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FB5" w:rsidRDefault="000A7FB5" w:rsidP="000A7FB5">
      <w:r>
        <w:rPr>
          <w:rFonts w:hint="eastAsia"/>
        </w:rPr>
        <w:t>ЗМІСТ</w:t>
      </w:r>
    </w:p>
    <w:p w:rsidR="000A7FB5" w:rsidRDefault="000A7FB5" w:rsidP="000A7FB5">
      <w:r>
        <w:t></w:t>
      </w:r>
    </w:p>
    <w:p w:rsidR="000A7FB5" w:rsidRDefault="000A7FB5" w:rsidP="000A7FB5">
      <w:r>
        <w:rPr>
          <w:rFonts w:hint="eastAsia"/>
        </w:rPr>
        <w:t>ВСТУП…</w:t>
      </w:r>
      <w:r>
        <w:tab/>
      </w:r>
      <w:r>
        <w:t></w:t>
      </w:r>
      <w:r>
        <w:t></w:t>
      </w:r>
    </w:p>
    <w:p w:rsidR="000A7FB5" w:rsidRDefault="000A7FB5" w:rsidP="000A7FB5">
      <w:r>
        <w:rPr>
          <w:rFonts w:hint="eastAsia"/>
        </w:rPr>
        <w:t>РОЗДІЛ</w:t>
      </w:r>
      <w:r>
        <w:t></w:t>
      </w:r>
      <w:r>
        <w:t></w:t>
      </w:r>
      <w:r>
        <w:t></w:t>
      </w:r>
    </w:p>
    <w:p w:rsidR="000A7FB5" w:rsidRDefault="000A7FB5" w:rsidP="000A7FB5">
      <w:r>
        <w:rPr>
          <w:rFonts w:hint="eastAsia"/>
        </w:rPr>
        <w:t>РОЗВИТОК</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rPr>
          <w:rFonts w:hint="eastAsia"/>
        </w:rPr>
        <w:t>ЯК</w:t>
      </w:r>
      <w:r>
        <w:t></w:t>
      </w:r>
      <w:r>
        <w:rPr>
          <w:rFonts w:hint="eastAsia"/>
        </w:rPr>
        <w:t>ПРОБЛЕМА</w:t>
      </w:r>
      <w:r>
        <w:t></w:t>
      </w:r>
      <w:r>
        <w:rPr>
          <w:rFonts w:hint="eastAsia"/>
        </w:rPr>
        <w:t>ПРОФЕСІЙНОЇ</w:t>
      </w:r>
    </w:p>
    <w:p w:rsidR="000A7FB5" w:rsidRDefault="000A7FB5" w:rsidP="000A7FB5">
      <w:r>
        <w:rPr>
          <w:rFonts w:hint="eastAsia"/>
        </w:rPr>
        <w:t>ПЕДАГОГІКИ</w:t>
      </w:r>
      <w:r>
        <w:tab/>
      </w:r>
      <w:r>
        <w:t></w:t>
      </w:r>
      <w:r>
        <w:t></w:t>
      </w:r>
    </w:p>
    <w:p w:rsidR="000A7FB5" w:rsidRDefault="000A7FB5" w:rsidP="000A7FB5">
      <w:r>
        <w:tab/>
      </w:r>
      <w:r>
        <w:rPr>
          <w:rFonts w:hint="eastAsia"/>
        </w:rPr>
        <w:t>Розвиток</w:t>
      </w:r>
      <w:r>
        <w:t></w:t>
      </w:r>
      <w:r>
        <w:rPr>
          <w:rFonts w:hint="eastAsia"/>
        </w:rPr>
        <w:t>професійної</w:t>
      </w:r>
      <w:r>
        <w:t></w:t>
      </w:r>
      <w:r>
        <w:rPr>
          <w:rFonts w:hint="eastAsia"/>
        </w:rPr>
        <w:t>компетентності</w:t>
      </w:r>
      <w:r>
        <w:t></w:t>
      </w:r>
      <w:r>
        <w:rPr>
          <w:rFonts w:hint="eastAsia"/>
        </w:rPr>
        <w:t>педагогів</w:t>
      </w:r>
      <w:r>
        <w:t></w:t>
      </w:r>
      <w:r>
        <w:rPr>
          <w:rFonts w:hint="eastAsia"/>
        </w:rPr>
        <w:t>професійної</w:t>
      </w:r>
      <w:r>
        <w:t></w:t>
      </w:r>
      <w:r>
        <w:rPr>
          <w:rFonts w:hint="eastAsia"/>
        </w:rPr>
        <w:t>школи</w:t>
      </w:r>
      <w:r>
        <w:t></w:t>
      </w:r>
      <w:r>
        <w:rPr>
          <w:rFonts w:hint="eastAsia"/>
        </w:rPr>
        <w:t>у</w:t>
      </w:r>
      <w:r>
        <w:t></w:t>
      </w:r>
      <w:r>
        <w:rPr>
          <w:rFonts w:hint="eastAsia"/>
        </w:rPr>
        <w:t>вітчизняній</w:t>
      </w:r>
      <w:r>
        <w:t></w:t>
      </w:r>
      <w:r>
        <w:rPr>
          <w:rFonts w:hint="eastAsia"/>
        </w:rPr>
        <w:t>та</w:t>
      </w:r>
      <w:r>
        <w:t></w:t>
      </w:r>
      <w:r>
        <w:rPr>
          <w:rFonts w:hint="eastAsia"/>
        </w:rPr>
        <w:t>зарубіжній</w:t>
      </w:r>
      <w:r>
        <w:t></w:t>
      </w:r>
      <w:r>
        <w:rPr>
          <w:rFonts w:hint="eastAsia"/>
        </w:rPr>
        <w:t>науковій</w:t>
      </w:r>
      <w:r>
        <w:t></w:t>
      </w:r>
      <w:r>
        <w:rPr>
          <w:rFonts w:hint="eastAsia"/>
        </w:rPr>
        <w:t>літературі</w:t>
      </w:r>
      <w:r>
        <w:tab/>
      </w:r>
      <w:r>
        <w:t></w:t>
      </w:r>
      <w:r>
        <w:t></w:t>
      </w:r>
    </w:p>
    <w:p w:rsidR="000A7FB5" w:rsidRDefault="000A7FB5" w:rsidP="000A7FB5">
      <w:r>
        <w:tab/>
      </w:r>
      <w:r>
        <w:rPr>
          <w:rFonts w:hint="eastAsia"/>
        </w:rPr>
        <w:t>Суть</w:t>
      </w:r>
      <w:r>
        <w:t></w:t>
      </w:r>
      <w:r>
        <w:rPr>
          <w:rFonts w:hint="eastAsia"/>
        </w:rPr>
        <w:t>і</w:t>
      </w:r>
      <w:r>
        <w:t></w:t>
      </w:r>
      <w:r>
        <w:rPr>
          <w:rFonts w:hint="eastAsia"/>
        </w:rPr>
        <w:t>структура</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ab/>
      </w:r>
      <w:r>
        <w:t></w:t>
      </w:r>
      <w:r>
        <w:t></w:t>
      </w:r>
    </w:p>
    <w:p w:rsidR="000A7FB5" w:rsidRDefault="000A7FB5" w:rsidP="000A7FB5">
      <w:r>
        <w:tab/>
      </w:r>
      <w:r>
        <w:rPr>
          <w:rFonts w:hint="eastAsia"/>
        </w:rPr>
        <w:t>Сучасний</w:t>
      </w:r>
      <w:r>
        <w:tab/>
      </w:r>
      <w:r>
        <w:rPr>
          <w:rFonts w:hint="eastAsia"/>
        </w:rPr>
        <w:t>стан</w:t>
      </w:r>
      <w:r>
        <w:tab/>
      </w:r>
      <w:r>
        <w:rPr>
          <w:rFonts w:hint="eastAsia"/>
        </w:rPr>
        <w:t>розвитку</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ab/>
      </w:r>
      <w:r>
        <w:t></w:t>
      </w:r>
      <w:r>
        <w:t></w:t>
      </w:r>
    </w:p>
    <w:p w:rsidR="000A7FB5" w:rsidRDefault="000A7FB5" w:rsidP="000A7FB5">
      <w:r>
        <w:rPr>
          <w:rFonts w:hint="eastAsia"/>
        </w:rPr>
        <w:t>Висновки</w:t>
      </w:r>
      <w:r>
        <w:t></w:t>
      </w:r>
      <w:r>
        <w:rPr>
          <w:rFonts w:hint="eastAsia"/>
        </w:rPr>
        <w:t>до</w:t>
      </w:r>
      <w:r>
        <w:t></w:t>
      </w:r>
      <w:r>
        <w:rPr>
          <w:rFonts w:hint="eastAsia"/>
        </w:rPr>
        <w:t>першого</w:t>
      </w:r>
      <w:r>
        <w:t></w:t>
      </w:r>
      <w:r>
        <w:rPr>
          <w:rFonts w:hint="eastAsia"/>
        </w:rPr>
        <w:t>розділу</w:t>
      </w:r>
      <w:r>
        <w:tab/>
      </w:r>
      <w:r>
        <w:t></w:t>
      </w:r>
      <w:r>
        <w:t></w:t>
      </w:r>
    </w:p>
    <w:p w:rsidR="000A7FB5" w:rsidRDefault="000A7FB5" w:rsidP="000A7FB5">
      <w:r>
        <w:rPr>
          <w:rFonts w:hint="eastAsia"/>
        </w:rPr>
        <w:t>РОЗДІЛ</w:t>
      </w:r>
      <w:r>
        <w:t></w:t>
      </w:r>
      <w:r>
        <w:t></w:t>
      </w:r>
      <w:r>
        <w:t></w:t>
      </w:r>
    </w:p>
    <w:p w:rsidR="000A7FB5" w:rsidRDefault="000A7FB5" w:rsidP="000A7FB5">
      <w:r>
        <w:rPr>
          <w:rFonts w:hint="eastAsia"/>
        </w:rPr>
        <w:t>ТЕХНОЛОГІЯ</w:t>
      </w:r>
      <w:r>
        <w:t></w:t>
      </w:r>
      <w:r>
        <w:rPr>
          <w:rFonts w:hint="eastAsia"/>
        </w:rPr>
        <w:t>РОЗВИТКУ</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rPr>
          <w:rFonts w:hint="eastAsia"/>
        </w:rPr>
        <w:t>В</w:t>
      </w:r>
      <w:r>
        <w:t></w:t>
      </w:r>
      <w:r>
        <w:rPr>
          <w:rFonts w:hint="eastAsia"/>
        </w:rPr>
        <w:t>МІЖКУРСОВИЙ</w:t>
      </w:r>
      <w:r>
        <w:t></w:t>
      </w:r>
      <w:r>
        <w:rPr>
          <w:rFonts w:hint="eastAsia"/>
        </w:rPr>
        <w:t>ПЕРІОД</w:t>
      </w:r>
      <w:r>
        <w:t></w:t>
      </w:r>
      <w:r>
        <w:rPr>
          <w:rFonts w:hint="eastAsia"/>
        </w:rPr>
        <w:t>ПІДВИЩЕННЯ</w:t>
      </w:r>
      <w:r>
        <w:t></w:t>
      </w:r>
      <w:r>
        <w:rPr>
          <w:rFonts w:hint="eastAsia"/>
        </w:rPr>
        <w:t>КВАЛІФІКАЦІЇ…</w:t>
      </w:r>
      <w:r>
        <w:tab/>
      </w:r>
      <w:r>
        <w:t></w:t>
      </w:r>
      <w:r>
        <w:t></w:t>
      </w:r>
    </w:p>
    <w:p w:rsidR="000A7FB5" w:rsidRDefault="000A7FB5" w:rsidP="000A7FB5">
      <w:r>
        <w:t></w:t>
      </w:r>
      <w:r>
        <w:t></w:t>
      </w:r>
      <w:r>
        <w:t></w:t>
      </w:r>
      <w:r>
        <w:t></w:t>
      </w:r>
      <w:r>
        <w:t></w:t>
      </w:r>
      <w:r>
        <w:t></w:t>
      </w:r>
      <w:r>
        <w:rPr>
          <w:rFonts w:hint="eastAsia"/>
        </w:rPr>
        <w:t>Методика</w:t>
      </w:r>
      <w:r>
        <w:t></w:t>
      </w:r>
      <w:r>
        <w:rPr>
          <w:rFonts w:hint="eastAsia"/>
        </w:rPr>
        <w:t>організації</w:t>
      </w:r>
      <w:r>
        <w:t></w:t>
      </w:r>
      <w:r>
        <w:rPr>
          <w:rFonts w:hint="eastAsia"/>
        </w:rPr>
        <w:t>дослідження</w:t>
      </w:r>
      <w:r>
        <w:tab/>
      </w:r>
      <w:r>
        <w:t></w:t>
      </w:r>
      <w:r>
        <w:t></w:t>
      </w:r>
    </w:p>
    <w:p w:rsidR="000A7FB5" w:rsidRDefault="000A7FB5" w:rsidP="000A7FB5">
      <w:r>
        <w:tab/>
      </w:r>
      <w:r>
        <w:rPr>
          <w:rFonts w:hint="eastAsia"/>
        </w:rPr>
        <w:t>Технологія</w:t>
      </w:r>
      <w:r>
        <w:t></w:t>
      </w:r>
      <w:r>
        <w:rPr>
          <w:rFonts w:hint="eastAsia"/>
        </w:rPr>
        <w:t>розвитку</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ab/>
      </w:r>
      <w:r>
        <w:t></w:t>
      </w:r>
      <w:r>
        <w:t></w:t>
      </w:r>
    </w:p>
    <w:p w:rsidR="000A7FB5" w:rsidRDefault="000A7FB5" w:rsidP="000A7FB5">
      <w:r>
        <w:tab/>
      </w:r>
      <w:r>
        <w:rPr>
          <w:rFonts w:hint="eastAsia"/>
        </w:rPr>
        <w:t>Ціннісно</w:t>
      </w:r>
      <w:r>
        <w:t></w:t>
      </w:r>
      <w:r>
        <w:rPr>
          <w:rFonts w:hint="eastAsia"/>
        </w:rPr>
        <w:t>мотиваційний</w:t>
      </w:r>
      <w:r>
        <w:tab/>
      </w:r>
      <w:r>
        <w:rPr>
          <w:rFonts w:hint="eastAsia"/>
        </w:rPr>
        <w:t>етап</w:t>
      </w:r>
      <w:r>
        <w:tab/>
      </w:r>
      <w:r>
        <w:rPr>
          <w:rFonts w:hint="eastAsia"/>
        </w:rPr>
        <w:t>технології</w:t>
      </w:r>
      <w:r>
        <w:tab/>
      </w:r>
      <w:r>
        <w:rPr>
          <w:rFonts w:hint="eastAsia"/>
        </w:rPr>
        <w:t>розвитку</w:t>
      </w:r>
      <w:r>
        <w:t></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ab/>
      </w:r>
      <w:r>
        <w:t></w:t>
      </w:r>
      <w:r>
        <w:t></w:t>
      </w:r>
      <w:r>
        <w:t></w:t>
      </w:r>
    </w:p>
    <w:p w:rsidR="000A7FB5" w:rsidRDefault="000A7FB5" w:rsidP="000A7FB5">
      <w:r>
        <w:tab/>
      </w:r>
      <w:r>
        <w:rPr>
          <w:rFonts w:hint="eastAsia"/>
        </w:rPr>
        <w:t>Інформаційно</w:t>
      </w:r>
      <w:r>
        <w:t></w:t>
      </w:r>
      <w:r>
        <w:rPr>
          <w:rFonts w:hint="eastAsia"/>
        </w:rPr>
        <w:t>когнітивний</w:t>
      </w:r>
      <w:r>
        <w:tab/>
      </w:r>
      <w:r>
        <w:rPr>
          <w:rFonts w:hint="eastAsia"/>
        </w:rPr>
        <w:t>етап</w:t>
      </w:r>
      <w:r>
        <w:tab/>
      </w:r>
      <w:r>
        <w:rPr>
          <w:rFonts w:hint="eastAsia"/>
        </w:rPr>
        <w:t>технології</w:t>
      </w:r>
      <w:r>
        <w:tab/>
      </w:r>
      <w:r>
        <w:rPr>
          <w:rFonts w:hint="eastAsia"/>
        </w:rPr>
        <w:t>розвитку</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ab/>
      </w:r>
      <w:r>
        <w:t></w:t>
      </w:r>
      <w:r>
        <w:t></w:t>
      </w:r>
      <w:r>
        <w:t></w:t>
      </w:r>
    </w:p>
    <w:p w:rsidR="000A7FB5" w:rsidRDefault="000A7FB5" w:rsidP="000A7FB5">
      <w:r>
        <w:tab/>
      </w:r>
      <w:r>
        <w:rPr>
          <w:rFonts w:hint="eastAsia"/>
        </w:rPr>
        <w:t>Професійно</w:t>
      </w:r>
      <w:r>
        <w:t></w:t>
      </w:r>
      <w:r>
        <w:rPr>
          <w:rFonts w:hint="eastAsia"/>
        </w:rPr>
        <w:t>діяльнісний</w:t>
      </w:r>
      <w:r>
        <w:tab/>
      </w:r>
      <w:r>
        <w:rPr>
          <w:rFonts w:hint="eastAsia"/>
        </w:rPr>
        <w:t>етап</w:t>
      </w:r>
      <w:r>
        <w:tab/>
      </w:r>
      <w:r>
        <w:rPr>
          <w:rFonts w:hint="eastAsia"/>
        </w:rPr>
        <w:t>технології</w:t>
      </w:r>
      <w:r>
        <w:tab/>
      </w:r>
      <w:r>
        <w:rPr>
          <w:rFonts w:hint="eastAsia"/>
        </w:rPr>
        <w:t>розвитку</w:t>
      </w:r>
      <w:r>
        <w:t></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ab/>
      </w:r>
      <w:r>
        <w:t></w:t>
      </w:r>
      <w:r>
        <w:t></w:t>
      </w:r>
      <w:r>
        <w:t></w:t>
      </w:r>
    </w:p>
    <w:p w:rsidR="000A7FB5" w:rsidRDefault="000A7FB5" w:rsidP="000A7FB5">
      <w:r>
        <w:tab/>
      </w:r>
      <w:r>
        <w:rPr>
          <w:rFonts w:hint="eastAsia"/>
        </w:rPr>
        <w:t>Рефлексивно</w:t>
      </w:r>
      <w:r>
        <w:t></w:t>
      </w:r>
      <w:r>
        <w:rPr>
          <w:rFonts w:hint="eastAsia"/>
        </w:rPr>
        <w:t>оцінний</w:t>
      </w:r>
      <w:r>
        <w:tab/>
      </w:r>
      <w:r>
        <w:rPr>
          <w:rFonts w:hint="eastAsia"/>
        </w:rPr>
        <w:t>етап</w:t>
      </w:r>
      <w:r>
        <w:tab/>
      </w:r>
      <w:r>
        <w:rPr>
          <w:rFonts w:hint="eastAsia"/>
        </w:rPr>
        <w:t>технології</w:t>
      </w:r>
      <w:r>
        <w:tab/>
      </w:r>
      <w:r>
        <w:rPr>
          <w:rFonts w:hint="eastAsia"/>
        </w:rPr>
        <w:t>розвитку</w:t>
      </w:r>
      <w:r>
        <w:t></w:t>
      </w:r>
      <w:r>
        <w:t></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ab/>
      </w:r>
      <w:r>
        <w:t></w:t>
      </w:r>
      <w:r>
        <w:t></w:t>
      </w:r>
      <w:r>
        <w:t></w:t>
      </w:r>
    </w:p>
    <w:p w:rsidR="000A7FB5" w:rsidRDefault="000A7FB5" w:rsidP="000A7FB5">
      <w:r>
        <w:rPr>
          <w:rFonts w:hint="eastAsia"/>
        </w:rPr>
        <w:t>Висновки</w:t>
      </w:r>
      <w:r>
        <w:t></w:t>
      </w:r>
      <w:r>
        <w:rPr>
          <w:rFonts w:hint="eastAsia"/>
        </w:rPr>
        <w:t>до</w:t>
      </w:r>
      <w:r>
        <w:t></w:t>
      </w:r>
      <w:r>
        <w:rPr>
          <w:rFonts w:hint="eastAsia"/>
        </w:rPr>
        <w:t>другого</w:t>
      </w:r>
      <w:r>
        <w:t></w:t>
      </w:r>
      <w:r>
        <w:rPr>
          <w:rFonts w:hint="eastAsia"/>
        </w:rPr>
        <w:t>розділу</w:t>
      </w:r>
      <w:r>
        <w:tab/>
      </w:r>
      <w:r>
        <w:t></w:t>
      </w:r>
      <w:r>
        <w:t></w:t>
      </w:r>
      <w:r>
        <w:t></w:t>
      </w:r>
    </w:p>
    <w:p w:rsidR="000A7FB5" w:rsidRDefault="000A7FB5" w:rsidP="000A7FB5">
      <w:r>
        <w:rPr>
          <w:rFonts w:hint="eastAsia"/>
        </w:rPr>
        <w:t>РОЗДІЛ</w:t>
      </w:r>
      <w:r>
        <w:t></w:t>
      </w:r>
      <w:r>
        <w:t></w:t>
      </w:r>
      <w:r>
        <w:t></w:t>
      </w:r>
    </w:p>
    <w:p w:rsidR="000A7FB5" w:rsidRDefault="000A7FB5" w:rsidP="000A7FB5">
      <w:r>
        <w:rPr>
          <w:rFonts w:hint="eastAsia"/>
        </w:rPr>
        <w:t>ЕКСПЕРИМЕНТАЛЬНА</w:t>
      </w:r>
      <w:r>
        <w:t></w:t>
      </w:r>
      <w:r>
        <w:rPr>
          <w:rFonts w:hint="eastAsia"/>
        </w:rPr>
        <w:t>ПЕРЕВІРКА</w:t>
      </w:r>
      <w:r>
        <w:t></w:t>
      </w:r>
      <w:r>
        <w:rPr>
          <w:rFonts w:hint="eastAsia"/>
        </w:rPr>
        <w:t>РЕЗУЛЬТАТИВНОСТІ</w:t>
      </w:r>
      <w:r>
        <w:t></w:t>
      </w:r>
      <w:r>
        <w:rPr>
          <w:rFonts w:hint="eastAsia"/>
        </w:rPr>
        <w:t>ТЕХНОЛОГІЇ</w:t>
      </w:r>
      <w:r>
        <w:t></w:t>
      </w:r>
      <w:r>
        <w:rPr>
          <w:rFonts w:hint="eastAsia"/>
        </w:rPr>
        <w:t>РОЗВИТКУ</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rPr>
          <w:rFonts w:hint="eastAsia"/>
        </w:rPr>
        <w:t>В</w:t>
      </w:r>
      <w:r>
        <w:t></w:t>
      </w:r>
      <w:r>
        <w:rPr>
          <w:rFonts w:hint="eastAsia"/>
        </w:rPr>
        <w:t>МІЖКУРСОВИЙ</w:t>
      </w:r>
      <w:r>
        <w:t></w:t>
      </w:r>
      <w:r>
        <w:rPr>
          <w:rFonts w:hint="eastAsia"/>
        </w:rPr>
        <w:t>ПЕРІОД</w:t>
      </w:r>
      <w:r>
        <w:t></w:t>
      </w:r>
      <w:r>
        <w:rPr>
          <w:rFonts w:hint="eastAsia"/>
        </w:rPr>
        <w:t>ПІДВИЩЕННЯ</w:t>
      </w:r>
      <w:r>
        <w:t></w:t>
      </w:r>
      <w:r>
        <w:rPr>
          <w:rFonts w:hint="eastAsia"/>
        </w:rPr>
        <w:t>КВАЛІФІКАЦІЇ</w:t>
      </w:r>
      <w:r>
        <w:tab/>
      </w:r>
      <w:r>
        <w:t></w:t>
      </w:r>
      <w:r>
        <w:t></w:t>
      </w:r>
      <w:r>
        <w:t></w:t>
      </w:r>
    </w:p>
    <w:p w:rsidR="000A7FB5" w:rsidRDefault="000A7FB5" w:rsidP="000A7FB5">
      <w:r>
        <w:tab/>
      </w:r>
      <w:r>
        <w:rPr>
          <w:rFonts w:hint="eastAsia"/>
        </w:rPr>
        <w:t>Результати</w:t>
      </w:r>
      <w:r>
        <w:t></w:t>
      </w:r>
      <w:r>
        <w:rPr>
          <w:rFonts w:hint="eastAsia"/>
        </w:rPr>
        <w:t>констатувального</w:t>
      </w:r>
      <w:r>
        <w:t></w:t>
      </w:r>
      <w:r>
        <w:rPr>
          <w:rFonts w:hint="eastAsia"/>
        </w:rPr>
        <w:t>етапу</w:t>
      </w:r>
      <w:r>
        <w:t></w:t>
      </w:r>
      <w:r>
        <w:rPr>
          <w:rFonts w:hint="eastAsia"/>
        </w:rPr>
        <w:t>експерименту</w:t>
      </w:r>
      <w:r>
        <w:t></w:t>
      </w:r>
      <w:r>
        <w:rPr>
          <w:rFonts w:hint="eastAsia"/>
        </w:rPr>
        <w:t>та</w:t>
      </w:r>
      <w:r>
        <w:t></w:t>
      </w:r>
      <w:r>
        <w:rPr>
          <w:rFonts w:hint="eastAsia"/>
        </w:rPr>
        <w:t>їх</w:t>
      </w:r>
      <w:r>
        <w:t></w:t>
      </w:r>
      <w:r>
        <w:rPr>
          <w:rFonts w:hint="eastAsia"/>
        </w:rPr>
        <w:t>аналіз</w:t>
      </w:r>
      <w:r>
        <w:t></w:t>
      </w:r>
      <w:r>
        <w:tab/>
      </w:r>
      <w:r>
        <w:t></w:t>
      </w:r>
      <w:r>
        <w:t></w:t>
      </w:r>
      <w:r>
        <w:t></w:t>
      </w:r>
    </w:p>
    <w:p w:rsidR="000A7FB5" w:rsidRDefault="000A7FB5" w:rsidP="000A7FB5">
      <w:r>
        <w:tab/>
      </w:r>
      <w:r>
        <w:rPr>
          <w:rFonts w:hint="eastAsia"/>
        </w:rPr>
        <w:t>Аналіз</w:t>
      </w:r>
      <w:r>
        <w:t></w:t>
      </w:r>
      <w:r>
        <w:rPr>
          <w:rFonts w:hint="eastAsia"/>
        </w:rPr>
        <w:t>результатів</w:t>
      </w:r>
      <w:r>
        <w:t></w:t>
      </w:r>
      <w:r>
        <w:rPr>
          <w:rFonts w:hint="eastAsia"/>
        </w:rPr>
        <w:t>формувального</w:t>
      </w:r>
      <w:r>
        <w:t></w:t>
      </w:r>
      <w:r>
        <w:rPr>
          <w:rFonts w:hint="eastAsia"/>
        </w:rPr>
        <w:t>експерименту</w:t>
      </w:r>
      <w:r>
        <w:tab/>
      </w:r>
      <w:r>
        <w:t></w:t>
      </w:r>
      <w:r>
        <w:t></w:t>
      </w:r>
      <w:r>
        <w:t></w:t>
      </w:r>
    </w:p>
    <w:p w:rsidR="000A7FB5" w:rsidRDefault="000A7FB5" w:rsidP="000A7FB5">
      <w:r>
        <w:rPr>
          <w:rFonts w:hint="eastAsia"/>
        </w:rPr>
        <w:t>Висновки</w:t>
      </w:r>
      <w:r>
        <w:t></w:t>
      </w:r>
      <w:r>
        <w:rPr>
          <w:rFonts w:hint="eastAsia"/>
        </w:rPr>
        <w:t>до</w:t>
      </w:r>
      <w:r>
        <w:t></w:t>
      </w:r>
      <w:r>
        <w:rPr>
          <w:rFonts w:hint="eastAsia"/>
        </w:rPr>
        <w:t>третього</w:t>
      </w:r>
      <w:r>
        <w:t></w:t>
      </w:r>
      <w:r>
        <w:rPr>
          <w:rFonts w:hint="eastAsia"/>
        </w:rPr>
        <w:t>розділу</w:t>
      </w:r>
      <w:r>
        <w:tab/>
      </w:r>
      <w:r>
        <w:t></w:t>
      </w:r>
      <w:r>
        <w:t></w:t>
      </w:r>
      <w:r>
        <w:t></w:t>
      </w:r>
    </w:p>
    <w:p w:rsidR="000A7FB5" w:rsidRDefault="000A7FB5" w:rsidP="000A7FB5">
      <w:r>
        <w:rPr>
          <w:rFonts w:hint="eastAsia"/>
        </w:rPr>
        <w:t>ЗАГАЛЬНІ</w:t>
      </w:r>
      <w:r>
        <w:t></w:t>
      </w:r>
      <w:r>
        <w:rPr>
          <w:rFonts w:hint="eastAsia"/>
        </w:rPr>
        <w:t>ВИСНОВКИ</w:t>
      </w:r>
      <w:r>
        <w:tab/>
      </w:r>
      <w:r>
        <w:t></w:t>
      </w:r>
      <w:r>
        <w:t></w:t>
      </w:r>
      <w:r>
        <w:t></w:t>
      </w:r>
    </w:p>
    <w:p w:rsidR="000A7FB5" w:rsidRDefault="000A7FB5" w:rsidP="000A7FB5">
      <w:r>
        <w:rPr>
          <w:rFonts w:hint="eastAsia"/>
        </w:rPr>
        <w:t>СПИСОК</w:t>
      </w:r>
      <w:r>
        <w:t></w:t>
      </w:r>
      <w:r>
        <w:rPr>
          <w:rFonts w:hint="eastAsia"/>
        </w:rPr>
        <w:t>ВИКОРИСТАНИХ</w:t>
      </w:r>
      <w:r>
        <w:t></w:t>
      </w:r>
      <w:r>
        <w:rPr>
          <w:rFonts w:hint="eastAsia"/>
        </w:rPr>
        <w:t>ДЖЕРЕЛ</w:t>
      </w:r>
      <w:r>
        <w:tab/>
      </w:r>
      <w:r>
        <w:t></w:t>
      </w:r>
      <w:r>
        <w:t></w:t>
      </w:r>
      <w:r>
        <w:t></w:t>
      </w:r>
    </w:p>
    <w:p w:rsidR="000A7FB5" w:rsidRDefault="000A7FB5" w:rsidP="000A7FB5">
      <w:r>
        <w:rPr>
          <w:rFonts w:hint="eastAsia"/>
        </w:rPr>
        <w:t>ДОДАТКИ</w:t>
      </w:r>
      <w:r>
        <w:tab/>
      </w:r>
      <w:r>
        <w:t></w:t>
      </w:r>
      <w:r>
        <w:t></w:t>
      </w:r>
      <w:r>
        <w:t></w:t>
      </w:r>
    </w:p>
    <w:p w:rsidR="000A7FB5" w:rsidRDefault="000A7FB5" w:rsidP="000A7FB5">
      <w:r>
        <w:t></w:t>
      </w:r>
    </w:p>
    <w:p w:rsidR="000A7FB5" w:rsidRDefault="000A7FB5" w:rsidP="000A7FB5"/>
    <w:p w:rsidR="000A7FB5" w:rsidRDefault="000A7FB5" w:rsidP="000A7FB5"/>
    <w:p w:rsidR="000A7FB5" w:rsidRDefault="000A7FB5" w:rsidP="000A7FB5">
      <w:r>
        <w:rPr>
          <w:rFonts w:hint="eastAsia"/>
        </w:rPr>
        <w:t>ВСТУП</w:t>
      </w:r>
    </w:p>
    <w:p w:rsidR="000A7FB5" w:rsidRDefault="000A7FB5" w:rsidP="000A7FB5"/>
    <w:p w:rsidR="000A7FB5" w:rsidRDefault="000A7FB5" w:rsidP="000A7FB5"/>
    <w:p w:rsidR="000A7FB5" w:rsidRDefault="000A7FB5" w:rsidP="000A7FB5">
      <w:r>
        <w:rPr>
          <w:rFonts w:hint="eastAsia"/>
        </w:rPr>
        <w:t>Обґрунтування</w:t>
      </w:r>
      <w:r>
        <w:t></w:t>
      </w:r>
      <w:r>
        <w:rPr>
          <w:rFonts w:hint="eastAsia"/>
        </w:rPr>
        <w:t>вибору</w:t>
      </w:r>
      <w:r>
        <w:t></w:t>
      </w:r>
      <w:r>
        <w:rPr>
          <w:rFonts w:hint="eastAsia"/>
        </w:rPr>
        <w:t>теми</w:t>
      </w:r>
      <w:r>
        <w:t></w:t>
      </w:r>
      <w:r>
        <w:rPr>
          <w:rFonts w:hint="eastAsia"/>
        </w:rPr>
        <w:t>дослідження</w:t>
      </w:r>
      <w:r>
        <w:t></w:t>
      </w:r>
      <w:r>
        <w:t></w:t>
      </w:r>
      <w:r>
        <w:rPr>
          <w:rFonts w:hint="eastAsia"/>
        </w:rPr>
        <w:t>Основною</w:t>
      </w:r>
      <w:r>
        <w:t></w:t>
      </w:r>
      <w:r>
        <w:rPr>
          <w:rFonts w:hint="eastAsia"/>
        </w:rPr>
        <w:t>метою</w:t>
      </w:r>
      <w:r>
        <w:t></w:t>
      </w:r>
      <w:r>
        <w:rPr>
          <w:rFonts w:hint="eastAsia"/>
        </w:rPr>
        <w:t>державної</w:t>
      </w:r>
      <w:r>
        <w:t></w:t>
      </w:r>
      <w:r>
        <w:rPr>
          <w:rFonts w:hint="eastAsia"/>
        </w:rPr>
        <w:t>політики</w:t>
      </w:r>
      <w:r>
        <w:t></w:t>
      </w:r>
      <w:r>
        <w:rPr>
          <w:rFonts w:hint="eastAsia"/>
        </w:rPr>
        <w:t>в</w:t>
      </w:r>
      <w:r>
        <w:t></w:t>
      </w:r>
      <w:r>
        <w:rPr>
          <w:rFonts w:hint="eastAsia"/>
        </w:rPr>
        <w:t>галузі</w:t>
      </w:r>
      <w:r>
        <w:t></w:t>
      </w:r>
      <w:r>
        <w:rPr>
          <w:rFonts w:hint="eastAsia"/>
        </w:rPr>
        <w:t>освіти</w:t>
      </w:r>
      <w:r>
        <w:t></w:t>
      </w:r>
      <w:r>
        <w:rPr>
          <w:rFonts w:hint="eastAsia"/>
        </w:rPr>
        <w:t>є</w:t>
      </w:r>
      <w:r>
        <w:t></w:t>
      </w:r>
      <w:r>
        <w:rPr>
          <w:rFonts w:hint="eastAsia"/>
        </w:rPr>
        <w:t>створення</w:t>
      </w:r>
      <w:r>
        <w:t></w:t>
      </w:r>
      <w:r>
        <w:rPr>
          <w:rFonts w:hint="eastAsia"/>
        </w:rPr>
        <w:t>умов</w:t>
      </w:r>
      <w:r>
        <w:t></w:t>
      </w:r>
      <w:r>
        <w:rPr>
          <w:rFonts w:hint="eastAsia"/>
        </w:rPr>
        <w:t>для</w:t>
      </w:r>
      <w:r>
        <w:t></w:t>
      </w:r>
      <w:r>
        <w:rPr>
          <w:rFonts w:hint="eastAsia"/>
        </w:rPr>
        <w:t>розвитку</w:t>
      </w:r>
      <w:r>
        <w:t></w:t>
      </w:r>
      <w:r>
        <w:rPr>
          <w:rFonts w:hint="eastAsia"/>
        </w:rPr>
        <w:t>особистості</w:t>
      </w:r>
      <w:r>
        <w:t></w:t>
      </w:r>
      <w:r>
        <w:rPr>
          <w:rFonts w:hint="eastAsia"/>
        </w:rPr>
        <w:t>і</w:t>
      </w:r>
      <w:r>
        <w:t></w:t>
      </w:r>
      <w:r>
        <w:rPr>
          <w:rFonts w:hint="eastAsia"/>
        </w:rPr>
        <w:t>творчої</w:t>
      </w:r>
      <w:r>
        <w:t></w:t>
      </w:r>
      <w:r>
        <w:rPr>
          <w:rFonts w:hint="eastAsia"/>
        </w:rPr>
        <w:t>самореалізації</w:t>
      </w:r>
      <w:r>
        <w:t></w:t>
      </w:r>
      <w:r>
        <w:rPr>
          <w:rFonts w:hint="eastAsia"/>
        </w:rPr>
        <w:t>кожного</w:t>
      </w:r>
      <w:r>
        <w:t></w:t>
      </w:r>
      <w:r>
        <w:rPr>
          <w:rFonts w:hint="eastAsia"/>
        </w:rPr>
        <w:t>громадянина</w:t>
      </w:r>
      <w:r>
        <w:t></w:t>
      </w:r>
      <w:r>
        <w:rPr>
          <w:rFonts w:hint="eastAsia"/>
        </w:rPr>
        <w:t>України</w:t>
      </w:r>
      <w:r>
        <w:t></w:t>
      </w:r>
      <w:r>
        <w:t></w:t>
      </w:r>
      <w:r>
        <w:rPr>
          <w:rFonts w:hint="eastAsia"/>
        </w:rPr>
        <w:t>оновлення</w:t>
      </w:r>
      <w:r>
        <w:t></w:t>
      </w:r>
      <w:r>
        <w:rPr>
          <w:rFonts w:hint="eastAsia"/>
        </w:rPr>
        <w:t>змісту</w:t>
      </w:r>
      <w:r>
        <w:t></w:t>
      </w:r>
      <w:r>
        <w:rPr>
          <w:rFonts w:hint="eastAsia"/>
        </w:rPr>
        <w:t>освіти</w:t>
      </w:r>
      <w:r>
        <w:t></w:t>
      </w:r>
      <w:r>
        <w:rPr>
          <w:rFonts w:hint="eastAsia"/>
        </w:rPr>
        <w:t>та</w:t>
      </w:r>
      <w:r>
        <w:t></w:t>
      </w:r>
      <w:r>
        <w:rPr>
          <w:rFonts w:hint="eastAsia"/>
        </w:rPr>
        <w:t>організації</w:t>
      </w:r>
      <w:r>
        <w:t></w:t>
      </w:r>
      <w:r>
        <w:rPr>
          <w:rFonts w:hint="eastAsia"/>
        </w:rPr>
        <w:t>освітнього</w:t>
      </w:r>
      <w:r>
        <w:t></w:t>
      </w:r>
      <w:r>
        <w:rPr>
          <w:rFonts w:hint="eastAsia"/>
        </w:rPr>
        <w:t>процесу</w:t>
      </w:r>
      <w:r>
        <w:t></w:t>
      </w:r>
      <w:r>
        <w:rPr>
          <w:rFonts w:hint="eastAsia"/>
        </w:rPr>
        <w:t>відповідно</w:t>
      </w:r>
      <w:r>
        <w:t></w:t>
      </w:r>
      <w:r>
        <w:rPr>
          <w:rFonts w:hint="eastAsia"/>
        </w:rPr>
        <w:t>до</w:t>
      </w:r>
      <w:r>
        <w:t></w:t>
      </w:r>
      <w:r>
        <w:rPr>
          <w:rFonts w:hint="eastAsia"/>
        </w:rPr>
        <w:t>демократичних</w:t>
      </w:r>
      <w:r>
        <w:t></w:t>
      </w:r>
      <w:r>
        <w:rPr>
          <w:rFonts w:hint="eastAsia"/>
        </w:rPr>
        <w:t>цінностей</w:t>
      </w:r>
      <w:r>
        <w:t></w:t>
      </w:r>
      <w:r>
        <w:t></w:t>
      </w:r>
      <w:r>
        <w:rPr>
          <w:rFonts w:hint="eastAsia"/>
        </w:rPr>
        <w:t>ринкових</w:t>
      </w:r>
      <w:r>
        <w:t></w:t>
      </w:r>
      <w:r>
        <w:rPr>
          <w:rFonts w:hint="eastAsia"/>
        </w:rPr>
        <w:t>засад</w:t>
      </w:r>
      <w:r>
        <w:t></w:t>
      </w:r>
      <w:r>
        <w:rPr>
          <w:rFonts w:hint="eastAsia"/>
        </w:rPr>
        <w:t>економіки</w:t>
      </w:r>
      <w:r>
        <w:t></w:t>
      </w:r>
      <w:r>
        <w:t></w:t>
      </w:r>
      <w:r>
        <w:rPr>
          <w:rFonts w:hint="eastAsia"/>
        </w:rPr>
        <w:t>сучасних</w:t>
      </w:r>
      <w:r>
        <w:t></w:t>
      </w:r>
      <w:r>
        <w:rPr>
          <w:rFonts w:hint="eastAsia"/>
        </w:rPr>
        <w:t>науково</w:t>
      </w:r>
      <w:r>
        <w:t></w:t>
      </w:r>
      <w:r>
        <w:t></w:t>
      </w:r>
      <w:r>
        <w:rPr>
          <w:rFonts w:hint="eastAsia"/>
        </w:rPr>
        <w:t>технічних</w:t>
      </w:r>
      <w:r>
        <w:t></w:t>
      </w:r>
      <w:r>
        <w:rPr>
          <w:rFonts w:hint="eastAsia"/>
        </w:rPr>
        <w:t>досягнень</w:t>
      </w:r>
      <w:r>
        <w:t></w:t>
      </w:r>
      <w:r>
        <w:t></w:t>
      </w:r>
      <w:r>
        <w:rPr>
          <w:rFonts w:hint="eastAsia"/>
        </w:rPr>
        <w:t>Особливий</w:t>
      </w:r>
      <w:r>
        <w:t></w:t>
      </w:r>
      <w:r>
        <w:rPr>
          <w:rFonts w:hint="eastAsia"/>
        </w:rPr>
        <w:t>вплив</w:t>
      </w:r>
      <w:r>
        <w:t></w:t>
      </w:r>
      <w:r>
        <w:rPr>
          <w:rFonts w:hint="eastAsia"/>
        </w:rPr>
        <w:t>на</w:t>
      </w:r>
      <w:r>
        <w:t></w:t>
      </w:r>
      <w:r>
        <w:rPr>
          <w:rFonts w:hint="eastAsia"/>
        </w:rPr>
        <w:t>соціалізацію</w:t>
      </w:r>
      <w:r>
        <w:t></w:t>
      </w:r>
      <w:r>
        <w:rPr>
          <w:rFonts w:hint="eastAsia"/>
        </w:rPr>
        <w:t>особи</w:t>
      </w:r>
      <w:r>
        <w:t></w:t>
      </w:r>
      <w:r>
        <w:rPr>
          <w:rFonts w:hint="eastAsia"/>
        </w:rPr>
        <w:t>має</w:t>
      </w:r>
      <w:r>
        <w:t></w:t>
      </w:r>
      <w:r>
        <w:rPr>
          <w:rFonts w:hint="eastAsia"/>
        </w:rPr>
        <w:t>професійна</w:t>
      </w:r>
      <w:r>
        <w:t></w:t>
      </w:r>
      <w:r>
        <w:rPr>
          <w:rFonts w:hint="eastAsia"/>
        </w:rPr>
        <w:t>освіта</w:t>
      </w:r>
      <w:r>
        <w:t></w:t>
      </w:r>
      <w:r>
        <w:t></w:t>
      </w:r>
      <w:r>
        <w:rPr>
          <w:rFonts w:hint="eastAsia"/>
        </w:rPr>
        <w:t>У</w:t>
      </w:r>
      <w:r>
        <w:t></w:t>
      </w:r>
      <w:r>
        <w:rPr>
          <w:rFonts w:hint="eastAsia"/>
        </w:rPr>
        <w:t>зв’язку</w:t>
      </w:r>
      <w:r>
        <w:t></w:t>
      </w:r>
      <w:r>
        <w:rPr>
          <w:rFonts w:hint="eastAsia"/>
        </w:rPr>
        <w:t>з</w:t>
      </w:r>
      <w:r>
        <w:t></w:t>
      </w:r>
      <w:r>
        <w:rPr>
          <w:rFonts w:hint="eastAsia"/>
        </w:rPr>
        <w:t>цим</w:t>
      </w:r>
      <w:r>
        <w:t></w:t>
      </w:r>
      <w:r>
        <w:rPr>
          <w:rFonts w:hint="eastAsia"/>
        </w:rPr>
        <w:t>підвищуються</w:t>
      </w:r>
      <w:r>
        <w:t></w:t>
      </w:r>
      <w:r>
        <w:rPr>
          <w:rFonts w:hint="eastAsia"/>
        </w:rPr>
        <w:t>вимоги</w:t>
      </w:r>
      <w:r>
        <w:t></w:t>
      </w:r>
      <w:r>
        <w:rPr>
          <w:rFonts w:hint="eastAsia"/>
        </w:rPr>
        <w:t>до</w:t>
      </w:r>
      <w:r>
        <w:t></w:t>
      </w:r>
      <w:r>
        <w:rPr>
          <w:rFonts w:hint="eastAsia"/>
        </w:rPr>
        <w:t>професіоналізму</w:t>
      </w:r>
      <w:r>
        <w:t></w:t>
      </w:r>
      <w:r>
        <w:rPr>
          <w:rFonts w:hint="eastAsia"/>
        </w:rPr>
        <w:t>педагогічних</w:t>
      </w:r>
      <w:r>
        <w:t></w:t>
      </w:r>
      <w:r>
        <w:rPr>
          <w:rFonts w:hint="eastAsia"/>
        </w:rPr>
        <w:t>працівників</w:t>
      </w:r>
      <w:r>
        <w:t></w:t>
      </w:r>
      <w:r>
        <w:rPr>
          <w:rFonts w:hint="eastAsia"/>
        </w:rPr>
        <w:t>закладів</w:t>
      </w:r>
      <w:r>
        <w:t></w:t>
      </w:r>
      <w:r>
        <w:rPr>
          <w:rFonts w:hint="eastAsia"/>
        </w:rPr>
        <w:t>професійної</w:t>
      </w:r>
      <w:r>
        <w:t></w:t>
      </w:r>
      <w:r>
        <w:t></w:t>
      </w:r>
      <w:r>
        <w:rPr>
          <w:rFonts w:hint="eastAsia"/>
        </w:rPr>
        <w:t>професійно</w:t>
      </w:r>
      <w:r>
        <w:t></w:t>
      </w:r>
      <w:r>
        <w:rPr>
          <w:rFonts w:hint="eastAsia"/>
        </w:rPr>
        <w:t>технічної</w:t>
      </w:r>
      <w:r>
        <w:t></w:t>
      </w:r>
      <w:r>
        <w:t></w:t>
      </w:r>
      <w:r>
        <w:rPr>
          <w:rFonts w:hint="eastAsia"/>
        </w:rPr>
        <w:t>освіти</w:t>
      </w:r>
      <w:r>
        <w:t></w:t>
      </w:r>
      <w:r>
        <w:t></w:t>
      </w:r>
      <w:r>
        <w:rPr>
          <w:rFonts w:hint="eastAsia"/>
        </w:rPr>
        <w:t>далі</w:t>
      </w:r>
      <w:r>
        <w:t></w:t>
      </w:r>
      <w:r>
        <w:rPr>
          <w:rFonts w:hint="eastAsia"/>
        </w:rPr>
        <w:t>–</w:t>
      </w:r>
      <w:r>
        <w:t></w:t>
      </w:r>
      <w:r>
        <w:rPr>
          <w:rFonts w:hint="eastAsia"/>
        </w:rPr>
        <w:t>професійної</w:t>
      </w:r>
      <w:r>
        <w:t></w:t>
      </w:r>
      <w:r>
        <w:rPr>
          <w:rFonts w:hint="eastAsia"/>
        </w:rPr>
        <w:t>освіти</w:t>
      </w:r>
      <w:r>
        <w:t></w:t>
      </w:r>
      <w:r>
        <w:t></w:t>
      </w:r>
      <w:r>
        <w:t></w:t>
      </w:r>
      <w:r>
        <w:rPr>
          <w:rFonts w:hint="eastAsia"/>
        </w:rPr>
        <w:t>здатних</w:t>
      </w:r>
      <w:r>
        <w:t></w:t>
      </w:r>
      <w:r>
        <w:rPr>
          <w:rFonts w:hint="eastAsia"/>
        </w:rPr>
        <w:t>формувати</w:t>
      </w:r>
      <w:r>
        <w:t></w:t>
      </w:r>
      <w:r>
        <w:rPr>
          <w:rFonts w:hint="eastAsia"/>
        </w:rPr>
        <w:t>в</w:t>
      </w:r>
      <w:r>
        <w:t></w:t>
      </w:r>
      <w:r>
        <w:rPr>
          <w:rFonts w:hint="eastAsia"/>
        </w:rPr>
        <w:t>здобувачів</w:t>
      </w:r>
      <w:r>
        <w:t></w:t>
      </w:r>
      <w:r>
        <w:rPr>
          <w:rFonts w:hint="eastAsia"/>
        </w:rPr>
        <w:t>освіти</w:t>
      </w:r>
      <w:r>
        <w:t></w:t>
      </w:r>
      <w:r>
        <w:rPr>
          <w:rFonts w:hint="eastAsia"/>
        </w:rPr>
        <w:t>високий</w:t>
      </w:r>
      <w:r>
        <w:t></w:t>
      </w:r>
      <w:r>
        <w:rPr>
          <w:rFonts w:hint="eastAsia"/>
        </w:rPr>
        <w:t>рівень</w:t>
      </w:r>
      <w:r>
        <w:t></w:t>
      </w:r>
      <w:r>
        <w:rPr>
          <w:rFonts w:hint="eastAsia"/>
        </w:rPr>
        <w:t>професійної</w:t>
      </w:r>
      <w:r>
        <w:t></w:t>
      </w:r>
      <w:r>
        <w:rPr>
          <w:rFonts w:hint="eastAsia"/>
        </w:rPr>
        <w:t>компетентності</w:t>
      </w:r>
      <w:r>
        <w:t></w:t>
      </w:r>
    </w:p>
    <w:p w:rsidR="000A7FB5" w:rsidRDefault="000A7FB5" w:rsidP="000A7FB5">
      <w:r>
        <w:rPr>
          <w:rFonts w:hint="eastAsia"/>
        </w:rPr>
        <w:t>Значної</w:t>
      </w:r>
      <w:r>
        <w:t></w:t>
      </w:r>
      <w:r>
        <w:rPr>
          <w:rFonts w:hint="eastAsia"/>
        </w:rPr>
        <w:t>ваги</w:t>
      </w:r>
      <w:r>
        <w:t></w:t>
      </w:r>
      <w:r>
        <w:rPr>
          <w:rFonts w:hint="eastAsia"/>
        </w:rPr>
        <w:t>набуває</w:t>
      </w:r>
      <w:r>
        <w:t></w:t>
      </w:r>
      <w:r>
        <w:rPr>
          <w:rFonts w:hint="eastAsia"/>
        </w:rPr>
        <w:t>наявність</w:t>
      </w:r>
      <w:r>
        <w:t></w:t>
      </w:r>
      <w:r>
        <w:rPr>
          <w:rFonts w:hint="eastAsia"/>
        </w:rPr>
        <w:t>професійної</w:t>
      </w:r>
      <w:r>
        <w:t></w:t>
      </w:r>
      <w:r>
        <w:rPr>
          <w:rFonts w:hint="eastAsia"/>
        </w:rPr>
        <w:t>компетентності</w:t>
      </w:r>
      <w:r>
        <w:t></w:t>
      </w:r>
      <w:r>
        <w:rPr>
          <w:rFonts w:hint="eastAsia"/>
        </w:rPr>
        <w:t>у</w:t>
      </w:r>
      <w:r>
        <w:t></w:t>
      </w:r>
      <w:r>
        <w:rPr>
          <w:rFonts w:hint="eastAsia"/>
        </w:rPr>
        <w:t>педагогічних</w:t>
      </w:r>
      <w:r>
        <w:t></w:t>
      </w:r>
      <w:r>
        <w:rPr>
          <w:rFonts w:hint="eastAsia"/>
        </w:rPr>
        <w:t>працівників</w:t>
      </w:r>
      <w:r>
        <w:t></w:t>
      </w:r>
      <w:r>
        <w:rPr>
          <w:rFonts w:hint="eastAsia"/>
        </w:rPr>
        <w:t>закладів</w:t>
      </w:r>
      <w:r>
        <w:t></w:t>
      </w:r>
      <w:r>
        <w:rPr>
          <w:rFonts w:hint="eastAsia"/>
        </w:rPr>
        <w:t>професійної</w:t>
      </w:r>
      <w:r>
        <w:t></w:t>
      </w:r>
      <w:r>
        <w:rPr>
          <w:rFonts w:hint="eastAsia"/>
        </w:rPr>
        <w:t>освіти</w:t>
      </w:r>
      <w:r>
        <w:t></w:t>
      </w:r>
      <w:r>
        <w:t></w:t>
      </w:r>
      <w:r>
        <w:rPr>
          <w:rFonts w:hint="eastAsia"/>
        </w:rPr>
        <w:t>зокрема</w:t>
      </w:r>
      <w:r>
        <w:t></w:t>
      </w:r>
      <w:r>
        <w:t></w:t>
      </w:r>
      <w:r>
        <w:rPr>
          <w:rFonts w:hint="eastAsia"/>
        </w:rPr>
        <w:t>викладачів</w:t>
      </w:r>
      <w:r>
        <w:t></w:t>
      </w:r>
      <w:r>
        <w:rPr>
          <w:rFonts w:hint="eastAsia"/>
        </w:rPr>
        <w:t>предметів</w:t>
      </w:r>
      <w:r>
        <w:t></w:t>
      </w:r>
      <w:r>
        <w:rPr>
          <w:rFonts w:hint="eastAsia"/>
        </w:rPr>
        <w:t>професійно</w:t>
      </w:r>
      <w:r>
        <w:t></w:t>
      </w:r>
      <w:r>
        <w:rPr>
          <w:rFonts w:hint="eastAsia"/>
        </w:rPr>
        <w:t>теоретичної</w:t>
      </w:r>
      <w:r>
        <w:t></w:t>
      </w:r>
      <w:r>
        <w:rPr>
          <w:rFonts w:hint="eastAsia"/>
        </w:rPr>
        <w:t>підготовки</w:t>
      </w:r>
      <w:r>
        <w:t></w:t>
      </w:r>
      <w:r>
        <w:rPr>
          <w:rFonts w:hint="eastAsia"/>
        </w:rPr>
        <w:t>та</w:t>
      </w:r>
      <w:r>
        <w:t></w:t>
      </w:r>
      <w:r>
        <w:rPr>
          <w:rFonts w:hint="eastAsia"/>
        </w:rPr>
        <w:t>майстрів</w:t>
      </w:r>
      <w:r>
        <w:t></w:t>
      </w:r>
      <w:r>
        <w:rPr>
          <w:rFonts w:hint="eastAsia"/>
        </w:rPr>
        <w:t>виробничого</w:t>
      </w:r>
      <w:r>
        <w:t></w:t>
      </w:r>
      <w:r>
        <w:rPr>
          <w:rFonts w:hint="eastAsia"/>
        </w:rPr>
        <w:t>навчання</w:t>
      </w:r>
      <w:r>
        <w:t></w:t>
      </w:r>
      <w:r>
        <w:t></w:t>
      </w:r>
      <w:r>
        <w:rPr>
          <w:rFonts w:hint="eastAsia"/>
        </w:rPr>
        <w:t>які</w:t>
      </w:r>
      <w:r>
        <w:t></w:t>
      </w:r>
      <w:r>
        <w:rPr>
          <w:rFonts w:hint="eastAsia"/>
        </w:rPr>
        <w:t>переважно</w:t>
      </w:r>
      <w:r>
        <w:t></w:t>
      </w:r>
      <w:r>
        <w:rPr>
          <w:rFonts w:hint="eastAsia"/>
        </w:rPr>
        <w:t>є</w:t>
      </w:r>
      <w:r>
        <w:t></w:t>
      </w:r>
      <w:r>
        <w:rPr>
          <w:rFonts w:hint="eastAsia"/>
        </w:rPr>
        <w:t>випускниками</w:t>
      </w:r>
      <w:r>
        <w:t></w:t>
      </w:r>
      <w:r>
        <w:rPr>
          <w:rFonts w:hint="eastAsia"/>
        </w:rPr>
        <w:t>галузевих</w:t>
      </w:r>
      <w:r>
        <w:t></w:t>
      </w:r>
      <w:r>
        <w:rPr>
          <w:rFonts w:hint="eastAsia"/>
        </w:rPr>
        <w:t>вузів</w:t>
      </w:r>
      <w:r>
        <w:t></w:t>
      </w:r>
      <w:r>
        <w:t></w:t>
      </w:r>
      <w:r>
        <w:rPr>
          <w:rFonts w:hint="eastAsia"/>
        </w:rPr>
        <w:t>а</w:t>
      </w:r>
      <w:r>
        <w:t></w:t>
      </w:r>
      <w:r>
        <w:rPr>
          <w:rFonts w:hint="eastAsia"/>
        </w:rPr>
        <w:t>тому</w:t>
      </w:r>
      <w:r>
        <w:t></w:t>
      </w:r>
      <w:r>
        <w:rPr>
          <w:rFonts w:hint="eastAsia"/>
        </w:rPr>
        <w:t>потребують</w:t>
      </w:r>
      <w:r>
        <w:t></w:t>
      </w:r>
      <w:r>
        <w:rPr>
          <w:rFonts w:hint="eastAsia"/>
        </w:rPr>
        <w:t>значної</w:t>
      </w:r>
      <w:r>
        <w:t></w:t>
      </w:r>
      <w:r>
        <w:rPr>
          <w:rFonts w:hint="eastAsia"/>
        </w:rPr>
        <w:t>уваги</w:t>
      </w:r>
      <w:r>
        <w:t></w:t>
      </w:r>
      <w:r>
        <w:rPr>
          <w:rFonts w:hint="eastAsia"/>
        </w:rPr>
        <w:t>з</w:t>
      </w:r>
      <w:r>
        <w:t></w:t>
      </w:r>
      <w:r>
        <w:rPr>
          <w:rFonts w:hint="eastAsia"/>
        </w:rPr>
        <w:t>боку</w:t>
      </w:r>
      <w:r>
        <w:t></w:t>
      </w:r>
      <w:r>
        <w:rPr>
          <w:rFonts w:hint="eastAsia"/>
        </w:rPr>
        <w:t>методичних</w:t>
      </w:r>
      <w:r>
        <w:t></w:t>
      </w:r>
      <w:r>
        <w:rPr>
          <w:rFonts w:hint="eastAsia"/>
        </w:rPr>
        <w:t>служб</w:t>
      </w:r>
      <w:r>
        <w:t></w:t>
      </w:r>
      <w:r>
        <w:rPr>
          <w:rFonts w:hint="eastAsia"/>
        </w:rPr>
        <w:t>закладів</w:t>
      </w:r>
      <w:r>
        <w:t></w:t>
      </w:r>
      <w:r>
        <w:rPr>
          <w:rFonts w:hint="eastAsia"/>
        </w:rPr>
        <w:t>освіти</w:t>
      </w:r>
      <w:r>
        <w:t></w:t>
      </w:r>
      <w:r>
        <w:t></w:t>
      </w:r>
      <w:r>
        <w:rPr>
          <w:rFonts w:hint="eastAsia"/>
        </w:rPr>
        <w:t>Водночас</w:t>
      </w:r>
      <w:r>
        <w:t></w:t>
      </w:r>
      <w:r>
        <w:t></w:t>
      </w:r>
      <w:r>
        <w:rPr>
          <w:rFonts w:hint="eastAsia"/>
        </w:rPr>
        <w:t>наявний</w:t>
      </w:r>
      <w:r>
        <w:t></w:t>
      </w:r>
      <w:r>
        <w:rPr>
          <w:rFonts w:hint="eastAsia"/>
        </w:rPr>
        <w:t>рівень</w:t>
      </w:r>
      <w:r>
        <w:t></w:t>
      </w:r>
      <w:r>
        <w:rPr>
          <w:rFonts w:hint="eastAsia"/>
        </w:rPr>
        <w:t>знань</w:t>
      </w:r>
      <w:r>
        <w:t></w:t>
      </w:r>
      <w:r>
        <w:t></w:t>
      </w:r>
      <w:r>
        <w:rPr>
          <w:rFonts w:hint="eastAsia"/>
        </w:rPr>
        <w:t>умінь</w:t>
      </w:r>
      <w:r>
        <w:t></w:t>
      </w:r>
      <w:r>
        <w:rPr>
          <w:rFonts w:hint="eastAsia"/>
        </w:rPr>
        <w:t>і</w:t>
      </w:r>
      <w:r>
        <w:t></w:t>
      </w:r>
      <w:r>
        <w:rPr>
          <w:rFonts w:hint="eastAsia"/>
        </w:rPr>
        <w:t>навичок</w:t>
      </w:r>
      <w:r>
        <w:t></w:t>
      </w:r>
      <w:r>
        <w:t></w:t>
      </w:r>
      <w:r>
        <w:rPr>
          <w:rFonts w:hint="eastAsia"/>
        </w:rPr>
        <w:t>якими</w:t>
      </w:r>
      <w:r>
        <w:t></w:t>
      </w:r>
      <w:r>
        <w:rPr>
          <w:rFonts w:hint="eastAsia"/>
        </w:rPr>
        <w:t>володіють</w:t>
      </w:r>
      <w:r>
        <w:t></w:t>
      </w:r>
      <w:r>
        <w:rPr>
          <w:rFonts w:hint="eastAsia"/>
        </w:rPr>
        <w:t>методисти</w:t>
      </w:r>
      <w:r>
        <w:t></w:t>
      </w:r>
      <w:r>
        <w:rPr>
          <w:rFonts w:hint="eastAsia"/>
        </w:rPr>
        <w:t>закладів</w:t>
      </w:r>
      <w:r>
        <w:t></w:t>
      </w:r>
      <w:r>
        <w:rPr>
          <w:rFonts w:hint="eastAsia"/>
        </w:rPr>
        <w:t>професійної</w:t>
      </w:r>
      <w:r>
        <w:t></w:t>
      </w:r>
      <w:r>
        <w:rPr>
          <w:rFonts w:hint="eastAsia"/>
        </w:rPr>
        <w:t>освіти</w:t>
      </w:r>
      <w:r>
        <w:t></w:t>
      </w:r>
      <w:r>
        <w:t></w:t>
      </w:r>
      <w:r>
        <w:rPr>
          <w:rFonts w:hint="eastAsia"/>
        </w:rPr>
        <w:t>є</w:t>
      </w:r>
      <w:r>
        <w:t></w:t>
      </w:r>
      <w:r>
        <w:rPr>
          <w:rFonts w:hint="eastAsia"/>
        </w:rPr>
        <w:t>недостатнім</w:t>
      </w:r>
      <w:r>
        <w:t></w:t>
      </w:r>
      <w:r>
        <w:rPr>
          <w:rFonts w:hint="eastAsia"/>
        </w:rPr>
        <w:t>для</w:t>
      </w:r>
      <w:r>
        <w:t></w:t>
      </w:r>
      <w:r>
        <w:rPr>
          <w:rFonts w:hint="eastAsia"/>
        </w:rPr>
        <w:t>повноцінного</w:t>
      </w:r>
      <w:r>
        <w:t></w:t>
      </w:r>
      <w:r>
        <w:rPr>
          <w:rFonts w:hint="eastAsia"/>
        </w:rPr>
        <w:t>виконання</w:t>
      </w:r>
      <w:r>
        <w:t></w:t>
      </w:r>
      <w:r>
        <w:rPr>
          <w:rFonts w:hint="eastAsia"/>
        </w:rPr>
        <w:t>покладених</w:t>
      </w:r>
      <w:r>
        <w:t></w:t>
      </w:r>
      <w:r>
        <w:rPr>
          <w:rFonts w:hint="eastAsia"/>
        </w:rPr>
        <w:t>на</w:t>
      </w:r>
      <w:r>
        <w:t></w:t>
      </w:r>
      <w:r>
        <w:rPr>
          <w:rFonts w:hint="eastAsia"/>
        </w:rPr>
        <w:t>них</w:t>
      </w:r>
      <w:r>
        <w:t></w:t>
      </w:r>
      <w:r>
        <w:rPr>
          <w:rFonts w:hint="eastAsia"/>
        </w:rPr>
        <w:t>обов’язків</w:t>
      </w:r>
      <w:r>
        <w:t></w:t>
      </w:r>
      <w:r>
        <w:t></w:t>
      </w:r>
      <w:r>
        <w:rPr>
          <w:rFonts w:hint="eastAsia"/>
        </w:rPr>
        <w:t>Тому</w:t>
      </w:r>
      <w:r>
        <w:t></w:t>
      </w:r>
      <w:r>
        <w:rPr>
          <w:rFonts w:hint="eastAsia"/>
        </w:rPr>
        <w:t>актуальним</w:t>
      </w:r>
      <w:r>
        <w:t></w:t>
      </w:r>
      <w:r>
        <w:rPr>
          <w:rFonts w:hint="eastAsia"/>
        </w:rPr>
        <w:t>є</w:t>
      </w:r>
      <w:r>
        <w:t></w:t>
      </w:r>
      <w:r>
        <w:rPr>
          <w:rFonts w:hint="eastAsia"/>
        </w:rPr>
        <w:t>пошук</w:t>
      </w:r>
      <w:r>
        <w:t></w:t>
      </w:r>
      <w:r>
        <w:rPr>
          <w:rFonts w:hint="eastAsia"/>
        </w:rPr>
        <w:t>ефективних</w:t>
      </w:r>
      <w:r>
        <w:t></w:t>
      </w:r>
      <w:r>
        <w:rPr>
          <w:rFonts w:hint="eastAsia"/>
        </w:rPr>
        <w:t>технологій</w:t>
      </w:r>
      <w:r>
        <w:t></w:t>
      </w:r>
      <w:r>
        <w:rPr>
          <w:rFonts w:hint="eastAsia"/>
        </w:rPr>
        <w:t>розвитку</w:t>
      </w:r>
      <w:r>
        <w:t></w:t>
      </w:r>
      <w:r>
        <w:rPr>
          <w:rFonts w:hint="eastAsia"/>
        </w:rPr>
        <w:t>у</w:t>
      </w:r>
      <w:r>
        <w:t></w:t>
      </w:r>
      <w:r>
        <w:rPr>
          <w:rFonts w:hint="eastAsia"/>
        </w:rPr>
        <w:t>них</w:t>
      </w:r>
      <w:r>
        <w:t></w:t>
      </w:r>
      <w:r>
        <w:rPr>
          <w:rFonts w:hint="eastAsia"/>
        </w:rPr>
        <w:t>професійної</w:t>
      </w:r>
      <w:r>
        <w:t></w:t>
      </w:r>
      <w:r>
        <w:rPr>
          <w:rFonts w:hint="eastAsia"/>
        </w:rPr>
        <w:t>компетентності</w:t>
      </w:r>
      <w:r>
        <w:t></w:t>
      </w:r>
      <w:r>
        <w:rPr>
          <w:rFonts w:hint="eastAsia"/>
        </w:rPr>
        <w:t>в</w:t>
      </w:r>
      <w:r>
        <w:t></w:t>
      </w:r>
      <w:r>
        <w:rPr>
          <w:rFonts w:hint="eastAsia"/>
        </w:rPr>
        <w:t>міжкурсовий</w:t>
      </w:r>
      <w:r>
        <w:t></w:t>
      </w:r>
      <w:r>
        <w:rPr>
          <w:rFonts w:hint="eastAsia"/>
        </w:rPr>
        <w:t>період</w:t>
      </w:r>
      <w:r>
        <w:t></w:t>
      </w:r>
      <w:r>
        <w:rPr>
          <w:rFonts w:hint="eastAsia"/>
        </w:rPr>
        <w:t>підвищення</w:t>
      </w:r>
      <w:r>
        <w:t></w:t>
      </w:r>
      <w:r>
        <w:rPr>
          <w:rFonts w:hint="eastAsia"/>
        </w:rPr>
        <w:t>кваліфікації</w:t>
      </w:r>
      <w:r>
        <w:t></w:t>
      </w:r>
    </w:p>
    <w:p w:rsidR="000A7FB5" w:rsidRDefault="000A7FB5" w:rsidP="000A7FB5">
      <w:r>
        <w:rPr>
          <w:rFonts w:hint="eastAsia"/>
        </w:rPr>
        <w:t>На</w:t>
      </w:r>
      <w:r>
        <w:t></w:t>
      </w:r>
      <w:r>
        <w:rPr>
          <w:rFonts w:hint="eastAsia"/>
        </w:rPr>
        <w:t>важливості</w:t>
      </w:r>
      <w:r>
        <w:t></w:t>
      </w:r>
      <w:r>
        <w:rPr>
          <w:rFonts w:hint="eastAsia"/>
        </w:rPr>
        <w:t>й</w:t>
      </w:r>
      <w:r>
        <w:t></w:t>
      </w:r>
      <w:r>
        <w:rPr>
          <w:rFonts w:hint="eastAsia"/>
        </w:rPr>
        <w:t>необхідності</w:t>
      </w:r>
      <w:r>
        <w:t></w:t>
      </w:r>
      <w:r>
        <w:rPr>
          <w:rFonts w:hint="eastAsia"/>
        </w:rPr>
        <w:t>удосконалення</w:t>
      </w:r>
      <w:r>
        <w:t></w:t>
      </w:r>
      <w:r>
        <w:rPr>
          <w:rFonts w:hint="eastAsia"/>
        </w:rPr>
        <w:t>професіоналізму</w:t>
      </w:r>
      <w:r>
        <w:t></w:t>
      </w:r>
      <w:r>
        <w:t></w:t>
      </w:r>
      <w:r>
        <w:rPr>
          <w:rFonts w:hint="eastAsia"/>
        </w:rPr>
        <w:t>професійної</w:t>
      </w:r>
      <w:r>
        <w:t></w:t>
      </w:r>
      <w:r>
        <w:rPr>
          <w:rFonts w:hint="eastAsia"/>
        </w:rPr>
        <w:t>компетентності</w:t>
      </w:r>
      <w:r>
        <w:t></w:t>
      </w:r>
      <w:r>
        <w:rPr>
          <w:rFonts w:hint="eastAsia"/>
        </w:rPr>
        <w:t>педагога</w:t>
      </w:r>
      <w:r>
        <w:t></w:t>
      </w:r>
      <w:r>
        <w:rPr>
          <w:rFonts w:hint="eastAsia"/>
        </w:rPr>
        <w:t>наголошується</w:t>
      </w:r>
      <w:r>
        <w:t></w:t>
      </w:r>
      <w:r>
        <w:rPr>
          <w:rFonts w:hint="eastAsia"/>
        </w:rPr>
        <w:t>в</w:t>
      </w:r>
      <w:r>
        <w:t></w:t>
      </w:r>
      <w:r>
        <w:t></w:t>
      </w:r>
      <w:r>
        <w:rPr>
          <w:rFonts w:hint="eastAsia"/>
        </w:rPr>
        <w:t>Національній</w:t>
      </w:r>
      <w:r>
        <w:t></w:t>
      </w:r>
      <w:r>
        <w:rPr>
          <w:rFonts w:hint="eastAsia"/>
        </w:rPr>
        <w:t>Стратегії</w:t>
      </w:r>
      <w:r>
        <w:t></w:t>
      </w:r>
      <w:r>
        <w:rPr>
          <w:rFonts w:hint="eastAsia"/>
        </w:rPr>
        <w:t>розвитку</w:t>
      </w:r>
      <w:r>
        <w:t></w:t>
      </w:r>
      <w:r>
        <w:rPr>
          <w:rFonts w:hint="eastAsia"/>
        </w:rPr>
        <w:t>освіти</w:t>
      </w:r>
      <w:r>
        <w:t></w:t>
      </w:r>
      <w:r>
        <w:rPr>
          <w:rFonts w:hint="eastAsia"/>
        </w:rPr>
        <w:t>в</w:t>
      </w:r>
      <w:r>
        <w:t></w:t>
      </w:r>
      <w:r>
        <w:rPr>
          <w:rFonts w:hint="eastAsia"/>
        </w:rPr>
        <w:t>Україні</w:t>
      </w:r>
      <w:r>
        <w:t></w:t>
      </w:r>
      <w:r>
        <w:rPr>
          <w:rFonts w:hint="eastAsia"/>
        </w:rPr>
        <w:t>на</w:t>
      </w:r>
      <w:r>
        <w:t></w:t>
      </w:r>
      <w:r>
        <w:t></w:t>
      </w:r>
      <w:r>
        <w:t></w:t>
      </w:r>
      <w:r>
        <w:t></w:t>
      </w:r>
      <w:r>
        <w:t></w:t>
      </w:r>
      <w:r>
        <w:t></w:t>
      </w:r>
      <w:r>
        <w:t></w:t>
      </w:r>
      <w:r>
        <w:t></w:t>
      </w:r>
      <w:r>
        <w:t></w:t>
      </w:r>
      <w:r>
        <w:t></w:t>
      </w:r>
      <w:r>
        <w:t></w:t>
      </w:r>
      <w:r>
        <w:rPr>
          <w:rFonts w:hint="eastAsia"/>
        </w:rPr>
        <w:t>рр</w:t>
      </w:r>
      <w:r>
        <w:t></w:t>
      </w:r>
      <w:r>
        <w:t></w:t>
      </w:r>
      <w:r>
        <w:t></w:t>
      </w:r>
      <w:r>
        <w:t></w:t>
      </w:r>
      <w:r>
        <w:t></w:t>
      </w:r>
      <w:r>
        <w:t></w:t>
      </w:r>
      <w:r>
        <w:t></w:t>
      </w:r>
      <w:r>
        <w:t></w:t>
      </w:r>
      <w:r>
        <w:t></w:t>
      </w:r>
      <w:r>
        <w:rPr>
          <w:rFonts w:hint="eastAsia"/>
        </w:rPr>
        <w:t>Стратегії</w:t>
      </w:r>
      <w:r>
        <w:t></w:t>
      </w:r>
      <w:r>
        <w:rPr>
          <w:rFonts w:hint="eastAsia"/>
        </w:rPr>
        <w:t>сталого</w:t>
      </w:r>
      <w:r>
        <w:t></w:t>
      </w:r>
      <w:r>
        <w:rPr>
          <w:rFonts w:hint="eastAsia"/>
        </w:rPr>
        <w:t>розвитку</w:t>
      </w:r>
      <w:r>
        <w:t></w:t>
      </w:r>
      <w:r>
        <w:rPr>
          <w:rFonts w:hint="eastAsia"/>
        </w:rPr>
        <w:t>України</w:t>
      </w:r>
      <w:r>
        <w:t></w:t>
      </w:r>
      <w:r>
        <w:rPr>
          <w:rFonts w:hint="eastAsia"/>
        </w:rPr>
        <w:t>на</w:t>
      </w:r>
      <w:r>
        <w:t></w:t>
      </w:r>
      <w:r>
        <w:rPr>
          <w:rFonts w:hint="eastAsia"/>
        </w:rPr>
        <w:t>період</w:t>
      </w:r>
      <w:r>
        <w:t></w:t>
      </w:r>
      <w:r>
        <w:rPr>
          <w:rFonts w:hint="eastAsia"/>
        </w:rPr>
        <w:t>до</w:t>
      </w:r>
      <w:r>
        <w:t></w:t>
      </w:r>
      <w:r>
        <w:t></w:t>
      </w:r>
      <w:r>
        <w:t></w:t>
      </w:r>
      <w:r>
        <w:t></w:t>
      </w:r>
      <w:r>
        <w:t></w:t>
      </w:r>
      <w:r>
        <w:t></w:t>
      </w:r>
      <w:r>
        <w:rPr>
          <w:rFonts w:hint="eastAsia"/>
        </w:rPr>
        <w:t>року</w:t>
      </w:r>
      <w:r>
        <w:t></w:t>
      </w:r>
      <w:r>
        <w:t></w:t>
      </w:r>
      <w:r>
        <w:t></w:t>
      </w:r>
      <w:r>
        <w:t></w:t>
      </w:r>
      <w:r>
        <w:t></w:t>
      </w:r>
      <w:r>
        <w:t></w:t>
      </w:r>
      <w:r>
        <w:t></w:t>
      </w:r>
      <w:r>
        <w:t></w:t>
      </w:r>
      <w:r>
        <w:t></w:t>
      </w:r>
      <w:r>
        <w:t></w:t>
      </w:r>
      <w:r>
        <w:t></w:t>
      </w:r>
      <w:r>
        <w:t></w:t>
      </w:r>
      <w:r>
        <w:t></w:t>
      </w:r>
      <w:r>
        <w:t></w:t>
      </w:r>
      <w:r>
        <w:t></w:t>
      </w:r>
      <w:r>
        <w:rPr>
          <w:rFonts w:hint="eastAsia"/>
        </w:rPr>
        <w:t>законах</w:t>
      </w:r>
      <w:r>
        <w:t></w:t>
      </w:r>
      <w:r>
        <w:rPr>
          <w:rFonts w:hint="eastAsia"/>
        </w:rPr>
        <w:t>України</w:t>
      </w:r>
      <w:r>
        <w:t></w:t>
      </w:r>
      <w:r>
        <w:t></w:t>
      </w:r>
      <w:r>
        <w:rPr>
          <w:rFonts w:hint="eastAsia"/>
        </w:rPr>
        <w:t>Про</w:t>
      </w:r>
      <w:r>
        <w:t></w:t>
      </w:r>
      <w:r>
        <w:rPr>
          <w:rFonts w:hint="eastAsia"/>
        </w:rPr>
        <w:t>освіту</w:t>
      </w:r>
      <w:r>
        <w:t></w:t>
      </w:r>
      <w:r>
        <w:t></w:t>
      </w:r>
      <w:r>
        <w:t></w:t>
      </w:r>
      <w:r>
        <w:t></w:t>
      </w:r>
      <w:r>
        <w:t></w:t>
      </w:r>
      <w:r>
        <w:t></w:t>
      </w:r>
      <w:r>
        <w:t></w:t>
      </w:r>
      <w:r>
        <w:t></w:t>
      </w:r>
      <w:r>
        <w:t></w:t>
      </w:r>
      <w:r>
        <w:t></w:t>
      </w:r>
      <w:r>
        <w:t></w:t>
      </w:r>
      <w:r>
        <w:t></w:t>
      </w:r>
      <w:r>
        <w:t></w:t>
      </w:r>
      <w:r>
        <w:t></w:t>
      </w:r>
      <w:r>
        <w:t></w:t>
      </w:r>
      <w:r>
        <w:t></w:t>
      </w:r>
      <w:r>
        <w:t></w:t>
      </w:r>
      <w:r>
        <w:rPr>
          <w:rFonts w:hint="eastAsia"/>
        </w:rPr>
        <w:t>Про</w:t>
      </w:r>
      <w:r>
        <w:t></w:t>
      </w:r>
      <w:r>
        <w:rPr>
          <w:rFonts w:hint="eastAsia"/>
        </w:rPr>
        <w:t>вищу</w:t>
      </w:r>
      <w:r>
        <w:t></w:t>
      </w:r>
      <w:r>
        <w:rPr>
          <w:rFonts w:hint="eastAsia"/>
        </w:rPr>
        <w:t>освіту</w:t>
      </w:r>
      <w:r>
        <w:t></w:t>
      </w:r>
      <w:r>
        <w:t></w:t>
      </w:r>
      <w:r>
        <w:t></w:t>
      </w:r>
      <w:r>
        <w:t></w:t>
      </w:r>
      <w:r>
        <w:t></w:t>
      </w:r>
      <w:r>
        <w:t></w:t>
      </w:r>
      <w:r>
        <w:t></w:t>
      </w:r>
      <w:r>
        <w:t></w:t>
      </w:r>
      <w:r>
        <w:t></w:t>
      </w:r>
      <w:r>
        <w:t></w:t>
      </w:r>
      <w:r>
        <w:t></w:t>
      </w:r>
      <w:r>
        <w:t></w:t>
      </w:r>
      <w:r>
        <w:t></w:t>
      </w:r>
      <w:r>
        <w:t></w:t>
      </w:r>
      <w:r>
        <w:t></w:t>
      </w:r>
      <w:r>
        <w:t></w:t>
      </w:r>
      <w:r>
        <w:t></w:t>
      </w:r>
      <w:r>
        <w:rPr>
          <w:rFonts w:hint="eastAsia"/>
        </w:rPr>
        <w:t>Про</w:t>
      </w:r>
      <w:r>
        <w:t></w:t>
      </w:r>
      <w:r>
        <w:rPr>
          <w:rFonts w:hint="eastAsia"/>
        </w:rPr>
        <w:t>фахову</w:t>
      </w:r>
      <w:r>
        <w:t></w:t>
      </w:r>
      <w:r>
        <w:rPr>
          <w:rFonts w:hint="eastAsia"/>
        </w:rPr>
        <w:t>передвищу</w:t>
      </w:r>
      <w:r>
        <w:t></w:t>
      </w:r>
      <w:r>
        <w:rPr>
          <w:rFonts w:hint="eastAsia"/>
        </w:rPr>
        <w:t>освіту</w:t>
      </w:r>
      <w:r>
        <w:t></w:t>
      </w:r>
      <w:r>
        <w:t></w:t>
      </w:r>
      <w:r>
        <w:t></w:t>
      </w:r>
      <w:r>
        <w:t></w:t>
      </w:r>
      <w:r>
        <w:t></w:t>
      </w:r>
      <w:r>
        <w:t></w:t>
      </w:r>
      <w:r>
        <w:t></w:t>
      </w:r>
      <w:r>
        <w:t></w:t>
      </w:r>
      <w:r>
        <w:t></w:t>
      </w:r>
      <w:r>
        <w:t></w:t>
      </w:r>
      <w:r>
        <w:t></w:t>
      </w:r>
      <w:r>
        <w:t></w:t>
      </w:r>
      <w:r>
        <w:t></w:t>
      </w:r>
      <w:r>
        <w:t></w:t>
      </w:r>
      <w:r>
        <w:t></w:t>
      </w:r>
      <w:r>
        <w:t></w:t>
      </w:r>
      <w:r>
        <w:t></w:t>
      </w:r>
      <w:r>
        <w:rPr>
          <w:rFonts w:hint="eastAsia"/>
        </w:rPr>
        <w:t>Про</w:t>
      </w:r>
      <w:r>
        <w:t></w:t>
      </w:r>
      <w:r>
        <w:rPr>
          <w:rFonts w:hint="eastAsia"/>
        </w:rPr>
        <w:t>професійну</w:t>
      </w:r>
      <w:r>
        <w:t></w:t>
      </w:r>
      <w:r>
        <w:t></w:t>
      </w:r>
      <w:r>
        <w:rPr>
          <w:rFonts w:hint="eastAsia"/>
        </w:rPr>
        <w:t>професійно</w:t>
      </w:r>
      <w:r>
        <w:t></w:t>
      </w:r>
      <w:r>
        <w:rPr>
          <w:rFonts w:hint="eastAsia"/>
        </w:rPr>
        <w:t>технічну</w:t>
      </w:r>
      <w:r>
        <w:t></w:t>
      </w:r>
    </w:p>
    <w:p w:rsidR="000A7FB5" w:rsidRDefault="000A7FB5" w:rsidP="000A7FB5">
      <w:r>
        <w:t></w:t>
      </w:r>
    </w:p>
    <w:p w:rsidR="000A7FB5" w:rsidRDefault="000A7FB5" w:rsidP="000A7FB5"/>
    <w:p w:rsidR="000A7FB5" w:rsidRDefault="000A7FB5" w:rsidP="000A7FB5"/>
    <w:p w:rsidR="000A7FB5" w:rsidRDefault="000A7FB5" w:rsidP="000A7FB5"/>
    <w:p w:rsidR="000A7FB5" w:rsidRDefault="000A7FB5" w:rsidP="000A7FB5">
      <w:r>
        <w:rPr>
          <w:rFonts w:hint="eastAsia"/>
        </w:rPr>
        <w:t>освіту</w:t>
      </w:r>
      <w:r>
        <w:t></w:t>
      </w:r>
      <w:r>
        <w:t></w:t>
      </w:r>
      <w:r>
        <w:t></w:t>
      </w:r>
      <w:r>
        <w:rPr>
          <w:rFonts w:hint="eastAsia"/>
        </w:rPr>
        <w:t>остання</w:t>
      </w:r>
      <w:r>
        <w:t></w:t>
      </w:r>
      <w:r>
        <w:rPr>
          <w:rFonts w:hint="eastAsia"/>
        </w:rPr>
        <w:t>редакція</w:t>
      </w:r>
      <w:r>
        <w:t></w:t>
      </w:r>
      <w:r>
        <w:rPr>
          <w:rFonts w:hint="eastAsia"/>
        </w:rPr>
        <w:t>–</w:t>
      </w:r>
      <w:r>
        <w:t></w:t>
      </w:r>
      <w:r>
        <w:t></w:t>
      </w:r>
      <w:r>
        <w:t></w:t>
      </w:r>
      <w:r>
        <w:t></w:t>
      </w:r>
      <w:r>
        <w:t></w:t>
      </w:r>
      <w:r>
        <w:t></w:t>
      </w:r>
      <w:r>
        <w:t></w:t>
      </w:r>
      <w:r>
        <w:t></w:t>
      </w:r>
      <w:r>
        <w:t></w:t>
      </w:r>
      <w:r>
        <w:t></w:t>
      </w:r>
      <w:r>
        <w:t></w:t>
      </w:r>
      <w:r>
        <w:t></w:t>
      </w:r>
      <w:r>
        <w:t></w:t>
      </w:r>
      <w:r>
        <w:t></w:t>
      </w:r>
      <w:r>
        <w:t></w:t>
      </w:r>
      <w:r>
        <w:rPr>
          <w:rFonts w:hint="eastAsia"/>
        </w:rPr>
        <w:t>Про</w:t>
      </w:r>
      <w:r>
        <w:t></w:t>
      </w:r>
      <w:r>
        <w:rPr>
          <w:rFonts w:hint="eastAsia"/>
        </w:rPr>
        <w:t>професійний</w:t>
      </w:r>
      <w:r>
        <w:t></w:t>
      </w:r>
      <w:r>
        <w:rPr>
          <w:rFonts w:hint="eastAsia"/>
        </w:rPr>
        <w:t>розвиток</w:t>
      </w:r>
      <w:r>
        <w:t></w:t>
      </w:r>
      <w:r>
        <w:rPr>
          <w:rFonts w:hint="eastAsia"/>
        </w:rPr>
        <w:t>працівників</w:t>
      </w:r>
      <w:r>
        <w:t></w:t>
      </w:r>
      <w:r>
        <w:t></w:t>
      </w:r>
      <w:r>
        <w:t></w:t>
      </w:r>
      <w:r>
        <w:t></w:t>
      </w:r>
      <w:r>
        <w:t></w:t>
      </w:r>
      <w:r>
        <w:t></w:t>
      </w:r>
      <w:r>
        <w:t></w:t>
      </w:r>
      <w:r>
        <w:t></w:t>
      </w:r>
      <w:r>
        <w:t></w:t>
      </w:r>
      <w:r>
        <w:t></w:t>
      </w:r>
      <w:r>
        <w:t></w:t>
      </w:r>
      <w:r>
        <w:t></w:t>
      </w:r>
      <w:r>
        <w:t></w:t>
      </w:r>
      <w:r>
        <w:t></w:t>
      </w:r>
      <w:r>
        <w:t></w:t>
      </w:r>
      <w:r>
        <w:rPr>
          <w:rFonts w:hint="eastAsia"/>
        </w:rPr>
        <w:t>та</w:t>
      </w:r>
      <w:r>
        <w:t></w:t>
      </w:r>
      <w:r>
        <w:rPr>
          <w:rFonts w:hint="eastAsia"/>
        </w:rPr>
        <w:t>ін</w:t>
      </w:r>
      <w:r>
        <w:t></w:t>
      </w:r>
      <w:r>
        <w:t></w:t>
      </w:r>
      <w:r>
        <w:rPr>
          <w:rFonts w:hint="eastAsia"/>
        </w:rPr>
        <w:t>На</w:t>
      </w:r>
      <w:r>
        <w:t></w:t>
      </w:r>
      <w:r>
        <w:rPr>
          <w:rFonts w:hint="eastAsia"/>
        </w:rPr>
        <w:t>важливості</w:t>
      </w:r>
      <w:r>
        <w:t></w:t>
      </w:r>
      <w:r>
        <w:rPr>
          <w:rFonts w:hint="eastAsia"/>
        </w:rPr>
        <w:t>впровадження</w:t>
      </w:r>
      <w:r>
        <w:t></w:t>
      </w:r>
      <w:r>
        <w:rPr>
          <w:rFonts w:hint="eastAsia"/>
        </w:rPr>
        <w:t>інновацій</w:t>
      </w:r>
      <w:r>
        <w:t></w:t>
      </w:r>
      <w:r>
        <w:rPr>
          <w:rFonts w:hint="eastAsia"/>
        </w:rPr>
        <w:t>у</w:t>
      </w:r>
      <w:r>
        <w:t></w:t>
      </w:r>
      <w:r>
        <w:rPr>
          <w:rFonts w:hint="eastAsia"/>
        </w:rPr>
        <w:t>галузі</w:t>
      </w:r>
      <w:r>
        <w:t></w:t>
      </w:r>
      <w:r>
        <w:rPr>
          <w:rFonts w:hint="eastAsia"/>
        </w:rPr>
        <w:t>професійної</w:t>
      </w:r>
      <w:r>
        <w:t></w:t>
      </w:r>
      <w:r>
        <w:rPr>
          <w:rFonts w:hint="eastAsia"/>
        </w:rPr>
        <w:t>освіти</w:t>
      </w:r>
      <w:r>
        <w:t></w:t>
      </w:r>
      <w:r>
        <w:rPr>
          <w:rFonts w:hint="eastAsia"/>
        </w:rPr>
        <w:t>наголошується</w:t>
      </w:r>
      <w:r>
        <w:t></w:t>
      </w:r>
      <w:r>
        <w:rPr>
          <w:rFonts w:hint="eastAsia"/>
        </w:rPr>
        <w:t>також</w:t>
      </w:r>
      <w:r>
        <w:t></w:t>
      </w:r>
      <w:r>
        <w:rPr>
          <w:rFonts w:hint="eastAsia"/>
        </w:rPr>
        <w:t>у</w:t>
      </w:r>
      <w:r>
        <w:t></w:t>
      </w:r>
      <w:r>
        <w:rPr>
          <w:rFonts w:hint="eastAsia"/>
        </w:rPr>
        <w:t>матеріалах</w:t>
      </w:r>
      <w:r>
        <w:t></w:t>
      </w:r>
      <w:r>
        <w:rPr>
          <w:rFonts w:hint="eastAsia"/>
        </w:rPr>
        <w:t>Туринського</w:t>
      </w:r>
      <w:r>
        <w:t></w:t>
      </w:r>
      <w:r>
        <w:rPr>
          <w:rFonts w:hint="eastAsia"/>
        </w:rPr>
        <w:t>процесу</w:t>
      </w:r>
      <w:r>
        <w:t></w:t>
      </w:r>
      <w:r>
        <w:rPr>
          <w:rFonts w:hint="eastAsia"/>
        </w:rPr>
        <w:t>та</w:t>
      </w:r>
      <w:r>
        <w:t></w:t>
      </w:r>
      <w:r>
        <w:rPr>
          <w:rFonts w:hint="eastAsia"/>
        </w:rPr>
        <w:t>Брюггського</w:t>
      </w:r>
      <w:r>
        <w:t></w:t>
      </w:r>
      <w:r>
        <w:rPr>
          <w:rFonts w:hint="eastAsia"/>
        </w:rPr>
        <w:t>Комюніке</w:t>
      </w:r>
      <w:r>
        <w:t></w:t>
      </w:r>
      <w:r>
        <w:rPr>
          <w:rFonts w:hint="eastAsia"/>
        </w:rPr>
        <w:t>про</w:t>
      </w:r>
      <w:r>
        <w:t></w:t>
      </w:r>
      <w:r>
        <w:rPr>
          <w:rFonts w:hint="eastAsia"/>
        </w:rPr>
        <w:t>зміцнення</w:t>
      </w:r>
      <w:r>
        <w:t></w:t>
      </w:r>
      <w:r>
        <w:rPr>
          <w:rFonts w:hint="eastAsia"/>
        </w:rPr>
        <w:t>європейського</w:t>
      </w:r>
      <w:r>
        <w:t></w:t>
      </w:r>
      <w:r>
        <w:rPr>
          <w:rFonts w:hint="eastAsia"/>
        </w:rPr>
        <w:t>співробітництва</w:t>
      </w:r>
      <w:r>
        <w:t></w:t>
      </w:r>
      <w:r>
        <w:rPr>
          <w:rFonts w:hint="eastAsia"/>
        </w:rPr>
        <w:t>у</w:t>
      </w:r>
      <w:r>
        <w:t></w:t>
      </w:r>
      <w:r>
        <w:rPr>
          <w:rFonts w:hint="eastAsia"/>
        </w:rPr>
        <w:t>сфері</w:t>
      </w:r>
      <w:r>
        <w:t></w:t>
      </w:r>
      <w:r>
        <w:rPr>
          <w:rFonts w:hint="eastAsia"/>
        </w:rPr>
        <w:t>професійної</w:t>
      </w:r>
      <w:r>
        <w:t></w:t>
      </w:r>
      <w:r>
        <w:rPr>
          <w:rFonts w:hint="eastAsia"/>
        </w:rPr>
        <w:t>освіти</w:t>
      </w:r>
      <w:r>
        <w:t></w:t>
      </w:r>
      <w:r>
        <w:rPr>
          <w:rFonts w:hint="eastAsia"/>
        </w:rPr>
        <w:t>і</w:t>
      </w:r>
      <w:r>
        <w:t></w:t>
      </w:r>
      <w:r>
        <w:rPr>
          <w:rFonts w:hint="eastAsia"/>
        </w:rPr>
        <w:t>навчання</w:t>
      </w:r>
      <w:r>
        <w:t></w:t>
      </w:r>
      <w:r>
        <w:rPr>
          <w:rFonts w:hint="eastAsia"/>
        </w:rPr>
        <w:t>на</w:t>
      </w:r>
      <w:r>
        <w:t></w:t>
      </w:r>
      <w:r>
        <w:rPr>
          <w:rFonts w:hint="eastAsia"/>
        </w:rPr>
        <w:t>період</w:t>
      </w:r>
      <w:r>
        <w:t></w:t>
      </w:r>
      <w:r>
        <w:t></w:t>
      </w:r>
      <w:r>
        <w:t></w:t>
      </w:r>
      <w:r>
        <w:t></w:t>
      </w:r>
      <w:r>
        <w:t></w:t>
      </w:r>
      <w:r>
        <w:t></w:t>
      </w:r>
      <w:r>
        <w:t></w:t>
      </w:r>
      <w:r>
        <w:t></w:t>
      </w:r>
      <w:r>
        <w:t></w:t>
      </w:r>
      <w:r>
        <w:t></w:t>
      </w:r>
      <w:r>
        <w:t></w:t>
      </w:r>
      <w:r>
        <w:rPr>
          <w:rFonts w:hint="eastAsia"/>
        </w:rPr>
        <w:t>років</w:t>
      </w:r>
      <w:r>
        <w:t></w:t>
      </w:r>
      <w:r>
        <w:t></w:t>
      </w:r>
      <w:r>
        <w:rPr>
          <w:rFonts w:hint="eastAsia"/>
        </w:rPr>
        <w:t>У</w:t>
      </w:r>
      <w:r>
        <w:t></w:t>
      </w:r>
      <w:r>
        <w:rPr>
          <w:rFonts w:hint="eastAsia"/>
        </w:rPr>
        <w:t>цих</w:t>
      </w:r>
      <w:r>
        <w:t></w:t>
      </w:r>
      <w:r>
        <w:rPr>
          <w:rFonts w:hint="eastAsia"/>
        </w:rPr>
        <w:t>документах</w:t>
      </w:r>
      <w:r>
        <w:t></w:t>
      </w:r>
      <w:r>
        <w:rPr>
          <w:rFonts w:hint="eastAsia"/>
        </w:rPr>
        <w:t>зазначено</w:t>
      </w:r>
      <w:r>
        <w:t></w:t>
      </w:r>
      <w:r>
        <w:t></w:t>
      </w:r>
      <w:r>
        <w:rPr>
          <w:rFonts w:hint="eastAsia"/>
        </w:rPr>
        <w:t>що</w:t>
      </w:r>
      <w:r>
        <w:t></w:t>
      </w:r>
      <w:r>
        <w:rPr>
          <w:rFonts w:hint="eastAsia"/>
        </w:rPr>
        <w:t>забезпечення</w:t>
      </w:r>
      <w:r>
        <w:t></w:t>
      </w:r>
      <w:r>
        <w:rPr>
          <w:rFonts w:hint="eastAsia"/>
        </w:rPr>
        <w:t>якості</w:t>
      </w:r>
      <w:r>
        <w:t></w:t>
      </w:r>
      <w:r>
        <w:rPr>
          <w:rFonts w:hint="eastAsia"/>
        </w:rPr>
        <w:t>професійної</w:t>
      </w:r>
      <w:r>
        <w:t></w:t>
      </w:r>
      <w:r>
        <w:rPr>
          <w:rFonts w:hint="eastAsia"/>
        </w:rPr>
        <w:t>освіти</w:t>
      </w:r>
      <w:r>
        <w:t></w:t>
      </w:r>
      <w:r>
        <w:rPr>
          <w:rFonts w:hint="eastAsia"/>
        </w:rPr>
        <w:t>передбачає</w:t>
      </w:r>
      <w:r>
        <w:t></w:t>
      </w:r>
      <w:r>
        <w:rPr>
          <w:rFonts w:hint="eastAsia"/>
        </w:rPr>
        <w:t>підвищення</w:t>
      </w:r>
      <w:r>
        <w:t></w:t>
      </w:r>
      <w:r>
        <w:rPr>
          <w:rFonts w:hint="eastAsia"/>
        </w:rPr>
        <w:t>кваліфікації</w:t>
      </w:r>
      <w:r>
        <w:t></w:t>
      </w:r>
      <w:r>
        <w:rPr>
          <w:rFonts w:hint="eastAsia"/>
        </w:rPr>
        <w:t>педагогічних</w:t>
      </w:r>
      <w:r>
        <w:t></w:t>
      </w:r>
      <w:r>
        <w:rPr>
          <w:rFonts w:hint="eastAsia"/>
        </w:rPr>
        <w:t>працівників</w:t>
      </w:r>
      <w:r>
        <w:t></w:t>
      </w:r>
      <w:r>
        <w:t></w:t>
      </w:r>
      <w:r>
        <w:rPr>
          <w:rFonts w:hint="eastAsia"/>
        </w:rPr>
        <w:t>удосконалення</w:t>
      </w:r>
      <w:r>
        <w:t></w:t>
      </w:r>
      <w:r>
        <w:rPr>
          <w:rFonts w:hint="eastAsia"/>
        </w:rPr>
        <w:t>системи</w:t>
      </w:r>
      <w:r>
        <w:t></w:t>
      </w:r>
      <w:r>
        <w:rPr>
          <w:rFonts w:hint="eastAsia"/>
        </w:rPr>
        <w:t>методичної</w:t>
      </w:r>
      <w:r>
        <w:t></w:t>
      </w:r>
      <w:r>
        <w:rPr>
          <w:rFonts w:hint="eastAsia"/>
        </w:rPr>
        <w:t>роботи</w:t>
      </w:r>
      <w:r>
        <w:t></w:t>
      </w:r>
      <w:r>
        <w:t></w:t>
      </w:r>
      <w:r>
        <w:rPr>
          <w:rFonts w:hint="eastAsia"/>
        </w:rPr>
        <w:t>Водночас</w:t>
      </w:r>
      <w:r>
        <w:t></w:t>
      </w:r>
      <w:r>
        <w:rPr>
          <w:rFonts w:hint="eastAsia"/>
        </w:rPr>
        <w:t>досягнення</w:t>
      </w:r>
      <w:r>
        <w:t></w:t>
      </w:r>
      <w:r>
        <w:rPr>
          <w:rFonts w:hint="eastAsia"/>
        </w:rPr>
        <w:t>необхідного</w:t>
      </w:r>
      <w:r>
        <w:t></w:t>
      </w:r>
      <w:r>
        <w:rPr>
          <w:rFonts w:hint="eastAsia"/>
        </w:rPr>
        <w:t>рівня</w:t>
      </w:r>
      <w:r>
        <w:t></w:t>
      </w:r>
      <w:r>
        <w:rPr>
          <w:rFonts w:hint="eastAsia"/>
        </w:rPr>
        <w:t>розвиненості</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гальмується</w:t>
      </w:r>
      <w:r>
        <w:t></w:t>
      </w:r>
      <w:r>
        <w:rPr>
          <w:rFonts w:hint="eastAsia"/>
        </w:rPr>
        <w:t>низьким</w:t>
      </w:r>
      <w:r>
        <w:t></w:t>
      </w:r>
      <w:r>
        <w:rPr>
          <w:rFonts w:hint="eastAsia"/>
        </w:rPr>
        <w:t>рівнем</w:t>
      </w:r>
      <w:r>
        <w:t></w:t>
      </w:r>
      <w:r>
        <w:rPr>
          <w:rFonts w:hint="eastAsia"/>
        </w:rPr>
        <w:t>їхньої</w:t>
      </w:r>
      <w:r>
        <w:t></w:t>
      </w:r>
      <w:r>
        <w:rPr>
          <w:rFonts w:hint="eastAsia"/>
        </w:rPr>
        <w:t>мотивації</w:t>
      </w:r>
      <w:r>
        <w:t></w:t>
      </w:r>
      <w:r>
        <w:rPr>
          <w:rFonts w:hint="eastAsia"/>
        </w:rPr>
        <w:t>до</w:t>
      </w:r>
      <w:r>
        <w:t></w:t>
      </w:r>
      <w:r>
        <w:rPr>
          <w:rFonts w:hint="eastAsia"/>
        </w:rPr>
        <w:t>професійно</w:t>
      </w:r>
      <w:r>
        <w:t></w:t>
      </w:r>
      <w:r>
        <w:rPr>
          <w:rFonts w:hint="eastAsia"/>
        </w:rPr>
        <w:t>педагогічного</w:t>
      </w:r>
      <w:r>
        <w:t></w:t>
      </w:r>
      <w:r>
        <w:rPr>
          <w:rFonts w:hint="eastAsia"/>
        </w:rPr>
        <w:t>вдосконалення</w:t>
      </w:r>
      <w:r>
        <w:t></w:t>
      </w:r>
      <w:r>
        <w:t></w:t>
      </w:r>
      <w:r>
        <w:rPr>
          <w:rFonts w:hint="eastAsia"/>
        </w:rPr>
        <w:t>а</w:t>
      </w:r>
      <w:r>
        <w:t></w:t>
      </w:r>
      <w:r>
        <w:rPr>
          <w:rFonts w:hint="eastAsia"/>
        </w:rPr>
        <w:t>також</w:t>
      </w:r>
      <w:r>
        <w:t></w:t>
      </w:r>
      <w:r>
        <w:rPr>
          <w:rFonts w:hint="eastAsia"/>
        </w:rPr>
        <w:t>недостатньою</w:t>
      </w:r>
      <w:r>
        <w:t></w:t>
      </w:r>
      <w:r>
        <w:rPr>
          <w:rFonts w:hint="eastAsia"/>
        </w:rPr>
        <w:t>розробленістю</w:t>
      </w:r>
      <w:r>
        <w:t></w:t>
      </w:r>
      <w:r>
        <w:rPr>
          <w:rFonts w:hint="eastAsia"/>
        </w:rPr>
        <w:t>необхідних</w:t>
      </w:r>
      <w:r>
        <w:t></w:t>
      </w:r>
      <w:r>
        <w:rPr>
          <w:rFonts w:hint="eastAsia"/>
        </w:rPr>
        <w:t>для</w:t>
      </w:r>
      <w:r>
        <w:t></w:t>
      </w:r>
      <w:r>
        <w:rPr>
          <w:rFonts w:hint="eastAsia"/>
        </w:rPr>
        <w:t>цього</w:t>
      </w:r>
      <w:r>
        <w:t></w:t>
      </w:r>
      <w:r>
        <w:rPr>
          <w:rFonts w:hint="eastAsia"/>
        </w:rPr>
        <w:t>технологій</w:t>
      </w:r>
      <w:r>
        <w:t></w:t>
      </w:r>
    </w:p>
    <w:p w:rsidR="000A7FB5" w:rsidRDefault="000A7FB5" w:rsidP="000A7FB5">
      <w:r>
        <w:rPr>
          <w:rFonts w:hint="eastAsia"/>
        </w:rPr>
        <w:t>У</w:t>
      </w:r>
      <w:r>
        <w:t></w:t>
      </w:r>
      <w:r>
        <w:rPr>
          <w:rFonts w:hint="eastAsia"/>
        </w:rPr>
        <w:t>дослідженні</w:t>
      </w:r>
      <w:r>
        <w:t></w:t>
      </w:r>
      <w:r>
        <w:rPr>
          <w:rFonts w:hint="eastAsia"/>
        </w:rPr>
        <w:t>проблеми</w:t>
      </w:r>
      <w:r>
        <w:t></w:t>
      </w:r>
      <w:r>
        <w:rPr>
          <w:rFonts w:hint="eastAsia"/>
        </w:rPr>
        <w:t>розвитку</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rPr>
          <w:rFonts w:hint="eastAsia"/>
        </w:rPr>
        <w:t>ми</w:t>
      </w:r>
      <w:r>
        <w:t></w:t>
      </w:r>
      <w:r>
        <w:rPr>
          <w:rFonts w:hint="eastAsia"/>
        </w:rPr>
        <w:t>звернулися</w:t>
      </w:r>
      <w:r>
        <w:t></w:t>
      </w:r>
      <w:r>
        <w:rPr>
          <w:rFonts w:hint="eastAsia"/>
        </w:rPr>
        <w:t>до</w:t>
      </w:r>
      <w:r>
        <w:t></w:t>
      </w:r>
      <w:r>
        <w:rPr>
          <w:rFonts w:hint="eastAsia"/>
        </w:rPr>
        <w:t>наукових</w:t>
      </w:r>
      <w:r>
        <w:t></w:t>
      </w:r>
      <w:r>
        <w:rPr>
          <w:rFonts w:hint="eastAsia"/>
        </w:rPr>
        <w:t>праць</w:t>
      </w:r>
      <w:r>
        <w:t></w:t>
      </w:r>
      <w:r>
        <w:rPr>
          <w:rFonts w:hint="eastAsia"/>
        </w:rPr>
        <w:t>вітчизняних</w:t>
      </w:r>
      <w:r>
        <w:t></w:t>
      </w:r>
      <w:r>
        <w:rPr>
          <w:rFonts w:hint="eastAsia"/>
        </w:rPr>
        <w:t>і</w:t>
      </w:r>
      <w:r>
        <w:t></w:t>
      </w:r>
      <w:r>
        <w:rPr>
          <w:rFonts w:hint="eastAsia"/>
        </w:rPr>
        <w:t>зарубіжних</w:t>
      </w:r>
      <w:r>
        <w:t></w:t>
      </w:r>
      <w:r>
        <w:rPr>
          <w:rFonts w:hint="eastAsia"/>
        </w:rPr>
        <w:t>дослідників</w:t>
      </w:r>
      <w:r>
        <w:t></w:t>
      </w:r>
      <w:r>
        <w:t></w:t>
      </w:r>
      <w:r>
        <w:rPr>
          <w:rFonts w:hint="eastAsia"/>
        </w:rPr>
        <w:t>предметом</w:t>
      </w:r>
      <w:r>
        <w:t></w:t>
      </w:r>
      <w:r>
        <w:rPr>
          <w:rFonts w:hint="eastAsia"/>
        </w:rPr>
        <w:t>наукового</w:t>
      </w:r>
      <w:r>
        <w:t></w:t>
      </w:r>
      <w:r>
        <w:rPr>
          <w:rFonts w:hint="eastAsia"/>
        </w:rPr>
        <w:t>пошуку</w:t>
      </w:r>
      <w:r>
        <w:t></w:t>
      </w:r>
      <w:r>
        <w:rPr>
          <w:rFonts w:hint="eastAsia"/>
        </w:rPr>
        <w:t>котрих</w:t>
      </w:r>
      <w:r>
        <w:t></w:t>
      </w:r>
      <w:r>
        <w:rPr>
          <w:rFonts w:hint="eastAsia"/>
        </w:rPr>
        <w:t>є</w:t>
      </w:r>
      <w:r>
        <w:t></w:t>
      </w:r>
      <w:r>
        <w:t></w:t>
      </w:r>
      <w:r>
        <w:rPr>
          <w:rFonts w:hint="eastAsia"/>
        </w:rPr>
        <w:t>філософські</w:t>
      </w:r>
      <w:r>
        <w:t></w:t>
      </w:r>
      <w:r>
        <w:rPr>
          <w:rFonts w:hint="eastAsia"/>
        </w:rPr>
        <w:t>аспекти</w:t>
      </w:r>
      <w:r>
        <w:t></w:t>
      </w:r>
      <w:r>
        <w:t></w:t>
      </w:r>
      <w:r>
        <w:rPr>
          <w:rFonts w:hint="eastAsia"/>
        </w:rPr>
        <w:t>теоретичні</w:t>
      </w:r>
      <w:r>
        <w:t></w:t>
      </w:r>
      <w:r>
        <w:rPr>
          <w:rFonts w:hint="eastAsia"/>
        </w:rPr>
        <w:t>і</w:t>
      </w:r>
      <w:r>
        <w:t></w:t>
      </w:r>
      <w:r>
        <w:rPr>
          <w:rFonts w:hint="eastAsia"/>
        </w:rPr>
        <w:t>методичні</w:t>
      </w:r>
      <w:r>
        <w:t></w:t>
      </w:r>
      <w:r>
        <w:rPr>
          <w:rFonts w:hint="eastAsia"/>
        </w:rPr>
        <w:t>засади</w:t>
      </w:r>
      <w:r>
        <w:t></w:t>
      </w:r>
      <w:r>
        <w:rPr>
          <w:rFonts w:hint="eastAsia"/>
        </w:rPr>
        <w:t>розвитку</w:t>
      </w:r>
      <w:r>
        <w:t></w:t>
      </w:r>
      <w:r>
        <w:rPr>
          <w:rFonts w:hint="eastAsia"/>
        </w:rPr>
        <w:t>освіти</w:t>
      </w:r>
      <w:r>
        <w:t></w:t>
      </w:r>
      <w:r>
        <w:t></w:t>
      </w:r>
      <w:r>
        <w:rPr>
          <w:rFonts w:hint="eastAsia"/>
        </w:rPr>
        <w:t>В</w:t>
      </w:r>
      <w:r>
        <w:t></w:t>
      </w:r>
      <w:r>
        <w:t></w:t>
      </w:r>
      <w:r>
        <w:rPr>
          <w:rFonts w:hint="eastAsia"/>
        </w:rPr>
        <w:t>Андрущенко</w:t>
      </w:r>
      <w:r>
        <w:t></w:t>
      </w:r>
      <w:r>
        <w:t></w:t>
      </w:r>
      <w:r>
        <w:t></w:t>
      </w:r>
      <w:r>
        <w:t></w:t>
      </w:r>
      <w:r>
        <w:t></w:t>
      </w:r>
      <w:r>
        <w:t></w:t>
      </w:r>
      <w:r>
        <w:rPr>
          <w:rFonts w:hint="eastAsia"/>
        </w:rPr>
        <w:t>Б</w:t>
      </w:r>
      <w:r>
        <w:t></w:t>
      </w:r>
      <w:r>
        <w:t></w:t>
      </w:r>
      <w:r>
        <w:rPr>
          <w:rFonts w:hint="eastAsia"/>
        </w:rPr>
        <w:t>Гершунський</w:t>
      </w:r>
      <w:r>
        <w:t></w:t>
      </w:r>
      <w:r>
        <w:t></w:t>
      </w:r>
      <w:r>
        <w:t></w:t>
      </w:r>
      <w:r>
        <w:t></w:t>
      </w:r>
      <w:r>
        <w:t></w:t>
      </w:r>
      <w:r>
        <w:t></w:t>
      </w:r>
      <w:r>
        <w:t></w:t>
      </w:r>
      <w:r>
        <w:rPr>
          <w:rFonts w:hint="eastAsia"/>
        </w:rPr>
        <w:t>І</w:t>
      </w:r>
      <w:r>
        <w:t></w:t>
      </w:r>
      <w:r>
        <w:t></w:t>
      </w:r>
      <w:r>
        <w:rPr>
          <w:rFonts w:hint="eastAsia"/>
        </w:rPr>
        <w:t>Зязюн</w:t>
      </w:r>
      <w:r>
        <w:t></w:t>
      </w:r>
      <w:r>
        <w:t></w:t>
      </w:r>
      <w:r>
        <w:t></w:t>
      </w:r>
      <w:r>
        <w:t></w:t>
      </w:r>
      <w:r>
        <w:t></w:t>
      </w:r>
      <w:r>
        <w:t></w:t>
      </w:r>
      <w:r>
        <w:t></w:t>
      </w:r>
      <w:r>
        <w:t></w:t>
      </w:r>
      <w:r>
        <w:rPr>
          <w:rFonts w:hint="eastAsia"/>
        </w:rPr>
        <w:t>В</w:t>
      </w:r>
      <w:r>
        <w:t></w:t>
      </w:r>
      <w:r>
        <w:t></w:t>
      </w:r>
      <w:r>
        <w:rPr>
          <w:rFonts w:hint="eastAsia"/>
        </w:rPr>
        <w:t>Курило</w:t>
      </w:r>
      <w:r>
        <w:t></w:t>
      </w:r>
      <w:r>
        <w:t></w:t>
      </w:r>
      <w:r>
        <w:t></w:t>
      </w:r>
      <w:r>
        <w:t></w:t>
      </w:r>
      <w:r>
        <w:t></w:t>
      </w:r>
      <w:r>
        <w:t></w:t>
      </w:r>
      <w:r>
        <w:t></w:t>
      </w:r>
      <w:r>
        <w:t></w:t>
      </w:r>
      <w:r>
        <w:rPr>
          <w:rFonts w:hint="eastAsia"/>
        </w:rPr>
        <w:t>В</w:t>
      </w:r>
      <w:r>
        <w:t></w:t>
      </w:r>
      <w:r>
        <w:t></w:t>
      </w:r>
      <w:r>
        <w:rPr>
          <w:rFonts w:hint="eastAsia"/>
        </w:rPr>
        <w:t>Кремень</w:t>
      </w:r>
      <w:r>
        <w:t></w:t>
      </w:r>
      <w:r>
        <w:t></w:t>
      </w:r>
      <w:r>
        <w:t></w:t>
      </w:r>
      <w:r>
        <w:t></w:t>
      </w:r>
      <w:r>
        <w:t></w:t>
      </w:r>
      <w:r>
        <w:t></w:t>
      </w:r>
      <w:r>
        <w:t></w:t>
      </w:r>
      <w:r>
        <w:t></w:t>
      </w:r>
      <w:r>
        <w:rPr>
          <w:rFonts w:hint="eastAsia"/>
        </w:rPr>
        <w:t>В</w:t>
      </w:r>
      <w:r>
        <w:t></w:t>
      </w:r>
      <w:r>
        <w:t></w:t>
      </w:r>
      <w:r>
        <w:rPr>
          <w:rFonts w:hint="eastAsia"/>
        </w:rPr>
        <w:t>Луговий</w:t>
      </w:r>
      <w:r>
        <w:t></w:t>
      </w:r>
      <w:r>
        <w:t></w:t>
      </w:r>
      <w:r>
        <w:t></w:t>
      </w:r>
      <w:r>
        <w:t></w:t>
      </w:r>
      <w:r>
        <w:t></w:t>
      </w:r>
      <w:r>
        <w:t></w:t>
      </w:r>
      <w:r>
        <w:t></w:t>
      </w:r>
      <w:r>
        <w:t></w:t>
      </w:r>
      <w:r>
        <w:t></w:t>
      </w:r>
      <w:r>
        <w:t></w:t>
      </w:r>
      <w:r>
        <w:rPr>
          <w:rFonts w:hint="eastAsia"/>
        </w:rPr>
        <w:t>та</w:t>
      </w:r>
      <w:r>
        <w:t></w:t>
      </w:r>
      <w:r>
        <w:rPr>
          <w:rFonts w:hint="eastAsia"/>
        </w:rPr>
        <w:t>ін</w:t>
      </w:r>
      <w:r>
        <w:t></w:t>
      </w:r>
      <w:r>
        <w:t></w:t>
      </w:r>
      <w:r>
        <w:t></w:t>
      </w:r>
      <w:r>
        <w:t></w:t>
      </w:r>
      <w:r>
        <w:rPr>
          <w:rFonts w:hint="eastAsia"/>
        </w:rPr>
        <w:t>теоретичні</w:t>
      </w:r>
      <w:r>
        <w:t></w:t>
      </w:r>
      <w:r>
        <w:rPr>
          <w:rFonts w:hint="eastAsia"/>
        </w:rPr>
        <w:t>і</w:t>
      </w:r>
      <w:r>
        <w:t></w:t>
      </w:r>
      <w:r>
        <w:rPr>
          <w:rFonts w:hint="eastAsia"/>
        </w:rPr>
        <w:t>методичні</w:t>
      </w:r>
      <w:r>
        <w:t></w:t>
      </w:r>
      <w:r>
        <w:rPr>
          <w:rFonts w:hint="eastAsia"/>
        </w:rPr>
        <w:t>засади</w:t>
      </w:r>
      <w:r>
        <w:t></w:t>
      </w:r>
      <w:r>
        <w:rPr>
          <w:rFonts w:hint="eastAsia"/>
        </w:rPr>
        <w:t>безперервної</w:t>
      </w:r>
      <w:r>
        <w:t></w:t>
      </w:r>
      <w:r>
        <w:rPr>
          <w:rFonts w:hint="eastAsia"/>
        </w:rPr>
        <w:t>професійної</w:t>
      </w:r>
      <w:r>
        <w:t></w:t>
      </w:r>
      <w:r>
        <w:rPr>
          <w:rFonts w:hint="eastAsia"/>
        </w:rPr>
        <w:t>освіти</w:t>
      </w:r>
      <w:r>
        <w:t></w:t>
      </w:r>
      <w:r>
        <w:t></w:t>
      </w:r>
      <w:r>
        <w:t></w:t>
      </w:r>
      <w:r>
        <w:t></w:t>
      </w:r>
      <w:r>
        <w:rPr>
          <w:rFonts w:hint="eastAsia"/>
        </w:rPr>
        <w:t>С</w:t>
      </w:r>
      <w:r>
        <w:t></w:t>
      </w:r>
      <w:r>
        <w:t></w:t>
      </w:r>
      <w:r>
        <w:t></w:t>
      </w:r>
      <w:r>
        <w:t></w:t>
      </w:r>
      <w:r>
        <w:rPr>
          <w:rFonts w:hint="eastAsia"/>
        </w:rPr>
        <w:t>Батишев</w:t>
      </w:r>
      <w:r>
        <w:t></w:t>
      </w:r>
      <w:r>
        <w:t></w:t>
      </w:r>
      <w:r>
        <w:t></w:t>
      </w:r>
      <w:r>
        <w:t></w:t>
      </w:r>
      <w:r>
        <w:t></w:t>
      </w:r>
      <w:r>
        <w:t></w:t>
      </w:r>
      <w:r>
        <w:t></w:t>
      </w:r>
      <w:r>
        <w:t></w:t>
      </w:r>
      <w:r>
        <w:t></w:t>
      </w:r>
      <w:r>
        <w:t></w:t>
      </w:r>
      <w:r>
        <w:t></w:t>
      </w:r>
      <w:r>
        <w:rPr>
          <w:rFonts w:hint="eastAsia"/>
        </w:rPr>
        <w:t>В</w:t>
      </w:r>
      <w:r>
        <w:t></w:t>
      </w:r>
      <w:r>
        <w:t></w:t>
      </w:r>
      <w:r>
        <w:rPr>
          <w:rFonts w:hint="eastAsia"/>
        </w:rPr>
        <w:t>Беспалько</w:t>
      </w:r>
      <w:r>
        <w:t></w:t>
      </w:r>
      <w:r>
        <w:t></w:t>
      </w:r>
      <w:r>
        <w:t></w:t>
      </w:r>
      <w:r>
        <w:t></w:t>
      </w:r>
      <w:r>
        <w:t></w:t>
      </w:r>
      <w:r>
        <w:t></w:t>
      </w:r>
      <w:r>
        <w:t></w:t>
      </w:r>
      <w:r>
        <w:t></w:t>
      </w:r>
      <w:r>
        <w:t></w:t>
      </w:r>
      <w:r>
        <w:rPr>
          <w:rFonts w:hint="eastAsia"/>
        </w:rPr>
        <w:t>С</w:t>
      </w:r>
      <w:r>
        <w:t></w:t>
      </w:r>
      <w:r>
        <w:t></w:t>
      </w:r>
      <w:r>
        <w:rPr>
          <w:rFonts w:hint="eastAsia"/>
        </w:rPr>
        <w:t>Гончаренко</w:t>
      </w:r>
      <w:r>
        <w:t></w:t>
      </w:r>
      <w:r>
        <w:t></w:t>
      </w:r>
      <w:r>
        <w:t></w:t>
      </w:r>
      <w:r>
        <w:t></w:t>
      </w:r>
      <w:r>
        <w:t></w:t>
      </w:r>
      <w:r>
        <w:t></w:t>
      </w:r>
      <w:r>
        <w:t></w:t>
      </w:r>
      <w:r>
        <w:rPr>
          <w:rFonts w:hint="eastAsia"/>
        </w:rPr>
        <w:t>О</w:t>
      </w:r>
      <w:r>
        <w:t></w:t>
      </w:r>
      <w:r>
        <w:t></w:t>
      </w:r>
      <w:r>
        <w:rPr>
          <w:rFonts w:hint="eastAsia"/>
        </w:rPr>
        <w:t>Коваленко</w:t>
      </w:r>
      <w:r>
        <w:t></w:t>
      </w:r>
      <w:r>
        <w:t></w:t>
      </w:r>
      <w:r>
        <w:t></w:t>
      </w:r>
      <w:r>
        <w:t></w:t>
      </w:r>
      <w:r>
        <w:t></w:t>
      </w:r>
      <w:r>
        <w:t></w:t>
      </w:r>
      <w:r>
        <w:t></w:t>
      </w:r>
      <w:r>
        <w:t></w:t>
      </w:r>
      <w:r>
        <w:rPr>
          <w:rFonts w:hint="eastAsia"/>
        </w:rPr>
        <w:t>Н</w:t>
      </w:r>
      <w:r>
        <w:t></w:t>
      </w:r>
      <w:r>
        <w:t></w:t>
      </w:r>
      <w:r>
        <w:rPr>
          <w:rFonts w:hint="eastAsia"/>
        </w:rPr>
        <w:t>Ничкало</w:t>
      </w:r>
      <w:r>
        <w:t></w:t>
      </w:r>
      <w:r>
        <w:t></w:t>
      </w:r>
      <w:r>
        <w:t></w:t>
      </w:r>
      <w:r>
        <w:t></w:t>
      </w:r>
      <w:r>
        <w:t></w:t>
      </w:r>
      <w:r>
        <w:t></w:t>
      </w:r>
      <w:r>
        <w:t></w:t>
      </w:r>
      <w:r>
        <w:t></w:t>
      </w:r>
      <w:r>
        <w:rPr>
          <w:rFonts w:hint="eastAsia"/>
        </w:rPr>
        <w:t>Л</w:t>
      </w:r>
      <w:r>
        <w:t></w:t>
      </w:r>
      <w:r>
        <w:t></w:t>
      </w:r>
      <w:r>
        <w:rPr>
          <w:rFonts w:hint="eastAsia"/>
        </w:rPr>
        <w:t>Олійник</w:t>
      </w:r>
      <w:r>
        <w:t></w:t>
      </w:r>
      <w:r>
        <w:t></w:t>
      </w:r>
      <w:r>
        <w:t></w:t>
      </w:r>
      <w:r>
        <w:t></w:t>
      </w:r>
      <w:r>
        <w:t></w:t>
      </w:r>
      <w:r>
        <w:t></w:t>
      </w:r>
      <w:r>
        <w:t></w:t>
      </w:r>
      <w:r>
        <w:t></w:t>
      </w:r>
      <w:r>
        <w:rPr>
          <w:rFonts w:hint="eastAsia"/>
        </w:rPr>
        <w:t>В</w:t>
      </w:r>
      <w:r>
        <w:t></w:t>
      </w:r>
      <w:r>
        <w:t></w:t>
      </w:r>
      <w:r>
        <w:rPr>
          <w:rFonts w:hint="eastAsia"/>
        </w:rPr>
        <w:t>Орлов</w:t>
      </w:r>
      <w:r>
        <w:t></w:t>
      </w:r>
      <w:r>
        <w:t></w:t>
      </w:r>
      <w:r>
        <w:t></w:t>
      </w:r>
      <w:r>
        <w:t></w:t>
      </w:r>
      <w:r>
        <w:t></w:t>
      </w:r>
      <w:r>
        <w:t></w:t>
      </w:r>
      <w:r>
        <w:t></w:t>
      </w:r>
      <w:r>
        <w:t></w:t>
      </w:r>
      <w:r>
        <w:rPr>
          <w:rFonts w:hint="eastAsia"/>
        </w:rPr>
        <w:t>В</w:t>
      </w:r>
      <w:r>
        <w:t></w:t>
      </w:r>
      <w:r>
        <w:t></w:t>
      </w:r>
      <w:r>
        <w:rPr>
          <w:rFonts w:hint="eastAsia"/>
        </w:rPr>
        <w:t>Радкевич</w:t>
      </w:r>
      <w:r>
        <w:t></w:t>
      </w:r>
      <w:r>
        <w:t></w:t>
      </w:r>
      <w:r>
        <w:t></w:t>
      </w:r>
      <w:r>
        <w:t></w:t>
      </w:r>
      <w:r>
        <w:t></w:t>
      </w:r>
      <w:r>
        <w:t></w:t>
      </w:r>
      <w:r>
        <w:t></w:t>
      </w:r>
      <w:r>
        <w:t></w:t>
      </w:r>
      <w:r>
        <w:rPr>
          <w:rFonts w:hint="eastAsia"/>
        </w:rPr>
        <w:t>С</w:t>
      </w:r>
      <w:r>
        <w:t></w:t>
      </w:r>
      <w:r>
        <w:t></w:t>
      </w:r>
      <w:r>
        <w:rPr>
          <w:rFonts w:hint="eastAsia"/>
        </w:rPr>
        <w:t>Сисоєва</w:t>
      </w:r>
      <w:r>
        <w:t></w:t>
      </w:r>
      <w:r>
        <w:t></w:t>
      </w:r>
      <w:r>
        <w:t></w:t>
      </w:r>
      <w:r>
        <w:t></w:t>
      </w:r>
      <w:r>
        <w:t></w:t>
      </w:r>
      <w:r>
        <w:t></w:t>
      </w:r>
      <w:r>
        <w:t></w:t>
      </w:r>
      <w:r>
        <w:rPr>
          <w:rFonts w:hint="eastAsia"/>
        </w:rPr>
        <w:t>та</w:t>
      </w:r>
      <w:r>
        <w:t></w:t>
      </w:r>
      <w:r>
        <w:rPr>
          <w:rFonts w:hint="eastAsia"/>
        </w:rPr>
        <w:t>ін</w:t>
      </w:r>
      <w:r>
        <w:t></w:t>
      </w:r>
      <w:r>
        <w:t></w:t>
      </w:r>
      <w:r>
        <w:t></w:t>
      </w:r>
      <w:r>
        <w:t></w:t>
      </w:r>
      <w:r>
        <w:rPr>
          <w:rFonts w:hint="eastAsia"/>
        </w:rPr>
        <w:t>компетентнісний</w:t>
      </w:r>
      <w:r>
        <w:t></w:t>
      </w:r>
      <w:r>
        <w:rPr>
          <w:rFonts w:hint="eastAsia"/>
        </w:rPr>
        <w:t>підхід</w:t>
      </w:r>
      <w:r>
        <w:t></w:t>
      </w:r>
      <w:r>
        <w:rPr>
          <w:rFonts w:hint="eastAsia"/>
        </w:rPr>
        <w:t>у</w:t>
      </w:r>
      <w:r>
        <w:t></w:t>
      </w:r>
      <w:r>
        <w:rPr>
          <w:rFonts w:hint="eastAsia"/>
        </w:rPr>
        <w:t>професійній</w:t>
      </w:r>
      <w:r>
        <w:t></w:t>
      </w:r>
      <w:r>
        <w:rPr>
          <w:rFonts w:hint="eastAsia"/>
        </w:rPr>
        <w:t>освіті</w:t>
      </w:r>
      <w:r>
        <w:t></w:t>
      </w:r>
      <w:r>
        <w:t></w:t>
      </w:r>
      <w:r>
        <w:rPr>
          <w:rFonts w:hint="eastAsia"/>
        </w:rPr>
        <w:t>Л</w:t>
      </w:r>
      <w:r>
        <w:t></w:t>
      </w:r>
      <w:r>
        <w:t></w:t>
      </w:r>
      <w:r>
        <w:rPr>
          <w:rFonts w:hint="eastAsia"/>
        </w:rPr>
        <w:t>Базиль</w:t>
      </w:r>
      <w:r>
        <w:t></w:t>
      </w:r>
      <w:r>
        <w:t></w:t>
      </w:r>
      <w:r>
        <w:t></w:t>
      </w:r>
      <w:r>
        <w:t></w:t>
      </w:r>
      <w:r>
        <w:t></w:t>
      </w:r>
      <w:r>
        <w:t></w:t>
      </w:r>
      <w:r>
        <w:t></w:t>
      </w:r>
      <w:r>
        <w:rPr>
          <w:rFonts w:hint="eastAsia"/>
        </w:rPr>
        <w:t>Л</w:t>
      </w:r>
      <w:r>
        <w:t></w:t>
      </w:r>
      <w:r>
        <w:t></w:t>
      </w:r>
      <w:r>
        <w:rPr>
          <w:rFonts w:hint="eastAsia"/>
        </w:rPr>
        <w:t>Герганов</w:t>
      </w:r>
      <w:r>
        <w:t></w:t>
      </w:r>
      <w:r>
        <w:t></w:t>
      </w:r>
      <w:r>
        <w:t></w:t>
      </w:r>
      <w:r>
        <w:t></w:t>
      </w:r>
      <w:r>
        <w:t></w:t>
      </w:r>
      <w:r>
        <w:t></w:t>
      </w:r>
      <w:r>
        <w:t></w:t>
      </w:r>
      <w:r>
        <w:rPr>
          <w:rFonts w:hint="eastAsia"/>
        </w:rPr>
        <w:t>А</w:t>
      </w:r>
      <w:r>
        <w:t></w:t>
      </w:r>
      <w:r>
        <w:t></w:t>
      </w:r>
      <w:r>
        <w:rPr>
          <w:rFonts w:hint="eastAsia"/>
        </w:rPr>
        <w:t>Хуторський</w:t>
      </w:r>
      <w:r>
        <w:t></w:t>
      </w:r>
      <w:r>
        <w:t></w:t>
      </w:r>
      <w:r>
        <w:t></w:t>
      </w:r>
      <w:r>
        <w:t></w:t>
      </w:r>
      <w:r>
        <w:t></w:t>
      </w:r>
      <w:r>
        <w:t></w:t>
      </w:r>
      <w:r>
        <w:t></w:t>
      </w:r>
      <w:r>
        <w:t></w:t>
      </w:r>
      <w:r>
        <w:rPr>
          <w:rFonts w:hint="eastAsia"/>
        </w:rPr>
        <w:t>В</w:t>
      </w:r>
      <w:r>
        <w:t></w:t>
      </w:r>
      <w:r>
        <w:t></w:t>
      </w:r>
      <w:r>
        <w:rPr>
          <w:rFonts w:hint="eastAsia"/>
        </w:rPr>
        <w:t>Ягупов</w:t>
      </w:r>
      <w:r>
        <w:t></w:t>
      </w:r>
      <w:r>
        <w:t></w:t>
      </w:r>
      <w:r>
        <w:t></w:t>
      </w:r>
      <w:r>
        <w:t></w:t>
      </w:r>
      <w:r>
        <w:t></w:t>
      </w:r>
      <w:r>
        <w:t></w:t>
      </w:r>
      <w:r>
        <w:t></w:t>
      </w:r>
      <w:r>
        <w:rPr>
          <w:rFonts w:hint="eastAsia"/>
        </w:rPr>
        <w:t>та</w:t>
      </w:r>
      <w:r>
        <w:t></w:t>
      </w:r>
      <w:r>
        <w:rPr>
          <w:rFonts w:hint="eastAsia"/>
        </w:rPr>
        <w:t>ін</w:t>
      </w:r>
      <w:r>
        <w:t></w:t>
      </w:r>
      <w:r>
        <w:t></w:t>
      </w:r>
      <w:r>
        <w:t></w:t>
      </w:r>
      <w:r>
        <w:t></w:t>
      </w:r>
      <w:r>
        <w:rPr>
          <w:rFonts w:hint="eastAsia"/>
        </w:rPr>
        <w:t>методичні</w:t>
      </w:r>
      <w:r>
        <w:t></w:t>
      </w:r>
      <w:r>
        <w:rPr>
          <w:rFonts w:hint="eastAsia"/>
        </w:rPr>
        <w:t>основи</w:t>
      </w:r>
      <w:r>
        <w:t></w:t>
      </w:r>
      <w:r>
        <w:rPr>
          <w:rFonts w:hint="eastAsia"/>
        </w:rPr>
        <w:t>вдосконалення</w:t>
      </w:r>
      <w:r>
        <w:t></w:t>
      </w:r>
      <w:r>
        <w:rPr>
          <w:rFonts w:hint="eastAsia"/>
        </w:rPr>
        <w:t>педагогічної</w:t>
      </w:r>
      <w:r>
        <w:t></w:t>
      </w:r>
      <w:r>
        <w:rPr>
          <w:rFonts w:hint="eastAsia"/>
        </w:rPr>
        <w:t>майстерності</w:t>
      </w:r>
      <w:r>
        <w:t></w:t>
      </w:r>
      <w:r>
        <w:t></w:t>
      </w:r>
      <w:r>
        <w:rPr>
          <w:rFonts w:hint="eastAsia"/>
        </w:rPr>
        <w:t>О</w:t>
      </w:r>
      <w:r>
        <w:t></w:t>
      </w:r>
      <w:r>
        <w:t></w:t>
      </w:r>
      <w:r>
        <w:rPr>
          <w:rFonts w:hint="eastAsia"/>
        </w:rPr>
        <w:t>Дубасенюк</w:t>
      </w:r>
      <w:r>
        <w:t></w:t>
      </w:r>
      <w:r>
        <w:t></w:t>
      </w:r>
      <w:r>
        <w:t></w:t>
      </w:r>
      <w:r>
        <w:t></w:t>
      </w:r>
      <w:r>
        <w:t></w:t>
      </w:r>
      <w:r>
        <w:t></w:t>
      </w:r>
      <w:r>
        <w:t></w:t>
      </w:r>
      <w:r>
        <w:t></w:t>
      </w:r>
      <w:r>
        <w:rPr>
          <w:rFonts w:hint="eastAsia"/>
        </w:rPr>
        <w:t>А</w:t>
      </w:r>
      <w:r>
        <w:t></w:t>
      </w:r>
      <w:r>
        <w:t></w:t>
      </w:r>
      <w:r>
        <w:rPr>
          <w:rFonts w:hint="eastAsia"/>
        </w:rPr>
        <w:t>Каленський</w:t>
      </w:r>
      <w:r>
        <w:t></w:t>
      </w:r>
      <w:r>
        <w:t></w:t>
      </w:r>
      <w:r>
        <w:t></w:t>
      </w:r>
      <w:r>
        <w:t></w:t>
      </w:r>
      <w:r>
        <w:t></w:t>
      </w:r>
      <w:r>
        <w:t></w:t>
      </w:r>
      <w:r>
        <w:t></w:t>
      </w:r>
      <w:r>
        <w:t></w:t>
      </w:r>
      <w:r>
        <w:rPr>
          <w:rFonts w:hint="eastAsia"/>
        </w:rPr>
        <w:t>Н</w:t>
      </w:r>
      <w:r>
        <w:t></w:t>
      </w:r>
      <w:r>
        <w:t></w:t>
      </w:r>
      <w:r>
        <w:rPr>
          <w:rFonts w:hint="eastAsia"/>
        </w:rPr>
        <w:t>Кулалаєва</w:t>
      </w:r>
      <w:r>
        <w:t></w:t>
      </w:r>
      <w:r>
        <w:t></w:t>
      </w:r>
      <w:r>
        <w:t></w:t>
      </w:r>
      <w:r>
        <w:t></w:t>
      </w:r>
      <w:r>
        <w:t></w:t>
      </w:r>
      <w:r>
        <w:t></w:t>
      </w:r>
      <w:r>
        <w:t></w:t>
      </w:r>
      <w:r>
        <w:t></w:t>
      </w:r>
      <w:r>
        <w:t></w:t>
      </w:r>
      <w:r>
        <w:t></w:t>
      </w:r>
      <w:r>
        <w:t></w:t>
      </w:r>
      <w:r>
        <w:rPr>
          <w:rFonts w:hint="eastAsia"/>
        </w:rPr>
        <w:t>Н</w:t>
      </w:r>
      <w:r>
        <w:t></w:t>
      </w:r>
      <w:r>
        <w:t></w:t>
      </w:r>
      <w:r>
        <w:rPr>
          <w:rFonts w:hint="eastAsia"/>
        </w:rPr>
        <w:t>Кузьміна</w:t>
      </w:r>
      <w:r>
        <w:t></w:t>
      </w:r>
      <w:r>
        <w:t></w:t>
      </w:r>
      <w:r>
        <w:t></w:t>
      </w:r>
      <w:r>
        <w:t></w:t>
      </w:r>
      <w:r>
        <w:t></w:t>
      </w:r>
      <w:r>
        <w:t></w:t>
      </w:r>
      <w:r>
        <w:t></w:t>
      </w:r>
      <w:r>
        <w:t></w:t>
      </w:r>
      <w:r>
        <w:rPr>
          <w:rFonts w:hint="eastAsia"/>
        </w:rPr>
        <w:t>М</w:t>
      </w:r>
      <w:r>
        <w:t></w:t>
      </w:r>
      <w:r>
        <w:t></w:t>
      </w:r>
      <w:r>
        <w:rPr>
          <w:rFonts w:hint="eastAsia"/>
        </w:rPr>
        <w:t>Михнюк</w:t>
      </w:r>
      <w:r>
        <w:t></w:t>
      </w:r>
      <w:r>
        <w:t></w:t>
      </w:r>
      <w:r>
        <w:t></w:t>
      </w:r>
      <w:r>
        <w:t></w:t>
      </w:r>
      <w:r>
        <w:t></w:t>
      </w:r>
      <w:r>
        <w:t></w:t>
      </w:r>
      <w:r>
        <w:t></w:t>
      </w:r>
      <w:r>
        <w:t></w:t>
      </w:r>
      <w:r>
        <w:rPr>
          <w:rFonts w:hint="eastAsia"/>
        </w:rPr>
        <w:t>О</w:t>
      </w:r>
      <w:r>
        <w:t></w:t>
      </w:r>
      <w:r>
        <w:t></w:t>
      </w:r>
      <w:r>
        <w:rPr>
          <w:rFonts w:hint="eastAsia"/>
        </w:rPr>
        <w:t>Отич</w:t>
      </w:r>
      <w:r>
        <w:t></w:t>
      </w:r>
      <w:r>
        <w:t></w:t>
      </w:r>
      <w:r>
        <w:t></w:t>
      </w:r>
      <w:r>
        <w:t></w:t>
      </w:r>
      <w:r>
        <w:t></w:t>
      </w:r>
      <w:r>
        <w:t></w:t>
      </w:r>
      <w:r>
        <w:t></w:t>
      </w:r>
      <w:r>
        <w:rPr>
          <w:rFonts w:hint="eastAsia"/>
        </w:rPr>
        <w:t>та</w:t>
      </w:r>
      <w:r>
        <w:t></w:t>
      </w:r>
      <w:r>
        <w:rPr>
          <w:rFonts w:hint="eastAsia"/>
        </w:rPr>
        <w:t>ін</w:t>
      </w:r>
      <w:r>
        <w:t></w:t>
      </w:r>
      <w:r>
        <w:t></w:t>
      </w:r>
      <w:r>
        <w:t></w:t>
      </w:r>
      <w:r>
        <w:t></w:t>
      </w:r>
      <w:r>
        <w:rPr>
          <w:rFonts w:hint="eastAsia"/>
        </w:rPr>
        <w:t>інноваційна</w:t>
      </w:r>
      <w:r>
        <w:t></w:t>
      </w:r>
      <w:r>
        <w:rPr>
          <w:rFonts w:hint="eastAsia"/>
        </w:rPr>
        <w:t>діяльність</w:t>
      </w:r>
      <w:r>
        <w:t></w:t>
      </w:r>
      <w:r>
        <w:rPr>
          <w:rFonts w:hint="eastAsia"/>
        </w:rPr>
        <w:t>педагогів</w:t>
      </w:r>
      <w:r>
        <w:t></w:t>
      </w:r>
      <w:r>
        <w:t></w:t>
      </w:r>
      <w:r>
        <w:rPr>
          <w:rFonts w:hint="eastAsia"/>
        </w:rPr>
        <w:t>упровадження</w:t>
      </w:r>
      <w:r>
        <w:t></w:t>
      </w:r>
      <w:r>
        <w:rPr>
          <w:rFonts w:hint="eastAsia"/>
        </w:rPr>
        <w:t>сучасних</w:t>
      </w:r>
      <w:r>
        <w:t></w:t>
      </w:r>
      <w:r>
        <w:rPr>
          <w:rFonts w:hint="eastAsia"/>
        </w:rPr>
        <w:t>технологій</w:t>
      </w:r>
      <w:r>
        <w:t></w:t>
      </w:r>
      <w:r>
        <w:rPr>
          <w:rFonts w:hint="eastAsia"/>
        </w:rPr>
        <w:t>навчання</w:t>
      </w:r>
    </w:p>
    <w:p w:rsidR="000A7FB5" w:rsidRDefault="000A7FB5" w:rsidP="000A7FB5">
      <w:r>
        <w:t></w:t>
      </w:r>
      <w:r>
        <w:rPr>
          <w:rFonts w:hint="eastAsia"/>
        </w:rPr>
        <w:t>В</w:t>
      </w:r>
      <w:r>
        <w:t></w:t>
      </w:r>
      <w:r>
        <w:t></w:t>
      </w:r>
      <w:r>
        <w:rPr>
          <w:rFonts w:hint="eastAsia"/>
        </w:rPr>
        <w:t>Адольф</w:t>
      </w:r>
      <w:r>
        <w:t></w:t>
      </w:r>
      <w:r>
        <w:t></w:t>
      </w:r>
      <w:r>
        <w:t></w:t>
      </w:r>
      <w:r>
        <w:t></w:t>
      </w:r>
      <w:r>
        <w:t></w:t>
      </w:r>
      <w:r>
        <w:t></w:t>
      </w:r>
      <w:r>
        <w:rPr>
          <w:rFonts w:hint="eastAsia"/>
        </w:rPr>
        <w:t>І</w:t>
      </w:r>
      <w:r>
        <w:t></w:t>
      </w:r>
      <w:r>
        <w:t></w:t>
      </w:r>
      <w:r>
        <w:rPr>
          <w:rFonts w:hint="eastAsia"/>
        </w:rPr>
        <w:t>Андрощук</w:t>
      </w:r>
      <w:r>
        <w:t></w:t>
      </w:r>
      <w:r>
        <w:t></w:t>
      </w:r>
      <w:r>
        <w:t></w:t>
      </w:r>
      <w:r>
        <w:t></w:t>
      </w:r>
      <w:r>
        <w:t></w:t>
      </w:r>
      <w:r>
        <w:t></w:t>
      </w:r>
      <w:r>
        <w:rPr>
          <w:rFonts w:hint="eastAsia"/>
        </w:rPr>
        <w:t>М</w:t>
      </w:r>
      <w:r>
        <w:t></w:t>
      </w:r>
      <w:r>
        <w:t></w:t>
      </w:r>
      <w:r>
        <w:rPr>
          <w:rFonts w:hint="eastAsia"/>
        </w:rPr>
        <w:t>Артюшина</w:t>
      </w:r>
      <w:r>
        <w:t></w:t>
      </w:r>
      <w:r>
        <w:t></w:t>
      </w:r>
      <w:r>
        <w:t></w:t>
      </w:r>
      <w:r>
        <w:t></w:t>
      </w:r>
      <w:r>
        <w:t></w:t>
      </w:r>
      <w:r>
        <w:t></w:t>
      </w:r>
      <w:r>
        <w:rPr>
          <w:rFonts w:hint="eastAsia"/>
        </w:rPr>
        <w:t>О</w:t>
      </w:r>
      <w:r>
        <w:t></w:t>
      </w:r>
      <w:r>
        <w:t></w:t>
      </w:r>
      <w:r>
        <w:rPr>
          <w:rFonts w:hint="eastAsia"/>
        </w:rPr>
        <w:t>Бородієнко</w:t>
      </w:r>
      <w:r>
        <w:t></w:t>
      </w:r>
      <w:r>
        <w:t></w:t>
      </w:r>
      <w:r>
        <w:t></w:t>
      </w:r>
      <w:r>
        <w:t></w:t>
      </w:r>
      <w:r>
        <w:t></w:t>
      </w:r>
      <w:r>
        <w:t></w:t>
      </w:r>
    </w:p>
    <w:p w:rsidR="000A7FB5" w:rsidRDefault="000A7FB5" w:rsidP="000A7FB5">
      <w:r>
        <w:t></w:t>
      </w:r>
    </w:p>
    <w:p w:rsidR="000A7FB5" w:rsidRDefault="000A7FB5" w:rsidP="000A7FB5"/>
    <w:p w:rsidR="000A7FB5" w:rsidRDefault="000A7FB5" w:rsidP="000A7FB5"/>
    <w:p w:rsidR="000A7FB5" w:rsidRDefault="000A7FB5" w:rsidP="000A7FB5"/>
    <w:p w:rsidR="000A7FB5" w:rsidRDefault="000A7FB5" w:rsidP="000A7FB5">
      <w:r>
        <w:rPr>
          <w:rFonts w:hint="eastAsia"/>
        </w:rPr>
        <w:t>Н</w:t>
      </w:r>
      <w:r>
        <w:t></w:t>
      </w:r>
      <w:r>
        <w:t></w:t>
      </w:r>
      <w:r>
        <w:rPr>
          <w:rFonts w:hint="eastAsia"/>
        </w:rPr>
        <w:t>Брюханова</w:t>
      </w:r>
      <w:r>
        <w:t></w:t>
      </w:r>
      <w:r>
        <w:t></w:t>
      </w:r>
      <w:r>
        <w:t></w:t>
      </w:r>
      <w:r>
        <w:t></w:t>
      </w:r>
      <w:r>
        <w:t></w:t>
      </w:r>
      <w:r>
        <w:t></w:t>
      </w:r>
      <w:r>
        <w:t></w:t>
      </w:r>
      <w:r>
        <w:rPr>
          <w:rFonts w:hint="eastAsia"/>
        </w:rPr>
        <w:t>Л</w:t>
      </w:r>
      <w:r>
        <w:t></w:t>
      </w:r>
      <w:r>
        <w:t></w:t>
      </w:r>
      <w:r>
        <w:rPr>
          <w:rFonts w:hint="eastAsia"/>
        </w:rPr>
        <w:t>Єршова</w:t>
      </w:r>
      <w:r>
        <w:t></w:t>
      </w:r>
      <w:r>
        <w:t></w:t>
      </w:r>
      <w:r>
        <w:t></w:t>
      </w:r>
      <w:r>
        <w:t></w:t>
      </w:r>
      <w:r>
        <w:t></w:t>
      </w:r>
      <w:r>
        <w:t></w:t>
      </w:r>
      <w:r>
        <w:t></w:t>
      </w:r>
      <w:r>
        <w:t></w:t>
      </w:r>
      <w:r>
        <w:t></w:t>
      </w:r>
      <w:r>
        <w:t></w:t>
      </w:r>
      <w:r>
        <w:t></w:t>
      </w:r>
      <w:r>
        <w:rPr>
          <w:rFonts w:hint="eastAsia"/>
        </w:rPr>
        <w:t>І</w:t>
      </w:r>
      <w:r>
        <w:t></w:t>
      </w:r>
      <w:r>
        <w:t></w:t>
      </w:r>
      <w:r>
        <w:rPr>
          <w:rFonts w:hint="eastAsia"/>
        </w:rPr>
        <w:t>Зимня</w:t>
      </w:r>
      <w:r>
        <w:t></w:t>
      </w:r>
      <w:r>
        <w:t></w:t>
      </w:r>
      <w:r>
        <w:t></w:t>
      </w:r>
      <w:r>
        <w:t></w:t>
      </w:r>
      <w:r>
        <w:t></w:t>
      </w:r>
      <w:r>
        <w:t></w:t>
      </w:r>
      <w:r>
        <w:t></w:t>
      </w:r>
      <w:r>
        <w:t></w:t>
      </w:r>
      <w:r>
        <w:rPr>
          <w:rFonts w:hint="eastAsia"/>
        </w:rPr>
        <w:t>П</w:t>
      </w:r>
      <w:r>
        <w:t></w:t>
      </w:r>
      <w:r>
        <w:t></w:t>
      </w:r>
      <w:r>
        <w:rPr>
          <w:rFonts w:hint="eastAsia"/>
        </w:rPr>
        <w:t>Лузан</w:t>
      </w:r>
      <w:r>
        <w:t></w:t>
      </w:r>
      <w:r>
        <w:t></w:t>
      </w:r>
      <w:r>
        <w:t></w:t>
      </w:r>
      <w:r>
        <w:t></w:t>
      </w:r>
      <w:r>
        <w:t></w:t>
      </w:r>
      <w:r>
        <w:t></w:t>
      </w:r>
      <w:r>
        <w:t></w:t>
      </w:r>
      <w:r>
        <w:t></w:t>
      </w:r>
      <w:r>
        <w:rPr>
          <w:rFonts w:hint="eastAsia"/>
        </w:rPr>
        <w:t>В</w:t>
      </w:r>
      <w:r>
        <w:t></w:t>
      </w:r>
      <w:r>
        <w:t></w:t>
      </w:r>
      <w:r>
        <w:rPr>
          <w:rFonts w:hint="eastAsia"/>
        </w:rPr>
        <w:t>Олійник</w:t>
      </w:r>
      <w:r>
        <w:t></w:t>
      </w:r>
      <w:r>
        <w:t></w:t>
      </w:r>
      <w:r>
        <w:t></w:t>
      </w:r>
      <w:r>
        <w:t></w:t>
      </w:r>
      <w:r>
        <w:t></w:t>
      </w:r>
      <w:r>
        <w:t></w:t>
      </w:r>
      <w:r>
        <w:t></w:t>
      </w:r>
      <w:r>
        <w:t></w:t>
      </w:r>
      <w:r>
        <w:rPr>
          <w:rFonts w:hint="eastAsia"/>
        </w:rPr>
        <w:t>О</w:t>
      </w:r>
      <w:r>
        <w:t></w:t>
      </w:r>
      <w:r>
        <w:t></w:t>
      </w:r>
      <w:r>
        <w:rPr>
          <w:rFonts w:hint="eastAsia"/>
        </w:rPr>
        <w:t>Пєхота</w:t>
      </w:r>
      <w:r>
        <w:t></w:t>
      </w:r>
      <w:r>
        <w:t></w:t>
      </w:r>
      <w:r>
        <w:t></w:t>
      </w:r>
      <w:r>
        <w:t></w:t>
      </w:r>
      <w:r>
        <w:t></w:t>
      </w:r>
      <w:r>
        <w:t></w:t>
      </w:r>
      <w:r>
        <w:t></w:t>
      </w:r>
      <w:r>
        <w:t></w:t>
      </w:r>
      <w:r>
        <w:rPr>
          <w:rFonts w:hint="eastAsia"/>
        </w:rPr>
        <w:t>Г</w:t>
      </w:r>
      <w:r>
        <w:t></w:t>
      </w:r>
      <w:r>
        <w:t></w:t>
      </w:r>
      <w:r>
        <w:rPr>
          <w:rFonts w:hint="eastAsia"/>
        </w:rPr>
        <w:t>Романова</w:t>
      </w:r>
      <w:r>
        <w:t></w:t>
      </w:r>
      <w:r>
        <w:t></w:t>
      </w:r>
      <w:r>
        <w:t></w:t>
      </w:r>
      <w:r>
        <w:t></w:t>
      </w:r>
      <w:r>
        <w:t></w:t>
      </w:r>
      <w:r>
        <w:t></w:t>
      </w:r>
      <w:r>
        <w:t></w:t>
      </w:r>
      <w:r>
        <w:t></w:t>
      </w:r>
      <w:r>
        <w:t></w:t>
      </w:r>
      <w:r>
        <w:t></w:t>
      </w:r>
      <w:r>
        <w:t></w:t>
      </w:r>
      <w:r>
        <w:rPr>
          <w:rFonts w:hint="eastAsia"/>
        </w:rPr>
        <w:t>М</w:t>
      </w:r>
      <w:r>
        <w:t></w:t>
      </w:r>
      <w:r>
        <w:t></w:t>
      </w:r>
      <w:r>
        <w:rPr>
          <w:rFonts w:hint="eastAsia"/>
        </w:rPr>
        <w:t>Теловата</w:t>
      </w:r>
      <w:r>
        <w:t></w:t>
      </w:r>
      <w:r>
        <w:t></w:t>
      </w:r>
      <w:r>
        <w:t></w:t>
      </w:r>
      <w:r>
        <w:t></w:t>
      </w:r>
      <w:r>
        <w:t></w:t>
      </w:r>
      <w:r>
        <w:t></w:t>
      </w:r>
      <w:r>
        <w:t></w:t>
      </w:r>
      <w:r>
        <w:t></w:t>
      </w:r>
      <w:r>
        <w:t></w:t>
      </w:r>
      <w:r>
        <w:t></w:t>
      </w:r>
    </w:p>
    <w:p w:rsidR="000A7FB5" w:rsidRDefault="000A7FB5" w:rsidP="000A7FB5">
      <w:r>
        <w:rPr>
          <w:rFonts w:hint="eastAsia"/>
        </w:rPr>
        <w:t>О</w:t>
      </w:r>
      <w:r>
        <w:t></w:t>
      </w:r>
      <w:r>
        <w:t></w:t>
      </w:r>
      <w:r>
        <w:rPr>
          <w:rFonts w:hint="eastAsia"/>
        </w:rPr>
        <w:t>Щербак</w:t>
      </w:r>
      <w:r>
        <w:t></w:t>
      </w:r>
      <w:r>
        <w:t></w:t>
      </w:r>
      <w:r>
        <w:t></w:t>
      </w:r>
      <w:r>
        <w:t></w:t>
      </w:r>
      <w:r>
        <w:t></w:t>
      </w:r>
      <w:r>
        <w:t></w:t>
      </w:r>
      <w:r>
        <w:t></w:t>
      </w:r>
      <w:r>
        <w:rPr>
          <w:rFonts w:hint="eastAsia"/>
        </w:rPr>
        <w:t>та</w:t>
      </w:r>
      <w:r>
        <w:t></w:t>
      </w:r>
      <w:r>
        <w:rPr>
          <w:rFonts w:hint="eastAsia"/>
        </w:rPr>
        <w:t>ін</w:t>
      </w:r>
      <w:r>
        <w:t></w:t>
      </w:r>
      <w:r>
        <w:t></w:t>
      </w:r>
      <w:r>
        <w:t></w:t>
      </w:r>
    </w:p>
    <w:p w:rsidR="000A7FB5" w:rsidRDefault="000A7FB5" w:rsidP="000A7FB5">
      <w:r>
        <w:rPr>
          <w:rFonts w:hint="eastAsia"/>
        </w:rPr>
        <w:t>Аналіз</w:t>
      </w:r>
      <w:r>
        <w:t></w:t>
      </w:r>
      <w:r>
        <w:rPr>
          <w:rFonts w:hint="eastAsia"/>
        </w:rPr>
        <w:t>результатів</w:t>
      </w:r>
      <w:r>
        <w:t></w:t>
      </w:r>
      <w:r>
        <w:rPr>
          <w:rFonts w:hint="eastAsia"/>
        </w:rPr>
        <w:t>теоретичного</w:t>
      </w:r>
      <w:r>
        <w:t></w:t>
      </w:r>
      <w:r>
        <w:rPr>
          <w:rFonts w:hint="eastAsia"/>
        </w:rPr>
        <w:t>дослідження</w:t>
      </w:r>
      <w:r>
        <w:t></w:t>
      </w:r>
      <w:r>
        <w:rPr>
          <w:rFonts w:hint="eastAsia"/>
        </w:rPr>
        <w:t>й</w:t>
      </w:r>
      <w:r>
        <w:t></w:t>
      </w:r>
      <w:r>
        <w:rPr>
          <w:rFonts w:hint="eastAsia"/>
        </w:rPr>
        <w:t>практичного</w:t>
      </w:r>
      <w:r>
        <w:t></w:t>
      </w:r>
      <w:r>
        <w:rPr>
          <w:rFonts w:hint="eastAsia"/>
        </w:rPr>
        <w:t>досвіду</w:t>
      </w:r>
      <w:r>
        <w:t></w:t>
      </w:r>
      <w:r>
        <w:rPr>
          <w:rFonts w:hint="eastAsia"/>
        </w:rPr>
        <w:t>підготовки</w:t>
      </w:r>
      <w:r>
        <w:t></w:t>
      </w:r>
      <w:r>
        <w:rPr>
          <w:rFonts w:hint="eastAsia"/>
        </w:rPr>
        <w:t>методистів</w:t>
      </w:r>
      <w:r>
        <w:t></w:t>
      </w:r>
      <w:r>
        <w:rPr>
          <w:rFonts w:hint="eastAsia"/>
        </w:rPr>
        <w:t>дозволив</w:t>
      </w:r>
      <w:r>
        <w:t></w:t>
      </w:r>
      <w:r>
        <w:rPr>
          <w:rFonts w:hint="eastAsia"/>
        </w:rPr>
        <w:t>виявити</w:t>
      </w:r>
      <w:r>
        <w:t></w:t>
      </w:r>
      <w:r>
        <w:rPr>
          <w:rFonts w:hint="eastAsia"/>
        </w:rPr>
        <w:t>низку</w:t>
      </w:r>
      <w:r>
        <w:t></w:t>
      </w:r>
      <w:r>
        <w:rPr>
          <w:rFonts w:hint="eastAsia"/>
        </w:rPr>
        <w:t>суперечностей</w:t>
      </w:r>
      <w:r>
        <w:t></w:t>
      </w:r>
      <w:r>
        <w:t></w:t>
      </w:r>
      <w:r>
        <w:rPr>
          <w:rFonts w:hint="eastAsia"/>
        </w:rPr>
        <w:t>а</w:t>
      </w:r>
      <w:r>
        <w:t></w:t>
      </w:r>
      <w:r>
        <w:rPr>
          <w:rFonts w:hint="eastAsia"/>
        </w:rPr>
        <w:t>саме</w:t>
      </w:r>
      <w:r>
        <w:t></w:t>
      </w:r>
      <w:r>
        <w:t></w:t>
      </w:r>
      <w:r>
        <w:rPr>
          <w:rFonts w:hint="eastAsia"/>
        </w:rPr>
        <w:t>між</w:t>
      </w:r>
      <w:r>
        <w:t></w:t>
      </w:r>
      <w:r>
        <w:rPr>
          <w:rFonts w:hint="eastAsia"/>
        </w:rPr>
        <w:t>потребами</w:t>
      </w:r>
      <w:r>
        <w:t></w:t>
      </w:r>
      <w:r>
        <w:rPr>
          <w:rFonts w:hint="eastAsia"/>
        </w:rPr>
        <w:t>українського</w:t>
      </w:r>
      <w:r>
        <w:t></w:t>
      </w:r>
      <w:r>
        <w:rPr>
          <w:rFonts w:hint="eastAsia"/>
        </w:rPr>
        <w:t>суспільства</w:t>
      </w:r>
      <w:r>
        <w:t></w:t>
      </w:r>
      <w:r>
        <w:rPr>
          <w:rFonts w:hint="eastAsia"/>
        </w:rPr>
        <w:t>в</w:t>
      </w:r>
      <w:r>
        <w:t></w:t>
      </w:r>
      <w:r>
        <w:rPr>
          <w:rFonts w:hint="eastAsia"/>
        </w:rPr>
        <w:t>професійно</w:t>
      </w:r>
      <w:r>
        <w:t></w:t>
      </w:r>
      <w:r>
        <w:rPr>
          <w:rFonts w:hint="eastAsia"/>
        </w:rPr>
        <w:t>компетентних</w:t>
      </w:r>
      <w:r>
        <w:t></w:t>
      </w:r>
      <w:r>
        <w:rPr>
          <w:rFonts w:hint="eastAsia"/>
        </w:rPr>
        <w:t>методистах</w:t>
      </w:r>
      <w:r>
        <w:t></w:t>
      </w:r>
      <w:r>
        <w:rPr>
          <w:rFonts w:hint="eastAsia"/>
        </w:rPr>
        <w:t>закладів</w:t>
      </w:r>
      <w:r>
        <w:t></w:t>
      </w:r>
      <w:r>
        <w:rPr>
          <w:rFonts w:hint="eastAsia"/>
        </w:rPr>
        <w:t>професійної</w:t>
      </w:r>
      <w:r>
        <w:t></w:t>
      </w:r>
      <w:r>
        <w:rPr>
          <w:rFonts w:hint="eastAsia"/>
        </w:rPr>
        <w:t>освіти</w:t>
      </w:r>
      <w:r>
        <w:t></w:t>
      </w:r>
      <w:r>
        <w:t></w:t>
      </w:r>
      <w:r>
        <w:rPr>
          <w:rFonts w:hint="eastAsia"/>
        </w:rPr>
        <w:t>готових</w:t>
      </w:r>
      <w:r>
        <w:t></w:t>
      </w:r>
      <w:r>
        <w:rPr>
          <w:rFonts w:hint="eastAsia"/>
        </w:rPr>
        <w:t>працювати</w:t>
      </w:r>
      <w:r>
        <w:t></w:t>
      </w:r>
      <w:r>
        <w:rPr>
          <w:rFonts w:hint="eastAsia"/>
        </w:rPr>
        <w:t>інноваційно</w:t>
      </w:r>
      <w:r>
        <w:t></w:t>
      </w:r>
      <w:r>
        <w:rPr>
          <w:rFonts w:hint="eastAsia"/>
        </w:rPr>
        <w:t>та</w:t>
      </w:r>
      <w:r>
        <w:t></w:t>
      </w:r>
      <w:r>
        <w:rPr>
          <w:rFonts w:hint="eastAsia"/>
        </w:rPr>
        <w:t>недостатністю</w:t>
      </w:r>
      <w:r>
        <w:t></w:t>
      </w:r>
      <w:r>
        <w:rPr>
          <w:rFonts w:hint="eastAsia"/>
        </w:rPr>
        <w:t>досліджень</w:t>
      </w:r>
      <w:r>
        <w:t></w:t>
      </w:r>
      <w:r>
        <w:t></w:t>
      </w:r>
      <w:r>
        <w:rPr>
          <w:rFonts w:hint="eastAsia"/>
        </w:rPr>
        <w:t>в</w:t>
      </w:r>
      <w:r>
        <w:t></w:t>
      </w:r>
      <w:r>
        <w:rPr>
          <w:rFonts w:hint="eastAsia"/>
        </w:rPr>
        <w:t>яких</w:t>
      </w:r>
      <w:r>
        <w:t></w:t>
      </w:r>
      <w:r>
        <w:rPr>
          <w:rFonts w:hint="eastAsia"/>
        </w:rPr>
        <w:t>розкриваються</w:t>
      </w:r>
      <w:r>
        <w:t></w:t>
      </w:r>
      <w:r>
        <w:rPr>
          <w:rFonts w:hint="eastAsia"/>
        </w:rPr>
        <w:t>сучасні</w:t>
      </w:r>
      <w:r>
        <w:t></w:t>
      </w:r>
      <w:r>
        <w:rPr>
          <w:rFonts w:hint="eastAsia"/>
        </w:rPr>
        <w:t>підходи</w:t>
      </w:r>
      <w:r>
        <w:t></w:t>
      </w:r>
      <w:r>
        <w:t></w:t>
      </w:r>
      <w:r>
        <w:rPr>
          <w:rFonts w:hint="eastAsia"/>
        </w:rPr>
        <w:t>що</w:t>
      </w:r>
      <w:r>
        <w:t></w:t>
      </w:r>
      <w:r>
        <w:rPr>
          <w:rFonts w:hint="eastAsia"/>
        </w:rPr>
        <w:t>уможливлюють</w:t>
      </w:r>
      <w:r>
        <w:t></w:t>
      </w:r>
      <w:r>
        <w:rPr>
          <w:rFonts w:hint="eastAsia"/>
        </w:rPr>
        <w:t>внесення</w:t>
      </w:r>
      <w:r>
        <w:t></w:t>
      </w:r>
      <w:r>
        <w:rPr>
          <w:rFonts w:hint="eastAsia"/>
        </w:rPr>
        <w:t>змін</w:t>
      </w:r>
      <w:r>
        <w:t></w:t>
      </w:r>
      <w:r>
        <w:rPr>
          <w:rFonts w:hint="eastAsia"/>
        </w:rPr>
        <w:t>в</w:t>
      </w:r>
      <w:r>
        <w:t></w:t>
      </w:r>
      <w:r>
        <w:rPr>
          <w:rFonts w:hint="eastAsia"/>
        </w:rPr>
        <w:t>існуючу</w:t>
      </w:r>
      <w:r>
        <w:t></w:t>
      </w:r>
      <w:r>
        <w:rPr>
          <w:rFonts w:hint="eastAsia"/>
        </w:rPr>
        <w:t>практику</w:t>
      </w:r>
      <w:r>
        <w:t></w:t>
      </w:r>
      <w:r>
        <w:rPr>
          <w:rFonts w:hint="eastAsia"/>
        </w:rPr>
        <w:t>їхнього</w:t>
      </w:r>
      <w:r>
        <w:t></w:t>
      </w:r>
      <w:r>
        <w:rPr>
          <w:rFonts w:hint="eastAsia"/>
        </w:rPr>
        <w:t>професійного</w:t>
      </w:r>
      <w:r>
        <w:t></w:t>
      </w:r>
      <w:r>
        <w:rPr>
          <w:rFonts w:hint="eastAsia"/>
        </w:rPr>
        <w:t>розвитку</w:t>
      </w:r>
      <w:r>
        <w:t></w:t>
      </w:r>
      <w:r>
        <w:rPr>
          <w:rFonts w:hint="eastAsia"/>
        </w:rPr>
        <w:t>в</w:t>
      </w:r>
      <w:r>
        <w:t></w:t>
      </w:r>
      <w:r>
        <w:rPr>
          <w:rFonts w:hint="eastAsia"/>
        </w:rPr>
        <w:t>міжкурсовий</w:t>
      </w:r>
      <w:r>
        <w:t></w:t>
      </w:r>
      <w:r>
        <w:rPr>
          <w:rFonts w:hint="eastAsia"/>
        </w:rPr>
        <w:t>період</w:t>
      </w:r>
      <w:r>
        <w:t></w:t>
      </w:r>
      <w:r>
        <w:rPr>
          <w:rFonts w:hint="eastAsia"/>
        </w:rPr>
        <w:t>підвищення</w:t>
      </w:r>
      <w:r>
        <w:t></w:t>
      </w:r>
      <w:r>
        <w:rPr>
          <w:rFonts w:hint="eastAsia"/>
        </w:rPr>
        <w:t>кваліфікації</w:t>
      </w:r>
      <w:r>
        <w:t></w:t>
      </w:r>
      <w:r>
        <w:t></w:t>
      </w:r>
      <w:r>
        <w:rPr>
          <w:rFonts w:hint="eastAsia"/>
        </w:rPr>
        <w:t>між</w:t>
      </w:r>
      <w:r>
        <w:t></w:t>
      </w:r>
      <w:r>
        <w:rPr>
          <w:rFonts w:hint="eastAsia"/>
        </w:rPr>
        <w:t>істотним</w:t>
      </w:r>
      <w:r>
        <w:t></w:t>
      </w:r>
      <w:r>
        <w:rPr>
          <w:rFonts w:hint="eastAsia"/>
        </w:rPr>
        <w:t>зростанням</w:t>
      </w:r>
      <w:r>
        <w:t></w:t>
      </w:r>
      <w:r>
        <w:rPr>
          <w:rFonts w:hint="eastAsia"/>
        </w:rPr>
        <w:t>вимог</w:t>
      </w:r>
      <w:r>
        <w:t></w:t>
      </w:r>
      <w:r>
        <w:rPr>
          <w:rFonts w:hint="eastAsia"/>
        </w:rPr>
        <w:t>педагогічної</w:t>
      </w:r>
      <w:r>
        <w:t></w:t>
      </w:r>
      <w:r>
        <w:rPr>
          <w:rFonts w:hint="eastAsia"/>
        </w:rPr>
        <w:t>практики</w:t>
      </w:r>
      <w:r>
        <w:t></w:t>
      </w:r>
      <w:r>
        <w:rPr>
          <w:rFonts w:hint="eastAsia"/>
        </w:rPr>
        <w:t>до</w:t>
      </w:r>
      <w:r>
        <w:t></w:t>
      </w:r>
      <w:r>
        <w:rPr>
          <w:rFonts w:hint="eastAsia"/>
        </w:rPr>
        <w:t>якості</w:t>
      </w:r>
      <w:r>
        <w:t></w:t>
      </w:r>
      <w:r>
        <w:rPr>
          <w:rFonts w:hint="eastAsia"/>
        </w:rPr>
        <w:t>професійної</w:t>
      </w:r>
      <w:r>
        <w:t></w:t>
      </w:r>
      <w:r>
        <w:rPr>
          <w:rFonts w:hint="eastAsia"/>
        </w:rPr>
        <w:t>діяльності</w:t>
      </w:r>
      <w:r>
        <w:t></w:t>
      </w:r>
      <w:r>
        <w:rPr>
          <w:rFonts w:hint="eastAsia"/>
        </w:rPr>
        <w:t>методистів</w:t>
      </w:r>
      <w:r>
        <w:t></w:t>
      </w:r>
      <w:r>
        <w:rPr>
          <w:rFonts w:hint="eastAsia"/>
        </w:rPr>
        <w:t>та</w:t>
      </w:r>
      <w:r>
        <w:t></w:t>
      </w:r>
      <w:r>
        <w:rPr>
          <w:rFonts w:hint="eastAsia"/>
        </w:rPr>
        <w:t>недостатньою</w:t>
      </w:r>
      <w:r>
        <w:t></w:t>
      </w:r>
      <w:r>
        <w:rPr>
          <w:rFonts w:hint="eastAsia"/>
        </w:rPr>
        <w:t>розробленістю</w:t>
      </w:r>
      <w:r>
        <w:t></w:t>
      </w:r>
      <w:r>
        <w:rPr>
          <w:rFonts w:hint="eastAsia"/>
        </w:rPr>
        <w:t>технологій</w:t>
      </w:r>
      <w:r>
        <w:t></w:t>
      </w:r>
      <w:r>
        <w:rPr>
          <w:rFonts w:hint="eastAsia"/>
        </w:rPr>
        <w:t>розвитку</w:t>
      </w:r>
      <w:r>
        <w:t></w:t>
      </w:r>
      <w:r>
        <w:rPr>
          <w:rFonts w:hint="eastAsia"/>
        </w:rPr>
        <w:t>в</w:t>
      </w:r>
      <w:r>
        <w:t></w:t>
      </w:r>
      <w:r>
        <w:rPr>
          <w:rFonts w:hint="eastAsia"/>
        </w:rPr>
        <w:t>них</w:t>
      </w:r>
      <w:r>
        <w:t></w:t>
      </w:r>
      <w:r>
        <w:rPr>
          <w:rFonts w:hint="eastAsia"/>
        </w:rPr>
        <w:t>необхідної</w:t>
      </w:r>
      <w:r>
        <w:t></w:t>
      </w:r>
      <w:r>
        <w:rPr>
          <w:rFonts w:hint="eastAsia"/>
        </w:rPr>
        <w:t>для</w:t>
      </w:r>
      <w:r>
        <w:t></w:t>
      </w:r>
      <w:r>
        <w:rPr>
          <w:rFonts w:hint="eastAsia"/>
        </w:rPr>
        <w:t>цього</w:t>
      </w:r>
      <w:r>
        <w:t></w:t>
      </w:r>
      <w:r>
        <w:rPr>
          <w:rFonts w:hint="eastAsia"/>
        </w:rPr>
        <w:t>професійної</w:t>
      </w:r>
      <w:r>
        <w:t></w:t>
      </w:r>
      <w:r>
        <w:rPr>
          <w:rFonts w:hint="eastAsia"/>
        </w:rPr>
        <w:t>компетентності</w:t>
      </w:r>
      <w:r>
        <w:t></w:t>
      </w:r>
      <w:r>
        <w:t></w:t>
      </w:r>
      <w:r>
        <w:rPr>
          <w:rFonts w:hint="eastAsia"/>
        </w:rPr>
        <w:t>між</w:t>
      </w:r>
      <w:r>
        <w:t></w:t>
      </w:r>
      <w:r>
        <w:rPr>
          <w:rFonts w:hint="eastAsia"/>
        </w:rPr>
        <w:t>необхідністю</w:t>
      </w:r>
      <w:r>
        <w:t></w:t>
      </w:r>
      <w:r>
        <w:rPr>
          <w:rFonts w:hint="eastAsia"/>
        </w:rPr>
        <w:t>підвищення</w:t>
      </w:r>
      <w:r>
        <w:t></w:t>
      </w:r>
      <w:r>
        <w:rPr>
          <w:rFonts w:hint="eastAsia"/>
        </w:rPr>
        <w:t>рівня</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та</w:t>
      </w:r>
      <w:r>
        <w:t></w:t>
      </w:r>
      <w:r>
        <w:rPr>
          <w:rFonts w:hint="eastAsia"/>
        </w:rPr>
        <w:t>нерозробленістю</w:t>
      </w:r>
      <w:r>
        <w:t></w:t>
      </w:r>
      <w:r>
        <w:rPr>
          <w:rFonts w:hint="eastAsia"/>
        </w:rPr>
        <w:t>методичних</w:t>
      </w:r>
      <w:r>
        <w:t></w:t>
      </w:r>
      <w:r>
        <w:rPr>
          <w:rFonts w:hint="eastAsia"/>
        </w:rPr>
        <w:t>рекомендацій</w:t>
      </w:r>
      <w:r>
        <w:t></w:t>
      </w:r>
      <w:r>
        <w:t></w:t>
      </w:r>
      <w:r>
        <w:rPr>
          <w:rFonts w:hint="eastAsia"/>
        </w:rPr>
        <w:t>які</w:t>
      </w:r>
      <w:r>
        <w:t></w:t>
      </w:r>
      <w:r>
        <w:rPr>
          <w:rFonts w:hint="eastAsia"/>
        </w:rPr>
        <w:t>б</w:t>
      </w:r>
      <w:r>
        <w:t></w:t>
      </w:r>
      <w:r>
        <w:rPr>
          <w:rFonts w:hint="eastAsia"/>
        </w:rPr>
        <w:t>забезпечували</w:t>
      </w:r>
      <w:r>
        <w:t></w:t>
      </w:r>
      <w:r>
        <w:rPr>
          <w:rFonts w:hint="eastAsia"/>
        </w:rPr>
        <w:t>цей</w:t>
      </w:r>
      <w:r>
        <w:t></w:t>
      </w:r>
      <w:r>
        <w:rPr>
          <w:rFonts w:hint="eastAsia"/>
        </w:rPr>
        <w:t>процес</w:t>
      </w:r>
      <w:r>
        <w:t></w:t>
      </w:r>
      <w:r>
        <w:rPr>
          <w:rFonts w:hint="eastAsia"/>
        </w:rPr>
        <w:t>у</w:t>
      </w:r>
      <w:r>
        <w:t></w:t>
      </w:r>
      <w:r>
        <w:rPr>
          <w:rFonts w:hint="eastAsia"/>
        </w:rPr>
        <w:t>міжкурсовий</w:t>
      </w:r>
      <w:r>
        <w:t></w:t>
      </w:r>
      <w:r>
        <w:rPr>
          <w:rFonts w:hint="eastAsia"/>
        </w:rPr>
        <w:t>період</w:t>
      </w:r>
      <w:r>
        <w:t></w:t>
      </w:r>
      <w:r>
        <w:rPr>
          <w:rFonts w:hint="eastAsia"/>
        </w:rPr>
        <w:t>підвищення</w:t>
      </w:r>
      <w:r>
        <w:t></w:t>
      </w:r>
      <w:r>
        <w:rPr>
          <w:rFonts w:hint="eastAsia"/>
        </w:rPr>
        <w:t>кваліфікації</w:t>
      </w:r>
      <w:r>
        <w:t></w:t>
      </w:r>
    </w:p>
    <w:p w:rsidR="000A7FB5" w:rsidRDefault="000A7FB5" w:rsidP="000A7FB5">
      <w:r>
        <w:rPr>
          <w:rFonts w:hint="eastAsia"/>
        </w:rPr>
        <w:t>Означені</w:t>
      </w:r>
      <w:r>
        <w:t></w:t>
      </w:r>
      <w:r>
        <w:rPr>
          <w:rFonts w:hint="eastAsia"/>
        </w:rPr>
        <w:t>суперечності</w:t>
      </w:r>
      <w:r>
        <w:t></w:t>
      </w:r>
      <w:r>
        <w:rPr>
          <w:rFonts w:hint="eastAsia"/>
        </w:rPr>
        <w:t>обумовлюють</w:t>
      </w:r>
      <w:r>
        <w:t></w:t>
      </w:r>
      <w:r>
        <w:rPr>
          <w:rFonts w:hint="eastAsia"/>
        </w:rPr>
        <w:t>існування</w:t>
      </w:r>
      <w:r>
        <w:t></w:t>
      </w:r>
      <w:r>
        <w:rPr>
          <w:rFonts w:hint="eastAsia"/>
        </w:rPr>
        <w:t>проблеми</w:t>
      </w:r>
      <w:r>
        <w:t></w:t>
      </w:r>
      <w:r>
        <w:t></w:t>
      </w:r>
      <w:r>
        <w:rPr>
          <w:rFonts w:hint="eastAsia"/>
        </w:rPr>
        <w:t>суть</w:t>
      </w:r>
      <w:r>
        <w:t></w:t>
      </w:r>
      <w:r>
        <w:rPr>
          <w:rFonts w:hint="eastAsia"/>
        </w:rPr>
        <w:t>якої</w:t>
      </w:r>
      <w:r>
        <w:t></w:t>
      </w:r>
      <w:r>
        <w:rPr>
          <w:rFonts w:hint="eastAsia"/>
        </w:rPr>
        <w:t>полягає</w:t>
      </w:r>
      <w:r>
        <w:t></w:t>
      </w:r>
      <w:r>
        <w:rPr>
          <w:rFonts w:hint="eastAsia"/>
        </w:rPr>
        <w:t>у</w:t>
      </w:r>
      <w:r>
        <w:t></w:t>
      </w:r>
      <w:r>
        <w:rPr>
          <w:rFonts w:hint="eastAsia"/>
        </w:rPr>
        <w:t>підвищенні</w:t>
      </w:r>
      <w:r>
        <w:t></w:t>
      </w:r>
      <w:r>
        <w:rPr>
          <w:rFonts w:hint="eastAsia"/>
        </w:rPr>
        <w:t>рівня</w:t>
      </w:r>
      <w:r>
        <w:t></w:t>
      </w:r>
      <w:r>
        <w:rPr>
          <w:rFonts w:hint="eastAsia"/>
        </w:rPr>
        <w:t>розвитку</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rPr>
          <w:rFonts w:hint="eastAsia"/>
        </w:rPr>
        <w:t>в</w:t>
      </w:r>
      <w:r>
        <w:t></w:t>
      </w:r>
      <w:r>
        <w:rPr>
          <w:rFonts w:hint="eastAsia"/>
        </w:rPr>
        <w:t>міжкурсовий</w:t>
      </w:r>
      <w:r>
        <w:t></w:t>
      </w:r>
      <w:r>
        <w:rPr>
          <w:rFonts w:hint="eastAsia"/>
        </w:rPr>
        <w:t>період</w:t>
      </w:r>
      <w:r>
        <w:t></w:t>
      </w:r>
      <w:r>
        <w:rPr>
          <w:rFonts w:hint="eastAsia"/>
        </w:rPr>
        <w:t>підвищення</w:t>
      </w:r>
      <w:r>
        <w:t></w:t>
      </w:r>
      <w:r>
        <w:rPr>
          <w:rFonts w:hint="eastAsia"/>
        </w:rPr>
        <w:t>кваліфікації</w:t>
      </w:r>
      <w:r>
        <w:t></w:t>
      </w:r>
    </w:p>
    <w:p w:rsidR="000A7FB5" w:rsidRDefault="000A7FB5" w:rsidP="000A7FB5">
      <w:r>
        <w:rPr>
          <w:rFonts w:hint="eastAsia"/>
        </w:rPr>
        <w:t>Отже</w:t>
      </w:r>
      <w:r>
        <w:t></w:t>
      </w:r>
      <w:r>
        <w:t></w:t>
      </w:r>
      <w:r>
        <w:rPr>
          <w:rFonts w:hint="eastAsia"/>
        </w:rPr>
        <w:t>актуальність</w:t>
      </w:r>
      <w:r>
        <w:t></w:t>
      </w:r>
      <w:r>
        <w:rPr>
          <w:rFonts w:hint="eastAsia"/>
        </w:rPr>
        <w:t>проблеми</w:t>
      </w:r>
      <w:r>
        <w:t></w:t>
      </w:r>
      <w:r>
        <w:t></w:t>
      </w:r>
      <w:r>
        <w:rPr>
          <w:rFonts w:hint="eastAsia"/>
        </w:rPr>
        <w:t>недостатній</w:t>
      </w:r>
      <w:r>
        <w:t></w:t>
      </w:r>
      <w:r>
        <w:rPr>
          <w:rFonts w:hint="eastAsia"/>
        </w:rPr>
        <w:t>рівень</w:t>
      </w:r>
      <w:r>
        <w:t></w:t>
      </w:r>
      <w:r>
        <w:rPr>
          <w:rFonts w:hint="eastAsia"/>
        </w:rPr>
        <w:t>її</w:t>
      </w:r>
      <w:r>
        <w:t></w:t>
      </w:r>
      <w:r>
        <w:rPr>
          <w:rFonts w:hint="eastAsia"/>
        </w:rPr>
        <w:t>теоретичної</w:t>
      </w:r>
      <w:r>
        <w:t></w:t>
      </w:r>
      <w:r>
        <w:rPr>
          <w:rFonts w:hint="eastAsia"/>
        </w:rPr>
        <w:t>й</w:t>
      </w:r>
      <w:r>
        <w:t></w:t>
      </w:r>
      <w:r>
        <w:rPr>
          <w:rFonts w:hint="eastAsia"/>
        </w:rPr>
        <w:t>практичної</w:t>
      </w:r>
      <w:r>
        <w:t></w:t>
      </w:r>
      <w:r>
        <w:rPr>
          <w:rFonts w:hint="eastAsia"/>
        </w:rPr>
        <w:t>розробленості</w:t>
      </w:r>
      <w:r>
        <w:t></w:t>
      </w:r>
      <w:r>
        <w:rPr>
          <w:rFonts w:hint="eastAsia"/>
        </w:rPr>
        <w:t>та</w:t>
      </w:r>
      <w:r>
        <w:t></w:t>
      </w:r>
      <w:r>
        <w:rPr>
          <w:rFonts w:hint="eastAsia"/>
        </w:rPr>
        <w:t>необхідність</w:t>
      </w:r>
      <w:r>
        <w:t></w:t>
      </w:r>
      <w:r>
        <w:rPr>
          <w:rFonts w:hint="eastAsia"/>
        </w:rPr>
        <w:t>розв’язання</w:t>
      </w:r>
      <w:r>
        <w:t></w:t>
      </w:r>
      <w:r>
        <w:rPr>
          <w:rFonts w:hint="eastAsia"/>
        </w:rPr>
        <w:t>визначених</w:t>
      </w:r>
      <w:r>
        <w:t></w:t>
      </w:r>
      <w:r>
        <w:rPr>
          <w:rFonts w:hint="eastAsia"/>
        </w:rPr>
        <w:t>суперечностей</w:t>
      </w:r>
      <w:r>
        <w:t></w:t>
      </w:r>
      <w:r>
        <w:rPr>
          <w:rFonts w:hint="eastAsia"/>
        </w:rPr>
        <w:t>зумовили</w:t>
      </w:r>
      <w:r>
        <w:t></w:t>
      </w:r>
      <w:r>
        <w:rPr>
          <w:rFonts w:hint="eastAsia"/>
        </w:rPr>
        <w:t>вибір</w:t>
      </w:r>
      <w:r>
        <w:t></w:t>
      </w:r>
      <w:r>
        <w:rPr>
          <w:rFonts w:hint="eastAsia"/>
        </w:rPr>
        <w:t>теми</w:t>
      </w:r>
      <w:r>
        <w:t></w:t>
      </w:r>
      <w:r>
        <w:rPr>
          <w:rFonts w:hint="eastAsia"/>
        </w:rPr>
        <w:t>дослідження</w:t>
      </w:r>
      <w:r>
        <w:t></w:t>
      </w:r>
      <w:r>
        <w:t></w:t>
      </w:r>
      <w:r>
        <w:rPr>
          <w:rFonts w:hint="eastAsia"/>
        </w:rPr>
        <w:t>–</w:t>
      </w:r>
      <w:r>
        <w:t></w:t>
      </w:r>
      <w:r>
        <w:t></w:t>
      </w:r>
      <w:r>
        <w:rPr>
          <w:rFonts w:hint="eastAsia"/>
        </w:rPr>
        <w:t>Розвиток</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t></w:t>
      </w:r>
      <w:r>
        <w:rPr>
          <w:rFonts w:hint="eastAsia"/>
        </w:rPr>
        <w:t>професійно</w:t>
      </w:r>
      <w:r>
        <w:t></w:t>
      </w:r>
      <w:r>
        <w:rPr>
          <w:rFonts w:hint="eastAsia"/>
        </w:rPr>
        <w:t>технічної</w:t>
      </w:r>
      <w:r>
        <w:t></w:t>
      </w:r>
      <w:r>
        <w:t></w:t>
      </w:r>
      <w:r>
        <w:rPr>
          <w:rFonts w:hint="eastAsia"/>
        </w:rPr>
        <w:t>освіти</w:t>
      </w:r>
      <w:r>
        <w:t></w:t>
      </w:r>
      <w:r>
        <w:rPr>
          <w:rFonts w:hint="eastAsia"/>
        </w:rPr>
        <w:t>в</w:t>
      </w:r>
      <w:r>
        <w:t></w:t>
      </w:r>
      <w:r>
        <w:rPr>
          <w:rFonts w:hint="eastAsia"/>
        </w:rPr>
        <w:t>міжкурсовий</w:t>
      </w:r>
      <w:r>
        <w:t></w:t>
      </w:r>
      <w:r>
        <w:rPr>
          <w:rFonts w:hint="eastAsia"/>
        </w:rPr>
        <w:t>період</w:t>
      </w:r>
      <w:r>
        <w:t></w:t>
      </w:r>
      <w:r>
        <w:rPr>
          <w:rFonts w:hint="eastAsia"/>
        </w:rPr>
        <w:t>підвищення</w:t>
      </w:r>
      <w:r>
        <w:t></w:t>
      </w:r>
      <w:r>
        <w:rPr>
          <w:rFonts w:hint="eastAsia"/>
        </w:rPr>
        <w:t>кваліфікації</w:t>
      </w:r>
      <w:r>
        <w:t></w:t>
      </w:r>
      <w:r>
        <w:t></w:t>
      </w:r>
    </w:p>
    <w:p w:rsidR="000A7FB5" w:rsidRDefault="000A7FB5" w:rsidP="000A7FB5">
      <w:r>
        <w:rPr>
          <w:rFonts w:hint="eastAsia"/>
        </w:rPr>
        <w:t>Зв’язок</w:t>
      </w:r>
      <w:r>
        <w:t></w:t>
      </w:r>
      <w:r>
        <w:rPr>
          <w:rFonts w:hint="eastAsia"/>
        </w:rPr>
        <w:t>роботи</w:t>
      </w:r>
      <w:r>
        <w:t></w:t>
      </w:r>
      <w:r>
        <w:rPr>
          <w:rFonts w:hint="eastAsia"/>
        </w:rPr>
        <w:t>з</w:t>
      </w:r>
      <w:r>
        <w:t></w:t>
      </w:r>
      <w:r>
        <w:rPr>
          <w:rFonts w:hint="eastAsia"/>
        </w:rPr>
        <w:t>науковими</w:t>
      </w:r>
      <w:r>
        <w:t></w:t>
      </w:r>
      <w:r>
        <w:rPr>
          <w:rFonts w:hint="eastAsia"/>
        </w:rPr>
        <w:t>програмами</w:t>
      </w:r>
      <w:r>
        <w:t></w:t>
      </w:r>
      <w:r>
        <w:t></w:t>
      </w:r>
      <w:r>
        <w:rPr>
          <w:rFonts w:hint="eastAsia"/>
        </w:rPr>
        <w:t>планами</w:t>
      </w:r>
      <w:r>
        <w:t></w:t>
      </w:r>
      <w:r>
        <w:t></w:t>
      </w:r>
      <w:r>
        <w:rPr>
          <w:rFonts w:hint="eastAsia"/>
        </w:rPr>
        <w:t>темами</w:t>
      </w:r>
      <w:r>
        <w:t></w:t>
      </w:r>
    </w:p>
    <w:p w:rsidR="000A7FB5" w:rsidRDefault="000A7FB5" w:rsidP="000A7FB5">
      <w:r>
        <w:rPr>
          <w:rFonts w:hint="eastAsia"/>
        </w:rPr>
        <w:t>Дисертаційне</w:t>
      </w:r>
      <w:r>
        <w:t></w:t>
      </w:r>
      <w:r>
        <w:rPr>
          <w:rFonts w:hint="eastAsia"/>
        </w:rPr>
        <w:t>дослідження</w:t>
      </w:r>
      <w:r>
        <w:t></w:t>
      </w:r>
      <w:r>
        <w:rPr>
          <w:rFonts w:hint="eastAsia"/>
        </w:rPr>
        <w:t>виконано</w:t>
      </w:r>
      <w:r>
        <w:t></w:t>
      </w:r>
      <w:r>
        <w:rPr>
          <w:rFonts w:hint="eastAsia"/>
        </w:rPr>
        <w:t>відповідно</w:t>
      </w:r>
      <w:r>
        <w:t></w:t>
      </w:r>
      <w:r>
        <w:rPr>
          <w:rFonts w:hint="eastAsia"/>
        </w:rPr>
        <w:t>до</w:t>
      </w:r>
      <w:r>
        <w:t></w:t>
      </w:r>
      <w:r>
        <w:rPr>
          <w:rFonts w:hint="eastAsia"/>
        </w:rPr>
        <w:t>тематичного</w:t>
      </w:r>
      <w:r>
        <w:t></w:t>
      </w:r>
      <w:r>
        <w:rPr>
          <w:rFonts w:hint="eastAsia"/>
        </w:rPr>
        <w:t>плану</w:t>
      </w:r>
      <w:r>
        <w:t></w:t>
      </w:r>
      <w:r>
        <w:rPr>
          <w:rFonts w:hint="eastAsia"/>
        </w:rPr>
        <w:t>науково</w:t>
      </w:r>
      <w:r>
        <w:t></w:t>
      </w:r>
      <w:r>
        <w:rPr>
          <w:rFonts w:hint="eastAsia"/>
        </w:rPr>
        <w:t>дослідної</w:t>
      </w:r>
      <w:r>
        <w:t></w:t>
      </w:r>
      <w:r>
        <w:rPr>
          <w:rFonts w:hint="eastAsia"/>
        </w:rPr>
        <w:t>роботи</w:t>
      </w:r>
      <w:r>
        <w:t></w:t>
      </w:r>
      <w:r>
        <w:rPr>
          <w:rFonts w:hint="eastAsia"/>
        </w:rPr>
        <w:t>Інституту</w:t>
      </w:r>
      <w:r>
        <w:t></w:t>
      </w:r>
      <w:r>
        <w:rPr>
          <w:rFonts w:hint="eastAsia"/>
        </w:rPr>
        <w:t>професійно</w:t>
      </w:r>
      <w:r>
        <w:t></w:t>
      </w:r>
      <w:r>
        <w:rPr>
          <w:rFonts w:hint="eastAsia"/>
        </w:rPr>
        <w:t>технічної</w:t>
      </w:r>
      <w:r>
        <w:t></w:t>
      </w:r>
      <w:r>
        <w:rPr>
          <w:rFonts w:hint="eastAsia"/>
        </w:rPr>
        <w:t>освіти</w:t>
      </w:r>
      <w:r>
        <w:t></w:t>
      </w:r>
      <w:r>
        <w:rPr>
          <w:rFonts w:hint="eastAsia"/>
        </w:rPr>
        <w:t>НАПН</w:t>
      </w:r>
    </w:p>
    <w:p w:rsidR="000A7FB5" w:rsidRDefault="000A7FB5" w:rsidP="000A7FB5">
      <w:r>
        <w:t></w:t>
      </w:r>
    </w:p>
    <w:p w:rsidR="000A7FB5" w:rsidRDefault="000A7FB5" w:rsidP="000A7FB5"/>
    <w:p w:rsidR="000A7FB5" w:rsidRDefault="000A7FB5" w:rsidP="000A7FB5"/>
    <w:p w:rsidR="000A7FB5" w:rsidRDefault="000A7FB5" w:rsidP="000A7FB5"/>
    <w:p w:rsidR="000A7FB5" w:rsidRDefault="000A7FB5" w:rsidP="000A7FB5">
      <w:r>
        <w:rPr>
          <w:rFonts w:hint="eastAsia"/>
        </w:rPr>
        <w:t>України</w:t>
      </w:r>
      <w:r>
        <w:t></w:t>
      </w:r>
      <w:r>
        <w:rPr>
          <w:rFonts w:hint="eastAsia"/>
        </w:rPr>
        <w:t>з</w:t>
      </w:r>
      <w:r>
        <w:t></w:t>
      </w:r>
      <w:r>
        <w:rPr>
          <w:rFonts w:hint="eastAsia"/>
        </w:rPr>
        <w:t>тем</w:t>
      </w:r>
      <w:r>
        <w:t></w:t>
      </w:r>
      <w:r>
        <w:t></w:t>
      </w:r>
      <w:r>
        <w:t></w:t>
      </w:r>
      <w:r>
        <w:rPr>
          <w:rFonts w:hint="eastAsia"/>
        </w:rPr>
        <w:t>Методичні</w:t>
      </w:r>
      <w:r>
        <w:t></w:t>
      </w:r>
      <w:r>
        <w:rPr>
          <w:rFonts w:hint="eastAsia"/>
        </w:rPr>
        <w:t>основи</w:t>
      </w:r>
      <w:r>
        <w:t></w:t>
      </w:r>
      <w:r>
        <w:rPr>
          <w:rFonts w:hint="eastAsia"/>
        </w:rPr>
        <w:t>розвитку</w:t>
      </w:r>
      <w:r>
        <w:t></w:t>
      </w:r>
      <w:r>
        <w:rPr>
          <w:rFonts w:hint="eastAsia"/>
        </w:rPr>
        <w:t>професійної</w:t>
      </w:r>
      <w:r>
        <w:t></w:t>
      </w:r>
      <w:r>
        <w:rPr>
          <w:rFonts w:hint="eastAsia"/>
        </w:rPr>
        <w:t>компетентності</w:t>
      </w:r>
      <w:r>
        <w:t></w:t>
      </w:r>
      <w:r>
        <w:rPr>
          <w:rFonts w:hint="eastAsia"/>
        </w:rPr>
        <w:t>майстрів</w:t>
      </w:r>
      <w:r>
        <w:t></w:t>
      </w:r>
      <w:r>
        <w:rPr>
          <w:rFonts w:hint="eastAsia"/>
        </w:rPr>
        <w:t>виробничого</w:t>
      </w:r>
      <w:r>
        <w:t></w:t>
      </w:r>
      <w:r>
        <w:rPr>
          <w:rFonts w:hint="eastAsia"/>
        </w:rPr>
        <w:t>навчання</w:t>
      </w:r>
      <w:r>
        <w:t></w:t>
      </w:r>
      <w:r>
        <w:rPr>
          <w:rFonts w:hint="eastAsia"/>
        </w:rPr>
        <w:t>закладів</w:t>
      </w:r>
      <w:r>
        <w:t></w:t>
      </w:r>
      <w:r>
        <w:rPr>
          <w:rFonts w:hint="eastAsia"/>
        </w:rPr>
        <w:t>професійної</w:t>
      </w:r>
      <w:r>
        <w:t></w:t>
      </w:r>
      <w:r>
        <w:t></w:t>
      </w:r>
      <w:r>
        <w:rPr>
          <w:rFonts w:hint="eastAsia"/>
        </w:rPr>
        <w:t>професійно</w:t>
      </w:r>
      <w:r>
        <w:t></w:t>
      </w:r>
      <w:r>
        <w:rPr>
          <w:rFonts w:hint="eastAsia"/>
        </w:rPr>
        <w:t>технічної</w:t>
      </w:r>
      <w:r>
        <w:t></w:t>
      </w:r>
      <w:r>
        <w:t></w:t>
      </w:r>
      <w:r>
        <w:rPr>
          <w:rFonts w:hint="eastAsia"/>
        </w:rPr>
        <w:t>освіти</w:t>
      </w:r>
      <w:r>
        <w:t></w:t>
      </w:r>
      <w:r>
        <w:t></w:t>
      </w:r>
      <w:r>
        <w:t></w:t>
      </w:r>
      <w:r>
        <w:rPr>
          <w:rFonts w:hint="eastAsia"/>
        </w:rPr>
        <w:t>РК</w:t>
      </w:r>
      <w:r>
        <w:t></w:t>
      </w:r>
      <w:r>
        <w:rPr>
          <w:rFonts w:hint="eastAsia"/>
        </w:rPr>
        <w:t>№</w:t>
      </w:r>
      <w:r>
        <w:t></w:t>
      </w:r>
      <w:r>
        <w:t></w:t>
      </w:r>
      <w:r>
        <w:t></w:t>
      </w:r>
      <w:r>
        <w:t></w:t>
      </w:r>
      <w:r>
        <w:t></w:t>
      </w:r>
      <w:r>
        <w:t></w:t>
      </w:r>
      <w:r>
        <w:t></w:t>
      </w:r>
      <w:r>
        <w:t></w:t>
      </w:r>
      <w:r>
        <w:t></w:t>
      </w:r>
      <w:r>
        <w:t></w:t>
      </w:r>
      <w:r>
        <w:t></w:t>
      </w:r>
      <w:r>
        <w:t></w:t>
      </w:r>
      <w:r>
        <w:t></w:t>
      </w:r>
      <w:r>
        <w:t></w:t>
      </w:r>
      <w:r>
        <w:t></w:t>
      </w:r>
      <w:r>
        <w:rPr>
          <w:rFonts w:hint="eastAsia"/>
        </w:rPr>
        <w:t>Новітні</w:t>
      </w:r>
      <w:r>
        <w:t></w:t>
      </w:r>
      <w:r>
        <w:rPr>
          <w:rFonts w:hint="eastAsia"/>
        </w:rPr>
        <w:t>підходи</w:t>
      </w:r>
      <w:r>
        <w:t></w:t>
      </w:r>
      <w:r>
        <w:rPr>
          <w:rFonts w:hint="eastAsia"/>
        </w:rPr>
        <w:t>до</w:t>
      </w:r>
      <w:r>
        <w:t></w:t>
      </w:r>
      <w:r>
        <w:rPr>
          <w:rFonts w:hint="eastAsia"/>
        </w:rPr>
        <w:t>професійного</w:t>
      </w:r>
      <w:r>
        <w:t></w:t>
      </w:r>
      <w:r>
        <w:rPr>
          <w:rFonts w:hint="eastAsia"/>
        </w:rPr>
        <w:t>самовдосконалення</w:t>
      </w:r>
      <w:r>
        <w:t></w:t>
      </w:r>
      <w:r>
        <w:rPr>
          <w:rFonts w:hint="eastAsia"/>
        </w:rPr>
        <w:t>педагогічних</w:t>
      </w:r>
      <w:r>
        <w:t></w:t>
      </w:r>
      <w:r>
        <w:rPr>
          <w:rFonts w:hint="eastAsia"/>
        </w:rPr>
        <w:t>працівників</w:t>
      </w:r>
      <w:r>
        <w:t></w:t>
      </w:r>
      <w:r>
        <w:rPr>
          <w:rFonts w:hint="eastAsia"/>
        </w:rPr>
        <w:t>закладів</w:t>
      </w:r>
      <w:r>
        <w:t></w:t>
      </w:r>
      <w:r>
        <w:rPr>
          <w:rFonts w:hint="eastAsia"/>
        </w:rPr>
        <w:t>професійної</w:t>
      </w:r>
      <w:r>
        <w:t></w:t>
      </w:r>
      <w:r>
        <w:t></w:t>
      </w:r>
      <w:r>
        <w:rPr>
          <w:rFonts w:hint="eastAsia"/>
        </w:rPr>
        <w:t>професійно</w:t>
      </w:r>
      <w:r>
        <w:t></w:t>
      </w:r>
      <w:r>
        <w:rPr>
          <w:rFonts w:hint="eastAsia"/>
        </w:rPr>
        <w:t>технічної</w:t>
      </w:r>
      <w:r>
        <w:t></w:t>
      </w:r>
      <w:r>
        <w:t></w:t>
      </w:r>
      <w:r>
        <w:rPr>
          <w:rFonts w:hint="eastAsia"/>
        </w:rPr>
        <w:t>освіти</w:t>
      </w:r>
      <w:r>
        <w:t></w:t>
      </w:r>
      <w:r>
        <w:rPr>
          <w:rFonts w:hint="eastAsia"/>
        </w:rPr>
        <w:t>у</w:t>
      </w:r>
      <w:r>
        <w:t></w:t>
      </w:r>
      <w:r>
        <w:rPr>
          <w:rFonts w:hint="eastAsia"/>
        </w:rPr>
        <w:t>міжкурсовий</w:t>
      </w:r>
      <w:r>
        <w:t></w:t>
      </w:r>
      <w:r>
        <w:rPr>
          <w:rFonts w:hint="eastAsia"/>
        </w:rPr>
        <w:t>період</w:t>
      </w:r>
      <w:r>
        <w:t></w:t>
      </w:r>
      <w:r>
        <w:rPr>
          <w:rFonts w:hint="eastAsia"/>
        </w:rPr>
        <w:t>підвищення</w:t>
      </w:r>
      <w:r>
        <w:t></w:t>
      </w:r>
      <w:r>
        <w:rPr>
          <w:rFonts w:hint="eastAsia"/>
        </w:rPr>
        <w:t>кваліфікації</w:t>
      </w:r>
      <w:r>
        <w:t></w:t>
      </w:r>
      <w:r>
        <w:t></w:t>
      </w:r>
      <w:r>
        <w:t></w:t>
      </w:r>
      <w:r>
        <w:rPr>
          <w:rFonts w:hint="eastAsia"/>
        </w:rPr>
        <w:t>РК</w:t>
      </w:r>
      <w:r>
        <w:t></w:t>
      </w:r>
      <w:r>
        <w:rPr>
          <w:rFonts w:hint="eastAsia"/>
        </w:rPr>
        <w:t>№</w:t>
      </w:r>
      <w:r>
        <w:t></w:t>
      </w:r>
      <w:r>
        <w:t></w:t>
      </w:r>
      <w:r>
        <w:t></w:t>
      </w:r>
      <w:r>
        <w:t></w:t>
      </w:r>
      <w:r>
        <w:t></w:t>
      </w:r>
      <w:r>
        <w:t></w:t>
      </w:r>
      <w:r>
        <w:t></w:t>
      </w:r>
      <w:r>
        <w:t></w:t>
      </w:r>
      <w:r>
        <w:t></w:t>
      </w:r>
      <w:r>
        <w:t></w:t>
      </w:r>
      <w:r>
        <w:t></w:t>
      </w:r>
      <w:r>
        <w:t></w:t>
      </w:r>
      <w:r>
        <w:t></w:t>
      </w:r>
      <w:r>
        <w:t></w:t>
      </w:r>
      <w:r>
        <w:t></w:t>
      </w:r>
      <w:r>
        <w:rPr>
          <w:rFonts w:hint="eastAsia"/>
        </w:rPr>
        <w:t>до</w:t>
      </w:r>
      <w:r>
        <w:t></w:t>
      </w:r>
      <w:r>
        <w:rPr>
          <w:rFonts w:hint="eastAsia"/>
        </w:rPr>
        <w:t>роботи</w:t>
      </w:r>
      <w:r>
        <w:t></w:t>
      </w:r>
      <w:r>
        <w:rPr>
          <w:rFonts w:hint="eastAsia"/>
        </w:rPr>
        <w:t>над</w:t>
      </w:r>
      <w:r>
        <w:t></w:t>
      </w:r>
      <w:r>
        <w:rPr>
          <w:rFonts w:hint="eastAsia"/>
        </w:rPr>
        <w:t>якими</w:t>
      </w:r>
      <w:r>
        <w:t></w:t>
      </w:r>
      <w:r>
        <w:rPr>
          <w:rFonts w:hint="eastAsia"/>
        </w:rPr>
        <w:t>дисертантка</w:t>
      </w:r>
      <w:r>
        <w:t></w:t>
      </w:r>
      <w:r>
        <w:rPr>
          <w:rFonts w:hint="eastAsia"/>
        </w:rPr>
        <w:t>залучалася</w:t>
      </w:r>
      <w:r>
        <w:t></w:t>
      </w:r>
      <w:r>
        <w:rPr>
          <w:rFonts w:hint="eastAsia"/>
        </w:rPr>
        <w:t>як</w:t>
      </w:r>
      <w:r>
        <w:t></w:t>
      </w:r>
      <w:r>
        <w:rPr>
          <w:rFonts w:hint="eastAsia"/>
        </w:rPr>
        <w:t>виконавиця</w:t>
      </w:r>
      <w:r>
        <w:t></w:t>
      </w:r>
      <w:r>
        <w:rPr>
          <w:rFonts w:hint="eastAsia"/>
        </w:rPr>
        <w:t>окремих</w:t>
      </w:r>
      <w:r>
        <w:t></w:t>
      </w:r>
      <w:r>
        <w:rPr>
          <w:rFonts w:hint="eastAsia"/>
        </w:rPr>
        <w:t>підрозділів</w:t>
      </w:r>
      <w:r>
        <w:t></w:t>
      </w:r>
    </w:p>
    <w:p w:rsidR="000A7FB5" w:rsidRDefault="000A7FB5" w:rsidP="000A7FB5">
      <w:r>
        <w:rPr>
          <w:rFonts w:hint="eastAsia"/>
        </w:rPr>
        <w:t>Тема</w:t>
      </w:r>
      <w:r>
        <w:t></w:t>
      </w:r>
      <w:r>
        <w:rPr>
          <w:rFonts w:hint="eastAsia"/>
        </w:rPr>
        <w:t>дисертації</w:t>
      </w:r>
      <w:r>
        <w:t></w:t>
      </w:r>
      <w:r>
        <w:rPr>
          <w:rFonts w:hint="eastAsia"/>
        </w:rPr>
        <w:t>затверджена</w:t>
      </w:r>
      <w:r>
        <w:t></w:t>
      </w:r>
      <w:r>
        <w:rPr>
          <w:rFonts w:hint="eastAsia"/>
        </w:rPr>
        <w:t>вченою</w:t>
      </w:r>
      <w:r>
        <w:t></w:t>
      </w:r>
      <w:r>
        <w:rPr>
          <w:rFonts w:hint="eastAsia"/>
        </w:rPr>
        <w:t>радою</w:t>
      </w:r>
      <w:r>
        <w:t></w:t>
      </w:r>
      <w:r>
        <w:rPr>
          <w:rFonts w:hint="eastAsia"/>
        </w:rPr>
        <w:t>Інституту</w:t>
      </w:r>
      <w:r>
        <w:t></w:t>
      </w:r>
      <w:r>
        <w:rPr>
          <w:rFonts w:hint="eastAsia"/>
        </w:rPr>
        <w:t>професійно</w:t>
      </w:r>
      <w:r>
        <w:t></w:t>
      </w:r>
      <w:r>
        <w:t></w:t>
      </w:r>
      <w:r>
        <w:rPr>
          <w:rFonts w:hint="eastAsia"/>
        </w:rPr>
        <w:t>технічної</w:t>
      </w:r>
      <w:r>
        <w:t></w:t>
      </w:r>
      <w:r>
        <w:rPr>
          <w:rFonts w:hint="eastAsia"/>
        </w:rPr>
        <w:t>освіти</w:t>
      </w:r>
      <w:r>
        <w:t></w:t>
      </w:r>
      <w:r>
        <w:rPr>
          <w:rFonts w:hint="eastAsia"/>
        </w:rPr>
        <w:t>НАПН</w:t>
      </w:r>
      <w:r>
        <w:t></w:t>
      </w:r>
      <w:r>
        <w:rPr>
          <w:rFonts w:hint="eastAsia"/>
        </w:rPr>
        <w:t>України</w:t>
      </w:r>
      <w:r>
        <w:t></w:t>
      </w:r>
      <w:r>
        <w:t></w:t>
      </w:r>
      <w:r>
        <w:rPr>
          <w:rFonts w:hint="eastAsia"/>
        </w:rPr>
        <w:t>протокол</w:t>
      </w:r>
      <w:r>
        <w:t></w:t>
      </w:r>
      <w:r>
        <w:rPr>
          <w:rFonts w:hint="eastAsia"/>
        </w:rPr>
        <w:t>№</w:t>
      </w:r>
      <w:r>
        <w:t></w:t>
      </w:r>
      <w:r>
        <w:t></w:t>
      </w:r>
      <w:r>
        <w:t></w:t>
      </w:r>
      <w:r>
        <w:rPr>
          <w:rFonts w:hint="eastAsia"/>
        </w:rPr>
        <w:t>від</w:t>
      </w:r>
      <w:r>
        <w:t></w:t>
      </w:r>
      <w:r>
        <w:t></w:t>
      </w:r>
      <w:r>
        <w:t></w:t>
      </w:r>
      <w:r>
        <w:t></w:t>
      </w:r>
      <w:r>
        <w:t></w:t>
      </w:r>
      <w:r>
        <w:t></w:t>
      </w:r>
      <w:r>
        <w:t></w:t>
      </w:r>
      <w:r>
        <w:t></w:t>
      </w:r>
      <w:r>
        <w:t></w:t>
      </w:r>
      <w:r>
        <w:t></w:t>
      </w:r>
      <w:r>
        <w:t></w:t>
      </w:r>
      <w:r>
        <w:t></w:t>
      </w:r>
      <w:r>
        <w:t></w:t>
      </w:r>
      <w:r>
        <w:rPr>
          <w:rFonts w:hint="eastAsia"/>
        </w:rPr>
        <w:t>та</w:t>
      </w:r>
      <w:r>
        <w:t></w:t>
      </w:r>
      <w:r>
        <w:rPr>
          <w:rFonts w:hint="eastAsia"/>
        </w:rPr>
        <w:t>узгоджена</w:t>
      </w:r>
      <w:r>
        <w:t></w:t>
      </w:r>
      <w:r>
        <w:rPr>
          <w:rFonts w:hint="eastAsia"/>
        </w:rPr>
        <w:t>Міжвідомчою</w:t>
      </w:r>
      <w:r>
        <w:t></w:t>
      </w:r>
      <w:r>
        <w:rPr>
          <w:rFonts w:hint="eastAsia"/>
        </w:rPr>
        <w:t>радою</w:t>
      </w:r>
      <w:r>
        <w:t></w:t>
      </w:r>
      <w:r>
        <w:rPr>
          <w:rFonts w:hint="eastAsia"/>
        </w:rPr>
        <w:t>з</w:t>
      </w:r>
      <w:r>
        <w:t></w:t>
      </w:r>
      <w:r>
        <w:rPr>
          <w:rFonts w:hint="eastAsia"/>
        </w:rPr>
        <w:t>координації</w:t>
      </w:r>
      <w:r>
        <w:t></w:t>
      </w:r>
      <w:r>
        <w:rPr>
          <w:rFonts w:hint="eastAsia"/>
        </w:rPr>
        <w:t>наукових</w:t>
      </w:r>
      <w:r>
        <w:t></w:t>
      </w:r>
      <w:r>
        <w:rPr>
          <w:rFonts w:hint="eastAsia"/>
        </w:rPr>
        <w:t>досліджень</w:t>
      </w:r>
      <w:r>
        <w:t></w:t>
      </w:r>
      <w:r>
        <w:rPr>
          <w:rFonts w:hint="eastAsia"/>
        </w:rPr>
        <w:t>з</w:t>
      </w:r>
      <w:r>
        <w:t></w:t>
      </w:r>
      <w:r>
        <w:rPr>
          <w:rFonts w:hint="eastAsia"/>
        </w:rPr>
        <w:t>педагогічних</w:t>
      </w:r>
      <w:r>
        <w:t></w:t>
      </w:r>
      <w:r>
        <w:rPr>
          <w:rFonts w:hint="eastAsia"/>
        </w:rPr>
        <w:t>і</w:t>
      </w:r>
      <w:r>
        <w:t></w:t>
      </w:r>
      <w:r>
        <w:rPr>
          <w:rFonts w:hint="eastAsia"/>
        </w:rPr>
        <w:t>психологічних</w:t>
      </w:r>
      <w:r>
        <w:t></w:t>
      </w:r>
      <w:r>
        <w:rPr>
          <w:rFonts w:hint="eastAsia"/>
        </w:rPr>
        <w:t>наук</w:t>
      </w:r>
      <w:r>
        <w:t></w:t>
      </w:r>
      <w:r>
        <w:rPr>
          <w:rFonts w:hint="eastAsia"/>
        </w:rPr>
        <w:t>в</w:t>
      </w:r>
      <w:r>
        <w:t></w:t>
      </w:r>
      <w:r>
        <w:rPr>
          <w:rFonts w:hint="eastAsia"/>
        </w:rPr>
        <w:t>Україні</w:t>
      </w:r>
      <w:r>
        <w:t></w:t>
      </w:r>
      <w:r>
        <w:t></w:t>
      </w:r>
      <w:r>
        <w:rPr>
          <w:rFonts w:hint="eastAsia"/>
        </w:rPr>
        <w:t>протокол</w:t>
      </w:r>
      <w:r>
        <w:t></w:t>
      </w:r>
      <w:r>
        <w:rPr>
          <w:rFonts w:hint="eastAsia"/>
        </w:rPr>
        <w:t>№</w:t>
      </w:r>
      <w:r>
        <w:t></w:t>
      </w:r>
      <w:r>
        <w:t></w:t>
      </w:r>
      <w:r>
        <w:t></w:t>
      </w:r>
      <w:r>
        <w:rPr>
          <w:rFonts w:hint="eastAsia"/>
        </w:rPr>
        <w:t>від</w:t>
      </w:r>
      <w:r>
        <w:t></w:t>
      </w:r>
      <w:r>
        <w:t></w:t>
      </w:r>
      <w:r>
        <w:t></w:t>
      </w:r>
      <w:r>
        <w:t></w:t>
      </w:r>
      <w:r>
        <w:t></w:t>
      </w:r>
      <w:r>
        <w:t></w:t>
      </w:r>
      <w:r>
        <w:t></w:t>
      </w:r>
      <w:r>
        <w:t></w:t>
      </w:r>
      <w:r>
        <w:t></w:t>
      </w:r>
      <w:r>
        <w:t></w:t>
      </w:r>
      <w:r>
        <w:t></w:t>
      </w:r>
      <w:r>
        <w:t></w:t>
      </w:r>
      <w:r>
        <w:t></w:t>
      </w:r>
    </w:p>
    <w:p w:rsidR="000A7FB5" w:rsidRDefault="000A7FB5" w:rsidP="000A7FB5">
      <w:r>
        <w:rPr>
          <w:rFonts w:hint="eastAsia"/>
        </w:rPr>
        <w:t>Мета</w:t>
      </w:r>
      <w:r>
        <w:t></w:t>
      </w:r>
      <w:r>
        <w:rPr>
          <w:rFonts w:hint="eastAsia"/>
        </w:rPr>
        <w:t>дослідження</w:t>
      </w:r>
      <w:r>
        <w:t></w:t>
      </w:r>
      <w:r>
        <w:rPr>
          <w:rFonts w:hint="eastAsia"/>
        </w:rPr>
        <w:t>полягає</w:t>
      </w:r>
      <w:r>
        <w:t></w:t>
      </w:r>
      <w:r>
        <w:rPr>
          <w:rFonts w:hint="eastAsia"/>
        </w:rPr>
        <w:t>в</w:t>
      </w:r>
      <w:r>
        <w:t></w:t>
      </w:r>
      <w:r>
        <w:rPr>
          <w:rFonts w:hint="eastAsia"/>
        </w:rPr>
        <w:t>теоретичному</w:t>
      </w:r>
      <w:r>
        <w:t></w:t>
      </w:r>
      <w:r>
        <w:rPr>
          <w:rFonts w:hint="eastAsia"/>
        </w:rPr>
        <w:t>обґрунтуванні</w:t>
      </w:r>
      <w:r>
        <w:t></w:t>
      </w:r>
      <w:r>
        <w:t></w:t>
      </w:r>
      <w:r>
        <w:rPr>
          <w:rFonts w:hint="eastAsia"/>
        </w:rPr>
        <w:t>розробленні</w:t>
      </w:r>
      <w:r>
        <w:t></w:t>
      </w:r>
      <w:r>
        <w:rPr>
          <w:rFonts w:hint="eastAsia"/>
        </w:rPr>
        <w:t>та</w:t>
      </w:r>
      <w:r>
        <w:t></w:t>
      </w:r>
      <w:r>
        <w:rPr>
          <w:rFonts w:hint="eastAsia"/>
        </w:rPr>
        <w:t>експериментальній</w:t>
      </w:r>
      <w:r>
        <w:t></w:t>
      </w:r>
      <w:r>
        <w:rPr>
          <w:rFonts w:hint="eastAsia"/>
        </w:rPr>
        <w:t>перевірці</w:t>
      </w:r>
      <w:r>
        <w:t></w:t>
      </w:r>
      <w:r>
        <w:rPr>
          <w:rFonts w:hint="eastAsia"/>
        </w:rPr>
        <w:t>результативності</w:t>
      </w:r>
      <w:r>
        <w:t></w:t>
      </w:r>
      <w:r>
        <w:rPr>
          <w:rFonts w:hint="eastAsia"/>
        </w:rPr>
        <w:t>технології</w:t>
      </w:r>
      <w:r>
        <w:t></w:t>
      </w:r>
      <w:r>
        <w:rPr>
          <w:rFonts w:hint="eastAsia"/>
        </w:rPr>
        <w:t>розвитку</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rPr>
          <w:rFonts w:hint="eastAsia"/>
        </w:rPr>
        <w:t>в</w:t>
      </w:r>
      <w:r>
        <w:t></w:t>
      </w:r>
      <w:r>
        <w:rPr>
          <w:rFonts w:hint="eastAsia"/>
        </w:rPr>
        <w:t>міжкурсовий</w:t>
      </w:r>
      <w:r>
        <w:t></w:t>
      </w:r>
      <w:r>
        <w:rPr>
          <w:rFonts w:hint="eastAsia"/>
        </w:rPr>
        <w:t>період</w:t>
      </w:r>
      <w:r>
        <w:t></w:t>
      </w:r>
      <w:r>
        <w:rPr>
          <w:rFonts w:hint="eastAsia"/>
        </w:rPr>
        <w:t>підвищення</w:t>
      </w:r>
      <w:r>
        <w:t></w:t>
      </w:r>
      <w:r>
        <w:rPr>
          <w:rFonts w:hint="eastAsia"/>
        </w:rPr>
        <w:t>кваліфікації</w:t>
      </w:r>
      <w:r>
        <w:t></w:t>
      </w:r>
      <w:r>
        <w:rPr>
          <w:rFonts w:hint="eastAsia"/>
        </w:rPr>
        <w:t>для</w:t>
      </w:r>
      <w:r>
        <w:t></w:t>
      </w:r>
      <w:r>
        <w:rPr>
          <w:rFonts w:hint="eastAsia"/>
        </w:rPr>
        <w:t>підвищення</w:t>
      </w:r>
      <w:r>
        <w:t></w:t>
      </w:r>
      <w:r>
        <w:rPr>
          <w:rFonts w:hint="eastAsia"/>
        </w:rPr>
        <w:t>якості</w:t>
      </w:r>
      <w:r>
        <w:t></w:t>
      </w:r>
      <w:r>
        <w:rPr>
          <w:rFonts w:hint="eastAsia"/>
        </w:rPr>
        <w:t>їхньої</w:t>
      </w:r>
      <w:r>
        <w:t></w:t>
      </w:r>
      <w:r>
        <w:rPr>
          <w:rFonts w:hint="eastAsia"/>
        </w:rPr>
        <w:t>професійно</w:t>
      </w:r>
      <w:r>
        <w:t></w:t>
      </w:r>
      <w:r>
        <w:rPr>
          <w:rFonts w:hint="eastAsia"/>
        </w:rPr>
        <w:t>педагогічної</w:t>
      </w:r>
      <w:r>
        <w:t></w:t>
      </w:r>
      <w:r>
        <w:rPr>
          <w:rFonts w:hint="eastAsia"/>
        </w:rPr>
        <w:t>діяльності</w:t>
      </w:r>
      <w:r>
        <w:t></w:t>
      </w:r>
    </w:p>
    <w:p w:rsidR="000A7FB5" w:rsidRDefault="000A7FB5" w:rsidP="000A7FB5">
      <w:r>
        <w:rPr>
          <w:rFonts w:hint="eastAsia"/>
        </w:rPr>
        <w:t>Для</w:t>
      </w:r>
      <w:r>
        <w:t></w:t>
      </w:r>
      <w:r>
        <w:rPr>
          <w:rFonts w:hint="eastAsia"/>
        </w:rPr>
        <w:t>досягнення</w:t>
      </w:r>
      <w:r>
        <w:t></w:t>
      </w:r>
      <w:r>
        <w:t></w:t>
      </w:r>
      <w:r>
        <w:t></w:t>
      </w:r>
      <w:r>
        <w:rPr>
          <w:rFonts w:hint="eastAsia"/>
        </w:rPr>
        <w:t>мети</w:t>
      </w:r>
      <w:r>
        <w:t></w:t>
      </w:r>
      <w:r>
        <w:t></w:t>
      </w:r>
      <w:r>
        <w:t></w:t>
      </w:r>
      <w:r>
        <w:rPr>
          <w:rFonts w:hint="eastAsia"/>
        </w:rPr>
        <w:t>дослідження</w:t>
      </w:r>
      <w:r>
        <w:t></w:t>
      </w:r>
      <w:r>
        <w:t></w:t>
      </w:r>
      <w:r>
        <w:t></w:t>
      </w:r>
      <w:r>
        <w:rPr>
          <w:rFonts w:hint="eastAsia"/>
        </w:rPr>
        <w:t>визначено</w:t>
      </w:r>
      <w:r>
        <w:t></w:t>
      </w:r>
      <w:r>
        <w:t></w:t>
      </w:r>
      <w:r>
        <w:t></w:t>
      </w:r>
      <w:r>
        <w:rPr>
          <w:rFonts w:hint="eastAsia"/>
        </w:rPr>
        <w:t>такі</w:t>
      </w:r>
      <w:r>
        <w:t></w:t>
      </w:r>
      <w:r>
        <w:t></w:t>
      </w:r>
      <w:r>
        <w:t></w:t>
      </w:r>
      <w:r>
        <w:rPr>
          <w:rFonts w:hint="eastAsia"/>
        </w:rPr>
        <w:t>основні</w:t>
      </w:r>
      <w:r>
        <w:t></w:t>
      </w:r>
      <w:r>
        <w:t></w:t>
      </w:r>
      <w:r>
        <w:t></w:t>
      </w:r>
      <w:r>
        <w:rPr>
          <w:rFonts w:hint="eastAsia"/>
        </w:rPr>
        <w:t>його</w:t>
      </w:r>
    </w:p>
    <w:p w:rsidR="000A7FB5" w:rsidRDefault="000A7FB5" w:rsidP="000A7FB5">
      <w:r>
        <w:rPr>
          <w:rFonts w:hint="eastAsia"/>
        </w:rPr>
        <w:t>завдання</w:t>
      </w:r>
      <w:r>
        <w:t></w:t>
      </w:r>
    </w:p>
    <w:p w:rsidR="000A7FB5" w:rsidRDefault="000A7FB5" w:rsidP="000A7FB5">
      <w:r>
        <w:t></w:t>
      </w:r>
      <w:r>
        <w:t></w:t>
      </w:r>
      <w:r>
        <w:tab/>
      </w:r>
      <w:r>
        <w:rPr>
          <w:rFonts w:hint="eastAsia"/>
        </w:rPr>
        <w:t>Здійснити</w:t>
      </w:r>
      <w:r>
        <w:t></w:t>
      </w:r>
      <w:r>
        <w:rPr>
          <w:rFonts w:hint="eastAsia"/>
        </w:rPr>
        <w:t>аналіз</w:t>
      </w:r>
      <w:r>
        <w:t></w:t>
      </w:r>
      <w:r>
        <w:rPr>
          <w:rFonts w:hint="eastAsia"/>
        </w:rPr>
        <w:t>досліджуваної</w:t>
      </w:r>
      <w:r>
        <w:t></w:t>
      </w:r>
      <w:r>
        <w:rPr>
          <w:rFonts w:hint="eastAsia"/>
        </w:rPr>
        <w:t>проблеми</w:t>
      </w:r>
      <w:r>
        <w:t></w:t>
      </w:r>
      <w:r>
        <w:rPr>
          <w:rFonts w:hint="eastAsia"/>
        </w:rPr>
        <w:t>у</w:t>
      </w:r>
      <w:r>
        <w:t></w:t>
      </w:r>
      <w:r>
        <w:rPr>
          <w:rFonts w:hint="eastAsia"/>
        </w:rPr>
        <w:t>вітчизняній</w:t>
      </w:r>
      <w:r>
        <w:t></w:t>
      </w:r>
      <w:r>
        <w:rPr>
          <w:rFonts w:hint="eastAsia"/>
        </w:rPr>
        <w:t>та</w:t>
      </w:r>
      <w:r>
        <w:t></w:t>
      </w:r>
      <w:r>
        <w:rPr>
          <w:rFonts w:hint="eastAsia"/>
        </w:rPr>
        <w:t>зарубіжній</w:t>
      </w:r>
      <w:r>
        <w:t></w:t>
      </w:r>
      <w:r>
        <w:rPr>
          <w:rFonts w:hint="eastAsia"/>
        </w:rPr>
        <w:t>науковій</w:t>
      </w:r>
      <w:r>
        <w:t></w:t>
      </w:r>
      <w:r>
        <w:rPr>
          <w:rFonts w:hint="eastAsia"/>
        </w:rPr>
        <w:t>літературі</w:t>
      </w:r>
      <w:r>
        <w:t></w:t>
      </w:r>
      <w:r>
        <w:rPr>
          <w:rFonts w:hint="eastAsia"/>
        </w:rPr>
        <w:t>та</w:t>
      </w:r>
      <w:r>
        <w:t></w:t>
      </w:r>
      <w:r>
        <w:rPr>
          <w:rFonts w:hint="eastAsia"/>
        </w:rPr>
        <w:t>її</w:t>
      </w:r>
      <w:r>
        <w:t></w:t>
      </w:r>
      <w:r>
        <w:rPr>
          <w:rFonts w:hint="eastAsia"/>
        </w:rPr>
        <w:t>вирішення</w:t>
      </w:r>
      <w:r>
        <w:t></w:t>
      </w:r>
      <w:r>
        <w:rPr>
          <w:rFonts w:hint="eastAsia"/>
        </w:rPr>
        <w:t>на</w:t>
      </w:r>
      <w:r>
        <w:t></w:t>
      </w:r>
      <w:r>
        <w:rPr>
          <w:rFonts w:hint="eastAsia"/>
        </w:rPr>
        <w:t>практиці</w:t>
      </w:r>
      <w:r>
        <w:t></w:t>
      </w:r>
    </w:p>
    <w:p w:rsidR="000A7FB5" w:rsidRDefault="000A7FB5" w:rsidP="000A7FB5">
      <w:r>
        <w:t></w:t>
      </w:r>
      <w:r>
        <w:t></w:t>
      </w:r>
      <w:r>
        <w:tab/>
      </w:r>
      <w:r>
        <w:rPr>
          <w:rFonts w:hint="eastAsia"/>
        </w:rPr>
        <w:t>Конкретизувати</w:t>
      </w:r>
      <w:r>
        <w:t></w:t>
      </w:r>
      <w:r>
        <w:rPr>
          <w:rFonts w:hint="eastAsia"/>
        </w:rPr>
        <w:t>суть</w:t>
      </w:r>
      <w:r>
        <w:t></w:t>
      </w:r>
      <w:r>
        <w:rPr>
          <w:rFonts w:hint="eastAsia"/>
        </w:rPr>
        <w:t>і</w:t>
      </w:r>
      <w:r>
        <w:t></w:t>
      </w:r>
      <w:r>
        <w:rPr>
          <w:rFonts w:hint="eastAsia"/>
        </w:rPr>
        <w:t>структуру</w:t>
      </w:r>
      <w:r>
        <w:t></w:t>
      </w:r>
      <w:r>
        <w:rPr>
          <w:rFonts w:hint="eastAsia"/>
        </w:rPr>
        <w:t>поняття</w:t>
      </w:r>
      <w:r>
        <w:t></w:t>
      </w:r>
      <w:r>
        <w:t></w:t>
      </w:r>
      <w:r>
        <w:rPr>
          <w:rFonts w:hint="eastAsia"/>
        </w:rPr>
        <w:t>професійна</w:t>
      </w:r>
      <w:r>
        <w:t></w:t>
      </w:r>
      <w:r>
        <w:rPr>
          <w:rFonts w:hint="eastAsia"/>
        </w:rPr>
        <w:t>компетентність</w:t>
      </w:r>
      <w:r>
        <w:t></w:t>
      </w:r>
      <w:r>
        <w:rPr>
          <w:rFonts w:hint="eastAsia"/>
        </w:rPr>
        <w:t>методиста</w:t>
      </w:r>
      <w:r>
        <w:t></w:t>
      </w:r>
      <w:r>
        <w:rPr>
          <w:rFonts w:hint="eastAsia"/>
        </w:rPr>
        <w:t>закладу</w:t>
      </w:r>
      <w:r>
        <w:t></w:t>
      </w:r>
      <w:r>
        <w:rPr>
          <w:rFonts w:hint="eastAsia"/>
        </w:rPr>
        <w:t>професійної</w:t>
      </w:r>
      <w:r>
        <w:t></w:t>
      </w:r>
      <w:r>
        <w:rPr>
          <w:rFonts w:hint="eastAsia"/>
        </w:rPr>
        <w:t>освіти</w:t>
      </w:r>
      <w:r>
        <w:t></w:t>
      </w:r>
      <w:r>
        <w:t></w:t>
      </w:r>
    </w:p>
    <w:p w:rsidR="000A7FB5" w:rsidRDefault="000A7FB5" w:rsidP="000A7FB5">
      <w:r>
        <w:t></w:t>
      </w:r>
      <w:r>
        <w:t></w:t>
      </w:r>
      <w:r>
        <w:tab/>
      </w:r>
      <w:r>
        <w:rPr>
          <w:rFonts w:hint="eastAsia"/>
        </w:rPr>
        <w:t>Теоретично</w:t>
      </w:r>
      <w:r>
        <w:t></w:t>
      </w:r>
      <w:r>
        <w:rPr>
          <w:rFonts w:hint="eastAsia"/>
        </w:rPr>
        <w:t>обґрунтувати</w:t>
      </w:r>
      <w:r>
        <w:t></w:t>
      </w:r>
      <w:r>
        <w:rPr>
          <w:rFonts w:hint="eastAsia"/>
        </w:rPr>
        <w:t>та</w:t>
      </w:r>
      <w:r>
        <w:t></w:t>
      </w:r>
      <w:r>
        <w:rPr>
          <w:rFonts w:hint="eastAsia"/>
        </w:rPr>
        <w:t>розробити</w:t>
      </w:r>
      <w:r>
        <w:t></w:t>
      </w:r>
      <w:r>
        <w:rPr>
          <w:rFonts w:hint="eastAsia"/>
        </w:rPr>
        <w:t>технологію</w:t>
      </w:r>
      <w:r>
        <w:t></w:t>
      </w:r>
      <w:r>
        <w:rPr>
          <w:rFonts w:hint="eastAsia"/>
        </w:rPr>
        <w:t>розвитку</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p>
    <w:p w:rsidR="000A7FB5" w:rsidRDefault="000A7FB5" w:rsidP="000A7FB5">
      <w:r>
        <w:t></w:t>
      </w:r>
      <w:r>
        <w:t></w:t>
      </w:r>
      <w:r>
        <w:tab/>
      </w:r>
      <w:r>
        <w:rPr>
          <w:rFonts w:hint="eastAsia"/>
        </w:rPr>
        <w:t>Експериментально</w:t>
      </w:r>
      <w:r>
        <w:t></w:t>
      </w:r>
      <w:r>
        <w:rPr>
          <w:rFonts w:hint="eastAsia"/>
        </w:rPr>
        <w:t>перевірити</w:t>
      </w:r>
      <w:r>
        <w:t></w:t>
      </w:r>
      <w:r>
        <w:rPr>
          <w:rFonts w:hint="eastAsia"/>
        </w:rPr>
        <w:t>результативність</w:t>
      </w:r>
      <w:r>
        <w:t></w:t>
      </w:r>
      <w:r>
        <w:rPr>
          <w:rFonts w:hint="eastAsia"/>
        </w:rPr>
        <w:t>технології</w:t>
      </w:r>
      <w:r>
        <w:t></w:t>
      </w:r>
      <w:r>
        <w:rPr>
          <w:rFonts w:hint="eastAsia"/>
        </w:rPr>
        <w:t>розвитку</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rPr>
          <w:rFonts w:hint="eastAsia"/>
        </w:rPr>
        <w:t>в</w:t>
      </w:r>
      <w:r>
        <w:t></w:t>
      </w:r>
      <w:r>
        <w:rPr>
          <w:rFonts w:hint="eastAsia"/>
        </w:rPr>
        <w:t>міжкурсовий</w:t>
      </w:r>
      <w:r>
        <w:t></w:t>
      </w:r>
      <w:r>
        <w:rPr>
          <w:rFonts w:hint="eastAsia"/>
        </w:rPr>
        <w:t>період</w:t>
      </w:r>
      <w:r>
        <w:t></w:t>
      </w:r>
      <w:r>
        <w:rPr>
          <w:rFonts w:hint="eastAsia"/>
        </w:rPr>
        <w:t>підвищення</w:t>
      </w:r>
      <w:r>
        <w:t></w:t>
      </w:r>
      <w:r>
        <w:rPr>
          <w:rFonts w:hint="eastAsia"/>
        </w:rPr>
        <w:t>кваліфікації</w:t>
      </w:r>
      <w:r>
        <w:t></w:t>
      </w:r>
    </w:p>
    <w:p w:rsidR="000A7FB5" w:rsidRDefault="000A7FB5" w:rsidP="000A7FB5">
      <w:r>
        <w:t></w:t>
      </w:r>
    </w:p>
    <w:p w:rsidR="000A7FB5" w:rsidRDefault="000A7FB5" w:rsidP="000A7FB5"/>
    <w:p w:rsidR="000A7FB5" w:rsidRDefault="000A7FB5" w:rsidP="000A7FB5"/>
    <w:p w:rsidR="000A7FB5" w:rsidRDefault="000A7FB5" w:rsidP="000A7FB5"/>
    <w:p w:rsidR="000A7FB5" w:rsidRDefault="000A7FB5" w:rsidP="000A7FB5">
      <w:r>
        <w:t></w:t>
      </w:r>
      <w:r>
        <w:t></w:t>
      </w:r>
      <w:r>
        <w:tab/>
      </w:r>
      <w:r>
        <w:rPr>
          <w:rFonts w:hint="eastAsia"/>
        </w:rPr>
        <w:t>Підготувати</w:t>
      </w:r>
      <w:r>
        <w:t></w:t>
      </w:r>
      <w:r>
        <w:rPr>
          <w:rFonts w:hint="eastAsia"/>
        </w:rPr>
        <w:t>та</w:t>
      </w:r>
      <w:r>
        <w:t></w:t>
      </w:r>
      <w:r>
        <w:rPr>
          <w:rFonts w:hint="eastAsia"/>
        </w:rPr>
        <w:t>впровадити</w:t>
      </w:r>
      <w:r>
        <w:t></w:t>
      </w:r>
      <w:r>
        <w:rPr>
          <w:rFonts w:hint="eastAsia"/>
        </w:rPr>
        <w:t>методичні</w:t>
      </w:r>
      <w:r>
        <w:t></w:t>
      </w:r>
      <w:r>
        <w:rPr>
          <w:rFonts w:hint="eastAsia"/>
        </w:rPr>
        <w:t>рекомендації</w:t>
      </w:r>
      <w:r>
        <w:t></w:t>
      </w:r>
      <w:r>
        <w:rPr>
          <w:rFonts w:hint="eastAsia"/>
        </w:rPr>
        <w:t>щодо</w:t>
      </w:r>
      <w:r>
        <w:t></w:t>
      </w:r>
      <w:r>
        <w:rPr>
          <w:rFonts w:hint="eastAsia"/>
        </w:rPr>
        <w:t>розвитку</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p>
    <w:p w:rsidR="000A7FB5" w:rsidRDefault="000A7FB5" w:rsidP="000A7FB5">
      <w:r>
        <w:rPr>
          <w:rFonts w:hint="eastAsia"/>
        </w:rPr>
        <w:t>Об’єкт</w:t>
      </w:r>
      <w:r>
        <w:t></w:t>
      </w:r>
      <w:r>
        <w:rPr>
          <w:rFonts w:hint="eastAsia"/>
        </w:rPr>
        <w:t>дослідження</w:t>
      </w:r>
      <w:r>
        <w:t></w:t>
      </w:r>
      <w:r>
        <w:t></w:t>
      </w:r>
      <w:r>
        <w:rPr>
          <w:rFonts w:hint="eastAsia"/>
        </w:rPr>
        <w:t>професійний</w:t>
      </w:r>
      <w:r>
        <w:t></w:t>
      </w:r>
      <w:r>
        <w:rPr>
          <w:rFonts w:hint="eastAsia"/>
        </w:rPr>
        <w:t>розвиток</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p>
    <w:p w:rsidR="000A7FB5" w:rsidRDefault="000A7FB5" w:rsidP="000A7FB5">
      <w:r>
        <w:rPr>
          <w:rFonts w:hint="eastAsia"/>
        </w:rPr>
        <w:t>Предмет</w:t>
      </w:r>
      <w:r>
        <w:t></w:t>
      </w:r>
      <w:r>
        <w:rPr>
          <w:rFonts w:hint="eastAsia"/>
        </w:rPr>
        <w:t>дослідження</w:t>
      </w:r>
      <w:r>
        <w:t></w:t>
      </w:r>
      <w:r>
        <w:t></w:t>
      </w:r>
      <w:r>
        <w:rPr>
          <w:rFonts w:hint="eastAsia"/>
        </w:rPr>
        <w:t>технологія</w:t>
      </w:r>
      <w:r>
        <w:t></w:t>
      </w:r>
      <w:r>
        <w:rPr>
          <w:rFonts w:hint="eastAsia"/>
        </w:rPr>
        <w:t>розвитку</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rPr>
          <w:rFonts w:hint="eastAsia"/>
        </w:rPr>
        <w:t>в</w:t>
      </w:r>
      <w:r>
        <w:t></w:t>
      </w:r>
      <w:r>
        <w:rPr>
          <w:rFonts w:hint="eastAsia"/>
        </w:rPr>
        <w:t>міжкурсовий</w:t>
      </w:r>
      <w:r>
        <w:t></w:t>
      </w:r>
      <w:r>
        <w:rPr>
          <w:rFonts w:hint="eastAsia"/>
        </w:rPr>
        <w:t>період</w:t>
      </w:r>
      <w:r>
        <w:t></w:t>
      </w:r>
      <w:r>
        <w:rPr>
          <w:rFonts w:hint="eastAsia"/>
        </w:rPr>
        <w:t>підвищення</w:t>
      </w:r>
      <w:r>
        <w:t></w:t>
      </w:r>
      <w:r>
        <w:rPr>
          <w:rFonts w:hint="eastAsia"/>
        </w:rPr>
        <w:t>кваліфікації</w:t>
      </w:r>
      <w:r>
        <w:t></w:t>
      </w:r>
    </w:p>
    <w:p w:rsidR="000A7FB5" w:rsidRDefault="000A7FB5" w:rsidP="000A7FB5">
      <w:r>
        <w:rPr>
          <w:rFonts w:hint="eastAsia"/>
        </w:rPr>
        <w:t>Для</w:t>
      </w:r>
      <w:r>
        <w:t></w:t>
      </w:r>
      <w:r>
        <w:rPr>
          <w:rFonts w:hint="eastAsia"/>
        </w:rPr>
        <w:t>досягнення</w:t>
      </w:r>
      <w:r>
        <w:t></w:t>
      </w:r>
      <w:r>
        <w:rPr>
          <w:rFonts w:hint="eastAsia"/>
        </w:rPr>
        <w:t>мети</w:t>
      </w:r>
      <w:r>
        <w:t></w:t>
      </w:r>
      <w:r>
        <w:rPr>
          <w:rFonts w:hint="eastAsia"/>
        </w:rPr>
        <w:t>й</w:t>
      </w:r>
      <w:r>
        <w:t></w:t>
      </w:r>
      <w:r>
        <w:rPr>
          <w:rFonts w:hint="eastAsia"/>
        </w:rPr>
        <w:t>вирішення</w:t>
      </w:r>
      <w:r>
        <w:t></w:t>
      </w:r>
      <w:r>
        <w:rPr>
          <w:rFonts w:hint="eastAsia"/>
        </w:rPr>
        <w:t>означених</w:t>
      </w:r>
      <w:r>
        <w:t></w:t>
      </w:r>
      <w:r>
        <w:rPr>
          <w:rFonts w:hint="eastAsia"/>
        </w:rPr>
        <w:t>завдань</w:t>
      </w:r>
      <w:r>
        <w:t></w:t>
      </w:r>
      <w:r>
        <w:rPr>
          <w:rFonts w:hint="eastAsia"/>
        </w:rPr>
        <w:t>використано</w:t>
      </w:r>
      <w:r>
        <w:t></w:t>
      </w:r>
      <w:r>
        <w:rPr>
          <w:rFonts w:hint="eastAsia"/>
        </w:rPr>
        <w:t>такі</w:t>
      </w:r>
    </w:p>
    <w:p w:rsidR="000A7FB5" w:rsidRDefault="000A7FB5" w:rsidP="000A7FB5">
      <w:r>
        <w:rPr>
          <w:rFonts w:hint="eastAsia"/>
        </w:rPr>
        <w:t>методи</w:t>
      </w:r>
      <w:r>
        <w:t></w:t>
      </w:r>
      <w:r>
        <w:rPr>
          <w:rFonts w:hint="eastAsia"/>
        </w:rPr>
        <w:t>дослідження</w:t>
      </w:r>
      <w:r>
        <w:t></w:t>
      </w:r>
    </w:p>
    <w:p w:rsidR="000A7FB5" w:rsidRDefault="000A7FB5" w:rsidP="000A7FB5">
      <w:r>
        <w:rPr>
          <w:rFonts w:hint="eastAsia"/>
        </w:rPr>
        <w:t>–</w:t>
      </w:r>
      <w:r>
        <w:tab/>
      </w:r>
      <w:r>
        <w:rPr>
          <w:rFonts w:hint="eastAsia"/>
        </w:rPr>
        <w:t>теоретичні</w:t>
      </w:r>
      <w:r>
        <w:t></w:t>
      </w:r>
      <w:r>
        <w:t></w:t>
      </w:r>
      <w:r>
        <w:rPr>
          <w:rFonts w:hint="eastAsia"/>
        </w:rPr>
        <w:t>аналіз</w:t>
      </w:r>
      <w:r>
        <w:t></w:t>
      </w:r>
      <w:r>
        <w:t></w:t>
      </w:r>
      <w:r>
        <w:rPr>
          <w:rFonts w:hint="eastAsia"/>
        </w:rPr>
        <w:t>синтез</w:t>
      </w:r>
      <w:r>
        <w:t></w:t>
      </w:r>
      <w:r>
        <w:rPr>
          <w:rFonts w:hint="eastAsia"/>
        </w:rPr>
        <w:t>–</w:t>
      </w:r>
      <w:r>
        <w:t></w:t>
      </w:r>
      <w:r>
        <w:rPr>
          <w:rFonts w:hint="eastAsia"/>
        </w:rPr>
        <w:t>з</w:t>
      </w:r>
      <w:r>
        <w:t></w:t>
      </w:r>
      <w:r>
        <w:rPr>
          <w:rFonts w:hint="eastAsia"/>
        </w:rPr>
        <w:t>метою</w:t>
      </w:r>
      <w:r>
        <w:t></w:t>
      </w:r>
      <w:r>
        <w:rPr>
          <w:rFonts w:hint="eastAsia"/>
        </w:rPr>
        <w:t>з’ясування</w:t>
      </w:r>
      <w:r>
        <w:t></w:t>
      </w:r>
      <w:r>
        <w:rPr>
          <w:rFonts w:hint="eastAsia"/>
        </w:rPr>
        <w:t>стану</w:t>
      </w:r>
      <w:r>
        <w:t></w:t>
      </w:r>
      <w:r>
        <w:rPr>
          <w:rFonts w:hint="eastAsia"/>
        </w:rPr>
        <w:t>та</w:t>
      </w:r>
      <w:r>
        <w:t></w:t>
      </w:r>
      <w:r>
        <w:rPr>
          <w:rFonts w:hint="eastAsia"/>
        </w:rPr>
        <w:t>рівня</w:t>
      </w:r>
      <w:r>
        <w:t></w:t>
      </w:r>
      <w:r>
        <w:rPr>
          <w:rFonts w:hint="eastAsia"/>
        </w:rPr>
        <w:t>розробленості</w:t>
      </w:r>
      <w:r>
        <w:t></w:t>
      </w:r>
      <w:r>
        <w:rPr>
          <w:rFonts w:hint="eastAsia"/>
        </w:rPr>
        <w:t>досліджуваної</w:t>
      </w:r>
      <w:r>
        <w:t></w:t>
      </w:r>
      <w:r>
        <w:rPr>
          <w:rFonts w:hint="eastAsia"/>
        </w:rPr>
        <w:t>проблеми</w:t>
      </w:r>
      <w:r>
        <w:t></w:t>
      </w:r>
      <w:r>
        <w:t></w:t>
      </w:r>
      <w:r>
        <w:rPr>
          <w:rFonts w:hint="eastAsia"/>
        </w:rPr>
        <w:t>порівняння</w:t>
      </w:r>
      <w:r>
        <w:t></w:t>
      </w:r>
      <w:r>
        <w:t></w:t>
      </w:r>
      <w:r>
        <w:rPr>
          <w:rFonts w:hint="eastAsia"/>
        </w:rPr>
        <w:t>зіставлення</w:t>
      </w:r>
      <w:r>
        <w:t></w:t>
      </w:r>
      <w:r>
        <w:rPr>
          <w:rFonts w:hint="eastAsia"/>
        </w:rPr>
        <w:t>–</w:t>
      </w:r>
      <w:r>
        <w:t></w:t>
      </w:r>
      <w:r>
        <w:rPr>
          <w:rFonts w:hint="eastAsia"/>
        </w:rPr>
        <w:t>для</w:t>
      </w:r>
      <w:r>
        <w:t></w:t>
      </w:r>
      <w:r>
        <w:rPr>
          <w:rFonts w:hint="eastAsia"/>
        </w:rPr>
        <w:t>обґрунтування</w:t>
      </w:r>
      <w:r>
        <w:t></w:t>
      </w:r>
      <w:r>
        <w:rPr>
          <w:rFonts w:hint="eastAsia"/>
        </w:rPr>
        <w:t>підходів</w:t>
      </w:r>
      <w:r>
        <w:t></w:t>
      </w:r>
      <w:r>
        <w:rPr>
          <w:rFonts w:hint="eastAsia"/>
        </w:rPr>
        <w:t>дослідників</w:t>
      </w:r>
      <w:r>
        <w:t></w:t>
      </w:r>
      <w:r>
        <w:rPr>
          <w:rFonts w:hint="eastAsia"/>
        </w:rPr>
        <w:t>до</w:t>
      </w:r>
      <w:r>
        <w:t></w:t>
      </w:r>
      <w:r>
        <w:rPr>
          <w:rFonts w:hint="eastAsia"/>
        </w:rPr>
        <w:t>розв’язання</w:t>
      </w:r>
      <w:r>
        <w:t></w:t>
      </w:r>
      <w:r>
        <w:rPr>
          <w:rFonts w:hint="eastAsia"/>
        </w:rPr>
        <w:t>наукової</w:t>
      </w:r>
      <w:r>
        <w:t></w:t>
      </w:r>
      <w:r>
        <w:rPr>
          <w:rFonts w:hint="eastAsia"/>
        </w:rPr>
        <w:t>проблеми</w:t>
      </w:r>
      <w:r>
        <w:t></w:t>
      </w:r>
      <w:r>
        <w:t></w:t>
      </w:r>
      <w:r>
        <w:rPr>
          <w:rFonts w:hint="eastAsia"/>
        </w:rPr>
        <w:t>визначення</w:t>
      </w:r>
      <w:r>
        <w:t></w:t>
      </w:r>
      <w:r>
        <w:rPr>
          <w:rFonts w:hint="eastAsia"/>
        </w:rPr>
        <w:t>напрямів</w:t>
      </w:r>
      <w:r>
        <w:t></w:t>
      </w:r>
      <w:r>
        <w:rPr>
          <w:rFonts w:hint="eastAsia"/>
        </w:rPr>
        <w:t>наукового</w:t>
      </w:r>
      <w:r>
        <w:t></w:t>
      </w:r>
      <w:r>
        <w:rPr>
          <w:rFonts w:hint="eastAsia"/>
        </w:rPr>
        <w:t>пошуку</w:t>
      </w:r>
      <w:r>
        <w:t></w:t>
      </w:r>
      <w:r>
        <w:rPr>
          <w:rFonts w:hint="eastAsia"/>
        </w:rPr>
        <w:t>та</w:t>
      </w:r>
      <w:r>
        <w:t></w:t>
      </w:r>
      <w:r>
        <w:rPr>
          <w:rFonts w:hint="eastAsia"/>
        </w:rPr>
        <w:t>поняттєво</w:t>
      </w:r>
      <w:r>
        <w:t></w:t>
      </w:r>
      <w:r>
        <w:rPr>
          <w:rFonts w:hint="eastAsia"/>
        </w:rPr>
        <w:t>категорійного</w:t>
      </w:r>
      <w:r>
        <w:t></w:t>
      </w:r>
      <w:r>
        <w:rPr>
          <w:rFonts w:hint="eastAsia"/>
        </w:rPr>
        <w:t>апарату</w:t>
      </w:r>
      <w:r>
        <w:t></w:t>
      </w:r>
      <w:r>
        <w:t></w:t>
      </w:r>
      <w:r>
        <w:rPr>
          <w:rFonts w:hint="eastAsia"/>
        </w:rPr>
        <w:t>моделювання</w:t>
      </w:r>
      <w:r>
        <w:t></w:t>
      </w:r>
      <w:r>
        <w:rPr>
          <w:rFonts w:hint="eastAsia"/>
        </w:rPr>
        <w:t>–</w:t>
      </w:r>
      <w:r>
        <w:t></w:t>
      </w:r>
      <w:r>
        <w:rPr>
          <w:rFonts w:hint="eastAsia"/>
        </w:rPr>
        <w:t>з</w:t>
      </w:r>
      <w:r>
        <w:t></w:t>
      </w:r>
      <w:r>
        <w:rPr>
          <w:rFonts w:hint="eastAsia"/>
        </w:rPr>
        <w:t>метою</w:t>
      </w:r>
      <w:r>
        <w:t></w:t>
      </w:r>
      <w:r>
        <w:rPr>
          <w:rFonts w:hint="eastAsia"/>
        </w:rPr>
        <w:t>проєктування</w:t>
      </w:r>
      <w:r>
        <w:t></w:t>
      </w:r>
      <w:r>
        <w:rPr>
          <w:rFonts w:hint="eastAsia"/>
        </w:rPr>
        <w:t>технології</w:t>
      </w:r>
      <w:r>
        <w:t></w:t>
      </w:r>
      <w:r>
        <w:rPr>
          <w:rFonts w:hint="eastAsia"/>
        </w:rPr>
        <w:t>розвитку</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t></w:t>
      </w:r>
      <w:r>
        <w:rPr>
          <w:rFonts w:hint="eastAsia"/>
        </w:rPr>
        <w:t>узагальнення</w:t>
      </w:r>
      <w:r>
        <w:t></w:t>
      </w:r>
      <w:r>
        <w:rPr>
          <w:rFonts w:hint="eastAsia"/>
        </w:rPr>
        <w:t>–</w:t>
      </w:r>
      <w:r>
        <w:t></w:t>
      </w:r>
      <w:r>
        <w:rPr>
          <w:rFonts w:hint="eastAsia"/>
        </w:rPr>
        <w:t>для</w:t>
      </w:r>
      <w:r>
        <w:t></w:t>
      </w:r>
      <w:r>
        <w:rPr>
          <w:rFonts w:hint="eastAsia"/>
        </w:rPr>
        <w:t>формулювання</w:t>
      </w:r>
      <w:r>
        <w:t></w:t>
      </w:r>
      <w:r>
        <w:rPr>
          <w:rFonts w:hint="eastAsia"/>
        </w:rPr>
        <w:t>висновків</w:t>
      </w:r>
      <w:r>
        <w:t></w:t>
      </w:r>
      <w:r>
        <w:rPr>
          <w:rFonts w:hint="eastAsia"/>
        </w:rPr>
        <w:t>і</w:t>
      </w:r>
      <w:r>
        <w:t></w:t>
      </w:r>
      <w:r>
        <w:rPr>
          <w:rFonts w:hint="eastAsia"/>
        </w:rPr>
        <w:t>рекомендацій</w:t>
      </w:r>
      <w:r>
        <w:t></w:t>
      </w:r>
      <w:r>
        <w:rPr>
          <w:rFonts w:hint="eastAsia"/>
        </w:rPr>
        <w:t>щодо</w:t>
      </w:r>
      <w:r>
        <w:t></w:t>
      </w:r>
      <w:r>
        <w:rPr>
          <w:rFonts w:hint="eastAsia"/>
        </w:rPr>
        <w:t>результативності</w:t>
      </w:r>
      <w:r>
        <w:t></w:t>
      </w:r>
      <w:r>
        <w:rPr>
          <w:rFonts w:hint="eastAsia"/>
        </w:rPr>
        <w:t>технології</w:t>
      </w:r>
      <w:r>
        <w:t></w:t>
      </w:r>
      <w:r>
        <w:rPr>
          <w:rFonts w:hint="eastAsia"/>
        </w:rPr>
        <w:t>розвитку</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p>
    <w:p w:rsidR="000A7FB5" w:rsidRDefault="000A7FB5" w:rsidP="000A7FB5">
      <w:r>
        <w:rPr>
          <w:rFonts w:hint="eastAsia"/>
        </w:rPr>
        <w:t>–</w:t>
      </w:r>
      <w:r>
        <w:tab/>
      </w:r>
      <w:r>
        <w:rPr>
          <w:rFonts w:hint="eastAsia"/>
        </w:rPr>
        <w:t>емпіричні</w:t>
      </w:r>
      <w:r>
        <w:t></w:t>
      </w:r>
      <w:r>
        <w:t></w:t>
      </w:r>
      <w:r>
        <w:rPr>
          <w:rFonts w:hint="eastAsia"/>
        </w:rPr>
        <w:t>праксиметричні</w:t>
      </w:r>
      <w:r>
        <w:t></w:t>
      </w:r>
      <w:r>
        <w:t></w:t>
      </w:r>
      <w:r>
        <w:rPr>
          <w:rFonts w:hint="eastAsia"/>
        </w:rPr>
        <w:t>вивчення</w:t>
      </w:r>
      <w:r>
        <w:t></w:t>
      </w:r>
      <w:r>
        <w:rPr>
          <w:rFonts w:hint="eastAsia"/>
        </w:rPr>
        <w:t>та</w:t>
      </w:r>
      <w:r>
        <w:t></w:t>
      </w:r>
      <w:r>
        <w:rPr>
          <w:rFonts w:hint="eastAsia"/>
        </w:rPr>
        <w:t>аналіз</w:t>
      </w:r>
      <w:r>
        <w:t></w:t>
      </w:r>
      <w:r>
        <w:rPr>
          <w:rFonts w:hint="eastAsia"/>
        </w:rPr>
        <w:t>педагогічного</w:t>
      </w:r>
      <w:r>
        <w:t></w:t>
      </w:r>
      <w:r>
        <w:rPr>
          <w:rFonts w:hint="eastAsia"/>
        </w:rPr>
        <w:t>досвіду</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t></w:t>
      </w:r>
      <w:r>
        <w:t></w:t>
      </w:r>
      <w:r>
        <w:rPr>
          <w:rFonts w:hint="eastAsia"/>
        </w:rPr>
        <w:t>діагностичні</w:t>
      </w:r>
      <w:r>
        <w:t></w:t>
      </w:r>
      <w:r>
        <w:t></w:t>
      </w:r>
      <w:r>
        <w:rPr>
          <w:rFonts w:hint="eastAsia"/>
        </w:rPr>
        <w:t>анкетування</w:t>
      </w:r>
      <w:r>
        <w:t></w:t>
      </w:r>
      <w:r>
        <w:t></w:t>
      </w:r>
      <w:r>
        <w:rPr>
          <w:rFonts w:hint="eastAsia"/>
        </w:rPr>
        <w:t>бесіда</w:t>
      </w:r>
      <w:r>
        <w:t></w:t>
      </w:r>
      <w:r>
        <w:t></w:t>
      </w:r>
      <w:r>
        <w:rPr>
          <w:rFonts w:hint="eastAsia"/>
        </w:rPr>
        <w:t>тестування</w:t>
      </w:r>
      <w:r>
        <w:t></w:t>
      </w:r>
      <w:r>
        <w:t></w:t>
      </w:r>
      <w:r>
        <w:rPr>
          <w:rFonts w:hint="eastAsia"/>
        </w:rPr>
        <w:t>інтерв’ювання</w:t>
      </w:r>
      <w:r>
        <w:t></w:t>
      </w:r>
      <w:r>
        <w:t></w:t>
      </w:r>
      <w:r>
        <w:rPr>
          <w:rFonts w:hint="eastAsia"/>
        </w:rPr>
        <w:t>–</w:t>
      </w:r>
      <w:r>
        <w:t></w:t>
      </w:r>
      <w:r>
        <w:rPr>
          <w:rFonts w:hint="eastAsia"/>
        </w:rPr>
        <w:t>для</w:t>
      </w:r>
      <w:r>
        <w:t></w:t>
      </w:r>
      <w:r>
        <w:rPr>
          <w:rFonts w:hint="eastAsia"/>
        </w:rPr>
        <w:t>вивчення</w:t>
      </w:r>
      <w:r>
        <w:t></w:t>
      </w:r>
      <w:r>
        <w:rPr>
          <w:rFonts w:hint="eastAsia"/>
        </w:rPr>
        <w:t>інформації</w:t>
      </w:r>
      <w:r>
        <w:t></w:t>
      </w:r>
      <w:r>
        <w:rPr>
          <w:rFonts w:hint="eastAsia"/>
        </w:rPr>
        <w:t>про</w:t>
      </w:r>
      <w:r>
        <w:t></w:t>
      </w:r>
      <w:r>
        <w:rPr>
          <w:rFonts w:hint="eastAsia"/>
        </w:rPr>
        <w:t>стан</w:t>
      </w:r>
      <w:r>
        <w:t></w:t>
      </w:r>
      <w:r>
        <w:rPr>
          <w:rFonts w:hint="eastAsia"/>
        </w:rPr>
        <w:t>розвиненості</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t></w:t>
      </w:r>
      <w:r>
        <w:rPr>
          <w:rFonts w:hint="eastAsia"/>
        </w:rPr>
        <w:t>обсерваційні</w:t>
      </w:r>
      <w:r>
        <w:t></w:t>
      </w:r>
      <w:r>
        <w:t></w:t>
      </w:r>
      <w:r>
        <w:rPr>
          <w:rFonts w:hint="eastAsia"/>
        </w:rPr>
        <w:t>пряме</w:t>
      </w:r>
      <w:r>
        <w:t></w:t>
      </w:r>
      <w:r>
        <w:rPr>
          <w:rFonts w:hint="eastAsia"/>
        </w:rPr>
        <w:t>і</w:t>
      </w:r>
      <w:r>
        <w:t></w:t>
      </w:r>
      <w:r>
        <w:rPr>
          <w:rFonts w:hint="eastAsia"/>
        </w:rPr>
        <w:t>непряме</w:t>
      </w:r>
      <w:r>
        <w:t></w:t>
      </w:r>
      <w:r>
        <w:rPr>
          <w:rFonts w:hint="eastAsia"/>
        </w:rPr>
        <w:t>спостереження</w:t>
      </w:r>
      <w:r>
        <w:t></w:t>
      </w:r>
      <w:r>
        <w:t></w:t>
      </w:r>
      <w:r>
        <w:rPr>
          <w:rFonts w:hint="eastAsia"/>
        </w:rPr>
        <w:t>–</w:t>
      </w:r>
      <w:r>
        <w:t></w:t>
      </w:r>
      <w:r>
        <w:rPr>
          <w:rFonts w:hint="eastAsia"/>
        </w:rPr>
        <w:t>для</w:t>
      </w:r>
      <w:r>
        <w:t></w:t>
      </w:r>
      <w:r>
        <w:rPr>
          <w:rFonts w:hint="eastAsia"/>
        </w:rPr>
        <w:t>виявлення</w:t>
      </w:r>
      <w:r>
        <w:t></w:t>
      </w:r>
      <w:r>
        <w:rPr>
          <w:rFonts w:hint="eastAsia"/>
        </w:rPr>
        <w:t>та</w:t>
      </w:r>
      <w:r>
        <w:t></w:t>
      </w:r>
      <w:r>
        <w:rPr>
          <w:rFonts w:hint="eastAsia"/>
        </w:rPr>
        <w:t>збагачення</w:t>
      </w:r>
      <w:r>
        <w:t></w:t>
      </w:r>
      <w:r>
        <w:rPr>
          <w:rFonts w:hint="eastAsia"/>
        </w:rPr>
        <w:t>досвіду</w:t>
      </w:r>
      <w:r>
        <w:t></w:t>
      </w:r>
      <w:r>
        <w:rPr>
          <w:rFonts w:hint="eastAsia"/>
        </w:rPr>
        <w:t>використання</w:t>
      </w:r>
      <w:r>
        <w:t></w:t>
      </w:r>
      <w:r>
        <w:rPr>
          <w:rFonts w:hint="eastAsia"/>
        </w:rPr>
        <w:t>арсеналу</w:t>
      </w:r>
      <w:r>
        <w:t></w:t>
      </w:r>
      <w:r>
        <w:rPr>
          <w:rFonts w:hint="eastAsia"/>
        </w:rPr>
        <w:t>методів</w:t>
      </w:r>
      <w:r>
        <w:t></w:t>
      </w:r>
      <w:r>
        <w:rPr>
          <w:rFonts w:hint="eastAsia"/>
        </w:rPr>
        <w:t>професійно</w:t>
      </w:r>
      <w:r>
        <w:t></w:t>
      </w:r>
      <w:r>
        <w:rPr>
          <w:rFonts w:hint="eastAsia"/>
        </w:rPr>
        <w:t>педагогічного</w:t>
      </w:r>
      <w:r>
        <w:t></w:t>
      </w:r>
      <w:r>
        <w:rPr>
          <w:rFonts w:hint="eastAsia"/>
        </w:rPr>
        <w:t>вдосконалення</w:t>
      </w:r>
      <w:r>
        <w:t></w:t>
      </w:r>
      <w:r>
        <w:t></w:t>
      </w:r>
      <w:r>
        <w:rPr>
          <w:rFonts w:hint="eastAsia"/>
        </w:rPr>
        <w:t>самовдосконалення</w:t>
      </w:r>
      <w:r>
        <w:t></w:t>
      </w:r>
      <w:r>
        <w:rPr>
          <w:rFonts w:hint="eastAsia"/>
        </w:rPr>
        <w:t>і</w:t>
      </w:r>
      <w:r>
        <w:t></w:t>
      </w:r>
      <w:r>
        <w:rPr>
          <w:rFonts w:hint="eastAsia"/>
        </w:rPr>
        <w:t>саморозвитку</w:t>
      </w:r>
      <w:r>
        <w:t></w:t>
      </w:r>
      <w:r>
        <w:rPr>
          <w:rFonts w:hint="eastAsia"/>
        </w:rPr>
        <w:t>методистів</w:t>
      </w:r>
      <w:r>
        <w:t></w:t>
      </w:r>
      <w:r>
        <w:t></w:t>
      </w:r>
      <w:r>
        <w:rPr>
          <w:rFonts w:hint="eastAsia"/>
        </w:rPr>
        <w:t>експериментальні</w:t>
      </w:r>
      <w:r>
        <w:t></w:t>
      </w:r>
      <w:r>
        <w:t></w:t>
      </w:r>
      <w:r>
        <w:rPr>
          <w:rFonts w:hint="eastAsia"/>
        </w:rPr>
        <w:t>констатувальний</w:t>
      </w:r>
      <w:r>
        <w:t></w:t>
      </w:r>
      <w:r>
        <w:t></w:t>
      </w:r>
      <w:r>
        <w:rPr>
          <w:rFonts w:hint="eastAsia"/>
        </w:rPr>
        <w:t>формувальний</w:t>
      </w:r>
      <w:r>
        <w:t></w:t>
      </w:r>
      <w:r>
        <w:rPr>
          <w:rFonts w:hint="eastAsia"/>
        </w:rPr>
        <w:t>етапи</w:t>
      </w:r>
      <w:r>
        <w:t></w:t>
      </w:r>
      <w:r>
        <w:rPr>
          <w:rFonts w:hint="eastAsia"/>
        </w:rPr>
        <w:t>педагогічного</w:t>
      </w:r>
      <w:r>
        <w:t></w:t>
      </w:r>
      <w:r>
        <w:rPr>
          <w:rFonts w:hint="eastAsia"/>
        </w:rPr>
        <w:t>експерименту</w:t>
      </w:r>
      <w:r>
        <w:t></w:t>
      </w:r>
      <w:r>
        <w:t></w:t>
      </w:r>
      <w:r>
        <w:rPr>
          <w:rFonts w:hint="eastAsia"/>
        </w:rPr>
        <w:t>–</w:t>
      </w:r>
      <w:r>
        <w:t></w:t>
      </w:r>
      <w:r>
        <w:rPr>
          <w:rFonts w:hint="eastAsia"/>
        </w:rPr>
        <w:t>для</w:t>
      </w:r>
      <w:r>
        <w:t></w:t>
      </w:r>
      <w:r>
        <w:rPr>
          <w:rFonts w:hint="eastAsia"/>
        </w:rPr>
        <w:t>перевірки</w:t>
      </w:r>
      <w:r>
        <w:t></w:t>
      </w:r>
      <w:r>
        <w:rPr>
          <w:rFonts w:hint="eastAsia"/>
        </w:rPr>
        <w:t>результативності</w:t>
      </w:r>
      <w:r>
        <w:t></w:t>
      </w:r>
      <w:r>
        <w:rPr>
          <w:rFonts w:hint="eastAsia"/>
        </w:rPr>
        <w:t>технології</w:t>
      </w:r>
      <w:r>
        <w:t></w:t>
      </w:r>
      <w:r>
        <w:rPr>
          <w:rFonts w:hint="eastAsia"/>
        </w:rPr>
        <w:t>розвитку</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p>
    <w:p w:rsidR="000A7FB5" w:rsidRDefault="000A7FB5" w:rsidP="000A7FB5">
      <w:r>
        <w:t></w:t>
      </w:r>
    </w:p>
    <w:p w:rsidR="000A7FB5" w:rsidRDefault="000A7FB5" w:rsidP="000A7FB5"/>
    <w:p w:rsidR="000A7FB5" w:rsidRDefault="000A7FB5" w:rsidP="000A7FB5"/>
    <w:p w:rsidR="000A7FB5" w:rsidRDefault="000A7FB5" w:rsidP="000A7FB5"/>
    <w:p w:rsidR="000A7FB5" w:rsidRDefault="000A7FB5" w:rsidP="000A7FB5">
      <w:r>
        <w:rPr>
          <w:rFonts w:hint="eastAsia"/>
        </w:rPr>
        <w:t>–</w:t>
      </w:r>
      <w:r>
        <w:tab/>
      </w:r>
      <w:r>
        <w:rPr>
          <w:rFonts w:hint="eastAsia"/>
        </w:rPr>
        <w:t>статистичні</w:t>
      </w:r>
      <w:r>
        <w:t></w:t>
      </w:r>
      <w:r>
        <w:t></w:t>
      </w:r>
      <w:r>
        <w:rPr>
          <w:rFonts w:hint="eastAsia"/>
        </w:rPr>
        <w:t>для</w:t>
      </w:r>
      <w:r>
        <w:t></w:t>
      </w:r>
      <w:r>
        <w:rPr>
          <w:rFonts w:hint="eastAsia"/>
        </w:rPr>
        <w:t>кількісного</w:t>
      </w:r>
      <w:r>
        <w:t></w:t>
      </w:r>
      <w:r>
        <w:rPr>
          <w:rFonts w:hint="eastAsia"/>
        </w:rPr>
        <w:t>та</w:t>
      </w:r>
      <w:r>
        <w:t></w:t>
      </w:r>
      <w:r>
        <w:rPr>
          <w:rFonts w:hint="eastAsia"/>
        </w:rPr>
        <w:t>якісного</w:t>
      </w:r>
      <w:r>
        <w:t></w:t>
      </w:r>
      <w:r>
        <w:rPr>
          <w:rFonts w:hint="eastAsia"/>
        </w:rPr>
        <w:t>аналізу</w:t>
      </w:r>
      <w:r>
        <w:t></w:t>
      </w:r>
      <w:r>
        <w:rPr>
          <w:rFonts w:hint="eastAsia"/>
        </w:rPr>
        <w:t>результатів</w:t>
      </w:r>
      <w:r>
        <w:t></w:t>
      </w:r>
      <w:r>
        <w:rPr>
          <w:rFonts w:hint="eastAsia"/>
        </w:rPr>
        <w:t>дослідно</w:t>
      </w:r>
      <w:r>
        <w:t></w:t>
      </w:r>
      <w:r>
        <w:t></w:t>
      </w:r>
      <w:r>
        <w:rPr>
          <w:rFonts w:hint="eastAsia"/>
        </w:rPr>
        <w:t>педагогічних</w:t>
      </w:r>
      <w:r>
        <w:t></w:t>
      </w:r>
      <w:r>
        <w:rPr>
          <w:rFonts w:hint="eastAsia"/>
        </w:rPr>
        <w:t>знань</w:t>
      </w:r>
      <w:r>
        <w:t></w:t>
      </w:r>
      <w:r>
        <w:t></w:t>
      </w:r>
      <w:r>
        <w:rPr>
          <w:rFonts w:hint="eastAsia"/>
        </w:rPr>
        <w:t>умінь</w:t>
      </w:r>
      <w:r>
        <w:t></w:t>
      </w:r>
      <w:r>
        <w:t></w:t>
      </w:r>
      <w:r>
        <w:rPr>
          <w:rFonts w:hint="eastAsia"/>
        </w:rPr>
        <w:t>професійно</w:t>
      </w:r>
      <w:r>
        <w:t></w:t>
      </w:r>
      <w:r>
        <w:rPr>
          <w:rFonts w:hint="eastAsia"/>
        </w:rPr>
        <w:t>важливих</w:t>
      </w:r>
      <w:r>
        <w:t></w:t>
      </w:r>
      <w:r>
        <w:rPr>
          <w:rFonts w:hint="eastAsia"/>
        </w:rPr>
        <w:t>якостей</w:t>
      </w:r>
      <w:r>
        <w:t></w:t>
      </w:r>
      <w:r>
        <w:t></w:t>
      </w:r>
      <w:r>
        <w:rPr>
          <w:rFonts w:hint="eastAsia"/>
        </w:rPr>
        <w:t>передового</w:t>
      </w:r>
      <w:r>
        <w:t></w:t>
      </w:r>
      <w:r>
        <w:rPr>
          <w:rFonts w:hint="eastAsia"/>
        </w:rPr>
        <w:t>виробничого</w:t>
      </w:r>
      <w:r>
        <w:t></w:t>
      </w:r>
      <w:r>
        <w:rPr>
          <w:rFonts w:hint="eastAsia"/>
        </w:rPr>
        <w:t>і</w:t>
      </w:r>
      <w:r>
        <w:t></w:t>
      </w:r>
      <w:r>
        <w:rPr>
          <w:rFonts w:hint="eastAsia"/>
        </w:rPr>
        <w:t>педагогічного</w:t>
      </w:r>
      <w:r>
        <w:t></w:t>
      </w:r>
      <w:r>
        <w:rPr>
          <w:rFonts w:hint="eastAsia"/>
        </w:rPr>
        <w:t>досвіду</w:t>
      </w:r>
      <w:r>
        <w:t></w:t>
      </w:r>
      <w:r>
        <w:t></w:t>
      </w:r>
      <w:r>
        <w:rPr>
          <w:rFonts w:hint="eastAsia"/>
        </w:rPr>
        <w:t>необхідних</w:t>
      </w:r>
      <w:r>
        <w:t></w:t>
      </w:r>
      <w:r>
        <w:rPr>
          <w:rFonts w:hint="eastAsia"/>
        </w:rPr>
        <w:t>для</w:t>
      </w:r>
      <w:r>
        <w:t></w:t>
      </w:r>
      <w:r>
        <w:rPr>
          <w:rFonts w:hint="eastAsia"/>
        </w:rPr>
        <w:t>експериментальної</w:t>
      </w:r>
      <w:r>
        <w:t></w:t>
      </w:r>
      <w:r>
        <w:rPr>
          <w:rFonts w:hint="eastAsia"/>
        </w:rPr>
        <w:t>роботи</w:t>
      </w:r>
      <w:r>
        <w:t></w:t>
      </w:r>
      <w:r>
        <w:t></w:t>
      </w:r>
      <w:r>
        <w:rPr>
          <w:rFonts w:hint="eastAsia"/>
        </w:rPr>
        <w:t>методи</w:t>
      </w:r>
      <w:r>
        <w:t></w:t>
      </w:r>
      <w:r>
        <w:rPr>
          <w:rFonts w:hint="eastAsia"/>
        </w:rPr>
        <w:t>визначення</w:t>
      </w:r>
      <w:r>
        <w:t></w:t>
      </w:r>
      <w:r>
        <w:rPr>
          <w:rFonts w:hint="eastAsia"/>
        </w:rPr>
        <w:t>обсягу</w:t>
      </w:r>
      <w:r>
        <w:t></w:t>
      </w:r>
      <w:r>
        <w:rPr>
          <w:rFonts w:hint="eastAsia"/>
        </w:rPr>
        <w:t>дослідницької</w:t>
      </w:r>
      <w:r>
        <w:t></w:t>
      </w:r>
      <w:r>
        <w:rPr>
          <w:rFonts w:hint="eastAsia"/>
        </w:rPr>
        <w:t>вибірки</w:t>
      </w:r>
      <w:r>
        <w:t></w:t>
      </w:r>
      <w:r>
        <w:t></w:t>
      </w:r>
      <w:r>
        <w:rPr>
          <w:rFonts w:hint="eastAsia"/>
        </w:rPr>
        <w:t>частотний</w:t>
      </w:r>
      <w:r>
        <w:t></w:t>
      </w:r>
      <w:r>
        <w:rPr>
          <w:rFonts w:hint="eastAsia"/>
        </w:rPr>
        <w:t>аналіз</w:t>
      </w:r>
      <w:r>
        <w:t></w:t>
      </w:r>
      <w:r>
        <w:t></w:t>
      </w:r>
      <w:r>
        <w:rPr>
          <w:rFonts w:hint="eastAsia"/>
        </w:rPr>
        <w:t>критерій</w:t>
      </w:r>
      <w:r>
        <w:t></w:t>
      </w:r>
      <w:r>
        <w:rPr>
          <w:rFonts w:hint="eastAsia"/>
        </w:rPr>
        <w:t>х</w:t>
      </w:r>
      <w:r>
        <w:t></w:t>
      </w:r>
      <w:r>
        <w:t></w:t>
      </w:r>
      <w:r>
        <w:rPr>
          <w:rFonts w:hint="eastAsia"/>
        </w:rPr>
        <w:t>Пірсона</w:t>
      </w:r>
      <w:r>
        <w:t></w:t>
      </w:r>
      <w:r>
        <w:rPr>
          <w:rFonts w:hint="eastAsia"/>
        </w:rPr>
        <w:t>та</w:t>
      </w:r>
      <w:r>
        <w:t></w:t>
      </w:r>
      <w:r>
        <w:rPr>
          <w:rFonts w:hint="eastAsia"/>
        </w:rPr>
        <w:t>ін</w:t>
      </w:r>
      <w:r>
        <w:t></w:t>
      </w:r>
      <w:r>
        <w:t></w:t>
      </w:r>
      <w:r>
        <w:t></w:t>
      </w:r>
    </w:p>
    <w:p w:rsidR="000A7FB5" w:rsidRDefault="000A7FB5" w:rsidP="000A7FB5">
      <w:r>
        <w:rPr>
          <w:rFonts w:hint="eastAsia"/>
        </w:rPr>
        <w:t>Вибір</w:t>
      </w:r>
      <w:r>
        <w:t></w:t>
      </w:r>
      <w:r>
        <w:rPr>
          <w:rFonts w:hint="eastAsia"/>
        </w:rPr>
        <w:t>означених</w:t>
      </w:r>
      <w:r>
        <w:t></w:t>
      </w:r>
      <w:r>
        <w:rPr>
          <w:rFonts w:hint="eastAsia"/>
        </w:rPr>
        <w:t>методів</w:t>
      </w:r>
      <w:r>
        <w:t></w:t>
      </w:r>
      <w:r>
        <w:rPr>
          <w:rFonts w:hint="eastAsia"/>
        </w:rPr>
        <w:t>дослідження</w:t>
      </w:r>
      <w:r>
        <w:t></w:t>
      </w:r>
      <w:r>
        <w:rPr>
          <w:rFonts w:hint="eastAsia"/>
        </w:rPr>
        <w:t>зумовлений</w:t>
      </w:r>
      <w:r>
        <w:t></w:t>
      </w:r>
      <w:r>
        <w:rPr>
          <w:rFonts w:hint="eastAsia"/>
        </w:rPr>
        <w:t>об’єктом</w:t>
      </w:r>
      <w:r>
        <w:t></w:t>
      </w:r>
      <w:r>
        <w:t></w:t>
      </w:r>
      <w:r>
        <w:rPr>
          <w:rFonts w:hint="eastAsia"/>
        </w:rPr>
        <w:t>предметом</w:t>
      </w:r>
      <w:r>
        <w:t></w:t>
      </w:r>
      <w:r>
        <w:t></w:t>
      </w:r>
      <w:r>
        <w:rPr>
          <w:rFonts w:hint="eastAsia"/>
        </w:rPr>
        <w:t>метою</w:t>
      </w:r>
      <w:r>
        <w:t></w:t>
      </w:r>
      <w:r>
        <w:rPr>
          <w:rFonts w:hint="eastAsia"/>
        </w:rPr>
        <w:t>дослідження</w:t>
      </w:r>
      <w:r>
        <w:t></w:t>
      </w:r>
      <w:r>
        <w:t></w:t>
      </w:r>
      <w:r>
        <w:rPr>
          <w:rFonts w:hint="eastAsia"/>
        </w:rPr>
        <w:t>ґрунтується</w:t>
      </w:r>
      <w:r>
        <w:t></w:t>
      </w:r>
      <w:r>
        <w:rPr>
          <w:rFonts w:hint="eastAsia"/>
        </w:rPr>
        <w:t>на</w:t>
      </w:r>
      <w:r>
        <w:t></w:t>
      </w:r>
      <w:r>
        <w:rPr>
          <w:rFonts w:hint="eastAsia"/>
        </w:rPr>
        <w:t>попередньому</w:t>
      </w:r>
      <w:r>
        <w:t></w:t>
      </w:r>
      <w:r>
        <w:rPr>
          <w:rFonts w:hint="eastAsia"/>
        </w:rPr>
        <w:t>позитивному</w:t>
      </w:r>
      <w:r>
        <w:t></w:t>
      </w:r>
      <w:r>
        <w:rPr>
          <w:rFonts w:hint="eastAsia"/>
        </w:rPr>
        <w:t>досвіді</w:t>
      </w:r>
      <w:r>
        <w:t></w:t>
      </w:r>
      <w:r>
        <w:rPr>
          <w:rFonts w:hint="eastAsia"/>
        </w:rPr>
        <w:t>їх</w:t>
      </w:r>
      <w:r>
        <w:t></w:t>
      </w:r>
      <w:r>
        <w:rPr>
          <w:rFonts w:hint="eastAsia"/>
        </w:rPr>
        <w:t>застосування</w:t>
      </w:r>
      <w:r>
        <w:t></w:t>
      </w:r>
      <w:r>
        <w:rPr>
          <w:rFonts w:hint="eastAsia"/>
        </w:rPr>
        <w:t>для</w:t>
      </w:r>
      <w:r>
        <w:t></w:t>
      </w:r>
      <w:r>
        <w:rPr>
          <w:rFonts w:hint="eastAsia"/>
        </w:rPr>
        <w:t>ефективного</w:t>
      </w:r>
      <w:r>
        <w:t></w:t>
      </w:r>
      <w:r>
        <w:rPr>
          <w:rFonts w:hint="eastAsia"/>
        </w:rPr>
        <w:t>вирішення</w:t>
      </w:r>
      <w:r>
        <w:t></w:t>
      </w:r>
      <w:r>
        <w:rPr>
          <w:rFonts w:hint="eastAsia"/>
        </w:rPr>
        <w:t>окремих</w:t>
      </w:r>
      <w:r>
        <w:t></w:t>
      </w:r>
      <w:r>
        <w:rPr>
          <w:rFonts w:hint="eastAsia"/>
        </w:rPr>
        <w:t>завдань</w:t>
      </w:r>
      <w:r>
        <w:t></w:t>
      </w:r>
      <w:r>
        <w:t></w:t>
      </w:r>
      <w:r>
        <w:rPr>
          <w:rFonts w:hint="eastAsia"/>
        </w:rPr>
        <w:t>Враховано</w:t>
      </w:r>
      <w:r>
        <w:t></w:t>
      </w:r>
      <w:r>
        <w:rPr>
          <w:rFonts w:hint="eastAsia"/>
        </w:rPr>
        <w:t>гносеологічні</w:t>
      </w:r>
      <w:r>
        <w:t></w:t>
      </w:r>
      <w:r>
        <w:rPr>
          <w:rFonts w:hint="eastAsia"/>
        </w:rPr>
        <w:t>можливості</w:t>
      </w:r>
      <w:r>
        <w:t></w:t>
      </w:r>
      <w:r>
        <w:rPr>
          <w:rFonts w:hint="eastAsia"/>
        </w:rPr>
        <w:t>методів</w:t>
      </w:r>
      <w:r>
        <w:t></w:t>
      </w:r>
      <w:r>
        <w:t></w:t>
      </w:r>
      <w:r>
        <w:rPr>
          <w:rFonts w:hint="eastAsia"/>
        </w:rPr>
        <w:t>Для</w:t>
      </w:r>
      <w:r>
        <w:t></w:t>
      </w:r>
      <w:r>
        <w:rPr>
          <w:rFonts w:hint="eastAsia"/>
        </w:rPr>
        <w:t>комп’ютерного</w:t>
      </w:r>
      <w:r>
        <w:t></w:t>
      </w:r>
      <w:r>
        <w:rPr>
          <w:rFonts w:hint="eastAsia"/>
        </w:rPr>
        <w:t>статистичного</w:t>
      </w:r>
      <w:r>
        <w:t></w:t>
      </w:r>
      <w:r>
        <w:rPr>
          <w:rFonts w:hint="eastAsia"/>
        </w:rPr>
        <w:t>опрацювання</w:t>
      </w:r>
      <w:r>
        <w:t></w:t>
      </w:r>
      <w:r>
        <w:rPr>
          <w:rFonts w:hint="eastAsia"/>
        </w:rPr>
        <w:t>експериментальних</w:t>
      </w:r>
      <w:r>
        <w:t></w:t>
      </w:r>
      <w:r>
        <w:rPr>
          <w:rFonts w:hint="eastAsia"/>
        </w:rPr>
        <w:t>даних</w:t>
      </w:r>
      <w:r>
        <w:t></w:t>
      </w:r>
      <w:r>
        <w:rPr>
          <w:rFonts w:hint="eastAsia"/>
        </w:rPr>
        <w:t>використано</w:t>
      </w:r>
      <w:r>
        <w:t></w:t>
      </w:r>
      <w:r>
        <w:rPr>
          <w:rFonts w:hint="eastAsia"/>
        </w:rPr>
        <w:t>статистичний</w:t>
      </w:r>
      <w:r>
        <w:t></w:t>
      </w:r>
      <w:r>
        <w:rPr>
          <w:rFonts w:hint="eastAsia"/>
        </w:rPr>
        <w:t>пакет</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для</w:t>
      </w:r>
      <w:r>
        <w:t></w:t>
      </w:r>
      <w:r>
        <w:rPr>
          <w:rFonts w:hint="eastAsia"/>
        </w:rPr>
        <w:t>соціальних</w:t>
      </w:r>
      <w:r>
        <w:t></w:t>
      </w:r>
      <w:r>
        <w:rPr>
          <w:rFonts w:hint="eastAsia"/>
        </w:rPr>
        <w:t>наук</w:t>
      </w:r>
      <w:r>
        <w:t></w:t>
      </w:r>
      <w:r>
        <w:t></w:t>
      </w:r>
      <w:r>
        <w:rPr>
          <w:rFonts w:hint="eastAsia"/>
        </w:rPr>
        <w:t>програма</w:t>
      </w:r>
      <w:r>
        <w:t></w:t>
      </w:r>
      <w:r>
        <w:t></w:t>
      </w:r>
      <w:r>
        <w:t></w:t>
      </w:r>
      <w:r>
        <w:t></w:t>
      </w:r>
      <w:r>
        <w:t></w:t>
      </w:r>
      <w:r>
        <w:t></w:t>
      </w:r>
      <w:r>
        <w:t></w:t>
      </w:r>
      <w:r>
        <w:t></w:t>
      </w:r>
      <w:r>
        <w:t></w:t>
      </w:r>
      <w:r>
        <w:t></w:t>
      </w:r>
      <w:r>
        <w:t></w:t>
      </w:r>
      <w:r>
        <w:t></w:t>
      </w:r>
      <w:r>
        <w:t></w:t>
      </w:r>
      <w:r>
        <w:t></w:t>
      </w:r>
      <w:r>
        <w:t></w:t>
      </w:r>
      <w:r>
        <w:t></w:t>
      </w:r>
      <w:r>
        <w:t></w:t>
      </w:r>
    </w:p>
    <w:p w:rsidR="000A7FB5" w:rsidRDefault="000A7FB5" w:rsidP="000A7FB5">
      <w:r>
        <w:rPr>
          <w:rFonts w:hint="eastAsia"/>
        </w:rPr>
        <w:t>Джерельну</w:t>
      </w:r>
      <w:r>
        <w:t></w:t>
      </w:r>
      <w:r>
        <w:rPr>
          <w:rFonts w:hint="eastAsia"/>
        </w:rPr>
        <w:t>базу</w:t>
      </w:r>
      <w:r>
        <w:t></w:t>
      </w:r>
      <w:r>
        <w:rPr>
          <w:rFonts w:hint="eastAsia"/>
        </w:rPr>
        <w:t>дослідження</w:t>
      </w:r>
      <w:r>
        <w:t></w:t>
      </w:r>
      <w:r>
        <w:rPr>
          <w:rFonts w:hint="eastAsia"/>
        </w:rPr>
        <w:t>становлять</w:t>
      </w:r>
      <w:r>
        <w:t></w:t>
      </w:r>
      <w:r>
        <w:t></w:t>
      </w:r>
      <w:r>
        <w:rPr>
          <w:rFonts w:hint="eastAsia"/>
        </w:rPr>
        <w:t>закони</w:t>
      </w:r>
      <w:r>
        <w:t></w:t>
      </w:r>
      <w:r>
        <w:rPr>
          <w:rFonts w:hint="eastAsia"/>
        </w:rPr>
        <w:t>України</w:t>
      </w:r>
      <w:r>
        <w:t></w:t>
      </w:r>
      <w:r>
        <w:t></w:t>
      </w:r>
      <w:r>
        <w:t></w:t>
      </w:r>
      <w:r>
        <w:rPr>
          <w:rFonts w:hint="eastAsia"/>
        </w:rPr>
        <w:t>Про</w:t>
      </w:r>
      <w:r>
        <w:t></w:t>
      </w:r>
      <w:r>
        <w:rPr>
          <w:rFonts w:hint="eastAsia"/>
        </w:rPr>
        <w:t>освіту</w:t>
      </w:r>
      <w:r>
        <w:t></w:t>
      </w:r>
      <w:r>
        <w:t></w:t>
      </w:r>
      <w:r>
        <w:t></w:t>
      </w:r>
      <w:r>
        <w:t></w:t>
      </w:r>
      <w:r>
        <w:rPr>
          <w:rFonts w:hint="eastAsia"/>
        </w:rPr>
        <w:t>Про</w:t>
      </w:r>
      <w:r>
        <w:t></w:t>
      </w:r>
      <w:r>
        <w:rPr>
          <w:rFonts w:hint="eastAsia"/>
        </w:rPr>
        <w:t>вищу</w:t>
      </w:r>
      <w:r>
        <w:t></w:t>
      </w:r>
      <w:r>
        <w:rPr>
          <w:rFonts w:hint="eastAsia"/>
        </w:rPr>
        <w:t>освіту</w:t>
      </w:r>
      <w:r>
        <w:t></w:t>
      </w:r>
      <w:r>
        <w:t></w:t>
      </w:r>
      <w:r>
        <w:t></w:t>
      </w:r>
      <w:r>
        <w:t></w:t>
      </w:r>
      <w:r>
        <w:rPr>
          <w:rFonts w:hint="eastAsia"/>
        </w:rPr>
        <w:t>Про</w:t>
      </w:r>
      <w:r>
        <w:t></w:t>
      </w:r>
      <w:r>
        <w:rPr>
          <w:rFonts w:hint="eastAsia"/>
        </w:rPr>
        <w:t>фахову</w:t>
      </w:r>
      <w:r>
        <w:t></w:t>
      </w:r>
      <w:r>
        <w:rPr>
          <w:rFonts w:hint="eastAsia"/>
        </w:rPr>
        <w:t>передвищу</w:t>
      </w:r>
      <w:r>
        <w:t></w:t>
      </w:r>
      <w:r>
        <w:rPr>
          <w:rFonts w:hint="eastAsia"/>
        </w:rPr>
        <w:t>освіту</w:t>
      </w:r>
      <w:r>
        <w:t></w:t>
      </w:r>
      <w:r>
        <w:t></w:t>
      </w:r>
      <w:r>
        <w:t></w:t>
      </w:r>
      <w:r>
        <w:t></w:t>
      </w:r>
      <w:r>
        <w:rPr>
          <w:rFonts w:hint="eastAsia"/>
        </w:rPr>
        <w:t>Про</w:t>
      </w:r>
      <w:r>
        <w:t></w:t>
      </w:r>
      <w:r>
        <w:rPr>
          <w:rFonts w:hint="eastAsia"/>
        </w:rPr>
        <w:t>професійну</w:t>
      </w:r>
      <w:r>
        <w:t></w:t>
      </w:r>
      <w:r>
        <w:t></w:t>
      </w:r>
      <w:r>
        <w:rPr>
          <w:rFonts w:hint="eastAsia"/>
        </w:rPr>
        <w:t>професійно</w:t>
      </w:r>
      <w:r>
        <w:t></w:t>
      </w:r>
      <w:r>
        <w:rPr>
          <w:rFonts w:hint="eastAsia"/>
        </w:rPr>
        <w:t>технічну</w:t>
      </w:r>
      <w:r>
        <w:t></w:t>
      </w:r>
      <w:r>
        <w:t></w:t>
      </w:r>
      <w:r>
        <w:rPr>
          <w:rFonts w:hint="eastAsia"/>
        </w:rPr>
        <w:t>освіту</w:t>
      </w:r>
      <w:r>
        <w:t></w:t>
      </w:r>
      <w:r>
        <w:t></w:t>
      </w:r>
      <w:r>
        <w:t></w:t>
      </w:r>
      <w:r>
        <w:t></w:t>
      </w:r>
      <w:r>
        <w:rPr>
          <w:rFonts w:hint="eastAsia"/>
        </w:rPr>
        <w:t>Про</w:t>
      </w:r>
      <w:r>
        <w:t></w:t>
      </w:r>
      <w:r>
        <w:rPr>
          <w:rFonts w:hint="eastAsia"/>
        </w:rPr>
        <w:t>професійний</w:t>
      </w:r>
      <w:r>
        <w:t></w:t>
      </w:r>
      <w:r>
        <w:rPr>
          <w:rFonts w:hint="eastAsia"/>
        </w:rPr>
        <w:t>розвиток</w:t>
      </w:r>
      <w:r>
        <w:t></w:t>
      </w:r>
      <w:r>
        <w:rPr>
          <w:rFonts w:hint="eastAsia"/>
        </w:rPr>
        <w:t>працівників</w:t>
      </w:r>
      <w:r>
        <w:t></w:t>
      </w:r>
      <w:r>
        <w:t></w:t>
      </w:r>
      <w:r>
        <w:t></w:t>
      </w:r>
      <w:r>
        <w:t></w:t>
      </w:r>
      <w:r>
        <w:rPr>
          <w:rFonts w:hint="eastAsia"/>
        </w:rPr>
        <w:t>Про</w:t>
      </w:r>
      <w:r>
        <w:t></w:t>
      </w:r>
      <w:r>
        <w:rPr>
          <w:rFonts w:hint="eastAsia"/>
        </w:rPr>
        <w:t>інноваційну</w:t>
      </w:r>
      <w:r>
        <w:t></w:t>
      </w:r>
      <w:r>
        <w:rPr>
          <w:rFonts w:hint="eastAsia"/>
        </w:rPr>
        <w:t>діяльність</w:t>
      </w:r>
      <w:r>
        <w:t></w:t>
      </w:r>
      <w:r>
        <w:t></w:t>
      </w:r>
      <w:r>
        <w:rPr>
          <w:rFonts w:hint="eastAsia"/>
        </w:rPr>
        <w:t>тощо</w:t>
      </w:r>
      <w:r>
        <w:t></w:t>
      </w:r>
      <w:r>
        <w:t></w:t>
      </w:r>
      <w:r>
        <w:t></w:t>
      </w:r>
      <w:r>
        <w:rPr>
          <w:rFonts w:hint="eastAsia"/>
        </w:rPr>
        <w:t>Стратегії</w:t>
      </w:r>
      <w:r>
        <w:t></w:t>
      </w:r>
      <w:r>
        <w:t></w:t>
      </w:r>
      <w:r>
        <w:rPr>
          <w:rFonts w:hint="eastAsia"/>
        </w:rPr>
        <w:t>Стратегія</w:t>
      </w:r>
      <w:r>
        <w:t></w:t>
      </w:r>
      <w:r>
        <w:rPr>
          <w:rFonts w:hint="eastAsia"/>
        </w:rPr>
        <w:t>сталого</w:t>
      </w:r>
      <w:r>
        <w:t></w:t>
      </w:r>
      <w:r>
        <w:rPr>
          <w:rFonts w:hint="eastAsia"/>
        </w:rPr>
        <w:t>розвитку</w:t>
      </w:r>
      <w:r>
        <w:t></w:t>
      </w:r>
      <w:r>
        <w:rPr>
          <w:rFonts w:hint="eastAsia"/>
        </w:rPr>
        <w:t>України</w:t>
      </w:r>
      <w:r>
        <w:t></w:t>
      </w:r>
      <w:r>
        <w:rPr>
          <w:rFonts w:hint="eastAsia"/>
        </w:rPr>
        <w:t>на</w:t>
      </w:r>
      <w:r>
        <w:t></w:t>
      </w:r>
      <w:r>
        <w:rPr>
          <w:rFonts w:hint="eastAsia"/>
        </w:rPr>
        <w:t>період</w:t>
      </w:r>
      <w:r>
        <w:t></w:t>
      </w:r>
      <w:r>
        <w:rPr>
          <w:rFonts w:hint="eastAsia"/>
        </w:rPr>
        <w:t>до</w:t>
      </w:r>
      <w:r>
        <w:t></w:t>
      </w:r>
      <w:r>
        <w:t></w:t>
      </w:r>
      <w:r>
        <w:t></w:t>
      </w:r>
      <w:r>
        <w:t></w:t>
      </w:r>
      <w:r>
        <w:t></w:t>
      </w:r>
      <w:r>
        <w:t></w:t>
      </w:r>
      <w:r>
        <w:rPr>
          <w:rFonts w:hint="eastAsia"/>
        </w:rPr>
        <w:t>року</w:t>
      </w:r>
      <w:r>
        <w:t></w:t>
      </w:r>
      <w:r>
        <w:t></w:t>
      </w:r>
      <w:r>
        <w:rPr>
          <w:rFonts w:hint="eastAsia"/>
        </w:rPr>
        <w:t>Національна</w:t>
      </w:r>
      <w:r>
        <w:t></w:t>
      </w:r>
      <w:r>
        <w:rPr>
          <w:rFonts w:hint="eastAsia"/>
        </w:rPr>
        <w:t>стратегія</w:t>
      </w:r>
      <w:r>
        <w:t></w:t>
      </w:r>
      <w:r>
        <w:rPr>
          <w:rFonts w:hint="eastAsia"/>
        </w:rPr>
        <w:t>розвитку</w:t>
      </w:r>
      <w:r>
        <w:t></w:t>
      </w:r>
      <w:r>
        <w:rPr>
          <w:rFonts w:hint="eastAsia"/>
        </w:rPr>
        <w:t>освіти</w:t>
      </w:r>
      <w:r>
        <w:t></w:t>
      </w:r>
      <w:r>
        <w:rPr>
          <w:rFonts w:hint="eastAsia"/>
        </w:rPr>
        <w:t>в</w:t>
      </w:r>
      <w:r>
        <w:t></w:t>
      </w:r>
      <w:r>
        <w:rPr>
          <w:rFonts w:hint="eastAsia"/>
        </w:rPr>
        <w:t>Україні</w:t>
      </w:r>
      <w:r>
        <w:t></w:t>
      </w:r>
      <w:r>
        <w:rPr>
          <w:rFonts w:hint="eastAsia"/>
        </w:rPr>
        <w:t>на</w:t>
      </w:r>
      <w:r>
        <w:t></w:t>
      </w:r>
      <w:r>
        <w:rPr>
          <w:rFonts w:hint="eastAsia"/>
        </w:rPr>
        <w:t>період</w:t>
      </w:r>
      <w:r>
        <w:t></w:t>
      </w:r>
      <w:r>
        <w:rPr>
          <w:rFonts w:hint="eastAsia"/>
        </w:rPr>
        <w:t>до</w:t>
      </w:r>
      <w:r>
        <w:t></w:t>
      </w:r>
      <w:r>
        <w:t></w:t>
      </w:r>
      <w:r>
        <w:t></w:t>
      </w:r>
      <w:r>
        <w:t></w:t>
      </w:r>
      <w:r>
        <w:t></w:t>
      </w:r>
      <w:r>
        <w:t></w:t>
      </w:r>
      <w:r>
        <w:rPr>
          <w:rFonts w:hint="eastAsia"/>
        </w:rPr>
        <w:t>року</w:t>
      </w:r>
      <w:r>
        <w:t></w:t>
      </w:r>
      <w:r>
        <w:t></w:t>
      </w:r>
      <w:r>
        <w:rPr>
          <w:rFonts w:hint="eastAsia"/>
        </w:rPr>
        <w:t>Стратегія</w:t>
      </w:r>
      <w:r>
        <w:t></w:t>
      </w:r>
      <w:r>
        <w:rPr>
          <w:rFonts w:hint="eastAsia"/>
        </w:rPr>
        <w:t>розвитку</w:t>
      </w:r>
      <w:r>
        <w:t></w:t>
      </w:r>
      <w:r>
        <w:rPr>
          <w:rFonts w:hint="eastAsia"/>
        </w:rPr>
        <w:t>професійної</w:t>
      </w:r>
      <w:r>
        <w:t></w:t>
      </w:r>
      <w:r>
        <w:t></w:t>
      </w:r>
      <w:r>
        <w:rPr>
          <w:rFonts w:hint="eastAsia"/>
        </w:rPr>
        <w:t>професійно</w:t>
      </w:r>
      <w:r>
        <w:t></w:t>
      </w:r>
      <w:r>
        <w:rPr>
          <w:rFonts w:hint="eastAsia"/>
        </w:rPr>
        <w:t>технічної</w:t>
      </w:r>
      <w:r>
        <w:t></w:t>
      </w:r>
      <w:r>
        <w:t></w:t>
      </w:r>
      <w:r>
        <w:rPr>
          <w:rFonts w:hint="eastAsia"/>
        </w:rPr>
        <w:t>освіти</w:t>
      </w:r>
      <w:r>
        <w:t></w:t>
      </w:r>
      <w:r>
        <w:rPr>
          <w:rFonts w:hint="eastAsia"/>
        </w:rPr>
        <w:t>до</w:t>
      </w:r>
      <w:r>
        <w:t></w:t>
      </w:r>
      <w:r>
        <w:t></w:t>
      </w:r>
      <w:r>
        <w:t></w:t>
      </w:r>
      <w:r>
        <w:t></w:t>
      </w:r>
      <w:r>
        <w:t></w:t>
      </w:r>
      <w:r>
        <w:t></w:t>
      </w:r>
      <w:r>
        <w:rPr>
          <w:rFonts w:hint="eastAsia"/>
        </w:rPr>
        <w:t>року</w:t>
      </w:r>
      <w:r>
        <w:t></w:t>
      </w:r>
      <w:r>
        <w:t></w:t>
      </w:r>
      <w:r>
        <w:t></w:t>
      </w:r>
      <w:r>
        <w:rPr>
          <w:rFonts w:hint="eastAsia"/>
        </w:rPr>
        <w:t>Концепції</w:t>
      </w:r>
      <w:r>
        <w:t></w:t>
      </w:r>
      <w:r>
        <w:t></w:t>
      </w:r>
      <w:r>
        <w:rPr>
          <w:rFonts w:hint="eastAsia"/>
        </w:rPr>
        <w:t>Концепція</w:t>
      </w:r>
      <w:r>
        <w:t></w:t>
      </w:r>
      <w:r>
        <w:rPr>
          <w:rFonts w:hint="eastAsia"/>
        </w:rPr>
        <w:t>розвитку</w:t>
      </w:r>
      <w:r>
        <w:t></w:t>
      </w:r>
      <w:r>
        <w:rPr>
          <w:rFonts w:hint="eastAsia"/>
        </w:rPr>
        <w:t>педагогічної</w:t>
      </w:r>
      <w:r>
        <w:t></w:t>
      </w:r>
      <w:r>
        <w:rPr>
          <w:rFonts w:hint="eastAsia"/>
        </w:rPr>
        <w:t>освіти</w:t>
      </w:r>
      <w:r>
        <w:t></w:t>
      </w:r>
      <w:r>
        <w:t></w:t>
      </w:r>
      <w:r>
        <w:rPr>
          <w:rFonts w:hint="eastAsia"/>
        </w:rPr>
        <w:t>Концепція</w:t>
      </w:r>
      <w:r>
        <w:t></w:t>
      </w:r>
      <w:r>
        <w:rPr>
          <w:rFonts w:hint="eastAsia"/>
        </w:rPr>
        <w:t>реалізації</w:t>
      </w:r>
      <w:r>
        <w:t></w:t>
      </w:r>
      <w:r>
        <w:rPr>
          <w:rFonts w:hint="eastAsia"/>
        </w:rPr>
        <w:t>державної</w:t>
      </w:r>
      <w:r>
        <w:t></w:t>
      </w:r>
      <w:r>
        <w:rPr>
          <w:rFonts w:hint="eastAsia"/>
        </w:rPr>
        <w:t>політики</w:t>
      </w:r>
      <w:r>
        <w:t></w:t>
      </w:r>
      <w:r>
        <w:rPr>
          <w:rFonts w:hint="eastAsia"/>
        </w:rPr>
        <w:t>у</w:t>
      </w:r>
      <w:r>
        <w:t></w:t>
      </w:r>
      <w:r>
        <w:rPr>
          <w:rFonts w:hint="eastAsia"/>
        </w:rPr>
        <w:t>сфері</w:t>
      </w:r>
      <w:r>
        <w:t></w:t>
      </w:r>
      <w:r>
        <w:rPr>
          <w:rFonts w:hint="eastAsia"/>
        </w:rPr>
        <w:t>професійної</w:t>
      </w:r>
      <w:r>
        <w:t></w:t>
      </w:r>
      <w:r>
        <w:t></w:t>
      </w:r>
      <w:r>
        <w:rPr>
          <w:rFonts w:hint="eastAsia"/>
        </w:rPr>
        <w:t>професійно</w:t>
      </w:r>
      <w:r>
        <w:t></w:t>
      </w:r>
      <w:r>
        <w:rPr>
          <w:rFonts w:hint="eastAsia"/>
        </w:rPr>
        <w:t>технічної</w:t>
      </w:r>
      <w:r>
        <w:t></w:t>
      </w:r>
      <w:r>
        <w:t></w:t>
      </w:r>
      <w:r>
        <w:rPr>
          <w:rFonts w:hint="eastAsia"/>
        </w:rPr>
        <w:t>освіти</w:t>
      </w:r>
      <w:r>
        <w:t></w:t>
      </w:r>
      <w:r>
        <w:t></w:t>
      </w:r>
      <w:r>
        <w:rPr>
          <w:rFonts w:hint="eastAsia"/>
        </w:rPr>
        <w:t>Сучасна</w:t>
      </w:r>
      <w:r>
        <w:t></w:t>
      </w:r>
      <w:r>
        <w:rPr>
          <w:rFonts w:hint="eastAsia"/>
        </w:rPr>
        <w:t>професійна</w:t>
      </w:r>
      <w:r>
        <w:t></w:t>
      </w:r>
      <w:r>
        <w:t></w:t>
      </w:r>
      <w:r>
        <w:rPr>
          <w:rFonts w:hint="eastAsia"/>
        </w:rPr>
        <w:t>професійно</w:t>
      </w:r>
      <w:r>
        <w:t></w:t>
      </w:r>
      <w:r>
        <w:rPr>
          <w:rFonts w:hint="eastAsia"/>
        </w:rPr>
        <w:t>технічна</w:t>
      </w:r>
      <w:r>
        <w:t></w:t>
      </w:r>
      <w:r>
        <w:t></w:t>
      </w:r>
      <w:r>
        <w:rPr>
          <w:rFonts w:hint="eastAsia"/>
        </w:rPr>
        <w:t>освіта</w:t>
      </w:r>
      <w:r>
        <w:t></w:t>
      </w:r>
      <w:r>
        <w:t></w:t>
      </w:r>
      <w:r>
        <w:rPr>
          <w:rFonts w:hint="eastAsia"/>
        </w:rPr>
        <w:t>на</w:t>
      </w:r>
      <w:r>
        <w:t></w:t>
      </w:r>
      <w:r>
        <w:rPr>
          <w:rFonts w:hint="eastAsia"/>
        </w:rPr>
        <w:t>період</w:t>
      </w:r>
      <w:r>
        <w:t></w:t>
      </w:r>
      <w:r>
        <w:rPr>
          <w:rFonts w:hint="eastAsia"/>
        </w:rPr>
        <w:t>до</w:t>
      </w:r>
      <w:r>
        <w:t></w:t>
      </w:r>
      <w:r>
        <w:t></w:t>
      </w:r>
      <w:r>
        <w:t></w:t>
      </w:r>
      <w:r>
        <w:t></w:t>
      </w:r>
      <w:r>
        <w:t></w:t>
      </w:r>
      <w:r>
        <w:t></w:t>
      </w:r>
      <w:r>
        <w:rPr>
          <w:rFonts w:hint="eastAsia"/>
        </w:rPr>
        <w:t>року</w:t>
      </w:r>
      <w:r>
        <w:t></w:t>
      </w:r>
      <w:r>
        <w:t></w:t>
      </w:r>
      <w:r>
        <w:t></w:t>
      </w:r>
      <w:r>
        <w:rPr>
          <w:rFonts w:hint="eastAsia"/>
        </w:rPr>
        <w:t>Концепція</w:t>
      </w:r>
      <w:r>
        <w:t></w:t>
      </w:r>
      <w:r>
        <w:rPr>
          <w:rFonts w:hint="eastAsia"/>
        </w:rPr>
        <w:t>розвитку</w:t>
      </w:r>
      <w:r>
        <w:t></w:t>
      </w:r>
      <w:r>
        <w:rPr>
          <w:rFonts w:hint="eastAsia"/>
        </w:rPr>
        <w:t>національної</w:t>
      </w:r>
      <w:r>
        <w:t></w:t>
      </w:r>
      <w:r>
        <w:rPr>
          <w:rFonts w:hint="eastAsia"/>
        </w:rPr>
        <w:t>інноваційної</w:t>
      </w:r>
      <w:r>
        <w:t></w:t>
      </w:r>
      <w:r>
        <w:rPr>
          <w:rFonts w:hint="eastAsia"/>
        </w:rPr>
        <w:t>системи</w:t>
      </w:r>
      <w:r>
        <w:t></w:t>
      </w:r>
      <w:r>
        <w:t></w:t>
      </w:r>
      <w:r>
        <w:rPr>
          <w:rFonts w:hint="eastAsia"/>
        </w:rPr>
        <w:t>Концепція</w:t>
      </w:r>
      <w:r>
        <w:t></w:t>
      </w:r>
      <w:r>
        <w:rPr>
          <w:rFonts w:hint="eastAsia"/>
        </w:rPr>
        <w:t>розвитку</w:t>
      </w:r>
      <w:r>
        <w:t></w:t>
      </w:r>
      <w:r>
        <w:rPr>
          <w:rFonts w:hint="eastAsia"/>
        </w:rPr>
        <w:t>дистанційної</w:t>
      </w:r>
      <w:r>
        <w:t></w:t>
      </w:r>
      <w:r>
        <w:rPr>
          <w:rFonts w:hint="eastAsia"/>
        </w:rPr>
        <w:t>освіти</w:t>
      </w:r>
      <w:r>
        <w:t></w:t>
      </w:r>
      <w:r>
        <w:rPr>
          <w:rFonts w:hint="eastAsia"/>
        </w:rPr>
        <w:t>в</w:t>
      </w:r>
      <w:r>
        <w:t></w:t>
      </w:r>
      <w:r>
        <w:rPr>
          <w:rFonts w:hint="eastAsia"/>
        </w:rPr>
        <w:t>Україні</w:t>
      </w:r>
      <w:r>
        <w:t></w:t>
      </w:r>
      <w:r>
        <w:t></w:t>
      </w:r>
      <w:r>
        <w:t></w:t>
      </w:r>
      <w:r>
        <w:rPr>
          <w:rFonts w:hint="eastAsia"/>
        </w:rPr>
        <w:t>Національна</w:t>
      </w:r>
      <w:r>
        <w:t></w:t>
      </w:r>
      <w:r>
        <w:rPr>
          <w:rFonts w:hint="eastAsia"/>
        </w:rPr>
        <w:t>доктрина</w:t>
      </w:r>
      <w:r>
        <w:t></w:t>
      </w:r>
      <w:r>
        <w:rPr>
          <w:rFonts w:hint="eastAsia"/>
        </w:rPr>
        <w:t>розвитку</w:t>
      </w:r>
      <w:r>
        <w:t></w:t>
      </w:r>
      <w:r>
        <w:rPr>
          <w:rFonts w:hint="eastAsia"/>
        </w:rPr>
        <w:t>освіти</w:t>
      </w:r>
      <w:r>
        <w:t></w:t>
      </w:r>
      <w:r>
        <w:t></w:t>
      </w:r>
      <w:r>
        <w:rPr>
          <w:rFonts w:hint="eastAsia"/>
        </w:rPr>
        <w:t>Рекомендація</w:t>
      </w:r>
      <w:r>
        <w:t></w:t>
      </w:r>
      <w:r>
        <w:rPr>
          <w:rFonts w:hint="eastAsia"/>
        </w:rPr>
        <w:t>Європейського</w:t>
      </w:r>
      <w:r>
        <w:t></w:t>
      </w:r>
      <w:r>
        <w:rPr>
          <w:rFonts w:hint="eastAsia"/>
        </w:rPr>
        <w:t>Парламенту</w:t>
      </w:r>
      <w:r>
        <w:t></w:t>
      </w:r>
      <w:r>
        <w:rPr>
          <w:rFonts w:hint="eastAsia"/>
        </w:rPr>
        <w:t>та</w:t>
      </w:r>
      <w:r>
        <w:t></w:t>
      </w:r>
      <w:r>
        <w:rPr>
          <w:rFonts w:hint="eastAsia"/>
        </w:rPr>
        <w:t>Ради</w:t>
      </w:r>
      <w:r>
        <w:t></w:t>
      </w:r>
      <w:r>
        <w:t></w:t>
      </w:r>
      <w:r>
        <w:rPr>
          <w:rFonts w:hint="eastAsia"/>
        </w:rPr>
        <w:t>ЄС</w:t>
      </w:r>
      <w:r>
        <w:t></w:t>
      </w:r>
      <w:r>
        <w:t></w:t>
      </w:r>
      <w:r>
        <w:t></w:t>
      </w:r>
      <w:r>
        <w:rPr>
          <w:rFonts w:hint="eastAsia"/>
        </w:rPr>
        <w:t>Про</w:t>
      </w:r>
      <w:r>
        <w:t></w:t>
      </w:r>
      <w:r>
        <w:rPr>
          <w:rFonts w:hint="eastAsia"/>
        </w:rPr>
        <w:t>основні</w:t>
      </w:r>
      <w:r>
        <w:t></w:t>
      </w:r>
      <w:r>
        <w:rPr>
          <w:rFonts w:hint="eastAsia"/>
        </w:rPr>
        <w:t>компетенції</w:t>
      </w:r>
      <w:r>
        <w:t></w:t>
      </w:r>
      <w:r>
        <w:rPr>
          <w:rFonts w:hint="eastAsia"/>
        </w:rPr>
        <w:t>для</w:t>
      </w:r>
      <w:r>
        <w:t></w:t>
      </w:r>
      <w:r>
        <w:rPr>
          <w:rFonts w:hint="eastAsia"/>
        </w:rPr>
        <w:t>навчання</w:t>
      </w:r>
      <w:r>
        <w:t></w:t>
      </w:r>
      <w:r>
        <w:rPr>
          <w:rFonts w:hint="eastAsia"/>
        </w:rPr>
        <w:t>протягом</w:t>
      </w:r>
      <w:r>
        <w:t></w:t>
      </w:r>
      <w:r>
        <w:rPr>
          <w:rFonts w:hint="eastAsia"/>
        </w:rPr>
        <w:t>усього</w:t>
      </w:r>
      <w:r>
        <w:t></w:t>
      </w:r>
      <w:r>
        <w:rPr>
          <w:rFonts w:hint="eastAsia"/>
        </w:rPr>
        <w:t>життя</w:t>
      </w:r>
      <w:r>
        <w:t></w:t>
      </w:r>
      <w:r>
        <w:t></w:t>
      </w:r>
      <w:r>
        <w:t></w:t>
      </w:r>
      <w:r>
        <w:rPr>
          <w:rFonts w:hint="eastAsia"/>
        </w:rPr>
        <w:t>англ</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р</w:t>
      </w:r>
      <w:r>
        <w:t></w:t>
      </w:r>
      <w:r>
        <w:t></w:t>
      </w:r>
      <w:r>
        <w:t></w:t>
      </w:r>
      <w:r>
        <w:t></w:t>
      </w:r>
      <w:r>
        <w:rPr>
          <w:rFonts w:hint="eastAsia"/>
        </w:rPr>
        <w:t>професійний</w:t>
      </w:r>
      <w:r>
        <w:t></w:t>
      </w:r>
      <w:r>
        <w:rPr>
          <w:rFonts w:hint="eastAsia"/>
        </w:rPr>
        <w:t>стандарт</w:t>
      </w:r>
      <w:r>
        <w:t></w:t>
      </w:r>
      <w:r>
        <w:t></w:t>
      </w:r>
      <w:r>
        <w:rPr>
          <w:rFonts w:hint="eastAsia"/>
        </w:rPr>
        <w:t>Методист</w:t>
      </w:r>
      <w:r>
        <w:t></w:t>
      </w:r>
      <w:r>
        <w:rPr>
          <w:rFonts w:hint="eastAsia"/>
        </w:rPr>
        <w:t>закладу</w:t>
      </w:r>
    </w:p>
    <w:p w:rsidR="000A7FB5" w:rsidRDefault="000A7FB5" w:rsidP="000A7FB5">
      <w:r>
        <w:t></w:t>
      </w:r>
    </w:p>
    <w:p w:rsidR="000A7FB5" w:rsidRDefault="000A7FB5" w:rsidP="000A7FB5"/>
    <w:p w:rsidR="000A7FB5" w:rsidRDefault="000A7FB5" w:rsidP="000A7FB5"/>
    <w:p w:rsidR="000A7FB5" w:rsidRDefault="000A7FB5" w:rsidP="000A7FB5"/>
    <w:p w:rsidR="000A7FB5" w:rsidRDefault="000A7FB5" w:rsidP="000A7FB5"/>
    <w:p w:rsidR="000A7FB5" w:rsidRDefault="000A7FB5" w:rsidP="000A7FB5">
      <w:r>
        <w:t></w:t>
      </w:r>
    </w:p>
    <w:p w:rsidR="000A7FB5" w:rsidRDefault="000A7FB5" w:rsidP="000A7FB5">
      <w:r>
        <w:rPr>
          <w:rFonts w:hint="eastAsia"/>
        </w:rPr>
        <w:t>Наукова</w:t>
      </w:r>
      <w:r>
        <w:t></w:t>
      </w:r>
      <w:r>
        <w:rPr>
          <w:rFonts w:hint="eastAsia"/>
        </w:rPr>
        <w:t>новизна</w:t>
      </w:r>
      <w:r>
        <w:t></w:t>
      </w:r>
      <w:r>
        <w:rPr>
          <w:rFonts w:hint="eastAsia"/>
        </w:rPr>
        <w:t>одержаних</w:t>
      </w:r>
      <w:r>
        <w:t></w:t>
      </w:r>
      <w:r>
        <w:rPr>
          <w:rFonts w:hint="eastAsia"/>
        </w:rPr>
        <w:t>результатів</w:t>
      </w:r>
      <w:r>
        <w:t></w:t>
      </w:r>
      <w:r>
        <w:rPr>
          <w:rFonts w:hint="eastAsia"/>
        </w:rPr>
        <w:t>полягає</w:t>
      </w:r>
      <w:r>
        <w:t></w:t>
      </w:r>
      <w:r>
        <w:rPr>
          <w:rFonts w:hint="eastAsia"/>
        </w:rPr>
        <w:t>в</w:t>
      </w:r>
      <w:r>
        <w:t></w:t>
      </w:r>
      <w:r>
        <w:rPr>
          <w:rFonts w:hint="eastAsia"/>
        </w:rPr>
        <w:t>тому</w:t>
      </w:r>
      <w:r>
        <w:t></w:t>
      </w:r>
      <w:r>
        <w:t></w:t>
      </w:r>
      <w:r>
        <w:rPr>
          <w:rFonts w:hint="eastAsia"/>
        </w:rPr>
        <w:t>що</w:t>
      </w:r>
      <w:r>
        <w:t></w:t>
      </w:r>
    </w:p>
    <w:p w:rsidR="000A7FB5" w:rsidRDefault="000A7FB5" w:rsidP="000A7FB5">
      <w:r>
        <w:rPr>
          <w:rFonts w:hint="eastAsia"/>
        </w:rPr>
        <w:t>вперше</w:t>
      </w:r>
      <w:r>
        <w:t></w:t>
      </w:r>
    </w:p>
    <w:p w:rsidR="000A7FB5" w:rsidRDefault="000A7FB5" w:rsidP="000A7FB5">
      <w:r>
        <w:rPr>
          <w:rFonts w:hint="eastAsia"/>
        </w:rPr>
        <w:t>–</w:t>
      </w:r>
      <w:r>
        <w:tab/>
      </w:r>
      <w:r>
        <w:rPr>
          <w:rFonts w:hint="eastAsia"/>
        </w:rPr>
        <w:t>теоретично</w:t>
      </w:r>
      <w:r>
        <w:t></w:t>
      </w:r>
      <w:r>
        <w:rPr>
          <w:rFonts w:hint="eastAsia"/>
        </w:rPr>
        <w:t>обґрунтовано</w:t>
      </w:r>
      <w:r>
        <w:t></w:t>
      </w:r>
      <w:r>
        <w:rPr>
          <w:rFonts w:hint="eastAsia"/>
        </w:rPr>
        <w:t>та</w:t>
      </w:r>
      <w:r>
        <w:t></w:t>
      </w:r>
      <w:r>
        <w:rPr>
          <w:rFonts w:hint="eastAsia"/>
        </w:rPr>
        <w:t>розроблено</w:t>
      </w:r>
      <w:r>
        <w:t></w:t>
      </w:r>
      <w:r>
        <w:rPr>
          <w:rFonts w:hint="eastAsia"/>
        </w:rPr>
        <w:t>технологію</w:t>
      </w:r>
      <w:r>
        <w:t></w:t>
      </w:r>
      <w:r>
        <w:rPr>
          <w:rFonts w:hint="eastAsia"/>
        </w:rPr>
        <w:t>розвитку</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rPr>
          <w:rFonts w:hint="eastAsia"/>
        </w:rPr>
        <w:t>на</w:t>
      </w:r>
      <w:r>
        <w:t></w:t>
      </w:r>
      <w:r>
        <w:rPr>
          <w:rFonts w:hint="eastAsia"/>
        </w:rPr>
        <w:t>засадах</w:t>
      </w:r>
      <w:r>
        <w:t></w:t>
      </w:r>
      <w:r>
        <w:rPr>
          <w:rFonts w:hint="eastAsia"/>
        </w:rPr>
        <w:t>методологічних</w:t>
      </w:r>
      <w:r>
        <w:t></w:t>
      </w:r>
      <w:r>
        <w:rPr>
          <w:rFonts w:hint="eastAsia"/>
        </w:rPr>
        <w:t>підходів</w:t>
      </w:r>
      <w:r>
        <w:t></w:t>
      </w:r>
      <w:r>
        <w:t></w:t>
      </w:r>
      <w:r>
        <w:rPr>
          <w:rFonts w:hint="eastAsia"/>
        </w:rPr>
        <w:t>принципів</w:t>
      </w:r>
      <w:r>
        <w:t></w:t>
      </w:r>
      <w:r>
        <w:t></w:t>
      </w:r>
      <w:r>
        <w:rPr>
          <w:rFonts w:hint="eastAsia"/>
        </w:rPr>
        <w:t>що</w:t>
      </w:r>
      <w:r>
        <w:t></w:t>
      </w:r>
      <w:r>
        <w:rPr>
          <w:rFonts w:hint="eastAsia"/>
        </w:rPr>
        <w:t>уможливлює</w:t>
      </w:r>
      <w:r>
        <w:t></w:t>
      </w:r>
      <w:r>
        <w:rPr>
          <w:rFonts w:hint="eastAsia"/>
        </w:rPr>
        <w:t>розвиток</w:t>
      </w:r>
      <w:r>
        <w:t></w:t>
      </w:r>
      <w:r>
        <w:rPr>
          <w:rFonts w:hint="eastAsia"/>
        </w:rPr>
        <w:t>знань</w:t>
      </w:r>
      <w:r>
        <w:t></w:t>
      </w:r>
      <w:r>
        <w:t></w:t>
      </w:r>
      <w:r>
        <w:rPr>
          <w:rFonts w:hint="eastAsia"/>
        </w:rPr>
        <w:t>спеціальні</w:t>
      </w:r>
      <w:r>
        <w:t></w:t>
      </w:r>
      <w:r>
        <w:t></w:t>
      </w:r>
      <w:r>
        <w:rPr>
          <w:rFonts w:hint="eastAsia"/>
        </w:rPr>
        <w:t>практичні</w:t>
      </w:r>
      <w:r>
        <w:t></w:t>
      </w:r>
      <w:r>
        <w:t></w:t>
      </w:r>
      <w:r>
        <w:rPr>
          <w:rFonts w:hint="eastAsia"/>
        </w:rPr>
        <w:t>професійні</w:t>
      </w:r>
      <w:r>
        <w:t></w:t>
      </w:r>
      <w:r>
        <w:t></w:t>
      </w:r>
      <w:r>
        <w:t></w:t>
      </w:r>
      <w:r>
        <w:rPr>
          <w:rFonts w:hint="eastAsia"/>
        </w:rPr>
        <w:t>умінь</w:t>
      </w:r>
      <w:r>
        <w:t></w:t>
      </w:r>
      <w:r>
        <w:t></w:t>
      </w:r>
      <w:r>
        <w:rPr>
          <w:rFonts w:hint="eastAsia"/>
        </w:rPr>
        <w:t>професійні</w:t>
      </w:r>
      <w:r>
        <w:t></w:t>
      </w:r>
      <w:r>
        <w:t></w:t>
      </w:r>
      <w:r>
        <w:rPr>
          <w:rFonts w:hint="eastAsia"/>
        </w:rPr>
        <w:t>педагогічні</w:t>
      </w:r>
      <w:r>
        <w:t></w:t>
      </w:r>
      <w:r>
        <w:t></w:t>
      </w:r>
      <w:r>
        <w:rPr>
          <w:rFonts w:hint="eastAsia"/>
        </w:rPr>
        <w:t>творчі</w:t>
      </w:r>
      <w:r>
        <w:t></w:t>
      </w:r>
      <w:r>
        <w:t></w:t>
      </w:r>
      <w:r>
        <w:t></w:t>
      </w:r>
      <w:r>
        <w:rPr>
          <w:rFonts w:hint="eastAsia"/>
        </w:rPr>
        <w:t>навичок</w:t>
      </w:r>
      <w:r>
        <w:t></w:t>
      </w:r>
      <w:r>
        <w:t></w:t>
      </w:r>
      <w:r>
        <w:rPr>
          <w:rFonts w:hint="eastAsia"/>
        </w:rPr>
        <w:t>комунікативні</w:t>
      </w:r>
      <w:r>
        <w:t></w:t>
      </w:r>
      <w:r>
        <w:t></w:t>
      </w:r>
      <w:r>
        <w:rPr>
          <w:rFonts w:hint="eastAsia"/>
        </w:rPr>
        <w:t>технологічні</w:t>
      </w:r>
      <w:r>
        <w:t></w:t>
      </w:r>
      <w:r>
        <w:t></w:t>
      </w:r>
      <w:r>
        <w:rPr>
          <w:rFonts w:hint="eastAsia"/>
        </w:rPr>
        <w:t>дорадницькі</w:t>
      </w:r>
      <w:r>
        <w:t></w:t>
      </w:r>
      <w:r>
        <w:t></w:t>
      </w:r>
      <w:r>
        <w:rPr>
          <w:rFonts w:hint="eastAsia"/>
        </w:rPr>
        <w:t>дослідницькі</w:t>
      </w:r>
      <w:r>
        <w:t></w:t>
      </w:r>
      <w:r>
        <w:t></w:t>
      </w:r>
      <w:r>
        <w:t></w:t>
      </w:r>
      <w:r>
        <w:rPr>
          <w:rFonts w:hint="eastAsia"/>
        </w:rPr>
        <w:t>професійно</w:t>
      </w:r>
      <w:r>
        <w:t></w:t>
      </w:r>
      <w:r>
        <w:rPr>
          <w:rFonts w:hint="eastAsia"/>
        </w:rPr>
        <w:t>важливих</w:t>
      </w:r>
      <w:r>
        <w:t></w:t>
      </w:r>
      <w:r>
        <w:rPr>
          <w:rFonts w:hint="eastAsia"/>
        </w:rPr>
        <w:t>якостей</w:t>
      </w:r>
      <w:r>
        <w:t></w:t>
      </w:r>
      <w:r>
        <w:t></w:t>
      </w:r>
      <w:r>
        <w:rPr>
          <w:rFonts w:hint="eastAsia"/>
        </w:rPr>
        <w:t>професійна</w:t>
      </w:r>
      <w:r>
        <w:t></w:t>
      </w:r>
      <w:r>
        <w:rPr>
          <w:rFonts w:hint="eastAsia"/>
        </w:rPr>
        <w:t>відповідальність</w:t>
      </w:r>
      <w:r>
        <w:t></w:t>
      </w:r>
      <w:r>
        <w:t></w:t>
      </w:r>
      <w:r>
        <w:rPr>
          <w:rFonts w:hint="eastAsia"/>
        </w:rPr>
        <w:t>системність</w:t>
      </w:r>
      <w:r>
        <w:t></w:t>
      </w:r>
      <w:r>
        <w:t></w:t>
      </w:r>
      <w:r>
        <w:rPr>
          <w:rFonts w:hint="eastAsia"/>
        </w:rPr>
        <w:t>методичність</w:t>
      </w:r>
      <w:r>
        <w:t></w:t>
      </w:r>
      <w:r>
        <w:t></w:t>
      </w:r>
      <w:r>
        <w:rPr>
          <w:rFonts w:hint="eastAsia"/>
        </w:rPr>
        <w:t>пунктуальність</w:t>
      </w:r>
      <w:r>
        <w:t></w:t>
      </w:r>
      <w:r>
        <w:t></w:t>
      </w:r>
      <w:r>
        <w:rPr>
          <w:rFonts w:hint="eastAsia"/>
        </w:rPr>
        <w:t>організованість</w:t>
      </w:r>
      <w:r>
        <w:t></w:t>
      </w:r>
      <w:r>
        <w:t></w:t>
      </w:r>
      <w:r>
        <w:t></w:t>
      </w:r>
      <w:r>
        <w:rPr>
          <w:rFonts w:hint="eastAsia"/>
        </w:rPr>
        <w:t>цінностей</w:t>
      </w:r>
      <w:r>
        <w:t></w:t>
      </w:r>
      <w:r>
        <w:t></w:t>
      </w:r>
      <w:r>
        <w:rPr>
          <w:rFonts w:hint="eastAsia"/>
        </w:rPr>
        <w:t>потреби</w:t>
      </w:r>
      <w:r>
        <w:t></w:t>
      </w:r>
      <w:r>
        <w:t></w:t>
      </w:r>
      <w:r>
        <w:rPr>
          <w:rFonts w:hint="eastAsia"/>
        </w:rPr>
        <w:t>мотиви</w:t>
      </w:r>
      <w:r>
        <w:t></w:t>
      </w:r>
      <w:r>
        <w:t></w:t>
      </w:r>
      <w:r>
        <w:rPr>
          <w:rFonts w:hint="eastAsia"/>
        </w:rPr>
        <w:t>мотивація</w:t>
      </w:r>
      <w:r>
        <w:t></w:t>
      </w:r>
      <w:r>
        <w:t></w:t>
      </w:r>
      <w:r>
        <w:rPr>
          <w:rFonts w:hint="eastAsia"/>
        </w:rPr>
        <w:t>через</w:t>
      </w:r>
      <w:r>
        <w:t></w:t>
      </w:r>
      <w:r>
        <w:rPr>
          <w:rFonts w:hint="eastAsia"/>
        </w:rPr>
        <w:t>реалізацію</w:t>
      </w:r>
      <w:r>
        <w:t></w:t>
      </w:r>
      <w:r>
        <w:rPr>
          <w:rFonts w:hint="eastAsia"/>
        </w:rPr>
        <w:t>ціннісно</w:t>
      </w:r>
      <w:r>
        <w:t></w:t>
      </w:r>
      <w:r>
        <w:rPr>
          <w:rFonts w:hint="eastAsia"/>
        </w:rPr>
        <w:t>мотиваційного</w:t>
      </w:r>
      <w:r>
        <w:t></w:t>
      </w:r>
      <w:r>
        <w:t></w:t>
      </w:r>
      <w:r>
        <w:rPr>
          <w:rFonts w:hint="eastAsia"/>
        </w:rPr>
        <w:t>усвідомлення</w:t>
      </w:r>
      <w:r>
        <w:t></w:t>
      </w:r>
      <w:r>
        <w:rPr>
          <w:rFonts w:hint="eastAsia"/>
        </w:rPr>
        <w:t>власної</w:t>
      </w:r>
      <w:r>
        <w:t></w:t>
      </w:r>
      <w:r>
        <w:rPr>
          <w:rFonts w:hint="eastAsia"/>
        </w:rPr>
        <w:t>вигоди</w:t>
      </w:r>
      <w:r>
        <w:t></w:t>
      </w:r>
      <w:r>
        <w:rPr>
          <w:rFonts w:hint="eastAsia"/>
        </w:rPr>
        <w:t>від</w:t>
      </w:r>
      <w:r>
        <w:t></w:t>
      </w:r>
      <w:r>
        <w:rPr>
          <w:rFonts w:hint="eastAsia"/>
        </w:rPr>
        <w:t>соціальних</w:t>
      </w:r>
      <w:r>
        <w:t></w:t>
      </w:r>
      <w:r>
        <w:t></w:t>
      </w:r>
      <w:r>
        <w:rPr>
          <w:rFonts w:hint="eastAsia"/>
        </w:rPr>
        <w:t>психологічних</w:t>
      </w:r>
      <w:r>
        <w:t></w:t>
      </w:r>
      <w:r>
        <w:t></w:t>
      </w:r>
      <w:r>
        <w:rPr>
          <w:rFonts w:hint="eastAsia"/>
        </w:rPr>
        <w:t>морально</w:t>
      </w:r>
      <w:r>
        <w:t></w:t>
      </w:r>
      <w:r>
        <w:rPr>
          <w:rFonts w:hint="eastAsia"/>
        </w:rPr>
        <w:t>етичних</w:t>
      </w:r>
      <w:r>
        <w:t></w:t>
      </w:r>
      <w:r>
        <w:rPr>
          <w:rFonts w:hint="eastAsia"/>
        </w:rPr>
        <w:t>переваг</w:t>
      </w:r>
      <w:r>
        <w:t></w:t>
      </w:r>
      <w:r>
        <w:rPr>
          <w:rFonts w:hint="eastAsia"/>
        </w:rPr>
        <w:t>ефективної</w:t>
      </w:r>
      <w:r>
        <w:t></w:t>
      </w:r>
      <w:r>
        <w:rPr>
          <w:rFonts w:hint="eastAsia"/>
        </w:rPr>
        <w:t>професійної</w:t>
      </w:r>
      <w:r>
        <w:t></w:t>
      </w:r>
      <w:r>
        <w:rPr>
          <w:rFonts w:hint="eastAsia"/>
        </w:rPr>
        <w:t>діяльності</w:t>
      </w:r>
      <w:r>
        <w:t></w:t>
      </w:r>
      <w:r>
        <w:t></w:t>
      </w:r>
      <w:r>
        <w:rPr>
          <w:rFonts w:hint="eastAsia"/>
        </w:rPr>
        <w:t>володіння</w:t>
      </w:r>
      <w:r>
        <w:t></w:t>
      </w:r>
      <w:r>
        <w:rPr>
          <w:rFonts w:hint="eastAsia"/>
        </w:rPr>
        <w:t>ефективними</w:t>
      </w:r>
      <w:r>
        <w:t></w:t>
      </w:r>
      <w:r>
        <w:rPr>
          <w:rFonts w:hint="eastAsia"/>
        </w:rPr>
        <w:t>способами</w:t>
      </w:r>
      <w:r>
        <w:t></w:t>
      </w:r>
      <w:r>
        <w:rPr>
          <w:rFonts w:hint="eastAsia"/>
        </w:rPr>
        <w:t>раціонального</w:t>
      </w:r>
      <w:r>
        <w:t></w:t>
      </w:r>
      <w:r>
        <w:rPr>
          <w:rFonts w:hint="eastAsia"/>
        </w:rPr>
        <w:t>використання</w:t>
      </w:r>
      <w:r>
        <w:t></w:t>
      </w:r>
      <w:r>
        <w:rPr>
          <w:rFonts w:hint="eastAsia"/>
        </w:rPr>
        <w:t>наявних</w:t>
      </w:r>
      <w:r>
        <w:t></w:t>
      </w:r>
      <w:r>
        <w:rPr>
          <w:rFonts w:hint="eastAsia"/>
        </w:rPr>
        <w:t>ресурсів</w:t>
      </w:r>
      <w:r>
        <w:t></w:t>
      </w:r>
      <w:r>
        <w:rPr>
          <w:rFonts w:hint="eastAsia"/>
        </w:rPr>
        <w:t>у</w:t>
      </w:r>
      <w:r>
        <w:t></w:t>
      </w:r>
      <w:r>
        <w:rPr>
          <w:rFonts w:hint="eastAsia"/>
        </w:rPr>
        <w:t>професійній</w:t>
      </w:r>
      <w:r>
        <w:t></w:t>
      </w:r>
      <w:r>
        <w:rPr>
          <w:rFonts w:hint="eastAsia"/>
        </w:rPr>
        <w:t>діяльності</w:t>
      </w:r>
      <w:r>
        <w:t></w:t>
      </w:r>
      <w:r>
        <w:rPr>
          <w:rFonts w:hint="eastAsia"/>
        </w:rPr>
        <w:t>та</w:t>
      </w:r>
      <w:r>
        <w:t></w:t>
      </w:r>
      <w:r>
        <w:rPr>
          <w:rFonts w:hint="eastAsia"/>
        </w:rPr>
        <w:t>постійне</w:t>
      </w:r>
      <w:r>
        <w:t></w:t>
      </w:r>
      <w:r>
        <w:rPr>
          <w:rFonts w:hint="eastAsia"/>
        </w:rPr>
        <w:t>їхнє</w:t>
      </w:r>
      <w:r>
        <w:t></w:t>
      </w:r>
      <w:r>
        <w:rPr>
          <w:rFonts w:hint="eastAsia"/>
        </w:rPr>
        <w:t>удосконалення</w:t>
      </w:r>
      <w:r>
        <w:t></w:t>
      </w:r>
      <w:r>
        <w:rPr>
          <w:rFonts w:hint="eastAsia"/>
        </w:rPr>
        <w:t>у</w:t>
      </w:r>
      <w:r>
        <w:t></w:t>
      </w:r>
      <w:r>
        <w:rPr>
          <w:rFonts w:hint="eastAsia"/>
        </w:rPr>
        <w:t>зв’язку</w:t>
      </w:r>
      <w:r>
        <w:t></w:t>
      </w:r>
      <w:r>
        <w:rPr>
          <w:rFonts w:hint="eastAsia"/>
        </w:rPr>
        <w:t>із</w:t>
      </w:r>
      <w:r>
        <w:t></w:t>
      </w:r>
      <w:r>
        <w:rPr>
          <w:rFonts w:hint="eastAsia"/>
        </w:rPr>
        <w:t>появою</w:t>
      </w:r>
      <w:r>
        <w:t></w:t>
      </w:r>
      <w:r>
        <w:rPr>
          <w:rFonts w:hint="eastAsia"/>
        </w:rPr>
        <w:t>нових</w:t>
      </w:r>
      <w:r>
        <w:t></w:t>
      </w:r>
      <w:r>
        <w:rPr>
          <w:rFonts w:hint="eastAsia"/>
        </w:rPr>
        <w:t>педагогічних</w:t>
      </w:r>
      <w:r>
        <w:t></w:t>
      </w:r>
      <w:r>
        <w:rPr>
          <w:rFonts w:hint="eastAsia"/>
        </w:rPr>
        <w:t>технологій</w:t>
      </w:r>
      <w:r>
        <w:t></w:t>
      </w:r>
      <w:r>
        <w:t></w:t>
      </w:r>
      <w:r>
        <w:t></w:t>
      </w:r>
      <w:r>
        <w:rPr>
          <w:rFonts w:hint="eastAsia"/>
        </w:rPr>
        <w:t>інформаційно</w:t>
      </w:r>
      <w:r>
        <w:t></w:t>
      </w:r>
      <w:r>
        <w:rPr>
          <w:rFonts w:hint="eastAsia"/>
        </w:rPr>
        <w:t>когнітивного</w:t>
      </w:r>
      <w:r>
        <w:t></w:t>
      </w:r>
      <w:r>
        <w:t></w:t>
      </w:r>
      <w:r>
        <w:rPr>
          <w:rFonts w:hint="eastAsia"/>
        </w:rPr>
        <w:t>поглиблення</w:t>
      </w:r>
      <w:r>
        <w:t></w:t>
      </w:r>
      <w:r>
        <w:rPr>
          <w:rFonts w:hint="eastAsia"/>
        </w:rPr>
        <w:t>знань</w:t>
      </w:r>
      <w:r>
        <w:t></w:t>
      </w:r>
      <w:r>
        <w:rPr>
          <w:rFonts w:hint="eastAsia"/>
        </w:rPr>
        <w:t>з</w:t>
      </w:r>
      <w:r>
        <w:t></w:t>
      </w:r>
      <w:r>
        <w:rPr>
          <w:rFonts w:hint="eastAsia"/>
        </w:rPr>
        <w:t>теорії</w:t>
      </w:r>
      <w:r>
        <w:t></w:t>
      </w:r>
      <w:r>
        <w:rPr>
          <w:rFonts w:hint="eastAsia"/>
        </w:rPr>
        <w:t>професійного</w:t>
      </w:r>
      <w:r>
        <w:t></w:t>
      </w:r>
      <w:r>
        <w:rPr>
          <w:rFonts w:hint="eastAsia"/>
        </w:rPr>
        <w:t>розвитку</w:t>
      </w:r>
      <w:r>
        <w:t></w:t>
      </w:r>
      <w:r>
        <w:rPr>
          <w:rFonts w:hint="eastAsia"/>
        </w:rPr>
        <w:t>і</w:t>
      </w:r>
      <w:r>
        <w:t></w:t>
      </w:r>
      <w:r>
        <w:rPr>
          <w:rFonts w:hint="eastAsia"/>
        </w:rPr>
        <w:t>саморозвитку</w:t>
      </w:r>
      <w:r>
        <w:t></w:t>
      </w:r>
      <w:r>
        <w:t></w:t>
      </w:r>
      <w:r>
        <w:rPr>
          <w:rFonts w:hint="eastAsia"/>
        </w:rPr>
        <w:t>оновлення</w:t>
      </w:r>
      <w:r>
        <w:t></w:t>
      </w:r>
      <w:r>
        <w:rPr>
          <w:rFonts w:hint="eastAsia"/>
        </w:rPr>
        <w:t>змісту</w:t>
      </w:r>
      <w:r>
        <w:t></w:t>
      </w:r>
      <w:r>
        <w:rPr>
          <w:rFonts w:hint="eastAsia"/>
        </w:rPr>
        <w:t>теоретичних</w:t>
      </w:r>
      <w:r>
        <w:t></w:t>
      </w:r>
      <w:r>
        <w:rPr>
          <w:rFonts w:hint="eastAsia"/>
        </w:rPr>
        <w:t>знань</w:t>
      </w:r>
      <w:r>
        <w:t></w:t>
      </w:r>
      <w:r>
        <w:rPr>
          <w:rFonts w:hint="eastAsia"/>
        </w:rPr>
        <w:t>щодо</w:t>
      </w:r>
      <w:r>
        <w:t></w:t>
      </w:r>
      <w:r>
        <w:rPr>
          <w:rFonts w:hint="eastAsia"/>
        </w:rPr>
        <w:t>сучасних</w:t>
      </w:r>
      <w:r>
        <w:t></w:t>
      </w:r>
      <w:r>
        <w:rPr>
          <w:rFonts w:hint="eastAsia"/>
        </w:rPr>
        <w:t>технологій</w:t>
      </w:r>
      <w:r>
        <w:t></w:t>
      </w:r>
      <w:r>
        <w:rPr>
          <w:rFonts w:hint="eastAsia"/>
        </w:rPr>
        <w:t>навчання</w:t>
      </w:r>
      <w:r>
        <w:t></w:t>
      </w:r>
      <w:r>
        <w:t></w:t>
      </w:r>
      <w:r>
        <w:t></w:t>
      </w:r>
      <w:r>
        <w:rPr>
          <w:rFonts w:hint="eastAsia"/>
        </w:rPr>
        <w:t>професійно</w:t>
      </w:r>
      <w:r>
        <w:t></w:t>
      </w:r>
      <w:r>
        <w:rPr>
          <w:rFonts w:hint="eastAsia"/>
        </w:rPr>
        <w:t>діяльнісного</w:t>
      </w:r>
      <w:r>
        <w:t></w:t>
      </w:r>
      <w:r>
        <w:t></w:t>
      </w:r>
      <w:r>
        <w:rPr>
          <w:rFonts w:hint="eastAsia"/>
        </w:rPr>
        <w:t>психолого</w:t>
      </w:r>
      <w:r>
        <w:t></w:t>
      </w:r>
      <w:r>
        <w:rPr>
          <w:rFonts w:hint="eastAsia"/>
        </w:rPr>
        <w:t>педагогічні</w:t>
      </w:r>
      <w:r>
        <w:t></w:t>
      </w:r>
      <w:r>
        <w:rPr>
          <w:rFonts w:hint="eastAsia"/>
        </w:rPr>
        <w:t>вміння</w:t>
      </w:r>
      <w:r>
        <w:t></w:t>
      </w:r>
      <w:r>
        <w:t></w:t>
      </w:r>
      <w:r>
        <w:rPr>
          <w:rFonts w:hint="eastAsia"/>
        </w:rPr>
        <w:t>уміння</w:t>
      </w:r>
      <w:r>
        <w:t></w:t>
      </w:r>
      <w:r>
        <w:rPr>
          <w:rFonts w:hint="eastAsia"/>
        </w:rPr>
        <w:t>самопрезентації</w:t>
      </w:r>
      <w:r>
        <w:t></w:t>
      </w:r>
      <w:r>
        <w:t></w:t>
      </w:r>
      <w:r>
        <w:rPr>
          <w:rFonts w:hint="eastAsia"/>
        </w:rPr>
        <w:t>уміння</w:t>
      </w:r>
      <w:r>
        <w:t></w:t>
      </w:r>
      <w:r>
        <w:rPr>
          <w:rFonts w:hint="eastAsia"/>
        </w:rPr>
        <w:t>професійного</w:t>
      </w:r>
      <w:r>
        <w:t></w:t>
      </w:r>
      <w:r>
        <w:rPr>
          <w:rFonts w:hint="eastAsia"/>
        </w:rPr>
        <w:t>планування</w:t>
      </w:r>
      <w:r>
        <w:t></w:t>
      </w:r>
      <w:r>
        <w:t></w:t>
      </w:r>
      <w:r>
        <w:rPr>
          <w:rFonts w:hint="eastAsia"/>
        </w:rPr>
        <w:t>уміння</w:t>
      </w:r>
      <w:r>
        <w:t></w:t>
      </w:r>
      <w:r>
        <w:rPr>
          <w:rFonts w:hint="eastAsia"/>
        </w:rPr>
        <w:t>подолання</w:t>
      </w:r>
      <w:r>
        <w:t></w:t>
      </w:r>
      <w:r>
        <w:rPr>
          <w:rFonts w:hint="eastAsia"/>
        </w:rPr>
        <w:t>стресових</w:t>
      </w:r>
      <w:r>
        <w:t></w:t>
      </w:r>
      <w:r>
        <w:rPr>
          <w:rFonts w:hint="eastAsia"/>
        </w:rPr>
        <w:t>станів</w:t>
      </w:r>
      <w:r>
        <w:t></w:t>
      </w:r>
      <w:r>
        <w:t></w:t>
      </w:r>
      <w:r>
        <w:rPr>
          <w:rFonts w:hint="eastAsia"/>
        </w:rPr>
        <w:t>і</w:t>
      </w:r>
      <w:r>
        <w:t></w:t>
      </w:r>
      <w:r>
        <w:rPr>
          <w:rFonts w:hint="eastAsia"/>
        </w:rPr>
        <w:t>рефлексивно</w:t>
      </w:r>
      <w:r>
        <w:t></w:t>
      </w:r>
      <w:r>
        <w:rPr>
          <w:rFonts w:hint="eastAsia"/>
        </w:rPr>
        <w:t>оцінного</w:t>
      </w:r>
      <w:r>
        <w:t></w:t>
      </w:r>
      <w:r>
        <w:t></w:t>
      </w:r>
      <w:r>
        <w:rPr>
          <w:rFonts w:hint="eastAsia"/>
        </w:rPr>
        <w:t>самоаналіз</w:t>
      </w:r>
      <w:r>
        <w:t></w:t>
      </w:r>
      <w:r>
        <w:rPr>
          <w:rFonts w:hint="eastAsia"/>
        </w:rPr>
        <w:t>особистісних</w:t>
      </w:r>
      <w:r>
        <w:t></w:t>
      </w:r>
      <w:r>
        <w:rPr>
          <w:rFonts w:hint="eastAsia"/>
        </w:rPr>
        <w:t>досягнень</w:t>
      </w:r>
      <w:r>
        <w:t></w:t>
      </w:r>
      <w:r>
        <w:t></w:t>
      </w:r>
      <w:r>
        <w:rPr>
          <w:rFonts w:hint="eastAsia"/>
        </w:rPr>
        <w:t>розвиток</w:t>
      </w:r>
      <w:r>
        <w:t></w:t>
      </w:r>
      <w:r>
        <w:rPr>
          <w:rFonts w:hint="eastAsia"/>
        </w:rPr>
        <w:t>рефлексивних</w:t>
      </w:r>
      <w:r>
        <w:t></w:t>
      </w:r>
      <w:r>
        <w:rPr>
          <w:rFonts w:hint="eastAsia"/>
        </w:rPr>
        <w:t>умінь</w:t>
      </w:r>
      <w:r>
        <w:t></w:t>
      </w:r>
      <w:r>
        <w:t></w:t>
      </w:r>
      <w:r>
        <w:rPr>
          <w:rFonts w:hint="eastAsia"/>
        </w:rPr>
        <w:t>саморефлексія</w:t>
      </w:r>
      <w:r>
        <w:t></w:t>
      </w:r>
      <w:r>
        <w:t></w:t>
      </w:r>
      <w:r>
        <w:rPr>
          <w:rFonts w:hint="eastAsia"/>
        </w:rPr>
        <w:t>етапів</w:t>
      </w:r>
      <w:r>
        <w:t></w:t>
      </w:r>
    </w:p>
    <w:p w:rsidR="000A7FB5" w:rsidRDefault="000A7FB5" w:rsidP="000A7FB5">
      <w:r>
        <w:rPr>
          <w:rFonts w:hint="eastAsia"/>
        </w:rPr>
        <w:t>удосконалено</w:t>
      </w:r>
      <w:r>
        <w:t></w:t>
      </w:r>
    </w:p>
    <w:p w:rsidR="000A7FB5" w:rsidRDefault="000A7FB5" w:rsidP="000A7FB5">
      <w:r>
        <w:t></w:t>
      </w:r>
    </w:p>
    <w:p w:rsidR="000A7FB5" w:rsidRDefault="000A7FB5" w:rsidP="000A7FB5"/>
    <w:p w:rsidR="000A7FB5" w:rsidRDefault="000A7FB5" w:rsidP="000A7FB5"/>
    <w:p w:rsidR="000A7FB5" w:rsidRDefault="000A7FB5" w:rsidP="000A7FB5"/>
    <w:p w:rsidR="000A7FB5" w:rsidRDefault="000A7FB5" w:rsidP="000A7FB5">
      <w:r>
        <w:rPr>
          <w:rFonts w:hint="eastAsia"/>
        </w:rPr>
        <w:t>–</w:t>
      </w:r>
      <w:r>
        <w:tab/>
      </w:r>
      <w:r>
        <w:rPr>
          <w:rFonts w:hint="eastAsia"/>
        </w:rPr>
        <w:t>структуру</w:t>
      </w:r>
      <w:r>
        <w:t></w:t>
      </w:r>
      <w:r>
        <w:rPr>
          <w:rFonts w:hint="eastAsia"/>
        </w:rPr>
        <w:t>технології</w:t>
      </w:r>
      <w:r>
        <w:t></w:t>
      </w:r>
      <w:r>
        <w:rPr>
          <w:rFonts w:hint="eastAsia"/>
        </w:rPr>
        <w:t>розвитку</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rPr>
          <w:rFonts w:hint="eastAsia"/>
        </w:rPr>
        <w:t>в</w:t>
      </w:r>
      <w:r>
        <w:t></w:t>
      </w:r>
      <w:r>
        <w:rPr>
          <w:rFonts w:hint="eastAsia"/>
        </w:rPr>
        <w:t>міжкурсовий</w:t>
      </w:r>
      <w:r>
        <w:t></w:t>
      </w:r>
      <w:r>
        <w:rPr>
          <w:rFonts w:hint="eastAsia"/>
        </w:rPr>
        <w:t>період</w:t>
      </w:r>
      <w:r>
        <w:t></w:t>
      </w:r>
      <w:r>
        <w:rPr>
          <w:rFonts w:hint="eastAsia"/>
        </w:rPr>
        <w:t>підвищення</w:t>
      </w:r>
      <w:r>
        <w:t></w:t>
      </w:r>
      <w:r>
        <w:rPr>
          <w:rFonts w:hint="eastAsia"/>
        </w:rPr>
        <w:t>кваліфікації</w:t>
      </w:r>
      <w:r>
        <w:t></w:t>
      </w:r>
      <w:r>
        <w:t></w:t>
      </w:r>
      <w:r>
        <w:rPr>
          <w:rFonts w:hint="eastAsia"/>
        </w:rPr>
        <w:t>удосконалення</w:t>
      </w:r>
      <w:r>
        <w:t></w:t>
      </w:r>
      <w:r>
        <w:rPr>
          <w:rFonts w:hint="eastAsia"/>
        </w:rPr>
        <w:t>полягає</w:t>
      </w:r>
      <w:r>
        <w:t></w:t>
      </w:r>
      <w:r>
        <w:rPr>
          <w:rFonts w:hint="eastAsia"/>
        </w:rPr>
        <w:t>у</w:t>
      </w:r>
      <w:r>
        <w:t></w:t>
      </w:r>
      <w:r>
        <w:rPr>
          <w:rFonts w:hint="eastAsia"/>
        </w:rPr>
        <w:t>виокремленні</w:t>
      </w:r>
      <w:r>
        <w:t></w:t>
      </w:r>
      <w:r>
        <w:rPr>
          <w:rFonts w:hint="eastAsia"/>
        </w:rPr>
        <w:t>компонентів</w:t>
      </w:r>
      <w:r>
        <w:t></w:t>
      </w:r>
      <w:r>
        <w:t></w:t>
      </w:r>
      <w:r>
        <w:rPr>
          <w:rFonts w:hint="eastAsia"/>
        </w:rPr>
        <w:t>ціннісно</w:t>
      </w:r>
      <w:r>
        <w:t></w:t>
      </w:r>
      <w:r>
        <w:rPr>
          <w:rFonts w:hint="eastAsia"/>
        </w:rPr>
        <w:t>мотиваційний</w:t>
      </w:r>
      <w:r>
        <w:t></w:t>
      </w:r>
      <w:r>
        <w:t></w:t>
      </w:r>
      <w:r>
        <w:rPr>
          <w:rFonts w:hint="eastAsia"/>
        </w:rPr>
        <w:t>інформаційно</w:t>
      </w:r>
      <w:r>
        <w:t></w:t>
      </w:r>
      <w:r>
        <w:rPr>
          <w:rFonts w:hint="eastAsia"/>
        </w:rPr>
        <w:t>когнітивний</w:t>
      </w:r>
      <w:r>
        <w:t></w:t>
      </w:r>
      <w:r>
        <w:t></w:t>
      </w:r>
      <w:r>
        <w:rPr>
          <w:rFonts w:hint="eastAsia"/>
        </w:rPr>
        <w:t>професійно</w:t>
      </w:r>
      <w:r>
        <w:t></w:t>
      </w:r>
      <w:r>
        <w:rPr>
          <w:rFonts w:hint="eastAsia"/>
        </w:rPr>
        <w:t>діяльнісний</w:t>
      </w:r>
      <w:r>
        <w:t></w:t>
      </w:r>
      <w:r>
        <w:t></w:t>
      </w:r>
      <w:r>
        <w:rPr>
          <w:rFonts w:hint="eastAsia"/>
        </w:rPr>
        <w:t>рефлексивно</w:t>
      </w:r>
      <w:r>
        <w:t></w:t>
      </w:r>
      <w:r>
        <w:rPr>
          <w:rFonts w:hint="eastAsia"/>
        </w:rPr>
        <w:t>оцінни</w:t>
      </w:r>
      <w:r>
        <w:t></w:t>
      </w:r>
      <w:r>
        <w:t></w:t>
      </w:r>
      <w:r>
        <w:t></w:t>
      </w:r>
      <w:r>
        <w:rPr>
          <w:rFonts w:hint="eastAsia"/>
        </w:rPr>
        <w:t>що</w:t>
      </w:r>
      <w:r>
        <w:t></w:t>
      </w:r>
      <w:r>
        <w:rPr>
          <w:rFonts w:hint="eastAsia"/>
        </w:rPr>
        <w:t>відтворює</w:t>
      </w:r>
      <w:r>
        <w:t></w:t>
      </w:r>
      <w:r>
        <w:rPr>
          <w:rFonts w:hint="eastAsia"/>
        </w:rPr>
        <w:t>складний</w:t>
      </w:r>
      <w:r>
        <w:t></w:t>
      </w:r>
      <w:r>
        <w:rPr>
          <w:rFonts w:hint="eastAsia"/>
        </w:rPr>
        <w:t>взаємозв’язок</w:t>
      </w:r>
      <w:r>
        <w:t></w:t>
      </w:r>
      <w:r>
        <w:rPr>
          <w:rFonts w:hint="eastAsia"/>
        </w:rPr>
        <w:t>методологічних</w:t>
      </w:r>
      <w:r>
        <w:t></w:t>
      </w:r>
      <w:r>
        <w:rPr>
          <w:rFonts w:hint="eastAsia"/>
        </w:rPr>
        <w:t>підходів</w:t>
      </w:r>
      <w:r>
        <w:t></w:t>
      </w:r>
      <w:r>
        <w:t></w:t>
      </w:r>
      <w:r>
        <w:rPr>
          <w:rFonts w:hint="eastAsia"/>
        </w:rPr>
        <w:t>принципів</w:t>
      </w:r>
      <w:r>
        <w:t></w:t>
      </w:r>
      <w:r>
        <w:t></w:t>
      </w:r>
      <w:r>
        <w:rPr>
          <w:rFonts w:hint="eastAsia"/>
        </w:rPr>
        <w:t>форм</w:t>
      </w:r>
      <w:r>
        <w:t></w:t>
      </w:r>
      <w:r>
        <w:t></w:t>
      </w:r>
      <w:r>
        <w:rPr>
          <w:rFonts w:hint="eastAsia"/>
        </w:rPr>
        <w:t>методів</w:t>
      </w:r>
      <w:r>
        <w:t></w:t>
      </w:r>
      <w:r>
        <w:t></w:t>
      </w:r>
      <w:r>
        <w:rPr>
          <w:rFonts w:hint="eastAsia"/>
        </w:rPr>
        <w:t>критеріїв</w:t>
      </w:r>
      <w:r>
        <w:t></w:t>
      </w:r>
      <w:r>
        <w:t></w:t>
      </w:r>
      <w:r>
        <w:rPr>
          <w:rFonts w:hint="eastAsia"/>
        </w:rPr>
        <w:t>показників</w:t>
      </w:r>
      <w:r>
        <w:t></w:t>
      </w:r>
      <w:r>
        <w:rPr>
          <w:rFonts w:hint="eastAsia"/>
        </w:rPr>
        <w:t>та</w:t>
      </w:r>
      <w:r>
        <w:t></w:t>
      </w:r>
      <w:r>
        <w:rPr>
          <w:rFonts w:hint="eastAsia"/>
        </w:rPr>
        <w:t>рівнів</w:t>
      </w:r>
      <w:r>
        <w:t></w:t>
      </w:r>
      <w:r>
        <w:rPr>
          <w:rFonts w:hint="eastAsia"/>
        </w:rPr>
        <w:t>розвиненості</w:t>
      </w:r>
      <w:r>
        <w:t></w:t>
      </w:r>
      <w:r>
        <w:rPr>
          <w:rFonts w:hint="eastAsia"/>
        </w:rPr>
        <w:t>професійної</w:t>
      </w:r>
      <w:r>
        <w:t></w:t>
      </w:r>
      <w:r>
        <w:rPr>
          <w:rFonts w:hint="eastAsia"/>
        </w:rPr>
        <w:t>компетентності</w:t>
      </w:r>
      <w:r>
        <w:t></w:t>
      </w:r>
      <w:r>
        <w:t></w:t>
      </w:r>
      <w:r>
        <w:rPr>
          <w:rFonts w:hint="eastAsia"/>
        </w:rPr>
        <w:t>виконує</w:t>
      </w:r>
      <w:r>
        <w:t></w:t>
      </w:r>
      <w:r>
        <w:rPr>
          <w:rFonts w:hint="eastAsia"/>
        </w:rPr>
        <w:t>ілюстративну</w:t>
      </w:r>
      <w:r>
        <w:t></w:t>
      </w:r>
      <w:r>
        <w:t></w:t>
      </w:r>
      <w:r>
        <w:rPr>
          <w:rFonts w:hint="eastAsia"/>
        </w:rPr>
        <w:t>трансляційну</w:t>
      </w:r>
      <w:r>
        <w:t></w:t>
      </w:r>
      <w:r>
        <w:t></w:t>
      </w:r>
      <w:r>
        <w:rPr>
          <w:rFonts w:hint="eastAsia"/>
        </w:rPr>
        <w:t>пояснювальну</w:t>
      </w:r>
      <w:r>
        <w:t></w:t>
      </w:r>
      <w:r>
        <w:t></w:t>
      </w:r>
      <w:r>
        <w:rPr>
          <w:rFonts w:hint="eastAsia"/>
        </w:rPr>
        <w:t>прогностичну</w:t>
      </w:r>
      <w:r>
        <w:t></w:t>
      </w:r>
      <w:r>
        <w:rPr>
          <w:rFonts w:hint="eastAsia"/>
        </w:rPr>
        <w:t>функції</w:t>
      </w:r>
      <w:r>
        <w:t></w:t>
      </w:r>
      <w:r>
        <w:rPr>
          <w:rFonts w:hint="eastAsia"/>
        </w:rPr>
        <w:t>і</w:t>
      </w:r>
      <w:r>
        <w:t></w:t>
      </w:r>
      <w:r>
        <w:rPr>
          <w:rFonts w:hint="eastAsia"/>
        </w:rPr>
        <w:t>дає</w:t>
      </w:r>
      <w:r>
        <w:t></w:t>
      </w:r>
      <w:r>
        <w:rPr>
          <w:rFonts w:hint="eastAsia"/>
        </w:rPr>
        <w:t>змогу</w:t>
      </w:r>
      <w:r>
        <w:t></w:t>
      </w:r>
      <w:r>
        <w:rPr>
          <w:rFonts w:hint="eastAsia"/>
        </w:rPr>
        <w:t>виявити</w:t>
      </w:r>
      <w:r>
        <w:t></w:t>
      </w:r>
      <w:r>
        <w:rPr>
          <w:rFonts w:hint="eastAsia"/>
        </w:rPr>
        <w:t>можливі</w:t>
      </w:r>
      <w:r>
        <w:t></w:t>
      </w:r>
      <w:r>
        <w:rPr>
          <w:rFonts w:hint="eastAsia"/>
        </w:rPr>
        <w:t>механізми</w:t>
      </w:r>
      <w:r>
        <w:t></w:t>
      </w:r>
      <w:r>
        <w:rPr>
          <w:rFonts w:hint="eastAsia"/>
        </w:rPr>
        <w:t>підвищення</w:t>
      </w:r>
      <w:r>
        <w:t></w:t>
      </w:r>
      <w:r>
        <w:rPr>
          <w:rFonts w:hint="eastAsia"/>
        </w:rPr>
        <w:t>якості</w:t>
      </w:r>
      <w:r>
        <w:t></w:t>
      </w:r>
      <w:r>
        <w:rPr>
          <w:rFonts w:hint="eastAsia"/>
        </w:rPr>
        <w:t>їхньої</w:t>
      </w:r>
      <w:r>
        <w:t></w:t>
      </w:r>
      <w:r>
        <w:rPr>
          <w:rFonts w:hint="eastAsia"/>
        </w:rPr>
        <w:t>професійної</w:t>
      </w:r>
      <w:r>
        <w:t></w:t>
      </w:r>
      <w:r>
        <w:rPr>
          <w:rFonts w:hint="eastAsia"/>
        </w:rPr>
        <w:t>діяльності</w:t>
      </w:r>
      <w:r>
        <w:t></w:t>
      </w:r>
    </w:p>
    <w:p w:rsidR="000A7FB5" w:rsidRDefault="000A7FB5" w:rsidP="000A7FB5">
      <w:r>
        <w:rPr>
          <w:rFonts w:hint="eastAsia"/>
        </w:rPr>
        <w:t>–</w:t>
      </w:r>
      <w:r>
        <w:tab/>
      </w:r>
      <w:r>
        <w:rPr>
          <w:rFonts w:hint="eastAsia"/>
        </w:rPr>
        <w:t>діагностичний</w:t>
      </w:r>
      <w:r>
        <w:t></w:t>
      </w:r>
      <w:r>
        <w:rPr>
          <w:rFonts w:hint="eastAsia"/>
        </w:rPr>
        <w:t>інструментарій</w:t>
      </w:r>
      <w:r>
        <w:t></w:t>
      </w:r>
      <w:r>
        <w:rPr>
          <w:rFonts w:hint="eastAsia"/>
        </w:rPr>
        <w:t>оцінювання</w:t>
      </w:r>
      <w:r>
        <w:t></w:t>
      </w:r>
      <w:r>
        <w:rPr>
          <w:rFonts w:hint="eastAsia"/>
        </w:rPr>
        <w:t>рівнів</w:t>
      </w:r>
      <w:r>
        <w:t></w:t>
      </w:r>
      <w:r>
        <w:rPr>
          <w:rFonts w:hint="eastAsia"/>
        </w:rPr>
        <w:t>розвиненості</w:t>
      </w:r>
      <w:r>
        <w:t></w:t>
      </w:r>
      <w:r>
        <w:rPr>
          <w:rFonts w:hint="eastAsia"/>
        </w:rPr>
        <w:t>у</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rPr>
          <w:rFonts w:hint="eastAsia"/>
        </w:rPr>
        <w:t>професійної</w:t>
      </w:r>
      <w:r>
        <w:t></w:t>
      </w:r>
      <w:r>
        <w:rPr>
          <w:rFonts w:hint="eastAsia"/>
        </w:rPr>
        <w:t>компетентності</w:t>
      </w:r>
      <w:r>
        <w:t></w:t>
      </w:r>
      <w:r>
        <w:rPr>
          <w:rFonts w:hint="eastAsia"/>
        </w:rPr>
        <w:t>за</w:t>
      </w:r>
      <w:r>
        <w:t></w:t>
      </w:r>
      <w:r>
        <w:rPr>
          <w:rFonts w:hint="eastAsia"/>
        </w:rPr>
        <w:t>такими</w:t>
      </w:r>
      <w:r>
        <w:t></w:t>
      </w:r>
      <w:r>
        <w:rPr>
          <w:rFonts w:hint="eastAsia"/>
        </w:rPr>
        <w:t>критеріями</w:t>
      </w:r>
      <w:r>
        <w:t></w:t>
      </w:r>
      <w:r>
        <w:rPr>
          <w:rFonts w:hint="eastAsia"/>
        </w:rPr>
        <w:t>та</w:t>
      </w:r>
      <w:r>
        <w:t></w:t>
      </w:r>
      <w:r>
        <w:rPr>
          <w:rFonts w:hint="eastAsia"/>
        </w:rPr>
        <w:t>показниками</w:t>
      </w:r>
      <w:r>
        <w:t></w:t>
      </w:r>
      <w:r>
        <w:t></w:t>
      </w:r>
      <w:r>
        <w:rPr>
          <w:rFonts w:hint="eastAsia"/>
        </w:rPr>
        <w:t>мотиваційний</w:t>
      </w:r>
      <w:r>
        <w:t></w:t>
      </w:r>
      <w:r>
        <w:t></w:t>
      </w:r>
      <w:r>
        <w:rPr>
          <w:rFonts w:hint="eastAsia"/>
        </w:rPr>
        <w:t>прагнення</w:t>
      </w:r>
      <w:r>
        <w:t></w:t>
      </w:r>
      <w:r>
        <w:rPr>
          <w:rFonts w:hint="eastAsia"/>
        </w:rPr>
        <w:t>аналізувати</w:t>
      </w:r>
      <w:r>
        <w:t></w:t>
      </w:r>
      <w:r>
        <w:rPr>
          <w:rFonts w:hint="eastAsia"/>
        </w:rPr>
        <w:t>та</w:t>
      </w:r>
      <w:r>
        <w:t></w:t>
      </w:r>
      <w:r>
        <w:rPr>
          <w:rFonts w:hint="eastAsia"/>
        </w:rPr>
        <w:t>дотримуватися</w:t>
      </w:r>
      <w:r>
        <w:t></w:t>
      </w:r>
      <w:r>
        <w:rPr>
          <w:rFonts w:hint="eastAsia"/>
        </w:rPr>
        <w:t>вимог</w:t>
      </w:r>
      <w:r>
        <w:t></w:t>
      </w:r>
      <w:r>
        <w:rPr>
          <w:rFonts w:hint="eastAsia"/>
        </w:rPr>
        <w:t>законодавчих</w:t>
      </w:r>
      <w:r>
        <w:t></w:t>
      </w:r>
      <w:r>
        <w:rPr>
          <w:rFonts w:hint="eastAsia"/>
        </w:rPr>
        <w:t>і</w:t>
      </w:r>
      <w:r>
        <w:t></w:t>
      </w:r>
      <w:r>
        <w:rPr>
          <w:rFonts w:hint="eastAsia"/>
        </w:rPr>
        <w:t>нормативно</w:t>
      </w:r>
      <w:r>
        <w:t></w:t>
      </w:r>
      <w:r>
        <w:rPr>
          <w:rFonts w:hint="eastAsia"/>
        </w:rPr>
        <w:t>правових</w:t>
      </w:r>
      <w:r>
        <w:t></w:t>
      </w:r>
      <w:r>
        <w:rPr>
          <w:rFonts w:hint="eastAsia"/>
        </w:rPr>
        <w:t>актів</w:t>
      </w:r>
      <w:r>
        <w:t></w:t>
      </w:r>
      <w:r>
        <w:rPr>
          <w:rFonts w:hint="eastAsia"/>
        </w:rPr>
        <w:t>у</w:t>
      </w:r>
      <w:r>
        <w:t></w:t>
      </w:r>
      <w:r>
        <w:rPr>
          <w:rFonts w:hint="eastAsia"/>
        </w:rPr>
        <w:t>сфері</w:t>
      </w:r>
      <w:r>
        <w:t></w:t>
      </w:r>
      <w:r>
        <w:rPr>
          <w:rFonts w:hint="eastAsia"/>
        </w:rPr>
        <w:t>професійної</w:t>
      </w:r>
      <w:r>
        <w:t></w:t>
      </w:r>
      <w:r>
        <w:rPr>
          <w:rFonts w:hint="eastAsia"/>
        </w:rPr>
        <w:t>освіти</w:t>
      </w:r>
      <w:r>
        <w:t></w:t>
      </w:r>
      <w:r>
        <w:t></w:t>
      </w:r>
      <w:r>
        <w:rPr>
          <w:rFonts w:hint="eastAsia"/>
        </w:rPr>
        <w:t>переконаність</w:t>
      </w:r>
      <w:r>
        <w:t></w:t>
      </w:r>
      <w:r>
        <w:rPr>
          <w:rFonts w:hint="eastAsia"/>
        </w:rPr>
        <w:t>у</w:t>
      </w:r>
      <w:r>
        <w:t></w:t>
      </w:r>
      <w:r>
        <w:rPr>
          <w:rFonts w:hint="eastAsia"/>
        </w:rPr>
        <w:t>необхідності</w:t>
      </w:r>
      <w:r>
        <w:t></w:t>
      </w:r>
      <w:r>
        <w:rPr>
          <w:rFonts w:hint="eastAsia"/>
        </w:rPr>
        <w:t>оперативного</w:t>
      </w:r>
      <w:r>
        <w:t></w:t>
      </w:r>
      <w:r>
        <w:rPr>
          <w:rFonts w:hint="eastAsia"/>
        </w:rPr>
        <w:t>ознайомлення</w:t>
      </w:r>
      <w:r>
        <w:t></w:t>
      </w:r>
      <w:r>
        <w:rPr>
          <w:rFonts w:hint="eastAsia"/>
        </w:rPr>
        <w:t>з</w:t>
      </w:r>
      <w:r>
        <w:t></w:t>
      </w:r>
      <w:r>
        <w:rPr>
          <w:rFonts w:hint="eastAsia"/>
        </w:rPr>
        <w:t>концепціями</w:t>
      </w:r>
      <w:r>
        <w:t></w:t>
      </w:r>
      <w:r>
        <w:t></w:t>
      </w:r>
      <w:r>
        <w:rPr>
          <w:rFonts w:hint="eastAsia"/>
        </w:rPr>
        <w:t>стратегіями</w:t>
      </w:r>
      <w:r>
        <w:t></w:t>
      </w:r>
      <w:r>
        <w:rPr>
          <w:rFonts w:hint="eastAsia"/>
        </w:rPr>
        <w:t>розвитку</w:t>
      </w:r>
      <w:r>
        <w:t></w:t>
      </w:r>
      <w:r>
        <w:rPr>
          <w:rFonts w:hint="eastAsia"/>
        </w:rPr>
        <w:t>професійної</w:t>
      </w:r>
      <w:r>
        <w:t></w:t>
      </w:r>
      <w:r>
        <w:rPr>
          <w:rFonts w:hint="eastAsia"/>
        </w:rPr>
        <w:t>освіти</w:t>
      </w:r>
      <w:r>
        <w:t></w:t>
      </w:r>
      <w:r>
        <w:t></w:t>
      </w:r>
      <w:r>
        <w:rPr>
          <w:rFonts w:hint="eastAsia"/>
        </w:rPr>
        <w:t>стандартами</w:t>
      </w:r>
      <w:r>
        <w:t></w:t>
      </w:r>
      <w:r>
        <w:t></w:t>
      </w:r>
      <w:r>
        <w:rPr>
          <w:rFonts w:hint="eastAsia"/>
        </w:rPr>
        <w:t>сформованість</w:t>
      </w:r>
      <w:r>
        <w:t></w:t>
      </w:r>
      <w:r>
        <w:rPr>
          <w:rFonts w:hint="eastAsia"/>
        </w:rPr>
        <w:t>потреби</w:t>
      </w:r>
      <w:r>
        <w:t></w:t>
      </w:r>
      <w:r>
        <w:rPr>
          <w:rFonts w:hint="eastAsia"/>
        </w:rPr>
        <w:t>постійного</w:t>
      </w:r>
      <w:r>
        <w:t></w:t>
      </w:r>
      <w:r>
        <w:rPr>
          <w:rFonts w:hint="eastAsia"/>
        </w:rPr>
        <w:t>вивчення</w:t>
      </w:r>
      <w:r>
        <w:t></w:t>
      </w:r>
      <w:r>
        <w:rPr>
          <w:rFonts w:hint="eastAsia"/>
        </w:rPr>
        <w:t>педагогічних</w:t>
      </w:r>
      <w:r>
        <w:t></w:t>
      </w:r>
      <w:r>
        <w:rPr>
          <w:rFonts w:hint="eastAsia"/>
        </w:rPr>
        <w:t>і</w:t>
      </w:r>
      <w:r>
        <w:t></w:t>
      </w:r>
      <w:r>
        <w:rPr>
          <w:rFonts w:hint="eastAsia"/>
        </w:rPr>
        <w:t>виробничих</w:t>
      </w:r>
      <w:r>
        <w:t></w:t>
      </w:r>
      <w:r>
        <w:rPr>
          <w:rFonts w:hint="eastAsia"/>
        </w:rPr>
        <w:t>інновацій</w:t>
      </w:r>
      <w:r>
        <w:t></w:t>
      </w:r>
      <w:r>
        <w:t></w:t>
      </w:r>
      <w:r>
        <w:rPr>
          <w:rFonts w:hint="eastAsia"/>
        </w:rPr>
        <w:t>прагнення</w:t>
      </w:r>
      <w:r>
        <w:t></w:t>
      </w:r>
      <w:r>
        <w:rPr>
          <w:rFonts w:hint="eastAsia"/>
        </w:rPr>
        <w:t>до</w:t>
      </w:r>
      <w:r>
        <w:t></w:t>
      </w:r>
      <w:r>
        <w:rPr>
          <w:rFonts w:hint="eastAsia"/>
        </w:rPr>
        <w:t>написання</w:t>
      </w:r>
      <w:r>
        <w:t></w:t>
      </w:r>
      <w:r>
        <w:rPr>
          <w:rFonts w:hint="eastAsia"/>
        </w:rPr>
        <w:t>наукових</w:t>
      </w:r>
      <w:r>
        <w:t></w:t>
      </w:r>
      <w:r>
        <w:rPr>
          <w:rFonts w:hint="eastAsia"/>
        </w:rPr>
        <w:t>та</w:t>
      </w:r>
      <w:r>
        <w:t></w:t>
      </w:r>
      <w:r>
        <w:rPr>
          <w:rFonts w:hint="eastAsia"/>
        </w:rPr>
        <w:t>навчально</w:t>
      </w:r>
      <w:r>
        <w:t></w:t>
      </w:r>
      <w:r>
        <w:t></w:t>
      </w:r>
      <w:r>
        <w:rPr>
          <w:rFonts w:hint="eastAsia"/>
        </w:rPr>
        <w:t>методичних</w:t>
      </w:r>
      <w:r>
        <w:t></w:t>
      </w:r>
      <w:r>
        <w:rPr>
          <w:rFonts w:hint="eastAsia"/>
        </w:rPr>
        <w:t>праць</w:t>
      </w:r>
      <w:r>
        <w:t></w:t>
      </w:r>
      <w:r>
        <w:t></w:t>
      </w:r>
      <w:r>
        <w:rPr>
          <w:rFonts w:hint="eastAsia"/>
        </w:rPr>
        <w:t>статті</w:t>
      </w:r>
      <w:r>
        <w:t></w:t>
      </w:r>
      <w:r>
        <w:t></w:t>
      </w:r>
      <w:r>
        <w:rPr>
          <w:rFonts w:hint="eastAsia"/>
        </w:rPr>
        <w:t>методичні</w:t>
      </w:r>
      <w:r>
        <w:t></w:t>
      </w:r>
      <w:r>
        <w:rPr>
          <w:rFonts w:hint="eastAsia"/>
        </w:rPr>
        <w:t>рекомендації</w:t>
      </w:r>
      <w:r>
        <w:t></w:t>
      </w:r>
      <w:r>
        <w:t></w:t>
      </w:r>
      <w:r>
        <w:rPr>
          <w:rFonts w:hint="eastAsia"/>
        </w:rPr>
        <w:t>методичні</w:t>
      </w:r>
      <w:r>
        <w:t></w:t>
      </w:r>
      <w:r>
        <w:rPr>
          <w:rFonts w:hint="eastAsia"/>
        </w:rPr>
        <w:t>розробки</w:t>
      </w:r>
      <w:r>
        <w:t></w:t>
      </w:r>
      <w:r>
        <w:t></w:t>
      </w:r>
      <w:r>
        <w:rPr>
          <w:rFonts w:hint="eastAsia"/>
        </w:rPr>
        <w:t>підручники</w:t>
      </w:r>
      <w:r>
        <w:t></w:t>
      </w:r>
      <w:r>
        <w:t></w:t>
      </w:r>
      <w:r>
        <w:rPr>
          <w:rFonts w:hint="eastAsia"/>
        </w:rPr>
        <w:t>посібники</w:t>
      </w:r>
      <w:r>
        <w:t></w:t>
      </w:r>
      <w:r>
        <w:rPr>
          <w:rFonts w:hint="eastAsia"/>
        </w:rPr>
        <w:t>тощо</w:t>
      </w:r>
      <w:r>
        <w:t></w:t>
      </w:r>
      <w:r>
        <w:t></w:t>
      </w:r>
      <w:r>
        <w:rPr>
          <w:rFonts w:hint="eastAsia"/>
        </w:rPr>
        <w:t>прагнення</w:t>
      </w:r>
      <w:r>
        <w:t></w:t>
      </w:r>
      <w:r>
        <w:rPr>
          <w:rFonts w:hint="eastAsia"/>
        </w:rPr>
        <w:t>виступати</w:t>
      </w:r>
      <w:r>
        <w:t></w:t>
      </w:r>
      <w:r>
        <w:rPr>
          <w:rFonts w:hint="eastAsia"/>
        </w:rPr>
        <w:t>з</w:t>
      </w:r>
      <w:r>
        <w:t></w:t>
      </w:r>
      <w:r>
        <w:rPr>
          <w:rFonts w:hint="eastAsia"/>
        </w:rPr>
        <w:t>доповідями</w:t>
      </w:r>
      <w:r>
        <w:t></w:t>
      </w:r>
      <w:r>
        <w:rPr>
          <w:rFonts w:hint="eastAsia"/>
        </w:rPr>
        <w:t>на</w:t>
      </w:r>
      <w:r>
        <w:t></w:t>
      </w:r>
      <w:r>
        <w:rPr>
          <w:rFonts w:hint="eastAsia"/>
        </w:rPr>
        <w:t>науково</w:t>
      </w:r>
      <w:r>
        <w:t></w:t>
      </w:r>
      <w:r>
        <w:t></w:t>
      </w:r>
      <w:r>
        <w:rPr>
          <w:rFonts w:hint="eastAsia"/>
        </w:rPr>
        <w:t>практичних</w:t>
      </w:r>
      <w:r>
        <w:t></w:t>
      </w:r>
      <w:r>
        <w:rPr>
          <w:rFonts w:hint="eastAsia"/>
        </w:rPr>
        <w:t>конференціях</w:t>
      </w:r>
      <w:r>
        <w:t></w:t>
      </w:r>
      <w:r>
        <w:t></w:t>
      </w:r>
      <w:r>
        <w:rPr>
          <w:rFonts w:hint="eastAsia"/>
        </w:rPr>
        <w:t>семінарах</w:t>
      </w:r>
      <w:r>
        <w:t></w:t>
      </w:r>
      <w:r>
        <w:t></w:t>
      </w:r>
      <w:r>
        <w:rPr>
          <w:rFonts w:hint="eastAsia"/>
        </w:rPr>
        <w:t>круглих</w:t>
      </w:r>
      <w:r>
        <w:t></w:t>
      </w:r>
      <w:r>
        <w:rPr>
          <w:rFonts w:hint="eastAsia"/>
        </w:rPr>
        <w:t>столах</w:t>
      </w:r>
      <w:r>
        <w:t></w:t>
      </w:r>
      <w:r>
        <w:t></w:t>
      </w:r>
      <w:r>
        <w:rPr>
          <w:rFonts w:hint="eastAsia"/>
        </w:rPr>
        <w:t>вебінарах</w:t>
      </w:r>
      <w:r>
        <w:t></w:t>
      </w:r>
      <w:r>
        <w:t></w:t>
      </w:r>
      <w:r>
        <w:t></w:t>
      </w:r>
      <w:r>
        <w:rPr>
          <w:rFonts w:hint="eastAsia"/>
        </w:rPr>
        <w:t>когнітивний</w:t>
      </w:r>
      <w:r>
        <w:t></w:t>
      </w:r>
      <w:r>
        <w:t></w:t>
      </w:r>
      <w:r>
        <w:rPr>
          <w:rFonts w:hint="eastAsia"/>
        </w:rPr>
        <w:t>знання</w:t>
      </w:r>
      <w:r>
        <w:t></w:t>
      </w:r>
      <w:r>
        <w:rPr>
          <w:rFonts w:hint="eastAsia"/>
        </w:rPr>
        <w:t>вимог</w:t>
      </w:r>
      <w:r>
        <w:t></w:t>
      </w:r>
      <w:r>
        <w:rPr>
          <w:rFonts w:hint="eastAsia"/>
        </w:rPr>
        <w:t>законодавства</w:t>
      </w:r>
      <w:r>
        <w:t></w:t>
      </w:r>
      <w:r>
        <w:rPr>
          <w:rFonts w:hint="eastAsia"/>
        </w:rPr>
        <w:t>у</w:t>
      </w:r>
      <w:r>
        <w:t></w:t>
      </w:r>
      <w:r>
        <w:rPr>
          <w:rFonts w:hint="eastAsia"/>
        </w:rPr>
        <w:t>сфері</w:t>
      </w:r>
      <w:r>
        <w:t></w:t>
      </w:r>
      <w:r>
        <w:rPr>
          <w:rFonts w:hint="eastAsia"/>
        </w:rPr>
        <w:t>професійної</w:t>
      </w:r>
      <w:r>
        <w:t></w:t>
      </w:r>
      <w:r>
        <w:rPr>
          <w:rFonts w:hint="eastAsia"/>
        </w:rPr>
        <w:t>освіти</w:t>
      </w:r>
      <w:r>
        <w:t></w:t>
      </w:r>
      <w:r>
        <w:rPr>
          <w:rFonts w:hint="eastAsia"/>
        </w:rPr>
        <w:t>і</w:t>
      </w:r>
      <w:r>
        <w:t></w:t>
      </w:r>
      <w:r>
        <w:rPr>
          <w:rFonts w:hint="eastAsia"/>
        </w:rPr>
        <w:t>нормативно</w:t>
      </w:r>
      <w:r>
        <w:t></w:t>
      </w:r>
      <w:r>
        <w:rPr>
          <w:rFonts w:hint="eastAsia"/>
        </w:rPr>
        <w:t>правових</w:t>
      </w:r>
      <w:r>
        <w:t></w:t>
      </w:r>
      <w:r>
        <w:rPr>
          <w:rFonts w:hint="eastAsia"/>
        </w:rPr>
        <w:t>документів</w:t>
      </w:r>
      <w:r>
        <w:t></w:t>
      </w:r>
      <w:r>
        <w:rPr>
          <w:rFonts w:hint="eastAsia"/>
        </w:rPr>
        <w:t>щодо</w:t>
      </w:r>
      <w:r>
        <w:t></w:t>
      </w:r>
      <w:r>
        <w:rPr>
          <w:rFonts w:hint="eastAsia"/>
        </w:rPr>
        <w:t>організації</w:t>
      </w:r>
      <w:r>
        <w:t></w:t>
      </w:r>
      <w:r>
        <w:rPr>
          <w:rFonts w:hint="eastAsia"/>
        </w:rPr>
        <w:t>методичної</w:t>
      </w:r>
      <w:r>
        <w:t></w:t>
      </w:r>
      <w:r>
        <w:rPr>
          <w:rFonts w:hint="eastAsia"/>
        </w:rPr>
        <w:t>роботи</w:t>
      </w:r>
      <w:r>
        <w:t></w:t>
      </w:r>
      <w:r>
        <w:rPr>
          <w:rFonts w:hint="eastAsia"/>
        </w:rPr>
        <w:t>в</w:t>
      </w:r>
      <w:r>
        <w:t></w:t>
      </w:r>
      <w:r>
        <w:rPr>
          <w:rFonts w:hint="eastAsia"/>
        </w:rPr>
        <w:t>закладах</w:t>
      </w:r>
      <w:r>
        <w:t></w:t>
      </w:r>
      <w:r>
        <w:rPr>
          <w:rFonts w:hint="eastAsia"/>
        </w:rPr>
        <w:t>професійної</w:t>
      </w:r>
      <w:r>
        <w:t></w:t>
      </w:r>
      <w:r>
        <w:rPr>
          <w:rFonts w:hint="eastAsia"/>
        </w:rPr>
        <w:t>освіти</w:t>
      </w:r>
      <w:r>
        <w:t></w:t>
      </w:r>
      <w:r>
        <w:t></w:t>
      </w:r>
      <w:r>
        <w:rPr>
          <w:rFonts w:hint="eastAsia"/>
        </w:rPr>
        <w:t>знання</w:t>
      </w:r>
      <w:r>
        <w:t></w:t>
      </w:r>
      <w:r>
        <w:rPr>
          <w:rFonts w:hint="eastAsia"/>
        </w:rPr>
        <w:t>структури</w:t>
      </w:r>
      <w:r>
        <w:t></w:t>
      </w:r>
      <w:r>
        <w:rPr>
          <w:rFonts w:hint="eastAsia"/>
        </w:rPr>
        <w:t>та</w:t>
      </w:r>
      <w:r>
        <w:t></w:t>
      </w:r>
      <w:r>
        <w:rPr>
          <w:rFonts w:hint="eastAsia"/>
        </w:rPr>
        <w:t>змісту</w:t>
      </w:r>
      <w:r>
        <w:t></w:t>
      </w:r>
      <w:r>
        <w:rPr>
          <w:rFonts w:hint="eastAsia"/>
        </w:rPr>
        <w:t>методичної</w:t>
      </w:r>
      <w:r>
        <w:t></w:t>
      </w:r>
      <w:r>
        <w:rPr>
          <w:rFonts w:hint="eastAsia"/>
        </w:rPr>
        <w:t>роботи</w:t>
      </w:r>
      <w:r>
        <w:t></w:t>
      </w:r>
      <w:r>
        <w:rPr>
          <w:rFonts w:hint="eastAsia"/>
        </w:rPr>
        <w:t>з</w:t>
      </w:r>
      <w:r>
        <w:t></w:t>
      </w:r>
      <w:r>
        <w:rPr>
          <w:rFonts w:hint="eastAsia"/>
        </w:rPr>
        <w:t>педагогічними</w:t>
      </w:r>
      <w:r>
        <w:t></w:t>
      </w:r>
      <w:r>
        <w:rPr>
          <w:rFonts w:hint="eastAsia"/>
        </w:rPr>
        <w:t>працівниками</w:t>
      </w:r>
      <w:r>
        <w:t></w:t>
      </w:r>
      <w:r>
        <w:rPr>
          <w:rFonts w:hint="eastAsia"/>
        </w:rPr>
        <w:t>закладів</w:t>
      </w:r>
      <w:r>
        <w:t></w:t>
      </w:r>
      <w:r>
        <w:rPr>
          <w:rFonts w:hint="eastAsia"/>
        </w:rPr>
        <w:t>професійної</w:t>
      </w:r>
      <w:r>
        <w:t></w:t>
      </w:r>
      <w:r>
        <w:rPr>
          <w:rFonts w:hint="eastAsia"/>
        </w:rPr>
        <w:t>освіти</w:t>
      </w:r>
      <w:r>
        <w:t></w:t>
      </w:r>
      <w:r>
        <w:t></w:t>
      </w:r>
      <w:r>
        <w:rPr>
          <w:rFonts w:hint="eastAsia"/>
        </w:rPr>
        <w:t>знання</w:t>
      </w:r>
      <w:r>
        <w:t></w:t>
      </w:r>
      <w:r>
        <w:rPr>
          <w:rFonts w:hint="eastAsia"/>
        </w:rPr>
        <w:t>принципів</w:t>
      </w:r>
      <w:r>
        <w:t></w:t>
      </w:r>
      <w:r>
        <w:rPr>
          <w:rFonts w:hint="eastAsia"/>
        </w:rPr>
        <w:t>та</w:t>
      </w:r>
      <w:r>
        <w:t></w:t>
      </w:r>
      <w:r>
        <w:rPr>
          <w:rFonts w:hint="eastAsia"/>
        </w:rPr>
        <w:t>вимог</w:t>
      </w:r>
      <w:r>
        <w:t></w:t>
      </w:r>
      <w:r>
        <w:rPr>
          <w:rFonts w:hint="eastAsia"/>
        </w:rPr>
        <w:t>розроблення</w:t>
      </w:r>
      <w:r>
        <w:t></w:t>
      </w:r>
      <w:r>
        <w:rPr>
          <w:rFonts w:hint="eastAsia"/>
        </w:rPr>
        <w:t>сучасних</w:t>
      </w:r>
      <w:r>
        <w:t></w:t>
      </w:r>
      <w:r>
        <w:rPr>
          <w:rFonts w:hint="eastAsia"/>
        </w:rPr>
        <w:t>навчально</w:t>
      </w:r>
      <w:r>
        <w:t></w:t>
      </w:r>
      <w:r>
        <w:rPr>
          <w:rFonts w:hint="eastAsia"/>
        </w:rPr>
        <w:t>методичних</w:t>
      </w:r>
      <w:r>
        <w:t></w:t>
      </w:r>
      <w:r>
        <w:rPr>
          <w:rFonts w:hint="eastAsia"/>
        </w:rPr>
        <w:t>комплексів</w:t>
      </w:r>
      <w:r>
        <w:t></w:t>
      </w:r>
      <w:r>
        <w:rPr>
          <w:rFonts w:hint="eastAsia"/>
        </w:rPr>
        <w:t>для</w:t>
      </w:r>
      <w:r>
        <w:t></w:t>
      </w:r>
      <w:r>
        <w:rPr>
          <w:rFonts w:hint="eastAsia"/>
        </w:rPr>
        <w:t>підготовки</w:t>
      </w:r>
      <w:r>
        <w:t></w:t>
      </w:r>
      <w:r>
        <w:rPr>
          <w:rFonts w:hint="eastAsia"/>
        </w:rPr>
        <w:t>майбутніх</w:t>
      </w:r>
      <w:r>
        <w:t></w:t>
      </w:r>
      <w:r>
        <w:rPr>
          <w:rFonts w:hint="eastAsia"/>
        </w:rPr>
        <w:t>кваліфікованих</w:t>
      </w:r>
      <w:r>
        <w:t></w:t>
      </w:r>
      <w:r>
        <w:rPr>
          <w:rFonts w:hint="eastAsia"/>
        </w:rPr>
        <w:t>робітників</w:t>
      </w:r>
      <w:r>
        <w:t></w:t>
      </w:r>
      <w:r>
        <w:t></w:t>
      </w:r>
      <w:r>
        <w:rPr>
          <w:rFonts w:hint="eastAsia"/>
        </w:rPr>
        <w:t>знання</w:t>
      </w:r>
      <w:r>
        <w:t></w:t>
      </w:r>
      <w:r>
        <w:rPr>
          <w:rFonts w:hint="eastAsia"/>
        </w:rPr>
        <w:t>форм</w:t>
      </w:r>
      <w:r>
        <w:t></w:t>
      </w:r>
      <w:r>
        <w:t></w:t>
      </w:r>
      <w:r>
        <w:rPr>
          <w:rFonts w:hint="eastAsia"/>
        </w:rPr>
        <w:t>методів</w:t>
      </w:r>
      <w:r>
        <w:t></w:t>
      </w:r>
      <w:r>
        <w:t></w:t>
      </w:r>
      <w:r>
        <w:rPr>
          <w:rFonts w:hint="eastAsia"/>
        </w:rPr>
        <w:t>технологій</w:t>
      </w:r>
      <w:r>
        <w:t></w:t>
      </w:r>
      <w:r>
        <w:rPr>
          <w:rFonts w:hint="eastAsia"/>
        </w:rPr>
        <w:t>здійснення</w:t>
      </w:r>
      <w:r>
        <w:t></w:t>
      </w:r>
      <w:r>
        <w:rPr>
          <w:rFonts w:hint="eastAsia"/>
        </w:rPr>
        <w:t>методичної</w:t>
      </w:r>
      <w:r>
        <w:t></w:t>
      </w:r>
      <w:r>
        <w:rPr>
          <w:rFonts w:hint="eastAsia"/>
        </w:rPr>
        <w:t>роботи</w:t>
      </w:r>
      <w:r>
        <w:t></w:t>
      </w:r>
      <w:r>
        <w:rPr>
          <w:rFonts w:hint="eastAsia"/>
        </w:rPr>
        <w:t>та</w:t>
      </w:r>
      <w:r>
        <w:t></w:t>
      </w:r>
      <w:r>
        <w:rPr>
          <w:rFonts w:hint="eastAsia"/>
        </w:rPr>
        <w:t>організації</w:t>
      </w:r>
      <w:r>
        <w:t></w:t>
      </w:r>
      <w:r>
        <w:rPr>
          <w:rFonts w:hint="eastAsia"/>
        </w:rPr>
        <w:t>освітнього</w:t>
      </w:r>
      <w:r>
        <w:t></w:t>
      </w:r>
      <w:r>
        <w:rPr>
          <w:rFonts w:hint="eastAsia"/>
        </w:rPr>
        <w:t>процесу</w:t>
      </w:r>
      <w:r>
        <w:t></w:t>
      </w:r>
      <w:r>
        <w:t></w:t>
      </w:r>
      <w:r>
        <w:rPr>
          <w:rFonts w:hint="eastAsia"/>
        </w:rPr>
        <w:t>розуміння</w:t>
      </w:r>
      <w:r>
        <w:t></w:t>
      </w:r>
      <w:r>
        <w:rPr>
          <w:rFonts w:hint="eastAsia"/>
        </w:rPr>
        <w:t>змісту</w:t>
      </w:r>
      <w:r>
        <w:t></w:t>
      </w:r>
      <w:r>
        <w:rPr>
          <w:rFonts w:hint="eastAsia"/>
        </w:rPr>
        <w:t>структури</w:t>
      </w:r>
      <w:r>
        <w:t></w:t>
      </w:r>
      <w:r>
        <w:rPr>
          <w:rFonts w:hint="eastAsia"/>
        </w:rPr>
        <w:t>професійної</w:t>
      </w:r>
      <w:r>
        <w:t></w:t>
      </w:r>
      <w:r>
        <w:rPr>
          <w:rFonts w:hint="eastAsia"/>
        </w:rPr>
        <w:t>компетентності</w:t>
      </w:r>
      <w:r>
        <w:t></w:t>
      </w:r>
      <w:r>
        <w:rPr>
          <w:rFonts w:hint="eastAsia"/>
        </w:rPr>
        <w:t>педагогічного</w:t>
      </w:r>
    </w:p>
    <w:p w:rsidR="000A7FB5" w:rsidRDefault="000A7FB5" w:rsidP="000A7FB5">
      <w:r>
        <w:t></w:t>
      </w:r>
    </w:p>
    <w:p w:rsidR="000A7FB5" w:rsidRDefault="000A7FB5" w:rsidP="000A7FB5"/>
    <w:p w:rsidR="000A7FB5" w:rsidRDefault="000A7FB5" w:rsidP="000A7FB5"/>
    <w:p w:rsidR="000A7FB5" w:rsidRDefault="000A7FB5" w:rsidP="000A7FB5"/>
    <w:p w:rsidR="000A7FB5" w:rsidRDefault="000A7FB5" w:rsidP="000A7FB5">
      <w:r>
        <w:rPr>
          <w:rFonts w:hint="eastAsia"/>
        </w:rPr>
        <w:t>працівника</w:t>
      </w:r>
      <w:r>
        <w:t></w:t>
      </w:r>
      <w:r>
        <w:t></w:t>
      </w:r>
      <w:r>
        <w:t></w:t>
      </w:r>
      <w:r>
        <w:rPr>
          <w:rFonts w:hint="eastAsia"/>
        </w:rPr>
        <w:t>діяльнісний</w:t>
      </w:r>
      <w:r>
        <w:t></w:t>
      </w:r>
      <w:r>
        <w:t></w:t>
      </w:r>
      <w:r>
        <w:rPr>
          <w:rFonts w:hint="eastAsia"/>
        </w:rPr>
        <w:t>наявність</w:t>
      </w:r>
      <w:r>
        <w:t></w:t>
      </w:r>
      <w:r>
        <w:rPr>
          <w:rFonts w:hint="eastAsia"/>
        </w:rPr>
        <w:t>знань</w:t>
      </w:r>
      <w:r>
        <w:t></w:t>
      </w:r>
      <w:r>
        <w:rPr>
          <w:rFonts w:hint="eastAsia"/>
        </w:rPr>
        <w:t>і</w:t>
      </w:r>
      <w:r>
        <w:t></w:t>
      </w:r>
      <w:r>
        <w:rPr>
          <w:rFonts w:hint="eastAsia"/>
        </w:rPr>
        <w:t>вмінь</w:t>
      </w:r>
      <w:r>
        <w:t></w:t>
      </w:r>
      <w:r>
        <w:rPr>
          <w:rFonts w:hint="eastAsia"/>
        </w:rPr>
        <w:t>з</w:t>
      </w:r>
      <w:r>
        <w:t></w:t>
      </w:r>
      <w:r>
        <w:rPr>
          <w:rFonts w:hint="eastAsia"/>
        </w:rPr>
        <w:t>розроблення</w:t>
      </w:r>
      <w:r>
        <w:t></w:t>
      </w:r>
      <w:r>
        <w:rPr>
          <w:rFonts w:hint="eastAsia"/>
        </w:rPr>
        <w:t>технологій</w:t>
      </w:r>
      <w:r>
        <w:t></w:t>
      </w:r>
      <w:r>
        <w:rPr>
          <w:rFonts w:hint="eastAsia"/>
        </w:rPr>
        <w:t>навчання</w:t>
      </w:r>
      <w:r>
        <w:t></w:t>
      </w:r>
      <w:r>
        <w:rPr>
          <w:rFonts w:hint="eastAsia"/>
        </w:rPr>
        <w:t>та</w:t>
      </w:r>
      <w:r>
        <w:t></w:t>
      </w:r>
      <w:r>
        <w:rPr>
          <w:rFonts w:hint="eastAsia"/>
        </w:rPr>
        <w:t>успішного</w:t>
      </w:r>
      <w:r>
        <w:t></w:t>
      </w:r>
      <w:r>
        <w:rPr>
          <w:rFonts w:hint="eastAsia"/>
        </w:rPr>
        <w:t>їх</w:t>
      </w:r>
      <w:r>
        <w:t></w:t>
      </w:r>
      <w:r>
        <w:rPr>
          <w:rFonts w:hint="eastAsia"/>
        </w:rPr>
        <w:t>застосування</w:t>
      </w:r>
      <w:r>
        <w:t></w:t>
      </w:r>
      <w:r>
        <w:rPr>
          <w:rFonts w:hint="eastAsia"/>
        </w:rPr>
        <w:t>в</w:t>
      </w:r>
      <w:r>
        <w:t></w:t>
      </w:r>
      <w:r>
        <w:rPr>
          <w:rFonts w:hint="eastAsia"/>
        </w:rPr>
        <w:t>процесі</w:t>
      </w:r>
      <w:r>
        <w:t></w:t>
      </w:r>
      <w:r>
        <w:rPr>
          <w:rFonts w:hint="eastAsia"/>
        </w:rPr>
        <w:t>здійснення</w:t>
      </w:r>
      <w:r>
        <w:t></w:t>
      </w:r>
      <w:r>
        <w:rPr>
          <w:rFonts w:hint="eastAsia"/>
        </w:rPr>
        <w:t>методичної</w:t>
      </w:r>
      <w:r>
        <w:t></w:t>
      </w:r>
      <w:r>
        <w:rPr>
          <w:rFonts w:hint="eastAsia"/>
        </w:rPr>
        <w:t>роботи</w:t>
      </w:r>
      <w:r>
        <w:t></w:t>
      </w:r>
      <w:r>
        <w:rPr>
          <w:rFonts w:hint="eastAsia"/>
        </w:rPr>
        <w:t>з</w:t>
      </w:r>
      <w:r>
        <w:t></w:t>
      </w:r>
      <w:r>
        <w:rPr>
          <w:rFonts w:hint="eastAsia"/>
        </w:rPr>
        <w:t>педагогічними</w:t>
      </w:r>
      <w:r>
        <w:t></w:t>
      </w:r>
      <w:r>
        <w:rPr>
          <w:rFonts w:hint="eastAsia"/>
        </w:rPr>
        <w:t>робітниками</w:t>
      </w:r>
      <w:r>
        <w:t></w:t>
      </w:r>
      <w:r>
        <w:rPr>
          <w:rFonts w:hint="eastAsia"/>
        </w:rPr>
        <w:t>закладів</w:t>
      </w:r>
      <w:r>
        <w:t></w:t>
      </w:r>
      <w:r>
        <w:rPr>
          <w:rFonts w:hint="eastAsia"/>
        </w:rPr>
        <w:t>професійної</w:t>
      </w:r>
      <w:r>
        <w:t></w:t>
      </w:r>
      <w:r>
        <w:rPr>
          <w:rFonts w:hint="eastAsia"/>
        </w:rPr>
        <w:t>освіти</w:t>
      </w:r>
      <w:r>
        <w:t></w:t>
      </w:r>
      <w:r>
        <w:t></w:t>
      </w:r>
      <w:r>
        <w:rPr>
          <w:rFonts w:hint="eastAsia"/>
        </w:rPr>
        <w:t>уміння</w:t>
      </w:r>
      <w:r>
        <w:t></w:t>
      </w:r>
      <w:r>
        <w:rPr>
          <w:rFonts w:hint="eastAsia"/>
        </w:rPr>
        <w:t>розробляти</w:t>
      </w:r>
      <w:r>
        <w:t></w:t>
      </w:r>
      <w:r>
        <w:rPr>
          <w:rFonts w:hint="eastAsia"/>
        </w:rPr>
        <w:t>навчально</w:t>
      </w:r>
      <w:r>
        <w:t></w:t>
      </w:r>
      <w:r>
        <w:rPr>
          <w:rFonts w:hint="eastAsia"/>
        </w:rPr>
        <w:t>плануючу</w:t>
      </w:r>
      <w:r>
        <w:t></w:t>
      </w:r>
      <w:r>
        <w:rPr>
          <w:rFonts w:hint="eastAsia"/>
        </w:rPr>
        <w:t>документацію</w:t>
      </w:r>
      <w:r>
        <w:t></w:t>
      </w:r>
      <w:r>
        <w:t></w:t>
      </w:r>
      <w:r>
        <w:rPr>
          <w:rFonts w:hint="eastAsia"/>
        </w:rPr>
        <w:t>вести</w:t>
      </w:r>
      <w:r>
        <w:t></w:t>
      </w:r>
      <w:r>
        <w:rPr>
          <w:rFonts w:hint="eastAsia"/>
        </w:rPr>
        <w:t>паперовий</w:t>
      </w:r>
    </w:p>
    <w:p w:rsidR="000A7FB5" w:rsidRDefault="000A7FB5" w:rsidP="000A7FB5">
      <w:r>
        <w:t></w:t>
      </w:r>
      <w:r>
        <w:rPr>
          <w:rFonts w:hint="eastAsia"/>
        </w:rPr>
        <w:t>електронний</w:t>
      </w:r>
      <w:r>
        <w:t></w:t>
      </w:r>
      <w:r>
        <w:rPr>
          <w:rFonts w:hint="eastAsia"/>
        </w:rPr>
        <w:t>документообіг</w:t>
      </w:r>
      <w:r>
        <w:t></w:t>
      </w:r>
      <w:r>
        <w:t></w:t>
      </w:r>
      <w:r>
        <w:rPr>
          <w:rFonts w:hint="eastAsia"/>
        </w:rPr>
        <w:t>уміння</w:t>
      </w:r>
      <w:r>
        <w:t></w:t>
      </w:r>
      <w:r>
        <w:rPr>
          <w:rFonts w:hint="eastAsia"/>
        </w:rPr>
        <w:t>надавати</w:t>
      </w:r>
      <w:r>
        <w:t></w:t>
      </w:r>
      <w:r>
        <w:rPr>
          <w:rFonts w:hint="eastAsia"/>
        </w:rPr>
        <w:t>допомогу</w:t>
      </w:r>
      <w:r>
        <w:t></w:t>
      </w:r>
      <w:r>
        <w:rPr>
          <w:rFonts w:hint="eastAsia"/>
        </w:rPr>
        <w:t>педагогічним</w:t>
      </w:r>
      <w:r>
        <w:t></w:t>
      </w:r>
      <w:r>
        <w:rPr>
          <w:rFonts w:hint="eastAsia"/>
        </w:rPr>
        <w:t>працівникам</w:t>
      </w:r>
      <w:r>
        <w:t></w:t>
      </w:r>
      <w:r>
        <w:rPr>
          <w:rFonts w:hint="eastAsia"/>
        </w:rPr>
        <w:t>у</w:t>
      </w:r>
      <w:r>
        <w:t></w:t>
      </w:r>
      <w:r>
        <w:rPr>
          <w:rFonts w:hint="eastAsia"/>
        </w:rPr>
        <w:t>виборі</w:t>
      </w:r>
      <w:r>
        <w:t></w:t>
      </w:r>
      <w:r>
        <w:rPr>
          <w:rFonts w:hint="eastAsia"/>
        </w:rPr>
        <w:t>форм</w:t>
      </w:r>
      <w:r>
        <w:t></w:t>
      </w:r>
      <w:r>
        <w:rPr>
          <w:rFonts w:hint="eastAsia"/>
        </w:rPr>
        <w:t>і</w:t>
      </w:r>
      <w:r>
        <w:t></w:t>
      </w:r>
      <w:r>
        <w:rPr>
          <w:rFonts w:hint="eastAsia"/>
        </w:rPr>
        <w:t>методів</w:t>
      </w:r>
      <w:r>
        <w:t></w:t>
      </w:r>
      <w:r>
        <w:rPr>
          <w:rFonts w:hint="eastAsia"/>
        </w:rPr>
        <w:t>навчання</w:t>
      </w:r>
      <w:r>
        <w:t></w:t>
      </w:r>
      <w:r>
        <w:rPr>
          <w:rFonts w:hint="eastAsia"/>
        </w:rPr>
        <w:t>й</w:t>
      </w:r>
      <w:r>
        <w:t></w:t>
      </w:r>
      <w:r>
        <w:rPr>
          <w:rFonts w:hint="eastAsia"/>
        </w:rPr>
        <w:t>виховання</w:t>
      </w:r>
      <w:r>
        <w:t></w:t>
      </w:r>
      <w:r>
        <w:rPr>
          <w:rFonts w:hint="eastAsia"/>
        </w:rPr>
        <w:t>здобувачів</w:t>
      </w:r>
      <w:r>
        <w:t></w:t>
      </w:r>
      <w:r>
        <w:rPr>
          <w:rFonts w:hint="eastAsia"/>
        </w:rPr>
        <w:t>освіти</w:t>
      </w:r>
      <w:r>
        <w:t></w:t>
      </w:r>
      <w:r>
        <w:t></w:t>
      </w:r>
      <w:r>
        <w:rPr>
          <w:rFonts w:hint="eastAsia"/>
        </w:rPr>
        <w:t>вдосконаленні</w:t>
      </w:r>
      <w:r>
        <w:t></w:t>
      </w:r>
      <w:r>
        <w:rPr>
          <w:rFonts w:hint="eastAsia"/>
        </w:rPr>
        <w:t>методик</w:t>
      </w:r>
      <w:r>
        <w:t></w:t>
      </w:r>
      <w:r>
        <w:rPr>
          <w:rFonts w:hint="eastAsia"/>
        </w:rPr>
        <w:t>проведення</w:t>
      </w:r>
      <w:r>
        <w:t></w:t>
      </w:r>
      <w:r>
        <w:rPr>
          <w:rFonts w:hint="eastAsia"/>
        </w:rPr>
        <w:t>навчальних</w:t>
      </w:r>
      <w:r>
        <w:t></w:t>
      </w:r>
      <w:r>
        <w:rPr>
          <w:rFonts w:hint="eastAsia"/>
        </w:rPr>
        <w:t>занять</w:t>
      </w:r>
      <w:r>
        <w:t></w:t>
      </w:r>
      <w:r>
        <w:rPr>
          <w:rFonts w:hint="eastAsia"/>
        </w:rPr>
        <w:t>і</w:t>
      </w:r>
      <w:r>
        <w:t></w:t>
      </w:r>
      <w:r>
        <w:rPr>
          <w:rFonts w:hint="eastAsia"/>
        </w:rPr>
        <w:t>позаурочних</w:t>
      </w:r>
      <w:r>
        <w:t></w:t>
      </w:r>
      <w:r>
        <w:rPr>
          <w:rFonts w:hint="eastAsia"/>
        </w:rPr>
        <w:t>заходів</w:t>
      </w:r>
      <w:r>
        <w:t></w:t>
      </w:r>
      <w:r>
        <w:t></w:t>
      </w:r>
      <w:r>
        <w:rPr>
          <w:rFonts w:hint="eastAsia"/>
        </w:rPr>
        <w:t>наявність</w:t>
      </w:r>
      <w:r>
        <w:t></w:t>
      </w:r>
      <w:r>
        <w:rPr>
          <w:rFonts w:hint="eastAsia"/>
        </w:rPr>
        <w:t>умінь</w:t>
      </w:r>
      <w:r>
        <w:t></w:t>
      </w:r>
      <w:r>
        <w:rPr>
          <w:rFonts w:hint="eastAsia"/>
        </w:rPr>
        <w:t>організовувати</w:t>
      </w:r>
      <w:r>
        <w:t></w:t>
      </w:r>
      <w:r>
        <w:rPr>
          <w:rFonts w:hint="eastAsia"/>
        </w:rPr>
        <w:t>методичну</w:t>
      </w:r>
      <w:r>
        <w:t></w:t>
      </w:r>
      <w:r>
        <w:rPr>
          <w:rFonts w:hint="eastAsia"/>
        </w:rPr>
        <w:t>та</w:t>
      </w:r>
      <w:r>
        <w:t></w:t>
      </w:r>
      <w:r>
        <w:rPr>
          <w:rFonts w:hint="eastAsia"/>
        </w:rPr>
        <w:t>дослідно</w:t>
      </w:r>
      <w:r>
        <w:t></w:t>
      </w:r>
      <w:r>
        <w:t></w:t>
      </w:r>
      <w:r>
        <w:rPr>
          <w:rFonts w:hint="eastAsia"/>
        </w:rPr>
        <w:t>експериментальну</w:t>
      </w:r>
      <w:r>
        <w:t></w:t>
      </w:r>
      <w:r>
        <w:rPr>
          <w:rFonts w:hint="eastAsia"/>
        </w:rPr>
        <w:t>роботу</w:t>
      </w:r>
      <w:r>
        <w:t></w:t>
      </w:r>
      <w:r>
        <w:rPr>
          <w:rFonts w:hint="eastAsia"/>
        </w:rPr>
        <w:t>з</w:t>
      </w:r>
      <w:r>
        <w:t></w:t>
      </w:r>
      <w:r>
        <w:rPr>
          <w:rFonts w:hint="eastAsia"/>
        </w:rPr>
        <w:t>педагогічними</w:t>
      </w:r>
      <w:r>
        <w:t></w:t>
      </w:r>
      <w:r>
        <w:rPr>
          <w:rFonts w:hint="eastAsia"/>
        </w:rPr>
        <w:t>працівниками</w:t>
      </w:r>
      <w:r>
        <w:t></w:t>
      </w:r>
      <w:r>
        <w:rPr>
          <w:rFonts w:hint="eastAsia"/>
        </w:rPr>
        <w:t>закладів</w:t>
      </w:r>
      <w:r>
        <w:t></w:t>
      </w:r>
      <w:r>
        <w:rPr>
          <w:rFonts w:hint="eastAsia"/>
        </w:rPr>
        <w:t>професійної</w:t>
      </w:r>
      <w:r>
        <w:t></w:t>
      </w:r>
      <w:r>
        <w:rPr>
          <w:rFonts w:hint="eastAsia"/>
        </w:rPr>
        <w:t>освіти</w:t>
      </w:r>
      <w:r>
        <w:t></w:t>
      </w:r>
      <w:r>
        <w:t></w:t>
      </w:r>
      <w:r>
        <w:rPr>
          <w:rFonts w:hint="eastAsia"/>
        </w:rPr>
        <w:t>здатність</w:t>
      </w:r>
      <w:r>
        <w:t></w:t>
      </w:r>
      <w:r>
        <w:rPr>
          <w:rFonts w:hint="eastAsia"/>
        </w:rPr>
        <w:t>здійснювати</w:t>
      </w:r>
      <w:r>
        <w:t></w:t>
      </w:r>
      <w:r>
        <w:rPr>
          <w:rFonts w:hint="eastAsia"/>
        </w:rPr>
        <w:t>організаційний</w:t>
      </w:r>
      <w:r>
        <w:t></w:t>
      </w:r>
      <w:r>
        <w:rPr>
          <w:rFonts w:hint="eastAsia"/>
        </w:rPr>
        <w:t>та</w:t>
      </w:r>
      <w:r>
        <w:t></w:t>
      </w:r>
      <w:r>
        <w:rPr>
          <w:rFonts w:hint="eastAsia"/>
        </w:rPr>
        <w:t>методичний</w:t>
      </w:r>
      <w:r>
        <w:t></w:t>
      </w:r>
      <w:r>
        <w:rPr>
          <w:rFonts w:hint="eastAsia"/>
        </w:rPr>
        <w:t>супровід</w:t>
      </w:r>
      <w:r>
        <w:t></w:t>
      </w:r>
      <w:r>
        <w:rPr>
          <w:rFonts w:hint="eastAsia"/>
        </w:rPr>
        <w:t>атестації</w:t>
      </w:r>
      <w:r>
        <w:t></w:t>
      </w:r>
      <w:r>
        <w:rPr>
          <w:rFonts w:hint="eastAsia"/>
        </w:rPr>
        <w:t>педагогічних</w:t>
      </w:r>
      <w:r>
        <w:t></w:t>
      </w:r>
      <w:r>
        <w:rPr>
          <w:rFonts w:hint="eastAsia"/>
        </w:rPr>
        <w:t>працівників</w:t>
      </w:r>
      <w:r>
        <w:t></w:t>
      </w:r>
      <w:r>
        <w:rPr>
          <w:rFonts w:hint="eastAsia"/>
        </w:rPr>
        <w:t>закладів</w:t>
      </w:r>
      <w:r>
        <w:t></w:t>
      </w:r>
      <w:r>
        <w:rPr>
          <w:rFonts w:hint="eastAsia"/>
        </w:rPr>
        <w:t>професійної</w:t>
      </w:r>
      <w:r>
        <w:t></w:t>
      </w:r>
      <w:r>
        <w:rPr>
          <w:rFonts w:hint="eastAsia"/>
        </w:rPr>
        <w:t>освіти</w:t>
      </w:r>
      <w:r>
        <w:t></w:t>
      </w:r>
      <w:r>
        <w:t></w:t>
      </w:r>
      <w:r>
        <w:t></w:t>
      </w:r>
      <w:r>
        <w:rPr>
          <w:rFonts w:hint="eastAsia"/>
        </w:rPr>
        <w:t>рефлексивний</w:t>
      </w:r>
      <w:r>
        <w:t></w:t>
      </w:r>
      <w:r>
        <w:t></w:t>
      </w:r>
      <w:r>
        <w:rPr>
          <w:rFonts w:hint="eastAsia"/>
        </w:rPr>
        <w:t>здатність</w:t>
      </w:r>
      <w:r>
        <w:t></w:t>
      </w:r>
      <w:r>
        <w:rPr>
          <w:rFonts w:hint="eastAsia"/>
        </w:rPr>
        <w:t>до</w:t>
      </w:r>
      <w:r>
        <w:t></w:t>
      </w:r>
      <w:r>
        <w:rPr>
          <w:rFonts w:hint="eastAsia"/>
        </w:rPr>
        <w:t>ефективної</w:t>
      </w:r>
      <w:r>
        <w:t></w:t>
      </w:r>
      <w:r>
        <w:rPr>
          <w:rFonts w:hint="eastAsia"/>
        </w:rPr>
        <w:t>взаємодії</w:t>
      </w:r>
      <w:r>
        <w:t></w:t>
      </w:r>
      <w:r>
        <w:rPr>
          <w:rFonts w:hint="eastAsia"/>
        </w:rPr>
        <w:t>з</w:t>
      </w:r>
      <w:r>
        <w:t></w:t>
      </w:r>
      <w:r>
        <w:rPr>
          <w:rFonts w:hint="eastAsia"/>
        </w:rPr>
        <w:t>науковими</w:t>
      </w:r>
      <w:r>
        <w:t></w:t>
      </w:r>
      <w:r>
        <w:rPr>
          <w:rFonts w:hint="eastAsia"/>
        </w:rPr>
        <w:t>та</w:t>
      </w:r>
      <w:r>
        <w:t></w:t>
      </w:r>
      <w:r>
        <w:rPr>
          <w:rFonts w:hint="eastAsia"/>
        </w:rPr>
        <w:t>педагогічними</w:t>
      </w:r>
      <w:r>
        <w:t></w:t>
      </w:r>
      <w:r>
        <w:rPr>
          <w:rFonts w:hint="eastAsia"/>
        </w:rPr>
        <w:t>працівниками</w:t>
      </w:r>
      <w:r>
        <w:t></w:t>
      </w:r>
      <w:r>
        <w:t></w:t>
      </w:r>
      <w:r>
        <w:rPr>
          <w:rFonts w:hint="eastAsia"/>
        </w:rPr>
        <w:t>роботодавцями</w:t>
      </w:r>
      <w:r>
        <w:t></w:t>
      </w:r>
      <w:r>
        <w:t></w:t>
      </w:r>
      <w:r>
        <w:rPr>
          <w:rFonts w:hint="eastAsia"/>
        </w:rPr>
        <w:t>представниками</w:t>
      </w:r>
      <w:r>
        <w:t></w:t>
      </w:r>
      <w:r>
        <w:rPr>
          <w:rFonts w:hint="eastAsia"/>
        </w:rPr>
        <w:t>громадських</w:t>
      </w:r>
      <w:r>
        <w:t></w:t>
      </w:r>
      <w:r>
        <w:rPr>
          <w:rFonts w:hint="eastAsia"/>
        </w:rPr>
        <w:t>організацій</w:t>
      </w:r>
      <w:r>
        <w:t></w:t>
      </w:r>
      <w:r>
        <w:t></w:t>
      </w:r>
      <w:r>
        <w:rPr>
          <w:rFonts w:hint="eastAsia"/>
        </w:rPr>
        <w:t>фондів</w:t>
      </w:r>
      <w:r>
        <w:t></w:t>
      </w:r>
      <w:r>
        <w:rPr>
          <w:rFonts w:hint="eastAsia"/>
        </w:rPr>
        <w:t>тощо</w:t>
      </w:r>
      <w:r>
        <w:t></w:t>
      </w:r>
      <w:r>
        <w:t></w:t>
      </w:r>
      <w:r>
        <w:rPr>
          <w:rFonts w:hint="eastAsia"/>
        </w:rPr>
        <w:t>здатність</w:t>
      </w:r>
      <w:r>
        <w:t></w:t>
      </w:r>
      <w:r>
        <w:rPr>
          <w:rFonts w:hint="eastAsia"/>
        </w:rPr>
        <w:t>до</w:t>
      </w:r>
      <w:r>
        <w:t></w:t>
      </w:r>
      <w:r>
        <w:rPr>
          <w:rFonts w:hint="eastAsia"/>
        </w:rPr>
        <w:t>ретельного</w:t>
      </w:r>
      <w:r>
        <w:t></w:t>
      </w:r>
      <w:r>
        <w:rPr>
          <w:rFonts w:hint="eastAsia"/>
        </w:rPr>
        <w:t>планування</w:t>
      </w:r>
      <w:r>
        <w:t></w:t>
      </w:r>
      <w:r>
        <w:rPr>
          <w:rFonts w:hint="eastAsia"/>
        </w:rPr>
        <w:t>всіх</w:t>
      </w:r>
      <w:r>
        <w:t></w:t>
      </w:r>
      <w:r>
        <w:rPr>
          <w:rFonts w:hint="eastAsia"/>
        </w:rPr>
        <w:t>етапів</w:t>
      </w:r>
      <w:r>
        <w:t></w:t>
      </w:r>
      <w:r>
        <w:rPr>
          <w:rFonts w:hint="eastAsia"/>
        </w:rPr>
        <w:t>своєї</w:t>
      </w:r>
      <w:r>
        <w:t></w:t>
      </w:r>
      <w:r>
        <w:rPr>
          <w:rFonts w:hint="eastAsia"/>
        </w:rPr>
        <w:t>педагогічної</w:t>
      </w:r>
      <w:r>
        <w:t></w:t>
      </w:r>
      <w:r>
        <w:rPr>
          <w:rFonts w:hint="eastAsia"/>
        </w:rPr>
        <w:t>діяльності</w:t>
      </w:r>
      <w:r>
        <w:t></w:t>
      </w:r>
      <w:r>
        <w:t></w:t>
      </w:r>
      <w:r>
        <w:rPr>
          <w:rFonts w:hint="eastAsia"/>
        </w:rPr>
        <w:t>сумлінного</w:t>
      </w:r>
      <w:r>
        <w:t></w:t>
      </w:r>
      <w:r>
        <w:rPr>
          <w:rFonts w:hint="eastAsia"/>
        </w:rPr>
        <w:t>дотримання</w:t>
      </w:r>
      <w:r>
        <w:t></w:t>
      </w:r>
      <w:r>
        <w:rPr>
          <w:rFonts w:hint="eastAsia"/>
        </w:rPr>
        <w:t>строків</w:t>
      </w:r>
      <w:r>
        <w:t></w:t>
      </w:r>
      <w:r>
        <w:rPr>
          <w:rFonts w:hint="eastAsia"/>
        </w:rPr>
        <w:t>виконання</w:t>
      </w:r>
      <w:r>
        <w:t></w:t>
      </w:r>
      <w:r>
        <w:rPr>
          <w:rFonts w:hint="eastAsia"/>
        </w:rPr>
        <w:t>запланованих</w:t>
      </w:r>
      <w:r>
        <w:t></w:t>
      </w:r>
      <w:r>
        <w:rPr>
          <w:rFonts w:hint="eastAsia"/>
        </w:rPr>
        <w:t>заходів</w:t>
      </w:r>
      <w:r>
        <w:t></w:t>
      </w:r>
      <w:r>
        <w:t></w:t>
      </w:r>
      <w:r>
        <w:rPr>
          <w:rFonts w:hint="eastAsia"/>
        </w:rPr>
        <w:t>здатність</w:t>
      </w:r>
      <w:r>
        <w:t></w:t>
      </w:r>
      <w:r>
        <w:rPr>
          <w:rFonts w:hint="eastAsia"/>
        </w:rPr>
        <w:t>до</w:t>
      </w:r>
      <w:r>
        <w:t></w:t>
      </w:r>
      <w:r>
        <w:rPr>
          <w:rFonts w:hint="eastAsia"/>
        </w:rPr>
        <w:t>ретельного</w:t>
      </w:r>
      <w:r>
        <w:t></w:t>
      </w:r>
      <w:r>
        <w:rPr>
          <w:rFonts w:hint="eastAsia"/>
        </w:rPr>
        <w:t>аналізу</w:t>
      </w:r>
      <w:r>
        <w:t></w:t>
      </w:r>
      <w:r>
        <w:rPr>
          <w:rFonts w:hint="eastAsia"/>
        </w:rPr>
        <w:t>результатів</w:t>
      </w:r>
      <w:r>
        <w:t></w:t>
      </w:r>
      <w:r>
        <w:rPr>
          <w:rFonts w:hint="eastAsia"/>
        </w:rPr>
        <w:t>проведених</w:t>
      </w:r>
      <w:r>
        <w:t></w:t>
      </w:r>
      <w:r>
        <w:rPr>
          <w:rFonts w:hint="eastAsia"/>
        </w:rPr>
        <w:t>методичних</w:t>
      </w:r>
      <w:r>
        <w:t></w:t>
      </w:r>
      <w:r>
        <w:rPr>
          <w:rFonts w:hint="eastAsia"/>
        </w:rPr>
        <w:t>заходів</w:t>
      </w:r>
      <w:r>
        <w:t></w:t>
      </w:r>
      <w:r>
        <w:rPr>
          <w:rFonts w:hint="eastAsia"/>
        </w:rPr>
        <w:t>з</w:t>
      </w:r>
      <w:r>
        <w:t></w:t>
      </w:r>
      <w:r>
        <w:rPr>
          <w:rFonts w:hint="eastAsia"/>
        </w:rPr>
        <w:t>педагогічними</w:t>
      </w:r>
      <w:r>
        <w:t></w:t>
      </w:r>
      <w:r>
        <w:rPr>
          <w:rFonts w:hint="eastAsia"/>
        </w:rPr>
        <w:t>працівниками</w:t>
      </w:r>
      <w:r>
        <w:t></w:t>
      </w:r>
      <w:r>
        <w:rPr>
          <w:rFonts w:hint="eastAsia"/>
        </w:rPr>
        <w:t>закладів</w:t>
      </w:r>
      <w:r>
        <w:t></w:t>
      </w:r>
      <w:r>
        <w:rPr>
          <w:rFonts w:hint="eastAsia"/>
        </w:rPr>
        <w:t>професійної</w:t>
      </w:r>
      <w:r>
        <w:t></w:t>
      </w:r>
      <w:r>
        <w:rPr>
          <w:rFonts w:hint="eastAsia"/>
        </w:rPr>
        <w:t>освіти</w:t>
      </w:r>
      <w:r>
        <w:t></w:t>
      </w:r>
      <w:r>
        <w:t></w:t>
      </w:r>
      <w:r>
        <w:rPr>
          <w:rFonts w:hint="eastAsia"/>
        </w:rPr>
        <w:t>здатність</w:t>
      </w:r>
      <w:r>
        <w:t></w:t>
      </w:r>
      <w:r>
        <w:rPr>
          <w:rFonts w:hint="eastAsia"/>
        </w:rPr>
        <w:t>до</w:t>
      </w:r>
      <w:r>
        <w:t></w:t>
      </w:r>
      <w:r>
        <w:rPr>
          <w:rFonts w:hint="eastAsia"/>
        </w:rPr>
        <w:t>знаходження</w:t>
      </w:r>
      <w:r>
        <w:t></w:t>
      </w:r>
      <w:r>
        <w:rPr>
          <w:rFonts w:hint="eastAsia"/>
        </w:rPr>
        <w:t>нестандартних</w:t>
      </w:r>
      <w:r>
        <w:t></w:t>
      </w:r>
      <w:r>
        <w:t></w:t>
      </w:r>
      <w:r>
        <w:rPr>
          <w:rFonts w:hint="eastAsia"/>
        </w:rPr>
        <w:t>оригінальних</w:t>
      </w:r>
      <w:r>
        <w:t></w:t>
      </w:r>
      <w:r>
        <w:rPr>
          <w:rFonts w:hint="eastAsia"/>
        </w:rPr>
        <w:t>підходів</w:t>
      </w:r>
      <w:r>
        <w:t></w:t>
      </w:r>
      <w:r>
        <w:rPr>
          <w:rFonts w:hint="eastAsia"/>
        </w:rPr>
        <w:t>до</w:t>
      </w:r>
      <w:r>
        <w:t></w:t>
      </w:r>
      <w:r>
        <w:rPr>
          <w:rFonts w:hint="eastAsia"/>
        </w:rPr>
        <w:t>розв’язання</w:t>
      </w:r>
      <w:r>
        <w:t></w:t>
      </w:r>
      <w:r>
        <w:rPr>
          <w:rFonts w:hint="eastAsia"/>
        </w:rPr>
        <w:t>педагогічних</w:t>
      </w:r>
      <w:r>
        <w:t></w:t>
      </w:r>
      <w:r>
        <w:rPr>
          <w:rFonts w:hint="eastAsia"/>
        </w:rPr>
        <w:t>і</w:t>
      </w:r>
      <w:r>
        <w:t></w:t>
      </w:r>
      <w:r>
        <w:rPr>
          <w:rFonts w:hint="eastAsia"/>
        </w:rPr>
        <w:t>методичних</w:t>
      </w:r>
      <w:r>
        <w:t></w:t>
      </w:r>
      <w:r>
        <w:rPr>
          <w:rFonts w:hint="eastAsia"/>
        </w:rPr>
        <w:t>ситуацій</w:t>
      </w:r>
      <w:r>
        <w:t></w:t>
      </w:r>
      <w:r>
        <w:t></w:t>
      </w:r>
      <w:r>
        <w:rPr>
          <w:rFonts w:hint="eastAsia"/>
        </w:rPr>
        <w:t>здатність</w:t>
      </w:r>
      <w:r>
        <w:t></w:t>
      </w:r>
      <w:r>
        <w:rPr>
          <w:rFonts w:hint="eastAsia"/>
        </w:rPr>
        <w:t>до</w:t>
      </w:r>
      <w:r>
        <w:t></w:t>
      </w:r>
      <w:r>
        <w:rPr>
          <w:rFonts w:hint="eastAsia"/>
        </w:rPr>
        <w:t>безперервного</w:t>
      </w:r>
      <w:r>
        <w:t></w:t>
      </w:r>
      <w:r>
        <w:rPr>
          <w:rFonts w:hint="eastAsia"/>
        </w:rPr>
        <w:t>розвитку</w:t>
      </w:r>
      <w:r>
        <w:t></w:t>
      </w:r>
      <w:r>
        <w:rPr>
          <w:rFonts w:hint="eastAsia"/>
        </w:rPr>
        <w:t>професійного</w:t>
      </w:r>
      <w:r>
        <w:t></w:t>
      </w:r>
      <w:r>
        <w:rPr>
          <w:rFonts w:hint="eastAsia"/>
        </w:rPr>
        <w:t>та</w:t>
      </w:r>
      <w:r>
        <w:t></w:t>
      </w:r>
      <w:r>
        <w:rPr>
          <w:rFonts w:hint="eastAsia"/>
        </w:rPr>
        <w:t>загальнокультурного</w:t>
      </w:r>
      <w:r>
        <w:t></w:t>
      </w:r>
      <w:r>
        <w:rPr>
          <w:rFonts w:hint="eastAsia"/>
        </w:rPr>
        <w:t>рівнів</w:t>
      </w:r>
      <w:r>
        <w:t></w:t>
      </w:r>
      <w:r>
        <w:t></w:t>
      </w:r>
      <w:r>
        <w:rPr>
          <w:rFonts w:hint="eastAsia"/>
        </w:rPr>
        <w:t>педагогічної</w:t>
      </w:r>
      <w:r>
        <w:t></w:t>
      </w:r>
      <w:r>
        <w:rPr>
          <w:rFonts w:hint="eastAsia"/>
        </w:rPr>
        <w:t>майстерності</w:t>
      </w:r>
      <w:r>
        <w:t></w:t>
      </w:r>
      <w:r>
        <w:t></w:t>
      </w:r>
      <w:r>
        <w:rPr>
          <w:rFonts w:hint="eastAsia"/>
        </w:rPr>
        <w:t>аналізувати</w:t>
      </w:r>
      <w:r>
        <w:t></w:t>
      </w:r>
      <w:r>
        <w:rPr>
          <w:rFonts w:hint="eastAsia"/>
        </w:rPr>
        <w:t>результати</w:t>
      </w:r>
      <w:r>
        <w:t></w:t>
      </w:r>
      <w:r>
        <w:rPr>
          <w:rFonts w:hint="eastAsia"/>
        </w:rPr>
        <w:t>діагностування</w:t>
      </w:r>
      <w:r>
        <w:t></w:t>
      </w:r>
      <w:r>
        <w:rPr>
          <w:rFonts w:hint="eastAsia"/>
        </w:rPr>
        <w:t>професійного</w:t>
      </w:r>
      <w:r>
        <w:t></w:t>
      </w:r>
      <w:r>
        <w:rPr>
          <w:rFonts w:hint="eastAsia"/>
        </w:rPr>
        <w:t>розвитку</w:t>
      </w:r>
      <w:r>
        <w:t></w:t>
      </w:r>
      <w:r>
        <w:rPr>
          <w:rFonts w:hint="eastAsia"/>
        </w:rPr>
        <w:t>педагогічних</w:t>
      </w:r>
      <w:r>
        <w:t></w:t>
      </w:r>
      <w:r>
        <w:rPr>
          <w:rFonts w:hint="eastAsia"/>
        </w:rPr>
        <w:t>працівників</w:t>
      </w:r>
      <w:r>
        <w:t></w:t>
      </w:r>
      <w:r>
        <w:t></w:t>
      </w:r>
      <w:r>
        <w:rPr>
          <w:rFonts w:hint="eastAsia"/>
        </w:rPr>
        <w:t>моніторингу</w:t>
      </w:r>
      <w:r>
        <w:t></w:t>
      </w:r>
      <w:r>
        <w:rPr>
          <w:rFonts w:hint="eastAsia"/>
        </w:rPr>
        <w:t>якості</w:t>
      </w:r>
      <w:r>
        <w:t></w:t>
      </w:r>
      <w:r>
        <w:rPr>
          <w:rFonts w:hint="eastAsia"/>
        </w:rPr>
        <w:t>освітнього</w:t>
      </w:r>
      <w:r>
        <w:t></w:t>
      </w:r>
      <w:r>
        <w:rPr>
          <w:rFonts w:hint="eastAsia"/>
        </w:rPr>
        <w:t>процесу</w:t>
      </w:r>
      <w:r>
        <w:t></w:t>
      </w:r>
      <w:r>
        <w:t></w:t>
      </w:r>
    </w:p>
    <w:p w:rsidR="000A7FB5" w:rsidRDefault="000A7FB5" w:rsidP="000A7FB5">
      <w:r>
        <w:rPr>
          <w:rFonts w:hint="eastAsia"/>
        </w:rPr>
        <w:t>–</w:t>
      </w:r>
      <w:r>
        <w:tab/>
      </w:r>
      <w:r>
        <w:rPr>
          <w:rFonts w:hint="eastAsia"/>
        </w:rPr>
        <w:t>дістав</w:t>
      </w:r>
      <w:r>
        <w:t></w:t>
      </w:r>
      <w:r>
        <w:rPr>
          <w:rFonts w:hint="eastAsia"/>
        </w:rPr>
        <w:t>подальшого</w:t>
      </w:r>
      <w:r>
        <w:t></w:t>
      </w:r>
      <w:r>
        <w:rPr>
          <w:rFonts w:hint="eastAsia"/>
        </w:rPr>
        <w:t>розвитку</w:t>
      </w:r>
      <w:r>
        <w:t></w:t>
      </w:r>
      <w:r>
        <w:rPr>
          <w:rFonts w:hint="eastAsia"/>
        </w:rPr>
        <w:t>зміст</w:t>
      </w:r>
      <w:r>
        <w:t></w:t>
      </w:r>
      <w:r>
        <w:rPr>
          <w:rFonts w:hint="eastAsia"/>
        </w:rPr>
        <w:t>поняття</w:t>
      </w:r>
      <w:r>
        <w:t></w:t>
      </w:r>
      <w:r>
        <w:t></w:t>
      </w:r>
      <w:r>
        <w:rPr>
          <w:rFonts w:hint="eastAsia"/>
        </w:rPr>
        <w:t>професійна</w:t>
      </w:r>
      <w:r>
        <w:t></w:t>
      </w:r>
      <w:r>
        <w:rPr>
          <w:rFonts w:hint="eastAsia"/>
        </w:rPr>
        <w:t>компетентність</w:t>
      </w:r>
      <w:r>
        <w:t></w:t>
      </w:r>
      <w:r>
        <w:rPr>
          <w:rFonts w:hint="eastAsia"/>
        </w:rPr>
        <w:t>методиста</w:t>
      </w:r>
      <w:r>
        <w:t></w:t>
      </w:r>
      <w:r>
        <w:rPr>
          <w:rFonts w:hint="eastAsia"/>
        </w:rPr>
        <w:t>закладу</w:t>
      </w:r>
      <w:r>
        <w:t></w:t>
      </w:r>
      <w:r>
        <w:rPr>
          <w:rFonts w:hint="eastAsia"/>
        </w:rPr>
        <w:t>професійної</w:t>
      </w:r>
      <w:r>
        <w:t></w:t>
      </w:r>
      <w:r>
        <w:rPr>
          <w:rFonts w:hint="eastAsia"/>
        </w:rPr>
        <w:t>освіти</w:t>
      </w:r>
      <w:r>
        <w:t></w:t>
      </w:r>
      <w:r>
        <w:t></w:t>
      </w:r>
      <w:r>
        <w:t></w:t>
      </w:r>
      <w:r>
        <w:rPr>
          <w:rFonts w:hint="eastAsia"/>
        </w:rPr>
        <w:t>розвиток</w:t>
      </w:r>
      <w:r>
        <w:t></w:t>
      </w:r>
      <w:r>
        <w:rPr>
          <w:rFonts w:hint="eastAsia"/>
        </w:rPr>
        <w:t>полягає</w:t>
      </w:r>
      <w:r>
        <w:t></w:t>
      </w:r>
      <w:r>
        <w:rPr>
          <w:rFonts w:hint="eastAsia"/>
        </w:rPr>
        <w:t>в</w:t>
      </w:r>
      <w:r>
        <w:t></w:t>
      </w:r>
      <w:r>
        <w:rPr>
          <w:rFonts w:hint="eastAsia"/>
        </w:rPr>
        <w:t>конкретизації</w:t>
      </w:r>
      <w:r>
        <w:t></w:t>
      </w:r>
      <w:r>
        <w:rPr>
          <w:rFonts w:hint="eastAsia"/>
        </w:rPr>
        <w:t>фахових</w:t>
      </w:r>
      <w:r>
        <w:t></w:t>
      </w:r>
      <w:r>
        <w:t></w:t>
      </w:r>
      <w:r>
        <w:rPr>
          <w:rFonts w:hint="eastAsia"/>
        </w:rPr>
        <w:t>дидактичних</w:t>
      </w:r>
      <w:r>
        <w:t></w:t>
      </w:r>
      <w:r>
        <w:t></w:t>
      </w:r>
      <w:r>
        <w:rPr>
          <w:rFonts w:hint="eastAsia"/>
        </w:rPr>
        <w:t>методичних</w:t>
      </w:r>
      <w:r>
        <w:t></w:t>
      </w:r>
      <w:r>
        <w:rPr>
          <w:rFonts w:hint="eastAsia"/>
        </w:rPr>
        <w:t>знань</w:t>
      </w:r>
      <w:r>
        <w:t></w:t>
      </w:r>
      <w:r>
        <w:t></w:t>
      </w:r>
      <w:r>
        <w:rPr>
          <w:rFonts w:hint="eastAsia"/>
        </w:rPr>
        <w:t>умінь</w:t>
      </w:r>
      <w:r>
        <w:t></w:t>
      </w:r>
      <w:r>
        <w:t></w:t>
      </w:r>
      <w:r>
        <w:rPr>
          <w:rFonts w:hint="eastAsia"/>
        </w:rPr>
        <w:t>навичок</w:t>
      </w:r>
      <w:r>
        <w:t></w:t>
      </w:r>
      <w:r>
        <w:t></w:t>
      </w:r>
      <w:r>
        <w:rPr>
          <w:rFonts w:hint="eastAsia"/>
        </w:rPr>
        <w:t>професійно</w:t>
      </w:r>
      <w:r>
        <w:t></w:t>
      </w:r>
      <w:r>
        <w:rPr>
          <w:rFonts w:hint="eastAsia"/>
        </w:rPr>
        <w:t>важливих</w:t>
      </w:r>
      <w:r>
        <w:t></w:t>
      </w:r>
      <w:r>
        <w:rPr>
          <w:rFonts w:hint="eastAsia"/>
        </w:rPr>
        <w:t>якостей</w:t>
      </w:r>
      <w:r>
        <w:t></w:t>
      </w:r>
      <w:r>
        <w:t></w:t>
      </w:r>
      <w:r>
        <w:rPr>
          <w:rFonts w:hint="eastAsia"/>
        </w:rPr>
        <w:t>професійна</w:t>
      </w:r>
      <w:r>
        <w:t></w:t>
      </w:r>
      <w:r>
        <w:rPr>
          <w:rFonts w:hint="eastAsia"/>
        </w:rPr>
        <w:t>відповідальність</w:t>
      </w:r>
      <w:r>
        <w:t></w:t>
      </w:r>
      <w:r>
        <w:t></w:t>
      </w:r>
      <w:r>
        <w:rPr>
          <w:rFonts w:hint="eastAsia"/>
        </w:rPr>
        <w:t>системність</w:t>
      </w:r>
      <w:r>
        <w:t></w:t>
      </w:r>
      <w:r>
        <w:t></w:t>
      </w:r>
      <w:r>
        <w:rPr>
          <w:rFonts w:hint="eastAsia"/>
        </w:rPr>
        <w:t>методичність</w:t>
      </w:r>
      <w:r>
        <w:t></w:t>
      </w:r>
      <w:r>
        <w:t></w:t>
      </w:r>
      <w:r>
        <w:rPr>
          <w:rFonts w:hint="eastAsia"/>
        </w:rPr>
        <w:t>пунктуальність</w:t>
      </w:r>
      <w:r>
        <w:t></w:t>
      </w:r>
      <w:r>
        <w:t></w:t>
      </w:r>
      <w:r>
        <w:rPr>
          <w:rFonts w:hint="eastAsia"/>
        </w:rPr>
        <w:t>організованість</w:t>
      </w:r>
      <w:r>
        <w:t></w:t>
      </w:r>
      <w:r>
        <w:t></w:t>
      </w:r>
      <w:r>
        <w:t></w:t>
      </w:r>
      <w:r>
        <w:rPr>
          <w:rFonts w:hint="eastAsia"/>
        </w:rPr>
        <w:t>ціннісних</w:t>
      </w:r>
      <w:r>
        <w:t></w:t>
      </w:r>
      <w:r>
        <w:rPr>
          <w:rFonts w:hint="eastAsia"/>
        </w:rPr>
        <w:t>установок</w:t>
      </w:r>
      <w:r>
        <w:t></w:t>
      </w:r>
      <w:r>
        <w:t></w:t>
      </w:r>
      <w:r>
        <w:rPr>
          <w:rFonts w:hint="eastAsia"/>
        </w:rPr>
        <w:t>потреби</w:t>
      </w:r>
      <w:r>
        <w:t></w:t>
      </w:r>
      <w:r>
        <w:t></w:t>
      </w:r>
      <w:r>
        <w:rPr>
          <w:rFonts w:hint="eastAsia"/>
        </w:rPr>
        <w:t>мотиви</w:t>
      </w:r>
      <w:r>
        <w:t></w:t>
      </w:r>
    </w:p>
    <w:p w:rsidR="000A7FB5" w:rsidRDefault="000A7FB5" w:rsidP="000A7FB5">
      <w:r>
        <w:t></w:t>
      </w:r>
    </w:p>
    <w:p w:rsidR="000A7FB5" w:rsidRDefault="000A7FB5" w:rsidP="000A7FB5"/>
    <w:p w:rsidR="000A7FB5" w:rsidRDefault="000A7FB5" w:rsidP="000A7FB5"/>
    <w:p w:rsidR="000A7FB5" w:rsidRDefault="000A7FB5" w:rsidP="000A7FB5"/>
    <w:p w:rsidR="000A7FB5" w:rsidRDefault="000A7FB5" w:rsidP="000A7FB5">
      <w:r>
        <w:rPr>
          <w:rFonts w:hint="eastAsia"/>
        </w:rPr>
        <w:t>мотивація</w:t>
      </w:r>
      <w:r>
        <w:t></w:t>
      </w:r>
      <w:r>
        <w:t></w:t>
      </w:r>
      <w:r>
        <w:t></w:t>
      </w:r>
      <w:r>
        <w:rPr>
          <w:rFonts w:hint="eastAsia"/>
        </w:rPr>
        <w:t>необхідних</w:t>
      </w:r>
      <w:r>
        <w:t></w:t>
      </w:r>
      <w:r>
        <w:rPr>
          <w:rFonts w:hint="eastAsia"/>
        </w:rPr>
        <w:t>для</w:t>
      </w:r>
      <w:r>
        <w:t></w:t>
      </w:r>
      <w:r>
        <w:rPr>
          <w:rFonts w:hint="eastAsia"/>
        </w:rPr>
        <w:t>здійснення</w:t>
      </w:r>
      <w:r>
        <w:t></w:t>
      </w:r>
      <w:r>
        <w:rPr>
          <w:rFonts w:hint="eastAsia"/>
        </w:rPr>
        <w:t>професійно</w:t>
      </w:r>
      <w:r>
        <w:t></w:t>
      </w:r>
      <w:r>
        <w:rPr>
          <w:rFonts w:hint="eastAsia"/>
        </w:rPr>
        <w:t>педагогічної</w:t>
      </w:r>
      <w:r>
        <w:t></w:t>
      </w:r>
      <w:r>
        <w:rPr>
          <w:rFonts w:hint="eastAsia"/>
        </w:rPr>
        <w:t>діяльності</w:t>
      </w:r>
      <w:r>
        <w:t></w:t>
      </w:r>
      <w:r>
        <w:rPr>
          <w:rFonts w:hint="eastAsia"/>
        </w:rPr>
        <w:t>на</w:t>
      </w:r>
      <w:r>
        <w:t></w:t>
      </w:r>
      <w:r>
        <w:rPr>
          <w:rFonts w:hint="eastAsia"/>
        </w:rPr>
        <w:t>інноваційних</w:t>
      </w:r>
      <w:r>
        <w:t></w:t>
      </w:r>
      <w:r>
        <w:rPr>
          <w:rFonts w:hint="eastAsia"/>
        </w:rPr>
        <w:t>засадах</w:t>
      </w:r>
      <w:r>
        <w:t></w:t>
      </w:r>
    </w:p>
    <w:p w:rsidR="000A7FB5" w:rsidRDefault="000A7FB5" w:rsidP="000A7FB5">
      <w:r>
        <w:rPr>
          <w:rFonts w:hint="eastAsia"/>
        </w:rPr>
        <w:t>Методологічними</w:t>
      </w:r>
      <w:r>
        <w:t></w:t>
      </w:r>
      <w:r>
        <w:rPr>
          <w:rFonts w:hint="eastAsia"/>
        </w:rPr>
        <w:t>засадами</w:t>
      </w:r>
      <w:r>
        <w:t></w:t>
      </w:r>
      <w:r>
        <w:rPr>
          <w:rFonts w:hint="eastAsia"/>
        </w:rPr>
        <w:t>дослідження</w:t>
      </w:r>
      <w:r>
        <w:t></w:t>
      </w:r>
      <w:r>
        <w:rPr>
          <w:rFonts w:hint="eastAsia"/>
        </w:rPr>
        <w:t>є</w:t>
      </w:r>
      <w:r>
        <w:t></w:t>
      </w:r>
      <w:r>
        <w:t></w:t>
      </w:r>
      <w:r>
        <w:rPr>
          <w:rFonts w:hint="eastAsia"/>
        </w:rPr>
        <w:t>провідні</w:t>
      </w:r>
      <w:r>
        <w:t></w:t>
      </w:r>
      <w:r>
        <w:rPr>
          <w:rFonts w:hint="eastAsia"/>
        </w:rPr>
        <w:t>положення</w:t>
      </w:r>
      <w:r>
        <w:t></w:t>
      </w:r>
      <w:r>
        <w:rPr>
          <w:rFonts w:hint="eastAsia"/>
        </w:rPr>
        <w:t>теорії</w:t>
      </w:r>
      <w:r>
        <w:t></w:t>
      </w:r>
      <w:r>
        <w:rPr>
          <w:rFonts w:hint="eastAsia"/>
        </w:rPr>
        <w:t>наукового</w:t>
      </w:r>
      <w:r>
        <w:t></w:t>
      </w:r>
      <w:r>
        <w:rPr>
          <w:rFonts w:hint="eastAsia"/>
        </w:rPr>
        <w:t>пізнання</w:t>
      </w:r>
      <w:r>
        <w:t></w:t>
      </w:r>
      <w:r>
        <w:t></w:t>
      </w:r>
      <w:r>
        <w:rPr>
          <w:rFonts w:hint="eastAsia"/>
        </w:rPr>
        <w:t>загальнонаукові</w:t>
      </w:r>
      <w:r>
        <w:t></w:t>
      </w:r>
      <w:r>
        <w:rPr>
          <w:rFonts w:hint="eastAsia"/>
        </w:rPr>
        <w:t>принципи</w:t>
      </w:r>
      <w:r>
        <w:t></w:t>
      </w:r>
      <w:r>
        <w:rPr>
          <w:rFonts w:hint="eastAsia"/>
        </w:rPr>
        <w:t>історизму</w:t>
      </w:r>
      <w:r>
        <w:t></w:t>
      </w:r>
      <w:r>
        <w:t></w:t>
      </w:r>
      <w:r>
        <w:rPr>
          <w:rFonts w:hint="eastAsia"/>
        </w:rPr>
        <w:t>системності</w:t>
      </w:r>
      <w:r>
        <w:t></w:t>
      </w:r>
      <w:r>
        <w:t></w:t>
      </w:r>
      <w:r>
        <w:rPr>
          <w:rFonts w:hint="eastAsia"/>
        </w:rPr>
        <w:t>науковості</w:t>
      </w:r>
      <w:r>
        <w:t></w:t>
      </w:r>
      <w:r>
        <w:t></w:t>
      </w:r>
      <w:r>
        <w:rPr>
          <w:rFonts w:hint="eastAsia"/>
        </w:rPr>
        <w:t>концептуальні</w:t>
      </w:r>
      <w:r>
        <w:t></w:t>
      </w:r>
      <w:r>
        <w:rPr>
          <w:rFonts w:hint="eastAsia"/>
        </w:rPr>
        <w:t>положення</w:t>
      </w:r>
      <w:r>
        <w:t></w:t>
      </w:r>
      <w:r>
        <w:rPr>
          <w:rFonts w:hint="eastAsia"/>
        </w:rPr>
        <w:t>педагогічних</w:t>
      </w:r>
      <w:r>
        <w:t></w:t>
      </w:r>
      <w:r>
        <w:t></w:t>
      </w:r>
      <w:r>
        <w:rPr>
          <w:rFonts w:hint="eastAsia"/>
        </w:rPr>
        <w:t>психологічних</w:t>
      </w:r>
      <w:r>
        <w:t></w:t>
      </w:r>
      <w:r>
        <w:t></w:t>
      </w:r>
      <w:r>
        <w:rPr>
          <w:rFonts w:hint="eastAsia"/>
        </w:rPr>
        <w:t>соціологічних</w:t>
      </w:r>
      <w:r>
        <w:t></w:t>
      </w:r>
      <w:r>
        <w:rPr>
          <w:rFonts w:hint="eastAsia"/>
        </w:rPr>
        <w:t>наук</w:t>
      </w:r>
      <w:r>
        <w:t></w:t>
      </w:r>
      <w:r>
        <w:t></w:t>
      </w:r>
      <w:r>
        <w:rPr>
          <w:rFonts w:hint="eastAsia"/>
        </w:rPr>
        <w:t>ідеї</w:t>
      </w:r>
      <w:r>
        <w:t></w:t>
      </w:r>
      <w:r>
        <w:rPr>
          <w:rFonts w:hint="eastAsia"/>
        </w:rPr>
        <w:t>досвіду</w:t>
      </w:r>
      <w:r>
        <w:t></w:t>
      </w:r>
      <w:r>
        <w:rPr>
          <w:rFonts w:hint="eastAsia"/>
        </w:rPr>
        <w:t>порівняльних</w:t>
      </w:r>
      <w:r>
        <w:t></w:t>
      </w:r>
      <w:r>
        <w:rPr>
          <w:rFonts w:hint="eastAsia"/>
        </w:rPr>
        <w:t>досліджень</w:t>
      </w:r>
      <w:r>
        <w:t></w:t>
      </w:r>
      <w:r>
        <w:rPr>
          <w:rFonts w:hint="eastAsia"/>
        </w:rPr>
        <w:t>на</w:t>
      </w:r>
      <w:r>
        <w:t></w:t>
      </w:r>
      <w:r>
        <w:rPr>
          <w:rFonts w:hint="eastAsia"/>
        </w:rPr>
        <w:t>основі</w:t>
      </w:r>
      <w:r>
        <w:t></w:t>
      </w:r>
      <w:r>
        <w:rPr>
          <w:rFonts w:hint="eastAsia"/>
        </w:rPr>
        <w:t>синхронного</w:t>
      </w:r>
      <w:r>
        <w:t></w:t>
      </w:r>
      <w:r>
        <w:rPr>
          <w:rFonts w:hint="eastAsia"/>
        </w:rPr>
        <w:t>вивчення</w:t>
      </w:r>
      <w:r>
        <w:t></w:t>
      </w:r>
      <w:r>
        <w:rPr>
          <w:rFonts w:hint="eastAsia"/>
        </w:rPr>
        <w:t>педагогічних</w:t>
      </w:r>
      <w:r>
        <w:t></w:t>
      </w:r>
      <w:r>
        <w:t></w:t>
      </w:r>
      <w:r>
        <w:rPr>
          <w:rFonts w:hint="eastAsia"/>
        </w:rPr>
        <w:t>соціально</w:t>
      </w:r>
      <w:r>
        <w:t></w:t>
      </w:r>
      <w:r>
        <w:rPr>
          <w:rFonts w:hint="eastAsia"/>
        </w:rPr>
        <w:t>культурних</w:t>
      </w:r>
      <w:r>
        <w:t></w:t>
      </w:r>
      <w:r>
        <w:rPr>
          <w:rFonts w:hint="eastAsia"/>
        </w:rPr>
        <w:t>і</w:t>
      </w:r>
      <w:r>
        <w:t></w:t>
      </w:r>
      <w:r>
        <w:rPr>
          <w:rFonts w:hint="eastAsia"/>
        </w:rPr>
        <w:t>економічних</w:t>
      </w:r>
      <w:r>
        <w:t></w:t>
      </w:r>
      <w:r>
        <w:rPr>
          <w:rFonts w:hint="eastAsia"/>
        </w:rPr>
        <w:t>явищ</w:t>
      </w:r>
      <w:r>
        <w:t></w:t>
      </w:r>
      <w:r>
        <w:t></w:t>
      </w:r>
      <w:r>
        <w:rPr>
          <w:rFonts w:hint="eastAsia"/>
        </w:rPr>
        <w:t>філософсько</w:t>
      </w:r>
      <w:r>
        <w:t></w:t>
      </w:r>
      <w:r>
        <w:rPr>
          <w:rFonts w:hint="eastAsia"/>
        </w:rPr>
        <w:t>педагогічні</w:t>
      </w:r>
      <w:r>
        <w:t></w:t>
      </w:r>
      <w:r>
        <w:rPr>
          <w:rFonts w:hint="eastAsia"/>
        </w:rPr>
        <w:t>ідеї</w:t>
      </w:r>
      <w:r>
        <w:t></w:t>
      </w:r>
      <w:r>
        <w:rPr>
          <w:rFonts w:hint="eastAsia"/>
        </w:rPr>
        <w:t>щодо</w:t>
      </w:r>
      <w:r>
        <w:t></w:t>
      </w:r>
      <w:r>
        <w:rPr>
          <w:rFonts w:hint="eastAsia"/>
        </w:rPr>
        <w:t>використання</w:t>
      </w:r>
      <w:r>
        <w:t></w:t>
      </w:r>
      <w:r>
        <w:rPr>
          <w:rFonts w:hint="eastAsia"/>
        </w:rPr>
        <w:t>превентивного</w:t>
      </w:r>
      <w:r>
        <w:t></w:t>
      </w:r>
      <w:r>
        <w:rPr>
          <w:rFonts w:hint="eastAsia"/>
        </w:rPr>
        <w:t>підходу</w:t>
      </w:r>
      <w:r>
        <w:t></w:t>
      </w:r>
      <w:r>
        <w:rPr>
          <w:rFonts w:hint="eastAsia"/>
        </w:rPr>
        <w:t>до</w:t>
      </w:r>
      <w:r>
        <w:t></w:t>
      </w:r>
      <w:r>
        <w:rPr>
          <w:rFonts w:hint="eastAsia"/>
        </w:rPr>
        <w:t>розвитку</w:t>
      </w:r>
      <w:r>
        <w:t></w:t>
      </w:r>
      <w:r>
        <w:rPr>
          <w:rFonts w:hint="eastAsia"/>
        </w:rPr>
        <w:t>сучасної</w:t>
      </w:r>
      <w:r>
        <w:t></w:t>
      </w:r>
      <w:r>
        <w:rPr>
          <w:rFonts w:hint="eastAsia"/>
        </w:rPr>
        <w:t>освіти</w:t>
      </w:r>
      <w:r>
        <w:t></w:t>
      </w:r>
      <w:r>
        <w:t></w:t>
      </w:r>
      <w:r>
        <w:rPr>
          <w:rFonts w:hint="eastAsia"/>
        </w:rPr>
        <w:t>принципи</w:t>
      </w:r>
      <w:r>
        <w:t></w:t>
      </w:r>
      <w:r>
        <w:rPr>
          <w:rFonts w:hint="eastAsia"/>
        </w:rPr>
        <w:t>управління</w:t>
      </w:r>
      <w:r>
        <w:t></w:t>
      </w:r>
      <w:r>
        <w:rPr>
          <w:rFonts w:hint="eastAsia"/>
        </w:rPr>
        <w:t>індивідуально</w:t>
      </w:r>
      <w:r>
        <w:t></w:t>
      </w:r>
      <w:r>
        <w:t></w:t>
      </w:r>
      <w:r>
        <w:rPr>
          <w:rFonts w:hint="eastAsia"/>
        </w:rPr>
        <w:t>професійним</w:t>
      </w:r>
      <w:r>
        <w:t></w:t>
      </w:r>
      <w:r>
        <w:rPr>
          <w:rFonts w:hint="eastAsia"/>
        </w:rPr>
        <w:t>розвитком</w:t>
      </w:r>
      <w:r>
        <w:t></w:t>
      </w:r>
      <w:r>
        <w:rPr>
          <w:rFonts w:hint="eastAsia"/>
        </w:rPr>
        <w:t>майбутнього</w:t>
      </w:r>
      <w:r>
        <w:t></w:t>
      </w:r>
      <w:r>
        <w:rPr>
          <w:rFonts w:hint="eastAsia"/>
        </w:rPr>
        <w:t>фахівця</w:t>
      </w:r>
      <w:r>
        <w:t></w:t>
      </w:r>
      <w:r>
        <w:t></w:t>
      </w:r>
      <w:r>
        <w:rPr>
          <w:rFonts w:hint="eastAsia"/>
        </w:rPr>
        <w:t>його</w:t>
      </w:r>
      <w:r>
        <w:t></w:t>
      </w:r>
      <w:r>
        <w:rPr>
          <w:rFonts w:hint="eastAsia"/>
        </w:rPr>
        <w:t>орієнтації</w:t>
      </w:r>
      <w:r>
        <w:t></w:t>
      </w:r>
      <w:r>
        <w:rPr>
          <w:rFonts w:hint="eastAsia"/>
        </w:rPr>
        <w:t>на</w:t>
      </w:r>
      <w:r>
        <w:t></w:t>
      </w:r>
      <w:r>
        <w:rPr>
          <w:rFonts w:hint="eastAsia"/>
        </w:rPr>
        <w:t>постійне</w:t>
      </w:r>
      <w:r>
        <w:t></w:t>
      </w:r>
      <w:r>
        <w:rPr>
          <w:rFonts w:hint="eastAsia"/>
        </w:rPr>
        <w:t>самовдосконалення</w:t>
      </w:r>
      <w:r>
        <w:t></w:t>
      </w:r>
      <w:r>
        <w:t></w:t>
      </w:r>
      <w:r>
        <w:rPr>
          <w:rFonts w:hint="eastAsia"/>
        </w:rPr>
        <w:t>самореалізацію</w:t>
      </w:r>
      <w:r>
        <w:t></w:t>
      </w:r>
      <w:r>
        <w:rPr>
          <w:rFonts w:hint="eastAsia"/>
        </w:rPr>
        <w:t>та</w:t>
      </w:r>
      <w:r>
        <w:t></w:t>
      </w:r>
      <w:r>
        <w:rPr>
          <w:rFonts w:hint="eastAsia"/>
        </w:rPr>
        <w:t>самоорганізацію</w:t>
      </w:r>
      <w:r>
        <w:t></w:t>
      </w:r>
      <w:r>
        <w:t></w:t>
      </w:r>
      <w:r>
        <w:rPr>
          <w:rFonts w:hint="eastAsia"/>
        </w:rPr>
        <w:t>компетентнісний</w:t>
      </w:r>
      <w:r>
        <w:t></w:t>
      </w:r>
      <w:r>
        <w:rPr>
          <w:rFonts w:hint="eastAsia"/>
        </w:rPr>
        <w:t>підхід</w:t>
      </w:r>
      <w:r>
        <w:t></w:t>
      </w:r>
      <w:r>
        <w:t></w:t>
      </w:r>
      <w:r>
        <w:rPr>
          <w:rFonts w:hint="eastAsia"/>
        </w:rPr>
        <w:t>який</w:t>
      </w:r>
      <w:r>
        <w:t></w:t>
      </w:r>
      <w:r>
        <w:rPr>
          <w:rFonts w:hint="eastAsia"/>
        </w:rPr>
        <w:t>полягає</w:t>
      </w:r>
      <w:r>
        <w:t></w:t>
      </w:r>
      <w:r>
        <w:rPr>
          <w:rFonts w:hint="eastAsia"/>
        </w:rPr>
        <w:t>у</w:t>
      </w:r>
      <w:r>
        <w:t></w:t>
      </w:r>
      <w:r>
        <w:rPr>
          <w:rFonts w:hint="eastAsia"/>
        </w:rPr>
        <w:t>виявленні</w:t>
      </w:r>
      <w:r>
        <w:t></w:t>
      </w:r>
      <w:r>
        <w:rPr>
          <w:rFonts w:hint="eastAsia"/>
        </w:rPr>
        <w:t>здатності</w:t>
      </w:r>
      <w:r>
        <w:t></w:t>
      </w:r>
      <w:r>
        <w:rPr>
          <w:rFonts w:hint="eastAsia"/>
        </w:rPr>
        <w:t>і</w:t>
      </w:r>
      <w:r>
        <w:t></w:t>
      </w:r>
      <w:r>
        <w:rPr>
          <w:rFonts w:hint="eastAsia"/>
        </w:rPr>
        <w:t>готовності</w:t>
      </w:r>
      <w:r>
        <w:t></w:t>
      </w:r>
      <w:r>
        <w:rPr>
          <w:rFonts w:hint="eastAsia"/>
        </w:rPr>
        <w:t>особистості</w:t>
      </w:r>
      <w:r>
        <w:t></w:t>
      </w:r>
      <w:r>
        <w:rPr>
          <w:rFonts w:hint="eastAsia"/>
        </w:rPr>
        <w:t>до</w:t>
      </w:r>
      <w:r>
        <w:t></w:t>
      </w:r>
      <w:r>
        <w:rPr>
          <w:rFonts w:hint="eastAsia"/>
        </w:rPr>
        <w:t>розв’язання</w:t>
      </w:r>
      <w:r>
        <w:t></w:t>
      </w:r>
      <w:r>
        <w:rPr>
          <w:rFonts w:hint="eastAsia"/>
        </w:rPr>
        <w:t>певних</w:t>
      </w:r>
      <w:r>
        <w:t></w:t>
      </w:r>
      <w:r>
        <w:rPr>
          <w:rFonts w:hint="eastAsia"/>
        </w:rPr>
        <w:t>проблем</w:t>
      </w:r>
      <w:r>
        <w:t></w:t>
      </w:r>
      <w:r>
        <w:rPr>
          <w:rFonts w:hint="eastAsia"/>
        </w:rPr>
        <w:t>завдяки</w:t>
      </w:r>
      <w:r>
        <w:t></w:t>
      </w:r>
      <w:r>
        <w:rPr>
          <w:rFonts w:hint="eastAsia"/>
        </w:rPr>
        <w:t>сформованим</w:t>
      </w:r>
      <w:r>
        <w:t></w:t>
      </w:r>
      <w:r>
        <w:rPr>
          <w:rFonts w:hint="eastAsia"/>
        </w:rPr>
        <w:t>професійним</w:t>
      </w:r>
      <w:r>
        <w:t></w:t>
      </w:r>
      <w:r>
        <w:rPr>
          <w:rFonts w:hint="eastAsia"/>
        </w:rPr>
        <w:t>компетентностям</w:t>
      </w:r>
      <w:r>
        <w:t></w:t>
      </w:r>
      <w:r>
        <w:t></w:t>
      </w:r>
      <w:r>
        <w:rPr>
          <w:rFonts w:hint="eastAsia"/>
        </w:rPr>
        <w:t>аксіологічний</w:t>
      </w:r>
      <w:r>
        <w:t></w:t>
      </w:r>
      <w:r>
        <w:rPr>
          <w:rFonts w:hint="eastAsia"/>
        </w:rPr>
        <w:t>підхід</w:t>
      </w:r>
      <w:r>
        <w:t></w:t>
      </w:r>
      <w:r>
        <w:t></w:t>
      </w:r>
      <w:r>
        <w:rPr>
          <w:rFonts w:hint="eastAsia"/>
        </w:rPr>
        <w:t>який</w:t>
      </w:r>
      <w:r>
        <w:t></w:t>
      </w:r>
      <w:r>
        <w:rPr>
          <w:rFonts w:hint="eastAsia"/>
        </w:rPr>
        <w:t>спрямовує</w:t>
      </w:r>
      <w:r>
        <w:t></w:t>
      </w:r>
      <w:r>
        <w:rPr>
          <w:rFonts w:hint="eastAsia"/>
        </w:rPr>
        <w:t>на</w:t>
      </w:r>
      <w:r>
        <w:t></w:t>
      </w:r>
      <w:r>
        <w:rPr>
          <w:rFonts w:hint="eastAsia"/>
        </w:rPr>
        <w:t>процес</w:t>
      </w:r>
      <w:r>
        <w:t></w:t>
      </w:r>
      <w:r>
        <w:rPr>
          <w:rFonts w:hint="eastAsia"/>
        </w:rPr>
        <w:t>розвитку</w:t>
      </w:r>
      <w:r>
        <w:t></w:t>
      </w:r>
      <w:r>
        <w:rPr>
          <w:rFonts w:hint="eastAsia"/>
        </w:rPr>
        <w:t>та</w:t>
      </w:r>
      <w:r>
        <w:t></w:t>
      </w:r>
      <w:r>
        <w:rPr>
          <w:rFonts w:hint="eastAsia"/>
        </w:rPr>
        <w:t>вдосконалення</w:t>
      </w:r>
      <w:r>
        <w:t></w:t>
      </w:r>
      <w:r>
        <w:rPr>
          <w:rFonts w:hint="eastAsia"/>
        </w:rPr>
        <w:t>системи</w:t>
      </w:r>
      <w:r>
        <w:t></w:t>
      </w:r>
      <w:r>
        <w:rPr>
          <w:rFonts w:hint="eastAsia"/>
        </w:rPr>
        <w:t>індивідуально</w:t>
      </w:r>
      <w:r>
        <w:t></w:t>
      </w:r>
      <w:r>
        <w:rPr>
          <w:rFonts w:hint="eastAsia"/>
        </w:rPr>
        <w:t>особистісних</w:t>
      </w:r>
      <w:r>
        <w:t></w:t>
      </w:r>
      <w:r>
        <w:rPr>
          <w:rFonts w:hint="eastAsia"/>
        </w:rPr>
        <w:t>цінностей</w:t>
      </w:r>
      <w:r>
        <w:t></w:t>
      </w:r>
      <w:r>
        <w:rPr>
          <w:rFonts w:hint="eastAsia"/>
        </w:rPr>
        <w:t>й</w:t>
      </w:r>
      <w:r>
        <w:t></w:t>
      </w:r>
      <w:r>
        <w:rPr>
          <w:rFonts w:hint="eastAsia"/>
        </w:rPr>
        <w:t>усталених</w:t>
      </w:r>
      <w:r>
        <w:t></w:t>
      </w:r>
      <w:r>
        <w:rPr>
          <w:rFonts w:hint="eastAsia"/>
        </w:rPr>
        <w:t>ставлень</w:t>
      </w:r>
      <w:r>
        <w:t></w:t>
      </w:r>
      <w:r>
        <w:rPr>
          <w:rFonts w:hint="eastAsia"/>
        </w:rPr>
        <w:t>до</w:t>
      </w:r>
      <w:r>
        <w:t></w:t>
      </w:r>
      <w:r>
        <w:rPr>
          <w:rFonts w:hint="eastAsia"/>
        </w:rPr>
        <w:t>себе</w:t>
      </w:r>
      <w:r>
        <w:t></w:t>
      </w:r>
      <w:r>
        <w:rPr>
          <w:rFonts w:hint="eastAsia"/>
        </w:rPr>
        <w:t>та</w:t>
      </w:r>
      <w:r>
        <w:t></w:t>
      </w:r>
      <w:r>
        <w:rPr>
          <w:rFonts w:hint="eastAsia"/>
        </w:rPr>
        <w:t>навколишнього</w:t>
      </w:r>
      <w:r>
        <w:t></w:t>
      </w:r>
      <w:r>
        <w:rPr>
          <w:rFonts w:hint="eastAsia"/>
        </w:rPr>
        <w:t>світу</w:t>
      </w:r>
      <w:r>
        <w:t></w:t>
      </w:r>
      <w:r>
        <w:rPr>
          <w:rFonts w:hint="eastAsia"/>
        </w:rPr>
        <w:t>через</w:t>
      </w:r>
      <w:r>
        <w:t></w:t>
      </w:r>
      <w:r>
        <w:rPr>
          <w:rFonts w:hint="eastAsia"/>
        </w:rPr>
        <w:t>задані</w:t>
      </w:r>
      <w:r>
        <w:t></w:t>
      </w:r>
      <w:r>
        <w:rPr>
          <w:rFonts w:hint="eastAsia"/>
        </w:rPr>
        <w:t>установки</w:t>
      </w:r>
      <w:r>
        <w:t></w:t>
      </w:r>
      <w:r>
        <w:t></w:t>
      </w:r>
      <w:r>
        <w:rPr>
          <w:rFonts w:hint="eastAsia"/>
        </w:rPr>
        <w:t>котрі</w:t>
      </w:r>
      <w:r>
        <w:t></w:t>
      </w:r>
      <w:r>
        <w:rPr>
          <w:rFonts w:hint="eastAsia"/>
        </w:rPr>
        <w:t>розкривають</w:t>
      </w:r>
      <w:r>
        <w:t></w:t>
      </w:r>
      <w:r>
        <w:rPr>
          <w:rFonts w:hint="eastAsia"/>
        </w:rPr>
        <w:t>суть</w:t>
      </w:r>
      <w:r>
        <w:t></w:t>
      </w:r>
      <w:r>
        <w:rPr>
          <w:rFonts w:hint="eastAsia"/>
        </w:rPr>
        <w:t>і</w:t>
      </w:r>
      <w:r>
        <w:t></w:t>
      </w:r>
      <w:r>
        <w:rPr>
          <w:rFonts w:hint="eastAsia"/>
        </w:rPr>
        <w:t>зміст</w:t>
      </w:r>
      <w:r>
        <w:t></w:t>
      </w:r>
      <w:r>
        <w:rPr>
          <w:rFonts w:hint="eastAsia"/>
        </w:rPr>
        <w:t>професійної</w:t>
      </w:r>
      <w:r>
        <w:t></w:t>
      </w:r>
      <w:r>
        <w:rPr>
          <w:rFonts w:hint="eastAsia"/>
        </w:rPr>
        <w:t>компетентності</w:t>
      </w:r>
      <w:r>
        <w:t></w:t>
      </w:r>
      <w:r>
        <w:t></w:t>
      </w:r>
      <w:r>
        <w:rPr>
          <w:rFonts w:hint="eastAsia"/>
        </w:rPr>
        <w:t>системний</w:t>
      </w:r>
      <w:r>
        <w:t></w:t>
      </w:r>
      <w:r>
        <w:rPr>
          <w:rFonts w:hint="eastAsia"/>
        </w:rPr>
        <w:t>підхід</w:t>
      </w:r>
      <w:r>
        <w:t></w:t>
      </w:r>
      <w:r>
        <w:rPr>
          <w:rFonts w:hint="eastAsia"/>
        </w:rPr>
        <w:t>передбачає</w:t>
      </w:r>
      <w:r>
        <w:t></w:t>
      </w:r>
      <w:r>
        <w:rPr>
          <w:rFonts w:hint="eastAsia"/>
        </w:rPr>
        <w:t>надання</w:t>
      </w:r>
      <w:r>
        <w:t></w:t>
      </w:r>
      <w:r>
        <w:rPr>
          <w:rFonts w:hint="eastAsia"/>
        </w:rPr>
        <w:t>можливості</w:t>
      </w:r>
      <w:r>
        <w:t></w:t>
      </w:r>
      <w:r>
        <w:rPr>
          <w:rFonts w:hint="eastAsia"/>
        </w:rPr>
        <w:t>результативного</w:t>
      </w:r>
      <w:r>
        <w:t></w:t>
      </w:r>
      <w:r>
        <w:rPr>
          <w:rFonts w:hint="eastAsia"/>
        </w:rPr>
        <w:t>розвитку</w:t>
      </w:r>
      <w:r>
        <w:t></w:t>
      </w:r>
      <w:r>
        <w:rPr>
          <w:rFonts w:hint="eastAsia"/>
        </w:rPr>
        <w:t>професійної</w:t>
      </w:r>
      <w:r>
        <w:t></w:t>
      </w:r>
      <w:r>
        <w:rPr>
          <w:rFonts w:hint="eastAsia"/>
        </w:rPr>
        <w:t>компетентності</w:t>
      </w:r>
      <w:r>
        <w:t></w:t>
      </w:r>
      <w:r>
        <w:t></w:t>
      </w:r>
      <w:r>
        <w:rPr>
          <w:rFonts w:hint="eastAsia"/>
        </w:rPr>
        <w:t>чіткого</w:t>
      </w:r>
      <w:r>
        <w:t></w:t>
      </w:r>
      <w:r>
        <w:rPr>
          <w:rFonts w:hint="eastAsia"/>
        </w:rPr>
        <w:t>визначення</w:t>
      </w:r>
      <w:r>
        <w:t></w:t>
      </w:r>
      <w:r>
        <w:rPr>
          <w:rFonts w:hint="eastAsia"/>
        </w:rPr>
        <w:t>пріоритетних</w:t>
      </w:r>
      <w:r>
        <w:t></w:t>
      </w:r>
      <w:r>
        <w:rPr>
          <w:rFonts w:hint="eastAsia"/>
        </w:rPr>
        <w:t>напрямів</w:t>
      </w:r>
      <w:r>
        <w:t></w:t>
      </w:r>
      <w:r>
        <w:t></w:t>
      </w:r>
      <w:r>
        <w:rPr>
          <w:rFonts w:hint="eastAsia"/>
        </w:rPr>
        <w:t>структурування</w:t>
      </w:r>
      <w:r>
        <w:t></w:t>
      </w:r>
      <w:r>
        <w:rPr>
          <w:rFonts w:hint="eastAsia"/>
        </w:rPr>
        <w:t>змісту</w:t>
      </w:r>
      <w:r>
        <w:t></w:t>
      </w:r>
      <w:r>
        <w:rPr>
          <w:rFonts w:hint="eastAsia"/>
        </w:rPr>
        <w:t>розвитку</w:t>
      </w:r>
      <w:r>
        <w:t></w:t>
      </w:r>
      <w:r>
        <w:rPr>
          <w:rFonts w:hint="eastAsia"/>
        </w:rPr>
        <w:t>професійної</w:t>
      </w:r>
      <w:r>
        <w:t></w:t>
      </w:r>
      <w:r>
        <w:rPr>
          <w:rFonts w:hint="eastAsia"/>
        </w:rPr>
        <w:t>компетентності</w:t>
      </w:r>
      <w:r>
        <w:t></w:t>
      </w:r>
      <w:r>
        <w:t></w:t>
      </w:r>
      <w:r>
        <w:rPr>
          <w:rFonts w:hint="eastAsia"/>
        </w:rPr>
        <w:t>здійснення</w:t>
      </w:r>
      <w:r>
        <w:t></w:t>
      </w:r>
      <w:r>
        <w:rPr>
          <w:rFonts w:hint="eastAsia"/>
        </w:rPr>
        <w:t>безперервного</w:t>
      </w:r>
      <w:r>
        <w:t></w:t>
      </w:r>
      <w:r>
        <w:rPr>
          <w:rFonts w:hint="eastAsia"/>
        </w:rPr>
        <w:t>вдосконалення</w:t>
      </w:r>
      <w:r>
        <w:t></w:t>
      </w:r>
      <w:r>
        <w:rPr>
          <w:rFonts w:hint="eastAsia"/>
        </w:rPr>
        <w:t>професійно</w:t>
      </w:r>
      <w:r>
        <w:t></w:t>
      </w:r>
      <w:r>
        <w:rPr>
          <w:rFonts w:hint="eastAsia"/>
        </w:rPr>
        <w:t>педагогічної</w:t>
      </w:r>
      <w:r>
        <w:t></w:t>
      </w:r>
      <w:r>
        <w:rPr>
          <w:rFonts w:hint="eastAsia"/>
        </w:rPr>
        <w:t>діяльності</w:t>
      </w:r>
      <w:r>
        <w:t></w:t>
      </w:r>
      <w:r>
        <w:t></w:t>
      </w:r>
      <w:r>
        <w:rPr>
          <w:rFonts w:hint="eastAsia"/>
        </w:rPr>
        <w:t>акмеологічний</w:t>
      </w:r>
      <w:r>
        <w:t></w:t>
      </w:r>
      <w:r>
        <w:rPr>
          <w:rFonts w:hint="eastAsia"/>
        </w:rPr>
        <w:t>підхід</w:t>
      </w:r>
      <w:r>
        <w:t></w:t>
      </w:r>
      <w:r>
        <w:rPr>
          <w:rFonts w:hint="eastAsia"/>
        </w:rPr>
        <w:t>спрямовує</w:t>
      </w:r>
      <w:r>
        <w:t></w:t>
      </w:r>
      <w:r>
        <w:rPr>
          <w:rFonts w:hint="eastAsia"/>
        </w:rPr>
        <w:t>учасників</w:t>
      </w:r>
      <w:r>
        <w:t></w:t>
      </w:r>
      <w:r>
        <w:rPr>
          <w:rFonts w:hint="eastAsia"/>
        </w:rPr>
        <w:t>освітнього</w:t>
      </w:r>
      <w:r>
        <w:t></w:t>
      </w:r>
      <w:r>
        <w:rPr>
          <w:rFonts w:hint="eastAsia"/>
        </w:rPr>
        <w:t>процесу</w:t>
      </w:r>
      <w:r>
        <w:t></w:t>
      </w:r>
      <w:r>
        <w:rPr>
          <w:rFonts w:hint="eastAsia"/>
        </w:rPr>
        <w:t>на</w:t>
      </w:r>
      <w:r>
        <w:t></w:t>
      </w:r>
      <w:r>
        <w:rPr>
          <w:rFonts w:hint="eastAsia"/>
        </w:rPr>
        <w:t>досягнення</w:t>
      </w:r>
      <w:r>
        <w:t></w:t>
      </w:r>
      <w:r>
        <w:rPr>
          <w:rFonts w:hint="eastAsia"/>
        </w:rPr>
        <w:t>на</w:t>
      </w:r>
      <w:r>
        <w:t></w:t>
      </w:r>
      <w:r>
        <w:rPr>
          <w:rFonts w:hint="eastAsia"/>
        </w:rPr>
        <w:t>досягнення</w:t>
      </w:r>
      <w:r>
        <w:t></w:t>
      </w:r>
      <w:r>
        <w:rPr>
          <w:rFonts w:hint="eastAsia"/>
        </w:rPr>
        <w:t>піку</w:t>
      </w:r>
      <w:r>
        <w:t></w:t>
      </w:r>
      <w:r>
        <w:rPr>
          <w:rFonts w:hint="eastAsia"/>
        </w:rPr>
        <w:t>творчості</w:t>
      </w:r>
      <w:r>
        <w:t></w:t>
      </w:r>
      <w:r>
        <w:t></w:t>
      </w:r>
      <w:r>
        <w:rPr>
          <w:rFonts w:hint="eastAsia"/>
        </w:rPr>
        <w:t>найповнішої</w:t>
      </w:r>
      <w:r>
        <w:t></w:t>
      </w:r>
      <w:r>
        <w:rPr>
          <w:rFonts w:hint="eastAsia"/>
        </w:rPr>
        <w:t>самоактуалізації</w:t>
      </w:r>
      <w:r>
        <w:t></w:t>
      </w:r>
      <w:r>
        <w:rPr>
          <w:rFonts w:hint="eastAsia"/>
        </w:rPr>
        <w:t>та</w:t>
      </w:r>
      <w:r>
        <w:t></w:t>
      </w:r>
      <w:r>
        <w:rPr>
          <w:rFonts w:hint="eastAsia"/>
        </w:rPr>
        <w:t>самореалізації</w:t>
      </w:r>
      <w:r>
        <w:t></w:t>
      </w:r>
      <w:r>
        <w:t></w:t>
      </w:r>
      <w:r>
        <w:rPr>
          <w:rFonts w:hint="eastAsia"/>
        </w:rPr>
        <w:t>синергетичний</w:t>
      </w:r>
      <w:r>
        <w:t></w:t>
      </w:r>
      <w:r>
        <w:rPr>
          <w:rFonts w:hint="eastAsia"/>
        </w:rPr>
        <w:t>підхід</w:t>
      </w:r>
      <w:r>
        <w:t></w:t>
      </w:r>
      <w:r>
        <w:rPr>
          <w:rFonts w:hint="eastAsia"/>
        </w:rPr>
        <w:t>дає</w:t>
      </w:r>
      <w:r>
        <w:t></w:t>
      </w:r>
      <w:r>
        <w:rPr>
          <w:rFonts w:hint="eastAsia"/>
        </w:rPr>
        <w:t>змогу</w:t>
      </w:r>
      <w:r>
        <w:t></w:t>
      </w:r>
      <w:r>
        <w:rPr>
          <w:rFonts w:hint="eastAsia"/>
        </w:rPr>
        <w:t>виявляти</w:t>
      </w:r>
      <w:r>
        <w:t></w:t>
      </w:r>
      <w:r>
        <w:rPr>
          <w:rFonts w:hint="eastAsia"/>
        </w:rPr>
        <w:t>особисте</w:t>
      </w:r>
      <w:r>
        <w:t></w:t>
      </w:r>
      <w:r>
        <w:rPr>
          <w:rFonts w:hint="eastAsia"/>
        </w:rPr>
        <w:t>ставлення</w:t>
      </w:r>
      <w:r>
        <w:t></w:t>
      </w:r>
      <w:r>
        <w:rPr>
          <w:rFonts w:hint="eastAsia"/>
        </w:rPr>
        <w:t>до</w:t>
      </w:r>
      <w:r>
        <w:t></w:t>
      </w:r>
      <w:r>
        <w:rPr>
          <w:rFonts w:hint="eastAsia"/>
        </w:rPr>
        <w:t>своєї</w:t>
      </w:r>
      <w:r>
        <w:t></w:t>
      </w:r>
      <w:r>
        <w:rPr>
          <w:rFonts w:hint="eastAsia"/>
        </w:rPr>
        <w:t>професії</w:t>
      </w:r>
      <w:r>
        <w:t></w:t>
      </w:r>
      <w:r>
        <w:t></w:t>
      </w:r>
      <w:r>
        <w:rPr>
          <w:rFonts w:hint="eastAsia"/>
        </w:rPr>
        <w:t>опанування</w:t>
      </w:r>
      <w:r>
        <w:t></w:t>
      </w:r>
      <w:r>
        <w:rPr>
          <w:rFonts w:hint="eastAsia"/>
        </w:rPr>
        <w:t>методичних</w:t>
      </w:r>
      <w:r>
        <w:t></w:t>
      </w:r>
      <w:r>
        <w:rPr>
          <w:rFonts w:hint="eastAsia"/>
        </w:rPr>
        <w:t>знань</w:t>
      </w:r>
      <w:r>
        <w:t></w:t>
      </w:r>
      <w:r>
        <w:t></w:t>
      </w:r>
      <w:r>
        <w:rPr>
          <w:rFonts w:hint="eastAsia"/>
        </w:rPr>
        <w:t>набуття</w:t>
      </w:r>
      <w:r>
        <w:t></w:t>
      </w:r>
      <w:r>
        <w:rPr>
          <w:rFonts w:hint="eastAsia"/>
        </w:rPr>
        <w:t>вмінь</w:t>
      </w:r>
      <w:r>
        <w:t></w:t>
      </w:r>
      <w:r>
        <w:rPr>
          <w:rFonts w:hint="eastAsia"/>
        </w:rPr>
        <w:t>і</w:t>
      </w:r>
      <w:r>
        <w:t></w:t>
      </w:r>
      <w:r>
        <w:rPr>
          <w:rFonts w:hint="eastAsia"/>
        </w:rPr>
        <w:t>навичок</w:t>
      </w:r>
      <w:r>
        <w:t></w:t>
      </w:r>
      <w:r>
        <w:rPr>
          <w:rFonts w:hint="eastAsia"/>
        </w:rPr>
        <w:t>методичної</w:t>
      </w:r>
      <w:r>
        <w:t></w:t>
      </w:r>
      <w:r>
        <w:rPr>
          <w:rFonts w:hint="eastAsia"/>
        </w:rPr>
        <w:t>діяльності</w:t>
      </w:r>
      <w:r>
        <w:t></w:t>
      </w:r>
      <w:r>
        <w:t></w:t>
      </w:r>
      <w:r>
        <w:rPr>
          <w:rFonts w:hint="eastAsia"/>
        </w:rPr>
        <w:t>виконання</w:t>
      </w:r>
      <w:r>
        <w:t></w:t>
      </w:r>
      <w:r>
        <w:rPr>
          <w:rFonts w:hint="eastAsia"/>
        </w:rPr>
        <w:t>її</w:t>
      </w:r>
      <w:r>
        <w:t></w:t>
      </w:r>
      <w:r>
        <w:rPr>
          <w:rFonts w:hint="eastAsia"/>
        </w:rPr>
        <w:t>різновидів</w:t>
      </w:r>
      <w:r>
        <w:t></w:t>
      </w:r>
      <w:r>
        <w:rPr>
          <w:rFonts w:hint="eastAsia"/>
        </w:rPr>
        <w:t>тощо</w:t>
      </w:r>
      <w:r>
        <w:t></w:t>
      </w:r>
      <w:r>
        <w:t></w:t>
      </w:r>
      <w:r>
        <w:rPr>
          <w:rFonts w:hint="eastAsia"/>
        </w:rPr>
        <w:t>екзистенційний</w:t>
      </w:r>
      <w:r>
        <w:t></w:t>
      </w:r>
      <w:r>
        <w:rPr>
          <w:rFonts w:hint="eastAsia"/>
        </w:rPr>
        <w:t>підхід</w:t>
      </w:r>
      <w:r>
        <w:t></w:t>
      </w:r>
      <w:r>
        <w:rPr>
          <w:rFonts w:hint="eastAsia"/>
        </w:rPr>
        <w:t>створює</w:t>
      </w:r>
      <w:r>
        <w:t></w:t>
      </w:r>
      <w:r>
        <w:rPr>
          <w:rFonts w:hint="eastAsia"/>
        </w:rPr>
        <w:t>підґрунтя</w:t>
      </w:r>
      <w:r>
        <w:t></w:t>
      </w:r>
      <w:r>
        <w:rPr>
          <w:rFonts w:hint="eastAsia"/>
        </w:rPr>
        <w:t>для</w:t>
      </w:r>
      <w:r>
        <w:t></w:t>
      </w:r>
      <w:r>
        <w:rPr>
          <w:rFonts w:hint="eastAsia"/>
        </w:rPr>
        <w:t>вирішення</w:t>
      </w:r>
      <w:r>
        <w:t></w:t>
      </w:r>
      <w:r>
        <w:rPr>
          <w:rFonts w:hint="eastAsia"/>
        </w:rPr>
        <w:t>проблеми</w:t>
      </w:r>
      <w:r>
        <w:t></w:t>
      </w:r>
      <w:r>
        <w:rPr>
          <w:rFonts w:hint="eastAsia"/>
        </w:rPr>
        <w:t>самоздійснення</w:t>
      </w:r>
      <w:r>
        <w:t></w:t>
      </w:r>
      <w:r>
        <w:rPr>
          <w:rFonts w:hint="eastAsia"/>
        </w:rPr>
        <w:t>особистості</w:t>
      </w:r>
      <w:r>
        <w:t></w:t>
      </w:r>
      <w:r>
        <w:t></w:t>
      </w:r>
      <w:r>
        <w:rPr>
          <w:rFonts w:hint="eastAsia"/>
        </w:rPr>
        <w:t>творчості</w:t>
      </w:r>
      <w:r>
        <w:t></w:t>
      </w:r>
      <w:r>
        <w:t></w:t>
      </w:r>
      <w:r>
        <w:rPr>
          <w:rFonts w:hint="eastAsia"/>
        </w:rPr>
        <w:t>здобуття</w:t>
      </w:r>
      <w:r>
        <w:t></w:t>
      </w:r>
      <w:r>
        <w:rPr>
          <w:rFonts w:hint="eastAsia"/>
        </w:rPr>
        <w:t>свободи</w:t>
      </w:r>
      <w:r>
        <w:t></w:t>
      </w:r>
      <w:r>
        <w:rPr>
          <w:rFonts w:hint="eastAsia"/>
        </w:rPr>
        <w:t>і</w:t>
      </w:r>
      <w:r>
        <w:t></w:t>
      </w:r>
      <w:r>
        <w:rPr>
          <w:rFonts w:hint="eastAsia"/>
        </w:rPr>
        <w:t>вміння</w:t>
      </w:r>
      <w:r>
        <w:t></w:t>
      </w:r>
      <w:r>
        <w:rPr>
          <w:rFonts w:hint="eastAsia"/>
        </w:rPr>
        <w:t>нести</w:t>
      </w:r>
      <w:r>
        <w:t></w:t>
      </w:r>
      <w:r>
        <w:rPr>
          <w:rFonts w:hint="eastAsia"/>
        </w:rPr>
        <w:t>за</w:t>
      </w:r>
      <w:r>
        <w:t></w:t>
      </w:r>
      <w:r>
        <w:rPr>
          <w:rFonts w:hint="eastAsia"/>
        </w:rPr>
        <w:t>неї</w:t>
      </w:r>
      <w:r>
        <w:t></w:t>
      </w:r>
      <w:r>
        <w:rPr>
          <w:rFonts w:hint="eastAsia"/>
        </w:rPr>
        <w:t>відповідальність</w:t>
      </w:r>
      <w:r>
        <w:t></w:t>
      </w:r>
      <w:r>
        <w:t></w:t>
      </w:r>
      <w:r>
        <w:rPr>
          <w:rFonts w:hint="eastAsia"/>
        </w:rPr>
        <w:t>розвитку</w:t>
      </w:r>
      <w:r>
        <w:t></w:t>
      </w:r>
      <w:r>
        <w:rPr>
          <w:rFonts w:hint="eastAsia"/>
        </w:rPr>
        <w:t>духовності</w:t>
      </w:r>
      <w:r>
        <w:t></w:t>
      </w:r>
      <w:r>
        <w:t></w:t>
      </w:r>
      <w:r>
        <w:rPr>
          <w:rFonts w:hint="eastAsia"/>
        </w:rPr>
        <w:t>виховання</w:t>
      </w:r>
      <w:r>
        <w:t></w:t>
      </w:r>
      <w:r>
        <w:rPr>
          <w:rFonts w:hint="eastAsia"/>
        </w:rPr>
        <w:t>совісті</w:t>
      </w:r>
      <w:r>
        <w:t></w:t>
      </w:r>
    </w:p>
    <w:p w:rsidR="000A7FB5" w:rsidRDefault="000A7FB5" w:rsidP="000A7FB5">
      <w:r>
        <w:t></w:t>
      </w:r>
    </w:p>
    <w:p w:rsidR="000A7FB5" w:rsidRDefault="000A7FB5" w:rsidP="000A7FB5"/>
    <w:p w:rsidR="000A7FB5" w:rsidRDefault="000A7FB5" w:rsidP="000A7FB5"/>
    <w:p w:rsidR="000A7FB5" w:rsidRDefault="000A7FB5" w:rsidP="000A7FB5"/>
    <w:p w:rsidR="000A7FB5" w:rsidRDefault="000A7FB5" w:rsidP="000A7FB5">
      <w:r>
        <w:rPr>
          <w:rFonts w:hint="eastAsia"/>
        </w:rPr>
        <w:t>здатності</w:t>
      </w:r>
      <w:r>
        <w:t></w:t>
      </w:r>
      <w:r>
        <w:rPr>
          <w:rFonts w:hint="eastAsia"/>
        </w:rPr>
        <w:t>до</w:t>
      </w:r>
      <w:r>
        <w:t></w:t>
      </w:r>
      <w:r>
        <w:rPr>
          <w:rFonts w:hint="eastAsia"/>
        </w:rPr>
        <w:t>любові</w:t>
      </w:r>
      <w:r>
        <w:t></w:t>
      </w:r>
      <w:r>
        <w:t></w:t>
      </w:r>
      <w:r>
        <w:rPr>
          <w:rFonts w:hint="eastAsia"/>
        </w:rPr>
        <w:t>контекстний</w:t>
      </w:r>
      <w:r>
        <w:t></w:t>
      </w:r>
      <w:r>
        <w:rPr>
          <w:rFonts w:hint="eastAsia"/>
        </w:rPr>
        <w:t>підхід</w:t>
      </w:r>
      <w:r>
        <w:t></w:t>
      </w:r>
      <w:r>
        <w:rPr>
          <w:rFonts w:hint="eastAsia"/>
        </w:rPr>
        <w:t>розглядає</w:t>
      </w:r>
      <w:r>
        <w:t></w:t>
      </w:r>
      <w:r>
        <w:rPr>
          <w:rFonts w:hint="eastAsia"/>
        </w:rPr>
        <w:t>готовність</w:t>
      </w:r>
      <w:r>
        <w:t></w:t>
      </w:r>
      <w:r>
        <w:rPr>
          <w:rFonts w:hint="eastAsia"/>
        </w:rPr>
        <w:t>до</w:t>
      </w:r>
      <w:r>
        <w:t></w:t>
      </w:r>
      <w:r>
        <w:rPr>
          <w:rFonts w:hint="eastAsia"/>
        </w:rPr>
        <w:t>здійснення</w:t>
      </w:r>
      <w:r>
        <w:t></w:t>
      </w:r>
      <w:r>
        <w:rPr>
          <w:rFonts w:hint="eastAsia"/>
        </w:rPr>
        <w:t>професійномовленнєвої</w:t>
      </w:r>
      <w:r>
        <w:t></w:t>
      </w:r>
      <w:r>
        <w:rPr>
          <w:rFonts w:hint="eastAsia"/>
        </w:rPr>
        <w:t>діяльності</w:t>
      </w:r>
      <w:r>
        <w:t></w:t>
      </w:r>
      <w:r>
        <w:rPr>
          <w:rFonts w:hint="eastAsia"/>
        </w:rPr>
        <w:t>як</w:t>
      </w:r>
      <w:r>
        <w:t></w:t>
      </w:r>
      <w:r>
        <w:rPr>
          <w:rFonts w:hint="eastAsia"/>
        </w:rPr>
        <w:t>обов’язковий</w:t>
      </w:r>
      <w:r>
        <w:t></w:t>
      </w:r>
      <w:r>
        <w:rPr>
          <w:rFonts w:hint="eastAsia"/>
        </w:rPr>
        <w:t>професійної</w:t>
      </w:r>
      <w:r>
        <w:t></w:t>
      </w:r>
      <w:r>
        <w:rPr>
          <w:rFonts w:hint="eastAsia"/>
        </w:rPr>
        <w:t>компетентності</w:t>
      </w:r>
      <w:r>
        <w:t></w:t>
      </w:r>
      <w:r>
        <w:t></w:t>
      </w:r>
      <w:r>
        <w:rPr>
          <w:rFonts w:hint="eastAsia"/>
        </w:rPr>
        <w:t>андрагогічний</w:t>
      </w:r>
      <w:r>
        <w:t></w:t>
      </w:r>
      <w:r>
        <w:rPr>
          <w:rFonts w:hint="eastAsia"/>
        </w:rPr>
        <w:t>підхід</w:t>
      </w:r>
      <w:r>
        <w:t></w:t>
      </w:r>
      <w:r>
        <w:rPr>
          <w:rFonts w:hint="eastAsia"/>
        </w:rPr>
        <w:t>передбачає</w:t>
      </w:r>
      <w:r>
        <w:t></w:t>
      </w:r>
      <w:r>
        <w:rPr>
          <w:rFonts w:hint="eastAsia"/>
        </w:rPr>
        <w:t>відповідну</w:t>
      </w:r>
      <w:r>
        <w:t></w:t>
      </w:r>
      <w:r>
        <w:rPr>
          <w:rFonts w:hint="eastAsia"/>
        </w:rPr>
        <w:t>вимогам</w:t>
      </w:r>
      <w:r>
        <w:t></w:t>
      </w:r>
      <w:r>
        <w:rPr>
          <w:rFonts w:hint="eastAsia"/>
        </w:rPr>
        <w:t>прийнятої</w:t>
      </w:r>
      <w:r>
        <w:t></w:t>
      </w:r>
      <w:r>
        <w:rPr>
          <w:rFonts w:hint="eastAsia"/>
        </w:rPr>
        <w:t>освітньої</w:t>
      </w:r>
      <w:r>
        <w:t></w:t>
      </w:r>
      <w:r>
        <w:rPr>
          <w:rFonts w:hint="eastAsia"/>
        </w:rPr>
        <w:t>парадигми</w:t>
      </w:r>
      <w:r>
        <w:t></w:t>
      </w:r>
      <w:r>
        <w:rPr>
          <w:rFonts w:hint="eastAsia"/>
        </w:rPr>
        <w:t>усвідомлену</w:t>
      </w:r>
      <w:r>
        <w:t></w:t>
      </w:r>
      <w:r>
        <w:rPr>
          <w:rFonts w:hint="eastAsia"/>
        </w:rPr>
        <w:t>орієнтацію</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rPr>
          <w:rFonts w:hint="eastAsia"/>
        </w:rPr>
        <w:t>на</w:t>
      </w:r>
      <w:r>
        <w:t></w:t>
      </w:r>
      <w:r>
        <w:rPr>
          <w:rFonts w:hint="eastAsia"/>
        </w:rPr>
        <w:t>реалізацію</w:t>
      </w:r>
      <w:r>
        <w:t></w:t>
      </w:r>
      <w:r>
        <w:rPr>
          <w:rFonts w:hint="eastAsia"/>
        </w:rPr>
        <w:t>у</w:t>
      </w:r>
      <w:r>
        <w:t></w:t>
      </w:r>
      <w:r>
        <w:rPr>
          <w:rFonts w:hint="eastAsia"/>
        </w:rPr>
        <w:t>своїй</w:t>
      </w:r>
      <w:r>
        <w:t></w:t>
      </w:r>
      <w:r>
        <w:rPr>
          <w:rFonts w:hint="eastAsia"/>
        </w:rPr>
        <w:t>діяльності</w:t>
      </w:r>
      <w:r>
        <w:t></w:t>
      </w:r>
      <w:r>
        <w:rPr>
          <w:rFonts w:hint="eastAsia"/>
        </w:rPr>
        <w:t>певної</w:t>
      </w:r>
      <w:r>
        <w:t></w:t>
      </w:r>
      <w:r>
        <w:rPr>
          <w:rFonts w:hint="eastAsia"/>
        </w:rPr>
        <w:t>сукупності</w:t>
      </w:r>
      <w:r>
        <w:t></w:t>
      </w:r>
      <w:r>
        <w:rPr>
          <w:rFonts w:hint="eastAsia"/>
        </w:rPr>
        <w:t>взаємопов’язаних</w:t>
      </w:r>
      <w:r>
        <w:t></w:t>
      </w:r>
      <w:r>
        <w:rPr>
          <w:rFonts w:hint="eastAsia"/>
        </w:rPr>
        <w:t>цінностей</w:t>
      </w:r>
      <w:r>
        <w:t></w:t>
      </w:r>
      <w:r>
        <w:t></w:t>
      </w:r>
      <w:r>
        <w:rPr>
          <w:rFonts w:hint="eastAsia"/>
        </w:rPr>
        <w:t>цілей</w:t>
      </w:r>
      <w:r>
        <w:t></w:t>
      </w:r>
      <w:r>
        <w:t></w:t>
      </w:r>
      <w:r>
        <w:rPr>
          <w:rFonts w:hint="eastAsia"/>
        </w:rPr>
        <w:t>понять</w:t>
      </w:r>
      <w:r>
        <w:t></w:t>
      </w:r>
      <w:r>
        <w:t></w:t>
      </w:r>
      <w:r>
        <w:rPr>
          <w:rFonts w:hint="eastAsia"/>
        </w:rPr>
        <w:t>принципів</w:t>
      </w:r>
      <w:r>
        <w:t></w:t>
      </w:r>
      <w:r>
        <w:t></w:t>
      </w:r>
      <w:r>
        <w:rPr>
          <w:rFonts w:hint="eastAsia"/>
        </w:rPr>
        <w:t>методів</w:t>
      </w:r>
      <w:r>
        <w:t></w:t>
      </w:r>
      <w:r>
        <w:rPr>
          <w:rFonts w:hint="eastAsia"/>
        </w:rPr>
        <w:t>педагогічної</w:t>
      </w:r>
      <w:r>
        <w:t></w:t>
      </w:r>
      <w:r>
        <w:rPr>
          <w:rFonts w:hint="eastAsia"/>
        </w:rPr>
        <w:t>діяльності</w:t>
      </w:r>
      <w:r>
        <w:t></w:t>
      </w:r>
      <w:r>
        <w:t></w:t>
      </w:r>
      <w:r>
        <w:rPr>
          <w:rFonts w:hint="eastAsia"/>
        </w:rPr>
        <w:t>технологічний</w:t>
      </w:r>
      <w:r>
        <w:t></w:t>
      </w:r>
      <w:r>
        <w:rPr>
          <w:rFonts w:hint="eastAsia"/>
        </w:rPr>
        <w:t>підхід</w:t>
      </w:r>
      <w:r>
        <w:t></w:t>
      </w:r>
      <w:r>
        <w:rPr>
          <w:rFonts w:hint="eastAsia"/>
        </w:rPr>
        <w:t>орієнтує</w:t>
      </w:r>
      <w:r>
        <w:t></w:t>
      </w:r>
      <w:r>
        <w:rPr>
          <w:rFonts w:hint="eastAsia"/>
        </w:rPr>
        <w:t>діяльність</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rPr>
          <w:rFonts w:hint="eastAsia"/>
        </w:rPr>
        <w:t>в</w:t>
      </w:r>
      <w:r>
        <w:t></w:t>
      </w:r>
      <w:r>
        <w:rPr>
          <w:rFonts w:hint="eastAsia"/>
        </w:rPr>
        <w:t>руслі</w:t>
      </w:r>
      <w:r>
        <w:t></w:t>
      </w:r>
      <w:r>
        <w:rPr>
          <w:rFonts w:hint="eastAsia"/>
        </w:rPr>
        <w:t>педагогічного</w:t>
      </w:r>
      <w:r>
        <w:t></w:t>
      </w:r>
      <w:r>
        <w:rPr>
          <w:rFonts w:hint="eastAsia"/>
        </w:rPr>
        <w:t>процесу</w:t>
      </w:r>
      <w:r>
        <w:t></w:t>
      </w:r>
      <w:r>
        <w:rPr>
          <w:rFonts w:hint="eastAsia"/>
        </w:rPr>
        <w:t>на</w:t>
      </w:r>
      <w:r>
        <w:t></w:t>
      </w:r>
      <w:r>
        <w:rPr>
          <w:rFonts w:hint="eastAsia"/>
        </w:rPr>
        <w:t>технологічну</w:t>
      </w:r>
      <w:r>
        <w:t></w:t>
      </w:r>
      <w:r>
        <w:rPr>
          <w:rFonts w:hint="eastAsia"/>
        </w:rPr>
        <w:t>організацію</w:t>
      </w:r>
      <w:r>
        <w:t></w:t>
      </w:r>
      <w:r>
        <w:t></w:t>
      </w:r>
      <w:r>
        <w:rPr>
          <w:rFonts w:hint="eastAsia"/>
        </w:rPr>
        <w:t>що</w:t>
      </w:r>
      <w:r>
        <w:t></w:t>
      </w:r>
      <w:r>
        <w:rPr>
          <w:rFonts w:hint="eastAsia"/>
        </w:rPr>
        <w:t>передбачає</w:t>
      </w:r>
      <w:r>
        <w:t></w:t>
      </w:r>
      <w:r>
        <w:rPr>
          <w:rFonts w:hint="eastAsia"/>
        </w:rPr>
        <w:t>відносно</w:t>
      </w:r>
      <w:r>
        <w:t></w:t>
      </w:r>
      <w:r>
        <w:rPr>
          <w:rFonts w:hint="eastAsia"/>
        </w:rPr>
        <w:t>сувору</w:t>
      </w:r>
      <w:r>
        <w:t></w:t>
      </w:r>
      <w:r>
        <w:rPr>
          <w:rFonts w:hint="eastAsia"/>
        </w:rPr>
        <w:t>регламентацію</w:t>
      </w:r>
      <w:r>
        <w:t></w:t>
      </w:r>
      <w:r>
        <w:rPr>
          <w:rFonts w:hint="eastAsia"/>
        </w:rPr>
        <w:t>головних</w:t>
      </w:r>
      <w:r>
        <w:t></w:t>
      </w:r>
      <w:r>
        <w:rPr>
          <w:rFonts w:hint="eastAsia"/>
        </w:rPr>
        <w:t>його</w:t>
      </w:r>
      <w:r>
        <w:t></w:t>
      </w:r>
      <w:r>
        <w:rPr>
          <w:rFonts w:hint="eastAsia"/>
        </w:rPr>
        <w:t>аспектів</w:t>
      </w:r>
      <w:r>
        <w:t></w:t>
      </w:r>
      <w:r>
        <w:rPr>
          <w:rFonts w:hint="eastAsia"/>
        </w:rPr>
        <w:t>та</w:t>
      </w:r>
      <w:r>
        <w:t></w:t>
      </w:r>
      <w:r>
        <w:rPr>
          <w:rFonts w:hint="eastAsia"/>
        </w:rPr>
        <w:t>стадій</w:t>
      </w:r>
      <w:r>
        <w:t></w:t>
      </w:r>
      <w:r>
        <w:rPr>
          <w:rFonts w:hint="eastAsia"/>
        </w:rPr>
        <w:t>відповідно</w:t>
      </w:r>
      <w:r>
        <w:t></w:t>
      </w:r>
      <w:r>
        <w:rPr>
          <w:rFonts w:hint="eastAsia"/>
        </w:rPr>
        <w:t>до</w:t>
      </w:r>
      <w:r>
        <w:t></w:t>
      </w:r>
      <w:r>
        <w:rPr>
          <w:rFonts w:hint="eastAsia"/>
        </w:rPr>
        <w:t>технологічної</w:t>
      </w:r>
      <w:r>
        <w:t></w:t>
      </w:r>
      <w:r>
        <w:rPr>
          <w:rFonts w:hint="eastAsia"/>
        </w:rPr>
        <w:t>побудови</w:t>
      </w:r>
      <w:r>
        <w:t></w:t>
      </w:r>
      <w:r>
        <w:rPr>
          <w:rFonts w:hint="eastAsia"/>
        </w:rPr>
        <w:t>освітнього</w:t>
      </w:r>
      <w:r>
        <w:t></w:t>
      </w:r>
      <w:r>
        <w:rPr>
          <w:rFonts w:hint="eastAsia"/>
        </w:rPr>
        <w:t>процесу</w:t>
      </w:r>
      <w:r>
        <w:t></w:t>
      </w:r>
      <w:r>
        <w:t></w:t>
      </w:r>
      <w:r>
        <w:rPr>
          <w:rFonts w:hint="eastAsia"/>
        </w:rPr>
        <w:t>особистісно</w:t>
      </w:r>
      <w:r>
        <w:t></w:t>
      </w:r>
      <w:r>
        <w:rPr>
          <w:rFonts w:hint="eastAsia"/>
        </w:rPr>
        <w:t>розвивальний</w:t>
      </w:r>
      <w:r>
        <w:t></w:t>
      </w:r>
      <w:r>
        <w:rPr>
          <w:rFonts w:hint="eastAsia"/>
        </w:rPr>
        <w:t>підхід</w:t>
      </w:r>
      <w:r>
        <w:t></w:t>
      </w:r>
      <w:r>
        <w:rPr>
          <w:rFonts w:hint="eastAsia"/>
        </w:rPr>
        <w:t>надихає</w:t>
      </w:r>
      <w:r>
        <w:t></w:t>
      </w:r>
      <w:r>
        <w:rPr>
          <w:rFonts w:hint="eastAsia"/>
        </w:rPr>
        <w:t>на</w:t>
      </w:r>
      <w:r>
        <w:t></w:t>
      </w:r>
      <w:r>
        <w:rPr>
          <w:rFonts w:hint="eastAsia"/>
        </w:rPr>
        <w:t>саморозвиток</w:t>
      </w:r>
      <w:r>
        <w:t></w:t>
      </w:r>
      <w:r>
        <w:rPr>
          <w:rFonts w:hint="eastAsia"/>
        </w:rPr>
        <w:t>та</w:t>
      </w:r>
      <w:r>
        <w:t></w:t>
      </w:r>
      <w:r>
        <w:rPr>
          <w:rFonts w:hint="eastAsia"/>
        </w:rPr>
        <w:t>самовдосконалення</w:t>
      </w:r>
      <w:r>
        <w:t></w:t>
      </w:r>
      <w:r>
        <w:rPr>
          <w:rFonts w:hint="eastAsia"/>
        </w:rPr>
        <w:t>особистості</w:t>
      </w:r>
      <w:r>
        <w:t></w:t>
      </w:r>
      <w:r>
        <w:t></w:t>
      </w:r>
      <w:r>
        <w:rPr>
          <w:rFonts w:hint="eastAsia"/>
        </w:rPr>
        <w:t>ґрунтуючись</w:t>
      </w:r>
      <w:r>
        <w:t></w:t>
      </w:r>
      <w:r>
        <w:rPr>
          <w:rFonts w:hint="eastAsia"/>
        </w:rPr>
        <w:t>на</w:t>
      </w:r>
      <w:r>
        <w:t></w:t>
      </w:r>
      <w:r>
        <w:rPr>
          <w:rFonts w:hint="eastAsia"/>
        </w:rPr>
        <w:t>її</w:t>
      </w:r>
      <w:r>
        <w:t></w:t>
      </w:r>
      <w:r>
        <w:rPr>
          <w:rFonts w:hint="eastAsia"/>
        </w:rPr>
        <w:t>індивідуальних</w:t>
      </w:r>
      <w:r>
        <w:t></w:t>
      </w:r>
      <w:r>
        <w:rPr>
          <w:rFonts w:hint="eastAsia"/>
        </w:rPr>
        <w:t>і</w:t>
      </w:r>
      <w:r>
        <w:t></w:t>
      </w:r>
      <w:r>
        <w:rPr>
          <w:rFonts w:hint="eastAsia"/>
        </w:rPr>
        <w:t>професійних</w:t>
      </w:r>
      <w:r>
        <w:t></w:t>
      </w:r>
      <w:r>
        <w:rPr>
          <w:rFonts w:hint="eastAsia"/>
        </w:rPr>
        <w:t>здібностях</w:t>
      </w:r>
      <w:r>
        <w:t></w:t>
      </w:r>
      <w:r>
        <w:t></w:t>
      </w:r>
      <w:r>
        <w:rPr>
          <w:rFonts w:hint="eastAsia"/>
        </w:rPr>
        <w:t>ціннісно</w:t>
      </w:r>
      <w:r>
        <w:t></w:t>
      </w:r>
      <w:r>
        <w:rPr>
          <w:rFonts w:hint="eastAsia"/>
        </w:rPr>
        <w:t>смисловій</w:t>
      </w:r>
      <w:r>
        <w:t></w:t>
      </w:r>
      <w:r>
        <w:rPr>
          <w:rFonts w:hint="eastAsia"/>
        </w:rPr>
        <w:t>вмотивованості</w:t>
      </w:r>
      <w:r>
        <w:t></w:t>
      </w:r>
    </w:p>
    <w:p w:rsidR="000A7FB5" w:rsidRDefault="000A7FB5" w:rsidP="000A7FB5">
      <w:r>
        <w:rPr>
          <w:rFonts w:hint="eastAsia"/>
        </w:rPr>
        <w:t>Практичне</w:t>
      </w:r>
      <w:r>
        <w:t></w:t>
      </w:r>
      <w:r>
        <w:rPr>
          <w:rFonts w:hint="eastAsia"/>
        </w:rPr>
        <w:t>значення</w:t>
      </w:r>
      <w:r>
        <w:t></w:t>
      </w:r>
      <w:r>
        <w:rPr>
          <w:rFonts w:hint="eastAsia"/>
        </w:rPr>
        <w:t>отриманих</w:t>
      </w:r>
      <w:r>
        <w:t></w:t>
      </w:r>
      <w:r>
        <w:rPr>
          <w:rFonts w:hint="eastAsia"/>
        </w:rPr>
        <w:t>результатів</w:t>
      </w:r>
      <w:r>
        <w:t></w:t>
      </w:r>
      <w:r>
        <w:rPr>
          <w:rFonts w:hint="eastAsia"/>
        </w:rPr>
        <w:t>дослідження</w:t>
      </w:r>
      <w:r>
        <w:t></w:t>
      </w:r>
      <w:r>
        <w:rPr>
          <w:rFonts w:hint="eastAsia"/>
        </w:rPr>
        <w:t>полягає</w:t>
      </w:r>
      <w:r>
        <w:t></w:t>
      </w:r>
      <w:r>
        <w:rPr>
          <w:rFonts w:hint="eastAsia"/>
        </w:rPr>
        <w:t>в</w:t>
      </w:r>
      <w:r>
        <w:t></w:t>
      </w:r>
      <w:r>
        <w:rPr>
          <w:rFonts w:hint="eastAsia"/>
        </w:rPr>
        <w:t>тому</w:t>
      </w:r>
      <w:r>
        <w:t></w:t>
      </w:r>
      <w:r>
        <w:t></w:t>
      </w:r>
      <w:r>
        <w:rPr>
          <w:rFonts w:hint="eastAsia"/>
        </w:rPr>
        <w:t>що</w:t>
      </w:r>
      <w:r>
        <w:t></w:t>
      </w:r>
      <w:r>
        <w:rPr>
          <w:rFonts w:hint="eastAsia"/>
        </w:rPr>
        <w:t>розроблено</w:t>
      </w:r>
      <w:r>
        <w:t></w:t>
      </w:r>
      <w:r>
        <w:rPr>
          <w:rFonts w:hint="eastAsia"/>
        </w:rPr>
        <w:t>та</w:t>
      </w:r>
      <w:r>
        <w:t></w:t>
      </w:r>
      <w:r>
        <w:rPr>
          <w:rFonts w:hint="eastAsia"/>
        </w:rPr>
        <w:t>впроваджено</w:t>
      </w:r>
      <w:r>
        <w:t></w:t>
      </w:r>
      <w:r>
        <w:rPr>
          <w:rFonts w:hint="eastAsia"/>
        </w:rPr>
        <w:t>в</w:t>
      </w:r>
      <w:r>
        <w:t></w:t>
      </w:r>
      <w:r>
        <w:rPr>
          <w:rFonts w:hint="eastAsia"/>
        </w:rPr>
        <w:t>освітній</w:t>
      </w:r>
      <w:r>
        <w:t></w:t>
      </w:r>
      <w:r>
        <w:rPr>
          <w:rFonts w:hint="eastAsia"/>
        </w:rPr>
        <w:t>процес</w:t>
      </w:r>
      <w:r>
        <w:t></w:t>
      </w:r>
      <w:r>
        <w:rPr>
          <w:rFonts w:hint="eastAsia"/>
        </w:rPr>
        <w:t>закладів</w:t>
      </w:r>
      <w:r>
        <w:t></w:t>
      </w:r>
      <w:r>
        <w:rPr>
          <w:rFonts w:hint="eastAsia"/>
        </w:rPr>
        <w:t>професійної</w:t>
      </w:r>
      <w:r>
        <w:t></w:t>
      </w:r>
      <w:r>
        <w:rPr>
          <w:rFonts w:hint="eastAsia"/>
        </w:rPr>
        <w:t>освіти</w:t>
      </w:r>
      <w:r>
        <w:t></w:t>
      </w:r>
      <w:r>
        <w:t></w:t>
      </w:r>
      <w:r>
        <w:rPr>
          <w:rFonts w:hint="eastAsia"/>
        </w:rPr>
        <w:t>методичний</w:t>
      </w:r>
      <w:r>
        <w:t></w:t>
      </w:r>
      <w:r>
        <w:rPr>
          <w:rFonts w:hint="eastAsia"/>
        </w:rPr>
        <w:t>посібник</w:t>
      </w:r>
      <w:r>
        <w:t></w:t>
      </w:r>
      <w:r>
        <w:t></w:t>
      </w:r>
      <w:r>
        <w:rPr>
          <w:rFonts w:hint="eastAsia"/>
        </w:rPr>
        <w:t>Розвиток</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t></w:t>
      </w:r>
      <w:r>
        <w:rPr>
          <w:rFonts w:hint="eastAsia"/>
        </w:rPr>
        <w:t>професійно</w:t>
      </w:r>
      <w:r>
        <w:t></w:t>
      </w:r>
      <w:r>
        <w:rPr>
          <w:rFonts w:hint="eastAsia"/>
        </w:rPr>
        <w:t>технічної</w:t>
      </w:r>
      <w:r>
        <w:t></w:t>
      </w:r>
      <w:r>
        <w:t></w:t>
      </w:r>
      <w:r>
        <w:rPr>
          <w:rFonts w:hint="eastAsia"/>
        </w:rPr>
        <w:t>освіти</w:t>
      </w:r>
      <w:r>
        <w:t></w:t>
      </w:r>
      <w:r>
        <w:rPr>
          <w:rFonts w:hint="eastAsia"/>
        </w:rPr>
        <w:t>в</w:t>
      </w:r>
      <w:r>
        <w:t></w:t>
      </w:r>
      <w:r>
        <w:rPr>
          <w:rFonts w:hint="eastAsia"/>
        </w:rPr>
        <w:t>міжкурсовий</w:t>
      </w:r>
      <w:r>
        <w:t></w:t>
      </w:r>
      <w:r>
        <w:rPr>
          <w:rFonts w:hint="eastAsia"/>
        </w:rPr>
        <w:t>період</w:t>
      </w:r>
      <w:r>
        <w:t></w:t>
      </w:r>
      <w:r>
        <w:rPr>
          <w:rFonts w:hint="eastAsia"/>
        </w:rPr>
        <w:t>підвищення</w:t>
      </w:r>
      <w:r>
        <w:t></w:t>
      </w:r>
      <w:r>
        <w:rPr>
          <w:rFonts w:hint="eastAsia"/>
        </w:rPr>
        <w:t>кваліфікації</w:t>
      </w:r>
      <w:r>
        <w:t></w:t>
      </w:r>
      <w:r>
        <w:t></w:t>
      </w:r>
      <w:r>
        <w:t></w:t>
      </w:r>
      <w:r>
        <w:rPr>
          <w:rFonts w:hint="eastAsia"/>
        </w:rPr>
        <w:t>методичні</w:t>
      </w:r>
      <w:r>
        <w:t></w:t>
      </w:r>
      <w:r>
        <w:rPr>
          <w:rFonts w:hint="eastAsia"/>
        </w:rPr>
        <w:t>рекомендації</w:t>
      </w:r>
    </w:p>
    <w:p w:rsidR="000A7FB5" w:rsidRDefault="000A7FB5" w:rsidP="000A7FB5">
      <w:r>
        <w:t></w:t>
      </w:r>
      <w:r>
        <w:rPr>
          <w:rFonts w:hint="eastAsia"/>
        </w:rPr>
        <w:t>Школа</w:t>
      </w:r>
      <w:r>
        <w:t></w:t>
      </w:r>
      <w:r>
        <w:rPr>
          <w:rFonts w:hint="eastAsia"/>
        </w:rPr>
        <w:t>розвитку</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t></w:t>
      </w:r>
      <w:r>
        <w:rPr>
          <w:rFonts w:hint="eastAsia"/>
        </w:rPr>
        <w:t>професійно</w:t>
      </w:r>
      <w:r>
        <w:t></w:t>
      </w:r>
      <w:r>
        <w:rPr>
          <w:rFonts w:hint="eastAsia"/>
        </w:rPr>
        <w:t>технічної</w:t>
      </w:r>
      <w:r>
        <w:t></w:t>
      </w:r>
      <w:r>
        <w:t></w:t>
      </w:r>
      <w:r>
        <w:rPr>
          <w:rFonts w:hint="eastAsia"/>
        </w:rPr>
        <w:t>освіти</w:t>
      </w:r>
      <w:r>
        <w:t></w:t>
      </w:r>
      <w:r>
        <w:t></w:t>
      </w:r>
      <w:r>
        <w:t></w:t>
      </w:r>
      <w:r>
        <w:rPr>
          <w:rFonts w:hint="eastAsia"/>
        </w:rPr>
        <w:t>А</w:t>
      </w:r>
      <w:r>
        <w:t></w:t>
      </w:r>
      <w:r>
        <w:t></w:t>
      </w:r>
      <w:r>
        <w:rPr>
          <w:rFonts w:hint="eastAsia"/>
        </w:rPr>
        <w:t>с</w:t>
      </w:r>
      <w:r>
        <w:t></w:t>
      </w:r>
      <w:r>
        <w:t></w:t>
      </w:r>
      <w:r>
        <w:rPr>
          <w:rFonts w:hint="eastAsia"/>
        </w:rPr>
        <w:t>№</w:t>
      </w:r>
      <w:r>
        <w:t></w:t>
      </w:r>
      <w:r>
        <w:t></w:t>
      </w:r>
      <w:r>
        <w:t></w:t>
      </w:r>
      <w:r>
        <w:t></w:t>
      </w:r>
      <w:r>
        <w:t></w:t>
      </w:r>
      <w:r>
        <w:t></w:t>
      </w:r>
      <w:r>
        <w:t></w:t>
      </w:r>
      <w:r>
        <w:t></w:t>
      </w:r>
      <w:r>
        <w:t></w:t>
      </w:r>
      <w:r>
        <w:t></w:t>
      </w:r>
      <w:r>
        <w:rPr>
          <w:rFonts w:hint="eastAsia"/>
        </w:rPr>
        <w:t>тести</w:t>
      </w:r>
      <w:r>
        <w:t></w:t>
      </w:r>
      <w:r>
        <w:t></w:t>
      </w:r>
      <w:r>
        <w:rPr>
          <w:rFonts w:hint="eastAsia"/>
        </w:rPr>
        <w:t>орієнтовну</w:t>
      </w:r>
      <w:r>
        <w:t></w:t>
      </w:r>
      <w:r>
        <w:rPr>
          <w:rFonts w:hint="eastAsia"/>
        </w:rPr>
        <w:t>тематику</w:t>
      </w:r>
      <w:r>
        <w:t></w:t>
      </w:r>
      <w:r>
        <w:rPr>
          <w:rFonts w:hint="eastAsia"/>
        </w:rPr>
        <w:t>індивідуальних</w:t>
      </w:r>
      <w:r>
        <w:t></w:t>
      </w:r>
      <w:r>
        <w:rPr>
          <w:rFonts w:hint="eastAsia"/>
        </w:rPr>
        <w:t>творчих</w:t>
      </w:r>
      <w:r>
        <w:t></w:t>
      </w:r>
      <w:r>
        <w:rPr>
          <w:rFonts w:hint="eastAsia"/>
        </w:rPr>
        <w:t>проєктів</w:t>
      </w:r>
      <w:r>
        <w:t></w:t>
      </w:r>
      <w:r>
        <w:rPr>
          <w:rFonts w:hint="eastAsia"/>
        </w:rPr>
        <w:t>методистів</w:t>
      </w:r>
      <w:r>
        <w:t></w:t>
      </w:r>
      <w:r>
        <w:t></w:t>
      </w:r>
      <w:r>
        <w:rPr>
          <w:rFonts w:hint="eastAsia"/>
        </w:rPr>
        <w:t>індивідуальні</w:t>
      </w:r>
      <w:r>
        <w:t></w:t>
      </w:r>
      <w:r>
        <w:rPr>
          <w:rFonts w:hint="eastAsia"/>
        </w:rPr>
        <w:t>творчі</w:t>
      </w:r>
      <w:r>
        <w:t></w:t>
      </w:r>
      <w:r>
        <w:rPr>
          <w:rFonts w:hint="eastAsia"/>
        </w:rPr>
        <w:t>проєкти</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rPr>
          <w:rFonts w:hint="eastAsia"/>
        </w:rPr>
        <w:t>Чернівецької</w:t>
      </w:r>
      <w:r>
        <w:t></w:t>
      </w:r>
      <w:r>
        <w:rPr>
          <w:rFonts w:hint="eastAsia"/>
        </w:rPr>
        <w:t>області</w:t>
      </w:r>
      <w:r>
        <w:t></w:t>
      </w:r>
    </w:p>
    <w:p w:rsidR="000A7FB5" w:rsidRDefault="000A7FB5" w:rsidP="000A7FB5">
      <w:r>
        <w:rPr>
          <w:rFonts w:hint="eastAsia"/>
        </w:rPr>
        <w:t>Брала</w:t>
      </w:r>
      <w:r>
        <w:t></w:t>
      </w:r>
      <w:r>
        <w:rPr>
          <w:rFonts w:hint="eastAsia"/>
        </w:rPr>
        <w:t>участь</w:t>
      </w:r>
      <w:r>
        <w:t></w:t>
      </w:r>
      <w:r>
        <w:rPr>
          <w:rFonts w:hint="eastAsia"/>
        </w:rPr>
        <w:t>у</w:t>
      </w:r>
      <w:r>
        <w:t></w:t>
      </w:r>
      <w:r>
        <w:rPr>
          <w:rFonts w:hint="eastAsia"/>
        </w:rPr>
        <w:t>розробленні</w:t>
      </w:r>
      <w:r>
        <w:t></w:t>
      </w:r>
      <w:r>
        <w:rPr>
          <w:rFonts w:hint="eastAsia"/>
        </w:rPr>
        <w:t>професійного</w:t>
      </w:r>
      <w:r>
        <w:t></w:t>
      </w:r>
      <w:r>
        <w:rPr>
          <w:rFonts w:hint="eastAsia"/>
        </w:rPr>
        <w:t>стандарту</w:t>
      </w:r>
      <w:r>
        <w:t></w:t>
      </w:r>
      <w:r>
        <w:rPr>
          <w:rFonts w:hint="eastAsia"/>
        </w:rPr>
        <w:t>з</w:t>
      </w:r>
      <w:r>
        <w:t></w:t>
      </w:r>
      <w:r>
        <w:rPr>
          <w:rFonts w:hint="eastAsia"/>
        </w:rPr>
        <w:t>професії</w:t>
      </w:r>
      <w:r>
        <w:t></w:t>
      </w:r>
      <w:r>
        <w:t></w:t>
      </w:r>
      <w:r>
        <w:t></w:t>
      </w:r>
      <w:r>
        <w:t></w:t>
      </w:r>
      <w:r>
        <w:t></w:t>
      </w:r>
      <w:r>
        <w:t></w:t>
      </w:r>
      <w:r>
        <w:t></w:t>
      </w:r>
      <w:r>
        <w:t></w:t>
      </w:r>
      <w:r>
        <w:rPr>
          <w:rFonts w:hint="eastAsia"/>
        </w:rPr>
        <w:t>Методист</w:t>
      </w:r>
      <w:r>
        <w:t></w:t>
      </w:r>
      <w:r>
        <w:rPr>
          <w:rFonts w:hint="eastAsia"/>
        </w:rPr>
        <w:t>закладу</w:t>
      </w:r>
      <w:r>
        <w:t></w:t>
      </w:r>
      <w:r>
        <w:rPr>
          <w:rFonts w:hint="eastAsia"/>
        </w:rPr>
        <w:t>професійної</w:t>
      </w:r>
      <w:r>
        <w:t></w:t>
      </w:r>
      <w:r>
        <w:t></w:t>
      </w:r>
      <w:r>
        <w:rPr>
          <w:rFonts w:hint="eastAsia"/>
        </w:rPr>
        <w:t>професійно</w:t>
      </w:r>
      <w:r>
        <w:t></w:t>
      </w:r>
      <w:r>
        <w:rPr>
          <w:rFonts w:hint="eastAsia"/>
        </w:rPr>
        <w:t>технічної</w:t>
      </w:r>
      <w:r>
        <w:t></w:t>
      </w:r>
      <w:r>
        <w:t></w:t>
      </w:r>
      <w:r>
        <w:rPr>
          <w:rFonts w:hint="eastAsia"/>
        </w:rPr>
        <w:t>освіти</w:t>
      </w:r>
      <w:r>
        <w:t></w:t>
      </w:r>
    </w:p>
    <w:p w:rsidR="000A7FB5" w:rsidRDefault="000A7FB5" w:rsidP="000A7FB5">
      <w:r>
        <w:rPr>
          <w:rFonts w:hint="eastAsia"/>
        </w:rPr>
        <w:t>Запропоновані</w:t>
      </w:r>
      <w:r>
        <w:t></w:t>
      </w:r>
      <w:r>
        <w:rPr>
          <w:rFonts w:hint="eastAsia"/>
        </w:rPr>
        <w:t>в</w:t>
      </w:r>
      <w:r>
        <w:t></w:t>
      </w:r>
      <w:r>
        <w:rPr>
          <w:rFonts w:hint="eastAsia"/>
        </w:rPr>
        <w:t>дисертації</w:t>
      </w:r>
      <w:r>
        <w:t></w:t>
      </w:r>
      <w:r>
        <w:rPr>
          <w:rFonts w:hint="eastAsia"/>
        </w:rPr>
        <w:t>теоретичні</w:t>
      </w:r>
      <w:r>
        <w:t></w:t>
      </w:r>
      <w:r>
        <w:rPr>
          <w:rFonts w:hint="eastAsia"/>
        </w:rPr>
        <w:t>та</w:t>
      </w:r>
      <w:r>
        <w:t></w:t>
      </w:r>
      <w:r>
        <w:rPr>
          <w:rFonts w:hint="eastAsia"/>
        </w:rPr>
        <w:t>методичні</w:t>
      </w:r>
      <w:r>
        <w:t></w:t>
      </w:r>
      <w:r>
        <w:rPr>
          <w:rFonts w:hint="eastAsia"/>
        </w:rPr>
        <w:t>напрацювання</w:t>
      </w:r>
      <w:r>
        <w:t></w:t>
      </w:r>
      <w:r>
        <w:rPr>
          <w:rFonts w:hint="eastAsia"/>
        </w:rPr>
        <w:t>можуть</w:t>
      </w:r>
      <w:r>
        <w:t></w:t>
      </w:r>
      <w:r>
        <w:rPr>
          <w:rFonts w:hint="eastAsia"/>
        </w:rPr>
        <w:t>бути</w:t>
      </w:r>
      <w:r>
        <w:t></w:t>
      </w:r>
      <w:r>
        <w:rPr>
          <w:rFonts w:hint="eastAsia"/>
        </w:rPr>
        <w:t>використані</w:t>
      </w:r>
      <w:r>
        <w:t></w:t>
      </w:r>
      <w:r>
        <w:rPr>
          <w:rFonts w:hint="eastAsia"/>
        </w:rPr>
        <w:t>в</w:t>
      </w:r>
      <w:r>
        <w:t></w:t>
      </w:r>
      <w:r>
        <w:rPr>
          <w:rFonts w:hint="eastAsia"/>
        </w:rPr>
        <w:t>навчально</w:t>
      </w:r>
      <w:r>
        <w:t></w:t>
      </w:r>
      <w:r>
        <w:rPr>
          <w:rFonts w:hint="eastAsia"/>
        </w:rPr>
        <w:t>методичних</w:t>
      </w:r>
      <w:r>
        <w:t></w:t>
      </w:r>
      <w:r>
        <w:t></w:t>
      </w:r>
      <w:r>
        <w:rPr>
          <w:rFonts w:hint="eastAsia"/>
        </w:rPr>
        <w:t>науково</w:t>
      </w:r>
      <w:r>
        <w:t></w:t>
      </w:r>
      <w:r>
        <w:rPr>
          <w:rFonts w:hint="eastAsia"/>
        </w:rPr>
        <w:t>методичних</w:t>
      </w:r>
      <w:r>
        <w:t></w:t>
      </w:r>
      <w:r>
        <w:t></w:t>
      </w:r>
      <w:r>
        <w:rPr>
          <w:rFonts w:hint="eastAsia"/>
        </w:rPr>
        <w:t>центрах</w:t>
      </w:r>
      <w:r>
        <w:t></w:t>
      </w:r>
      <w:r>
        <w:t></w:t>
      </w:r>
      <w:r>
        <w:rPr>
          <w:rFonts w:hint="eastAsia"/>
        </w:rPr>
        <w:t>кабінетах</w:t>
      </w:r>
      <w:r>
        <w:t></w:t>
      </w:r>
      <w:r>
        <w:t></w:t>
      </w:r>
      <w:r>
        <w:rPr>
          <w:rFonts w:hint="eastAsia"/>
        </w:rPr>
        <w:t>професійно</w:t>
      </w:r>
      <w:r>
        <w:t></w:t>
      </w:r>
      <w:r>
        <w:rPr>
          <w:rFonts w:hint="eastAsia"/>
        </w:rPr>
        <w:t>технічної</w:t>
      </w:r>
      <w:r>
        <w:t></w:t>
      </w:r>
      <w:r>
        <w:rPr>
          <w:rFonts w:hint="eastAsia"/>
        </w:rPr>
        <w:t>освіти</w:t>
      </w:r>
      <w:r>
        <w:t></w:t>
      </w:r>
      <w:r>
        <w:t></w:t>
      </w:r>
      <w:r>
        <w:rPr>
          <w:rFonts w:hint="eastAsia"/>
        </w:rPr>
        <w:t>далі</w:t>
      </w:r>
      <w:r>
        <w:t></w:t>
      </w:r>
      <w:r>
        <w:rPr>
          <w:rFonts w:hint="eastAsia"/>
        </w:rPr>
        <w:t>–</w:t>
      </w:r>
      <w:r>
        <w:t></w:t>
      </w:r>
      <w:r>
        <w:rPr>
          <w:rFonts w:hint="eastAsia"/>
        </w:rPr>
        <w:t>НМ</w:t>
      </w:r>
      <w:r>
        <w:t></w:t>
      </w:r>
      <w:r>
        <w:rPr>
          <w:rFonts w:hint="eastAsia"/>
        </w:rPr>
        <w:t>НМ</w:t>
      </w:r>
      <w:r>
        <w:t></w:t>
      </w:r>
      <w:r>
        <w:rPr>
          <w:rFonts w:hint="eastAsia"/>
        </w:rPr>
        <w:t>Ц</w:t>
      </w:r>
      <w:r>
        <w:t></w:t>
      </w:r>
      <w:r>
        <w:rPr>
          <w:rFonts w:hint="eastAsia"/>
        </w:rPr>
        <w:t>К</w:t>
      </w:r>
      <w:r>
        <w:t></w:t>
      </w:r>
      <w:r>
        <w:t></w:t>
      </w:r>
      <w:r>
        <w:rPr>
          <w:rFonts w:hint="eastAsia"/>
        </w:rPr>
        <w:t>ПТО</w:t>
      </w:r>
      <w:r>
        <w:t></w:t>
      </w:r>
    </w:p>
    <w:p w:rsidR="000A7FB5" w:rsidRDefault="000A7FB5" w:rsidP="000A7FB5">
      <w:r>
        <w:t></w:t>
      </w:r>
    </w:p>
    <w:p w:rsidR="000A7FB5" w:rsidRDefault="000A7FB5" w:rsidP="000A7FB5"/>
    <w:p w:rsidR="000A7FB5" w:rsidRDefault="000A7FB5" w:rsidP="000A7FB5"/>
    <w:p w:rsidR="000A7FB5" w:rsidRDefault="000A7FB5" w:rsidP="000A7FB5"/>
    <w:p w:rsidR="000A7FB5" w:rsidRDefault="000A7FB5" w:rsidP="000A7FB5">
      <w:r>
        <w:rPr>
          <w:rFonts w:hint="eastAsia"/>
        </w:rPr>
        <w:t>України</w:t>
      </w:r>
      <w:r>
        <w:t></w:t>
      </w:r>
      <w:r>
        <w:t></w:t>
      </w:r>
      <w:r>
        <w:rPr>
          <w:rFonts w:hint="eastAsia"/>
        </w:rPr>
        <w:t>в</w:t>
      </w:r>
      <w:r>
        <w:t></w:t>
      </w:r>
      <w:r>
        <w:rPr>
          <w:rFonts w:hint="eastAsia"/>
        </w:rPr>
        <w:t>інститутах</w:t>
      </w:r>
      <w:r>
        <w:t></w:t>
      </w:r>
      <w:r>
        <w:rPr>
          <w:rFonts w:hint="eastAsia"/>
        </w:rPr>
        <w:t>післядипломної</w:t>
      </w:r>
      <w:r>
        <w:t></w:t>
      </w:r>
      <w:r>
        <w:rPr>
          <w:rFonts w:hint="eastAsia"/>
        </w:rPr>
        <w:t>педагогічної</w:t>
      </w:r>
      <w:r>
        <w:t></w:t>
      </w:r>
      <w:r>
        <w:rPr>
          <w:rFonts w:hint="eastAsia"/>
        </w:rPr>
        <w:t>освіти</w:t>
      </w:r>
      <w:r>
        <w:t></w:t>
      </w:r>
      <w:r>
        <w:t></w:t>
      </w:r>
      <w:r>
        <w:rPr>
          <w:rFonts w:hint="eastAsia"/>
        </w:rPr>
        <w:t>у</w:t>
      </w:r>
      <w:r>
        <w:t></w:t>
      </w:r>
      <w:r>
        <w:rPr>
          <w:rFonts w:hint="eastAsia"/>
        </w:rPr>
        <w:t>закладах</w:t>
      </w:r>
      <w:r>
        <w:t></w:t>
      </w:r>
      <w:r>
        <w:rPr>
          <w:rFonts w:hint="eastAsia"/>
        </w:rPr>
        <w:t>професійної</w:t>
      </w:r>
      <w:r>
        <w:t></w:t>
      </w:r>
      <w:r>
        <w:t></w:t>
      </w:r>
      <w:r>
        <w:rPr>
          <w:rFonts w:hint="eastAsia"/>
        </w:rPr>
        <w:t>фахової</w:t>
      </w:r>
      <w:r>
        <w:t></w:t>
      </w:r>
      <w:r>
        <w:rPr>
          <w:rFonts w:hint="eastAsia"/>
        </w:rPr>
        <w:t>передвищої</w:t>
      </w:r>
      <w:r>
        <w:t></w:t>
      </w:r>
      <w:r>
        <w:rPr>
          <w:rFonts w:hint="eastAsia"/>
        </w:rPr>
        <w:t>освіти</w:t>
      </w:r>
      <w:r>
        <w:t></w:t>
      </w:r>
      <w:r>
        <w:rPr>
          <w:rFonts w:hint="eastAsia"/>
        </w:rPr>
        <w:t>для</w:t>
      </w:r>
      <w:r>
        <w:t></w:t>
      </w:r>
      <w:r>
        <w:rPr>
          <w:rFonts w:hint="eastAsia"/>
        </w:rPr>
        <w:t>забезпечення</w:t>
      </w:r>
      <w:r>
        <w:t></w:t>
      </w:r>
      <w:r>
        <w:rPr>
          <w:rFonts w:hint="eastAsia"/>
        </w:rPr>
        <w:t>методичного</w:t>
      </w:r>
      <w:r>
        <w:t></w:t>
      </w:r>
      <w:r>
        <w:rPr>
          <w:rFonts w:hint="eastAsia"/>
        </w:rPr>
        <w:t>супроводу</w:t>
      </w:r>
      <w:r>
        <w:t></w:t>
      </w:r>
      <w:r>
        <w:rPr>
          <w:rFonts w:hint="eastAsia"/>
        </w:rPr>
        <w:t>професійного</w:t>
      </w:r>
      <w:r>
        <w:t></w:t>
      </w:r>
      <w:r>
        <w:rPr>
          <w:rFonts w:hint="eastAsia"/>
        </w:rPr>
        <w:t>розвитку</w:t>
      </w:r>
      <w:r>
        <w:t></w:t>
      </w:r>
      <w:r>
        <w:rPr>
          <w:rFonts w:hint="eastAsia"/>
        </w:rPr>
        <w:t>методистів</w:t>
      </w:r>
      <w:r>
        <w:t></w:t>
      </w:r>
      <w:r>
        <w:t></w:t>
      </w:r>
      <w:r>
        <w:rPr>
          <w:rFonts w:hint="eastAsia"/>
        </w:rPr>
        <w:t>а</w:t>
      </w:r>
      <w:r>
        <w:t></w:t>
      </w:r>
      <w:r>
        <w:rPr>
          <w:rFonts w:hint="eastAsia"/>
        </w:rPr>
        <w:t>також</w:t>
      </w:r>
      <w:r>
        <w:t></w:t>
      </w:r>
      <w:r>
        <w:rPr>
          <w:rFonts w:hint="eastAsia"/>
        </w:rPr>
        <w:t>для</w:t>
      </w:r>
      <w:r>
        <w:t></w:t>
      </w:r>
      <w:r>
        <w:rPr>
          <w:rFonts w:hint="eastAsia"/>
        </w:rPr>
        <w:t>підвищення</w:t>
      </w:r>
      <w:r>
        <w:t></w:t>
      </w:r>
      <w:r>
        <w:rPr>
          <w:rFonts w:hint="eastAsia"/>
        </w:rPr>
        <w:t>рівня</w:t>
      </w:r>
      <w:r>
        <w:t></w:t>
      </w:r>
      <w:r>
        <w:rPr>
          <w:rFonts w:hint="eastAsia"/>
        </w:rPr>
        <w:t>готовності</w:t>
      </w:r>
      <w:r>
        <w:t></w:t>
      </w:r>
      <w:r>
        <w:rPr>
          <w:rFonts w:hint="eastAsia"/>
        </w:rPr>
        <w:t>педагогів</w:t>
      </w:r>
      <w:r>
        <w:t></w:t>
      </w:r>
      <w:r>
        <w:rPr>
          <w:rFonts w:hint="eastAsia"/>
        </w:rPr>
        <w:t>до</w:t>
      </w:r>
      <w:r>
        <w:t></w:t>
      </w:r>
      <w:r>
        <w:rPr>
          <w:rFonts w:hint="eastAsia"/>
        </w:rPr>
        <w:t>вдосконалення</w:t>
      </w:r>
      <w:r>
        <w:t></w:t>
      </w:r>
      <w:r>
        <w:t></w:t>
      </w:r>
      <w:r>
        <w:rPr>
          <w:rFonts w:hint="eastAsia"/>
        </w:rPr>
        <w:t>самовдосконалення</w:t>
      </w:r>
      <w:r>
        <w:t></w:t>
      </w:r>
      <w:r>
        <w:rPr>
          <w:rFonts w:hint="eastAsia"/>
        </w:rPr>
        <w:t>та</w:t>
      </w:r>
      <w:r>
        <w:t></w:t>
      </w:r>
      <w:r>
        <w:rPr>
          <w:rFonts w:hint="eastAsia"/>
        </w:rPr>
        <w:t>саморозвитку</w:t>
      </w:r>
      <w:r>
        <w:t></w:t>
      </w:r>
      <w:r>
        <w:t></w:t>
      </w:r>
      <w:r>
        <w:rPr>
          <w:rFonts w:hint="eastAsia"/>
        </w:rPr>
        <w:t>зорієнтованих</w:t>
      </w:r>
      <w:r>
        <w:t></w:t>
      </w:r>
      <w:r>
        <w:rPr>
          <w:rFonts w:hint="eastAsia"/>
        </w:rPr>
        <w:t>на</w:t>
      </w:r>
      <w:r>
        <w:t></w:t>
      </w:r>
      <w:r>
        <w:rPr>
          <w:rFonts w:hint="eastAsia"/>
        </w:rPr>
        <w:t>здійснення</w:t>
      </w:r>
      <w:r>
        <w:t></w:t>
      </w:r>
      <w:r>
        <w:rPr>
          <w:rFonts w:hint="eastAsia"/>
        </w:rPr>
        <w:t>ефективної</w:t>
      </w:r>
      <w:r>
        <w:t></w:t>
      </w:r>
      <w:r>
        <w:rPr>
          <w:rFonts w:hint="eastAsia"/>
        </w:rPr>
        <w:t>професійної</w:t>
      </w:r>
      <w:r>
        <w:t></w:t>
      </w:r>
      <w:r>
        <w:rPr>
          <w:rFonts w:hint="eastAsia"/>
        </w:rPr>
        <w:t>діяльності</w:t>
      </w:r>
      <w:r>
        <w:t></w:t>
      </w:r>
    </w:p>
    <w:p w:rsidR="000A7FB5" w:rsidRDefault="000A7FB5" w:rsidP="000A7FB5">
      <w:r>
        <w:rPr>
          <w:rFonts w:hint="eastAsia"/>
        </w:rPr>
        <w:t>Результати</w:t>
      </w:r>
      <w:r>
        <w:t></w:t>
      </w:r>
      <w:r>
        <w:rPr>
          <w:rFonts w:hint="eastAsia"/>
        </w:rPr>
        <w:t>дослідження</w:t>
      </w:r>
      <w:r>
        <w:t></w:t>
      </w:r>
      <w:r>
        <w:rPr>
          <w:rFonts w:hint="eastAsia"/>
        </w:rPr>
        <w:t>впроваджено</w:t>
      </w:r>
      <w:r>
        <w:t></w:t>
      </w:r>
      <w:r>
        <w:rPr>
          <w:rFonts w:hint="eastAsia"/>
        </w:rPr>
        <w:t>в</w:t>
      </w:r>
      <w:r>
        <w:t></w:t>
      </w:r>
      <w:r>
        <w:rPr>
          <w:rFonts w:hint="eastAsia"/>
        </w:rPr>
        <w:t>забезпечення</w:t>
      </w:r>
      <w:r>
        <w:t></w:t>
      </w:r>
      <w:r>
        <w:rPr>
          <w:rFonts w:hint="eastAsia"/>
        </w:rPr>
        <w:t>методичного</w:t>
      </w:r>
      <w:r>
        <w:t></w:t>
      </w:r>
      <w:r>
        <w:rPr>
          <w:rFonts w:hint="eastAsia"/>
        </w:rPr>
        <w:t>супроводу</w:t>
      </w:r>
      <w:r>
        <w:t></w:t>
      </w:r>
      <w:r>
        <w:rPr>
          <w:rFonts w:hint="eastAsia"/>
        </w:rPr>
        <w:t>освітнього</w:t>
      </w:r>
      <w:r>
        <w:t></w:t>
      </w:r>
      <w:r>
        <w:rPr>
          <w:rFonts w:hint="eastAsia"/>
        </w:rPr>
        <w:t>процесу</w:t>
      </w:r>
      <w:r>
        <w:t></w:t>
      </w:r>
      <w:r>
        <w:t></w:t>
      </w:r>
      <w:r>
        <w:rPr>
          <w:rFonts w:hint="eastAsia"/>
        </w:rPr>
        <w:t>Навчально</w:t>
      </w:r>
      <w:r>
        <w:t></w:t>
      </w:r>
      <w:r>
        <w:rPr>
          <w:rFonts w:hint="eastAsia"/>
        </w:rPr>
        <w:t>методичного</w:t>
      </w:r>
      <w:r>
        <w:t></w:t>
      </w:r>
      <w:r>
        <w:rPr>
          <w:rFonts w:hint="eastAsia"/>
        </w:rPr>
        <w:t>центру</w:t>
      </w:r>
      <w:r>
        <w:t></w:t>
      </w:r>
      <w:r>
        <w:rPr>
          <w:rFonts w:hint="eastAsia"/>
        </w:rPr>
        <w:t>професійно</w:t>
      </w:r>
      <w:r>
        <w:t></w:t>
      </w:r>
      <w:r>
        <w:t></w:t>
      </w:r>
      <w:r>
        <w:rPr>
          <w:rFonts w:hint="eastAsia"/>
        </w:rPr>
        <w:t>технічної</w:t>
      </w:r>
      <w:r>
        <w:t></w:t>
      </w:r>
      <w:r>
        <w:rPr>
          <w:rFonts w:hint="eastAsia"/>
        </w:rPr>
        <w:t>освіти</w:t>
      </w:r>
      <w:r>
        <w:t></w:t>
      </w:r>
      <w:r>
        <w:rPr>
          <w:rFonts w:hint="eastAsia"/>
        </w:rPr>
        <w:t>у</w:t>
      </w:r>
      <w:r>
        <w:t></w:t>
      </w:r>
      <w:r>
        <w:rPr>
          <w:rFonts w:hint="eastAsia"/>
        </w:rPr>
        <w:t>Дніпропетровській</w:t>
      </w:r>
      <w:r>
        <w:t></w:t>
      </w:r>
      <w:r>
        <w:rPr>
          <w:rFonts w:hint="eastAsia"/>
        </w:rPr>
        <w:t>області</w:t>
      </w:r>
      <w:r>
        <w:t></w:t>
      </w:r>
      <w:r>
        <w:t></w:t>
      </w:r>
      <w:r>
        <w:rPr>
          <w:rFonts w:hint="eastAsia"/>
        </w:rPr>
        <w:t>довідка</w:t>
      </w:r>
      <w:r>
        <w:t></w:t>
      </w:r>
      <w:r>
        <w:rPr>
          <w:rFonts w:hint="eastAsia"/>
        </w:rPr>
        <w:t>№</w:t>
      </w:r>
      <w:r>
        <w:t></w:t>
      </w:r>
      <w:r>
        <w:t></w:t>
      </w:r>
      <w:r>
        <w:t></w:t>
      </w:r>
      <w:r>
        <w:t></w:t>
      </w:r>
      <w:r>
        <w:t></w:t>
      </w:r>
      <w:r>
        <w:t></w:t>
      </w:r>
      <w:r>
        <w:t></w:t>
      </w:r>
      <w:r>
        <w:t></w:t>
      </w:r>
      <w:r>
        <w:t></w:t>
      </w:r>
      <w:r>
        <w:t></w:t>
      </w:r>
      <w:r>
        <w:rPr>
          <w:rFonts w:hint="eastAsia"/>
        </w:rPr>
        <w:t>від</w:t>
      </w:r>
      <w:r>
        <w:t></w:t>
      </w:r>
      <w:r>
        <w:t></w:t>
      </w:r>
      <w:r>
        <w:t></w:t>
      </w:r>
      <w:r>
        <w:t></w:t>
      </w:r>
      <w:r>
        <w:t></w:t>
      </w:r>
      <w:r>
        <w:t></w:t>
      </w:r>
      <w:r>
        <w:t></w:t>
      </w:r>
      <w:r>
        <w:t></w:t>
      </w:r>
      <w:r>
        <w:t></w:t>
      </w:r>
      <w:r>
        <w:t></w:t>
      </w:r>
      <w:r>
        <w:t></w:t>
      </w:r>
      <w:r>
        <w:t></w:t>
      </w:r>
      <w:r>
        <w:rPr>
          <w:rFonts w:hint="eastAsia"/>
        </w:rPr>
        <w:t>р</w:t>
      </w:r>
      <w:r>
        <w:t></w:t>
      </w:r>
      <w:r>
        <w:t></w:t>
      </w:r>
      <w:r>
        <w:t></w:t>
      </w:r>
      <w:r>
        <w:t></w:t>
      </w:r>
      <w:r>
        <w:rPr>
          <w:rFonts w:hint="eastAsia"/>
        </w:rPr>
        <w:t>Державного</w:t>
      </w:r>
      <w:r>
        <w:t></w:t>
      </w:r>
      <w:r>
        <w:rPr>
          <w:rFonts w:hint="eastAsia"/>
        </w:rPr>
        <w:t>професійно</w:t>
      </w:r>
      <w:r>
        <w:t></w:t>
      </w:r>
      <w:r>
        <w:rPr>
          <w:rFonts w:hint="eastAsia"/>
        </w:rPr>
        <w:t>технічного</w:t>
      </w:r>
      <w:r>
        <w:t></w:t>
      </w:r>
      <w:r>
        <w:rPr>
          <w:rFonts w:hint="eastAsia"/>
        </w:rPr>
        <w:t>навчального</w:t>
      </w:r>
      <w:r>
        <w:t></w:t>
      </w:r>
      <w:r>
        <w:rPr>
          <w:rFonts w:hint="eastAsia"/>
        </w:rPr>
        <w:t>закладу</w:t>
      </w:r>
      <w:r>
        <w:t></w:t>
      </w:r>
      <w:r>
        <w:t></w:t>
      </w:r>
      <w:r>
        <w:rPr>
          <w:rFonts w:hint="eastAsia"/>
        </w:rPr>
        <w:t>далі</w:t>
      </w:r>
    </w:p>
    <w:p w:rsidR="000A7FB5" w:rsidRDefault="000A7FB5" w:rsidP="000A7FB5">
      <w:r>
        <w:rPr>
          <w:rFonts w:hint="eastAsia"/>
        </w:rPr>
        <w:t>–</w:t>
      </w:r>
      <w:r>
        <w:t></w:t>
      </w:r>
      <w:r>
        <w:rPr>
          <w:rFonts w:hint="eastAsia"/>
        </w:rPr>
        <w:t>ДПТНЗ</w:t>
      </w:r>
      <w:r>
        <w:t></w:t>
      </w:r>
      <w:r>
        <w:t></w:t>
      </w:r>
      <w:r>
        <w:t></w:t>
      </w:r>
      <w:r>
        <w:rPr>
          <w:rFonts w:hint="eastAsia"/>
        </w:rPr>
        <w:t>Дніпровський</w:t>
      </w:r>
      <w:r>
        <w:t></w:t>
      </w:r>
      <w:r>
        <w:rPr>
          <w:rFonts w:hint="eastAsia"/>
        </w:rPr>
        <w:t>центр</w:t>
      </w:r>
      <w:r>
        <w:t></w:t>
      </w:r>
      <w:r>
        <w:rPr>
          <w:rFonts w:hint="eastAsia"/>
        </w:rPr>
        <w:t>професійної</w:t>
      </w:r>
      <w:r>
        <w:t></w:t>
      </w:r>
      <w:r>
        <w:rPr>
          <w:rFonts w:hint="eastAsia"/>
        </w:rPr>
        <w:t>освіти</w:t>
      </w:r>
      <w:r>
        <w:t></w:t>
      </w:r>
      <w:r>
        <w:t></w:t>
      </w:r>
      <w:r>
        <w:t></w:t>
      </w:r>
      <w:r>
        <w:rPr>
          <w:rFonts w:hint="eastAsia"/>
        </w:rPr>
        <w:t>довідка</w:t>
      </w:r>
      <w:r>
        <w:t></w:t>
      </w:r>
      <w:r>
        <w:rPr>
          <w:rFonts w:hint="eastAsia"/>
        </w:rPr>
        <w:t>№</w:t>
      </w:r>
      <w:r>
        <w:t></w:t>
      </w:r>
      <w:r>
        <w:t></w:t>
      </w:r>
      <w:r>
        <w:t></w:t>
      </w:r>
      <w:r>
        <w:t></w:t>
      </w:r>
      <w:r>
        <w:t></w:t>
      </w:r>
      <w:r>
        <w:rPr>
          <w:rFonts w:hint="eastAsia"/>
        </w:rPr>
        <w:t>від</w:t>
      </w:r>
      <w:r>
        <w:t></w:t>
      </w:r>
      <w:r>
        <w:t></w:t>
      </w:r>
      <w:r>
        <w:t></w:t>
      </w:r>
      <w:r>
        <w:t></w:t>
      </w:r>
      <w:r>
        <w:t></w:t>
      </w:r>
      <w:r>
        <w:t></w:t>
      </w:r>
      <w:r>
        <w:t></w:t>
      </w:r>
      <w:r>
        <w:t></w:t>
      </w:r>
      <w:r>
        <w:t></w:t>
      </w:r>
      <w:r>
        <w:t></w:t>
      </w:r>
      <w:r>
        <w:t></w:t>
      </w:r>
      <w:r>
        <w:t></w:t>
      </w:r>
      <w:r>
        <w:rPr>
          <w:rFonts w:hint="eastAsia"/>
        </w:rPr>
        <w:t>р</w:t>
      </w:r>
      <w:r>
        <w:t></w:t>
      </w:r>
      <w:r>
        <w:t></w:t>
      </w:r>
      <w:r>
        <w:t></w:t>
      </w:r>
      <w:r>
        <w:t></w:t>
      </w:r>
      <w:r>
        <w:rPr>
          <w:rFonts w:hint="eastAsia"/>
        </w:rPr>
        <w:t>ДПТНЗ</w:t>
      </w:r>
      <w:r>
        <w:t></w:t>
      </w:r>
      <w:r>
        <w:t></w:t>
      </w:r>
      <w:r>
        <w:rPr>
          <w:rFonts w:hint="eastAsia"/>
        </w:rPr>
        <w:t>Дніпровський</w:t>
      </w:r>
      <w:r>
        <w:t></w:t>
      </w:r>
      <w:r>
        <w:rPr>
          <w:rFonts w:hint="eastAsia"/>
        </w:rPr>
        <w:t>центр</w:t>
      </w:r>
      <w:r>
        <w:t></w:t>
      </w:r>
      <w:r>
        <w:rPr>
          <w:rFonts w:hint="eastAsia"/>
        </w:rPr>
        <w:t>професійно</w:t>
      </w:r>
      <w:r>
        <w:t></w:t>
      </w:r>
      <w:r>
        <w:rPr>
          <w:rFonts w:hint="eastAsia"/>
        </w:rPr>
        <w:t>технічної</w:t>
      </w:r>
      <w:r>
        <w:t></w:t>
      </w:r>
      <w:r>
        <w:rPr>
          <w:rFonts w:hint="eastAsia"/>
        </w:rPr>
        <w:t>освіти</w:t>
      </w:r>
      <w:r>
        <w:t></w:t>
      </w:r>
      <w:r>
        <w:t></w:t>
      </w:r>
      <w:r>
        <w:rPr>
          <w:rFonts w:hint="eastAsia"/>
        </w:rPr>
        <w:t>в</w:t>
      </w:r>
      <w:r>
        <w:t></w:t>
      </w:r>
      <w:r>
        <w:rPr>
          <w:rFonts w:hint="eastAsia"/>
        </w:rPr>
        <w:t>Дніпропетровській</w:t>
      </w:r>
      <w:r>
        <w:t></w:t>
      </w:r>
      <w:r>
        <w:rPr>
          <w:rFonts w:hint="eastAsia"/>
        </w:rPr>
        <w:t>області</w:t>
      </w:r>
      <w:r>
        <w:t></w:t>
      </w:r>
      <w:r>
        <w:t></w:t>
      </w:r>
      <w:r>
        <w:rPr>
          <w:rFonts w:hint="eastAsia"/>
        </w:rPr>
        <w:t>довідка</w:t>
      </w:r>
      <w:r>
        <w:t></w:t>
      </w:r>
      <w:r>
        <w:rPr>
          <w:rFonts w:hint="eastAsia"/>
        </w:rPr>
        <w:t>№</w:t>
      </w:r>
      <w:r>
        <w:t></w:t>
      </w:r>
      <w:r>
        <w:t></w:t>
      </w:r>
      <w:r>
        <w:t></w:t>
      </w:r>
      <w:r>
        <w:t></w:t>
      </w:r>
      <w:r>
        <w:t></w:t>
      </w:r>
      <w:r>
        <w:rPr>
          <w:rFonts w:hint="eastAsia"/>
        </w:rPr>
        <w:t>від</w:t>
      </w:r>
      <w:r>
        <w:t></w:t>
      </w:r>
      <w:r>
        <w:t></w:t>
      </w:r>
      <w:r>
        <w:t></w:t>
      </w:r>
      <w:r>
        <w:t></w:t>
      </w:r>
      <w:r>
        <w:t></w:t>
      </w:r>
      <w:r>
        <w:t></w:t>
      </w:r>
      <w:r>
        <w:t></w:t>
      </w:r>
      <w:r>
        <w:t></w:t>
      </w:r>
      <w:r>
        <w:t></w:t>
      </w:r>
      <w:r>
        <w:t></w:t>
      </w:r>
      <w:r>
        <w:t></w:t>
      </w:r>
      <w:r>
        <w:t></w:t>
      </w:r>
      <w:r>
        <w:rPr>
          <w:rFonts w:hint="eastAsia"/>
        </w:rPr>
        <w:t>р</w:t>
      </w:r>
      <w:r>
        <w:t></w:t>
      </w:r>
      <w:r>
        <w:t></w:t>
      </w:r>
      <w:r>
        <w:t></w:t>
      </w:r>
      <w:r>
        <w:t></w:t>
      </w:r>
      <w:r>
        <w:rPr>
          <w:rFonts w:hint="eastAsia"/>
        </w:rPr>
        <w:t>Навчально</w:t>
      </w:r>
      <w:r>
        <w:t></w:t>
      </w:r>
      <w:r>
        <w:t></w:t>
      </w:r>
      <w:r>
        <w:rPr>
          <w:rFonts w:hint="eastAsia"/>
        </w:rPr>
        <w:t>методичного</w:t>
      </w:r>
      <w:r>
        <w:t></w:t>
      </w:r>
      <w:r>
        <w:rPr>
          <w:rFonts w:hint="eastAsia"/>
        </w:rPr>
        <w:t>центру</w:t>
      </w:r>
      <w:r>
        <w:t></w:t>
      </w:r>
      <w:r>
        <w:rPr>
          <w:rFonts w:hint="eastAsia"/>
        </w:rPr>
        <w:t>професійно</w:t>
      </w:r>
      <w:r>
        <w:t></w:t>
      </w:r>
      <w:r>
        <w:rPr>
          <w:rFonts w:hint="eastAsia"/>
        </w:rPr>
        <w:t>технічної</w:t>
      </w:r>
      <w:r>
        <w:t></w:t>
      </w:r>
      <w:r>
        <w:rPr>
          <w:rFonts w:hint="eastAsia"/>
        </w:rPr>
        <w:t>освіти</w:t>
      </w:r>
      <w:r>
        <w:t></w:t>
      </w:r>
      <w:r>
        <w:rPr>
          <w:rFonts w:hint="eastAsia"/>
        </w:rPr>
        <w:t>у</w:t>
      </w:r>
      <w:r>
        <w:t></w:t>
      </w:r>
      <w:r>
        <w:rPr>
          <w:rFonts w:hint="eastAsia"/>
        </w:rPr>
        <w:t>Донецькій</w:t>
      </w:r>
      <w:r>
        <w:t></w:t>
      </w:r>
      <w:r>
        <w:rPr>
          <w:rFonts w:hint="eastAsia"/>
        </w:rPr>
        <w:t>області</w:t>
      </w:r>
      <w:r>
        <w:t></w:t>
      </w:r>
      <w:r>
        <w:t></w:t>
      </w:r>
      <w:r>
        <w:rPr>
          <w:rFonts w:hint="eastAsia"/>
        </w:rPr>
        <w:t>довідка</w:t>
      </w:r>
      <w:r>
        <w:t></w:t>
      </w:r>
      <w:r>
        <w:rPr>
          <w:rFonts w:hint="eastAsia"/>
        </w:rPr>
        <w:t>№</w:t>
      </w:r>
      <w:r>
        <w:t></w:t>
      </w:r>
      <w:r>
        <w:t></w:t>
      </w:r>
      <w:r>
        <w:t></w:t>
      </w:r>
      <w:r>
        <w:rPr>
          <w:rFonts w:hint="eastAsia"/>
        </w:rPr>
        <w:t>від</w:t>
      </w:r>
      <w:r>
        <w:t></w:t>
      </w:r>
      <w:r>
        <w:t></w:t>
      </w:r>
      <w:r>
        <w:t></w:t>
      </w:r>
      <w:r>
        <w:t></w:t>
      </w:r>
      <w:r>
        <w:t></w:t>
      </w:r>
      <w:r>
        <w:t></w:t>
      </w:r>
      <w:r>
        <w:t></w:t>
      </w:r>
      <w:r>
        <w:t></w:t>
      </w:r>
      <w:r>
        <w:t></w:t>
      </w:r>
      <w:r>
        <w:t></w:t>
      </w:r>
      <w:r>
        <w:t></w:t>
      </w:r>
      <w:r>
        <w:t></w:t>
      </w:r>
      <w:r>
        <w:rPr>
          <w:rFonts w:hint="eastAsia"/>
        </w:rPr>
        <w:t>р</w:t>
      </w:r>
      <w:r>
        <w:t></w:t>
      </w:r>
      <w:r>
        <w:t></w:t>
      </w:r>
      <w:r>
        <w:t></w:t>
      </w:r>
      <w:r>
        <w:t></w:t>
      </w:r>
      <w:r>
        <w:rPr>
          <w:rFonts w:hint="eastAsia"/>
        </w:rPr>
        <w:t>Державного</w:t>
      </w:r>
      <w:r>
        <w:t></w:t>
      </w:r>
      <w:r>
        <w:rPr>
          <w:rFonts w:hint="eastAsia"/>
        </w:rPr>
        <w:t>навчального</w:t>
      </w:r>
      <w:r>
        <w:t></w:t>
      </w:r>
      <w:r>
        <w:rPr>
          <w:rFonts w:hint="eastAsia"/>
        </w:rPr>
        <w:t>закладу</w:t>
      </w:r>
      <w:r>
        <w:t></w:t>
      </w:r>
      <w:r>
        <w:t></w:t>
      </w:r>
      <w:r>
        <w:rPr>
          <w:rFonts w:hint="eastAsia"/>
        </w:rPr>
        <w:t>далі</w:t>
      </w:r>
      <w:r>
        <w:t></w:t>
      </w:r>
      <w:r>
        <w:rPr>
          <w:rFonts w:hint="eastAsia"/>
        </w:rPr>
        <w:t>–</w:t>
      </w:r>
      <w:r>
        <w:t></w:t>
      </w:r>
      <w:r>
        <w:rPr>
          <w:rFonts w:hint="eastAsia"/>
        </w:rPr>
        <w:t>ДНЗ</w:t>
      </w:r>
      <w:r>
        <w:t></w:t>
      </w:r>
    </w:p>
    <w:p w:rsidR="000A7FB5" w:rsidRDefault="000A7FB5" w:rsidP="000A7FB5">
      <w:r>
        <w:t></w:t>
      </w:r>
      <w:r>
        <w:rPr>
          <w:rFonts w:hint="eastAsia"/>
        </w:rPr>
        <w:t>Краматорське</w:t>
      </w:r>
      <w:r>
        <w:t></w:t>
      </w:r>
      <w:r>
        <w:rPr>
          <w:rFonts w:hint="eastAsia"/>
        </w:rPr>
        <w:t>вище</w:t>
      </w:r>
      <w:r>
        <w:t></w:t>
      </w:r>
      <w:r>
        <w:rPr>
          <w:rFonts w:hint="eastAsia"/>
        </w:rPr>
        <w:t>професійне</w:t>
      </w:r>
      <w:r>
        <w:t></w:t>
      </w:r>
      <w:r>
        <w:rPr>
          <w:rFonts w:hint="eastAsia"/>
        </w:rPr>
        <w:t>торгово</w:t>
      </w:r>
      <w:r>
        <w:t></w:t>
      </w:r>
      <w:r>
        <w:rPr>
          <w:rFonts w:hint="eastAsia"/>
        </w:rPr>
        <w:t>кулінарне</w:t>
      </w:r>
      <w:r>
        <w:t></w:t>
      </w:r>
      <w:r>
        <w:rPr>
          <w:rFonts w:hint="eastAsia"/>
        </w:rPr>
        <w:t>училище</w:t>
      </w:r>
      <w:r>
        <w:t></w:t>
      </w:r>
      <w:r>
        <w:t></w:t>
      </w:r>
      <w:r>
        <w:t></w:t>
      </w:r>
      <w:r>
        <w:rPr>
          <w:rFonts w:hint="eastAsia"/>
        </w:rPr>
        <w:t>довідка</w:t>
      </w:r>
      <w:r>
        <w:t></w:t>
      </w:r>
      <w:r>
        <w:rPr>
          <w:rFonts w:hint="eastAsia"/>
        </w:rPr>
        <w:t>№</w:t>
      </w:r>
      <w:r>
        <w:t></w:t>
      </w:r>
      <w:r>
        <w:t></w:t>
      </w:r>
      <w:r>
        <w:t></w:t>
      </w:r>
      <w:r>
        <w:t></w:t>
      </w:r>
      <w:r>
        <w:t></w:t>
      </w:r>
      <w:r>
        <w:t></w:t>
      </w:r>
      <w:r>
        <w:t></w:t>
      </w:r>
      <w:r>
        <w:rPr>
          <w:rFonts w:hint="eastAsia"/>
        </w:rPr>
        <w:t>від</w:t>
      </w:r>
      <w:r>
        <w:t></w:t>
      </w:r>
      <w:r>
        <w:t></w:t>
      </w:r>
      <w:r>
        <w:t></w:t>
      </w:r>
      <w:r>
        <w:t></w:t>
      </w:r>
      <w:r>
        <w:t></w:t>
      </w:r>
      <w:r>
        <w:t></w:t>
      </w:r>
      <w:r>
        <w:t></w:t>
      </w:r>
      <w:r>
        <w:t></w:t>
      </w:r>
      <w:r>
        <w:t></w:t>
      </w:r>
      <w:r>
        <w:t></w:t>
      </w:r>
      <w:r>
        <w:t></w:t>
      </w:r>
      <w:r>
        <w:t></w:t>
      </w:r>
      <w:r>
        <w:rPr>
          <w:rFonts w:hint="eastAsia"/>
        </w:rPr>
        <w:t>р</w:t>
      </w:r>
      <w:r>
        <w:t></w:t>
      </w:r>
      <w:r>
        <w:t></w:t>
      </w:r>
      <w:r>
        <w:t></w:t>
      </w:r>
      <w:r>
        <w:t></w:t>
      </w:r>
      <w:r>
        <w:rPr>
          <w:rFonts w:hint="eastAsia"/>
        </w:rPr>
        <w:t>ДПТНЗ</w:t>
      </w:r>
      <w:r>
        <w:t></w:t>
      </w:r>
      <w:r>
        <w:t></w:t>
      </w:r>
      <w:r>
        <w:rPr>
          <w:rFonts w:hint="eastAsia"/>
        </w:rPr>
        <w:t>Маріупольський</w:t>
      </w:r>
      <w:r>
        <w:t></w:t>
      </w:r>
      <w:r>
        <w:rPr>
          <w:rFonts w:hint="eastAsia"/>
        </w:rPr>
        <w:t>професійний</w:t>
      </w:r>
      <w:r>
        <w:t></w:t>
      </w:r>
      <w:r>
        <w:rPr>
          <w:rFonts w:hint="eastAsia"/>
        </w:rPr>
        <w:t>машинобудівний</w:t>
      </w:r>
      <w:r>
        <w:t></w:t>
      </w:r>
      <w:r>
        <w:rPr>
          <w:rFonts w:hint="eastAsia"/>
        </w:rPr>
        <w:t>ліцей</w:t>
      </w:r>
      <w:r>
        <w:t></w:t>
      </w:r>
      <w:r>
        <w:t></w:t>
      </w:r>
      <w:r>
        <w:rPr>
          <w:rFonts w:hint="eastAsia"/>
        </w:rPr>
        <w:t>у</w:t>
      </w:r>
      <w:r>
        <w:t></w:t>
      </w:r>
      <w:r>
        <w:rPr>
          <w:rFonts w:hint="eastAsia"/>
        </w:rPr>
        <w:t>Донецькій</w:t>
      </w:r>
      <w:r>
        <w:t></w:t>
      </w:r>
      <w:r>
        <w:rPr>
          <w:rFonts w:hint="eastAsia"/>
        </w:rPr>
        <w:t>області</w:t>
      </w:r>
      <w:r>
        <w:t></w:t>
      </w:r>
      <w:r>
        <w:t></w:t>
      </w:r>
      <w:r>
        <w:rPr>
          <w:rFonts w:hint="eastAsia"/>
        </w:rPr>
        <w:t>довідка</w:t>
      </w:r>
      <w:r>
        <w:t></w:t>
      </w:r>
      <w:r>
        <w:rPr>
          <w:rFonts w:hint="eastAsia"/>
        </w:rPr>
        <w:t>№</w:t>
      </w:r>
      <w:r>
        <w:t></w:t>
      </w:r>
      <w:r>
        <w:t></w:t>
      </w:r>
      <w:r>
        <w:t></w:t>
      </w:r>
      <w:r>
        <w:t></w:t>
      </w:r>
      <w:r>
        <w:rPr>
          <w:rFonts w:hint="eastAsia"/>
        </w:rPr>
        <w:t>від</w:t>
      </w:r>
      <w:r>
        <w:t></w:t>
      </w:r>
      <w:r>
        <w:t></w:t>
      </w:r>
      <w:r>
        <w:t></w:t>
      </w:r>
      <w:r>
        <w:t></w:t>
      </w:r>
      <w:r>
        <w:t></w:t>
      </w:r>
      <w:r>
        <w:t></w:t>
      </w:r>
      <w:r>
        <w:t></w:t>
      </w:r>
      <w:r>
        <w:t></w:t>
      </w:r>
      <w:r>
        <w:t></w:t>
      </w:r>
      <w:r>
        <w:t></w:t>
      </w:r>
      <w:r>
        <w:t></w:t>
      </w:r>
      <w:r>
        <w:t></w:t>
      </w:r>
      <w:r>
        <w:rPr>
          <w:rFonts w:hint="eastAsia"/>
        </w:rPr>
        <w:t>р</w:t>
      </w:r>
      <w:r>
        <w:t></w:t>
      </w:r>
      <w:r>
        <w:t></w:t>
      </w:r>
      <w:r>
        <w:t></w:t>
      </w:r>
      <w:r>
        <w:t></w:t>
      </w:r>
      <w:r>
        <w:rPr>
          <w:rFonts w:hint="eastAsia"/>
        </w:rPr>
        <w:t>Навчально</w:t>
      </w:r>
      <w:r>
        <w:t></w:t>
      </w:r>
      <w:r>
        <w:rPr>
          <w:rFonts w:hint="eastAsia"/>
        </w:rPr>
        <w:t>методичного</w:t>
      </w:r>
      <w:r>
        <w:t></w:t>
      </w:r>
      <w:r>
        <w:rPr>
          <w:rFonts w:hint="eastAsia"/>
        </w:rPr>
        <w:t>центру</w:t>
      </w:r>
      <w:r>
        <w:t></w:t>
      </w:r>
      <w:r>
        <w:rPr>
          <w:rFonts w:hint="eastAsia"/>
        </w:rPr>
        <w:t>професійно</w:t>
      </w:r>
      <w:r>
        <w:t></w:t>
      </w:r>
      <w:r>
        <w:rPr>
          <w:rFonts w:hint="eastAsia"/>
        </w:rPr>
        <w:t>технічної</w:t>
      </w:r>
      <w:r>
        <w:t></w:t>
      </w:r>
      <w:r>
        <w:rPr>
          <w:rFonts w:hint="eastAsia"/>
        </w:rPr>
        <w:t>освіти</w:t>
      </w:r>
      <w:r>
        <w:t></w:t>
      </w:r>
      <w:r>
        <w:rPr>
          <w:rFonts w:hint="eastAsia"/>
        </w:rPr>
        <w:t>у</w:t>
      </w:r>
      <w:r>
        <w:t></w:t>
      </w:r>
      <w:r>
        <w:rPr>
          <w:rFonts w:hint="eastAsia"/>
        </w:rPr>
        <w:t>Тернопільській</w:t>
      </w:r>
      <w:r>
        <w:t></w:t>
      </w:r>
      <w:r>
        <w:t></w:t>
      </w:r>
      <w:r>
        <w:t></w:t>
      </w:r>
      <w:r>
        <w:t></w:t>
      </w:r>
      <w:r>
        <w:rPr>
          <w:rFonts w:hint="eastAsia"/>
        </w:rPr>
        <w:t>області</w:t>
      </w:r>
      <w:r>
        <w:t></w:t>
      </w:r>
      <w:r>
        <w:t></w:t>
      </w:r>
      <w:r>
        <w:t></w:t>
      </w:r>
      <w:r>
        <w:t></w:t>
      </w:r>
      <w:r>
        <w:t></w:t>
      </w:r>
      <w:r>
        <w:rPr>
          <w:rFonts w:hint="eastAsia"/>
        </w:rPr>
        <w:t>довідка</w:t>
      </w:r>
      <w:r>
        <w:t></w:t>
      </w:r>
      <w:r>
        <w:t></w:t>
      </w:r>
      <w:r>
        <w:t></w:t>
      </w:r>
      <w:r>
        <w:t></w:t>
      </w:r>
      <w:r>
        <w:rPr>
          <w:rFonts w:hint="eastAsia"/>
        </w:rPr>
        <w:t>№</w:t>
      </w:r>
      <w:r>
        <w:t></w:t>
      </w:r>
      <w:r>
        <w:t></w:t>
      </w:r>
      <w:r>
        <w:t></w:t>
      </w:r>
      <w:r>
        <w:t></w:t>
      </w:r>
      <w:r>
        <w:t></w:t>
      </w:r>
      <w:r>
        <w:t></w:t>
      </w:r>
      <w:r>
        <w:t></w:t>
      </w:r>
      <w:r>
        <w:t></w:t>
      </w:r>
      <w:r>
        <w:t></w:t>
      </w:r>
      <w:r>
        <w:t></w:t>
      </w:r>
      <w:r>
        <w:t></w:t>
      </w:r>
      <w:r>
        <w:rPr>
          <w:rFonts w:hint="eastAsia"/>
        </w:rPr>
        <w:t>від</w:t>
      </w:r>
      <w:r>
        <w:t></w:t>
      </w:r>
      <w:r>
        <w:t></w:t>
      </w:r>
      <w:r>
        <w:t></w:t>
      </w:r>
      <w:r>
        <w:t></w:t>
      </w:r>
      <w:r>
        <w:t></w:t>
      </w:r>
      <w:r>
        <w:t></w:t>
      </w:r>
      <w:r>
        <w:t></w:t>
      </w:r>
      <w:r>
        <w:t></w:t>
      </w:r>
      <w:r>
        <w:t></w:t>
      </w:r>
      <w:r>
        <w:t></w:t>
      </w:r>
      <w:r>
        <w:t></w:t>
      </w:r>
      <w:r>
        <w:t></w:t>
      </w:r>
      <w:r>
        <w:t></w:t>
      </w:r>
      <w:r>
        <w:t></w:t>
      </w:r>
      <w:r>
        <w:t></w:t>
      </w:r>
      <w:r>
        <w:t></w:t>
      </w:r>
      <w:r>
        <w:t></w:t>
      </w:r>
      <w:r>
        <w:t></w:t>
      </w:r>
      <w:r>
        <w:rPr>
          <w:rFonts w:hint="eastAsia"/>
        </w:rPr>
        <w:t>р</w:t>
      </w:r>
      <w:r>
        <w:t></w:t>
      </w:r>
      <w:r>
        <w:t></w:t>
      </w:r>
      <w:r>
        <w:t></w:t>
      </w:r>
      <w:r>
        <w:t></w:t>
      </w:r>
      <w:r>
        <w:t></w:t>
      </w:r>
      <w:r>
        <w:t></w:t>
      </w:r>
      <w:r>
        <w:t></w:t>
      </w:r>
      <w:r>
        <w:rPr>
          <w:rFonts w:hint="eastAsia"/>
        </w:rPr>
        <w:t>ДНЗ</w:t>
      </w:r>
    </w:p>
    <w:p w:rsidR="000A7FB5" w:rsidRDefault="000A7FB5" w:rsidP="000A7FB5">
      <w:r>
        <w:t></w:t>
      </w:r>
      <w:r>
        <w:rPr>
          <w:rFonts w:hint="eastAsia"/>
        </w:rPr>
        <w:t>Тернопільське</w:t>
      </w:r>
      <w:r>
        <w:t></w:t>
      </w:r>
      <w:r>
        <w:rPr>
          <w:rFonts w:hint="eastAsia"/>
        </w:rPr>
        <w:t>вище</w:t>
      </w:r>
      <w:r>
        <w:t></w:t>
      </w:r>
      <w:r>
        <w:rPr>
          <w:rFonts w:hint="eastAsia"/>
        </w:rPr>
        <w:t>професійне</w:t>
      </w:r>
      <w:r>
        <w:t></w:t>
      </w:r>
      <w:r>
        <w:rPr>
          <w:rFonts w:hint="eastAsia"/>
        </w:rPr>
        <w:t>училище</w:t>
      </w:r>
      <w:r>
        <w:t></w:t>
      </w:r>
      <w:r>
        <w:rPr>
          <w:rFonts w:hint="eastAsia"/>
        </w:rPr>
        <w:t>№</w:t>
      </w:r>
      <w:r>
        <w:t></w:t>
      </w:r>
      <w:r>
        <w:t></w:t>
      </w:r>
      <w:r>
        <w:t></w:t>
      </w:r>
      <w:r>
        <w:rPr>
          <w:rFonts w:hint="eastAsia"/>
        </w:rPr>
        <w:t>імені</w:t>
      </w:r>
      <w:r>
        <w:t></w:t>
      </w:r>
      <w:r>
        <w:rPr>
          <w:rFonts w:hint="eastAsia"/>
        </w:rPr>
        <w:t>Михайла</w:t>
      </w:r>
      <w:r>
        <w:t></w:t>
      </w:r>
      <w:r>
        <w:rPr>
          <w:rFonts w:hint="eastAsia"/>
        </w:rPr>
        <w:t>Паращука</w:t>
      </w:r>
      <w:r>
        <w:t></w:t>
      </w:r>
      <w:r>
        <w:t></w:t>
      </w:r>
      <w:r>
        <w:t></w:t>
      </w:r>
      <w:r>
        <w:rPr>
          <w:rFonts w:hint="eastAsia"/>
        </w:rPr>
        <w:t>довідка</w:t>
      </w:r>
      <w:r>
        <w:t></w:t>
      </w:r>
      <w:r>
        <w:rPr>
          <w:rFonts w:hint="eastAsia"/>
        </w:rPr>
        <w:t>№</w:t>
      </w:r>
      <w:r>
        <w:t></w:t>
      </w:r>
      <w:r>
        <w:t></w:t>
      </w:r>
      <w:r>
        <w:t></w:t>
      </w:r>
      <w:r>
        <w:t></w:t>
      </w:r>
      <w:r>
        <w:t></w:t>
      </w:r>
      <w:r>
        <w:rPr>
          <w:rFonts w:hint="eastAsia"/>
        </w:rPr>
        <w:t>від</w:t>
      </w:r>
      <w:r>
        <w:t></w:t>
      </w:r>
      <w:r>
        <w:t></w:t>
      </w:r>
      <w:r>
        <w:t></w:t>
      </w:r>
      <w:r>
        <w:t></w:t>
      </w:r>
      <w:r>
        <w:t></w:t>
      </w:r>
      <w:r>
        <w:t></w:t>
      </w:r>
      <w:r>
        <w:t></w:t>
      </w:r>
      <w:r>
        <w:t></w:t>
      </w:r>
      <w:r>
        <w:t></w:t>
      </w:r>
      <w:r>
        <w:t></w:t>
      </w:r>
      <w:r>
        <w:t></w:t>
      </w:r>
      <w:r>
        <w:t></w:t>
      </w:r>
      <w:r>
        <w:rPr>
          <w:rFonts w:hint="eastAsia"/>
        </w:rPr>
        <w:t>р</w:t>
      </w:r>
      <w:r>
        <w:t></w:t>
      </w:r>
      <w:r>
        <w:t></w:t>
      </w:r>
      <w:r>
        <w:t></w:t>
      </w:r>
      <w:r>
        <w:t></w:t>
      </w:r>
      <w:r>
        <w:rPr>
          <w:rFonts w:hint="eastAsia"/>
        </w:rPr>
        <w:t>ДНЗ</w:t>
      </w:r>
      <w:r>
        <w:t></w:t>
      </w:r>
      <w:r>
        <w:t></w:t>
      </w:r>
      <w:r>
        <w:rPr>
          <w:rFonts w:hint="eastAsia"/>
        </w:rPr>
        <w:t>Тернопільський</w:t>
      </w:r>
      <w:r>
        <w:t></w:t>
      </w:r>
      <w:r>
        <w:rPr>
          <w:rFonts w:hint="eastAsia"/>
        </w:rPr>
        <w:t>центр</w:t>
      </w:r>
      <w:r>
        <w:t></w:t>
      </w:r>
      <w:r>
        <w:rPr>
          <w:rFonts w:hint="eastAsia"/>
        </w:rPr>
        <w:t>професійно</w:t>
      </w:r>
      <w:r>
        <w:t></w:t>
      </w:r>
      <w:r>
        <w:t></w:t>
      </w:r>
      <w:r>
        <w:rPr>
          <w:rFonts w:hint="eastAsia"/>
        </w:rPr>
        <w:t>технічної</w:t>
      </w:r>
      <w:r>
        <w:t></w:t>
      </w:r>
      <w:r>
        <w:rPr>
          <w:rFonts w:hint="eastAsia"/>
        </w:rPr>
        <w:t>освіти</w:t>
      </w:r>
      <w:r>
        <w:t></w:t>
      </w:r>
      <w:r>
        <w:t></w:t>
      </w:r>
      <w:r>
        <w:t></w:t>
      </w:r>
      <w:r>
        <w:rPr>
          <w:rFonts w:hint="eastAsia"/>
        </w:rPr>
        <w:t>довідка</w:t>
      </w:r>
      <w:r>
        <w:t></w:t>
      </w:r>
      <w:r>
        <w:rPr>
          <w:rFonts w:hint="eastAsia"/>
        </w:rPr>
        <w:t>№</w:t>
      </w:r>
      <w:r>
        <w:t></w:t>
      </w:r>
      <w:r>
        <w:t></w:t>
      </w:r>
      <w:r>
        <w:t></w:t>
      </w:r>
      <w:r>
        <w:t></w:t>
      </w:r>
      <w:r>
        <w:rPr>
          <w:rFonts w:hint="eastAsia"/>
        </w:rPr>
        <w:t>від</w:t>
      </w:r>
      <w:r>
        <w:t></w:t>
      </w:r>
      <w:r>
        <w:t></w:t>
      </w:r>
      <w:r>
        <w:t></w:t>
      </w:r>
      <w:r>
        <w:t></w:t>
      </w:r>
      <w:r>
        <w:t></w:t>
      </w:r>
      <w:r>
        <w:t></w:t>
      </w:r>
      <w:r>
        <w:t></w:t>
      </w:r>
      <w:r>
        <w:t></w:t>
      </w:r>
      <w:r>
        <w:t></w:t>
      </w:r>
      <w:r>
        <w:t></w:t>
      </w:r>
      <w:r>
        <w:t></w:t>
      </w:r>
      <w:r>
        <w:t></w:t>
      </w:r>
      <w:r>
        <w:rPr>
          <w:rFonts w:hint="eastAsia"/>
        </w:rPr>
        <w:t>р</w:t>
      </w:r>
      <w:r>
        <w:t></w:t>
      </w:r>
      <w:r>
        <w:t></w:t>
      </w:r>
      <w:r>
        <w:t></w:t>
      </w:r>
      <w:r>
        <w:t></w:t>
      </w:r>
      <w:r>
        <w:rPr>
          <w:rFonts w:hint="eastAsia"/>
        </w:rPr>
        <w:t>ДНЗ</w:t>
      </w:r>
      <w:r>
        <w:t></w:t>
      </w:r>
      <w:r>
        <w:t></w:t>
      </w:r>
      <w:r>
        <w:rPr>
          <w:rFonts w:hint="eastAsia"/>
        </w:rPr>
        <w:t>Тернопільське</w:t>
      </w:r>
      <w:r>
        <w:t></w:t>
      </w:r>
      <w:r>
        <w:rPr>
          <w:rFonts w:hint="eastAsia"/>
        </w:rPr>
        <w:t>вище</w:t>
      </w:r>
      <w:r>
        <w:t></w:t>
      </w:r>
      <w:r>
        <w:rPr>
          <w:rFonts w:hint="eastAsia"/>
        </w:rPr>
        <w:t>професійне</w:t>
      </w:r>
      <w:r>
        <w:t></w:t>
      </w:r>
      <w:r>
        <w:rPr>
          <w:rFonts w:hint="eastAsia"/>
        </w:rPr>
        <w:t>училище</w:t>
      </w:r>
      <w:r>
        <w:t></w:t>
      </w:r>
      <w:r>
        <w:rPr>
          <w:rFonts w:hint="eastAsia"/>
        </w:rPr>
        <w:t>технологій</w:t>
      </w:r>
      <w:r>
        <w:t></w:t>
      </w:r>
      <w:r>
        <w:rPr>
          <w:rFonts w:hint="eastAsia"/>
        </w:rPr>
        <w:t>та</w:t>
      </w:r>
      <w:r>
        <w:t></w:t>
      </w:r>
      <w:r>
        <w:rPr>
          <w:rFonts w:hint="eastAsia"/>
        </w:rPr>
        <w:t>дизайну</w:t>
      </w:r>
      <w:r>
        <w:t></w:t>
      </w:r>
      <w:r>
        <w:t></w:t>
      </w:r>
      <w:r>
        <w:t></w:t>
      </w:r>
      <w:r>
        <w:rPr>
          <w:rFonts w:hint="eastAsia"/>
        </w:rPr>
        <w:t>довідка</w:t>
      </w:r>
      <w:r>
        <w:t></w:t>
      </w:r>
      <w:r>
        <w:rPr>
          <w:rFonts w:hint="eastAsia"/>
        </w:rPr>
        <w:t>№</w:t>
      </w:r>
      <w:r>
        <w:t></w:t>
      </w:r>
      <w:r>
        <w:t></w:t>
      </w:r>
      <w:r>
        <w:t></w:t>
      </w:r>
      <w:r>
        <w:t></w:t>
      </w:r>
      <w:r>
        <w:t></w:t>
      </w:r>
      <w:r>
        <w:rPr>
          <w:rFonts w:hint="eastAsia"/>
        </w:rPr>
        <w:t>від</w:t>
      </w:r>
      <w:r>
        <w:t></w:t>
      </w:r>
      <w:r>
        <w:t></w:t>
      </w:r>
      <w:r>
        <w:t></w:t>
      </w:r>
      <w:r>
        <w:t></w:t>
      </w:r>
      <w:r>
        <w:t></w:t>
      </w:r>
      <w:r>
        <w:t></w:t>
      </w:r>
      <w:r>
        <w:t></w:t>
      </w:r>
      <w:r>
        <w:t></w:t>
      </w:r>
      <w:r>
        <w:t></w:t>
      </w:r>
      <w:r>
        <w:t></w:t>
      </w:r>
      <w:r>
        <w:t></w:t>
      </w:r>
      <w:r>
        <w:t></w:t>
      </w:r>
      <w:r>
        <w:rPr>
          <w:rFonts w:hint="eastAsia"/>
        </w:rPr>
        <w:t>р</w:t>
      </w:r>
      <w:r>
        <w:t></w:t>
      </w:r>
      <w:r>
        <w:t></w:t>
      </w:r>
      <w:r>
        <w:t></w:t>
      </w:r>
      <w:r>
        <w:t></w:t>
      </w:r>
      <w:r>
        <w:rPr>
          <w:rFonts w:hint="eastAsia"/>
        </w:rPr>
        <w:t>Навчально</w:t>
      </w:r>
      <w:r>
        <w:t></w:t>
      </w:r>
      <w:r>
        <w:rPr>
          <w:rFonts w:hint="eastAsia"/>
        </w:rPr>
        <w:t>методичного</w:t>
      </w:r>
      <w:r>
        <w:t></w:t>
      </w:r>
      <w:r>
        <w:rPr>
          <w:rFonts w:hint="eastAsia"/>
        </w:rPr>
        <w:t>центру</w:t>
      </w:r>
      <w:r>
        <w:t></w:t>
      </w:r>
      <w:r>
        <w:rPr>
          <w:rFonts w:hint="eastAsia"/>
        </w:rPr>
        <w:t>професійно</w:t>
      </w:r>
      <w:r>
        <w:t></w:t>
      </w:r>
      <w:r>
        <w:rPr>
          <w:rFonts w:hint="eastAsia"/>
        </w:rPr>
        <w:t>технічної</w:t>
      </w:r>
      <w:r>
        <w:t></w:t>
      </w:r>
      <w:r>
        <w:rPr>
          <w:rFonts w:hint="eastAsia"/>
        </w:rPr>
        <w:t>освіти</w:t>
      </w:r>
      <w:r>
        <w:t></w:t>
      </w:r>
      <w:r>
        <w:rPr>
          <w:rFonts w:hint="eastAsia"/>
        </w:rPr>
        <w:t>у</w:t>
      </w:r>
      <w:r>
        <w:t></w:t>
      </w:r>
      <w:r>
        <w:rPr>
          <w:rFonts w:hint="eastAsia"/>
        </w:rPr>
        <w:t>Херсонській</w:t>
      </w:r>
      <w:r>
        <w:t></w:t>
      </w:r>
      <w:r>
        <w:t></w:t>
      </w:r>
      <w:r>
        <w:t></w:t>
      </w:r>
      <w:r>
        <w:rPr>
          <w:rFonts w:hint="eastAsia"/>
        </w:rPr>
        <w:t>області</w:t>
      </w:r>
      <w:r>
        <w:t></w:t>
      </w:r>
      <w:r>
        <w:t></w:t>
      </w:r>
      <w:r>
        <w:t></w:t>
      </w:r>
      <w:r>
        <w:t></w:t>
      </w:r>
      <w:r>
        <w:rPr>
          <w:rFonts w:hint="eastAsia"/>
        </w:rPr>
        <w:t>довідка</w:t>
      </w:r>
      <w:r>
        <w:t></w:t>
      </w:r>
      <w:r>
        <w:t></w:t>
      </w:r>
      <w:r>
        <w:t></w:t>
      </w:r>
      <w:r>
        <w:rPr>
          <w:rFonts w:hint="eastAsia"/>
        </w:rPr>
        <w:t>№</w:t>
      </w:r>
      <w:r>
        <w:t></w:t>
      </w:r>
      <w:r>
        <w:t></w:t>
      </w:r>
      <w:r>
        <w:t></w:t>
      </w:r>
      <w:r>
        <w:t></w:t>
      </w:r>
      <w:r>
        <w:t></w:t>
      </w:r>
      <w:r>
        <w:t></w:t>
      </w:r>
      <w:r>
        <w:t></w:t>
      </w:r>
      <w:r>
        <w:t></w:t>
      </w:r>
      <w:r>
        <w:t></w:t>
      </w:r>
      <w:r>
        <w:t></w:t>
      </w:r>
      <w:r>
        <w:t></w:t>
      </w:r>
      <w:r>
        <w:t></w:t>
      </w:r>
      <w:r>
        <w:t></w:t>
      </w:r>
      <w:r>
        <w:t></w:t>
      </w:r>
      <w:r>
        <w:t></w:t>
      </w:r>
      <w:r>
        <w:rPr>
          <w:rFonts w:hint="eastAsia"/>
        </w:rPr>
        <w:t>від</w:t>
      </w:r>
      <w:r>
        <w:t></w:t>
      </w:r>
      <w:r>
        <w:t></w:t>
      </w:r>
      <w:r>
        <w:t></w:t>
      </w:r>
      <w:r>
        <w:t></w:t>
      </w:r>
      <w:r>
        <w:t></w:t>
      </w:r>
      <w:r>
        <w:t></w:t>
      </w:r>
      <w:r>
        <w:t></w:t>
      </w:r>
      <w:r>
        <w:t></w:t>
      </w:r>
      <w:r>
        <w:t></w:t>
      </w:r>
      <w:r>
        <w:t></w:t>
      </w:r>
      <w:r>
        <w:t></w:t>
      </w:r>
      <w:r>
        <w:t></w:t>
      </w:r>
      <w:r>
        <w:t></w:t>
      </w:r>
      <w:r>
        <w:t></w:t>
      </w:r>
      <w:r>
        <w:t></w:t>
      </w:r>
      <w:r>
        <w:t></w:t>
      </w:r>
      <w:r>
        <w:rPr>
          <w:rFonts w:hint="eastAsia"/>
        </w:rPr>
        <w:t>р</w:t>
      </w:r>
      <w:r>
        <w:t></w:t>
      </w:r>
      <w:r>
        <w:t></w:t>
      </w:r>
      <w:r>
        <w:t></w:t>
      </w:r>
      <w:r>
        <w:t></w:t>
      </w:r>
      <w:r>
        <w:t></w:t>
      </w:r>
      <w:r>
        <w:t></w:t>
      </w:r>
      <w:r>
        <w:rPr>
          <w:rFonts w:hint="eastAsia"/>
        </w:rPr>
        <w:t>ДНЗ</w:t>
      </w:r>
    </w:p>
    <w:p w:rsidR="000A7FB5" w:rsidRDefault="000A7FB5" w:rsidP="000A7FB5">
      <w:r>
        <w:t></w:t>
      </w:r>
      <w:r>
        <w:rPr>
          <w:rFonts w:hint="eastAsia"/>
        </w:rPr>
        <w:t>Херсонське</w:t>
      </w:r>
      <w:r>
        <w:t></w:t>
      </w:r>
      <w:r>
        <w:t></w:t>
      </w:r>
      <w:r>
        <w:t></w:t>
      </w:r>
      <w:r>
        <w:rPr>
          <w:rFonts w:hint="eastAsia"/>
        </w:rPr>
        <w:t>вище</w:t>
      </w:r>
      <w:r>
        <w:t></w:t>
      </w:r>
      <w:r>
        <w:t></w:t>
      </w:r>
      <w:r>
        <w:t></w:t>
      </w:r>
      <w:r>
        <w:rPr>
          <w:rFonts w:hint="eastAsia"/>
        </w:rPr>
        <w:t>професійне</w:t>
      </w:r>
      <w:r>
        <w:t></w:t>
      </w:r>
      <w:r>
        <w:t></w:t>
      </w:r>
      <w:r>
        <w:t></w:t>
      </w:r>
      <w:r>
        <w:rPr>
          <w:rFonts w:hint="eastAsia"/>
        </w:rPr>
        <w:t>училище</w:t>
      </w:r>
      <w:r>
        <w:t></w:t>
      </w:r>
      <w:r>
        <w:t></w:t>
      </w:r>
      <w:r>
        <w:t></w:t>
      </w:r>
      <w:r>
        <w:rPr>
          <w:rFonts w:hint="eastAsia"/>
        </w:rPr>
        <w:t>сервісу</w:t>
      </w:r>
      <w:r>
        <w:t></w:t>
      </w:r>
      <w:r>
        <w:t></w:t>
      </w:r>
      <w:r>
        <w:t></w:t>
      </w:r>
      <w:r>
        <w:rPr>
          <w:rFonts w:hint="eastAsia"/>
        </w:rPr>
        <w:t>та</w:t>
      </w:r>
      <w:r>
        <w:t></w:t>
      </w:r>
      <w:r>
        <w:t></w:t>
      </w:r>
      <w:r>
        <w:t></w:t>
      </w:r>
      <w:r>
        <w:rPr>
          <w:rFonts w:hint="eastAsia"/>
        </w:rPr>
        <w:t>дизайну</w:t>
      </w:r>
      <w:r>
        <w:t></w:t>
      </w:r>
      <w:r>
        <w:t></w:t>
      </w:r>
      <w:r>
        <w:t></w:t>
      </w:r>
      <w:r>
        <w:t></w:t>
      </w:r>
      <w:r>
        <w:t></w:t>
      </w:r>
      <w:r>
        <w:rPr>
          <w:rFonts w:hint="eastAsia"/>
        </w:rPr>
        <w:t>довідка</w:t>
      </w:r>
    </w:p>
    <w:p w:rsidR="000A7FB5" w:rsidRDefault="000A7FB5" w:rsidP="000A7FB5">
      <w:r>
        <w:rPr>
          <w:rFonts w:hint="eastAsia"/>
        </w:rPr>
        <w:t>№</w:t>
      </w:r>
      <w:r>
        <w:t></w:t>
      </w:r>
      <w:r>
        <w:t></w:t>
      </w:r>
      <w:r>
        <w:t></w:t>
      </w:r>
      <w:r>
        <w:t></w:t>
      </w:r>
      <w:r>
        <w:t></w:t>
      </w:r>
      <w:r>
        <w:t></w:t>
      </w:r>
      <w:r>
        <w:t></w:t>
      </w:r>
      <w:r>
        <w:t></w:t>
      </w:r>
      <w:r>
        <w:t></w:t>
      </w:r>
      <w:r>
        <w:rPr>
          <w:rFonts w:hint="eastAsia"/>
        </w:rPr>
        <w:t>від</w:t>
      </w:r>
      <w:r>
        <w:t></w:t>
      </w:r>
      <w:r>
        <w:t></w:t>
      </w:r>
      <w:r>
        <w:t></w:t>
      </w:r>
      <w:r>
        <w:t></w:t>
      </w:r>
      <w:r>
        <w:t></w:t>
      </w:r>
      <w:r>
        <w:t></w:t>
      </w:r>
      <w:r>
        <w:t></w:t>
      </w:r>
      <w:r>
        <w:t></w:t>
      </w:r>
      <w:r>
        <w:t></w:t>
      </w:r>
      <w:r>
        <w:t></w:t>
      </w:r>
      <w:r>
        <w:t></w:t>
      </w:r>
      <w:r>
        <w:t></w:t>
      </w:r>
      <w:r>
        <w:rPr>
          <w:rFonts w:hint="eastAsia"/>
        </w:rPr>
        <w:t>р</w:t>
      </w:r>
      <w:r>
        <w:t></w:t>
      </w:r>
      <w:r>
        <w:t></w:t>
      </w:r>
      <w:r>
        <w:t></w:t>
      </w:r>
      <w:r>
        <w:t></w:t>
      </w:r>
      <w:r>
        <w:rPr>
          <w:rFonts w:hint="eastAsia"/>
        </w:rPr>
        <w:t>ДНЗ</w:t>
      </w:r>
      <w:r>
        <w:t></w:t>
      </w:r>
      <w:r>
        <w:t></w:t>
      </w:r>
      <w:r>
        <w:rPr>
          <w:rFonts w:hint="eastAsia"/>
        </w:rPr>
        <w:t>Херсонське</w:t>
      </w:r>
      <w:r>
        <w:t></w:t>
      </w:r>
      <w:r>
        <w:rPr>
          <w:rFonts w:hint="eastAsia"/>
        </w:rPr>
        <w:t>вище</w:t>
      </w:r>
      <w:r>
        <w:t></w:t>
      </w:r>
      <w:r>
        <w:rPr>
          <w:rFonts w:hint="eastAsia"/>
        </w:rPr>
        <w:t>професійне</w:t>
      </w:r>
      <w:r>
        <w:t></w:t>
      </w:r>
      <w:r>
        <w:rPr>
          <w:rFonts w:hint="eastAsia"/>
        </w:rPr>
        <w:t>комерційне</w:t>
      </w:r>
      <w:r>
        <w:t></w:t>
      </w:r>
      <w:r>
        <w:rPr>
          <w:rFonts w:hint="eastAsia"/>
        </w:rPr>
        <w:t>училище</w:t>
      </w:r>
      <w:r>
        <w:t></w:t>
      </w:r>
      <w:r>
        <w:t></w:t>
      </w:r>
      <w:r>
        <w:t></w:t>
      </w:r>
      <w:r>
        <w:rPr>
          <w:rFonts w:hint="eastAsia"/>
        </w:rPr>
        <w:t>довідка</w:t>
      </w:r>
      <w:r>
        <w:t></w:t>
      </w:r>
      <w:r>
        <w:rPr>
          <w:rFonts w:hint="eastAsia"/>
        </w:rPr>
        <w:t>№</w:t>
      </w:r>
      <w:r>
        <w:t></w:t>
      </w:r>
      <w:r>
        <w:t></w:t>
      </w:r>
      <w:r>
        <w:t></w:t>
      </w:r>
      <w:r>
        <w:t></w:t>
      </w:r>
      <w:r>
        <w:t></w:t>
      </w:r>
      <w:r>
        <w:rPr>
          <w:rFonts w:hint="eastAsia"/>
        </w:rPr>
        <w:t>від</w:t>
      </w:r>
      <w:r>
        <w:t></w:t>
      </w:r>
      <w:r>
        <w:t></w:t>
      </w:r>
      <w:r>
        <w:t></w:t>
      </w:r>
      <w:r>
        <w:t></w:t>
      </w:r>
      <w:r>
        <w:t></w:t>
      </w:r>
      <w:r>
        <w:t></w:t>
      </w:r>
      <w:r>
        <w:t></w:t>
      </w:r>
      <w:r>
        <w:t></w:t>
      </w:r>
      <w:r>
        <w:t></w:t>
      </w:r>
      <w:r>
        <w:t></w:t>
      </w:r>
      <w:r>
        <w:t></w:t>
      </w:r>
      <w:r>
        <w:t></w:t>
      </w:r>
      <w:r>
        <w:rPr>
          <w:rFonts w:hint="eastAsia"/>
        </w:rPr>
        <w:t>р</w:t>
      </w:r>
      <w:r>
        <w:t></w:t>
      </w:r>
      <w:r>
        <w:t></w:t>
      </w:r>
      <w:r>
        <w:t></w:t>
      </w:r>
      <w:r>
        <w:t></w:t>
      </w:r>
      <w:r>
        <w:rPr>
          <w:rFonts w:hint="eastAsia"/>
        </w:rPr>
        <w:t>Науково</w:t>
      </w:r>
      <w:r>
        <w:t></w:t>
      </w:r>
      <w:r>
        <w:rPr>
          <w:rFonts w:hint="eastAsia"/>
        </w:rPr>
        <w:t>методичного</w:t>
      </w:r>
      <w:r>
        <w:t></w:t>
      </w:r>
      <w:r>
        <w:rPr>
          <w:rFonts w:hint="eastAsia"/>
        </w:rPr>
        <w:t>центру</w:t>
      </w:r>
    </w:p>
    <w:p w:rsidR="000A7FB5" w:rsidRDefault="000A7FB5" w:rsidP="000A7FB5">
      <w:r>
        <w:t></w:t>
      </w:r>
    </w:p>
    <w:p w:rsidR="000A7FB5" w:rsidRDefault="000A7FB5" w:rsidP="000A7FB5"/>
    <w:p w:rsidR="000A7FB5" w:rsidRDefault="000A7FB5" w:rsidP="000A7FB5"/>
    <w:p w:rsidR="000A7FB5" w:rsidRDefault="000A7FB5" w:rsidP="000A7FB5"/>
    <w:p w:rsidR="000A7FB5" w:rsidRDefault="000A7FB5" w:rsidP="000A7FB5">
      <w:r>
        <w:rPr>
          <w:rFonts w:hint="eastAsia"/>
        </w:rPr>
        <w:t>професійно</w:t>
      </w:r>
      <w:r>
        <w:t></w:t>
      </w:r>
      <w:r>
        <w:rPr>
          <w:rFonts w:hint="eastAsia"/>
        </w:rPr>
        <w:t>технічної</w:t>
      </w:r>
      <w:r>
        <w:t></w:t>
      </w:r>
      <w:r>
        <w:rPr>
          <w:rFonts w:hint="eastAsia"/>
        </w:rPr>
        <w:t>освіти</w:t>
      </w:r>
      <w:r>
        <w:t></w:t>
      </w:r>
      <w:r>
        <w:rPr>
          <w:rFonts w:hint="eastAsia"/>
        </w:rPr>
        <w:t>та</w:t>
      </w:r>
      <w:r>
        <w:t></w:t>
      </w:r>
      <w:r>
        <w:rPr>
          <w:rFonts w:hint="eastAsia"/>
        </w:rPr>
        <w:t>підвищення</w:t>
      </w:r>
      <w:r>
        <w:t></w:t>
      </w:r>
      <w:r>
        <w:rPr>
          <w:rFonts w:hint="eastAsia"/>
        </w:rPr>
        <w:t>кваліфікації</w:t>
      </w:r>
      <w:r>
        <w:t></w:t>
      </w:r>
      <w:r>
        <w:rPr>
          <w:rFonts w:hint="eastAsia"/>
        </w:rPr>
        <w:t>інженерно</w:t>
      </w:r>
      <w:r>
        <w:t></w:t>
      </w:r>
      <w:r>
        <w:t></w:t>
      </w:r>
      <w:r>
        <w:rPr>
          <w:rFonts w:hint="eastAsia"/>
        </w:rPr>
        <w:t>педагогічних</w:t>
      </w:r>
      <w:r>
        <w:t></w:t>
      </w:r>
      <w:r>
        <w:rPr>
          <w:rFonts w:hint="eastAsia"/>
        </w:rPr>
        <w:t>працівників</w:t>
      </w:r>
      <w:r>
        <w:t></w:t>
      </w:r>
      <w:r>
        <w:rPr>
          <w:rFonts w:hint="eastAsia"/>
        </w:rPr>
        <w:t>у</w:t>
      </w:r>
      <w:r>
        <w:t></w:t>
      </w:r>
      <w:r>
        <w:rPr>
          <w:rFonts w:hint="eastAsia"/>
        </w:rPr>
        <w:t>Хмельницькій</w:t>
      </w:r>
      <w:r>
        <w:t></w:t>
      </w:r>
      <w:r>
        <w:rPr>
          <w:rFonts w:hint="eastAsia"/>
        </w:rPr>
        <w:t>області</w:t>
      </w:r>
      <w:r>
        <w:t></w:t>
      </w:r>
      <w:r>
        <w:t></w:t>
      </w:r>
      <w:r>
        <w:rPr>
          <w:rFonts w:hint="eastAsia"/>
        </w:rPr>
        <w:t>довідка</w:t>
      </w:r>
      <w:r>
        <w:t></w:t>
      </w:r>
      <w:r>
        <w:rPr>
          <w:rFonts w:hint="eastAsia"/>
        </w:rPr>
        <w:t>№</w:t>
      </w:r>
      <w:r>
        <w:t></w:t>
      </w:r>
      <w:r>
        <w:t></w:t>
      </w:r>
      <w:r>
        <w:t></w:t>
      </w:r>
      <w:r>
        <w:t></w:t>
      </w:r>
      <w:r>
        <w:t></w:t>
      </w:r>
      <w:r>
        <w:t></w:t>
      </w:r>
      <w:r>
        <w:t></w:t>
      </w:r>
      <w:r>
        <w:t></w:t>
      </w:r>
      <w:r>
        <w:t></w:t>
      </w:r>
      <w:r>
        <w:t></w:t>
      </w:r>
      <w:r>
        <w:t></w:t>
      </w:r>
      <w:r>
        <w:t></w:t>
      </w:r>
      <w:r>
        <w:t></w:t>
      </w:r>
      <w:r>
        <w:rPr>
          <w:rFonts w:hint="eastAsia"/>
        </w:rPr>
        <w:t>від</w:t>
      </w:r>
      <w:r>
        <w:t></w:t>
      </w:r>
      <w:r>
        <w:t></w:t>
      </w:r>
      <w:r>
        <w:t></w:t>
      </w:r>
      <w:r>
        <w:t></w:t>
      </w:r>
      <w:r>
        <w:t></w:t>
      </w:r>
      <w:r>
        <w:t></w:t>
      </w:r>
      <w:r>
        <w:t></w:t>
      </w:r>
      <w:r>
        <w:t></w:t>
      </w:r>
      <w:r>
        <w:t></w:t>
      </w:r>
      <w:r>
        <w:t></w:t>
      </w:r>
      <w:r>
        <w:t></w:t>
      </w:r>
      <w:r>
        <w:t></w:t>
      </w:r>
      <w:r>
        <w:rPr>
          <w:rFonts w:hint="eastAsia"/>
        </w:rPr>
        <w:t>р</w:t>
      </w:r>
      <w:r>
        <w:t></w:t>
      </w:r>
      <w:r>
        <w:t></w:t>
      </w:r>
      <w:r>
        <w:t></w:t>
      </w:r>
      <w:r>
        <w:t></w:t>
      </w:r>
      <w:r>
        <w:rPr>
          <w:rFonts w:hint="eastAsia"/>
        </w:rPr>
        <w:t>Вищого</w:t>
      </w:r>
      <w:r>
        <w:t></w:t>
      </w:r>
      <w:r>
        <w:rPr>
          <w:rFonts w:hint="eastAsia"/>
        </w:rPr>
        <w:t>професійного</w:t>
      </w:r>
      <w:r>
        <w:t></w:t>
      </w:r>
      <w:r>
        <w:rPr>
          <w:rFonts w:hint="eastAsia"/>
        </w:rPr>
        <w:t>училища</w:t>
      </w:r>
      <w:r>
        <w:t></w:t>
      </w:r>
      <w:r>
        <w:rPr>
          <w:rFonts w:hint="eastAsia"/>
        </w:rPr>
        <w:t>№</w:t>
      </w:r>
      <w:r>
        <w:t></w:t>
      </w:r>
      <w:r>
        <w:t></w:t>
      </w:r>
      <w:r>
        <w:t></w:t>
      </w:r>
      <w:r>
        <w:t></w:t>
      </w:r>
      <w:r>
        <w:rPr>
          <w:rFonts w:hint="eastAsia"/>
        </w:rPr>
        <w:t>м</w:t>
      </w:r>
      <w:r>
        <w:t></w:t>
      </w:r>
      <w:r>
        <w:t></w:t>
      </w:r>
      <w:r>
        <w:rPr>
          <w:rFonts w:hint="eastAsia"/>
        </w:rPr>
        <w:t>Хмельницького</w:t>
      </w:r>
      <w:r>
        <w:t></w:t>
      </w:r>
      <w:r>
        <w:t></w:t>
      </w:r>
      <w:r>
        <w:rPr>
          <w:rFonts w:hint="eastAsia"/>
        </w:rPr>
        <w:t>довідка</w:t>
      </w:r>
      <w:r>
        <w:t></w:t>
      </w:r>
      <w:r>
        <w:rPr>
          <w:rFonts w:hint="eastAsia"/>
        </w:rPr>
        <w:t>№</w:t>
      </w:r>
      <w:r>
        <w:t></w:t>
      </w:r>
      <w:r>
        <w:t></w:t>
      </w:r>
      <w:r>
        <w:t></w:t>
      </w:r>
      <w:r>
        <w:t></w:t>
      </w:r>
      <w:r>
        <w:t></w:t>
      </w:r>
      <w:r>
        <w:t></w:t>
      </w:r>
      <w:r>
        <w:t></w:t>
      </w:r>
      <w:r>
        <w:t></w:t>
      </w:r>
      <w:r>
        <w:t></w:t>
      </w:r>
      <w:r>
        <w:t></w:t>
      </w:r>
      <w:r>
        <w:t></w:t>
      </w:r>
      <w:r>
        <w:t></w:t>
      </w:r>
      <w:r>
        <w:rPr>
          <w:rFonts w:hint="eastAsia"/>
        </w:rPr>
        <w:t>ДНЗ</w:t>
      </w:r>
      <w:r>
        <w:t></w:t>
      </w:r>
      <w:r>
        <w:t></w:t>
      </w:r>
      <w:r>
        <w:rPr>
          <w:rFonts w:hint="eastAsia"/>
        </w:rPr>
        <w:t>Подільський</w:t>
      </w:r>
      <w:r>
        <w:t></w:t>
      </w:r>
      <w:r>
        <w:rPr>
          <w:rFonts w:hint="eastAsia"/>
        </w:rPr>
        <w:t>центр</w:t>
      </w:r>
      <w:r>
        <w:t></w:t>
      </w:r>
      <w:r>
        <w:rPr>
          <w:rFonts w:hint="eastAsia"/>
        </w:rPr>
        <w:t>професійно</w:t>
      </w:r>
      <w:r>
        <w:t></w:t>
      </w:r>
      <w:r>
        <w:rPr>
          <w:rFonts w:hint="eastAsia"/>
        </w:rPr>
        <w:t>технічної</w:t>
      </w:r>
      <w:r>
        <w:t></w:t>
      </w:r>
      <w:r>
        <w:rPr>
          <w:rFonts w:hint="eastAsia"/>
        </w:rPr>
        <w:t>освіти</w:t>
      </w:r>
      <w:r>
        <w:t></w:t>
      </w:r>
      <w:r>
        <w:t></w:t>
      </w:r>
      <w:r>
        <w:rPr>
          <w:rFonts w:hint="eastAsia"/>
        </w:rPr>
        <w:t>у</w:t>
      </w:r>
      <w:r>
        <w:t></w:t>
      </w:r>
      <w:r>
        <w:rPr>
          <w:rFonts w:hint="eastAsia"/>
        </w:rPr>
        <w:t>Хмельницькій</w:t>
      </w:r>
      <w:r>
        <w:t></w:t>
      </w:r>
      <w:r>
        <w:rPr>
          <w:rFonts w:hint="eastAsia"/>
        </w:rPr>
        <w:t>області</w:t>
      </w:r>
      <w:r>
        <w:t></w:t>
      </w:r>
      <w:r>
        <w:t></w:t>
      </w:r>
      <w:r>
        <w:rPr>
          <w:rFonts w:hint="eastAsia"/>
        </w:rPr>
        <w:t>довідка</w:t>
      </w:r>
      <w:r>
        <w:t></w:t>
      </w:r>
      <w:r>
        <w:rPr>
          <w:rFonts w:hint="eastAsia"/>
        </w:rPr>
        <w:t>№</w:t>
      </w:r>
      <w:r>
        <w:t></w:t>
      </w:r>
      <w:r>
        <w:t></w:t>
      </w:r>
      <w:r>
        <w:t></w:t>
      </w:r>
      <w:r>
        <w:t></w:t>
      </w:r>
      <w:r>
        <w:t></w:t>
      </w:r>
      <w:r>
        <w:t></w:t>
      </w:r>
      <w:r>
        <w:t></w:t>
      </w:r>
      <w:r>
        <w:t></w:t>
      </w:r>
      <w:r>
        <w:t></w:t>
      </w:r>
      <w:r>
        <w:t></w:t>
      </w:r>
      <w:r>
        <w:t></w:t>
      </w:r>
      <w:r>
        <w:rPr>
          <w:rFonts w:hint="eastAsia"/>
        </w:rPr>
        <w:t>від</w:t>
      </w:r>
      <w:r>
        <w:t></w:t>
      </w:r>
      <w:r>
        <w:t></w:t>
      </w:r>
      <w:r>
        <w:t></w:t>
      </w:r>
      <w:r>
        <w:t></w:t>
      </w:r>
      <w:r>
        <w:t></w:t>
      </w:r>
      <w:r>
        <w:t></w:t>
      </w:r>
      <w:r>
        <w:t></w:t>
      </w:r>
      <w:r>
        <w:t></w:t>
      </w:r>
      <w:r>
        <w:t></w:t>
      </w:r>
      <w:r>
        <w:t></w:t>
      </w:r>
      <w:r>
        <w:t></w:t>
      </w:r>
      <w:r>
        <w:t></w:t>
      </w:r>
      <w:r>
        <w:rPr>
          <w:rFonts w:hint="eastAsia"/>
        </w:rPr>
        <w:t>р</w:t>
      </w:r>
      <w:r>
        <w:t></w:t>
      </w:r>
      <w:r>
        <w:t></w:t>
      </w:r>
      <w:r>
        <w:t></w:t>
      </w:r>
      <w:r>
        <w:t></w:t>
      </w:r>
      <w:r>
        <w:rPr>
          <w:rFonts w:hint="eastAsia"/>
        </w:rPr>
        <w:t>ДНЗ</w:t>
      </w:r>
    </w:p>
    <w:p w:rsidR="000A7FB5" w:rsidRDefault="000A7FB5" w:rsidP="000A7FB5">
      <w:r>
        <w:t></w:t>
      </w:r>
      <w:r>
        <w:rPr>
          <w:rFonts w:hint="eastAsia"/>
        </w:rPr>
        <w:t>Хмельницький</w:t>
      </w:r>
      <w:r>
        <w:t></w:t>
      </w:r>
      <w:r>
        <w:rPr>
          <w:rFonts w:hint="eastAsia"/>
        </w:rPr>
        <w:t>центр</w:t>
      </w:r>
      <w:r>
        <w:t></w:t>
      </w:r>
      <w:r>
        <w:rPr>
          <w:rFonts w:hint="eastAsia"/>
        </w:rPr>
        <w:t>професійно</w:t>
      </w:r>
      <w:r>
        <w:t></w:t>
      </w:r>
      <w:r>
        <w:rPr>
          <w:rFonts w:hint="eastAsia"/>
        </w:rPr>
        <w:t>технічної</w:t>
      </w:r>
      <w:r>
        <w:t></w:t>
      </w:r>
      <w:r>
        <w:rPr>
          <w:rFonts w:hint="eastAsia"/>
        </w:rPr>
        <w:t>освіти</w:t>
      </w:r>
      <w:r>
        <w:t></w:t>
      </w:r>
      <w:r>
        <w:rPr>
          <w:rFonts w:hint="eastAsia"/>
        </w:rPr>
        <w:t>сфери</w:t>
      </w:r>
      <w:r>
        <w:t></w:t>
      </w:r>
      <w:r>
        <w:rPr>
          <w:rFonts w:hint="eastAsia"/>
        </w:rPr>
        <w:t>послуг</w:t>
      </w:r>
      <w:r>
        <w:t></w:t>
      </w:r>
      <w:r>
        <w:t></w:t>
      </w:r>
      <w:r>
        <w:t></w:t>
      </w:r>
      <w:r>
        <w:rPr>
          <w:rFonts w:hint="eastAsia"/>
        </w:rPr>
        <w:t>довідка</w:t>
      </w:r>
    </w:p>
    <w:p w:rsidR="000A7FB5" w:rsidRDefault="000A7FB5" w:rsidP="000A7FB5">
      <w:r>
        <w:rPr>
          <w:rFonts w:hint="eastAsia"/>
        </w:rPr>
        <w:t>№</w:t>
      </w:r>
      <w:r>
        <w:t></w:t>
      </w:r>
      <w:r>
        <w:t></w:t>
      </w:r>
      <w:r>
        <w:t></w:t>
      </w:r>
      <w:r>
        <w:t></w:t>
      </w:r>
      <w:r>
        <w:t></w:t>
      </w:r>
      <w:r>
        <w:t></w:t>
      </w:r>
      <w:r>
        <w:rPr>
          <w:rFonts w:hint="eastAsia"/>
        </w:rPr>
        <w:t>від</w:t>
      </w:r>
      <w:r>
        <w:t></w:t>
      </w:r>
      <w:r>
        <w:t></w:t>
      </w:r>
      <w:r>
        <w:t></w:t>
      </w:r>
      <w:r>
        <w:t></w:t>
      </w:r>
      <w:r>
        <w:t></w:t>
      </w:r>
      <w:r>
        <w:t></w:t>
      </w:r>
      <w:r>
        <w:t></w:t>
      </w:r>
      <w:r>
        <w:t></w:t>
      </w:r>
      <w:r>
        <w:t></w:t>
      </w:r>
      <w:r>
        <w:t></w:t>
      </w:r>
      <w:r>
        <w:t></w:t>
      </w:r>
      <w:r>
        <w:t></w:t>
      </w:r>
      <w:r>
        <w:rPr>
          <w:rFonts w:hint="eastAsia"/>
        </w:rPr>
        <w:t>р</w:t>
      </w:r>
      <w:r>
        <w:t></w:t>
      </w:r>
      <w:r>
        <w:t></w:t>
      </w:r>
      <w:r>
        <w:t></w:t>
      </w:r>
      <w:r>
        <w:t></w:t>
      </w:r>
      <w:r>
        <w:rPr>
          <w:rFonts w:hint="eastAsia"/>
        </w:rPr>
        <w:t>Навчально</w:t>
      </w:r>
      <w:r>
        <w:t></w:t>
      </w:r>
      <w:r>
        <w:rPr>
          <w:rFonts w:hint="eastAsia"/>
        </w:rPr>
        <w:t>методичного</w:t>
      </w:r>
      <w:r>
        <w:t></w:t>
      </w:r>
      <w:r>
        <w:rPr>
          <w:rFonts w:hint="eastAsia"/>
        </w:rPr>
        <w:t>центру</w:t>
      </w:r>
      <w:r>
        <w:t></w:t>
      </w:r>
      <w:r>
        <w:rPr>
          <w:rFonts w:hint="eastAsia"/>
        </w:rPr>
        <w:t>професійно</w:t>
      </w:r>
      <w:r>
        <w:t></w:t>
      </w:r>
      <w:r>
        <w:t></w:t>
      </w:r>
      <w:r>
        <w:rPr>
          <w:rFonts w:hint="eastAsia"/>
        </w:rPr>
        <w:t>технічної</w:t>
      </w:r>
      <w:r>
        <w:t></w:t>
      </w:r>
      <w:r>
        <w:rPr>
          <w:rFonts w:hint="eastAsia"/>
        </w:rPr>
        <w:t>освіти</w:t>
      </w:r>
      <w:r>
        <w:t></w:t>
      </w:r>
      <w:r>
        <w:rPr>
          <w:rFonts w:hint="eastAsia"/>
        </w:rPr>
        <w:t>у</w:t>
      </w:r>
      <w:r>
        <w:t></w:t>
      </w:r>
      <w:r>
        <w:rPr>
          <w:rFonts w:hint="eastAsia"/>
        </w:rPr>
        <w:t>Чернівецькій</w:t>
      </w:r>
      <w:r>
        <w:t></w:t>
      </w:r>
      <w:r>
        <w:rPr>
          <w:rFonts w:hint="eastAsia"/>
        </w:rPr>
        <w:t>області</w:t>
      </w:r>
      <w:r>
        <w:t></w:t>
      </w:r>
      <w:r>
        <w:t></w:t>
      </w:r>
      <w:r>
        <w:rPr>
          <w:rFonts w:hint="eastAsia"/>
        </w:rPr>
        <w:t>довідка</w:t>
      </w:r>
      <w:r>
        <w:t></w:t>
      </w:r>
      <w:r>
        <w:rPr>
          <w:rFonts w:hint="eastAsia"/>
        </w:rPr>
        <w:t>№</w:t>
      </w:r>
      <w:r>
        <w:t></w:t>
      </w:r>
      <w:r>
        <w:rPr>
          <w:rFonts w:hint="eastAsia"/>
        </w:rPr>
        <w:t>від</w:t>
      </w:r>
      <w:r>
        <w:t></w:t>
      </w:r>
      <w:r>
        <w:t></w:t>
      </w:r>
      <w:r>
        <w:t></w:t>
      </w:r>
      <w:r>
        <w:t></w:t>
      </w:r>
      <w:r>
        <w:t></w:t>
      </w:r>
      <w:r>
        <w:t></w:t>
      </w:r>
      <w:r>
        <w:rPr>
          <w:rFonts w:hint="eastAsia"/>
        </w:rPr>
        <w:t>р</w:t>
      </w:r>
      <w:r>
        <w:t></w:t>
      </w:r>
      <w:r>
        <w:t></w:t>
      </w:r>
      <w:r>
        <w:t></w:t>
      </w:r>
      <w:r>
        <w:t></w:t>
      </w:r>
      <w:r>
        <w:rPr>
          <w:rFonts w:hint="eastAsia"/>
        </w:rPr>
        <w:t>Професійно</w:t>
      </w:r>
      <w:r>
        <w:t></w:t>
      </w:r>
      <w:r>
        <w:t></w:t>
      </w:r>
      <w:r>
        <w:rPr>
          <w:rFonts w:hint="eastAsia"/>
        </w:rPr>
        <w:t>технічного</w:t>
      </w:r>
      <w:r>
        <w:t></w:t>
      </w:r>
      <w:r>
        <w:rPr>
          <w:rFonts w:hint="eastAsia"/>
        </w:rPr>
        <w:t>училища</w:t>
      </w:r>
      <w:r>
        <w:t></w:t>
      </w:r>
      <w:r>
        <w:rPr>
          <w:rFonts w:hint="eastAsia"/>
        </w:rPr>
        <w:t>№</w:t>
      </w:r>
      <w:r>
        <w:t></w:t>
      </w:r>
      <w:r>
        <w:t></w:t>
      </w:r>
      <w:r>
        <w:t></w:t>
      </w:r>
      <w:r>
        <w:rPr>
          <w:rFonts w:hint="eastAsia"/>
        </w:rPr>
        <w:t>у</w:t>
      </w:r>
      <w:r>
        <w:t></w:t>
      </w:r>
      <w:r>
        <w:rPr>
          <w:rFonts w:hint="eastAsia"/>
        </w:rPr>
        <w:t>Чернівецькій</w:t>
      </w:r>
      <w:r>
        <w:t></w:t>
      </w:r>
      <w:r>
        <w:rPr>
          <w:rFonts w:hint="eastAsia"/>
        </w:rPr>
        <w:t>області</w:t>
      </w:r>
      <w:r>
        <w:t></w:t>
      </w:r>
      <w:r>
        <w:t></w:t>
      </w:r>
      <w:r>
        <w:rPr>
          <w:rFonts w:hint="eastAsia"/>
        </w:rPr>
        <w:t>довідка</w:t>
      </w:r>
      <w:r>
        <w:t></w:t>
      </w:r>
      <w:r>
        <w:rPr>
          <w:rFonts w:hint="eastAsia"/>
        </w:rPr>
        <w:t>№</w:t>
      </w:r>
      <w:r>
        <w:t></w:t>
      </w:r>
      <w:r>
        <w:t></w:t>
      </w:r>
      <w:r>
        <w:t></w:t>
      </w:r>
      <w:r>
        <w:t></w:t>
      </w:r>
      <w:r>
        <w:t></w:t>
      </w:r>
      <w:r>
        <w:rPr>
          <w:rFonts w:hint="eastAsia"/>
        </w:rPr>
        <w:t>від</w:t>
      </w:r>
      <w:r>
        <w:t></w:t>
      </w:r>
      <w:r>
        <w:t></w:t>
      </w:r>
      <w:r>
        <w:t></w:t>
      </w:r>
      <w:r>
        <w:t></w:t>
      </w:r>
      <w:r>
        <w:t></w:t>
      </w:r>
      <w:r>
        <w:t></w:t>
      </w:r>
      <w:r>
        <w:t></w:t>
      </w:r>
      <w:r>
        <w:t></w:t>
      </w:r>
      <w:r>
        <w:t></w:t>
      </w:r>
      <w:r>
        <w:t></w:t>
      </w:r>
      <w:r>
        <w:t></w:t>
      </w:r>
      <w:r>
        <w:t></w:t>
      </w:r>
      <w:r>
        <w:rPr>
          <w:rFonts w:hint="eastAsia"/>
        </w:rPr>
        <w:t>р</w:t>
      </w:r>
      <w:r>
        <w:t></w:t>
      </w:r>
      <w:r>
        <w:t></w:t>
      </w:r>
      <w:r>
        <w:t></w:t>
      </w:r>
      <w:r>
        <w:t></w:t>
      </w:r>
      <w:r>
        <w:rPr>
          <w:rFonts w:hint="eastAsia"/>
        </w:rPr>
        <w:t>ДПТНЗ</w:t>
      </w:r>
      <w:r>
        <w:t></w:t>
      </w:r>
      <w:r>
        <w:t></w:t>
      </w:r>
      <w:r>
        <w:rPr>
          <w:rFonts w:hint="eastAsia"/>
        </w:rPr>
        <w:t>Чернівецький</w:t>
      </w:r>
      <w:r>
        <w:t></w:t>
      </w:r>
      <w:r>
        <w:rPr>
          <w:rFonts w:hint="eastAsia"/>
        </w:rPr>
        <w:t>професійний</w:t>
      </w:r>
      <w:r>
        <w:t></w:t>
      </w:r>
      <w:r>
        <w:rPr>
          <w:rFonts w:hint="eastAsia"/>
        </w:rPr>
        <w:t>ліцей</w:t>
      </w:r>
      <w:r>
        <w:t></w:t>
      </w:r>
      <w:r>
        <w:rPr>
          <w:rFonts w:hint="eastAsia"/>
        </w:rPr>
        <w:t>сфери</w:t>
      </w:r>
      <w:r>
        <w:t></w:t>
      </w:r>
      <w:r>
        <w:rPr>
          <w:rFonts w:hint="eastAsia"/>
        </w:rPr>
        <w:t>послуг</w:t>
      </w:r>
      <w:r>
        <w:t></w:t>
      </w:r>
      <w:r>
        <w:t></w:t>
      </w:r>
      <w:r>
        <w:t></w:t>
      </w:r>
      <w:r>
        <w:rPr>
          <w:rFonts w:hint="eastAsia"/>
        </w:rPr>
        <w:t>довідка</w:t>
      </w:r>
      <w:r>
        <w:t></w:t>
      </w:r>
      <w:r>
        <w:rPr>
          <w:rFonts w:hint="eastAsia"/>
        </w:rPr>
        <w:t>№</w:t>
      </w:r>
      <w:r>
        <w:t></w:t>
      </w:r>
      <w:r>
        <w:t></w:t>
      </w:r>
      <w:r>
        <w:t></w:t>
      </w:r>
      <w:r>
        <w:t></w:t>
      </w:r>
      <w:r>
        <w:t></w:t>
      </w:r>
      <w:r>
        <w:rPr>
          <w:rFonts w:hint="eastAsia"/>
        </w:rPr>
        <w:t>від</w:t>
      </w:r>
      <w:r>
        <w:t></w:t>
      </w:r>
      <w:r>
        <w:t></w:t>
      </w:r>
      <w:r>
        <w:t></w:t>
      </w:r>
      <w:r>
        <w:t></w:t>
      </w:r>
      <w:r>
        <w:t></w:t>
      </w:r>
      <w:r>
        <w:t></w:t>
      </w:r>
      <w:r>
        <w:t></w:t>
      </w:r>
      <w:r>
        <w:t></w:t>
      </w:r>
      <w:r>
        <w:t></w:t>
      </w:r>
      <w:r>
        <w:t></w:t>
      </w:r>
      <w:r>
        <w:t></w:t>
      </w:r>
      <w:r>
        <w:t></w:t>
      </w:r>
      <w:r>
        <w:rPr>
          <w:rFonts w:hint="eastAsia"/>
        </w:rPr>
        <w:t>р</w:t>
      </w:r>
      <w:r>
        <w:t></w:t>
      </w:r>
      <w:r>
        <w:t></w:t>
      </w:r>
      <w:r>
        <w:t></w:t>
      </w:r>
      <w:r>
        <w:t></w:t>
      </w:r>
      <w:r>
        <w:rPr>
          <w:rFonts w:hint="eastAsia"/>
        </w:rPr>
        <w:t>Чернівецького</w:t>
      </w:r>
      <w:r>
        <w:t></w:t>
      </w:r>
      <w:r>
        <w:rPr>
          <w:rFonts w:hint="eastAsia"/>
        </w:rPr>
        <w:t>вищого</w:t>
      </w:r>
      <w:r>
        <w:t></w:t>
      </w:r>
      <w:r>
        <w:rPr>
          <w:rFonts w:hint="eastAsia"/>
        </w:rPr>
        <w:t>професійного</w:t>
      </w:r>
      <w:r>
        <w:t></w:t>
      </w:r>
      <w:r>
        <w:rPr>
          <w:rFonts w:hint="eastAsia"/>
        </w:rPr>
        <w:t>училища</w:t>
      </w:r>
      <w:r>
        <w:t></w:t>
      </w:r>
      <w:r>
        <w:rPr>
          <w:rFonts w:hint="eastAsia"/>
        </w:rPr>
        <w:t>радіоелектроніки</w:t>
      </w:r>
      <w:r>
        <w:t></w:t>
      </w:r>
      <w:r>
        <w:t></w:t>
      </w:r>
      <w:r>
        <w:rPr>
          <w:rFonts w:hint="eastAsia"/>
        </w:rPr>
        <w:t>довідка</w:t>
      </w:r>
      <w:r>
        <w:t></w:t>
      </w:r>
      <w:r>
        <w:rPr>
          <w:rFonts w:hint="eastAsia"/>
        </w:rPr>
        <w:t>№</w:t>
      </w:r>
      <w:r>
        <w:t></w:t>
      </w:r>
      <w:r>
        <w:t></w:t>
      </w:r>
      <w:r>
        <w:t></w:t>
      </w:r>
      <w:r>
        <w:t></w:t>
      </w:r>
      <w:r>
        <w:t></w:t>
      </w:r>
      <w:r>
        <w:t></w:t>
      </w:r>
      <w:r>
        <w:t></w:t>
      </w:r>
      <w:r>
        <w:t></w:t>
      </w:r>
      <w:r>
        <w:t></w:t>
      </w:r>
      <w:r>
        <w:t></w:t>
      </w:r>
      <w:r>
        <w:rPr>
          <w:rFonts w:hint="eastAsia"/>
        </w:rPr>
        <w:t>від</w:t>
      </w:r>
      <w:r>
        <w:t></w:t>
      </w:r>
      <w:r>
        <w:t></w:t>
      </w:r>
      <w:r>
        <w:t></w:t>
      </w:r>
      <w:r>
        <w:t></w:t>
      </w:r>
      <w:r>
        <w:t></w:t>
      </w:r>
      <w:r>
        <w:t></w:t>
      </w:r>
      <w:r>
        <w:t></w:t>
      </w:r>
      <w:r>
        <w:t></w:t>
      </w:r>
      <w:r>
        <w:t></w:t>
      </w:r>
      <w:r>
        <w:t></w:t>
      </w:r>
      <w:r>
        <w:t></w:t>
      </w:r>
      <w:r>
        <w:t></w:t>
      </w:r>
      <w:r>
        <w:rPr>
          <w:rFonts w:hint="eastAsia"/>
        </w:rPr>
        <w:t>р</w:t>
      </w:r>
      <w:r>
        <w:t></w:t>
      </w:r>
      <w:r>
        <w:t></w:t>
      </w:r>
      <w:r>
        <w:t></w:t>
      </w:r>
    </w:p>
    <w:p w:rsidR="000A7FB5" w:rsidRDefault="000A7FB5" w:rsidP="000A7FB5">
      <w:r>
        <w:rPr>
          <w:rFonts w:hint="eastAsia"/>
        </w:rPr>
        <w:t>Апробація</w:t>
      </w:r>
      <w:r>
        <w:t></w:t>
      </w:r>
      <w:r>
        <w:rPr>
          <w:rFonts w:hint="eastAsia"/>
        </w:rPr>
        <w:t>результатів</w:t>
      </w:r>
      <w:r>
        <w:t></w:t>
      </w:r>
      <w:r>
        <w:rPr>
          <w:rFonts w:hint="eastAsia"/>
        </w:rPr>
        <w:t>дослідження</w:t>
      </w:r>
      <w:r>
        <w:t></w:t>
      </w:r>
      <w:r>
        <w:t></w:t>
      </w:r>
      <w:r>
        <w:rPr>
          <w:rFonts w:hint="eastAsia"/>
        </w:rPr>
        <w:t>Основні</w:t>
      </w:r>
      <w:r>
        <w:t></w:t>
      </w:r>
      <w:r>
        <w:rPr>
          <w:rFonts w:hint="eastAsia"/>
        </w:rPr>
        <w:t>положення</w:t>
      </w:r>
      <w:r>
        <w:t></w:t>
      </w:r>
      <w:r>
        <w:rPr>
          <w:rFonts w:hint="eastAsia"/>
        </w:rPr>
        <w:t>та</w:t>
      </w:r>
      <w:r>
        <w:t></w:t>
      </w:r>
      <w:r>
        <w:rPr>
          <w:rFonts w:hint="eastAsia"/>
        </w:rPr>
        <w:t>результати</w:t>
      </w:r>
      <w:r>
        <w:t></w:t>
      </w:r>
      <w:r>
        <w:rPr>
          <w:rFonts w:hint="eastAsia"/>
        </w:rPr>
        <w:t>дослідження</w:t>
      </w:r>
      <w:r>
        <w:t></w:t>
      </w:r>
      <w:r>
        <w:rPr>
          <w:rFonts w:hint="eastAsia"/>
        </w:rPr>
        <w:t>доповідалися</w:t>
      </w:r>
      <w:r>
        <w:t></w:t>
      </w:r>
      <w:r>
        <w:rPr>
          <w:rFonts w:hint="eastAsia"/>
        </w:rPr>
        <w:t>на</w:t>
      </w:r>
      <w:r>
        <w:t></w:t>
      </w:r>
      <w:r>
        <w:rPr>
          <w:rFonts w:hint="eastAsia"/>
        </w:rPr>
        <w:t>таких</w:t>
      </w:r>
      <w:r>
        <w:t></w:t>
      </w:r>
      <w:r>
        <w:rPr>
          <w:rFonts w:hint="eastAsia"/>
        </w:rPr>
        <w:t>науково</w:t>
      </w:r>
      <w:r>
        <w:t></w:t>
      </w:r>
      <w:r>
        <w:rPr>
          <w:rFonts w:hint="eastAsia"/>
        </w:rPr>
        <w:t>практичних</w:t>
      </w:r>
      <w:r>
        <w:t></w:t>
      </w:r>
      <w:r>
        <w:rPr>
          <w:rFonts w:hint="eastAsia"/>
        </w:rPr>
        <w:t>конференціях</w:t>
      </w:r>
      <w:r>
        <w:t></w:t>
      </w:r>
    </w:p>
    <w:p w:rsidR="000A7FB5" w:rsidRDefault="000A7FB5" w:rsidP="000A7FB5">
      <w:r>
        <w:rPr>
          <w:rFonts w:hint="eastAsia"/>
        </w:rPr>
        <w:t>–</w:t>
      </w:r>
      <w:r>
        <w:tab/>
      </w:r>
      <w:r>
        <w:rPr>
          <w:rFonts w:hint="eastAsia"/>
        </w:rPr>
        <w:t>міжнародних</w:t>
      </w:r>
      <w:r>
        <w:t></w:t>
      </w:r>
      <w:r>
        <w:t></w:t>
      </w:r>
      <w:r>
        <w:t></w:t>
      </w:r>
      <w:r>
        <w:rPr>
          <w:rFonts w:hint="eastAsia"/>
        </w:rPr>
        <w:t>Професійне</w:t>
      </w:r>
      <w:r>
        <w:t></w:t>
      </w:r>
      <w:r>
        <w:rPr>
          <w:rFonts w:hint="eastAsia"/>
        </w:rPr>
        <w:t>становлення</w:t>
      </w:r>
      <w:r>
        <w:t></w:t>
      </w:r>
      <w:r>
        <w:rPr>
          <w:rFonts w:hint="eastAsia"/>
        </w:rPr>
        <w:t>особистості</w:t>
      </w:r>
      <w:r>
        <w:t></w:t>
      </w:r>
      <w:r>
        <w:t></w:t>
      </w:r>
      <w:r>
        <w:rPr>
          <w:rFonts w:hint="eastAsia"/>
        </w:rPr>
        <w:t>проблеми</w:t>
      </w:r>
      <w:r>
        <w:t></w:t>
      </w:r>
      <w:r>
        <w:rPr>
          <w:rFonts w:hint="eastAsia"/>
        </w:rPr>
        <w:t>і</w:t>
      </w:r>
      <w:r>
        <w:t></w:t>
      </w:r>
      <w:r>
        <w:rPr>
          <w:rFonts w:hint="eastAsia"/>
        </w:rPr>
        <w:t>перспективи</w:t>
      </w:r>
      <w:r>
        <w:t></w:t>
      </w:r>
      <w:r>
        <w:t></w:t>
      </w:r>
      <w:r>
        <w:t></w:t>
      </w:r>
      <w:r>
        <w:rPr>
          <w:rFonts w:hint="eastAsia"/>
        </w:rPr>
        <w:t>Україна</w:t>
      </w:r>
      <w:r>
        <w:t></w:t>
      </w:r>
      <w:r>
        <w:t></w:t>
      </w:r>
      <w:r>
        <w:rPr>
          <w:rFonts w:hint="eastAsia"/>
        </w:rPr>
        <w:t>м</w:t>
      </w:r>
      <w:r>
        <w:t></w:t>
      </w:r>
      <w:r>
        <w:t></w:t>
      </w:r>
      <w:r>
        <w:rPr>
          <w:rFonts w:hint="eastAsia"/>
        </w:rPr>
        <w:t>Хмельницький</w:t>
      </w:r>
      <w:r>
        <w:t></w:t>
      </w:r>
      <w:r>
        <w:t></w:t>
      </w:r>
      <w:r>
        <w:t></w:t>
      </w:r>
      <w:r>
        <w:t></w:t>
      </w:r>
      <w:r>
        <w:t></w:t>
      </w:r>
      <w:r>
        <w:t></w:t>
      </w:r>
      <w:r>
        <w:t></w:t>
      </w:r>
      <w:r>
        <w:t></w:t>
      </w:r>
      <w:r>
        <w:t></w:t>
      </w:r>
      <w:r>
        <w:t></w:t>
      </w:r>
      <w:r>
        <w:t></w:t>
      </w:r>
      <w:r>
        <w:t></w:t>
      </w:r>
      <w:r>
        <w:t></w:t>
      </w:r>
      <w:r>
        <w:rPr>
          <w:rFonts w:hint="eastAsia"/>
        </w:rPr>
        <w:t>р</w:t>
      </w:r>
      <w:r>
        <w:t></w:t>
      </w:r>
      <w:r>
        <w:t></w:t>
      </w:r>
      <w:r>
        <w:t></w:t>
      </w:r>
      <w:r>
        <w:t></w:t>
      </w:r>
      <w:r>
        <w:t></w:t>
      </w:r>
      <w:r>
        <w:rPr>
          <w:rFonts w:hint="eastAsia"/>
        </w:rPr>
        <w:t>Професійна</w:t>
      </w:r>
      <w:r>
        <w:t></w:t>
      </w:r>
      <w:r>
        <w:rPr>
          <w:rFonts w:hint="eastAsia"/>
        </w:rPr>
        <w:t>освіта</w:t>
      </w:r>
      <w:r>
        <w:t></w:t>
      </w:r>
      <w:r>
        <w:rPr>
          <w:rFonts w:hint="eastAsia"/>
        </w:rPr>
        <w:t>в</w:t>
      </w:r>
      <w:r>
        <w:t></w:t>
      </w:r>
      <w:r>
        <w:t></w:t>
      </w:r>
      <w:r>
        <w:t></w:t>
      </w:r>
      <w:r>
        <w:rPr>
          <w:rFonts w:hint="eastAsia"/>
        </w:rPr>
        <w:t>умовах</w:t>
      </w:r>
      <w:r>
        <w:t></w:t>
      </w:r>
      <w:r>
        <w:t></w:t>
      </w:r>
      <w:r>
        <w:t></w:t>
      </w:r>
      <w:r>
        <w:rPr>
          <w:rFonts w:hint="eastAsia"/>
        </w:rPr>
        <w:t>сталого</w:t>
      </w:r>
      <w:r>
        <w:t></w:t>
      </w:r>
      <w:r>
        <w:t></w:t>
      </w:r>
      <w:r>
        <w:t></w:t>
      </w:r>
      <w:r>
        <w:rPr>
          <w:rFonts w:hint="eastAsia"/>
        </w:rPr>
        <w:t>розвитку</w:t>
      </w:r>
      <w:r>
        <w:t></w:t>
      </w:r>
      <w:r>
        <w:t></w:t>
      </w:r>
      <w:r>
        <w:t></w:t>
      </w:r>
      <w:r>
        <w:rPr>
          <w:rFonts w:hint="eastAsia"/>
        </w:rPr>
        <w:t>суспільства</w:t>
      </w:r>
      <w:r>
        <w:t></w:t>
      </w:r>
      <w:r>
        <w:t></w:t>
      </w:r>
      <w:r>
        <w:t></w:t>
      </w:r>
      <w:r>
        <w:t></w:t>
      </w:r>
      <w:r>
        <w:t></w:t>
      </w:r>
      <w:r>
        <w:rPr>
          <w:rFonts w:hint="eastAsia"/>
        </w:rPr>
        <w:t>Україна</w:t>
      </w:r>
      <w:r>
        <w:t></w:t>
      </w:r>
      <w:r>
        <w:t></w:t>
      </w:r>
      <w:r>
        <w:t></w:t>
      </w:r>
      <w:r>
        <w:t></w:t>
      </w:r>
      <w:r>
        <w:rPr>
          <w:rFonts w:hint="eastAsia"/>
        </w:rPr>
        <w:t>м</w:t>
      </w:r>
      <w:r>
        <w:t></w:t>
      </w:r>
      <w:r>
        <w:t></w:t>
      </w:r>
      <w:r>
        <w:t></w:t>
      </w:r>
      <w:r>
        <w:t></w:t>
      </w:r>
      <w:r>
        <w:rPr>
          <w:rFonts w:hint="eastAsia"/>
        </w:rPr>
        <w:t>Київ</w:t>
      </w:r>
      <w:r>
        <w:t></w:t>
      </w:r>
      <w:r>
        <w:t></w:t>
      </w:r>
      <w:r>
        <w:t></w:t>
      </w:r>
      <w:r>
        <w:t></w:t>
      </w:r>
      <w:r>
        <w:t></w:t>
      </w:r>
      <w:r>
        <w:t></w:t>
      </w:r>
      <w:r>
        <w:t></w:t>
      </w:r>
      <w:r>
        <w:t></w:t>
      </w:r>
      <w:r>
        <w:t></w:t>
      </w:r>
      <w:r>
        <w:t></w:t>
      </w:r>
      <w:r>
        <w:t></w:t>
      </w:r>
      <w:r>
        <w:rPr>
          <w:rFonts w:hint="eastAsia"/>
        </w:rPr>
        <w:t>р</w:t>
      </w:r>
      <w:r>
        <w:t></w:t>
      </w:r>
      <w:r>
        <w:t></w:t>
      </w:r>
      <w:r>
        <w:t></w:t>
      </w:r>
    </w:p>
    <w:p w:rsidR="000A7FB5" w:rsidRDefault="000A7FB5" w:rsidP="000A7FB5">
      <w:r>
        <w:t></w:t>
      </w:r>
      <w:r>
        <w:rPr>
          <w:rFonts w:hint="eastAsia"/>
        </w:rPr>
        <w:t>Професійне</w:t>
      </w:r>
      <w:r>
        <w:t></w:t>
      </w:r>
      <w:r>
        <w:rPr>
          <w:rFonts w:hint="eastAsia"/>
        </w:rPr>
        <w:t>навчання</w:t>
      </w:r>
      <w:r>
        <w:t></w:t>
      </w:r>
      <w:r>
        <w:rPr>
          <w:rFonts w:hint="eastAsia"/>
        </w:rPr>
        <w:t>персоналу</w:t>
      </w:r>
      <w:r>
        <w:t></w:t>
      </w:r>
      <w:r>
        <w:rPr>
          <w:rFonts w:hint="eastAsia"/>
        </w:rPr>
        <w:t>–</w:t>
      </w:r>
      <w:r>
        <w:t></w:t>
      </w:r>
      <w:r>
        <w:rPr>
          <w:rFonts w:hint="eastAsia"/>
        </w:rPr>
        <w:t>європейський</w:t>
      </w:r>
      <w:r>
        <w:t></w:t>
      </w:r>
      <w:r>
        <w:rPr>
          <w:rFonts w:hint="eastAsia"/>
        </w:rPr>
        <w:t>вибір</w:t>
      </w:r>
      <w:r>
        <w:t></w:t>
      </w:r>
      <w:r>
        <w:t></w:t>
      </w:r>
      <w:r>
        <w:t></w:t>
      </w:r>
      <w:r>
        <w:rPr>
          <w:rFonts w:hint="eastAsia"/>
        </w:rPr>
        <w:t>Україна</w:t>
      </w:r>
      <w:r>
        <w:t></w:t>
      </w:r>
      <w:r>
        <w:t></w:t>
      </w:r>
      <w:r>
        <w:rPr>
          <w:rFonts w:hint="eastAsia"/>
        </w:rPr>
        <w:t>м</w:t>
      </w:r>
      <w:r>
        <w:t></w:t>
      </w:r>
      <w:r>
        <w:t></w:t>
      </w:r>
      <w:r>
        <w:rPr>
          <w:rFonts w:hint="eastAsia"/>
        </w:rPr>
        <w:t>Ізмаїл</w:t>
      </w:r>
      <w:r>
        <w:t></w:t>
      </w:r>
      <w:r>
        <w:t></w:t>
      </w:r>
      <w:r>
        <w:t></w:t>
      </w:r>
      <w:r>
        <w:t></w:t>
      </w:r>
      <w:r>
        <w:t></w:t>
      </w:r>
      <w:r>
        <w:t></w:t>
      </w:r>
      <w:r>
        <w:t></w:t>
      </w:r>
      <w:r>
        <w:rPr>
          <w:rFonts w:hint="eastAsia"/>
        </w:rPr>
        <w:t>р</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Менеджмент</w:t>
      </w:r>
      <w:r>
        <w:t></w:t>
      </w:r>
      <w:r>
        <w:rPr>
          <w:rFonts w:hint="eastAsia"/>
        </w:rPr>
        <w:t>знань</w:t>
      </w:r>
      <w:r>
        <w:t></w:t>
      </w:r>
      <w:r>
        <w:t></w:t>
      </w:r>
      <w:r>
        <w:rPr>
          <w:rFonts w:hint="eastAsia"/>
        </w:rPr>
        <w:t>економіка</w:t>
      </w:r>
      <w:r>
        <w:t></w:t>
      </w:r>
      <w:r>
        <w:rPr>
          <w:rFonts w:hint="eastAsia"/>
        </w:rPr>
        <w:t>і</w:t>
      </w:r>
      <w:r>
        <w:t></w:t>
      </w:r>
      <w:r>
        <w:rPr>
          <w:rFonts w:hint="eastAsia"/>
        </w:rPr>
        <w:t>право</w:t>
      </w:r>
      <w:r>
        <w:t></w:t>
      </w:r>
      <w:r>
        <w:t></w:t>
      </w:r>
      <w:r>
        <w:t></w:t>
      </w:r>
      <w:r>
        <w:t></w:t>
      </w:r>
      <w:r>
        <w:rPr>
          <w:rFonts w:hint="eastAsia"/>
        </w:rPr>
        <w:t>Республіка</w:t>
      </w:r>
      <w:r>
        <w:t></w:t>
      </w:r>
      <w:r>
        <w:rPr>
          <w:rFonts w:hint="eastAsia"/>
        </w:rPr>
        <w:t>Грузія</w:t>
      </w:r>
      <w:r>
        <w:t></w:t>
      </w:r>
      <w:r>
        <w:t></w:t>
      </w:r>
      <w:r>
        <w:rPr>
          <w:rFonts w:hint="eastAsia"/>
        </w:rPr>
        <w:t>м</w:t>
      </w:r>
      <w:r>
        <w:t></w:t>
      </w:r>
      <w:r>
        <w:t></w:t>
      </w:r>
      <w:r>
        <w:rPr>
          <w:rFonts w:hint="eastAsia"/>
        </w:rPr>
        <w:t>Батумі</w:t>
      </w:r>
      <w:r>
        <w:t></w:t>
      </w:r>
      <w:r>
        <w:t></w:t>
      </w:r>
      <w:r>
        <w:t></w:t>
      </w:r>
      <w:r>
        <w:t></w:t>
      </w:r>
      <w:r>
        <w:t></w:t>
      </w:r>
      <w:r>
        <w:t></w:t>
      </w:r>
      <w:r>
        <w:t></w:t>
      </w:r>
      <w:r>
        <w:rPr>
          <w:rFonts w:hint="eastAsia"/>
        </w:rPr>
        <w:t>р</w:t>
      </w:r>
      <w:r>
        <w:t></w:t>
      </w:r>
      <w:r>
        <w:t></w:t>
      </w:r>
      <w:r>
        <w:t></w:t>
      </w:r>
      <w:r>
        <w:t></w:t>
      </w:r>
      <w:r>
        <w:t></w:t>
      </w:r>
      <w:r>
        <w:rPr>
          <w:rFonts w:hint="eastAsia"/>
        </w:rPr>
        <w:t>Актуальні</w:t>
      </w:r>
      <w:r>
        <w:t></w:t>
      </w:r>
      <w:r>
        <w:rPr>
          <w:rFonts w:hint="eastAsia"/>
        </w:rPr>
        <w:t>проблеми</w:t>
      </w:r>
      <w:r>
        <w:t></w:t>
      </w:r>
      <w:r>
        <w:rPr>
          <w:rFonts w:hint="eastAsia"/>
        </w:rPr>
        <w:t>технологічної</w:t>
      </w:r>
      <w:r>
        <w:t></w:t>
      </w:r>
      <w:r>
        <w:rPr>
          <w:rFonts w:hint="eastAsia"/>
        </w:rPr>
        <w:t>і</w:t>
      </w:r>
      <w:r>
        <w:t></w:t>
      </w:r>
      <w:r>
        <w:rPr>
          <w:rFonts w:hint="eastAsia"/>
        </w:rPr>
        <w:t>професійної</w:t>
      </w:r>
      <w:r>
        <w:t></w:t>
      </w:r>
      <w:r>
        <w:rPr>
          <w:rFonts w:hint="eastAsia"/>
        </w:rPr>
        <w:t>освіти</w:t>
      </w:r>
      <w:r>
        <w:t></w:t>
      </w:r>
      <w:r>
        <w:t></w:t>
      </w:r>
      <w:r>
        <w:t></w:t>
      </w:r>
      <w:r>
        <w:rPr>
          <w:rFonts w:hint="eastAsia"/>
        </w:rPr>
        <w:t>Україна</w:t>
      </w:r>
      <w:r>
        <w:t></w:t>
      </w:r>
      <w:r>
        <w:t></w:t>
      </w:r>
      <w:r>
        <w:rPr>
          <w:rFonts w:hint="eastAsia"/>
        </w:rPr>
        <w:t>м</w:t>
      </w:r>
      <w:r>
        <w:t></w:t>
      </w:r>
      <w:r>
        <w:t></w:t>
      </w:r>
      <w:r>
        <w:rPr>
          <w:rFonts w:hint="eastAsia"/>
        </w:rPr>
        <w:t>Глухів</w:t>
      </w:r>
      <w:r>
        <w:t></w:t>
      </w:r>
      <w:r>
        <w:t></w:t>
      </w:r>
      <w:r>
        <w:t></w:t>
      </w:r>
      <w:r>
        <w:t></w:t>
      </w:r>
      <w:r>
        <w:t></w:t>
      </w:r>
      <w:r>
        <w:t></w:t>
      </w:r>
      <w:r>
        <w:t></w:t>
      </w:r>
      <w:r>
        <w:rPr>
          <w:rFonts w:hint="eastAsia"/>
        </w:rPr>
        <w:t>р</w:t>
      </w:r>
      <w:r>
        <w:t></w:t>
      </w:r>
      <w:r>
        <w:t></w:t>
      </w:r>
      <w:r>
        <w:t></w:t>
      </w:r>
    </w:p>
    <w:p w:rsidR="000A7FB5" w:rsidRDefault="000A7FB5" w:rsidP="000A7FB5">
      <w:r>
        <w:t></w:t>
      </w:r>
      <w:r>
        <w:rPr>
          <w:rFonts w:hint="eastAsia"/>
        </w:rPr>
        <w:t>Стан</w:t>
      </w:r>
      <w:r>
        <w:t></w:t>
      </w:r>
      <w:r>
        <w:rPr>
          <w:rFonts w:hint="eastAsia"/>
        </w:rPr>
        <w:t>освітнього</w:t>
      </w:r>
      <w:r>
        <w:t></w:t>
      </w:r>
      <w:r>
        <w:rPr>
          <w:rFonts w:hint="eastAsia"/>
        </w:rPr>
        <w:t>процесу</w:t>
      </w:r>
      <w:r>
        <w:t></w:t>
      </w:r>
      <w:r>
        <w:rPr>
          <w:rFonts w:hint="eastAsia"/>
        </w:rPr>
        <w:t>в</w:t>
      </w:r>
      <w:r>
        <w:t></w:t>
      </w:r>
      <w:r>
        <w:t></w:t>
      </w:r>
      <w:r>
        <w:t></w:t>
      </w:r>
      <w:r>
        <w:rPr>
          <w:rFonts w:hint="eastAsia"/>
        </w:rPr>
        <w:t>умовах</w:t>
      </w:r>
      <w:r>
        <w:t></w:t>
      </w:r>
      <w:r>
        <w:t></w:t>
      </w:r>
      <w:r>
        <w:t></w:t>
      </w:r>
      <w:r>
        <w:rPr>
          <w:rFonts w:hint="eastAsia"/>
        </w:rPr>
        <w:t>викликів</w:t>
      </w:r>
      <w:r>
        <w:t></w:t>
      </w:r>
      <w:r>
        <w:t></w:t>
      </w:r>
      <w:r>
        <w:t></w:t>
      </w:r>
      <w:r>
        <w:rPr>
          <w:rFonts w:hint="eastAsia"/>
        </w:rPr>
        <w:t>сьогодення</w:t>
      </w:r>
      <w:r>
        <w:t></w:t>
      </w:r>
      <w:r>
        <w:t></w:t>
      </w:r>
      <w:r>
        <w:t></w:t>
      </w:r>
      <w:r>
        <w:t></w:t>
      </w:r>
      <w:r>
        <w:t></w:t>
      </w:r>
      <w:r>
        <w:rPr>
          <w:rFonts w:hint="eastAsia"/>
        </w:rPr>
        <w:t>Україна</w:t>
      </w:r>
      <w:r>
        <w:t></w:t>
      </w:r>
      <w:r>
        <w:t></w:t>
      </w:r>
      <w:r>
        <w:rPr>
          <w:rFonts w:hint="eastAsia"/>
        </w:rPr>
        <w:t>м</w:t>
      </w:r>
      <w:r>
        <w:t></w:t>
      </w:r>
      <w:r>
        <w:t></w:t>
      </w:r>
      <w:r>
        <w:rPr>
          <w:rFonts w:hint="eastAsia"/>
        </w:rPr>
        <w:t>Дніпро</w:t>
      </w:r>
      <w:r>
        <w:t></w:t>
      </w:r>
      <w:r>
        <w:t></w:t>
      </w:r>
      <w:r>
        <w:t></w:t>
      </w:r>
      <w:r>
        <w:t></w:t>
      </w:r>
      <w:r>
        <w:t></w:t>
      </w:r>
      <w:r>
        <w:t></w:t>
      </w:r>
      <w:r>
        <w:t></w:t>
      </w:r>
      <w:r>
        <w:rPr>
          <w:rFonts w:hint="eastAsia"/>
        </w:rPr>
        <w:t>р</w:t>
      </w:r>
      <w:r>
        <w:t></w:t>
      </w:r>
      <w:r>
        <w:t></w:t>
      </w:r>
      <w:r>
        <w:t></w:t>
      </w:r>
    </w:p>
    <w:p w:rsidR="000A7FB5" w:rsidRDefault="000A7FB5" w:rsidP="000A7FB5">
      <w:r>
        <w:rPr>
          <w:rFonts w:hint="eastAsia"/>
        </w:rPr>
        <w:t>–</w:t>
      </w:r>
      <w:r>
        <w:tab/>
      </w:r>
      <w:r>
        <w:rPr>
          <w:rFonts w:hint="eastAsia"/>
        </w:rPr>
        <w:t>всеукраїнських</w:t>
      </w:r>
      <w:r>
        <w:t></w:t>
      </w:r>
      <w:r>
        <w:t></w:t>
      </w:r>
      <w:r>
        <w:t></w:t>
      </w:r>
      <w:r>
        <w:rPr>
          <w:rFonts w:hint="eastAsia"/>
        </w:rPr>
        <w:t>Науково</w:t>
      </w:r>
      <w:r>
        <w:t></w:t>
      </w:r>
      <w:r>
        <w:rPr>
          <w:rFonts w:hint="eastAsia"/>
        </w:rPr>
        <w:t>методичне</w:t>
      </w:r>
      <w:r>
        <w:t></w:t>
      </w:r>
      <w:r>
        <w:rPr>
          <w:rFonts w:hint="eastAsia"/>
        </w:rPr>
        <w:t>забезпечення</w:t>
      </w:r>
      <w:r>
        <w:t></w:t>
      </w:r>
      <w:r>
        <w:rPr>
          <w:rFonts w:hint="eastAsia"/>
        </w:rPr>
        <w:t>професійної</w:t>
      </w:r>
      <w:r>
        <w:t></w:t>
      </w:r>
      <w:r>
        <w:rPr>
          <w:rFonts w:hint="eastAsia"/>
        </w:rPr>
        <w:t>освіти</w:t>
      </w:r>
      <w:r>
        <w:t></w:t>
      </w:r>
      <w:r>
        <w:rPr>
          <w:rFonts w:hint="eastAsia"/>
        </w:rPr>
        <w:t>і</w:t>
      </w:r>
      <w:r>
        <w:t></w:t>
      </w:r>
      <w:r>
        <w:rPr>
          <w:rFonts w:hint="eastAsia"/>
        </w:rPr>
        <w:t>навчання</w:t>
      </w:r>
      <w:r>
        <w:t></w:t>
      </w:r>
      <w:r>
        <w:t></w:t>
      </w:r>
      <w:r>
        <w:t></w:t>
      </w:r>
      <w:r>
        <w:rPr>
          <w:rFonts w:hint="eastAsia"/>
        </w:rPr>
        <w:t>Україна</w:t>
      </w:r>
      <w:r>
        <w:t></w:t>
      </w:r>
      <w:r>
        <w:t></w:t>
      </w:r>
      <w:r>
        <w:rPr>
          <w:rFonts w:hint="eastAsia"/>
        </w:rPr>
        <w:t>м</w:t>
      </w:r>
      <w:r>
        <w:t></w:t>
      </w:r>
      <w:r>
        <w:t></w:t>
      </w:r>
      <w:r>
        <w:rPr>
          <w:rFonts w:hint="eastAsia"/>
        </w:rPr>
        <w:t>Київ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р</w:t>
      </w:r>
      <w:r>
        <w:t></w:t>
      </w:r>
      <w:r>
        <w:t></w:t>
      </w:r>
      <w:r>
        <w:t></w:t>
      </w:r>
      <w:r>
        <w:t></w:t>
      </w:r>
      <w:r>
        <w:t></w:t>
      </w:r>
      <w:r>
        <w:rPr>
          <w:rFonts w:hint="eastAsia"/>
        </w:rPr>
        <w:t>Кар’єрна</w:t>
      </w:r>
      <w:r>
        <w:t></w:t>
      </w:r>
      <w:r>
        <w:rPr>
          <w:rFonts w:hint="eastAsia"/>
        </w:rPr>
        <w:t>компетентність</w:t>
      </w:r>
      <w:r>
        <w:t></w:t>
      </w:r>
      <w:r>
        <w:rPr>
          <w:rFonts w:hint="eastAsia"/>
        </w:rPr>
        <w:t>майбутніх</w:t>
      </w:r>
      <w:r>
        <w:t></w:t>
      </w:r>
      <w:r>
        <w:rPr>
          <w:rFonts w:hint="eastAsia"/>
        </w:rPr>
        <w:t>кваліфікованих</w:t>
      </w:r>
      <w:r>
        <w:t></w:t>
      </w:r>
      <w:r>
        <w:rPr>
          <w:rFonts w:hint="eastAsia"/>
        </w:rPr>
        <w:t>робітників</w:t>
      </w:r>
      <w:r>
        <w:t></w:t>
      </w:r>
      <w:r>
        <w:rPr>
          <w:rFonts w:hint="eastAsia"/>
        </w:rPr>
        <w:t>у</w:t>
      </w:r>
      <w:r>
        <w:t></w:t>
      </w:r>
      <w:r>
        <w:rPr>
          <w:rFonts w:hint="eastAsia"/>
        </w:rPr>
        <w:t>постіндустріальному</w:t>
      </w:r>
      <w:r>
        <w:t></w:t>
      </w:r>
      <w:r>
        <w:rPr>
          <w:rFonts w:hint="eastAsia"/>
        </w:rPr>
        <w:t>суспільстві</w:t>
      </w:r>
      <w:r>
        <w:t></w:t>
      </w:r>
      <w:r>
        <w:t></w:t>
      </w:r>
      <w:r>
        <w:t></w:t>
      </w:r>
      <w:r>
        <w:t></w:t>
      </w:r>
      <w:r>
        <w:t></w:t>
      </w:r>
      <w:r>
        <w:t></w:t>
      </w:r>
      <w:r>
        <w:t></w:t>
      </w:r>
      <w:r>
        <w:t></w:t>
      </w:r>
      <w:r>
        <w:rPr>
          <w:rFonts w:hint="eastAsia"/>
        </w:rPr>
        <w:t>проблеми</w:t>
      </w:r>
      <w:r>
        <w:t></w:t>
      </w:r>
      <w:r>
        <w:t></w:t>
      </w:r>
      <w:r>
        <w:t></w:t>
      </w:r>
      <w:r>
        <w:t></w:t>
      </w:r>
      <w:r>
        <w:t></w:t>
      </w:r>
      <w:r>
        <w:t></w:t>
      </w:r>
      <w:r>
        <w:t></w:t>
      </w:r>
      <w:r>
        <w:rPr>
          <w:rFonts w:hint="eastAsia"/>
        </w:rPr>
        <w:t>та</w:t>
      </w:r>
      <w:r>
        <w:t></w:t>
      </w:r>
      <w:r>
        <w:t></w:t>
      </w:r>
      <w:r>
        <w:t></w:t>
      </w:r>
      <w:r>
        <w:t></w:t>
      </w:r>
      <w:r>
        <w:t></w:t>
      </w:r>
      <w:r>
        <w:t></w:t>
      </w:r>
      <w:r>
        <w:t></w:t>
      </w:r>
      <w:r>
        <w:rPr>
          <w:rFonts w:hint="eastAsia"/>
        </w:rPr>
        <w:t>перспективи</w:t>
      </w:r>
      <w:r>
        <w:t></w:t>
      </w:r>
      <w:r>
        <w:t></w:t>
      </w:r>
      <w:r>
        <w:t></w:t>
      </w:r>
      <w:r>
        <w:t></w:t>
      </w:r>
      <w:r>
        <w:t></w:t>
      </w:r>
      <w:r>
        <w:t></w:t>
      </w:r>
      <w:r>
        <w:t></w:t>
      </w:r>
      <w:r>
        <w:t></w:t>
      </w:r>
      <w:r>
        <w:rPr>
          <w:rFonts w:hint="eastAsia"/>
        </w:rPr>
        <w:t>розвитку</w:t>
      </w:r>
      <w:r>
        <w:t></w:t>
      </w:r>
      <w:r>
        <w:t></w:t>
      </w:r>
      <w:r>
        <w:t></w:t>
      </w:r>
      <w:r>
        <w:t></w:t>
      </w:r>
      <w:r>
        <w:t></w:t>
      </w:r>
      <w:r>
        <w:t></w:t>
      </w:r>
      <w:r>
        <w:t></w:t>
      </w:r>
      <w:r>
        <w:t></w:t>
      </w:r>
      <w:r>
        <w:t></w:t>
      </w:r>
      <w:r>
        <w:rPr>
          <w:rFonts w:hint="eastAsia"/>
        </w:rPr>
        <w:t>Україна</w:t>
      </w:r>
      <w:r>
        <w:t></w:t>
      </w:r>
      <w:r>
        <w:t></w:t>
      </w:r>
      <w:r>
        <w:rPr>
          <w:rFonts w:hint="eastAsia"/>
        </w:rPr>
        <w:t>м</w:t>
      </w:r>
      <w:r>
        <w:t></w:t>
      </w:r>
      <w:r>
        <w:t></w:t>
      </w:r>
      <w:r>
        <w:rPr>
          <w:rFonts w:hint="eastAsia"/>
        </w:rPr>
        <w:t>Хмельницький</w:t>
      </w:r>
      <w:r>
        <w:t></w:t>
      </w:r>
      <w:r>
        <w:t></w:t>
      </w:r>
      <w:r>
        <w:t></w:t>
      </w:r>
      <w:r>
        <w:t></w:t>
      </w:r>
      <w:r>
        <w:t></w:t>
      </w:r>
      <w:r>
        <w:t></w:t>
      </w:r>
      <w:r>
        <w:t></w:t>
      </w:r>
      <w:r>
        <w:rPr>
          <w:rFonts w:hint="eastAsia"/>
        </w:rPr>
        <w:t>р</w:t>
      </w:r>
      <w:r>
        <w:t></w:t>
      </w:r>
      <w:r>
        <w:t></w:t>
      </w:r>
      <w:r>
        <w:t></w:t>
      </w:r>
      <w:r>
        <w:t></w:t>
      </w:r>
      <w:r>
        <w:t></w:t>
      </w:r>
      <w:r>
        <w:rPr>
          <w:rFonts w:hint="eastAsia"/>
        </w:rPr>
        <w:t>Актуальні</w:t>
      </w:r>
      <w:r>
        <w:t></w:t>
      </w:r>
      <w:r>
        <w:rPr>
          <w:rFonts w:hint="eastAsia"/>
        </w:rPr>
        <w:t>проблеми</w:t>
      </w:r>
      <w:r>
        <w:t></w:t>
      </w:r>
      <w:r>
        <w:rPr>
          <w:rFonts w:hint="eastAsia"/>
        </w:rPr>
        <w:t>професійного</w:t>
      </w:r>
      <w:r>
        <w:t></w:t>
      </w:r>
      <w:r>
        <w:rPr>
          <w:rFonts w:hint="eastAsia"/>
        </w:rPr>
        <w:t>розвитку</w:t>
      </w:r>
    </w:p>
    <w:p w:rsidR="000A7FB5" w:rsidRDefault="000A7FB5" w:rsidP="000A7FB5">
      <w:r>
        <w:t></w:t>
      </w:r>
    </w:p>
    <w:p w:rsidR="000A7FB5" w:rsidRDefault="000A7FB5" w:rsidP="000A7FB5"/>
    <w:p w:rsidR="000A7FB5" w:rsidRDefault="000A7FB5" w:rsidP="000A7FB5"/>
    <w:p w:rsidR="000A7FB5" w:rsidRDefault="000A7FB5" w:rsidP="000A7FB5"/>
    <w:p w:rsidR="000A7FB5" w:rsidRDefault="000A7FB5" w:rsidP="000A7FB5">
      <w:r>
        <w:rPr>
          <w:rFonts w:hint="eastAsia"/>
        </w:rPr>
        <w:t>майстрів</w:t>
      </w:r>
      <w:r>
        <w:t></w:t>
      </w:r>
      <w:r>
        <w:rPr>
          <w:rFonts w:hint="eastAsia"/>
        </w:rPr>
        <w:t>виробничого</w:t>
      </w:r>
      <w:r>
        <w:t></w:t>
      </w:r>
      <w:r>
        <w:rPr>
          <w:rFonts w:hint="eastAsia"/>
        </w:rPr>
        <w:t>навчання</w:t>
      </w:r>
      <w:r>
        <w:t></w:t>
      </w:r>
      <w:r>
        <w:rPr>
          <w:rFonts w:hint="eastAsia"/>
        </w:rPr>
        <w:t>закладів</w:t>
      </w:r>
      <w:r>
        <w:t></w:t>
      </w:r>
      <w:r>
        <w:rPr>
          <w:rFonts w:hint="eastAsia"/>
        </w:rPr>
        <w:t>професійної</w:t>
      </w:r>
      <w:r>
        <w:t></w:t>
      </w:r>
      <w:r>
        <w:t></w:t>
      </w:r>
      <w:r>
        <w:rPr>
          <w:rFonts w:hint="eastAsia"/>
        </w:rPr>
        <w:t>професійно</w:t>
      </w:r>
      <w:r>
        <w:t></w:t>
      </w:r>
      <w:r>
        <w:rPr>
          <w:rFonts w:hint="eastAsia"/>
        </w:rPr>
        <w:t>технічної</w:t>
      </w:r>
      <w:r>
        <w:t></w:t>
      </w:r>
      <w:r>
        <w:t></w:t>
      </w:r>
      <w:r>
        <w:rPr>
          <w:rFonts w:hint="eastAsia"/>
        </w:rPr>
        <w:t>освіти</w:t>
      </w:r>
      <w:r>
        <w:t></w:t>
      </w:r>
      <w:r>
        <w:t></w:t>
      </w:r>
      <w:r>
        <w:t></w:t>
      </w:r>
      <w:r>
        <w:rPr>
          <w:rFonts w:hint="eastAsia"/>
        </w:rPr>
        <w:t>Україна</w:t>
      </w:r>
      <w:r>
        <w:t></w:t>
      </w:r>
      <w:r>
        <w:t></w:t>
      </w:r>
      <w:r>
        <w:rPr>
          <w:rFonts w:hint="eastAsia"/>
        </w:rPr>
        <w:t>м</w:t>
      </w:r>
      <w:r>
        <w:t></w:t>
      </w:r>
      <w:r>
        <w:t></w:t>
      </w:r>
      <w:r>
        <w:rPr>
          <w:rFonts w:hint="eastAsia"/>
        </w:rPr>
        <w:t>Київ</w:t>
      </w:r>
      <w:r>
        <w:t></w:t>
      </w:r>
      <w:r>
        <w:t></w:t>
      </w:r>
      <w:r>
        <w:t></w:t>
      </w:r>
      <w:r>
        <w:t></w:t>
      </w:r>
      <w:r>
        <w:t></w:t>
      </w:r>
      <w:r>
        <w:t></w:t>
      </w:r>
      <w:r>
        <w:t></w:t>
      </w:r>
      <w:r>
        <w:rPr>
          <w:rFonts w:hint="eastAsia"/>
        </w:rPr>
        <w:t>р</w:t>
      </w:r>
      <w:r>
        <w:t></w:t>
      </w:r>
      <w:r>
        <w:t></w:t>
      </w:r>
      <w:r>
        <w:t></w:t>
      </w:r>
      <w:r>
        <w:t></w:t>
      </w:r>
      <w:r>
        <w:t></w:t>
      </w:r>
      <w:r>
        <w:rPr>
          <w:rFonts w:hint="eastAsia"/>
        </w:rPr>
        <w:t>Відкритий</w:t>
      </w:r>
      <w:r>
        <w:t></w:t>
      </w:r>
      <w:r>
        <w:rPr>
          <w:rFonts w:hint="eastAsia"/>
        </w:rPr>
        <w:t>простір</w:t>
      </w:r>
      <w:r>
        <w:t></w:t>
      </w:r>
      <w:r>
        <w:rPr>
          <w:rFonts w:hint="eastAsia"/>
        </w:rPr>
        <w:t>–</w:t>
      </w:r>
      <w:r>
        <w:t></w:t>
      </w:r>
      <w:r>
        <w:t></w:t>
      </w:r>
      <w:r>
        <w:t></w:t>
      </w:r>
      <w:r>
        <w:t></w:t>
      </w:r>
      <w:r>
        <w:t></w:t>
      </w:r>
      <w:r>
        <w:t></w:t>
      </w:r>
      <w:r>
        <w:t></w:t>
      </w:r>
      <w:r>
        <w:t></w:t>
      </w:r>
      <w:r>
        <w:t></w:t>
      </w:r>
      <w:r>
        <w:t></w:t>
      </w:r>
      <w:r>
        <w:t></w:t>
      </w:r>
      <w:r>
        <w:t></w:t>
      </w:r>
    </w:p>
    <w:p w:rsidR="000A7FB5" w:rsidRDefault="000A7FB5" w:rsidP="000A7FB5">
      <w:r>
        <w:t></w:t>
      </w:r>
      <w:r>
        <w:rPr>
          <w:rFonts w:hint="eastAsia"/>
        </w:rPr>
        <w:t>Модель</w:t>
      </w:r>
      <w:r>
        <w:t></w:t>
      </w:r>
      <w:r>
        <w:rPr>
          <w:rFonts w:hint="eastAsia"/>
        </w:rPr>
        <w:t>методичної</w:t>
      </w:r>
      <w:r>
        <w:t></w:t>
      </w:r>
      <w:r>
        <w:rPr>
          <w:rFonts w:hint="eastAsia"/>
        </w:rPr>
        <w:t>роботи</w:t>
      </w:r>
      <w:r>
        <w:t></w:t>
      </w:r>
      <w:r>
        <w:rPr>
          <w:rFonts w:hint="eastAsia"/>
        </w:rPr>
        <w:t>в</w:t>
      </w:r>
      <w:r>
        <w:t></w:t>
      </w:r>
      <w:r>
        <w:rPr>
          <w:rFonts w:hint="eastAsia"/>
        </w:rPr>
        <w:t>закладі</w:t>
      </w:r>
      <w:r>
        <w:t></w:t>
      </w:r>
      <w:r>
        <w:rPr>
          <w:rFonts w:hint="eastAsia"/>
        </w:rPr>
        <w:t>професійної</w:t>
      </w:r>
      <w:r>
        <w:t></w:t>
      </w:r>
      <w:r>
        <w:t></w:t>
      </w:r>
      <w:r>
        <w:rPr>
          <w:rFonts w:hint="eastAsia"/>
        </w:rPr>
        <w:t>професійно</w:t>
      </w:r>
      <w:r>
        <w:t></w:t>
      </w:r>
      <w:r>
        <w:rPr>
          <w:rFonts w:hint="eastAsia"/>
        </w:rPr>
        <w:t>технічної</w:t>
      </w:r>
      <w:r>
        <w:t></w:t>
      </w:r>
      <w:r>
        <w:t></w:t>
      </w:r>
      <w:r>
        <w:rPr>
          <w:rFonts w:hint="eastAsia"/>
        </w:rPr>
        <w:t>освіти</w:t>
      </w:r>
      <w:r>
        <w:t></w:t>
      </w:r>
      <w:r>
        <w:t></w:t>
      </w:r>
      <w:r>
        <w:t></w:t>
      </w:r>
      <w:r>
        <w:rPr>
          <w:rFonts w:hint="eastAsia"/>
        </w:rPr>
        <w:t>Україна</w:t>
      </w:r>
      <w:r>
        <w:t></w:t>
      </w:r>
      <w:r>
        <w:t></w:t>
      </w:r>
      <w:r>
        <w:rPr>
          <w:rFonts w:hint="eastAsia"/>
        </w:rPr>
        <w:t>м</w:t>
      </w:r>
      <w:r>
        <w:t></w:t>
      </w:r>
      <w:r>
        <w:t></w:t>
      </w:r>
      <w:r>
        <w:rPr>
          <w:rFonts w:hint="eastAsia"/>
        </w:rPr>
        <w:t>Суми</w:t>
      </w:r>
      <w:r>
        <w:t></w:t>
      </w:r>
      <w:r>
        <w:t></w:t>
      </w:r>
      <w:r>
        <w:t></w:t>
      </w:r>
      <w:r>
        <w:t></w:t>
      </w:r>
      <w:r>
        <w:t></w:t>
      </w:r>
      <w:r>
        <w:t></w:t>
      </w:r>
      <w:r>
        <w:t></w:t>
      </w:r>
      <w:r>
        <w:rPr>
          <w:rFonts w:hint="eastAsia"/>
        </w:rPr>
        <w:t>р</w:t>
      </w:r>
      <w:r>
        <w:t></w:t>
      </w:r>
      <w:r>
        <w:t></w:t>
      </w:r>
      <w:r>
        <w:t></w:t>
      </w:r>
      <w:r>
        <w:t></w:t>
      </w:r>
      <w:r>
        <w:t></w:t>
      </w:r>
      <w:r>
        <w:rPr>
          <w:rFonts w:hint="eastAsia"/>
        </w:rPr>
        <w:t>Методичні</w:t>
      </w:r>
      <w:r>
        <w:t></w:t>
      </w:r>
      <w:r>
        <w:rPr>
          <w:rFonts w:hint="eastAsia"/>
        </w:rPr>
        <w:t>підходи</w:t>
      </w:r>
      <w:r>
        <w:t></w:t>
      </w:r>
      <w:r>
        <w:rPr>
          <w:rFonts w:hint="eastAsia"/>
        </w:rPr>
        <w:t>до</w:t>
      </w:r>
      <w:r>
        <w:t></w:t>
      </w:r>
      <w:r>
        <w:rPr>
          <w:rFonts w:hint="eastAsia"/>
        </w:rPr>
        <w:t>організації</w:t>
      </w:r>
      <w:r>
        <w:t></w:t>
      </w:r>
      <w:r>
        <w:rPr>
          <w:rFonts w:hint="eastAsia"/>
        </w:rPr>
        <w:t>освітнього</w:t>
      </w:r>
      <w:r>
        <w:t></w:t>
      </w:r>
      <w:r>
        <w:rPr>
          <w:rFonts w:hint="eastAsia"/>
        </w:rPr>
        <w:t>процесу</w:t>
      </w:r>
      <w:r>
        <w:t></w:t>
      </w:r>
      <w:r>
        <w:rPr>
          <w:rFonts w:hint="eastAsia"/>
        </w:rPr>
        <w:t>у</w:t>
      </w:r>
      <w:r>
        <w:t></w:t>
      </w:r>
      <w:r>
        <w:rPr>
          <w:rFonts w:hint="eastAsia"/>
        </w:rPr>
        <w:t>ЗП</w:t>
      </w:r>
      <w:r>
        <w:t></w:t>
      </w:r>
      <w:r>
        <w:rPr>
          <w:rFonts w:hint="eastAsia"/>
        </w:rPr>
        <w:t>ПТ</w:t>
      </w:r>
      <w:r>
        <w:t></w:t>
      </w:r>
      <w:r>
        <w:rPr>
          <w:rFonts w:hint="eastAsia"/>
        </w:rPr>
        <w:t>О</w:t>
      </w:r>
      <w:r>
        <w:t></w:t>
      </w:r>
      <w:r>
        <w:t></w:t>
      </w:r>
      <w:r>
        <w:rPr>
          <w:rFonts w:hint="eastAsia"/>
        </w:rPr>
        <w:t>виклики</w:t>
      </w:r>
      <w:r>
        <w:t></w:t>
      </w:r>
      <w:r>
        <w:rPr>
          <w:rFonts w:hint="eastAsia"/>
        </w:rPr>
        <w:t>та</w:t>
      </w:r>
      <w:r>
        <w:t></w:t>
      </w:r>
      <w:r>
        <w:rPr>
          <w:rFonts w:hint="eastAsia"/>
        </w:rPr>
        <w:t>нові</w:t>
      </w:r>
      <w:r>
        <w:t></w:t>
      </w:r>
      <w:r>
        <w:rPr>
          <w:rFonts w:hint="eastAsia"/>
        </w:rPr>
        <w:t>можливості</w:t>
      </w:r>
      <w:r>
        <w:t></w:t>
      </w:r>
      <w:r>
        <w:t></w:t>
      </w:r>
      <w:r>
        <w:t></w:t>
      </w:r>
      <w:r>
        <w:rPr>
          <w:rFonts w:hint="eastAsia"/>
        </w:rPr>
        <w:t>Україна</w:t>
      </w:r>
      <w:r>
        <w:t></w:t>
      </w:r>
      <w:r>
        <w:t></w:t>
      </w:r>
      <w:r>
        <w:rPr>
          <w:rFonts w:hint="eastAsia"/>
        </w:rPr>
        <w:t>м</w:t>
      </w:r>
      <w:r>
        <w:t></w:t>
      </w:r>
      <w:r>
        <w:t></w:t>
      </w:r>
      <w:r>
        <w:rPr>
          <w:rFonts w:hint="eastAsia"/>
        </w:rPr>
        <w:t>Луцьк</w:t>
      </w:r>
      <w:r>
        <w:t></w:t>
      </w:r>
      <w:r>
        <w:t></w:t>
      </w:r>
      <w:r>
        <w:t></w:t>
      </w:r>
      <w:r>
        <w:t></w:t>
      </w:r>
      <w:r>
        <w:t></w:t>
      </w:r>
      <w:r>
        <w:t></w:t>
      </w:r>
      <w:r>
        <w:t></w:t>
      </w:r>
      <w:r>
        <w:rPr>
          <w:rFonts w:hint="eastAsia"/>
        </w:rPr>
        <w:t>р</w:t>
      </w:r>
      <w:r>
        <w:t></w:t>
      </w:r>
      <w:r>
        <w:t></w:t>
      </w:r>
      <w:r>
        <w:t></w:t>
      </w:r>
      <w:r>
        <w:t></w:t>
      </w:r>
      <w:r>
        <w:t></w:t>
      </w:r>
      <w:r>
        <w:rPr>
          <w:rFonts w:hint="eastAsia"/>
        </w:rPr>
        <w:t>Розвиток</w:t>
      </w:r>
      <w:r>
        <w:t></w:t>
      </w:r>
      <w:r>
        <w:rPr>
          <w:rFonts w:hint="eastAsia"/>
        </w:rPr>
        <w:t>критичного</w:t>
      </w:r>
      <w:r>
        <w:t></w:t>
      </w:r>
      <w:r>
        <w:rPr>
          <w:rFonts w:hint="eastAsia"/>
        </w:rPr>
        <w:t>мислення</w:t>
      </w:r>
      <w:r>
        <w:t></w:t>
      </w:r>
      <w:r>
        <w:rPr>
          <w:rFonts w:hint="eastAsia"/>
        </w:rPr>
        <w:t>здобувачів</w:t>
      </w:r>
      <w:r>
        <w:t></w:t>
      </w:r>
      <w:r>
        <w:rPr>
          <w:rFonts w:hint="eastAsia"/>
        </w:rPr>
        <w:t>освіти</w:t>
      </w:r>
      <w:r>
        <w:t></w:t>
      </w:r>
      <w:r>
        <w:rPr>
          <w:rFonts w:hint="eastAsia"/>
        </w:rPr>
        <w:t>на</w:t>
      </w:r>
      <w:r>
        <w:t></w:t>
      </w:r>
      <w:r>
        <w:rPr>
          <w:rFonts w:hint="eastAsia"/>
        </w:rPr>
        <w:t>уроках</w:t>
      </w:r>
      <w:r>
        <w:t></w:t>
      </w:r>
      <w:r>
        <w:rPr>
          <w:rFonts w:hint="eastAsia"/>
        </w:rPr>
        <w:t>суспільствознавчих</w:t>
      </w:r>
      <w:r>
        <w:t></w:t>
      </w:r>
      <w:r>
        <w:rPr>
          <w:rFonts w:hint="eastAsia"/>
        </w:rPr>
        <w:t>дисциплін</w:t>
      </w:r>
      <w:r>
        <w:t></w:t>
      </w:r>
      <w:r>
        <w:rPr>
          <w:rFonts w:hint="eastAsia"/>
        </w:rPr>
        <w:t>через</w:t>
      </w:r>
      <w:r>
        <w:t></w:t>
      </w:r>
      <w:r>
        <w:rPr>
          <w:rFonts w:hint="eastAsia"/>
        </w:rPr>
        <w:t>формування</w:t>
      </w:r>
      <w:r>
        <w:t></w:t>
      </w:r>
      <w:r>
        <w:rPr>
          <w:rFonts w:hint="eastAsia"/>
        </w:rPr>
        <w:t>медіаграмотності</w:t>
      </w:r>
      <w:r>
        <w:t></w:t>
      </w:r>
      <w:r>
        <w:t></w:t>
      </w:r>
      <w:r>
        <w:t></w:t>
      </w:r>
      <w:r>
        <w:rPr>
          <w:rFonts w:hint="eastAsia"/>
        </w:rPr>
        <w:t>Україна</w:t>
      </w:r>
      <w:r>
        <w:t></w:t>
      </w:r>
      <w:r>
        <w:t></w:t>
      </w:r>
      <w:r>
        <w:rPr>
          <w:rFonts w:hint="eastAsia"/>
        </w:rPr>
        <w:t>м</w:t>
      </w:r>
      <w:r>
        <w:t></w:t>
      </w:r>
      <w:r>
        <w:t></w:t>
      </w:r>
      <w:r>
        <w:rPr>
          <w:rFonts w:hint="eastAsia"/>
        </w:rPr>
        <w:t>Сєвєродонецьк</w:t>
      </w:r>
      <w:r>
        <w:t></w:t>
      </w:r>
      <w:r>
        <w:t></w:t>
      </w:r>
      <w:r>
        <w:t></w:t>
      </w:r>
      <w:r>
        <w:t></w:t>
      </w:r>
      <w:r>
        <w:t></w:t>
      </w:r>
      <w:r>
        <w:t></w:t>
      </w:r>
      <w:r>
        <w:t></w:t>
      </w:r>
      <w:r>
        <w:rPr>
          <w:rFonts w:hint="eastAsia"/>
        </w:rPr>
        <w:t>р</w:t>
      </w:r>
      <w:r>
        <w:t></w:t>
      </w:r>
      <w:r>
        <w:t></w:t>
      </w:r>
      <w:r>
        <w:t></w:t>
      </w:r>
    </w:p>
    <w:p w:rsidR="000A7FB5" w:rsidRDefault="000A7FB5" w:rsidP="000A7FB5">
      <w:r>
        <w:rPr>
          <w:rFonts w:hint="eastAsia"/>
        </w:rPr>
        <w:t>Результати</w:t>
      </w:r>
      <w:r>
        <w:t></w:t>
      </w:r>
      <w:r>
        <w:rPr>
          <w:rFonts w:hint="eastAsia"/>
        </w:rPr>
        <w:t>дослідження</w:t>
      </w:r>
      <w:r>
        <w:t></w:t>
      </w:r>
      <w:r>
        <w:rPr>
          <w:rFonts w:hint="eastAsia"/>
        </w:rPr>
        <w:t>обговорювались</w:t>
      </w:r>
      <w:r>
        <w:t></w:t>
      </w:r>
      <w:r>
        <w:rPr>
          <w:rFonts w:hint="eastAsia"/>
        </w:rPr>
        <w:t>на</w:t>
      </w:r>
      <w:r>
        <w:t></w:t>
      </w:r>
    </w:p>
    <w:p w:rsidR="000A7FB5" w:rsidRDefault="000A7FB5" w:rsidP="000A7FB5">
      <w:r>
        <w:rPr>
          <w:rFonts w:hint="eastAsia"/>
        </w:rPr>
        <w:t>–</w:t>
      </w:r>
      <w:r>
        <w:tab/>
      </w:r>
      <w:r>
        <w:rPr>
          <w:rFonts w:hint="eastAsia"/>
        </w:rPr>
        <w:t>засіданнях</w:t>
      </w:r>
      <w:r>
        <w:t></w:t>
      </w:r>
      <w:r>
        <w:rPr>
          <w:rFonts w:hint="eastAsia"/>
        </w:rPr>
        <w:t>лабораторій</w:t>
      </w:r>
      <w:r>
        <w:t></w:t>
      </w:r>
      <w:r>
        <w:rPr>
          <w:rFonts w:hint="eastAsia"/>
        </w:rPr>
        <w:t>дистанційного</w:t>
      </w:r>
      <w:r>
        <w:t></w:t>
      </w:r>
      <w:r>
        <w:rPr>
          <w:rFonts w:hint="eastAsia"/>
        </w:rPr>
        <w:t>професійного</w:t>
      </w:r>
      <w:r>
        <w:t></w:t>
      </w:r>
      <w:r>
        <w:rPr>
          <w:rFonts w:hint="eastAsia"/>
        </w:rPr>
        <w:t>навчання</w:t>
      </w:r>
      <w:r>
        <w:t></w:t>
      </w:r>
      <w:r>
        <w:rPr>
          <w:rFonts w:hint="eastAsia"/>
        </w:rPr>
        <w:t>та</w:t>
      </w:r>
      <w:r>
        <w:t></w:t>
      </w:r>
      <w:r>
        <w:rPr>
          <w:rFonts w:hint="eastAsia"/>
        </w:rPr>
        <w:t>технологій</w:t>
      </w:r>
      <w:r>
        <w:t></w:t>
      </w:r>
      <w:r>
        <w:rPr>
          <w:rFonts w:hint="eastAsia"/>
        </w:rPr>
        <w:t>професійної</w:t>
      </w:r>
      <w:r>
        <w:t></w:t>
      </w:r>
      <w:r>
        <w:rPr>
          <w:rFonts w:hint="eastAsia"/>
        </w:rPr>
        <w:t>освіти</w:t>
      </w:r>
      <w:r>
        <w:t></w:t>
      </w:r>
      <w:r>
        <w:rPr>
          <w:rFonts w:hint="eastAsia"/>
        </w:rPr>
        <w:t>і</w:t>
      </w:r>
      <w:r>
        <w:t></w:t>
      </w:r>
      <w:r>
        <w:rPr>
          <w:rFonts w:hint="eastAsia"/>
        </w:rPr>
        <w:t>навчання</w:t>
      </w:r>
      <w:r>
        <w:t></w:t>
      </w:r>
      <w:r>
        <w:rPr>
          <w:rFonts w:hint="eastAsia"/>
        </w:rPr>
        <w:t>Інституту</w:t>
      </w:r>
      <w:r>
        <w:t></w:t>
      </w:r>
      <w:r>
        <w:rPr>
          <w:rFonts w:hint="eastAsia"/>
        </w:rPr>
        <w:t>професійно</w:t>
      </w:r>
      <w:r>
        <w:t></w:t>
      </w:r>
      <w:r>
        <w:rPr>
          <w:rFonts w:hint="eastAsia"/>
        </w:rPr>
        <w:t>технічної</w:t>
      </w:r>
      <w:r>
        <w:t></w:t>
      </w:r>
      <w:r>
        <w:rPr>
          <w:rFonts w:hint="eastAsia"/>
        </w:rPr>
        <w:t>освіти</w:t>
      </w:r>
      <w:r>
        <w:t></w:t>
      </w:r>
      <w:r>
        <w:rPr>
          <w:rFonts w:hint="eastAsia"/>
        </w:rPr>
        <w:t>НАПН</w:t>
      </w:r>
      <w:r>
        <w:t></w:t>
      </w:r>
      <w:r>
        <w:rPr>
          <w:rFonts w:hint="eastAsia"/>
        </w:rPr>
        <w:t>України</w:t>
      </w:r>
      <w:r>
        <w:t></w:t>
      </w:r>
      <w:r>
        <w:t></w:t>
      </w:r>
      <w:r>
        <w:rPr>
          <w:rFonts w:hint="eastAsia"/>
        </w:rPr>
        <w:t>м</w:t>
      </w:r>
      <w:r>
        <w:t></w:t>
      </w:r>
      <w:r>
        <w:t></w:t>
      </w:r>
      <w:r>
        <w:rPr>
          <w:rFonts w:hint="eastAsia"/>
        </w:rPr>
        <w:t>Київ</w:t>
      </w:r>
      <w:r>
        <w:t></w:t>
      </w:r>
      <w:r>
        <w:t></w:t>
      </w:r>
      <w:r>
        <w:t></w:t>
      </w:r>
      <w:r>
        <w:t></w:t>
      </w:r>
      <w:r>
        <w:t></w:t>
      </w:r>
      <w:r>
        <w:t></w:t>
      </w:r>
      <w:r>
        <w:t></w:t>
      </w:r>
      <w:r>
        <w:rPr>
          <w:rFonts w:hint="eastAsia"/>
        </w:rPr>
        <w:t>–</w:t>
      </w:r>
      <w:r>
        <w:t></w:t>
      </w:r>
      <w:r>
        <w:t></w:t>
      </w:r>
      <w:r>
        <w:t></w:t>
      </w:r>
      <w:r>
        <w:t></w:t>
      </w:r>
      <w:r>
        <w:t></w:t>
      </w:r>
      <w:r>
        <w:t></w:t>
      </w:r>
      <w:r>
        <w:rPr>
          <w:rFonts w:hint="eastAsia"/>
        </w:rPr>
        <w:t>рр</w:t>
      </w:r>
      <w:r>
        <w:t></w:t>
      </w:r>
      <w:r>
        <w:t></w:t>
      </w:r>
      <w:r>
        <w:t></w:t>
      </w:r>
    </w:p>
    <w:p w:rsidR="000A7FB5" w:rsidRDefault="000A7FB5" w:rsidP="000A7FB5">
      <w:r>
        <w:rPr>
          <w:rFonts w:hint="eastAsia"/>
        </w:rPr>
        <w:t>Публікації</w:t>
      </w:r>
      <w:r>
        <w:t></w:t>
      </w:r>
      <w:r>
        <w:t></w:t>
      </w:r>
      <w:r>
        <w:rPr>
          <w:rFonts w:hint="eastAsia"/>
        </w:rPr>
        <w:t>Основний</w:t>
      </w:r>
      <w:r>
        <w:t></w:t>
      </w:r>
      <w:r>
        <w:rPr>
          <w:rFonts w:hint="eastAsia"/>
        </w:rPr>
        <w:t>зміст</w:t>
      </w:r>
      <w:r>
        <w:t></w:t>
      </w:r>
      <w:r>
        <w:rPr>
          <w:rFonts w:hint="eastAsia"/>
        </w:rPr>
        <w:t>і</w:t>
      </w:r>
      <w:r>
        <w:t></w:t>
      </w:r>
      <w:r>
        <w:rPr>
          <w:rFonts w:hint="eastAsia"/>
        </w:rPr>
        <w:t>результати</w:t>
      </w:r>
      <w:r>
        <w:t></w:t>
      </w:r>
      <w:r>
        <w:rPr>
          <w:rFonts w:hint="eastAsia"/>
        </w:rPr>
        <w:t>дослідження</w:t>
      </w:r>
      <w:r>
        <w:t></w:t>
      </w:r>
      <w:r>
        <w:rPr>
          <w:rFonts w:hint="eastAsia"/>
        </w:rPr>
        <w:t>висвітлено</w:t>
      </w:r>
      <w:r>
        <w:t></w:t>
      </w:r>
      <w:r>
        <w:rPr>
          <w:rFonts w:hint="eastAsia"/>
        </w:rPr>
        <w:t>у</w:t>
      </w:r>
    </w:p>
    <w:p w:rsidR="000A7FB5" w:rsidRDefault="000A7FB5" w:rsidP="000A7FB5">
      <w:r>
        <w:t></w:t>
      </w:r>
      <w:r>
        <w:t></w:t>
      </w:r>
      <w:r>
        <w:t></w:t>
      </w:r>
      <w:r>
        <w:rPr>
          <w:rFonts w:hint="eastAsia"/>
        </w:rPr>
        <w:t>одноосібних</w:t>
      </w:r>
      <w:r>
        <w:t></w:t>
      </w:r>
      <w:r>
        <w:rPr>
          <w:rFonts w:hint="eastAsia"/>
        </w:rPr>
        <w:t>науково</w:t>
      </w:r>
      <w:r>
        <w:t></w:t>
      </w:r>
      <w:r>
        <w:rPr>
          <w:rFonts w:hint="eastAsia"/>
        </w:rPr>
        <w:t>методичних</w:t>
      </w:r>
      <w:r>
        <w:t></w:t>
      </w:r>
      <w:r>
        <w:rPr>
          <w:rFonts w:hint="eastAsia"/>
        </w:rPr>
        <w:t>працях</w:t>
      </w:r>
      <w:r>
        <w:t></w:t>
      </w:r>
      <w:r>
        <w:t></w:t>
      </w:r>
      <w:r>
        <w:rPr>
          <w:rFonts w:hint="eastAsia"/>
        </w:rPr>
        <w:t>серед</w:t>
      </w:r>
      <w:r>
        <w:t></w:t>
      </w:r>
      <w:r>
        <w:rPr>
          <w:rFonts w:hint="eastAsia"/>
        </w:rPr>
        <w:t>яких</w:t>
      </w:r>
      <w:r>
        <w:t></w:t>
      </w:r>
      <w:r>
        <w:t></w:t>
      </w:r>
      <w:r>
        <w:t></w:t>
      </w:r>
      <w:r>
        <w:t></w:t>
      </w:r>
      <w:r>
        <w:rPr>
          <w:rFonts w:hint="eastAsia"/>
        </w:rPr>
        <w:t>методичний</w:t>
      </w:r>
      <w:r>
        <w:t></w:t>
      </w:r>
      <w:r>
        <w:rPr>
          <w:rFonts w:hint="eastAsia"/>
        </w:rPr>
        <w:t>посібник</w:t>
      </w:r>
      <w:r>
        <w:t></w:t>
      </w:r>
      <w:r>
        <w:t></w:t>
      </w:r>
      <w:r>
        <w:t></w:t>
      </w:r>
      <w:r>
        <w:t></w:t>
      </w:r>
      <w:r>
        <w:rPr>
          <w:rFonts w:hint="eastAsia"/>
        </w:rPr>
        <w:t>статей</w:t>
      </w:r>
      <w:r>
        <w:t></w:t>
      </w:r>
      <w:r>
        <w:rPr>
          <w:rFonts w:hint="eastAsia"/>
        </w:rPr>
        <w:t>у</w:t>
      </w:r>
      <w:r>
        <w:t></w:t>
      </w:r>
      <w:r>
        <w:rPr>
          <w:rFonts w:hint="eastAsia"/>
        </w:rPr>
        <w:t>провідних</w:t>
      </w:r>
      <w:r>
        <w:t></w:t>
      </w:r>
      <w:r>
        <w:rPr>
          <w:rFonts w:hint="eastAsia"/>
        </w:rPr>
        <w:t>наукових</w:t>
      </w:r>
      <w:r>
        <w:t></w:t>
      </w:r>
      <w:r>
        <w:rPr>
          <w:rFonts w:hint="eastAsia"/>
        </w:rPr>
        <w:t>фахових</w:t>
      </w:r>
      <w:r>
        <w:t></w:t>
      </w:r>
      <w:r>
        <w:rPr>
          <w:rFonts w:hint="eastAsia"/>
        </w:rPr>
        <w:t>виданнях</w:t>
      </w:r>
      <w:r>
        <w:t></w:t>
      </w:r>
      <w:r>
        <w:rPr>
          <w:rFonts w:hint="eastAsia"/>
        </w:rPr>
        <w:t>України</w:t>
      </w:r>
      <w:r>
        <w:t></w:t>
      </w:r>
      <w:r>
        <w:rPr>
          <w:rFonts w:hint="eastAsia"/>
        </w:rPr>
        <w:t>в</w:t>
      </w:r>
      <w:r>
        <w:t></w:t>
      </w:r>
      <w:r>
        <w:rPr>
          <w:rFonts w:hint="eastAsia"/>
        </w:rPr>
        <w:t>галузі</w:t>
      </w:r>
      <w:r>
        <w:t></w:t>
      </w:r>
      <w:r>
        <w:rPr>
          <w:rFonts w:hint="eastAsia"/>
        </w:rPr>
        <w:t>педагогіки</w:t>
      </w:r>
      <w:r>
        <w:t></w:t>
      </w:r>
      <w:r>
        <w:t></w:t>
      </w:r>
      <w:r>
        <w:rPr>
          <w:rFonts w:hint="eastAsia"/>
        </w:rPr>
        <w:t>у</w:t>
      </w:r>
      <w:r>
        <w:t></w:t>
      </w:r>
      <w:r>
        <w:rPr>
          <w:rFonts w:hint="eastAsia"/>
        </w:rPr>
        <w:t>т</w:t>
      </w:r>
      <w:r>
        <w:t></w:t>
      </w:r>
      <w:r>
        <w:t></w:t>
      </w:r>
      <w:r>
        <w:rPr>
          <w:rFonts w:hint="eastAsia"/>
        </w:rPr>
        <w:t>ч</w:t>
      </w:r>
      <w:r>
        <w:t></w:t>
      </w:r>
      <w:r>
        <w:t></w:t>
      </w:r>
      <w:r>
        <w:t></w:t>
      </w:r>
      <w:r>
        <w:t></w:t>
      </w:r>
      <w:r>
        <w:rPr>
          <w:rFonts w:hint="eastAsia"/>
        </w:rPr>
        <w:t>–</w:t>
      </w:r>
      <w:r>
        <w:t></w:t>
      </w:r>
      <w:r>
        <w:rPr>
          <w:rFonts w:hint="eastAsia"/>
        </w:rPr>
        <w:t>у</w:t>
      </w:r>
      <w:r>
        <w:t></w:t>
      </w:r>
      <w:r>
        <w:rPr>
          <w:rFonts w:hint="eastAsia"/>
        </w:rPr>
        <w:t>педагогічних</w:t>
      </w:r>
      <w:r>
        <w:t></w:t>
      </w:r>
      <w:r>
        <w:rPr>
          <w:rFonts w:hint="eastAsia"/>
        </w:rPr>
        <w:t>виданнях</w:t>
      </w:r>
      <w:r>
        <w:t></w:t>
      </w:r>
      <w:r>
        <w:t></w:t>
      </w:r>
      <w:r>
        <w:rPr>
          <w:rFonts w:hint="eastAsia"/>
        </w:rPr>
        <w:t>що</w:t>
      </w:r>
      <w:r>
        <w:t></w:t>
      </w:r>
      <w:r>
        <w:rPr>
          <w:rFonts w:hint="eastAsia"/>
        </w:rPr>
        <w:t>включені</w:t>
      </w:r>
      <w:r>
        <w:t></w:t>
      </w:r>
      <w:r>
        <w:rPr>
          <w:rFonts w:hint="eastAsia"/>
        </w:rPr>
        <w:t>до</w:t>
      </w:r>
      <w:r>
        <w:t></w:t>
      </w:r>
      <w:r>
        <w:rPr>
          <w:rFonts w:hint="eastAsia"/>
        </w:rPr>
        <w:t>міжнародних</w:t>
      </w:r>
      <w:r>
        <w:t></w:t>
      </w:r>
      <w:r>
        <w:rPr>
          <w:rFonts w:hint="eastAsia"/>
        </w:rPr>
        <w:t>науковометричних</w:t>
      </w:r>
      <w:r>
        <w:t></w:t>
      </w:r>
      <w:r>
        <w:rPr>
          <w:rFonts w:hint="eastAsia"/>
        </w:rPr>
        <w:t>баз</w:t>
      </w:r>
      <w:r>
        <w:t></w:t>
      </w:r>
      <w:r>
        <w:t></w:t>
      </w:r>
      <w:r>
        <w:t></w:t>
      </w:r>
      <w:r>
        <w:t></w:t>
      </w:r>
      <w:r>
        <w:rPr>
          <w:rFonts w:hint="eastAsia"/>
        </w:rPr>
        <w:t>–</w:t>
      </w:r>
      <w:r>
        <w:t></w:t>
      </w:r>
      <w:r>
        <w:rPr>
          <w:rFonts w:hint="eastAsia"/>
        </w:rPr>
        <w:t>в</w:t>
      </w:r>
      <w:r>
        <w:t></w:t>
      </w:r>
      <w:r>
        <w:rPr>
          <w:rFonts w:hint="eastAsia"/>
        </w:rPr>
        <w:t>електронному</w:t>
      </w:r>
      <w:r>
        <w:t></w:t>
      </w:r>
      <w:r>
        <w:rPr>
          <w:rFonts w:hint="eastAsia"/>
        </w:rPr>
        <w:t>фаховому</w:t>
      </w:r>
      <w:r>
        <w:t></w:t>
      </w:r>
      <w:r>
        <w:rPr>
          <w:rFonts w:hint="eastAsia"/>
        </w:rPr>
        <w:t>виданні</w:t>
      </w:r>
      <w:r>
        <w:t></w:t>
      </w:r>
      <w:r>
        <w:t></w:t>
      </w:r>
      <w:r>
        <w:t></w:t>
      </w:r>
      <w:r>
        <w:t></w:t>
      </w:r>
      <w:r>
        <w:t></w:t>
      </w:r>
      <w:r>
        <w:rPr>
          <w:rFonts w:hint="eastAsia"/>
        </w:rPr>
        <w:t>стаття</w:t>
      </w:r>
      <w:r>
        <w:t></w:t>
      </w:r>
      <w:r>
        <w:rPr>
          <w:rFonts w:hint="eastAsia"/>
        </w:rPr>
        <w:t>у</w:t>
      </w:r>
      <w:r>
        <w:t></w:t>
      </w:r>
      <w:r>
        <w:rPr>
          <w:rFonts w:hint="eastAsia"/>
        </w:rPr>
        <w:t>іноземному</w:t>
      </w:r>
      <w:r>
        <w:t></w:t>
      </w:r>
      <w:r>
        <w:rPr>
          <w:rFonts w:hint="eastAsia"/>
        </w:rPr>
        <w:t>науковому</w:t>
      </w:r>
      <w:r>
        <w:t></w:t>
      </w:r>
      <w:r>
        <w:rPr>
          <w:rFonts w:hint="eastAsia"/>
        </w:rPr>
        <w:t>періодичному</w:t>
      </w:r>
      <w:r>
        <w:t></w:t>
      </w:r>
      <w:r>
        <w:rPr>
          <w:rFonts w:hint="eastAsia"/>
        </w:rPr>
        <w:t>виданні</w:t>
      </w:r>
      <w:r>
        <w:t></w:t>
      </w:r>
      <w:r>
        <w:t></w:t>
      </w:r>
      <w:r>
        <w:t></w:t>
      </w:r>
      <w:r>
        <w:t></w:t>
      </w:r>
      <w:r>
        <w:t></w:t>
      </w:r>
      <w:r>
        <w:rPr>
          <w:rFonts w:hint="eastAsia"/>
        </w:rPr>
        <w:t>статей</w:t>
      </w:r>
      <w:r>
        <w:t></w:t>
      </w:r>
      <w:r>
        <w:rPr>
          <w:rFonts w:hint="eastAsia"/>
        </w:rPr>
        <w:t>і</w:t>
      </w:r>
      <w:r>
        <w:t></w:t>
      </w:r>
      <w:r>
        <w:rPr>
          <w:rFonts w:hint="eastAsia"/>
        </w:rPr>
        <w:t>тез</w:t>
      </w:r>
      <w:r>
        <w:t></w:t>
      </w:r>
      <w:r>
        <w:rPr>
          <w:rFonts w:hint="eastAsia"/>
        </w:rPr>
        <w:t>у</w:t>
      </w:r>
      <w:r>
        <w:t></w:t>
      </w:r>
      <w:r>
        <w:rPr>
          <w:rFonts w:hint="eastAsia"/>
        </w:rPr>
        <w:t>науково</w:t>
      </w:r>
      <w:r>
        <w:t></w:t>
      </w:r>
      <w:r>
        <w:t></w:t>
      </w:r>
      <w:r>
        <w:rPr>
          <w:rFonts w:hint="eastAsia"/>
        </w:rPr>
        <w:t>методичному</w:t>
      </w:r>
      <w:r>
        <w:t></w:t>
      </w:r>
      <w:r>
        <w:rPr>
          <w:rFonts w:hint="eastAsia"/>
        </w:rPr>
        <w:t>журналі</w:t>
      </w:r>
      <w:r>
        <w:t></w:t>
      </w:r>
      <w:r>
        <w:rPr>
          <w:rFonts w:hint="eastAsia"/>
        </w:rPr>
        <w:t>та</w:t>
      </w:r>
      <w:r>
        <w:t></w:t>
      </w:r>
      <w:r>
        <w:rPr>
          <w:rFonts w:hint="eastAsia"/>
        </w:rPr>
        <w:t>збірниках</w:t>
      </w:r>
      <w:r>
        <w:t></w:t>
      </w:r>
      <w:r>
        <w:rPr>
          <w:rFonts w:hint="eastAsia"/>
        </w:rPr>
        <w:t>матеріалів</w:t>
      </w:r>
      <w:r>
        <w:t></w:t>
      </w:r>
      <w:r>
        <w:rPr>
          <w:rFonts w:hint="eastAsia"/>
        </w:rPr>
        <w:t>конференцій</w:t>
      </w:r>
      <w:r>
        <w:t></w:t>
      </w:r>
      <w:r>
        <w:t></w:t>
      </w:r>
      <w:r>
        <w:t></w:t>
      </w:r>
      <w:r>
        <w:t></w:t>
      </w:r>
      <w:r>
        <w:rPr>
          <w:rFonts w:hint="eastAsia"/>
        </w:rPr>
        <w:t>методичні</w:t>
      </w:r>
      <w:r>
        <w:t></w:t>
      </w:r>
      <w:r>
        <w:rPr>
          <w:rFonts w:hint="eastAsia"/>
        </w:rPr>
        <w:t>рекомендації</w:t>
      </w:r>
      <w:r>
        <w:t></w:t>
      </w:r>
    </w:p>
    <w:p w:rsidR="000A7FB5" w:rsidRDefault="000A7FB5" w:rsidP="000A7FB5">
      <w:r>
        <w:rPr>
          <w:rFonts w:hint="eastAsia"/>
        </w:rPr>
        <w:t>Структура</w:t>
      </w:r>
      <w:r>
        <w:t></w:t>
      </w:r>
      <w:r>
        <w:rPr>
          <w:rFonts w:hint="eastAsia"/>
        </w:rPr>
        <w:t>й</w:t>
      </w:r>
      <w:r>
        <w:t></w:t>
      </w:r>
      <w:r>
        <w:rPr>
          <w:rFonts w:hint="eastAsia"/>
        </w:rPr>
        <w:t>обсяг</w:t>
      </w:r>
      <w:r>
        <w:t></w:t>
      </w:r>
      <w:r>
        <w:rPr>
          <w:rFonts w:hint="eastAsia"/>
        </w:rPr>
        <w:t>дисертації</w:t>
      </w:r>
      <w:r>
        <w:t></w:t>
      </w:r>
      <w:r>
        <w:t></w:t>
      </w:r>
      <w:r>
        <w:rPr>
          <w:rFonts w:hint="eastAsia"/>
        </w:rPr>
        <w:t>Робота</w:t>
      </w:r>
      <w:r>
        <w:t></w:t>
      </w:r>
      <w:r>
        <w:rPr>
          <w:rFonts w:hint="eastAsia"/>
        </w:rPr>
        <w:t>складається</w:t>
      </w:r>
      <w:r>
        <w:t></w:t>
      </w:r>
      <w:r>
        <w:rPr>
          <w:rFonts w:hint="eastAsia"/>
        </w:rPr>
        <w:t>з</w:t>
      </w:r>
      <w:r>
        <w:t></w:t>
      </w:r>
      <w:r>
        <w:rPr>
          <w:rFonts w:hint="eastAsia"/>
        </w:rPr>
        <w:t>анотації</w:t>
      </w:r>
      <w:r>
        <w:t></w:t>
      </w:r>
      <w:r>
        <w:rPr>
          <w:rFonts w:hint="eastAsia"/>
        </w:rPr>
        <w:t>українською</w:t>
      </w:r>
      <w:r>
        <w:t></w:t>
      </w:r>
      <w:r>
        <w:rPr>
          <w:rFonts w:hint="eastAsia"/>
        </w:rPr>
        <w:t>та</w:t>
      </w:r>
      <w:r>
        <w:t></w:t>
      </w:r>
      <w:r>
        <w:rPr>
          <w:rFonts w:hint="eastAsia"/>
        </w:rPr>
        <w:t>англійською</w:t>
      </w:r>
      <w:r>
        <w:t></w:t>
      </w:r>
      <w:r>
        <w:rPr>
          <w:rFonts w:hint="eastAsia"/>
        </w:rPr>
        <w:t>мовами</w:t>
      </w:r>
      <w:r>
        <w:t></w:t>
      </w:r>
      <w:r>
        <w:t></w:t>
      </w:r>
      <w:r>
        <w:rPr>
          <w:rFonts w:hint="eastAsia"/>
        </w:rPr>
        <w:t>вступу</w:t>
      </w:r>
      <w:r>
        <w:t></w:t>
      </w:r>
      <w:r>
        <w:t></w:t>
      </w:r>
      <w:r>
        <w:rPr>
          <w:rFonts w:hint="eastAsia"/>
        </w:rPr>
        <w:t>трьох</w:t>
      </w:r>
      <w:r>
        <w:t></w:t>
      </w:r>
      <w:r>
        <w:rPr>
          <w:rFonts w:hint="eastAsia"/>
        </w:rPr>
        <w:t>розділів</w:t>
      </w:r>
      <w:r>
        <w:t></w:t>
      </w:r>
      <w:r>
        <w:t></w:t>
      </w:r>
      <w:r>
        <w:rPr>
          <w:rFonts w:hint="eastAsia"/>
        </w:rPr>
        <w:t>висновків</w:t>
      </w:r>
      <w:r>
        <w:t></w:t>
      </w:r>
      <w:r>
        <w:rPr>
          <w:rFonts w:hint="eastAsia"/>
        </w:rPr>
        <w:t>до</w:t>
      </w:r>
      <w:r>
        <w:t></w:t>
      </w:r>
      <w:r>
        <w:rPr>
          <w:rFonts w:hint="eastAsia"/>
        </w:rPr>
        <w:t>кожного</w:t>
      </w:r>
      <w:r>
        <w:t></w:t>
      </w:r>
      <w:r>
        <w:rPr>
          <w:rFonts w:hint="eastAsia"/>
        </w:rPr>
        <w:t>розділу</w:t>
      </w:r>
      <w:r>
        <w:t></w:t>
      </w:r>
      <w:r>
        <w:t></w:t>
      </w:r>
      <w:r>
        <w:rPr>
          <w:rFonts w:hint="eastAsia"/>
        </w:rPr>
        <w:t>загальних</w:t>
      </w:r>
      <w:r>
        <w:t></w:t>
      </w:r>
      <w:r>
        <w:rPr>
          <w:rFonts w:hint="eastAsia"/>
        </w:rPr>
        <w:t>висновків</w:t>
      </w:r>
      <w:r>
        <w:t></w:t>
      </w:r>
      <w:r>
        <w:t></w:t>
      </w:r>
      <w:r>
        <w:rPr>
          <w:rFonts w:hint="eastAsia"/>
        </w:rPr>
        <w:t>загального</w:t>
      </w:r>
      <w:r>
        <w:t></w:t>
      </w:r>
      <w:r>
        <w:rPr>
          <w:rFonts w:hint="eastAsia"/>
        </w:rPr>
        <w:t>списку</w:t>
      </w:r>
      <w:r>
        <w:t></w:t>
      </w:r>
      <w:r>
        <w:rPr>
          <w:rFonts w:hint="eastAsia"/>
        </w:rPr>
        <w:t>використаних</w:t>
      </w:r>
      <w:r>
        <w:t></w:t>
      </w:r>
      <w:r>
        <w:rPr>
          <w:rFonts w:hint="eastAsia"/>
        </w:rPr>
        <w:t>джерел</w:t>
      </w:r>
      <w:r>
        <w:t></w:t>
      </w:r>
      <w:r>
        <w:t></w:t>
      </w:r>
      <w:r>
        <w:t></w:t>
      </w:r>
      <w:r>
        <w:t></w:t>
      </w:r>
      <w:r>
        <w:t></w:t>
      </w:r>
      <w:r>
        <w:rPr>
          <w:rFonts w:hint="eastAsia"/>
        </w:rPr>
        <w:t>додатків</w:t>
      </w:r>
      <w:r>
        <w:t></w:t>
      </w:r>
      <w:r>
        <w:rPr>
          <w:rFonts w:hint="eastAsia"/>
        </w:rPr>
        <w:t>окремим</w:t>
      </w:r>
      <w:r>
        <w:t></w:t>
      </w:r>
      <w:r>
        <w:rPr>
          <w:rFonts w:hint="eastAsia"/>
        </w:rPr>
        <w:t>томом</w:t>
      </w:r>
      <w:r>
        <w:t></w:t>
      </w:r>
      <w:r>
        <w:t></w:t>
      </w:r>
      <w:r>
        <w:rPr>
          <w:rFonts w:hint="eastAsia"/>
        </w:rPr>
        <w:t>Загальний</w:t>
      </w:r>
      <w:r>
        <w:t></w:t>
      </w:r>
      <w:r>
        <w:rPr>
          <w:rFonts w:hint="eastAsia"/>
        </w:rPr>
        <w:t>обсяг</w:t>
      </w:r>
      <w:r>
        <w:t></w:t>
      </w:r>
      <w:r>
        <w:rPr>
          <w:rFonts w:hint="eastAsia"/>
        </w:rPr>
        <w:t>дисертації</w:t>
      </w:r>
      <w:r>
        <w:t></w:t>
      </w:r>
      <w:r>
        <w:rPr>
          <w:rFonts w:hint="eastAsia"/>
        </w:rPr>
        <w:t>складає</w:t>
      </w:r>
      <w:r>
        <w:t></w:t>
      </w:r>
      <w:r>
        <w:rPr>
          <w:rFonts w:hint="eastAsia"/>
        </w:rPr>
        <w:t>–</w:t>
      </w:r>
      <w:r>
        <w:t></w:t>
      </w:r>
      <w:r>
        <w:t></w:t>
      </w:r>
      <w:r>
        <w:t></w:t>
      </w:r>
      <w:r>
        <w:t></w:t>
      </w:r>
      <w:r>
        <w:t></w:t>
      </w:r>
      <w:r>
        <w:t></w:t>
      </w:r>
      <w:r>
        <w:rPr>
          <w:rFonts w:hint="eastAsia"/>
        </w:rPr>
        <w:t>авторських</w:t>
      </w:r>
      <w:r>
        <w:t></w:t>
      </w:r>
      <w:r>
        <w:rPr>
          <w:rFonts w:hint="eastAsia"/>
        </w:rPr>
        <w:t>аркушів</w:t>
      </w:r>
      <w:r>
        <w:t></w:t>
      </w:r>
      <w:r>
        <w:t></w:t>
      </w:r>
      <w:r>
        <w:rPr>
          <w:rFonts w:hint="eastAsia"/>
        </w:rPr>
        <w:t>обсяг</w:t>
      </w:r>
      <w:r>
        <w:t></w:t>
      </w:r>
      <w:r>
        <w:rPr>
          <w:rFonts w:hint="eastAsia"/>
        </w:rPr>
        <w:t>основного</w:t>
      </w:r>
      <w:r>
        <w:t></w:t>
      </w:r>
      <w:r>
        <w:rPr>
          <w:rFonts w:hint="eastAsia"/>
        </w:rPr>
        <w:t>тексту</w:t>
      </w:r>
      <w:r>
        <w:t></w:t>
      </w:r>
      <w:r>
        <w:rPr>
          <w:rFonts w:hint="eastAsia"/>
        </w:rPr>
        <w:t>–</w:t>
      </w:r>
      <w:r>
        <w:t></w:t>
      </w:r>
      <w:r>
        <w:t></w:t>
      </w:r>
      <w:r>
        <w:t></w:t>
      </w:r>
      <w:r>
        <w:t></w:t>
      </w:r>
      <w:r>
        <w:t></w:t>
      </w:r>
      <w:r>
        <w:rPr>
          <w:rFonts w:hint="eastAsia"/>
        </w:rPr>
        <w:t>авторських</w:t>
      </w:r>
      <w:r>
        <w:t></w:t>
      </w:r>
      <w:r>
        <w:rPr>
          <w:rFonts w:hint="eastAsia"/>
        </w:rPr>
        <w:t>аркушів</w:t>
      </w:r>
      <w:r>
        <w:t></w:t>
      </w:r>
      <w:r>
        <w:t></w:t>
      </w:r>
      <w:r>
        <w:rPr>
          <w:rFonts w:hint="eastAsia"/>
        </w:rPr>
        <w:t>Загальний</w:t>
      </w:r>
      <w:r>
        <w:t></w:t>
      </w:r>
      <w:r>
        <w:rPr>
          <w:rFonts w:hint="eastAsia"/>
        </w:rPr>
        <w:t>список</w:t>
      </w:r>
      <w:r>
        <w:t></w:t>
      </w:r>
      <w:r>
        <w:rPr>
          <w:rFonts w:hint="eastAsia"/>
        </w:rPr>
        <w:t>використаних</w:t>
      </w:r>
      <w:r>
        <w:t></w:t>
      </w:r>
      <w:r>
        <w:rPr>
          <w:rFonts w:hint="eastAsia"/>
        </w:rPr>
        <w:t>джерел</w:t>
      </w:r>
      <w:r>
        <w:t></w:t>
      </w:r>
      <w:r>
        <w:rPr>
          <w:rFonts w:hint="eastAsia"/>
        </w:rPr>
        <w:t>містить</w:t>
      </w:r>
      <w:r>
        <w:t></w:t>
      </w:r>
      <w:r>
        <w:t></w:t>
      </w:r>
      <w:r>
        <w:t></w:t>
      </w:r>
      <w:r>
        <w:t></w:t>
      </w:r>
      <w:r>
        <w:t></w:t>
      </w:r>
      <w:r>
        <w:rPr>
          <w:rFonts w:hint="eastAsia"/>
        </w:rPr>
        <w:t>найменування</w:t>
      </w:r>
      <w:r>
        <w:t></w:t>
      </w:r>
      <w:r>
        <w:t></w:t>
      </w:r>
      <w:r>
        <w:t></w:t>
      </w:r>
      <w:r>
        <w:t></w:t>
      </w:r>
      <w:r>
        <w:t></w:t>
      </w:r>
      <w:r>
        <w:rPr>
          <w:rFonts w:hint="eastAsia"/>
        </w:rPr>
        <w:t>з</w:t>
      </w:r>
      <w:r>
        <w:t></w:t>
      </w:r>
      <w:r>
        <w:rPr>
          <w:rFonts w:hint="eastAsia"/>
        </w:rPr>
        <w:t>них</w:t>
      </w:r>
      <w:r>
        <w:t></w:t>
      </w:r>
      <w:r>
        <w:rPr>
          <w:rFonts w:hint="eastAsia"/>
        </w:rPr>
        <w:t>–</w:t>
      </w:r>
      <w:r>
        <w:t></w:t>
      </w:r>
      <w:r>
        <w:rPr>
          <w:rFonts w:hint="eastAsia"/>
        </w:rPr>
        <w:t>англійською</w:t>
      </w:r>
      <w:r>
        <w:t></w:t>
      </w:r>
      <w:r>
        <w:rPr>
          <w:rFonts w:hint="eastAsia"/>
        </w:rPr>
        <w:t>мовою</w:t>
      </w:r>
      <w:r>
        <w:t></w:t>
      </w:r>
      <w:r>
        <w:t></w:t>
      </w:r>
      <w:r>
        <w:rPr>
          <w:rFonts w:hint="eastAsia"/>
        </w:rPr>
        <w:t>Дисертацію</w:t>
      </w:r>
      <w:r>
        <w:t></w:t>
      </w:r>
      <w:r>
        <w:rPr>
          <w:rFonts w:hint="eastAsia"/>
        </w:rPr>
        <w:t>ілюстровано</w:t>
      </w:r>
      <w:r>
        <w:t></w:t>
      </w:r>
      <w:r>
        <w:t></w:t>
      </w:r>
      <w:r>
        <w:t></w:t>
      </w:r>
      <w:r>
        <w:t></w:t>
      </w:r>
      <w:r>
        <w:rPr>
          <w:rFonts w:hint="eastAsia"/>
        </w:rPr>
        <w:t>таблицею</w:t>
      </w:r>
      <w:r>
        <w:t></w:t>
      </w:r>
      <w:r>
        <w:t></w:t>
      </w:r>
      <w:r>
        <w:t></w:t>
      </w:r>
      <w:r>
        <w:t></w:t>
      </w:r>
      <w:r>
        <w:t></w:t>
      </w:r>
      <w:r>
        <w:rPr>
          <w:rFonts w:hint="eastAsia"/>
        </w:rPr>
        <w:t>рисунками</w:t>
      </w:r>
      <w:r>
        <w:t></w:t>
      </w:r>
    </w:p>
    <w:p w:rsidR="000A7FB5" w:rsidRDefault="000A7FB5" w:rsidP="000A7FB5"/>
    <w:p w:rsidR="000A7FB5" w:rsidRDefault="000A7FB5" w:rsidP="000A7FB5"/>
    <w:p w:rsidR="000A7FB5" w:rsidRDefault="000A7FB5" w:rsidP="000A7FB5"/>
    <w:p w:rsidR="000A7FB5" w:rsidRDefault="000A7FB5" w:rsidP="000A7FB5"/>
    <w:p w:rsidR="000A7FB5" w:rsidRDefault="000A7FB5" w:rsidP="000A7FB5">
      <w:r>
        <w:rPr>
          <w:rFonts w:hint="eastAsia"/>
        </w:rPr>
        <w:t>ЗАГАЛЬНІ</w:t>
      </w:r>
      <w:r>
        <w:t></w:t>
      </w:r>
      <w:r>
        <w:rPr>
          <w:rFonts w:hint="eastAsia"/>
        </w:rPr>
        <w:t>ВИСНОВКИ</w:t>
      </w:r>
    </w:p>
    <w:p w:rsidR="000A7FB5" w:rsidRDefault="000A7FB5" w:rsidP="000A7FB5"/>
    <w:p w:rsidR="000A7FB5" w:rsidRDefault="000A7FB5" w:rsidP="000A7FB5"/>
    <w:p w:rsidR="000A7FB5" w:rsidRDefault="000A7FB5" w:rsidP="000A7FB5">
      <w:r>
        <w:rPr>
          <w:rFonts w:hint="eastAsia"/>
        </w:rPr>
        <w:t>У</w:t>
      </w:r>
      <w:r>
        <w:t></w:t>
      </w:r>
      <w:r>
        <w:rPr>
          <w:rFonts w:hint="eastAsia"/>
        </w:rPr>
        <w:t>дисертації</w:t>
      </w:r>
      <w:r>
        <w:t></w:t>
      </w:r>
      <w:r>
        <w:rPr>
          <w:rFonts w:hint="eastAsia"/>
        </w:rPr>
        <w:t>здійснено</w:t>
      </w:r>
      <w:r>
        <w:t></w:t>
      </w:r>
      <w:r>
        <w:rPr>
          <w:rFonts w:hint="eastAsia"/>
        </w:rPr>
        <w:t>теоретичне</w:t>
      </w:r>
      <w:r>
        <w:t></w:t>
      </w:r>
      <w:r>
        <w:rPr>
          <w:rFonts w:hint="eastAsia"/>
        </w:rPr>
        <w:t>узагальнення</w:t>
      </w:r>
      <w:r>
        <w:t></w:t>
      </w:r>
      <w:r>
        <w:rPr>
          <w:rFonts w:hint="eastAsia"/>
        </w:rPr>
        <w:t>та</w:t>
      </w:r>
      <w:r>
        <w:t></w:t>
      </w:r>
      <w:r>
        <w:rPr>
          <w:rFonts w:hint="eastAsia"/>
        </w:rPr>
        <w:t>запропоновано</w:t>
      </w:r>
      <w:r>
        <w:t></w:t>
      </w:r>
      <w:r>
        <w:rPr>
          <w:rFonts w:hint="eastAsia"/>
        </w:rPr>
        <w:t>нові</w:t>
      </w:r>
      <w:r>
        <w:t></w:t>
      </w:r>
      <w:r>
        <w:rPr>
          <w:rFonts w:hint="eastAsia"/>
        </w:rPr>
        <w:t>підходи</w:t>
      </w:r>
      <w:r>
        <w:t></w:t>
      </w:r>
      <w:r>
        <w:rPr>
          <w:rFonts w:hint="eastAsia"/>
        </w:rPr>
        <w:t>до</w:t>
      </w:r>
      <w:r>
        <w:t></w:t>
      </w:r>
      <w:r>
        <w:rPr>
          <w:rFonts w:hint="eastAsia"/>
        </w:rPr>
        <w:t>розв’язання</w:t>
      </w:r>
      <w:r>
        <w:t></w:t>
      </w:r>
      <w:r>
        <w:rPr>
          <w:rFonts w:hint="eastAsia"/>
        </w:rPr>
        <w:t>наукового</w:t>
      </w:r>
      <w:r>
        <w:t></w:t>
      </w:r>
      <w:r>
        <w:rPr>
          <w:rFonts w:hint="eastAsia"/>
        </w:rPr>
        <w:t>завдання</w:t>
      </w:r>
      <w:r>
        <w:t></w:t>
      </w:r>
      <w:r>
        <w:t></w:t>
      </w:r>
      <w:r>
        <w:rPr>
          <w:rFonts w:hint="eastAsia"/>
        </w:rPr>
        <w:t>що</w:t>
      </w:r>
      <w:r>
        <w:t></w:t>
      </w:r>
      <w:r>
        <w:rPr>
          <w:rFonts w:hint="eastAsia"/>
        </w:rPr>
        <w:t>стосується</w:t>
      </w:r>
      <w:r>
        <w:t></w:t>
      </w:r>
      <w:r>
        <w:rPr>
          <w:rFonts w:hint="eastAsia"/>
        </w:rPr>
        <w:t>розвитку</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rPr>
          <w:rFonts w:hint="eastAsia"/>
        </w:rPr>
        <w:t>в</w:t>
      </w:r>
      <w:r>
        <w:t></w:t>
      </w:r>
      <w:r>
        <w:rPr>
          <w:rFonts w:hint="eastAsia"/>
        </w:rPr>
        <w:t>міжкурсовий</w:t>
      </w:r>
      <w:r>
        <w:t></w:t>
      </w:r>
      <w:r>
        <w:rPr>
          <w:rFonts w:hint="eastAsia"/>
        </w:rPr>
        <w:t>період</w:t>
      </w:r>
      <w:r>
        <w:t></w:t>
      </w:r>
      <w:r>
        <w:rPr>
          <w:rFonts w:hint="eastAsia"/>
        </w:rPr>
        <w:t>підвищення</w:t>
      </w:r>
      <w:r>
        <w:t></w:t>
      </w:r>
      <w:r>
        <w:rPr>
          <w:rFonts w:hint="eastAsia"/>
        </w:rPr>
        <w:t>кваліфікації</w:t>
      </w:r>
      <w:r>
        <w:t></w:t>
      </w:r>
      <w:r>
        <w:t></w:t>
      </w:r>
      <w:r>
        <w:rPr>
          <w:rFonts w:hint="eastAsia"/>
        </w:rPr>
        <w:t>Отримані</w:t>
      </w:r>
      <w:r>
        <w:t></w:t>
      </w:r>
      <w:r>
        <w:rPr>
          <w:rFonts w:hint="eastAsia"/>
        </w:rPr>
        <w:t>результати</w:t>
      </w:r>
      <w:r>
        <w:t></w:t>
      </w:r>
      <w:r>
        <w:rPr>
          <w:rFonts w:hint="eastAsia"/>
        </w:rPr>
        <w:t>засвідчили</w:t>
      </w:r>
      <w:r>
        <w:t></w:t>
      </w:r>
      <w:r>
        <w:rPr>
          <w:rFonts w:hint="eastAsia"/>
        </w:rPr>
        <w:t>досягнення</w:t>
      </w:r>
      <w:r>
        <w:t></w:t>
      </w:r>
      <w:r>
        <w:rPr>
          <w:rFonts w:hint="eastAsia"/>
        </w:rPr>
        <w:t>мети</w:t>
      </w:r>
      <w:r>
        <w:t></w:t>
      </w:r>
      <w:r>
        <w:t></w:t>
      </w:r>
      <w:r>
        <w:rPr>
          <w:rFonts w:hint="eastAsia"/>
        </w:rPr>
        <w:t>вирішення</w:t>
      </w:r>
      <w:r>
        <w:t></w:t>
      </w:r>
      <w:r>
        <w:rPr>
          <w:rFonts w:hint="eastAsia"/>
        </w:rPr>
        <w:t>поставлених</w:t>
      </w:r>
      <w:r>
        <w:t></w:t>
      </w:r>
      <w:r>
        <w:rPr>
          <w:rFonts w:hint="eastAsia"/>
        </w:rPr>
        <w:t>завдань</w:t>
      </w:r>
      <w:r>
        <w:t></w:t>
      </w:r>
      <w:r>
        <w:t></w:t>
      </w:r>
      <w:r>
        <w:rPr>
          <w:rFonts w:hint="eastAsia"/>
        </w:rPr>
        <w:t>підтвердили</w:t>
      </w:r>
      <w:r>
        <w:t></w:t>
      </w:r>
      <w:r>
        <w:rPr>
          <w:rFonts w:hint="eastAsia"/>
        </w:rPr>
        <w:t>гіпотезу</w:t>
      </w:r>
      <w:r>
        <w:t></w:t>
      </w:r>
      <w:r>
        <w:rPr>
          <w:rFonts w:hint="eastAsia"/>
        </w:rPr>
        <w:t>і</w:t>
      </w:r>
      <w:r>
        <w:t></w:t>
      </w:r>
      <w:r>
        <w:rPr>
          <w:rFonts w:hint="eastAsia"/>
        </w:rPr>
        <w:t>дали</w:t>
      </w:r>
      <w:r>
        <w:t></w:t>
      </w:r>
      <w:r>
        <w:rPr>
          <w:rFonts w:hint="eastAsia"/>
        </w:rPr>
        <w:t>змогу</w:t>
      </w:r>
      <w:r>
        <w:t></w:t>
      </w:r>
      <w:r>
        <w:rPr>
          <w:rFonts w:hint="eastAsia"/>
        </w:rPr>
        <w:t>сформулювати</w:t>
      </w:r>
      <w:r>
        <w:t></w:t>
      </w:r>
      <w:r>
        <w:rPr>
          <w:rFonts w:hint="eastAsia"/>
        </w:rPr>
        <w:t>такі</w:t>
      </w:r>
      <w:r>
        <w:t></w:t>
      </w:r>
      <w:r>
        <w:rPr>
          <w:rFonts w:hint="eastAsia"/>
        </w:rPr>
        <w:t>висновки</w:t>
      </w:r>
      <w:r>
        <w:t></w:t>
      </w:r>
    </w:p>
    <w:p w:rsidR="000A7FB5" w:rsidRDefault="000A7FB5" w:rsidP="000A7FB5">
      <w:r>
        <w:t></w:t>
      </w:r>
      <w:r>
        <w:t></w:t>
      </w:r>
      <w:r>
        <w:tab/>
      </w:r>
      <w:r>
        <w:rPr>
          <w:rFonts w:hint="eastAsia"/>
        </w:rPr>
        <w:t>Результати</w:t>
      </w:r>
      <w:r>
        <w:t></w:t>
      </w:r>
      <w:r>
        <w:rPr>
          <w:rFonts w:hint="eastAsia"/>
        </w:rPr>
        <w:t>теоретичного</w:t>
      </w:r>
      <w:r>
        <w:t></w:t>
      </w:r>
      <w:r>
        <w:rPr>
          <w:rFonts w:hint="eastAsia"/>
        </w:rPr>
        <w:t>аналізу</w:t>
      </w:r>
      <w:r>
        <w:t></w:t>
      </w:r>
      <w:r>
        <w:rPr>
          <w:rFonts w:hint="eastAsia"/>
        </w:rPr>
        <w:t>наукової</w:t>
      </w:r>
      <w:r>
        <w:t></w:t>
      </w:r>
      <w:r>
        <w:rPr>
          <w:rFonts w:hint="eastAsia"/>
        </w:rPr>
        <w:t>літератури</w:t>
      </w:r>
      <w:r>
        <w:t></w:t>
      </w:r>
      <w:r>
        <w:t></w:t>
      </w:r>
      <w:r>
        <w:rPr>
          <w:rFonts w:hint="eastAsia"/>
        </w:rPr>
        <w:t>нормативно</w:t>
      </w:r>
      <w:r>
        <w:t></w:t>
      </w:r>
      <w:r>
        <w:t></w:t>
      </w:r>
      <w:r>
        <w:rPr>
          <w:rFonts w:hint="eastAsia"/>
        </w:rPr>
        <w:t>правових</w:t>
      </w:r>
      <w:r>
        <w:t></w:t>
      </w:r>
      <w:r>
        <w:rPr>
          <w:rFonts w:hint="eastAsia"/>
        </w:rPr>
        <w:t>документів</w:t>
      </w:r>
      <w:r>
        <w:t></w:t>
      </w:r>
      <w:r>
        <w:rPr>
          <w:rFonts w:hint="eastAsia"/>
        </w:rPr>
        <w:t>свідчать</w:t>
      </w:r>
      <w:r>
        <w:t></w:t>
      </w:r>
      <w:r>
        <w:t></w:t>
      </w:r>
      <w:r>
        <w:rPr>
          <w:rFonts w:hint="eastAsia"/>
        </w:rPr>
        <w:t>що</w:t>
      </w:r>
      <w:r>
        <w:t></w:t>
      </w:r>
      <w:r>
        <w:rPr>
          <w:rFonts w:hint="eastAsia"/>
        </w:rPr>
        <w:t>в</w:t>
      </w:r>
      <w:r>
        <w:t></w:t>
      </w:r>
      <w:r>
        <w:rPr>
          <w:rFonts w:hint="eastAsia"/>
        </w:rPr>
        <w:t>педагогічній</w:t>
      </w:r>
      <w:r>
        <w:t></w:t>
      </w:r>
      <w:r>
        <w:rPr>
          <w:rFonts w:hint="eastAsia"/>
        </w:rPr>
        <w:t>теорії</w:t>
      </w:r>
      <w:r>
        <w:t></w:t>
      </w:r>
      <w:r>
        <w:rPr>
          <w:rFonts w:hint="eastAsia"/>
        </w:rPr>
        <w:t>та</w:t>
      </w:r>
      <w:r>
        <w:t></w:t>
      </w:r>
      <w:r>
        <w:rPr>
          <w:rFonts w:hint="eastAsia"/>
        </w:rPr>
        <w:t>практиці</w:t>
      </w:r>
      <w:r>
        <w:t></w:t>
      </w:r>
      <w:r>
        <w:rPr>
          <w:rFonts w:hint="eastAsia"/>
        </w:rPr>
        <w:t>значна</w:t>
      </w:r>
      <w:r>
        <w:t></w:t>
      </w:r>
      <w:r>
        <w:rPr>
          <w:rFonts w:hint="eastAsia"/>
        </w:rPr>
        <w:t>увага</w:t>
      </w:r>
      <w:r>
        <w:t></w:t>
      </w:r>
      <w:r>
        <w:rPr>
          <w:rFonts w:hint="eastAsia"/>
        </w:rPr>
        <w:t>приділяється</w:t>
      </w:r>
      <w:r>
        <w:t></w:t>
      </w:r>
      <w:r>
        <w:rPr>
          <w:rFonts w:hint="eastAsia"/>
        </w:rPr>
        <w:t>вивченню</w:t>
      </w:r>
      <w:r>
        <w:t></w:t>
      </w:r>
      <w:r>
        <w:rPr>
          <w:rFonts w:hint="eastAsia"/>
        </w:rPr>
        <w:t>таких</w:t>
      </w:r>
      <w:r>
        <w:t></w:t>
      </w:r>
      <w:r>
        <w:rPr>
          <w:rFonts w:hint="eastAsia"/>
        </w:rPr>
        <w:t>аспектів</w:t>
      </w:r>
      <w:r>
        <w:t></w:t>
      </w:r>
      <w:r>
        <w:t></w:t>
      </w:r>
      <w:r>
        <w:rPr>
          <w:rFonts w:hint="eastAsia"/>
        </w:rPr>
        <w:t>формування</w:t>
      </w:r>
      <w:r>
        <w:t></w:t>
      </w:r>
      <w:r>
        <w:rPr>
          <w:rFonts w:hint="eastAsia"/>
        </w:rPr>
        <w:t>та</w:t>
      </w:r>
      <w:r>
        <w:t></w:t>
      </w:r>
      <w:r>
        <w:rPr>
          <w:rFonts w:hint="eastAsia"/>
        </w:rPr>
        <w:t>розвиток</w:t>
      </w:r>
      <w:r>
        <w:t></w:t>
      </w:r>
      <w:r>
        <w:rPr>
          <w:rFonts w:hint="eastAsia"/>
        </w:rPr>
        <w:t>професійної</w:t>
      </w:r>
      <w:r>
        <w:t></w:t>
      </w:r>
      <w:r>
        <w:rPr>
          <w:rFonts w:hint="eastAsia"/>
        </w:rPr>
        <w:t>компетентності</w:t>
      </w:r>
      <w:r>
        <w:t></w:t>
      </w:r>
      <w:r>
        <w:rPr>
          <w:rFonts w:hint="eastAsia"/>
        </w:rPr>
        <w:t>майстрів</w:t>
      </w:r>
      <w:r>
        <w:t></w:t>
      </w:r>
      <w:r>
        <w:rPr>
          <w:rFonts w:hint="eastAsia"/>
        </w:rPr>
        <w:t>виробничого</w:t>
      </w:r>
      <w:r>
        <w:t></w:t>
      </w:r>
      <w:r>
        <w:rPr>
          <w:rFonts w:hint="eastAsia"/>
        </w:rPr>
        <w:t>навчання</w:t>
      </w:r>
      <w:r>
        <w:t></w:t>
      </w:r>
      <w:r>
        <w:t></w:t>
      </w:r>
      <w:r>
        <w:rPr>
          <w:rFonts w:hint="eastAsia"/>
        </w:rPr>
        <w:t>викладачів</w:t>
      </w:r>
      <w:r>
        <w:t></w:t>
      </w:r>
      <w:r>
        <w:rPr>
          <w:rFonts w:hint="eastAsia"/>
        </w:rPr>
        <w:t>спеціальних</w:t>
      </w:r>
      <w:r>
        <w:t></w:t>
      </w:r>
      <w:r>
        <w:rPr>
          <w:rFonts w:hint="eastAsia"/>
        </w:rPr>
        <w:t>дисциплін</w:t>
      </w:r>
      <w:r>
        <w:t></w:t>
      </w:r>
      <w:r>
        <w:t></w:t>
      </w:r>
      <w:r>
        <w:rPr>
          <w:rFonts w:hint="eastAsia"/>
        </w:rPr>
        <w:t>керівників</w:t>
      </w:r>
      <w:r>
        <w:t></w:t>
      </w:r>
      <w:r>
        <w:rPr>
          <w:rFonts w:hint="eastAsia"/>
        </w:rPr>
        <w:t>закладів</w:t>
      </w:r>
      <w:r>
        <w:t></w:t>
      </w:r>
      <w:r>
        <w:rPr>
          <w:rFonts w:hint="eastAsia"/>
        </w:rPr>
        <w:t>професійної</w:t>
      </w:r>
      <w:r>
        <w:t></w:t>
      </w:r>
      <w:r>
        <w:rPr>
          <w:rFonts w:hint="eastAsia"/>
        </w:rPr>
        <w:t>освіти</w:t>
      </w:r>
      <w:r>
        <w:t></w:t>
      </w:r>
      <w:r>
        <w:t></w:t>
      </w:r>
      <w:r>
        <w:rPr>
          <w:rFonts w:hint="eastAsia"/>
        </w:rPr>
        <w:t>спеціалістів</w:t>
      </w:r>
      <w:r>
        <w:t></w:t>
      </w:r>
      <w:r>
        <w:rPr>
          <w:rFonts w:hint="eastAsia"/>
        </w:rPr>
        <w:t>різних</w:t>
      </w:r>
      <w:r>
        <w:t></w:t>
      </w:r>
      <w:r>
        <w:rPr>
          <w:rFonts w:hint="eastAsia"/>
        </w:rPr>
        <w:t>галузевих</w:t>
      </w:r>
      <w:r>
        <w:t></w:t>
      </w:r>
      <w:r>
        <w:rPr>
          <w:rFonts w:hint="eastAsia"/>
        </w:rPr>
        <w:t>профілів</w:t>
      </w:r>
      <w:r>
        <w:t></w:t>
      </w:r>
      <w:r>
        <w:t></w:t>
      </w:r>
      <w:r>
        <w:rPr>
          <w:rFonts w:hint="eastAsia"/>
        </w:rPr>
        <w:t>Водночас</w:t>
      </w:r>
      <w:r>
        <w:t></w:t>
      </w:r>
      <w:r>
        <w:t></w:t>
      </w:r>
      <w:r>
        <w:rPr>
          <w:rFonts w:hint="eastAsia"/>
        </w:rPr>
        <w:t>проведений</w:t>
      </w:r>
      <w:r>
        <w:t></w:t>
      </w:r>
      <w:r>
        <w:rPr>
          <w:rFonts w:hint="eastAsia"/>
        </w:rPr>
        <w:t>аналіз</w:t>
      </w:r>
      <w:r>
        <w:t></w:t>
      </w:r>
      <w:r>
        <w:rPr>
          <w:rFonts w:hint="eastAsia"/>
        </w:rPr>
        <w:t>засвідчив</w:t>
      </w:r>
      <w:r>
        <w:t></w:t>
      </w:r>
      <w:r>
        <w:t></w:t>
      </w:r>
      <w:r>
        <w:rPr>
          <w:rFonts w:hint="eastAsia"/>
        </w:rPr>
        <w:t>що</w:t>
      </w:r>
      <w:r>
        <w:t></w:t>
      </w:r>
      <w:r>
        <w:rPr>
          <w:rFonts w:hint="eastAsia"/>
        </w:rPr>
        <w:t>розвиток</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rPr>
          <w:rFonts w:hint="eastAsia"/>
        </w:rPr>
        <w:t>ще</w:t>
      </w:r>
      <w:r>
        <w:t></w:t>
      </w:r>
      <w:r>
        <w:rPr>
          <w:rFonts w:hint="eastAsia"/>
        </w:rPr>
        <w:t>не</w:t>
      </w:r>
      <w:r>
        <w:t></w:t>
      </w:r>
      <w:r>
        <w:rPr>
          <w:rFonts w:hint="eastAsia"/>
        </w:rPr>
        <w:t>був</w:t>
      </w:r>
      <w:r>
        <w:t></w:t>
      </w:r>
      <w:r>
        <w:rPr>
          <w:rFonts w:hint="eastAsia"/>
        </w:rPr>
        <w:t>предметом</w:t>
      </w:r>
      <w:r>
        <w:t></w:t>
      </w:r>
      <w:r>
        <w:rPr>
          <w:rFonts w:hint="eastAsia"/>
        </w:rPr>
        <w:t>цілісного</w:t>
      </w:r>
      <w:r>
        <w:t></w:t>
      </w:r>
      <w:r>
        <w:rPr>
          <w:rFonts w:hint="eastAsia"/>
        </w:rPr>
        <w:t>наукового</w:t>
      </w:r>
      <w:r>
        <w:t></w:t>
      </w:r>
      <w:r>
        <w:rPr>
          <w:rFonts w:hint="eastAsia"/>
        </w:rPr>
        <w:t>дослідження</w:t>
      </w:r>
      <w:r>
        <w:t></w:t>
      </w:r>
      <w:r>
        <w:t></w:t>
      </w:r>
      <w:r>
        <w:rPr>
          <w:rFonts w:hint="eastAsia"/>
        </w:rPr>
        <w:t>зокрема</w:t>
      </w:r>
      <w:r>
        <w:t></w:t>
      </w:r>
      <w:r>
        <w:rPr>
          <w:rFonts w:hint="eastAsia"/>
        </w:rPr>
        <w:t>не</w:t>
      </w:r>
      <w:r>
        <w:t></w:t>
      </w:r>
      <w:r>
        <w:rPr>
          <w:rFonts w:hint="eastAsia"/>
        </w:rPr>
        <w:t>розглядалися</w:t>
      </w:r>
      <w:r>
        <w:t></w:t>
      </w:r>
      <w:r>
        <w:rPr>
          <w:rFonts w:hint="eastAsia"/>
        </w:rPr>
        <w:t>питання</w:t>
      </w:r>
      <w:r>
        <w:t></w:t>
      </w:r>
      <w:r>
        <w:rPr>
          <w:rFonts w:hint="eastAsia"/>
        </w:rPr>
        <w:t>розвитку</w:t>
      </w:r>
      <w:r>
        <w:t></w:t>
      </w:r>
      <w:r>
        <w:rPr>
          <w:rFonts w:hint="eastAsia"/>
        </w:rPr>
        <w:t>професійної</w:t>
      </w:r>
      <w:r>
        <w:t></w:t>
      </w:r>
      <w:r>
        <w:rPr>
          <w:rFonts w:hint="eastAsia"/>
        </w:rPr>
        <w:t>компетентності</w:t>
      </w:r>
      <w:r>
        <w:t></w:t>
      </w:r>
      <w:r>
        <w:t></w:t>
      </w:r>
      <w:r>
        <w:rPr>
          <w:rFonts w:hint="eastAsia"/>
        </w:rPr>
        <w:t>На</w:t>
      </w:r>
      <w:r>
        <w:t></w:t>
      </w:r>
      <w:r>
        <w:rPr>
          <w:rFonts w:hint="eastAsia"/>
        </w:rPr>
        <w:t>основі</w:t>
      </w:r>
      <w:r>
        <w:t></w:t>
      </w:r>
      <w:r>
        <w:rPr>
          <w:rFonts w:hint="eastAsia"/>
        </w:rPr>
        <w:t>аналізу</w:t>
      </w:r>
      <w:r>
        <w:t></w:t>
      </w:r>
      <w:r>
        <w:rPr>
          <w:rFonts w:hint="eastAsia"/>
        </w:rPr>
        <w:t>освітньо</w:t>
      </w:r>
      <w:r>
        <w:t></w:t>
      </w:r>
      <w:r>
        <w:rPr>
          <w:rFonts w:hint="eastAsia"/>
        </w:rPr>
        <w:t>професійної</w:t>
      </w:r>
      <w:r>
        <w:t></w:t>
      </w:r>
      <w:r>
        <w:rPr>
          <w:rFonts w:hint="eastAsia"/>
        </w:rPr>
        <w:t>програми</w:t>
      </w:r>
      <w:r>
        <w:t></w:t>
      </w:r>
      <w:r>
        <w:rPr>
          <w:rFonts w:hint="eastAsia"/>
        </w:rPr>
        <w:t>курсів</w:t>
      </w:r>
      <w:r>
        <w:t></w:t>
      </w:r>
      <w:r>
        <w:rPr>
          <w:rFonts w:hint="eastAsia"/>
        </w:rPr>
        <w:t>підвищення</w:t>
      </w:r>
      <w:r>
        <w:t></w:t>
      </w:r>
      <w:r>
        <w:rPr>
          <w:rFonts w:hint="eastAsia"/>
        </w:rPr>
        <w:t>кваліфікації</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rPr>
          <w:rFonts w:hint="eastAsia"/>
        </w:rPr>
        <w:t>з’ясовано</w:t>
      </w:r>
      <w:r>
        <w:t></w:t>
      </w:r>
      <w:r>
        <w:t></w:t>
      </w:r>
      <w:r>
        <w:rPr>
          <w:rFonts w:hint="eastAsia"/>
        </w:rPr>
        <w:t>що</w:t>
      </w:r>
      <w:r>
        <w:t></w:t>
      </w:r>
      <w:r>
        <w:rPr>
          <w:rFonts w:hint="eastAsia"/>
        </w:rPr>
        <w:t>розвиток</w:t>
      </w:r>
      <w:r>
        <w:t></w:t>
      </w:r>
      <w:r>
        <w:rPr>
          <w:rFonts w:hint="eastAsia"/>
        </w:rPr>
        <w:t>у</w:t>
      </w:r>
      <w:r>
        <w:t></w:t>
      </w:r>
      <w:r>
        <w:rPr>
          <w:rFonts w:hint="eastAsia"/>
        </w:rPr>
        <w:t>них</w:t>
      </w:r>
      <w:r>
        <w:t></w:t>
      </w:r>
      <w:r>
        <w:rPr>
          <w:rFonts w:hint="eastAsia"/>
        </w:rPr>
        <w:t>навичок</w:t>
      </w:r>
      <w:r>
        <w:t></w:t>
      </w:r>
      <w:r>
        <w:rPr>
          <w:rFonts w:hint="eastAsia"/>
        </w:rPr>
        <w:t>професійної</w:t>
      </w:r>
      <w:r>
        <w:t></w:t>
      </w:r>
      <w:r>
        <w:rPr>
          <w:rFonts w:hint="eastAsia"/>
        </w:rPr>
        <w:t>компетентності</w:t>
      </w:r>
      <w:r>
        <w:t></w:t>
      </w:r>
      <w:r>
        <w:rPr>
          <w:rFonts w:hint="eastAsia"/>
        </w:rPr>
        <w:t>при</w:t>
      </w:r>
      <w:r>
        <w:t></w:t>
      </w:r>
      <w:r>
        <w:rPr>
          <w:rFonts w:hint="eastAsia"/>
        </w:rPr>
        <w:t>вивченні</w:t>
      </w:r>
      <w:r>
        <w:t></w:t>
      </w:r>
      <w:r>
        <w:rPr>
          <w:rFonts w:hint="eastAsia"/>
        </w:rPr>
        <w:t>теоретичного</w:t>
      </w:r>
      <w:r>
        <w:t></w:t>
      </w:r>
      <w:r>
        <w:rPr>
          <w:rFonts w:hint="eastAsia"/>
        </w:rPr>
        <w:t>матеріалу</w:t>
      </w:r>
      <w:r>
        <w:t></w:t>
      </w:r>
      <w:r>
        <w:rPr>
          <w:rFonts w:hint="eastAsia"/>
        </w:rPr>
        <w:t>не</w:t>
      </w:r>
      <w:r>
        <w:t></w:t>
      </w:r>
      <w:r>
        <w:rPr>
          <w:rFonts w:hint="eastAsia"/>
        </w:rPr>
        <w:t>передбачає</w:t>
      </w:r>
      <w:r>
        <w:t></w:t>
      </w:r>
      <w:r>
        <w:rPr>
          <w:rFonts w:hint="eastAsia"/>
        </w:rPr>
        <w:t>застосування</w:t>
      </w:r>
      <w:r>
        <w:t></w:t>
      </w:r>
      <w:r>
        <w:rPr>
          <w:rFonts w:hint="eastAsia"/>
        </w:rPr>
        <w:t>інтерактивних</w:t>
      </w:r>
      <w:r>
        <w:t></w:t>
      </w:r>
      <w:r>
        <w:rPr>
          <w:rFonts w:hint="eastAsia"/>
        </w:rPr>
        <w:t>методів</w:t>
      </w:r>
      <w:r>
        <w:t></w:t>
      </w:r>
      <w:r>
        <w:rPr>
          <w:rFonts w:hint="eastAsia"/>
        </w:rPr>
        <w:t>навчання</w:t>
      </w:r>
      <w:r>
        <w:t></w:t>
      </w:r>
      <w:r>
        <w:rPr>
          <w:rFonts w:hint="eastAsia"/>
        </w:rPr>
        <w:t>у</w:t>
      </w:r>
      <w:r>
        <w:t></w:t>
      </w:r>
      <w:r>
        <w:rPr>
          <w:rFonts w:hint="eastAsia"/>
        </w:rPr>
        <w:t>формі</w:t>
      </w:r>
      <w:r>
        <w:t></w:t>
      </w:r>
      <w:r>
        <w:rPr>
          <w:rFonts w:hint="eastAsia"/>
        </w:rPr>
        <w:t>тренінгових</w:t>
      </w:r>
      <w:r>
        <w:t></w:t>
      </w:r>
      <w:r>
        <w:rPr>
          <w:rFonts w:hint="eastAsia"/>
        </w:rPr>
        <w:t>занять</w:t>
      </w:r>
      <w:r>
        <w:t></w:t>
      </w:r>
      <w:r>
        <w:t></w:t>
      </w:r>
      <w:r>
        <w:rPr>
          <w:rFonts w:hint="eastAsia"/>
        </w:rPr>
        <w:t>У</w:t>
      </w:r>
      <w:r>
        <w:t></w:t>
      </w:r>
      <w:r>
        <w:rPr>
          <w:rFonts w:hint="eastAsia"/>
        </w:rPr>
        <w:t>ході</w:t>
      </w:r>
      <w:r>
        <w:t></w:t>
      </w:r>
      <w:r>
        <w:rPr>
          <w:rFonts w:hint="eastAsia"/>
        </w:rPr>
        <w:t>констатувального</w:t>
      </w:r>
      <w:r>
        <w:t></w:t>
      </w:r>
      <w:r>
        <w:rPr>
          <w:rFonts w:hint="eastAsia"/>
        </w:rPr>
        <w:t>етапу</w:t>
      </w:r>
      <w:r>
        <w:t></w:t>
      </w:r>
      <w:r>
        <w:rPr>
          <w:rFonts w:hint="eastAsia"/>
        </w:rPr>
        <w:t>експерименту</w:t>
      </w:r>
      <w:r>
        <w:t></w:t>
      </w:r>
      <w:r>
        <w:rPr>
          <w:rFonts w:hint="eastAsia"/>
        </w:rPr>
        <w:t>виявлено</w:t>
      </w:r>
      <w:r>
        <w:t></w:t>
      </w:r>
      <w:r>
        <w:t></w:t>
      </w:r>
      <w:r>
        <w:rPr>
          <w:rFonts w:hint="eastAsia"/>
        </w:rPr>
        <w:t>що</w:t>
      </w:r>
      <w:r>
        <w:t></w:t>
      </w:r>
      <w:r>
        <w:rPr>
          <w:rFonts w:hint="eastAsia"/>
        </w:rPr>
        <w:t>освітня</w:t>
      </w:r>
      <w:r>
        <w:t></w:t>
      </w:r>
      <w:r>
        <w:rPr>
          <w:rFonts w:hint="eastAsia"/>
        </w:rPr>
        <w:t>програма</w:t>
      </w:r>
      <w:r>
        <w:t></w:t>
      </w:r>
      <w:r>
        <w:rPr>
          <w:rFonts w:hint="eastAsia"/>
        </w:rPr>
        <w:t>курсів</w:t>
      </w:r>
      <w:r>
        <w:t></w:t>
      </w:r>
      <w:r>
        <w:rPr>
          <w:rFonts w:hint="eastAsia"/>
        </w:rPr>
        <w:t>підвищення</w:t>
      </w:r>
      <w:r>
        <w:t></w:t>
      </w:r>
      <w:r>
        <w:rPr>
          <w:rFonts w:hint="eastAsia"/>
        </w:rPr>
        <w:t>кваліфікації</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rPr>
          <w:rFonts w:hint="eastAsia"/>
        </w:rPr>
        <w:t>недостатньо</w:t>
      </w:r>
      <w:r>
        <w:t></w:t>
      </w:r>
      <w:r>
        <w:rPr>
          <w:rFonts w:hint="eastAsia"/>
        </w:rPr>
        <w:t>спрямована</w:t>
      </w:r>
      <w:r>
        <w:t></w:t>
      </w:r>
      <w:r>
        <w:rPr>
          <w:rFonts w:hint="eastAsia"/>
        </w:rPr>
        <w:t>на</w:t>
      </w:r>
      <w:r>
        <w:t></w:t>
      </w:r>
      <w:r>
        <w:rPr>
          <w:rFonts w:hint="eastAsia"/>
        </w:rPr>
        <w:t>розвиток</w:t>
      </w:r>
      <w:r>
        <w:t></w:t>
      </w:r>
      <w:r>
        <w:rPr>
          <w:rFonts w:hint="eastAsia"/>
        </w:rPr>
        <w:t>професійної</w:t>
      </w:r>
      <w:r>
        <w:t></w:t>
      </w:r>
      <w:r>
        <w:rPr>
          <w:rFonts w:hint="eastAsia"/>
        </w:rPr>
        <w:t>компетентності</w:t>
      </w:r>
      <w:r>
        <w:t></w:t>
      </w:r>
      <w:r>
        <w:t></w:t>
      </w:r>
      <w:r>
        <w:rPr>
          <w:rFonts w:hint="eastAsia"/>
        </w:rPr>
        <w:t>готовність</w:t>
      </w:r>
      <w:r>
        <w:t></w:t>
      </w:r>
      <w:r>
        <w:rPr>
          <w:rFonts w:hint="eastAsia"/>
        </w:rPr>
        <w:t>до</w:t>
      </w:r>
      <w:r>
        <w:t></w:t>
      </w:r>
      <w:r>
        <w:rPr>
          <w:rFonts w:hint="eastAsia"/>
        </w:rPr>
        <w:t>професійного</w:t>
      </w:r>
      <w:r>
        <w:t></w:t>
      </w:r>
      <w:r>
        <w:rPr>
          <w:rFonts w:hint="eastAsia"/>
        </w:rPr>
        <w:t>вдосконалення</w:t>
      </w:r>
      <w:r>
        <w:t></w:t>
      </w:r>
      <w:r>
        <w:rPr>
          <w:rFonts w:hint="eastAsia"/>
        </w:rPr>
        <w:t>і</w:t>
      </w:r>
      <w:r>
        <w:t></w:t>
      </w:r>
      <w:r>
        <w:rPr>
          <w:rFonts w:hint="eastAsia"/>
        </w:rPr>
        <w:t>самовдосконалення</w:t>
      </w:r>
      <w:r>
        <w:t></w:t>
      </w:r>
      <w:r>
        <w:rPr>
          <w:rFonts w:hint="eastAsia"/>
        </w:rPr>
        <w:t>формується</w:t>
      </w:r>
      <w:r>
        <w:t></w:t>
      </w:r>
      <w:r>
        <w:rPr>
          <w:rFonts w:hint="eastAsia"/>
        </w:rPr>
        <w:t>у</w:t>
      </w:r>
      <w:r>
        <w:t></w:t>
      </w:r>
      <w:r>
        <w:rPr>
          <w:rFonts w:hint="eastAsia"/>
        </w:rPr>
        <w:t>них</w:t>
      </w:r>
      <w:r>
        <w:t></w:t>
      </w:r>
      <w:r>
        <w:rPr>
          <w:rFonts w:hint="eastAsia"/>
        </w:rPr>
        <w:t>безсистемно</w:t>
      </w:r>
      <w:r>
        <w:t></w:t>
      </w:r>
    </w:p>
    <w:p w:rsidR="000A7FB5" w:rsidRDefault="000A7FB5" w:rsidP="000A7FB5">
      <w:r>
        <w:t></w:t>
      </w:r>
      <w:r>
        <w:t></w:t>
      </w:r>
      <w:r>
        <w:tab/>
      </w:r>
      <w:r>
        <w:rPr>
          <w:rFonts w:hint="eastAsia"/>
        </w:rPr>
        <w:t>Професійна</w:t>
      </w:r>
      <w:r>
        <w:t></w:t>
      </w:r>
      <w:r>
        <w:rPr>
          <w:rFonts w:hint="eastAsia"/>
        </w:rPr>
        <w:t>компетентність</w:t>
      </w:r>
      <w:r>
        <w:t></w:t>
      </w:r>
      <w:r>
        <w:rPr>
          <w:rFonts w:hint="eastAsia"/>
        </w:rPr>
        <w:t>методиста</w:t>
      </w:r>
      <w:r>
        <w:t></w:t>
      </w:r>
      <w:r>
        <w:rPr>
          <w:rFonts w:hint="eastAsia"/>
        </w:rPr>
        <w:t>закладу</w:t>
      </w:r>
      <w:r>
        <w:t></w:t>
      </w:r>
      <w:r>
        <w:rPr>
          <w:rFonts w:hint="eastAsia"/>
        </w:rPr>
        <w:t>професійної</w:t>
      </w:r>
      <w:r>
        <w:t></w:t>
      </w:r>
      <w:r>
        <w:rPr>
          <w:rFonts w:hint="eastAsia"/>
        </w:rPr>
        <w:t>освіти</w:t>
      </w:r>
      <w:r>
        <w:t></w:t>
      </w:r>
      <w:r>
        <w:rPr>
          <w:rFonts w:hint="eastAsia"/>
        </w:rPr>
        <w:t>розглядається</w:t>
      </w:r>
      <w:r>
        <w:t></w:t>
      </w:r>
      <w:r>
        <w:rPr>
          <w:rFonts w:hint="eastAsia"/>
        </w:rPr>
        <w:t>як</w:t>
      </w:r>
      <w:r>
        <w:t></w:t>
      </w:r>
      <w:r>
        <w:rPr>
          <w:rFonts w:hint="eastAsia"/>
        </w:rPr>
        <w:t>інтегративна</w:t>
      </w:r>
      <w:r>
        <w:t></w:t>
      </w:r>
      <w:r>
        <w:rPr>
          <w:rFonts w:hint="eastAsia"/>
        </w:rPr>
        <w:t>властивість</w:t>
      </w:r>
      <w:r>
        <w:t></w:t>
      </w:r>
      <w:r>
        <w:rPr>
          <w:rFonts w:hint="eastAsia"/>
        </w:rPr>
        <w:t>особистості</w:t>
      </w:r>
      <w:r>
        <w:t></w:t>
      </w:r>
      <w:r>
        <w:rPr>
          <w:rFonts w:hint="eastAsia"/>
        </w:rPr>
        <w:t>методиста</w:t>
      </w:r>
      <w:r>
        <w:t></w:t>
      </w:r>
      <w:r>
        <w:t></w:t>
      </w:r>
      <w:r>
        <w:rPr>
          <w:rFonts w:hint="eastAsia"/>
        </w:rPr>
        <w:t>в</w:t>
      </w:r>
      <w:r>
        <w:t></w:t>
      </w:r>
      <w:r>
        <w:rPr>
          <w:rFonts w:hint="eastAsia"/>
        </w:rPr>
        <w:t>якій</w:t>
      </w:r>
    </w:p>
    <w:p w:rsidR="000A7FB5" w:rsidRDefault="000A7FB5" w:rsidP="000A7FB5">
      <w:r>
        <w:t></w:t>
      </w:r>
    </w:p>
    <w:p w:rsidR="000A7FB5" w:rsidRDefault="000A7FB5" w:rsidP="000A7FB5"/>
    <w:p w:rsidR="000A7FB5" w:rsidRDefault="000A7FB5" w:rsidP="000A7FB5"/>
    <w:p w:rsidR="000A7FB5" w:rsidRDefault="000A7FB5" w:rsidP="000A7FB5"/>
    <w:p w:rsidR="000A7FB5" w:rsidRDefault="000A7FB5" w:rsidP="000A7FB5">
      <w:r>
        <w:rPr>
          <w:rFonts w:hint="eastAsia"/>
        </w:rPr>
        <w:t>структуровано</w:t>
      </w:r>
      <w:r>
        <w:t></w:t>
      </w:r>
      <w:r>
        <w:rPr>
          <w:rFonts w:hint="eastAsia"/>
        </w:rPr>
        <w:t>сукупність</w:t>
      </w:r>
      <w:r>
        <w:t></w:t>
      </w:r>
      <w:r>
        <w:rPr>
          <w:rFonts w:hint="eastAsia"/>
        </w:rPr>
        <w:t>фахових</w:t>
      </w:r>
      <w:r>
        <w:t></w:t>
      </w:r>
      <w:r>
        <w:t></w:t>
      </w:r>
      <w:r>
        <w:rPr>
          <w:rFonts w:hint="eastAsia"/>
        </w:rPr>
        <w:t>дидактичних</w:t>
      </w:r>
      <w:r>
        <w:t></w:t>
      </w:r>
      <w:r>
        <w:t></w:t>
      </w:r>
      <w:r>
        <w:rPr>
          <w:rFonts w:hint="eastAsia"/>
        </w:rPr>
        <w:t>методичних</w:t>
      </w:r>
      <w:r>
        <w:t></w:t>
      </w:r>
      <w:r>
        <w:rPr>
          <w:rFonts w:hint="eastAsia"/>
        </w:rPr>
        <w:t>знань</w:t>
      </w:r>
      <w:r>
        <w:t></w:t>
      </w:r>
      <w:r>
        <w:t></w:t>
      </w:r>
      <w:r>
        <w:rPr>
          <w:rFonts w:hint="eastAsia"/>
        </w:rPr>
        <w:t>умінь</w:t>
      </w:r>
      <w:r>
        <w:t></w:t>
      </w:r>
      <w:r>
        <w:t></w:t>
      </w:r>
      <w:r>
        <w:rPr>
          <w:rFonts w:hint="eastAsia"/>
        </w:rPr>
        <w:t>професійно</w:t>
      </w:r>
      <w:r>
        <w:t></w:t>
      </w:r>
      <w:r>
        <w:rPr>
          <w:rFonts w:hint="eastAsia"/>
        </w:rPr>
        <w:t>важливих</w:t>
      </w:r>
      <w:r>
        <w:t></w:t>
      </w:r>
      <w:r>
        <w:rPr>
          <w:rFonts w:hint="eastAsia"/>
        </w:rPr>
        <w:t>якостей</w:t>
      </w:r>
      <w:r>
        <w:t></w:t>
      </w:r>
      <w:r>
        <w:t></w:t>
      </w:r>
      <w:r>
        <w:rPr>
          <w:rFonts w:hint="eastAsia"/>
        </w:rPr>
        <w:t>ціннісних</w:t>
      </w:r>
      <w:r>
        <w:t></w:t>
      </w:r>
      <w:r>
        <w:rPr>
          <w:rFonts w:hint="eastAsia"/>
        </w:rPr>
        <w:t>установок</w:t>
      </w:r>
      <w:r>
        <w:t></w:t>
      </w:r>
      <w:r>
        <w:t></w:t>
      </w:r>
      <w:r>
        <w:rPr>
          <w:rFonts w:hint="eastAsia"/>
        </w:rPr>
        <w:t>прогресивного</w:t>
      </w:r>
      <w:r>
        <w:t></w:t>
      </w:r>
      <w:r>
        <w:rPr>
          <w:rFonts w:hint="eastAsia"/>
        </w:rPr>
        <w:t>виробничого</w:t>
      </w:r>
      <w:r>
        <w:t></w:t>
      </w:r>
      <w:r>
        <w:rPr>
          <w:rFonts w:hint="eastAsia"/>
        </w:rPr>
        <w:t>і</w:t>
      </w:r>
      <w:r>
        <w:t></w:t>
      </w:r>
      <w:r>
        <w:rPr>
          <w:rFonts w:hint="eastAsia"/>
        </w:rPr>
        <w:t>педагогічного</w:t>
      </w:r>
      <w:r>
        <w:t></w:t>
      </w:r>
      <w:r>
        <w:rPr>
          <w:rFonts w:hint="eastAsia"/>
        </w:rPr>
        <w:t>досвіду</w:t>
      </w:r>
      <w:r>
        <w:t></w:t>
      </w:r>
      <w:r>
        <w:t></w:t>
      </w:r>
      <w:r>
        <w:rPr>
          <w:rFonts w:hint="eastAsia"/>
        </w:rPr>
        <w:t>необхідних</w:t>
      </w:r>
      <w:r>
        <w:t></w:t>
      </w:r>
      <w:r>
        <w:rPr>
          <w:rFonts w:hint="eastAsia"/>
        </w:rPr>
        <w:t>для</w:t>
      </w:r>
      <w:r>
        <w:t></w:t>
      </w:r>
      <w:r>
        <w:rPr>
          <w:rFonts w:hint="eastAsia"/>
        </w:rPr>
        <w:t>здійснення</w:t>
      </w:r>
      <w:r>
        <w:t></w:t>
      </w:r>
      <w:r>
        <w:rPr>
          <w:rFonts w:hint="eastAsia"/>
        </w:rPr>
        <w:t>педагогічної</w:t>
      </w:r>
      <w:r>
        <w:t></w:t>
      </w:r>
      <w:r>
        <w:rPr>
          <w:rFonts w:hint="eastAsia"/>
        </w:rPr>
        <w:t>діяльності</w:t>
      </w:r>
      <w:r>
        <w:t></w:t>
      </w:r>
      <w:r>
        <w:rPr>
          <w:rFonts w:hint="eastAsia"/>
        </w:rPr>
        <w:t>в</w:t>
      </w:r>
      <w:r>
        <w:t></w:t>
      </w:r>
      <w:r>
        <w:rPr>
          <w:rFonts w:hint="eastAsia"/>
        </w:rPr>
        <w:t>закладах</w:t>
      </w:r>
      <w:r>
        <w:t></w:t>
      </w:r>
      <w:r>
        <w:rPr>
          <w:rFonts w:hint="eastAsia"/>
        </w:rPr>
        <w:t>професійної</w:t>
      </w:r>
      <w:r>
        <w:t></w:t>
      </w:r>
      <w:r>
        <w:rPr>
          <w:rFonts w:hint="eastAsia"/>
        </w:rPr>
        <w:t>освіти</w:t>
      </w:r>
      <w:r>
        <w:t></w:t>
      </w:r>
      <w:r>
        <w:rPr>
          <w:rFonts w:hint="eastAsia"/>
        </w:rPr>
        <w:t>на</w:t>
      </w:r>
      <w:r>
        <w:t></w:t>
      </w:r>
      <w:r>
        <w:rPr>
          <w:rFonts w:hint="eastAsia"/>
        </w:rPr>
        <w:t>інноваційних</w:t>
      </w:r>
      <w:r>
        <w:t></w:t>
      </w:r>
      <w:r>
        <w:rPr>
          <w:rFonts w:hint="eastAsia"/>
        </w:rPr>
        <w:t>засадах</w:t>
      </w:r>
      <w:r>
        <w:t></w:t>
      </w:r>
    </w:p>
    <w:p w:rsidR="000A7FB5" w:rsidRDefault="000A7FB5" w:rsidP="000A7FB5">
      <w:r>
        <w:rPr>
          <w:rFonts w:hint="eastAsia"/>
        </w:rPr>
        <w:t>Обґрунтовано</w:t>
      </w:r>
      <w:r>
        <w:t></w:t>
      </w:r>
      <w:r>
        <w:t></w:t>
      </w:r>
      <w:r>
        <w:rPr>
          <w:rFonts w:hint="eastAsia"/>
        </w:rPr>
        <w:t>що</w:t>
      </w:r>
      <w:r>
        <w:t></w:t>
      </w:r>
      <w:r>
        <w:rPr>
          <w:rFonts w:hint="eastAsia"/>
        </w:rPr>
        <w:t>структурними</w:t>
      </w:r>
      <w:r>
        <w:t></w:t>
      </w:r>
      <w:r>
        <w:rPr>
          <w:rFonts w:hint="eastAsia"/>
        </w:rPr>
        <w:t>компонентами</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rPr>
          <w:rFonts w:hint="eastAsia"/>
        </w:rPr>
        <w:t>є</w:t>
      </w:r>
      <w:r>
        <w:t></w:t>
      </w:r>
      <w:r>
        <w:t></w:t>
      </w:r>
      <w:r>
        <w:rPr>
          <w:rFonts w:hint="eastAsia"/>
        </w:rPr>
        <w:t>ціннісно</w:t>
      </w:r>
      <w:r>
        <w:t></w:t>
      </w:r>
      <w:r>
        <w:t></w:t>
      </w:r>
      <w:r>
        <w:rPr>
          <w:rFonts w:hint="eastAsia"/>
        </w:rPr>
        <w:t>мотиваційний</w:t>
      </w:r>
      <w:r>
        <w:t></w:t>
      </w:r>
      <w:r>
        <w:t></w:t>
      </w:r>
      <w:r>
        <w:rPr>
          <w:rFonts w:hint="eastAsia"/>
        </w:rPr>
        <w:t>що</w:t>
      </w:r>
      <w:r>
        <w:t></w:t>
      </w:r>
      <w:r>
        <w:rPr>
          <w:rFonts w:hint="eastAsia"/>
        </w:rPr>
        <w:t>характеризується</w:t>
      </w:r>
      <w:r>
        <w:t></w:t>
      </w:r>
      <w:r>
        <w:rPr>
          <w:rFonts w:hint="eastAsia"/>
        </w:rPr>
        <w:t>позитивним</w:t>
      </w:r>
      <w:r>
        <w:t></w:t>
      </w:r>
      <w:r>
        <w:rPr>
          <w:rFonts w:hint="eastAsia"/>
        </w:rPr>
        <w:t>ставленням</w:t>
      </w:r>
      <w:r>
        <w:t></w:t>
      </w:r>
      <w:r>
        <w:rPr>
          <w:rFonts w:hint="eastAsia"/>
        </w:rPr>
        <w:t>до</w:t>
      </w:r>
      <w:r>
        <w:t></w:t>
      </w:r>
      <w:r>
        <w:rPr>
          <w:rFonts w:hint="eastAsia"/>
        </w:rPr>
        <w:t>професії</w:t>
      </w:r>
      <w:r>
        <w:t></w:t>
      </w:r>
      <w:r>
        <w:t></w:t>
      </w:r>
      <w:r>
        <w:rPr>
          <w:rFonts w:hint="eastAsia"/>
        </w:rPr>
        <w:t>емоційним</w:t>
      </w:r>
      <w:r>
        <w:t></w:t>
      </w:r>
      <w:r>
        <w:rPr>
          <w:rFonts w:hint="eastAsia"/>
        </w:rPr>
        <w:t>ставленням</w:t>
      </w:r>
      <w:r>
        <w:t></w:t>
      </w:r>
      <w:r>
        <w:rPr>
          <w:rFonts w:hint="eastAsia"/>
        </w:rPr>
        <w:t>до</w:t>
      </w:r>
      <w:r>
        <w:t></w:t>
      </w:r>
      <w:r>
        <w:rPr>
          <w:rFonts w:hint="eastAsia"/>
        </w:rPr>
        <w:t>результатів</w:t>
      </w:r>
      <w:r>
        <w:t></w:t>
      </w:r>
      <w:r>
        <w:rPr>
          <w:rFonts w:hint="eastAsia"/>
        </w:rPr>
        <w:t>своєї</w:t>
      </w:r>
      <w:r>
        <w:t></w:t>
      </w:r>
      <w:r>
        <w:rPr>
          <w:rFonts w:hint="eastAsia"/>
        </w:rPr>
        <w:t>професійної</w:t>
      </w:r>
      <w:r>
        <w:t></w:t>
      </w:r>
      <w:r>
        <w:rPr>
          <w:rFonts w:hint="eastAsia"/>
        </w:rPr>
        <w:t>діяльності</w:t>
      </w:r>
      <w:r>
        <w:t></w:t>
      </w:r>
      <w:r>
        <w:rPr>
          <w:rFonts w:hint="eastAsia"/>
        </w:rPr>
        <w:t>та</w:t>
      </w:r>
      <w:r>
        <w:t></w:t>
      </w:r>
      <w:r>
        <w:rPr>
          <w:rFonts w:hint="eastAsia"/>
        </w:rPr>
        <w:t>переконанням</w:t>
      </w:r>
      <w:r>
        <w:t></w:t>
      </w:r>
      <w:r>
        <w:rPr>
          <w:rFonts w:hint="eastAsia"/>
        </w:rPr>
        <w:t>в</w:t>
      </w:r>
      <w:r>
        <w:t></w:t>
      </w:r>
      <w:r>
        <w:rPr>
          <w:rFonts w:hint="eastAsia"/>
        </w:rPr>
        <w:t>необхідності</w:t>
      </w:r>
      <w:r>
        <w:t></w:t>
      </w:r>
      <w:r>
        <w:rPr>
          <w:rFonts w:hint="eastAsia"/>
        </w:rPr>
        <w:t>раціонального</w:t>
      </w:r>
      <w:r>
        <w:t></w:t>
      </w:r>
      <w:r>
        <w:rPr>
          <w:rFonts w:hint="eastAsia"/>
        </w:rPr>
        <w:t>використання</w:t>
      </w:r>
      <w:r>
        <w:t></w:t>
      </w:r>
      <w:r>
        <w:rPr>
          <w:rFonts w:hint="eastAsia"/>
        </w:rPr>
        <w:t>наявних</w:t>
      </w:r>
      <w:r>
        <w:t></w:t>
      </w:r>
      <w:r>
        <w:rPr>
          <w:rFonts w:hint="eastAsia"/>
        </w:rPr>
        <w:t>ресурсів</w:t>
      </w:r>
      <w:r>
        <w:t></w:t>
      </w:r>
      <w:r>
        <w:t></w:t>
      </w:r>
      <w:r>
        <w:rPr>
          <w:rFonts w:hint="eastAsia"/>
        </w:rPr>
        <w:t>інноваційно</w:t>
      </w:r>
      <w:r>
        <w:t></w:t>
      </w:r>
      <w:r>
        <w:rPr>
          <w:rFonts w:hint="eastAsia"/>
        </w:rPr>
        <w:t>когнітивного</w:t>
      </w:r>
      <w:r>
        <w:t></w:t>
      </w:r>
      <w:r>
        <w:t></w:t>
      </w:r>
      <w:r>
        <w:rPr>
          <w:rFonts w:hint="eastAsia"/>
        </w:rPr>
        <w:t>який</w:t>
      </w:r>
      <w:r>
        <w:t></w:t>
      </w:r>
      <w:r>
        <w:rPr>
          <w:rFonts w:hint="eastAsia"/>
        </w:rPr>
        <w:t>передбачає</w:t>
      </w:r>
      <w:r>
        <w:t></w:t>
      </w:r>
      <w:r>
        <w:rPr>
          <w:rFonts w:hint="eastAsia"/>
        </w:rPr>
        <w:t>володіння</w:t>
      </w:r>
      <w:r>
        <w:t></w:t>
      </w:r>
      <w:r>
        <w:rPr>
          <w:rFonts w:hint="eastAsia"/>
        </w:rPr>
        <w:t>сукупністю</w:t>
      </w:r>
      <w:r>
        <w:t></w:t>
      </w:r>
      <w:r>
        <w:rPr>
          <w:rFonts w:hint="eastAsia"/>
        </w:rPr>
        <w:t>фундаментальних</w:t>
      </w:r>
      <w:r>
        <w:t></w:t>
      </w:r>
      <w:r>
        <w:rPr>
          <w:rFonts w:hint="eastAsia"/>
        </w:rPr>
        <w:t>знань</w:t>
      </w:r>
      <w:r>
        <w:t></w:t>
      </w:r>
      <w:r>
        <w:rPr>
          <w:rFonts w:hint="eastAsia"/>
        </w:rPr>
        <w:t>з</w:t>
      </w:r>
      <w:r>
        <w:t></w:t>
      </w:r>
      <w:r>
        <w:rPr>
          <w:rFonts w:hint="eastAsia"/>
        </w:rPr>
        <w:t>педагогіки</w:t>
      </w:r>
      <w:r>
        <w:t></w:t>
      </w:r>
      <w:r>
        <w:t></w:t>
      </w:r>
      <w:r>
        <w:rPr>
          <w:rFonts w:hint="eastAsia"/>
        </w:rPr>
        <w:t>психології</w:t>
      </w:r>
      <w:r>
        <w:t></w:t>
      </w:r>
      <w:r>
        <w:t></w:t>
      </w:r>
      <w:r>
        <w:rPr>
          <w:rFonts w:hint="eastAsia"/>
        </w:rPr>
        <w:t>дидактики</w:t>
      </w:r>
      <w:r>
        <w:t></w:t>
      </w:r>
      <w:r>
        <w:t></w:t>
      </w:r>
      <w:r>
        <w:rPr>
          <w:rFonts w:hint="eastAsia"/>
        </w:rPr>
        <w:t>методики</w:t>
      </w:r>
      <w:r>
        <w:t></w:t>
      </w:r>
      <w:r>
        <w:t></w:t>
      </w:r>
      <w:r>
        <w:rPr>
          <w:rFonts w:hint="eastAsia"/>
        </w:rPr>
        <w:t>нормативно</w:t>
      </w:r>
      <w:r>
        <w:t></w:t>
      </w:r>
      <w:r>
        <w:rPr>
          <w:rFonts w:hint="eastAsia"/>
        </w:rPr>
        <w:t>правової</w:t>
      </w:r>
      <w:r>
        <w:t></w:t>
      </w:r>
      <w:r>
        <w:rPr>
          <w:rFonts w:hint="eastAsia"/>
        </w:rPr>
        <w:t>бази</w:t>
      </w:r>
      <w:r>
        <w:t></w:t>
      </w:r>
      <w:r>
        <w:rPr>
          <w:rFonts w:hint="eastAsia"/>
        </w:rPr>
        <w:t>та</w:t>
      </w:r>
      <w:r>
        <w:t></w:t>
      </w:r>
      <w:r>
        <w:rPr>
          <w:rFonts w:hint="eastAsia"/>
        </w:rPr>
        <w:t>оновлення</w:t>
      </w:r>
      <w:r>
        <w:t></w:t>
      </w:r>
      <w:r>
        <w:rPr>
          <w:rFonts w:hint="eastAsia"/>
        </w:rPr>
        <w:t>змісту</w:t>
      </w:r>
      <w:r>
        <w:t></w:t>
      </w:r>
      <w:r>
        <w:rPr>
          <w:rFonts w:hint="eastAsia"/>
        </w:rPr>
        <w:t>теоретичних</w:t>
      </w:r>
      <w:r>
        <w:t></w:t>
      </w:r>
      <w:r>
        <w:rPr>
          <w:rFonts w:hint="eastAsia"/>
        </w:rPr>
        <w:t>знань</w:t>
      </w:r>
      <w:r>
        <w:t></w:t>
      </w:r>
      <w:r>
        <w:rPr>
          <w:rFonts w:hint="eastAsia"/>
        </w:rPr>
        <w:t>щодо</w:t>
      </w:r>
      <w:r>
        <w:t></w:t>
      </w:r>
      <w:r>
        <w:rPr>
          <w:rFonts w:hint="eastAsia"/>
        </w:rPr>
        <w:t>сучасних</w:t>
      </w:r>
      <w:r>
        <w:t></w:t>
      </w:r>
      <w:r>
        <w:rPr>
          <w:rFonts w:hint="eastAsia"/>
        </w:rPr>
        <w:t>технологій</w:t>
      </w:r>
      <w:r>
        <w:t></w:t>
      </w:r>
      <w:r>
        <w:rPr>
          <w:rFonts w:hint="eastAsia"/>
        </w:rPr>
        <w:t>навчання</w:t>
      </w:r>
      <w:r>
        <w:t></w:t>
      </w:r>
      <w:r>
        <w:t></w:t>
      </w:r>
      <w:r>
        <w:rPr>
          <w:rFonts w:hint="eastAsia"/>
        </w:rPr>
        <w:t>професійно</w:t>
      </w:r>
      <w:r>
        <w:t></w:t>
      </w:r>
      <w:r>
        <w:rPr>
          <w:rFonts w:hint="eastAsia"/>
        </w:rPr>
        <w:t>діяльнісний</w:t>
      </w:r>
      <w:r>
        <w:t></w:t>
      </w:r>
      <w:r>
        <w:t></w:t>
      </w:r>
      <w:r>
        <w:rPr>
          <w:rFonts w:hint="eastAsia"/>
        </w:rPr>
        <w:t>що</w:t>
      </w:r>
      <w:r>
        <w:t></w:t>
      </w:r>
      <w:r>
        <w:rPr>
          <w:rFonts w:hint="eastAsia"/>
        </w:rPr>
        <w:t>включає</w:t>
      </w:r>
      <w:r>
        <w:t></w:t>
      </w:r>
      <w:r>
        <w:rPr>
          <w:rFonts w:hint="eastAsia"/>
        </w:rPr>
        <w:t>практичні</w:t>
      </w:r>
      <w:r>
        <w:t></w:t>
      </w:r>
      <w:r>
        <w:rPr>
          <w:rFonts w:hint="eastAsia"/>
        </w:rPr>
        <w:t>вміння</w:t>
      </w:r>
      <w:r>
        <w:t></w:t>
      </w:r>
      <w:r>
        <w:rPr>
          <w:rFonts w:hint="eastAsia"/>
        </w:rPr>
        <w:t>та</w:t>
      </w:r>
      <w:r>
        <w:t></w:t>
      </w:r>
      <w:r>
        <w:rPr>
          <w:rFonts w:hint="eastAsia"/>
        </w:rPr>
        <w:t>навички</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rPr>
          <w:rFonts w:hint="eastAsia"/>
        </w:rPr>
        <w:t>щодо</w:t>
      </w:r>
      <w:r>
        <w:t></w:t>
      </w:r>
      <w:r>
        <w:rPr>
          <w:rFonts w:hint="eastAsia"/>
        </w:rPr>
        <w:t>ефективного</w:t>
      </w:r>
      <w:r>
        <w:t></w:t>
      </w:r>
      <w:r>
        <w:rPr>
          <w:rFonts w:hint="eastAsia"/>
        </w:rPr>
        <w:t>використання</w:t>
      </w:r>
      <w:r>
        <w:t></w:t>
      </w:r>
      <w:r>
        <w:rPr>
          <w:rFonts w:hint="eastAsia"/>
        </w:rPr>
        <w:t>наявних</w:t>
      </w:r>
      <w:r>
        <w:t></w:t>
      </w:r>
      <w:r>
        <w:rPr>
          <w:rFonts w:hint="eastAsia"/>
        </w:rPr>
        <w:t>людських</w:t>
      </w:r>
      <w:r>
        <w:t></w:t>
      </w:r>
      <w:r>
        <w:rPr>
          <w:rFonts w:hint="eastAsia"/>
        </w:rPr>
        <w:t>і</w:t>
      </w:r>
      <w:r>
        <w:t></w:t>
      </w:r>
      <w:r>
        <w:rPr>
          <w:rFonts w:hint="eastAsia"/>
        </w:rPr>
        <w:t>матеріальних</w:t>
      </w:r>
      <w:r>
        <w:t></w:t>
      </w:r>
      <w:r>
        <w:rPr>
          <w:rFonts w:hint="eastAsia"/>
        </w:rPr>
        <w:t>ресурсів</w:t>
      </w:r>
      <w:r>
        <w:t></w:t>
      </w:r>
      <w:r>
        <w:rPr>
          <w:rFonts w:hint="eastAsia"/>
        </w:rPr>
        <w:t>та</w:t>
      </w:r>
      <w:r>
        <w:t></w:t>
      </w:r>
      <w:r>
        <w:rPr>
          <w:rFonts w:hint="eastAsia"/>
        </w:rPr>
        <w:t>готовність</w:t>
      </w:r>
      <w:r>
        <w:t></w:t>
      </w:r>
      <w:r>
        <w:rPr>
          <w:rFonts w:hint="eastAsia"/>
        </w:rPr>
        <w:t>методистів</w:t>
      </w:r>
      <w:r>
        <w:t></w:t>
      </w:r>
      <w:r>
        <w:rPr>
          <w:rFonts w:hint="eastAsia"/>
        </w:rPr>
        <w:t>забезпечувати</w:t>
      </w:r>
      <w:r>
        <w:t></w:t>
      </w:r>
      <w:r>
        <w:rPr>
          <w:rFonts w:hint="eastAsia"/>
        </w:rPr>
        <w:t>ефективність</w:t>
      </w:r>
      <w:r>
        <w:t></w:t>
      </w:r>
      <w:r>
        <w:rPr>
          <w:rFonts w:hint="eastAsia"/>
        </w:rPr>
        <w:t>методичного</w:t>
      </w:r>
      <w:r>
        <w:t></w:t>
      </w:r>
      <w:r>
        <w:rPr>
          <w:rFonts w:hint="eastAsia"/>
        </w:rPr>
        <w:t>супроводу</w:t>
      </w:r>
      <w:r>
        <w:t></w:t>
      </w:r>
      <w:r>
        <w:rPr>
          <w:rFonts w:hint="eastAsia"/>
        </w:rPr>
        <w:t>освітнього</w:t>
      </w:r>
      <w:r>
        <w:t></w:t>
      </w:r>
      <w:r>
        <w:rPr>
          <w:rFonts w:hint="eastAsia"/>
        </w:rPr>
        <w:t>процесу</w:t>
      </w:r>
      <w:r>
        <w:t></w:t>
      </w:r>
      <w:r>
        <w:rPr>
          <w:rFonts w:hint="eastAsia"/>
        </w:rPr>
        <w:t>в</w:t>
      </w:r>
      <w:r>
        <w:t></w:t>
      </w:r>
      <w:r>
        <w:rPr>
          <w:rFonts w:hint="eastAsia"/>
        </w:rPr>
        <w:t>закладах</w:t>
      </w:r>
      <w:r>
        <w:t></w:t>
      </w:r>
      <w:r>
        <w:rPr>
          <w:rFonts w:hint="eastAsia"/>
        </w:rPr>
        <w:t>професійної</w:t>
      </w:r>
      <w:r>
        <w:t></w:t>
      </w:r>
      <w:r>
        <w:rPr>
          <w:rFonts w:hint="eastAsia"/>
        </w:rPr>
        <w:t>освіти</w:t>
      </w:r>
      <w:r>
        <w:t></w:t>
      </w:r>
      <w:r>
        <w:t></w:t>
      </w:r>
      <w:r>
        <w:rPr>
          <w:rFonts w:hint="eastAsia"/>
        </w:rPr>
        <w:t>рефлексивно</w:t>
      </w:r>
      <w:r>
        <w:t></w:t>
      </w:r>
      <w:r>
        <w:rPr>
          <w:rFonts w:hint="eastAsia"/>
        </w:rPr>
        <w:t>оцінний</w:t>
      </w:r>
      <w:r>
        <w:t></w:t>
      </w:r>
      <w:r>
        <w:rPr>
          <w:rFonts w:hint="eastAsia"/>
        </w:rPr>
        <w:t>полягає</w:t>
      </w:r>
      <w:r>
        <w:t></w:t>
      </w:r>
      <w:r>
        <w:rPr>
          <w:rFonts w:hint="eastAsia"/>
        </w:rPr>
        <w:t>в</w:t>
      </w:r>
      <w:r>
        <w:t></w:t>
      </w:r>
      <w:r>
        <w:rPr>
          <w:rFonts w:hint="eastAsia"/>
        </w:rPr>
        <w:t>осмисленні</w:t>
      </w:r>
      <w:r>
        <w:t></w:t>
      </w:r>
      <w:r>
        <w:t></w:t>
      </w:r>
      <w:r>
        <w:rPr>
          <w:rFonts w:hint="eastAsia"/>
        </w:rPr>
        <w:t>співставленні</w:t>
      </w:r>
      <w:r>
        <w:t></w:t>
      </w:r>
      <w:r>
        <w:rPr>
          <w:rFonts w:hint="eastAsia"/>
        </w:rPr>
        <w:t>та</w:t>
      </w:r>
      <w:r>
        <w:t></w:t>
      </w:r>
      <w:r>
        <w:rPr>
          <w:rFonts w:hint="eastAsia"/>
        </w:rPr>
        <w:t>порівнянні</w:t>
      </w:r>
      <w:r>
        <w:t></w:t>
      </w:r>
      <w:r>
        <w:rPr>
          <w:rFonts w:hint="eastAsia"/>
        </w:rPr>
        <w:t>аналізу</w:t>
      </w:r>
      <w:r>
        <w:t></w:t>
      </w:r>
      <w:r>
        <w:rPr>
          <w:rFonts w:hint="eastAsia"/>
        </w:rPr>
        <w:t>отриманих</w:t>
      </w:r>
      <w:r>
        <w:t></w:t>
      </w:r>
      <w:r>
        <w:rPr>
          <w:rFonts w:hint="eastAsia"/>
        </w:rPr>
        <w:t>результатів</w:t>
      </w:r>
      <w:r>
        <w:t></w:t>
      </w:r>
      <w:r>
        <w:t></w:t>
      </w:r>
      <w:r>
        <w:rPr>
          <w:rFonts w:hint="eastAsia"/>
        </w:rPr>
        <w:t>самоаналіз</w:t>
      </w:r>
      <w:r>
        <w:t></w:t>
      </w:r>
      <w:r>
        <w:t></w:t>
      </w:r>
      <w:r>
        <w:rPr>
          <w:rFonts w:hint="eastAsia"/>
        </w:rPr>
        <w:t>рефлексія</w:t>
      </w:r>
      <w:r>
        <w:t></w:t>
      </w:r>
      <w:r>
        <w:t></w:t>
      </w:r>
      <w:r>
        <w:rPr>
          <w:rFonts w:hint="eastAsia"/>
        </w:rPr>
        <w:t>самопізнання</w:t>
      </w:r>
      <w:r>
        <w:t></w:t>
      </w:r>
      <w:r>
        <w:rPr>
          <w:rFonts w:hint="eastAsia"/>
        </w:rPr>
        <w:t>методистами</w:t>
      </w:r>
      <w:r>
        <w:t></w:t>
      </w:r>
      <w:r>
        <w:rPr>
          <w:rFonts w:hint="eastAsia"/>
        </w:rPr>
        <w:t>власних</w:t>
      </w:r>
      <w:r>
        <w:t></w:t>
      </w:r>
      <w:r>
        <w:rPr>
          <w:rFonts w:hint="eastAsia"/>
        </w:rPr>
        <w:t>індивідуальних</w:t>
      </w:r>
      <w:r>
        <w:t></w:t>
      </w:r>
      <w:r>
        <w:rPr>
          <w:rFonts w:hint="eastAsia"/>
        </w:rPr>
        <w:t>особливостей</w:t>
      </w:r>
      <w:r>
        <w:t></w:t>
      </w:r>
    </w:p>
    <w:p w:rsidR="000A7FB5" w:rsidRDefault="000A7FB5" w:rsidP="000A7FB5">
      <w:r>
        <w:t></w:t>
      </w:r>
      <w:r>
        <w:t></w:t>
      </w:r>
      <w:r>
        <w:tab/>
      </w:r>
      <w:r>
        <w:rPr>
          <w:rFonts w:hint="eastAsia"/>
        </w:rPr>
        <w:t>Теоретично</w:t>
      </w:r>
      <w:r>
        <w:t></w:t>
      </w:r>
      <w:r>
        <w:rPr>
          <w:rFonts w:hint="eastAsia"/>
        </w:rPr>
        <w:t>обґрунтовано</w:t>
      </w:r>
      <w:r>
        <w:t></w:t>
      </w:r>
      <w:r>
        <w:rPr>
          <w:rFonts w:hint="eastAsia"/>
        </w:rPr>
        <w:t>та</w:t>
      </w:r>
      <w:r>
        <w:t></w:t>
      </w:r>
      <w:r>
        <w:rPr>
          <w:rFonts w:hint="eastAsia"/>
        </w:rPr>
        <w:t>розроблено</w:t>
      </w:r>
      <w:r>
        <w:t></w:t>
      </w:r>
      <w:r>
        <w:rPr>
          <w:rFonts w:hint="eastAsia"/>
        </w:rPr>
        <w:t>технологію</w:t>
      </w:r>
      <w:r>
        <w:t></w:t>
      </w:r>
      <w:r>
        <w:rPr>
          <w:rFonts w:hint="eastAsia"/>
        </w:rPr>
        <w:t>розвитку</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rPr>
          <w:rFonts w:hint="eastAsia"/>
        </w:rPr>
        <w:t>в</w:t>
      </w:r>
      <w:r>
        <w:t></w:t>
      </w:r>
      <w:r>
        <w:rPr>
          <w:rFonts w:hint="eastAsia"/>
        </w:rPr>
        <w:t>міжкурсовий</w:t>
      </w:r>
      <w:r>
        <w:t></w:t>
      </w:r>
      <w:r>
        <w:rPr>
          <w:rFonts w:hint="eastAsia"/>
        </w:rPr>
        <w:t>період</w:t>
      </w:r>
      <w:r>
        <w:t></w:t>
      </w:r>
      <w:r>
        <w:rPr>
          <w:rFonts w:hint="eastAsia"/>
        </w:rPr>
        <w:t>підвищення</w:t>
      </w:r>
      <w:r>
        <w:t></w:t>
      </w:r>
      <w:r>
        <w:rPr>
          <w:rFonts w:hint="eastAsia"/>
        </w:rPr>
        <w:t>кваліфікації</w:t>
      </w:r>
      <w:r>
        <w:t></w:t>
      </w:r>
      <w:r>
        <w:t></w:t>
      </w:r>
      <w:r>
        <w:rPr>
          <w:rFonts w:hint="eastAsia"/>
        </w:rPr>
        <w:t>яка</w:t>
      </w:r>
      <w:r>
        <w:t></w:t>
      </w:r>
      <w:r>
        <w:rPr>
          <w:rFonts w:hint="eastAsia"/>
        </w:rPr>
        <w:t>реалізується</w:t>
      </w:r>
      <w:r>
        <w:t></w:t>
      </w:r>
      <w:r>
        <w:rPr>
          <w:rFonts w:hint="eastAsia"/>
        </w:rPr>
        <w:t>за</w:t>
      </w:r>
      <w:r>
        <w:t></w:t>
      </w:r>
      <w:r>
        <w:rPr>
          <w:rFonts w:hint="eastAsia"/>
        </w:rPr>
        <w:t>ціннісно</w:t>
      </w:r>
      <w:r>
        <w:t></w:t>
      </w:r>
      <w:r>
        <w:t></w:t>
      </w:r>
      <w:r>
        <w:rPr>
          <w:rFonts w:hint="eastAsia"/>
        </w:rPr>
        <w:t>мотиваційним</w:t>
      </w:r>
      <w:r>
        <w:t></w:t>
      </w:r>
      <w:r>
        <w:t></w:t>
      </w:r>
      <w:r>
        <w:rPr>
          <w:rFonts w:hint="eastAsia"/>
        </w:rPr>
        <w:t>інформаційно</w:t>
      </w:r>
      <w:r>
        <w:t></w:t>
      </w:r>
      <w:r>
        <w:rPr>
          <w:rFonts w:hint="eastAsia"/>
        </w:rPr>
        <w:t>когнітивним</w:t>
      </w:r>
      <w:r>
        <w:t></w:t>
      </w:r>
      <w:r>
        <w:t></w:t>
      </w:r>
      <w:r>
        <w:rPr>
          <w:rFonts w:hint="eastAsia"/>
        </w:rPr>
        <w:t>професійно</w:t>
      </w:r>
      <w:r>
        <w:t></w:t>
      </w:r>
      <w:r>
        <w:rPr>
          <w:rFonts w:hint="eastAsia"/>
        </w:rPr>
        <w:t>діяльнісним</w:t>
      </w:r>
      <w:r>
        <w:t></w:t>
      </w:r>
      <w:r>
        <w:rPr>
          <w:rFonts w:hint="eastAsia"/>
        </w:rPr>
        <w:t>та</w:t>
      </w:r>
      <w:r>
        <w:t></w:t>
      </w:r>
      <w:r>
        <w:rPr>
          <w:rFonts w:hint="eastAsia"/>
        </w:rPr>
        <w:t>рефлексивно</w:t>
      </w:r>
      <w:r>
        <w:t></w:t>
      </w:r>
      <w:r>
        <w:rPr>
          <w:rFonts w:hint="eastAsia"/>
        </w:rPr>
        <w:t>оцінним</w:t>
      </w:r>
      <w:r>
        <w:t></w:t>
      </w:r>
      <w:r>
        <w:rPr>
          <w:rFonts w:hint="eastAsia"/>
        </w:rPr>
        <w:t>етапами</w:t>
      </w:r>
      <w:r>
        <w:t></w:t>
      </w:r>
      <w:r>
        <w:t></w:t>
      </w:r>
      <w:r>
        <w:rPr>
          <w:rFonts w:hint="eastAsia"/>
        </w:rPr>
        <w:t>Завданнями</w:t>
      </w:r>
      <w:r>
        <w:t></w:t>
      </w:r>
      <w:r>
        <w:rPr>
          <w:rFonts w:hint="eastAsia"/>
        </w:rPr>
        <w:t>ціннісно</w:t>
      </w:r>
      <w:r>
        <w:t></w:t>
      </w:r>
      <w:r>
        <w:rPr>
          <w:rFonts w:hint="eastAsia"/>
        </w:rPr>
        <w:t>мотиваційного</w:t>
      </w:r>
      <w:r>
        <w:t></w:t>
      </w:r>
      <w:r>
        <w:rPr>
          <w:rFonts w:hint="eastAsia"/>
        </w:rPr>
        <w:t>етапу</w:t>
      </w:r>
      <w:r>
        <w:t></w:t>
      </w:r>
      <w:r>
        <w:rPr>
          <w:rFonts w:hint="eastAsia"/>
        </w:rPr>
        <w:t>є</w:t>
      </w:r>
      <w:r>
        <w:t></w:t>
      </w:r>
      <w:r>
        <w:rPr>
          <w:rFonts w:hint="eastAsia"/>
        </w:rPr>
        <w:t>усвідомлення</w:t>
      </w:r>
      <w:r>
        <w:t></w:t>
      </w:r>
      <w:r>
        <w:rPr>
          <w:rFonts w:hint="eastAsia"/>
        </w:rPr>
        <w:t>методистами</w:t>
      </w:r>
      <w:r>
        <w:t></w:t>
      </w:r>
      <w:r>
        <w:rPr>
          <w:rFonts w:hint="eastAsia"/>
        </w:rPr>
        <w:t>значущості</w:t>
      </w:r>
      <w:r>
        <w:t></w:t>
      </w:r>
      <w:r>
        <w:rPr>
          <w:rFonts w:hint="eastAsia"/>
        </w:rPr>
        <w:t>проблеми</w:t>
      </w:r>
      <w:r>
        <w:t></w:t>
      </w:r>
      <w:r>
        <w:rPr>
          <w:rFonts w:hint="eastAsia"/>
        </w:rPr>
        <w:t>розвитку</w:t>
      </w:r>
      <w:r>
        <w:t></w:t>
      </w:r>
      <w:r>
        <w:rPr>
          <w:rFonts w:hint="eastAsia"/>
        </w:rPr>
        <w:t>професійної</w:t>
      </w:r>
      <w:r>
        <w:t></w:t>
      </w:r>
      <w:r>
        <w:rPr>
          <w:rFonts w:hint="eastAsia"/>
        </w:rPr>
        <w:t>компетентності</w:t>
      </w:r>
      <w:r>
        <w:t></w:t>
      </w:r>
      <w:r>
        <w:rPr>
          <w:rFonts w:hint="eastAsia"/>
        </w:rPr>
        <w:t>в</w:t>
      </w:r>
      <w:r>
        <w:t></w:t>
      </w:r>
      <w:r>
        <w:rPr>
          <w:rFonts w:hint="eastAsia"/>
        </w:rPr>
        <w:t>міжкурсовий</w:t>
      </w:r>
      <w:r>
        <w:t></w:t>
      </w:r>
      <w:r>
        <w:rPr>
          <w:rFonts w:hint="eastAsia"/>
        </w:rPr>
        <w:t>період</w:t>
      </w:r>
      <w:r>
        <w:t></w:t>
      </w:r>
      <w:r>
        <w:rPr>
          <w:rFonts w:hint="eastAsia"/>
        </w:rPr>
        <w:t>підвищення</w:t>
      </w:r>
      <w:r>
        <w:t></w:t>
      </w:r>
      <w:r>
        <w:rPr>
          <w:rFonts w:hint="eastAsia"/>
        </w:rPr>
        <w:t>кваліфікації</w:t>
      </w:r>
      <w:r>
        <w:t></w:t>
      </w:r>
      <w:r>
        <w:rPr>
          <w:rFonts w:hint="eastAsia"/>
        </w:rPr>
        <w:t>та</w:t>
      </w:r>
      <w:r>
        <w:t></w:t>
      </w:r>
      <w:r>
        <w:rPr>
          <w:rFonts w:hint="eastAsia"/>
        </w:rPr>
        <w:t>важливості</w:t>
      </w:r>
      <w:r>
        <w:t></w:t>
      </w:r>
      <w:r>
        <w:rPr>
          <w:rFonts w:hint="eastAsia"/>
        </w:rPr>
        <w:t>проходження</w:t>
      </w:r>
      <w:r>
        <w:t></w:t>
      </w:r>
      <w:r>
        <w:rPr>
          <w:rFonts w:hint="eastAsia"/>
        </w:rPr>
        <w:t>навчання</w:t>
      </w:r>
      <w:r>
        <w:t></w:t>
      </w:r>
      <w:r>
        <w:rPr>
          <w:rFonts w:hint="eastAsia"/>
        </w:rPr>
        <w:t>в</w:t>
      </w:r>
      <w:r>
        <w:t></w:t>
      </w:r>
      <w:r>
        <w:rPr>
          <w:rFonts w:hint="eastAsia"/>
        </w:rPr>
        <w:t>Школі</w:t>
      </w:r>
      <w:r>
        <w:t></w:t>
      </w:r>
      <w:r>
        <w:rPr>
          <w:rFonts w:hint="eastAsia"/>
        </w:rPr>
        <w:t>розвитку</w:t>
      </w:r>
      <w:r>
        <w:t></w:t>
      </w:r>
      <w:r>
        <w:rPr>
          <w:rFonts w:hint="eastAsia"/>
        </w:rPr>
        <w:t>професійної</w:t>
      </w:r>
      <w:r>
        <w:t></w:t>
      </w:r>
      <w:r>
        <w:rPr>
          <w:rFonts w:hint="eastAsia"/>
        </w:rPr>
        <w:t>компетентності</w:t>
      </w:r>
    </w:p>
    <w:p w:rsidR="000A7FB5" w:rsidRDefault="000A7FB5" w:rsidP="000A7FB5">
      <w:r>
        <w:t></w:t>
      </w:r>
    </w:p>
    <w:p w:rsidR="000A7FB5" w:rsidRDefault="000A7FB5" w:rsidP="000A7FB5"/>
    <w:p w:rsidR="000A7FB5" w:rsidRDefault="000A7FB5" w:rsidP="000A7FB5"/>
    <w:p w:rsidR="000A7FB5" w:rsidRDefault="000A7FB5" w:rsidP="000A7FB5"/>
    <w:p w:rsidR="000A7FB5" w:rsidRDefault="000A7FB5" w:rsidP="000A7FB5">
      <w:r>
        <w:rPr>
          <w:rFonts w:hint="eastAsia"/>
        </w:rPr>
        <w:t>методистів</w:t>
      </w:r>
      <w:r>
        <w:t></w:t>
      </w:r>
      <w:r>
        <w:rPr>
          <w:rFonts w:hint="eastAsia"/>
        </w:rPr>
        <w:t>закладів</w:t>
      </w:r>
      <w:r>
        <w:t></w:t>
      </w:r>
      <w:r>
        <w:rPr>
          <w:rFonts w:hint="eastAsia"/>
        </w:rPr>
        <w:t>професійної</w:t>
      </w:r>
      <w:r>
        <w:t></w:t>
      </w:r>
      <w:r>
        <w:t></w:t>
      </w:r>
      <w:r>
        <w:rPr>
          <w:rFonts w:hint="eastAsia"/>
        </w:rPr>
        <w:t>професійно</w:t>
      </w:r>
      <w:r>
        <w:t></w:t>
      </w:r>
      <w:r>
        <w:rPr>
          <w:rFonts w:hint="eastAsia"/>
        </w:rPr>
        <w:t>технічної</w:t>
      </w:r>
      <w:r>
        <w:t></w:t>
      </w:r>
      <w:r>
        <w:t></w:t>
      </w:r>
      <w:r>
        <w:rPr>
          <w:rFonts w:hint="eastAsia"/>
        </w:rPr>
        <w:t>освіти</w:t>
      </w:r>
      <w:r>
        <w:t></w:t>
      </w:r>
      <w:r>
        <w:t></w:t>
      </w:r>
      <w:r>
        <w:rPr>
          <w:rFonts w:hint="eastAsia"/>
        </w:rPr>
        <w:t>а</w:t>
      </w:r>
      <w:r>
        <w:t></w:t>
      </w:r>
      <w:r>
        <w:rPr>
          <w:rFonts w:hint="eastAsia"/>
        </w:rPr>
        <w:t>також</w:t>
      </w:r>
      <w:r>
        <w:t></w:t>
      </w:r>
      <w:r>
        <w:rPr>
          <w:rFonts w:hint="eastAsia"/>
        </w:rPr>
        <w:t>подолання</w:t>
      </w:r>
      <w:r>
        <w:t></w:t>
      </w:r>
      <w:r>
        <w:rPr>
          <w:rFonts w:hint="eastAsia"/>
        </w:rPr>
        <w:t>психологічного</w:t>
      </w:r>
      <w:r>
        <w:t></w:t>
      </w:r>
      <w:r>
        <w:rPr>
          <w:rFonts w:hint="eastAsia"/>
        </w:rPr>
        <w:t>бар’єру</w:t>
      </w:r>
      <w:r>
        <w:t></w:t>
      </w:r>
      <w:r>
        <w:rPr>
          <w:rFonts w:hint="eastAsia"/>
        </w:rPr>
        <w:t>методистів</w:t>
      </w:r>
      <w:r>
        <w:t></w:t>
      </w:r>
      <w:r>
        <w:rPr>
          <w:rFonts w:hint="eastAsia"/>
        </w:rPr>
        <w:t>до</w:t>
      </w:r>
      <w:r>
        <w:t></w:t>
      </w:r>
      <w:r>
        <w:rPr>
          <w:rFonts w:hint="eastAsia"/>
        </w:rPr>
        <w:t>професійного</w:t>
      </w:r>
      <w:r>
        <w:t></w:t>
      </w:r>
      <w:r>
        <w:rPr>
          <w:rFonts w:hint="eastAsia"/>
        </w:rPr>
        <w:t>розвитку</w:t>
      </w:r>
      <w:r>
        <w:t></w:t>
      </w:r>
      <w:r>
        <w:rPr>
          <w:rFonts w:hint="eastAsia"/>
        </w:rPr>
        <w:t>впродовж</w:t>
      </w:r>
      <w:r>
        <w:t></w:t>
      </w:r>
      <w:r>
        <w:rPr>
          <w:rFonts w:hint="eastAsia"/>
        </w:rPr>
        <w:t>усього</w:t>
      </w:r>
      <w:r>
        <w:t></w:t>
      </w:r>
      <w:r>
        <w:rPr>
          <w:rFonts w:hint="eastAsia"/>
        </w:rPr>
        <w:t>життя</w:t>
      </w:r>
      <w:r>
        <w:t></w:t>
      </w:r>
      <w:r>
        <w:t></w:t>
      </w:r>
      <w:r>
        <w:rPr>
          <w:rFonts w:hint="eastAsia"/>
        </w:rPr>
        <w:t>Означений</w:t>
      </w:r>
      <w:r>
        <w:t></w:t>
      </w:r>
      <w:r>
        <w:rPr>
          <w:rFonts w:hint="eastAsia"/>
        </w:rPr>
        <w:t>етап</w:t>
      </w:r>
      <w:r>
        <w:t></w:t>
      </w:r>
      <w:r>
        <w:rPr>
          <w:rFonts w:hint="eastAsia"/>
        </w:rPr>
        <w:t>реалізовано</w:t>
      </w:r>
      <w:r>
        <w:t></w:t>
      </w:r>
      <w:r>
        <w:rPr>
          <w:rFonts w:hint="eastAsia"/>
        </w:rPr>
        <w:t>шляхом</w:t>
      </w:r>
      <w:r>
        <w:t></w:t>
      </w:r>
      <w:r>
        <w:rPr>
          <w:rFonts w:hint="eastAsia"/>
        </w:rPr>
        <w:t>проведення</w:t>
      </w:r>
      <w:r>
        <w:t></w:t>
      </w:r>
      <w:r>
        <w:rPr>
          <w:rFonts w:hint="eastAsia"/>
        </w:rPr>
        <w:t>серії</w:t>
      </w:r>
      <w:r>
        <w:t></w:t>
      </w:r>
      <w:r>
        <w:rPr>
          <w:rFonts w:hint="eastAsia"/>
        </w:rPr>
        <w:t>тренінгів</w:t>
      </w:r>
      <w:r>
        <w:t></w:t>
      </w:r>
      <w:r>
        <w:rPr>
          <w:rFonts w:hint="eastAsia"/>
        </w:rPr>
        <w:t>на</w:t>
      </w:r>
      <w:r>
        <w:t></w:t>
      </w:r>
      <w:r>
        <w:rPr>
          <w:rFonts w:hint="eastAsia"/>
        </w:rPr>
        <w:t>основі</w:t>
      </w:r>
      <w:r>
        <w:t></w:t>
      </w:r>
      <w:r>
        <w:rPr>
          <w:rFonts w:hint="eastAsia"/>
        </w:rPr>
        <w:t>провідних</w:t>
      </w:r>
      <w:r>
        <w:t></w:t>
      </w:r>
      <w:r>
        <w:rPr>
          <w:rFonts w:hint="eastAsia"/>
        </w:rPr>
        <w:t>форм</w:t>
      </w:r>
      <w:r>
        <w:t></w:t>
      </w:r>
      <w:r>
        <w:t></w:t>
      </w:r>
      <w:r>
        <w:rPr>
          <w:rFonts w:hint="eastAsia"/>
        </w:rPr>
        <w:t>індивідуальна</w:t>
      </w:r>
      <w:r>
        <w:t></w:t>
      </w:r>
      <w:r>
        <w:t></w:t>
      </w:r>
      <w:r>
        <w:rPr>
          <w:rFonts w:hint="eastAsia"/>
        </w:rPr>
        <w:t>групова</w:t>
      </w:r>
      <w:r>
        <w:t></w:t>
      </w:r>
      <w:r>
        <w:t></w:t>
      </w:r>
      <w:r>
        <w:rPr>
          <w:rFonts w:hint="eastAsia"/>
        </w:rPr>
        <w:t>колективна</w:t>
      </w:r>
      <w:r>
        <w:t></w:t>
      </w:r>
      <w:r>
        <w:t></w:t>
      </w:r>
      <w:r>
        <w:rPr>
          <w:rFonts w:hint="eastAsia"/>
        </w:rPr>
        <w:t>парна</w:t>
      </w:r>
      <w:r>
        <w:t></w:t>
      </w:r>
      <w:r>
        <w:t></w:t>
      </w:r>
      <w:r>
        <w:rPr>
          <w:rFonts w:hint="eastAsia"/>
        </w:rPr>
        <w:t>в</w:t>
      </w:r>
      <w:r>
        <w:t></w:t>
      </w:r>
      <w:r>
        <w:rPr>
          <w:rFonts w:hint="eastAsia"/>
        </w:rPr>
        <w:t>трійках</w:t>
      </w:r>
      <w:r>
        <w:t></w:t>
      </w:r>
      <w:r>
        <w:t></w:t>
      </w:r>
      <w:r>
        <w:rPr>
          <w:rFonts w:hint="eastAsia"/>
        </w:rPr>
        <w:t>фасилітація</w:t>
      </w:r>
      <w:r>
        <w:t></w:t>
      </w:r>
      <w:r>
        <w:t></w:t>
      </w:r>
      <w:r>
        <w:rPr>
          <w:rFonts w:hint="eastAsia"/>
        </w:rPr>
        <w:t>інтерактивні</w:t>
      </w:r>
      <w:r>
        <w:t></w:t>
      </w:r>
      <w:r>
        <w:rPr>
          <w:rFonts w:hint="eastAsia"/>
        </w:rPr>
        <w:t>мінілекції</w:t>
      </w:r>
      <w:r>
        <w:t></w:t>
      </w:r>
      <w:r>
        <w:t></w:t>
      </w:r>
      <w:r>
        <w:rPr>
          <w:rFonts w:hint="eastAsia"/>
        </w:rPr>
        <w:t>практичні</w:t>
      </w:r>
      <w:r>
        <w:t></w:t>
      </w:r>
      <w:r>
        <w:rPr>
          <w:rFonts w:hint="eastAsia"/>
        </w:rPr>
        <w:t>вправи</w:t>
      </w:r>
      <w:r>
        <w:t></w:t>
      </w:r>
      <w:r>
        <w:t></w:t>
      </w:r>
      <w:r>
        <w:rPr>
          <w:rFonts w:hint="eastAsia"/>
        </w:rPr>
        <w:t>та</w:t>
      </w:r>
      <w:r>
        <w:t></w:t>
      </w:r>
      <w:r>
        <w:rPr>
          <w:rFonts w:hint="eastAsia"/>
        </w:rPr>
        <w:t>методів</w:t>
      </w:r>
      <w:r>
        <w:t></w:t>
      </w:r>
      <w:r>
        <w:rPr>
          <w:rFonts w:hint="eastAsia"/>
        </w:rPr>
        <w:t>навчання</w:t>
      </w:r>
      <w:r>
        <w:t></w:t>
      </w:r>
      <w:r>
        <w:t></w:t>
      </w:r>
      <w:r>
        <w:rPr>
          <w:rFonts w:hint="eastAsia"/>
        </w:rPr>
        <w:t>бесіди</w:t>
      </w:r>
      <w:r>
        <w:t></w:t>
      </w:r>
      <w:r>
        <w:t></w:t>
      </w:r>
      <w:r>
        <w:rPr>
          <w:rFonts w:hint="eastAsia"/>
        </w:rPr>
        <w:t>рольові</w:t>
      </w:r>
      <w:r>
        <w:t></w:t>
      </w:r>
      <w:r>
        <w:rPr>
          <w:rFonts w:hint="eastAsia"/>
        </w:rPr>
        <w:t>ігри</w:t>
      </w:r>
      <w:r>
        <w:t></w:t>
      </w:r>
      <w:r>
        <w:t></w:t>
      </w:r>
      <w:r>
        <w:rPr>
          <w:rFonts w:hint="eastAsia"/>
        </w:rPr>
        <w:t>групові</w:t>
      </w:r>
      <w:r>
        <w:t></w:t>
      </w:r>
      <w:r>
        <w:rPr>
          <w:rFonts w:hint="eastAsia"/>
        </w:rPr>
        <w:t>пізнавальні</w:t>
      </w:r>
      <w:r>
        <w:t></w:t>
      </w:r>
      <w:r>
        <w:rPr>
          <w:rFonts w:hint="eastAsia"/>
        </w:rPr>
        <w:t>дискусії</w:t>
      </w:r>
      <w:r>
        <w:t></w:t>
      </w:r>
      <w:r>
        <w:t></w:t>
      </w:r>
      <w:r>
        <w:rPr>
          <w:rFonts w:hint="eastAsia"/>
        </w:rPr>
        <w:t>коучинг</w:t>
      </w:r>
      <w:r>
        <w:t></w:t>
      </w:r>
      <w:r>
        <w:t></w:t>
      </w:r>
      <w:r>
        <w:rPr>
          <w:rFonts w:hint="eastAsia"/>
        </w:rPr>
        <w:t>тайм</w:t>
      </w:r>
      <w:r>
        <w:t></w:t>
      </w:r>
      <w:r>
        <w:rPr>
          <w:rFonts w:hint="eastAsia"/>
        </w:rPr>
        <w:t>менеджмент</w:t>
      </w:r>
      <w:r>
        <w:t></w:t>
      </w:r>
      <w:r>
        <w:t></w:t>
      </w:r>
      <w:r>
        <w:rPr>
          <w:rFonts w:hint="eastAsia"/>
        </w:rPr>
        <w:t>аналіз</w:t>
      </w:r>
      <w:r>
        <w:t></w:t>
      </w:r>
      <w:r>
        <w:rPr>
          <w:rFonts w:hint="eastAsia"/>
        </w:rPr>
        <w:t>конкретної</w:t>
      </w:r>
      <w:r>
        <w:t></w:t>
      </w:r>
      <w:r>
        <w:rPr>
          <w:rFonts w:hint="eastAsia"/>
        </w:rPr>
        <w:t>ситуації</w:t>
      </w:r>
      <w:r>
        <w:t></w:t>
      </w:r>
      <w:r>
        <w:t></w:t>
      </w:r>
      <w:r>
        <w:rPr>
          <w:rFonts w:hint="eastAsia"/>
        </w:rPr>
        <w:t>критичне</w:t>
      </w:r>
      <w:r>
        <w:t></w:t>
      </w:r>
      <w:r>
        <w:rPr>
          <w:rFonts w:hint="eastAsia"/>
        </w:rPr>
        <w:t>мислення</w:t>
      </w:r>
      <w:r>
        <w:t></w:t>
      </w:r>
      <w:r>
        <w:t></w:t>
      </w:r>
      <w:r>
        <w:rPr>
          <w:rFonts w:hint="eastAsia"/>
        </w:rPr>
        <w:t>колективна</w:t>
      </w:r>
      <w:r>
        <w:t></w:t>
      </w:r>
      <w:r>
        <w:rPr>
          <w:rFonts w:hint="eastAsia"/>
        </w:rPr>
        <w:t>розумова</w:t>
      </w:r>
      <w:r>
        <w:t></w:t>
      </w:r>
      <w:r>
        <w:rPr>
          <w:rFonts w:hint="eastAsia"/>
        </w:rPr>
        <w:t>діяльність</w:t>
      </w:r>
      <w:r>
        <w:t></w:t>
      </w:r>
      <w:r>
        <w:t></w:t>
      </w:r>
      <w:r>
        <w:rPr>
          <w:rFonts w:hint="eastAsia"/>
        </w:rPr>
        <w:t>мозкова</w:t>
      </w:r>
      <w:r>
        <w:t></w:t>
      </w:r>
      <w:r>
        <w:rPr>
          <w:rFonts w:hint="eastAsia"/>
        </w:rPr>
        <w:t>атака</w:t>
      </w:r>
      <w:r>
        <w:t></w:t>
      </w:r>
      <w:r>
        <w:t></w:t>
      </w:r>
      <w:r>
        <w:rPr>
          <w:rFonts w:hint="eastAsia"/>
        </w:rPr>
        <w:t>відеоаналіз</w:t>
      </w:r>
      <w:r>
        <w:t></w:t>
      </w:r>
      <w:r>
        <w:t></w:t>
      </w:r>
      <w:r>
        <w:rPr>
          <w:rFonts w:hint="eastAsia"/>
        </w:rPr>
        <w:t>конструювання</w:t>
      </w:r>
      <w:r>
        <w:t></w:t>
      </w:r>
      <w:r>
        <w:t></w:t>
      </w:r>
      <w:r>
        <w:rPr>
          <w:rFonts w:hint="eastAsia"/>
        </w:rPr>
        <w:t>модерація</w:t>
      </w:r>
      <w:r>
        <w:t></w:t>
      </w:r>
      <w:r>
        <w:t></w:t>
      </w:r>
      <w:r>
        <w:rPr>
          <w:rFonts w:hint="eastAsia"/>
        </w:rPr>
        <w:t>особистісна</w:t>
      </w:r>
      <w:r>
        <w:t></w:t>
      </w:r>
      <w:r>
        <w:rPr>
          <w:rFonts w:hint="eastAsia"/>
        </w:rPr>
        <w:t>рефлексія</w:t>
      </w:r>
      <w:r>
        <w:t></w:t>
      </w:r>
      <w:r>
        <w:t></w:t>
      </w:r>
      <w:r>
        <w:t></w:t>
      </w:r>
      <w:r>
        <w:rPr>
          <w:rFonts w:hint="eastAsia"/>
        </w:rPr>
        <w:t>Інформаційно</w:t>
      </w:r>
      <w:r>
        <w:t></w:t>
      </w:r>
      <w:r>
        <w:t></w:t>
      </w:r>
      <w:r>
        <w:rPr>
          <w:rFonts w:hint="eastAsia"/>
        </w:rPr>
        <w:t>когнітивний</w:t>
      </w:r>
      <w:r>
        <w:t></w:t>
      </w:r>
      <w:r>
        <w:rPr>
          <w:rFonts w:hint="eastAsia"/>
        </w:rPr>
        <w:t>етап</w:t>
      </w:r>
      <w:r>
        <w:t></w:t>
      </w:r>
      <w:r>
        <w:rPr>
          <w:rFonts w:hint="eastAsia"/>
        </w:rPr>
        <w:t>передбачає</w:t>
      </w:r>
      <w:r>
        <w:t></w:t>
      </w:r>
      <w:r>
        <w:rPr>
          <w:rFonts w:hint="eastAsia"/>
        </w:rPr>
        <w:t>поглиблення</w:t>
      </w:r>
      <w:r>
        <w:t></w:t>
      </w:r>
      <w:r>
        <w:rPr>
          <w:rFonts w:hint="eastAsia"/>
        </w:rPr>
        <w:t>знань</w:t>
      </w:r>
      <w:r>
        <w:t></w:t>
      </w:r>
      <w:r>
        <w:rPr>
          <w:rFonts w:hint="eastAsia"/>
        </w:rPr>
        <w:t>з</w:t>
      </w:r>
      <w:r>
        <w:t></w:t>
      </w:r>
      <w:r>
        <w:rPr>
          <w:rFonts w:hint="eastAsia"/>
        </w:rPr>
        <w:t>теорії</w:t>
      </w:r>
      <w:r>
        <w:t></w:t>
      </w:r>
      <w:r>
        <w:rPr>
          <w:rFonts w:hint="eastAsia"/>
        </w:rPr>
        <w:t>еволюції</w:t>
      </w:r>
      <w:r>
        <w:t></w:t>
      </w:r>
      <w:r>
        <w:rPr>
          <w:rFonts w:hint="eastAsia"/>
        </w:rPr>
        <w:t>професійної</w:t>
      </w:r>
      <w:r>
        <w:t></w:t>
      </w:r>
      <w:r>
        <w:rPr>
          <w:rFonts w:hint="eastAsia"/>
        </w:rPr>
        <w:t>компетентності</w:t>
      </w:r>
      <w:r>
        <w:t></w:t>
      </w:r>
      <w:r>
        <w:rPr>
          <w:rFonts w:hint="eastAsia"/>
        </w:rPr>
        <w:t>та</w:t>
      </w:r>
      <w:r>
        <w:t></w:t>
      </w:r>
      <w:r>
        <w:rPr>
          <w:rFonts w:hint="eastAsia"/>
        </w:rPr>
        <w:t>оновлення</w:t>
      </w:r>
      <w:r>
        <w:t></w:t>
      </w:r>
      <w:r>
        <w:rPr>
          <w:rFonts w:hint="eastAsia"/>
        </w:rPr>
        <w:t>змісту</w:t>
      </w:r>
      <w:r>
        <w:t></w:t>
      </w:r>
      <w:r>
        <w:rPr>
          <w:rFonts w:hint="eastAsia"/>
        </w:rPr>
        <w:t>теоретичних</w:t>
      </w:r>
      <w:r>
        <w:t></w:t>
      </w:r>
      <w:r>
        <w:rPr>
          <w:rFonts w:hint="eastAsia"/>
        </w:rPr>
        <w:t>знань</w:t>
      </w:r>
      <w:r>
        <w:t></w:t>
      </w:r>
      <w:r>
        <w:rPr>
          <w:rFonts w:hint="eastAsia"/>
        </w:rPr>
        <w:t>щодо</w:t>
      </w:r>
      <w:r>
        <w:t></w:t>
      </w:r>
      <w:r>
        <w:rPr>
          <w:rFonts w:hint="eastAsia"/>
        </w:rPr>
        <w:t>сучасних</w:t>
      </w:r>
      <w:r>
        <w:t></w:t>
      </w:r>
      <w:r>
        <w:rPr>
          <w:rFonts w:hint="eastAsia"/>
        </w:rPr>
        <w:t>технологій</w:t>
      </w:r>
      <w:r>
        <w:t></w:t>
      </w:r>
      <w:r>
        <w:rPr>
          <w:rFonts w:hint="eastAsia"/>
        </w:rPr>
        <w:t>навчання</w:t>
      </w:r>
      <w:r>
        <w:t></w:t>
      </w:r>
      <w:r>
        <w:t></w:t>
      </w:r>
      <w:r>
        <w:rPr>
          <w:rFonts w:hint="eastAsia"/>
        </w:rPr>
        <w:t>На</w:t>
      </w:r>
      <w:r>
        <w:t></w:t>
      </w:r>
      <w:r>
        <w:rPr>
          <w:rFonts w:hint="eastAsia"/>
        </w:rPr>
        <w:t>цьому</w:t>
      </w:r>
      <w:r>
        <w:t></w:t>
      </w:r>
      <w:r>
        <w:rPr>
          <w:rFonts w:hint="eastAsia"/>
        </w:rPr>
        <w:t>етапі</w:t>
      </w:r>
      <w:r>
        <w:t></w:t>
      </w:r>
      <w:r>
        <w:rPr>
          <w:rFonts w:hint="eastAsia"/>
        </w:rPr>
        <w:t>використовувалися</w:t>
      </w:r>
      <w:r>
        <w:t></w:t>
      </w:r>
      <w:r>
        <w:rPr>
          <w:rFonts w:hint="eastAsia"/>
        </w:rPr>
        <w:t>форми</w:t>
      </w:r>
      <w:r>
        <w:t></w:t>
      </w:r>
      <w:r>
        <w:t></w:t>
      </w:r>
      <w:r>
        <w:rPr>
          <w:rFonts w:hint="eastAsia"/>
        </w:rPr>
        <w:t>індивідуальна</w:t>
      </w:r>
      <w:r>
        <w:t></w:t>
      </w:r>
      <w:r>
        <w:t></w:t>
      </w:r>
      <w:r>
        <w:rPr>
          <w:rFonts w:hint="eastAsia"/>
        </w:rPr>
        <w:t>групова</w:t>
      </w:r>
      <w:r>
        <w:t></w:t>
      </w:r>
      <w:r>
        <w:t></w:t>
      </w:r>
      <w:r>
        <w:rPr>
          <w:rFonts w:hint="eastAsia"/>
        </w:rPr>
        <w:t>колективна</w:t>
      </w:r>
      <w:r>
        <w:t></w:t>
      </w:r>
      <w:r>
        <w:t></w:t>
      </w:r>
      <w:r>
        <w:rPr>
          <w:rFonts w:hint="eastAsia"/>
        </w:rPr>
        <w:t>дистанційна</w:t>
      </w:r>
      <w:r>
        <w:t></w:t>
      </w:r>
      <w:r>
        <w:t></w:t>
      </w:r>
      <w:r>
        <w:rPr>
          <w:rFonts w:hint="eastAsia"/>
        </w:rPr>
        <w:t>самостійна</w:t>
      </w:r>
      <w:r>
        <w:t></w:t>
      </w:r>
      <w:r>
        <w:rPr>
          <w:rFonts w:hint="eastAsia"/>
        </w:rPr>
        <w:t>робота</w:t>
      </w:r>
      <w:r>
        <w:t></w:t>
      </w:r>
      <w:r>
        <w:t></w:t>
      </w:r>
      <w:r>
        <w:rPr>
          <w:rFonts w:hint="eastAsia"/>
        </w:rPr>
        <w:t>вебінари</w:t>
      </w:r>
      <w:r>
        <w:t></w:t>
      </w:r>
      <w:r>
        <w:t></w:t>
      </w:r>
      <w:r>
        <w:rPr>
          <w:rFonts w:hint="eastAsia"/>
        </w:rPr>
        <w:t>та</w:t>
      </w:r>
      <w:r>
        <w:t></w:t>
      </w:r>
      <w:r>
        <w:rPr>
          <w:rFonts w:hint="eastAsia"/>
        </w:rPr>
        <w:t>методи</w:t>
      </w:r>
      <w:r>
        <w:t></w:t>
      </w:r>
      <w:r>
        <w:rPr>
          <w:rFonts w:hint="eastAsia"/>
        </w:rPr>
        <w:t>навчання</w:t>
      </w:r>
      <w:r>
        <w:t></w:t>
      </w:r>
      <w:r>
        <w:t></w:t>
      </w:r>
      <w:r>
        <w:rPr>
          <w:rFonts w:hint="eastAsia"/>
        </w:rPr>
        <w:t>проблемний</w:t>
      </w:r>
      <w:r>
        <w:t></w:t>
      </w:r>
      <w:r>
        <w:rPr>
          <w:rFonts w:hint="eastAsia"/>
        </w:rPr>
        <w:t>виклад</w:t>
      </w:r>
      <w:r>
        <w:t></w:t>
      </w:r>
      <w:r>
        <w:rPr>
          <w:rFonts w:hint="eastAsia"/>
        </w:rPr>
        <w:t>матеріалу</w:t>
      </w:r>
      <w:r>
        <w:t></w:t>
      </w:r>
      <w:r>
        <w:t></w:t>
      </w:r>
      <w:r>
        <w:rPr>
          <w:rFonts w:hint="eastAsia"/>
        </w:rPr>
        <w:t>відеоконференція</w:t>
      </w:r>
      <w:r>
        <w:t></w:t>
      </w:r>
      <w:r>
        <w:t></w:t>
      </w:r>
      <w:r>
        <w:rPr>
          <w:rFonts w:hint="eastAsia"/>
        </w:rPr>
        <w:t>бесіди</w:t>
      </w:r>
      <w:r>
        <w:t></w:t>
      </w:r>
      <w:r>
        <w:t></w:t>
      </w:r>
      <w:r>
        <w:rPr>
          <w:rFonts w:hint="eastAsia"/>
        </w:rPr>
        <w:t>конструктивні</w:t>
      </w:r>
      <w:r>
        <w:t></w:t>
      </w:r>
      <w:r>
        <w:rPr>
          <w:rFonts w:hint="eastAsia"/>
        </w:rPr>
        <w:t>дискусії</w:t>
      </w:r>
      <w:r>
        <w:t></w:t>
      </w:r>
      <w:r>
        <w:t></w:t>
      </w:r>
      <w:r>
        <w:rPr>
          <w:rFonts w:hint="eastAsia"/>
        </w:rPr>
        <w:t>вебінари</w:t>
      </w:r>
      <w:r>
        <w:t></w:t>
      </w:r>
      <w:r>
        <w:t></w:t>
      </w:r>
      <w:r>
        <w:rPr>
          <w:rFonts w:hint="eastAsia"/>
        </w:rPr>
        <w:t>аналіз</w:t>
      </w:r>
      <w:r>
        <w:t></w:t>
      </w:r>
      <w:r>
        <w:rPr>
          <w:rFonts w:hint="eastAsia"/>
        </w:rPr>
        <w:t>конкретних</w:t>
      </w:r>
      <w:r>
        <w:t></w:t>
      </w:r>
      <w:r>
        <w:rPr>
          <w:rFonts w:hint="eastAsia"/>
        </w:rPr>
        <w:t>ситуацій</w:t>
      </w:r>
      <w:r>
        <w:t></w:t>
      </w:r>
      <w:r>
        <w:t></w:t>
      </w:r>
      <w:r>
        <w:t></w:t>
      </w:r>
      <w:r>
        <w:rPr>
          <w:rFonts w:hint="eastAsia"/>
        </w:rPr>
        <w:t>Завданнями</w:t>
      </w:r>
      <w:r>
        <w:t></w:t>
      </w:r>
      <w:r>
        <w:rPr>
          <w:rFonts w:hint="eastAsia"/>
        </w:rPr>
        <w:t>професійно</w:t>
      </w:r>
      <w:r>
        <w:t></w:t>
      </w:r>
      <w:r>
        <w:rPr>
          <w:rFonts w:hint="eastAsia"/>
        </w:rPr>
        <w:t>діяльнісного</w:t>
      </w:r>
      <w:r>
        <w:t></w:t>
      </w:r>
      <w:r>
        <w:rPr>
          <w:rFonts w:hint="eastAsia"/>
        </w:rPr>
        <w:t>етапу</w:t>
      </w:r>
      <w:r>
        <w:t></w:t>
      </w:r>
      <w:r>
        <w:rPr>
          <w:rFonts w:hint="eastAsia"/>
        </w:rPr>
        <w:t>є</w:t>
      </w:r>
      <w:r>
        <w:t></w:t>
      </w:r>
      <w:r>
        <w:rPr>
          <w:rFonts w:hint="eastAsia"/>
        </w:rPr>
        <w:t>розвиток</w:t>
      </w:r>
      <w:r>
        <w:t></w:t>
      </w:r>
      <w:r>
        <w:rPr>
          <w:rFonts w:hint="eastAsia"/>
        </w:rPr>
        <w:t>практичних</w:t>
      </w:r>
      <w:r>
        <w:t></w:t>
      </w:r>
      <w:r>
        <w:rPr>
          <w:rFonts w:hint="eastAsia"/>
        </w:rPr>
        <w:t>умінь</w:t>
      </w:r>
      <w:r>
        <w:t></w:t>
      </w:r>
      <w:r>
        <w:rPr>
          <w:rFonts w:hint="eastAsia"/>
        </w:rPr>
        <w:t>та</w:t>
      </w:r>
      <w:r>
        <w:t></w:t>
      </w:r>
      <w:r>
        <w:rPr>
          <w:rFonts w:hint="eastAsia"/>
        </w:rPr>
        <w:t>навичок</w:t>
      </w:r>
      <w:r>
        <w:t></w:t>
      </w:r>
      <w:r>
        <w:rPr>
          <w:rFonts w:hint="eastAsia"/>
        </w:rPr>
        <w:t>методистів</w:t>
      </w:r>
      <w:r>
        <w:t></w:t>
      </w:r>
      <w:r>
        <w:rPr>
          <w:rFonts w:hint="eastAsia"/>
        </w:rPr>
        <w:t>щодо</w:t>
      </w:r>
      <w:r>
        <w:t></w:t>
      </w:r>
      <w:r>
        <w:rPr>
          <w:rFonts w:hint="eastAsia"/>
        </w:rPr>
        <w:t>забезпечення</w:t>
      </w:r>
      <w:r>
        <w:t></w:t>
      </w:r>
      <w:r>
        <w:rPr>
          <w:rFonts w:hint="eastAsia"/>
        </w:rPr>
        <w:t>ефективного</w:t>
      </w:r>
      <w:r>
        <w:t></w:t>
      </w:r>
      <w:r>
        <w:rPr>
          <w:rFonts w:hint="eastAsia"/>
        </w:rPr>
        <w:t>методичного</w:t>
      </w:r>
      <w:r>
        <w:t></w:t>
      </w:r>
      <w:r>
        <w:rPr>
          <w:rFonts w:hint="eastAsia"/>
        </w:rPr>
        <w:t>супроводу</w:t>
      </w:r>
      <w:r>
        <w:t></w:t>
      </w:r>
      <w:r>
        <w:rPr>
          <w:rFonts w:hint="eastAsia"/>
        </w:rPr>
        <w:t>освітнього</w:t>
      </w:r>
      <w:r>
        <w:t></w:t>
      </w:r>
      <w:r>
        <w:rPr>
          <w:rFonts w:hint="eastAsia"/>
        </w:rPr>
        <w:t>процесу</w:t>
      </w:r>
      <w:r>
        <w:t></w:t>
      </w:r>
      <w:r>
        <w:t></w:t>
      </w:r>
      <w:r>
        <w:rPr>
          <w:rFonts w:hint="eastAsia"/>
        </w:rPr>
        <w:t>Цей</w:t>
      </w:r>
      <w:r>
        <w:t></w:t>
      </w:r>
      <w:r>
        <w:rPr>
          <w:rFonts w:hint="eastAsia"/>
        </w:rPr>
        <w:t>етап</w:t>
      </w:r>
      <w:r>
        <w:t></w:t>
      </w:r>
      <w:r>
        <w:rPr>
          <w:rFonts w:hint="eastAsia"/>
        </w:rPr>
        <w:t>супроводжувався</w:t>
      </w:r>
      <w:r>
        <w:t></w:t>
      </w:r>
      <w:r>
        <w:rPr>
          <w:rFonts w:hint="eastAsia"/>
        </w:rPr>
        <w:t>провідними</w:t>
      </w:r>
      <w:r>
        <w:t></w:t>
      </w:r>
      <w:r>
        <w:rPr>
          <w:rFonts w:hint="eastAsia"/>
        </w:rPr>
        <w:t>формами</w:t>
      </w:r>
      <w:r>
        <w:t></w:t>
      </w:r>
      <w:r>
        <w:t></w:t>
      </w:r>
      <w:r>
        <w:rPr>
          <w:rFonts w:hint="eastAsia"/>
        </w:rPr>
        <w:t>індивідуальна</w:t>
      </w:r>
      <w:r>
        <w:t></w:t>
      </w:r>
      <w:r>
        <w:t></w:t>
      </w:r>
      <w:r>
        <w:rPr>
          <w:rFonts w:hint="eastAsia"/>
        </w:rPr>
        <w:t>групова</w:t>
      </w:r>
      <w:r>
        <w:t></w:t>
      </w:r>
      <w:r>
        <w:t></w:t>
      </w:r>
      <w:r>
        <w:rPr>
          <w:rFonts w:hint="eastAsia"/>
        </w:rPr>
        <w:t>колективна</w:t>
      </w:r>
      <w:r>
        <w:t></w:t>
      </w:r>
      <w:r>
        <w:t></w:t>
      </w:r>
      <w:r>
        <w:rPr>
          <w:rFonts w:hint="eastAsia"/>
        </w:rPr>
        <w:t>парна</w:t>
      </w:r>
      <w:r>
        <w:t></w:t>
      </w:r>
      <w:r>
        <w:t></w:t>
      </w:r>
      <w:r>
        <w:rPr>
          <w:rFonts w:hint="eastAsia"/>
        </w:rPr>
        <w:t>стажування</w:t>
      </w:r>
      <w:r>
        <w:t></w:t>
      </w:r>
      <w:r>
        <w:t></w:t>
      </w:r>
      <w:r>
        <w:rPr>
          <w:rFonts w:hint="eastAsia"/>
        </w:rPr>
        <w:t>практичні</w:t>
      </w:r>
      <w:r>
        <w:t></w:t>
      </w:r>
      <w:r>
        <w:rPr>
          <w:rFonts w:hint="eastAsia"/>
        </w:rPr>
        <w:t>заняття</w:t>
      </w:r>
      <w:r>
        <w:t></w:t>
      </w:r>
      <w:r>
        <w:t></w:t>
      </w:r>
      <w:r>
        <w:rPr>
          <w:rFonts w:hint="eastAsia"/>
        </w:rPr>
        <w:t>самостійна</w:t>
      </w:r>
      <w:r>
        <w:t></w:t>
      </w:r>
      <w:r>
        <w:rPr>
          <w:rFonts w:hint="eastAsia"/>
        </w:rPr>
        <w:t>робота</w:t>
      </w:r>
      <w:r>
        <w:t></w:t>
      </w:r>
      <w:r>
        <w:t></w:t>
      </w:r>
      <w:r>
        <w:rPr>
          <w:rFonts w:hint="eastAsia"/>
        </w:rPr>
        <w:t>консультування</w:t>
      </w:r>
      <w:r>
        <w:t></w:t>
      </w:r>
      <w:r>
        <w:t></w:t>
      </w:r>
      <w:r>
        <w:rPr>
          <w:rFonts w:hint="eastAsia"/>
        </w:rPr>
        <w:t>координування</w:t>
      </w:r>
      <w:r>
        <w:t></w:t>
      </w:r>
      <w:r>
        <w:t></w:t>
      </w:r>
      <w:r>
        <w:rPr>
          <w:rFonts w:hint="eastAsia"/>
        </w:rPr>
        <w:t>педагогічний</w:t>
      </w:r>
      <w:r>
        <w:t></w:t>
      </w:r>
      <w:r>
        <w:rPr>
          <w:rFonts w:hint="eastAsia"/>
        </w:rPr>
        <w:t>патронаж</w:t>
      </w:r>
      <w:r>
        <w:t></w:t>
      </w:r>
      <w:r>
        <w:t></w:t>
      </w:r>
      <w:r>
        <w:rPr>
          <w:rFonts w:hint="eastAsia"/>
        </w:rPr>
        <w:t>та</w:t>
      </w:r>
      <w:r>
        <w:t></w:t>
      </w:r>
      <w:r>
        <w:rPr>
          <w:rFonts w:hint="eastAsia"/>
        </w:rPr>
        <w:t>методами</w:t>
      </w:r>
      <w:r>
        <w:t></w:t>
      </w:r>
      <w:r>
        <w:rPr>
          <w:rFonts w:hint="eastAsia"/>
        </w:rPr>
        <w:t>навчання</w:t>
      </w:r>
      <w:r>
        <w:t></w:t>
      </w:r>
      <w:r>
        <w:t></w:t>
      </w:r>
      <w:r>
        <w:rPr>
          <w:rFonts w:hint="eastAsia"/>
        </w:rPr>
        <w:t>аналіз</w:t>
      </w:r>
      <w:r>
        <w:t></w:t>
      </w:r>
      <w:r>
        <w:rPr>
          <w:rFonts w:hint="eastAsia"/>
        </w:rPr>
        <w:t>конкретних</w:t>
      </w:r>
      <w:r>
        <w:t></w:t>
      </w:r>
      <w:r>
        <w:rPr>
          <w:rFonts w:hint="eastAsia"/>
        </w:rPr>
        <w:t>ситуацій</w:t>
      </w:r>
      <w:r>
        <w:t></w:t>
      </w:r>
      <w:r>
        <w:t></w:t>
      </w:r>
      <w:r>
        <w:rPr>
          <w:rFonts w:hint="eastAsia"/>
        </w:rPr>
        <w:t>дослідницький</w:t>
      </w:r>
      <w:r>
        <w:t></w:t>
      </w:r>
      <w:r>
        <w:rPr>
          <w:rFonts w:hint="eastAsia"/>
        </w:rPr>
        <w:t>метод</w:t>
      </w:r>
      <w:r>
        <w:t></w:t>
      </w:r>
      <w:r>
        <w:t></w:t>
      </w:r>
      <w:r>
        <w:rPr>
          <w:rFonts w:hint="eastAsia"/>
        </w:rPr>
        <w:t>метод</w:t>
      </w:r>
      <w:r>
        <w:t></w:t>
      </w:r>
      <w:r>
        <w:rPr>
          <w:rFonts w:hint="eastAsia"/>
        </w:rPr>
        <w:t>проєктів</w:t>
      </w:r>
      <w:r>
        <w:t></w:t>
      </w:r>
      <w:r>
        <w:t></w:t>
      </w:r>
      <w:r>
        <w:rPr>
          <w:rFonts w:hint="eastAsia"/>
        </w:rPr>
        <w:t>ділові</w:t>
      </w:r>
      <w:r>
        <w:t></w:t>
      </w:r>
      <w:r>
        <w:rPr>
          <w:rFonts w:hint="eastAsia"/>
        </w:rPr>
        <w:t>ігри</w:t>
      </w:r>
      <w:r>
        <w:t></w:t>
      </w:r>
      <w:r>
        <w:t></w:t>
      </w:r>
      <w:r>
        <w:rPr>
          <w:rFonts w:hint="eastAsia"/>
        </w:rPr>
        <w:t>творчі</w:t>
      </w:r>
      <w:r>
        <w:t></w:t>
      </w:r>
      <w:r>
        <w:rPr>
          <w:rFonts w:hint="eastAsia"/>
        </w:rPr>
        <w:t>звіти</w:t>
      </w:r>
      <w:r>
        <w:t></w:t>
      </w:r>
      <w:r>
        <w:t></w:t>
      </w:r>
      <w:r>
        <w:rPr>
          <w:rFonts w:hint="eastAsia"/>
        </w:rPr>
        <w:t>комунікативна</w:t>
      </w:r>
      <w:r>
        <w:t></w:t>
      </w:r>
      <w:r>
        <w:rPr>
          <w:rFonts w:hint="eastAsia"/>
        </w:rPr>
        <w:t>рефлексія</w:t>
      </w:r>
      <w:r>
        <w:t></w:t>
      </w:r>
      <w:r>
        <w:t></w:t>
      </w:r>
      <w:r>
        <w:t></w:t>
      </w:r>
      <w:r>
        <w:rPr>
          <w:rFonts w:hint="eastAsia"/>
        </w:rPr>
        <w:t>На</w:t>
      </w:r>
      <w:r>
        <w:t></w:t>
      </w:r>
      <w:r>
        <w:rPr>
          <w:rFonts w:hint="eastAsia"/>
        </w:rPr>
        <w:t>рефлексивно</w:t>
      </w:r>
      <w:r>
        <w:t></w:t>
      </w:r>
      <w:r>
        <w:rPr>
          <w:rFonts w:hint="eastAsia"/>
        </w:rPr>
        <w:t>оцінному</w:t>
      </w:r>
      <w:r>
        <w:t></w:t>
      </w:r>
      <w:r>
        <w:rPr>
          <w:rFonts w:hint="eastAsia"/>
        </w:rPr>
        <w:t>етапі</w:t>
      </w:r>
      <w:r>
        <w:t></w:t>
      </w:r>
      <w:r>
        <w:rPr>
          <w:rFonts w:hint="eastAsia"/>
        </w:rPr>
        <w:t>передбачалося</w:t>
      </w:r>
      <w:r>
        <w:t></w:t>
      </w:r>
      <w:r>
        <w:rPr>
          <w:rFonts w:hint="eastAsia"/>
        </w:rPr>
        <w:t>осмислення</w:t>
      </w:r>
      <w:r>
        <w:t></w:t>
      </w:r>
      <w:r>
        <w:t></w:t>
      </w:r>
      <w:r>
        <w:rPr>
          <w:rFonts w:hint="eastAsia"/>
        </w:rPr>
        <w:t>співставлення</w:t>
      </w:r>
      <w:r>
        <w:t></w:t>
      </w:r>
      <w:r>
        <w:rPr>
          <w:rFonts w:hint="eastAsia"/>
        </w:rPr>
        <w:t>та</w:t>
      </w:r>
      <w:r>
        <w:t></w:t>
      </w:r>
      <w:r>
        <w:rPr>
          <w:rFonts w:hint="eastAsia"/>
        </w:rPr>
        <w:t>аналізу</w:t>
      </w:r>
      <w:r>
        <w:t></w:t>
      </w:r>
      <w:r>
        <w:rPr>
          <w:rFonts w:hint="eastAsia"/>
        </w:rPr>
        <w:t>методистами</w:t>
      </w:r>
      <w:r>
        <w:t></w:t>
      </w:r>
      <w:r>
        <w:rPr>
          <w:rFonts w:hint="eastAsia"/>
        </w:rPr>
        <w:t>отриманих</w:t>
      </w:r>
      <w:r>
        <w:t></w:t>
      </w:r>
      <w:r>
        <w:rPr>
          <w:rFonts w:hint="eastAsia"/>
        </w:rPr>
        <w:t>результатів</w:t>
      </w:r>
      <w:r>
        <w:t></w:t>
      </w:r>
      <w:r>
        <w:t></w:t>
      </w:r>
      <w:r>
        <w:rPr>
          <w:rFonts w:hint="eastAsia"/>
        </w:rPr>
        <w:t>Цей</w:t>
      </w:r>
      <w:r>
        <w:t></w:t>
      </w:r>
      <w:r>
        <w:rPr>
          <w:rFonts w:hint="eastAsia"/>
        </w:rPr>
        <w:t>етап</w:t>
      </w:r>
      <w:r>
        <w:t></w:t>
      </w:r>
      <w:r>
        <w:rPr>
          <w:rFonts w:hint="eastAsia"/>
        </w:rPr>
        <w:t>забезпечувався</w:t>
      </w:r>
      <w:r>
        <w:t></w:t>
      </w:r>
      <w:r>
        <w:rPr>
          <w:rFonts w:hint="eastAsia"/>
        </w:rPr>
        <w:t>такими</w:t>
      </w:r>
      <w:r>
        <w:t></w:t>
      </w:r>
      <w:r>
        <w:rPr>
          <w:rFonts w:hint="eastAsia"/>
        </w:rPr>
        <w:t>формами</w:t>
      </w:r>
      <w:r>
        <w:t></w:t>
      </w:r>
      <w:r>
        <w:t></w:t>
      </w:r>
      <w:r>
        <w:rPr>
          <w:rFonts w:hint="eastAsia"/>
        </w:rPr>
        <w:t>індивідуальна</w:t>
      </w:r>
      <w:r>
        <w:t></w:t>
      </w:r>
      <w:r>
        <w:t></w:t>
      </w:r>
      <w:r>
        <w:rPr>
          <w:rFonts w:hint="eastAsia"/>
        </w:rPr>
        <w:t>групова</w:t>
      </w:r>
      <w:r>
        <w:t></w:t>
      </w:r>
      <w:r>
        <w:t></w:t>
      </w:r>
      <w:r>
        <w:rPr>
          <w:rFonts w:hint="eastAsia"/>
        </w:rPr>
        <w:t>колективна</w:t>
      </w:r>
      <w:r>
        <w:t></w:t>
      </w:r>
      <w:r>
        <w:t></w:t>
      </w:r>
      <w:r>
        <w:rPr>
          <w:rFonts w:hint="eastAsia"/>
        </w:rPr>
        <w:t>мультимедійна</w:t>
      </w:r>
      <w:r>
        <w:t></w:t>
      </w:r>
      <w:r>
        <w:rPr>
          <w:rFonts w:hint="eastAsia"/>
        </w:rPr>
        <w:t>презентація</w:t>
      </w:r>
      <w:r>
        <w:t></w:t>
      </w:r>
      <w:r>
        <w:t></w:t>
      </w:r>
      <w:r>
        <w:rPr>
          <w:rFonts w:hint="eastAsia"/>
        </w:rPr>
        <w:t>відеопрезентація</w:t>
      </w:r>
      <w:r>
        <w:t></w:t>
      </w:r>
      <w:r>
        <w:t></w:t>
      </w:r>
      <w:r>
        <w:rPr>
          <w:rFonts w:hint="eastAsia"/>
        </w:rPr>
        <w:t>та</w:t>
      </w:r>
      <w:r>
        <w:t></w:t>
      </w:r>
      <w:r>
        <w:rPr>
          <w:rFonts w:hint="eastAsia"/>
        </w:rPr>
        <w:t>методами</w:t>
      </w:r>
      <w:r>
        <w:t></w:t>
      </w:r>
      <w:r>
        <w:rPr>
          <w:rFonts w:hint="eastAsia"/>
        </w:rPr>
        <w:t>навчання</w:t>
      </w:r>
      <w:r>
        <w:t></w:t>
      </w:r>
      <w:r>
        <w:t></w:t>
      </w:r>
      <w:r>
        <w:rPr>
          <w:rFonts w:hint="eastAsia"/>
        </w:rPr>
        <w:t>портфоліо</w:t>
      </w:r>
      <w:r>
        <w:t></w:t>
      </w:r>
      <w:r>
        <w:t></w:t>
      </w:r>
      <w:r>
        <w:rPr>
          <w:rFonts w:hint="eastAsia"/>
        </w:rPr>
        <w:t>творчі</w:t>
      </w:r>
      <w:r>
        <w:t></w:t>
      </w:r>
      <w:r>
        <w:rPr>
          <w:rFonts w:hint="eastAsia"/>
        </w:rPr>
        <w:t>есе</w:t>
      </w:r>
      <w:r>
        <w:t></w:t>
      </w:r>
      <w:r>
        <w:t></w:t>
      </w:r>
      <w:r>
        <w:rPr>
          <w:rFonts w:hint="eastAsia"/>
        </w:rPr>
        <w:t>індивідуальні</w:t>
      </w:r>
      <w:r>
        <w:t></w:t>
      </w:r>
      <w:r>
        <w:rPr>
          <w:rFonts w:hint="eastAsia"/>
        </w:rPr>
        <w:t>творчі</w:t>
      </w:r>
      <w:r>
        <w:t></w:t>
      </w:r>
      <w:r>
        <w:rPr>
          <w:rFonts w:hint="eastAsia"/>
        </w:rPr>
        <w:t>проєкти</w:t>
      </w:r>
      <w:r>
        <w:t></w:t>
      </w:r>
      <w:r>
        <w:t></w:t>
      </w:r>
      <w:r>
        <w:rPr>
          <w:rFonts w:hint="eastAsia"/>
        </w:rPr>
        <w:t>метод</w:t>
      </w:r>
      <w:r>
        <w:t></w:t>
      </w:r>
      <w:r>
        <w:rPr>
          <w:rFonts w:hint="eastAsia"/>
        </w:rPr>
        <w:t>проєктів</w:t>
      </w:r>
      <w:r>
        <w:t></w:t>
      </w:r>
      <w:r>
        <w:t></w:t>
      </w:r>
      <w:r>
        <w:rPr>
          <w:rFonts w:hint="eastAsia"/>
        </w:rPr>
        <w:t>інтелектуальна</w:t>
      </w:r>
      <w:r>
        <w:t></w:t>
      </w:r>
      <w:r>
        <w:rPr>
          <w:rFonts w:hint="eastAsia"/>
        </w:rPr>
        <w:t>рефлексія</w:t>
      </w:r>
      <w:r>
        <w:t></w:t>
      </w:r>
      <w:r>
        <w:t></w:t>
      </w:r>
    </w:p>
    <w:p w:rsidR="000A7FB5" w:rsidRDefault="000A7FB5" w:rsidP="000A7FB5">
      <w:r>
        <w:t></w:t>
      </w:r>
    </w:p>
    <w:p w:rsidR="000A7FB5" w:rsidRDefault="000A7FB5" w:rsidP="000A7FB5"/>
    <w:p w:rsidR="000A7FB5" w:rsidRDefault="000A7FB5" w:rsidP="000A7FB5"/>
    <w:p w:rsidR="000A7FB5" w:rsidRDefault="000A7FB5" w:rsidP="000A7FB5"/>
    <w:p w:rsidR="000A7FB5" w:rsidRDefault="000A7FB5" w:rsidP="000A7FB5">
      <w:r>
        <w:t></w:t>
      </w:r>
      <w:r>
        <w:t></w:t>
      </w:r>
      <w:r>
        <w:tab/>
      </w:r>
      <w:r>
        <w:rPr>
          <w:rFonts w:hint="eastAsia"/>
        </w:rPr>
        <w:t>Експериментально</w:t>
      </w:r>
      <w:r>
        <w:t></w:t>
      </w:r>
      <w:r>
        <w:rPr>
          <w:rFonts w:hint="eastAsia"/>
        </w:rPr>
        <w:t>доведено</w:t>
      </w:r>
      <w:r>
        <w:t></w:t>
      </w:r>
      <w:r>
        <w:rPr>
          <w:rFonts w:hint="eastAsia"/>
        </w:rPr>
        <w:t>результативність</w:t>
      </w:r>
      <w:r>
        <w:t></w:t>
      </w:r>
      <w:r>
        <w:rPr>
          <w:rFonts w:hint="eastAsia"/>
        </w:rPr>
        <w:t>технології</w:t>
      </w:r>
      <w:r>
        <w:t></w:t>
      </w:r>
      <w:r>
        <w:rPr>
          <w:rFonts w:hint="eastAsia"/>
        </w:rPr>
        <w:t>розвитку</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rPr>
          <w:rFonts w:hint="eastAsia"/>
        </w:rPr>
        <w:t>в</w:t>
      </w:r>
      <w:r>
        <w:t></w:t>
      </w:r>
      <w:r>
        <w:rPr>
          <w:rFonts w:hint="eastAsia"/>
        </w:rPr>
        <w:t>міжкурсовий</w:t>
      </w:r>
      <w:r>
        <w:t></w:t>
      </w:r>
      <w:r>
        <w:rPr>
          <w:rFonts w:hint="eastAsia"/>
        </w:rPr>
        <w:t>період</w:t>
      </w:r>
      <w:r>
        <w:t></w:t>
      </w:r>
      <w:r>
        <w:rPr>
          <w:rFonts w:hint="eastAsia"/>
        </w:rPr>
        <w:t>підвищення</w:t>
      </w:r>
      <w:r>
        <w:t></w:t>
      </w:r>
      <w:r>
        <w:rPr>
          <w:rFonts w:hint="eastAsia"/>
        </w:rPr>
        <w:t>кваліфікації</w:t>
      </w:r>
      <w:r>
        <w:t></w:t>
      </w:r>
      <w:r>
        <w:t></w:t>
      </w:r>
      <w:r>
        <w:rPr>
          <w:rFonts w:hint="eastAsia"/>
        </w:rPr>
        <w:t>Порівняльний</w:t>
      </w:r>
      <w:r>
        <w:t></w:t>
      </w:r>
      <w:r>
        <w:rPr>
          <w:rFonts w:hint="eastAsia"/>
        </w:rPr>
        <w:t>аналіз</w:t>
      </w:r>
      <w:r>
        <w:t></w:t>
      </w:r>
      <w:r>
        <w:rPr>
          <w:rFonts w:hint="eastAsia"/>
        </w:rPr>
        <w:t>результатів</w:t>
      </w:r>
      <w:r>
        <w:t></w:t>
      </w:r>
      <w:r>
        <w:rPr>
          <w:rFonts w:hint="eastAsia"/>
        </w:rPr>
        <w:t>розвитку</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rPr>
          <w:rFonts w:hint="eastAsia"/>
        </w:rPr>
        <w:t>за</w:t>
      </w:r>
      <w:r>
        <w:t></w:t>
      </w:r>
      <w:r>
        <w:rPr>
          <w:rFonts w:hint="eastAsia"/>
        </w:rPr>
        <w:t>ціннісно</w:t>
      </w:r>
      <w:r>
        <w:t></w:t>
      </w:r>
      <w:r>
        <w:rPr>
          <w:rFonts w:hint="eastAsia"/>
        </w:rPr>
        <w:t>мотиваційним</w:t>
      </w:r>
      <w:r>
        <w:t></w:t>
      </w:r>
      <w:r>
        <w:rPr>
          <w:rFonts w:hint="eastAsia"/>
        </w:rPr>
        <w:t>критерієм</w:t>
      </w:r>
      <w:r>
        <w:t></w:t>
      </w:r>
      <w:r>
        <w:rPr>
          <w:rFonts w:hint="eastAsia"/>
        </w:rPr>
        <w:t>засвідчив</w:t>
      </w:r>
      <w:r>
        <w:t></w:t>
      </w:r>
      <w:r>
        <w:t></w:t>
      </w:r>
      <w:r>
        <w:rPr>
          <w:rFonts w:hint="eastAsia"/>
        </w:rPr>
        <w:t>що</w:t>
      </w:r>
      <w:r>
        <w:t></w:t>
      </w:r>
      <w:r>
        <w:rPr>
          <w:rFonts w:hint="eastAsia"/>
        </w:rPr>
        <w:t>наприкінці</w:t>
      </w:r>
      <w:r>
        <w:t></w:t>
      </w:r>
      <w:r>
        <w:rPr>
          <w:rFonts w:hint="eastAsia"/>
        </w:rPr>
        <w:t>експерименту</w:t>
      </w:r>
      <w:r>
        <w:t></w:t>
      </w:r>
      <w:r>
        <w:rPr>
          <w:rFonts w:hint="eastAsia"/>
        </w:rPr>
        <w:t>відбулися</w:t>
      </w:r>
      <w:r>
        <w:t></w:t>
      </w:r>
      <w:r>
        <w:rPr>
          <w:rFonts w:hint="eastAsia"/>
        </w:rPr>
        <w:t>суттєві</w:t>
      </w:r>
      <w:r>
        <w:t></w:t>
      </w:r>
      <w:r>
        <w:rPr>
          <w:rFonts w:hint="eastAsia"/>
        </w:rPr>
        <w:t>позитивні</w:t>
      </w:r>
      <w:r>
        <w:t></w:t>
      </w:r>
      <w:r>
        <w:rPr>
          <w:rFonts w:hint="eastAsia"/>
        </w:rPr>
        <w:t>зрушення</w:t>
      </w:r>
      <w:r>
        <w:t></w:t>
      </w:r>
      <w:r>
        <w:rPr>
          <w:rFonts w:hint="eastAsia"/>
        </w:rPr>
        <w:t>в</w:t>
      </w:r>
      <w:r>
        <w:t></w:t>
      </w:r>
      <w:r>
        <w:rPr>
          <w:rFonts w:hint="eastAsia"/>
        </w:rPr>
        <w:t>рівнях</w:t>
      </w:r>
      <w:r>
        <w:t></w:t>
      </w:r>
      <w:r>
        <w:rPr>
          <w:rFonts w:hint="eastAsia"/>
        </w:rPr>
        <w:t>розвитку</w:t>
      </w:r>
      <w:r>
        <w:t></w:t>
      </w:r>
      <w:r>
        <w:rPr>
          <w:rFonts w:hint="eastAsia"/>
        </w:rPr>
        <w:t>означеного</w:t>
      </w:r>
      <w:r>
        <w:t></w:t>
      </w:r>
      <w:r>
        <w:rPr>
          <w:rFonts w:hint="eastAsia"/>
        </w:rPr>
        <w:t>компонента</w:t>
      </w:r>
      <w:r>
        <w:t></w:t>
      </w:r>
      <w:r>
        <w:t></w:t>
      </w:r>
      <w:r>
        <w:rPr>
          <w:rFonts w:hint="eastAsia"/>
        </w:rPr>
        <w:t>Порівняно</w:t>
      </w:r>
      <w:r>
        <w:t></w:t>
      </w:r>
      <w:r>
        <w:rPr>
          <w:rFonts w:hint="eastAsia"/>
        </w:rPr>
        <w:t>з</w:t>
      </w:r>
      <w:r>
        <w:t></w:t>
      </w:r>
      <w:r>
        <w:rPr>
          <w:rFonts w:hint="eastAsia"/>
        </w:rPr>
        <w:t>результатами</w:t>
      </w:r>
      <w:r>
        <w:t></w:t>
      </w:r>
      <w:r>
        <w:t></w:t>
      </w:r>
      <w:r>
        <w:rPr>
          <w:rFonts w:hint="eastAsia"/>
        </w:rPr>
        <w:t>що</w:t>
      </w:r>
      <w:r>
        <w:t></w:t>
      </w:r>
      <w:r>
        <w:rPr>
          <w:rFonts w:hint="eastAsia"/>
        </w:rPr>
        <w:t>їх</w:t>
      </w:r>
      <w:r>
        <w:t></w:t>
      </w:r>
      <w:r>
        <w:rPr>
          <w:rFonts w:hint="eastAsia"/>
        </w:rPr>
        <w:t>демонстрували</w:t>
      </w:r>
      <w:r>
        <w:t></w:t>
      </w:r>
      <w:r>
        <w:rPr>
          <w:rFonts w:hint="eastAsia"/>
        </w:rPr>
        <w:t>респонденти</w:t>
      </w:r>
      <w:r>
        <w:t></w:t>
      </w:r>
      <w:r>
        <w:rPr>
          <w:rFonts w:hint="eastAsia"/>
        </w:rPr>
        <w:t>досліджуваних</w:t>
      </w:r>
      <w:r>
        <w:t></w:t>
      </w:r>
      <w:r>
        <w:rPr>
          <w:rFonts w:hint="eastAsia"/>
        </w:rPr>
        <w:t>груп</w:t>
      </w:r>
      <w:r>
        <w:t></w:t>
      </w:r>
      <w:r>
        <w:rPr>
          <w:rFonts w:hint="eastAsia"/>
        </w:rPr>
        <w:t>на</w:t>
      </w:r>
      <w:r>
        <w:t></w:t>
      </w:r>
      <w:r>
        <w:rPr>
          <w:rFonts w:hint="eastAsia"/>
        </w:rPr>
        <w:t>початку</w:t>
      </w:r>
      <w:r>
        <w:t></w:t>
      </w:r>
      <w:r>
        <w:rPr>
          <w:rFonts w:hint="eastAsia"/>
        </w:rPr>
        <w:t>і</w:t>
      </w:r>
      <w:r>
        <w:t></w:t>
      </w:r>
      <w:r>
        <w:rPr>
          <w:rFonts w:hint="eastAsia"/>
        </w:rPr>
        <w:t>наприкінці</w:t>
      </w:r>
      <w:r>
        <w:t></w:t>
      </w:r>
      <w:r>
        <w:rPr>
          <w:rFonts w:hint="eastAsia"/>
        </w:rPr>
        <w:t>експерименту</w:t>
      </w:r>
      <w:r>
        <w:t></w:t>
      </w:r>
      <w:r>
        <w:t></w:t>
      </w:r>
      <w:r>
        <w:rPr>
          <w:rFonts w:hint="eastAsia"/>
        </w:rPr>
        <w:t>частка</w:t>
      </w:r>
      <w:r>
        <w:t></w:t>
      </w:r>
      <w:r>
        <w:rPr>
          <w:rFonts w:hint="eastAsia"/>
        </w:rPr>
        <w:t>респондентів</w:t>
      </w:r>
      <w:r>
        <w:t></w:t>
      </w:r>
      <w:r>
        <w:rPr>
          <w:rFonts w:hint="eastAsia"/>
        </w:rPr>
        <w:t>із</w:t>
      </w:r>
      <w:r>
        <w:t></w:t>
      </w:r>
      <w:r>
        <w:rPr>
          <w:rFonts w:hint="eastAsia"/>
        </w:rPr>
        <w:t>креативним</w:t>
      </w:r>
      <w:r>
        <w:t></w:t>
      </w:r>
      <w:r>
        <w:rPr>
          <w:rFonts w:hint="eastAsia"/>
        </w:rPr>
        <w:t>рівнем</w:t>
      </w:r>
      <w:r>
        <w:t></w:t>
      </w:r>
      <w:r>
        <w:rPr>
          <w:rFonts w:hint="eastAsia"/>
        </w:rPr>
        <w:t>розвитку</w:t>
      </w:r>
      <w:r>
        <w:t></w:t>
      </w:r>
      <w:r>
        <w:rPr>
          <w:rFonts w:hint="eastAsia"/>
        </w:rPr>
        <w:t>спрямованості</w:t>
      </w:r>
      <w:r>
        <w:t></w:t>
      </w:r>
      <w:r>
        <w:rPr>
          <w:rFonts w:hint="eastAsia"/>
        </w:rPr>
        <w:t>особистості</w:t>
      </w:r>
      <w:r>
        <w:t></w:t>
      </w:r>
      <w:r>
        <w:rPr>
          <w:rFonts w:hint="eastAsia"/>
        </w:rPr>
        <w:t>та</w:t>
      </w:r>
      <w:r>
        <w:t></w:t>
      </w:r>
      <w:r>
        <w:rPr>
          <w:rFonts w:hint="eastAsia"/>
        </w:rPr>
        <w:t>професійно</w:t>
      </w:r>
      <w:r>
        <w:t></w:t>
      </w:r>
      <w:r>
        <w:rPr>
          <w:rFonts w:hint="eastAsia"/>
        </w:rPr>
        <w:t>важливих</w:t>
      </w:r>
      <w:r>
        <w:t></w:t>
      </w:r>
      <w:r>
        <w:rPr>
          <w:rFonts w:hint="eastAsia"/>
        </w:rPr>
        <w:t>якостей</w:t>
      </w:r>
      <w:r>
        <w:t></w:t>
      </w:r>
      <w:r>
        <w:rPr>
          <w:rFonts w:hint="eastAsia"/>
        </w:rPr>
        <w:t>професійної</w:t>
      </w:r>
      <w:r>
        <w:t></w:t>
      </w:r>
      <w:r>
        <w:rPr>
          <w:rFonts w:hint="eastAsia"/>
        </w:rPr>
        <w:t>діяльності</w:t>
      </w:r>
      <w:r>
        <w:t></w:t>
      </w:r>
      <w:r>
        <w:rPr>
          <w:rFonts w:hint="eastAsia"/>
        </w:rPr>
        <w:t>вища</w:t>
      </w:r>
      <w:r>
        <w:t></w:t>
      </w:r>
      <w:r>
        <w:rPr>
          <w:rFonts w:hint="eastAsia"/>
        </w:rPr>
        <w:t>на</w:t>
      </w:r>
      <w:r>
        <w:t></w:t>
      </w:r>
      <w:r>
        <w:t></w:t>
      </w:r>
      <w:r>
        <w:t></w:t>
      </w:r>
      <w:r>
        <w:t></w:t>
      </w:r>
      <w:r>
        <w:t></w:t>
      </w:r>
      <w:r>
        <w:t></w:t>
      </w:r>
      <w:r>
        <w:t></w:t>
      </w:r>
      <w:r>
        <w:t></w:t>
      </w:r>
      <w:r>
        <w:t></w:t>
      </w:r>
      <w:r>
        <w:rPr>
          <w:rFonts w:hint="eastAsia"/>
        </w:rPr>
        <w:t>з</w:t>
      </w:r>
      <w:r>
        <w:t></w:t>
      </w:r>
      <w:r>
        <w:rPr>
          <w:rFonts w:hint="eastAsia"/>
        </w:rPr>
        <w:t>конструктивним</w:t>
      </w:r>
    </w:p>
    <w:p w:rsidR="000A7FB5" w:rsidRDefault="000A7FB5" w:rsidP="000A7FB5">
      <w:r>
        <w:rPr>
          <w:rFonts w:hint="eastAsia"/>
        </w:rPr>
        <w:t>–</w:t>
      </w:r>
      <w:r>
        <w:tab/>
      </w:r>
      <w:r>
        <w:rPr>
          <w:rFonts w:hint="eastAsia"/>
        </w:rPr>
        <w:t>вища</w:t>
      </w:r>
      <w:r>
        <w:t></w:t>
      </w:r>
      <w:r>
        <w:rPr>
          <w:rFonts w:hint="eastAsia"/>
        </w:rPr>
        <w:t>на</w:t>
      </w:r>
      <w:r>
        <w:t></w:t>
      </w:r>
      <w:r>
        <w:t></w:t>
      </w:r>
      <w:r>
        <w:t></w:t>
      </w:r>
      <w:r>
        <w:t></w:t>
      </w:r>
      <w:r>
        <w:t></w:t>
      </w:r>
      <w:r>
        <w:t></w:t>
      </w:r>
      <w:r>
        <w:t></w:t>
      </w:r>
      <w:r>
        <w:t></w:t>
      </w:r>
      <w:r>
        <w:rPr>
          <w:rFonts w:hint="eastAsia"/>
        </w:rPr>
        <w:t>з</w:t>
      </w:r>
      <w:r>
        <w:t></w:t>
      </w:r>
      <w:r>
        <w:rPr>
          <w:rFonts w:hint="eastAsia"/>
        </w:rPr>
        <w:t>адаптивним</w:t>
      </w:r>
      <w:r>
        <w:t></w:t>
      </w:r>
      <w:r>
        <w:rPr>
          <w:rFonts w:hint="eastAsia"/>
        </w:rPr>
        <w:t>–</w:t>
      </w:r>
      <w:r>
        <w:t></w:t>
      </w:r>
      <w:r>
        <w:rPr>
          <w:rFonts w:hint="eastAsia"/>
        </w:rPr>
        <w:t>нижча</w:t>
      </w:r>
      <w:r>
        <w:t></w:t>
      </w:r>
      <w:r>
        <w:rPr>
          <w:rFonts w:hint="eastAsia"/>
        </w:rPr>
        <w:t>на</w:t>
      </w:r>
      <w:r>
        <w:t></w:t>
      </w:r>
      <w:r>
        <w:t></w:t>
      </w:r>
      <w:r>
        <w:t></w:t>
      </w:r>
      <w:r>
        <w:t></w:t>
      </w:r>
      <w:r>
        <w:t></w:t>
      </w:r>
      <w:r>
        <w:t></w:t>
      </w:r>
      <w:r>
        <w:t></w:t>
      </w:r>
      <w:r>
        <w:t></w:t>
      </w:r>
      <w:r>
        <w:t></w:t>
      </w:r>
      <w:r>
        <w:rPr>
          <w:rFonts w:hint="eastAsia"/>
        </w:rPr>
        <w:t>Наприкінці</w:t>
      </w:r>
      <w:r>
        <w:t></w:t>
      </w:r>
      <w:r>
        <w:rPr>
          <w:rFonts w:hint="eastAsia"/>
        </w:rPr>
        <w:t>експерименту</w:t>
      </w:r>
      <w:r>
        <w:t></w:t>
      </w:r>
      <w:r>
        <w:rPr>
          <w:rFonts w:hint="eastAsia"/>
        </w:rPr>
        <w:t>за</w:t>
      </w:r>
      <w:r>
        <w:t></w:t>
      </w:r>
      <w:r>
        <w:rPr>
          <w:rFonts w:hint="eastAsia"/>
        </w:rPr>
        <w:t>інноваційно</w:t>
      </w:r>
      <w:r>
        <w:t></w:t>
      </w:r>
      <w:r>
        <w:rPr>
          <w:rFonts w:hint="eastAsia"/>
        </w:rPr>
        <w:t>когнітивним</w:t>
      </w:r>
      <w:r>
        <w:t></w:t>
      </w:r>
      <w:r>
        <w:rPr>
          <w:rFonts w:hint="eastAsia"/>
        </w:rPr>
        <w:t>компонентом</w:t>
      </w:r>
      <w:r>
        <w:t></w:t>
      </w:r>
      <w:r>
        <w:rPr>
          <w:rFonts w:hint="eastAsia"/>
        </w:rPr>
        <w:t>значно</w:t>
      </w:r>
      <w:r>
        <w:t></w:t>
      </w:r>
      <w:r>
        <w:rPr>
          <w:rFonts w:hint="eastAsia"/>
        </w:rPr>
        <w:t>зросла</w:t>
      </w:r>
      <w:r>
        <w:t></w:t>
      </w:r>
      <w:r>
        <w:rPr>
          <w:rFonts w:hint="eastAsia"/>
        </w:rPr>
        <w:t>частка</w:t>
      </w:r>
      <w:r>
        <w:t></w:t>
      </w:r>
      <w:r>
        <w:rPr>
          <w:rFonts w:hint="eastAsia"/>
        </w:rPr>
        <w:t>респондентів</w:t>
      </w:r>
      <w:r>
        <w:t></w:t>
      </w:r>
      <w:r>
        <w:t></w:t>
      </w:r>
      <w:r>
        <w:rPr>
          <w:rFonts w:hint="eastAsia"/>
        </w:rPr>
        <w:t>які</w:t>
      </w:r>
      <w:r>
        <w:t></w:t>
      </w:r>
      <w:r>
        <w:rPr>
          <w:rFonts w:hint="eastAsia"/>
        </w:rPr>
        <w:t>володіли</w:t>
      </w:r>
      <w:r>
        <w:t></w:t>
      </w:r>
      <w:r>
        <w:rPr>
          <w:rFonts w:hint="eastAsia"/>
        </w:rPr>
        <w:t>необхідним</w:t>
      </w:r>
      <w:r>
        <w:t></w:t>
      </w:r>
      <w:r>
        <w:rPr>
          <w:rFonts w:hint="eastAsia"/>
        </w:rPr>
        <w:t>комплексом</w:t>
      </w:r>
      <w:r>
        <w:t></w:t>
      </w:r>
      <w:r>
        <w:rPr>
          <w:rFonts w:hint="eastAsia"/>
        </w:rPr>
        <w:t>фахових</w:t>
      </w:r>
      <w:r>
        <w:t></w:t>
      </w:r>
      <w:r>
        <w:rPr>
          <w:rFonts w:hint="eastAsia"/>
        </w:rPr>
        <w:t>знань</w:t>
      </w:r>
      <w:r>
        <w:t></w:t>
      </w:r>
      <w:r>
        <w:rPr>
          <w:rFonts w:hint="eastAsia"/>
        </w:rPr>
        <w:t>на</w:t>
      </w:r>
      <w:r>
        <w:t></w:t>
      </w:r>
      <w:r>
        <w:rPr>
          <w:rFonts w:hint="eastAsia"/>
        </w:rPr>
        <w:t>креативному</w:t>
      </w:r>
      <w:r>
        <w:t></w:t>
      </w:r>
      <w:r>
        <w:rPr>
          <w:rFonts w:hint="eastAsia"/>
        </w:rPr>
        <w:t>і</w:t>
      </w:r>
      <w:r>
        <w:t></w:t>
      </w:r>
      <w:r>
        <w:rPr>
          <w:rFonts w:hint="eastAsia"/>
        </w:rPr>
        <w:t>конструктивному</w:t>
      </w:r>
      <w:r>
        <w:t></w:t>
      </w:r>
      <w:r>
        <w:rPr>
          <w:rFonts w:hint="eastAsia"/>
        </w:rPr>
        <w:t>рівнях</w:t>
      </w:r>
      <w:r>
        <w:t></w:t>
      </w:r>
      <w:r>
        <w:t></w:t>
      </w:r>
      <w:r>
        <w:rPr>
          <w:rFonts w:hint="eastAsia"/>
        </w:rPr>
        <w:t>на</w:t>
      </w:r>
      <w:r>
        <w:t></w:t>
      </w:r>
      <w:r>
        <w:t></w:t>
      </w:r>
      <w:r>
        <w:t></w:t>
      </w:r>
      <w:r>
        <w:t></w:t>
      </w:r>
      <w:r>
        <w:t></w:t>
      </w:r>
      <w:r>
        <w:t></w:t>
      </w:r>
      <w:r>
        <w:t></w:t>
      </w:r>
      <w:r>
        <w:t></w:t>
      </w:r>
      <w:r>
        <w:rPr>
          <w:rFonts w:hint="eastAsia"/>
        </w:rPr>
        <w:t>і</w:t>
      </w:r>
      <w:r>
        <w:t></w:t>
      </w:r>
      <w:r>
        <w:t></w:t>
      </w:r>
      <w:r>
        <w:t></w:t>
      </w:r>
      <w:r>
        <w:t></w:t>
      </w:r>
      <w:r>
        <w:t></w:t>
      </w:r>
      <w:r>
        <w:t></w:t>
      </w:r>
      <w:r>
        <w:t></w:t>
      </w:r>
      <w:r>
        <w:rPr>
          <w:rFonts w:hint="eastAsia"/>
        </w:rPr>
        <w:t>відповідно</w:t>
      </w:r>
      <w:r>
        <w:t></w:t>
      </w:r>
      <w:r>
        <w:t></w:t>
      </w:r>
      <w:r>
        <w:t></w:t>
      </w:r>
      <w:r>
        <w:rPr>
          <w:rFonts w:hint="eastAsia"/>
        </w:rPr>
        <w:t>натомість</w:t>
      </w:r>
      <w:r>
        <w:t></w:t>
      </w:r>
      <w:r>
        <w:rPr>
          <w:rFonts w:hint="eastAsia"/>
        </w:rPr>
        <w:t>на</w:t>
      </w:r>
      <w:r>
        <w:t></w:t>
      </w:r>
      <w:r>
        <w:t></w:t>
      </w:r>
      <w:r>
        <w:t></w:t>
      </w:r>
      <w:r>
        <w:t></w:t>
      </w:r>
      <w:r>
        <w:t></w:t>
      </w:r>
      <w:r>
        <w:t></w:t>
      </w:r>
      <w:r>
        <w:t></w:t>
      </w:r>
      <w:r>
        <w:t></w:t>
      </w:r>
      <w:r>
        <w:rPr>
          <w:rFonts w:hint="eastAsia"/>
        </w:rPr>
        <w:t>зменшилася</w:t>
      </w:r>
      <w:r>
        <w:t></w:t>
      </w:r>
      <w:r>
        <w:rPr>
          <w:rFonts w:hint="eastAsia"/>
        </w:rPr>
        <w:t>частка</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rPr>
          <w:rFonts w:hint="eastAsia"/>
        </w:rPr>
        <w:t>з</w:t>
      </w:r>
      <w:r>
        <w:t></w:t>
      </w:r>
      <w:r>
        <w:rPr>
          <w:rFonts w:hint="eastAsia"/>
        </w:rPr>
        <w:t>адаптивним</w:t>
      </w:r>
      <w:r>
        <w:t></w:t>
      </w:r>
      <w:r>
        <w:rPr>
          <w:rFonts w:hint="eastAsia"/>
        </w:rPr>
        <w:t>рівнем</w:t>
      </w:r>
      <w:r>
        <w:t></w:t>
      </w:r>
      <w:r>
        <w:rPr>
          <w:rFonts w:hint="eastAsia"/>
        </w:rPr>
        <w:t>розвитку</w:t>
      </w:r>
      <w:r>
        <w:t></w:t>
      </w:r>
      <w:r>
        <w:rPr>
          <w:rFonts w:hint="eastAsia"/>
        </w:rPr>
        <w:t>цього</w:t>
      </w:r>
      <w:r>
        <w:t></w:t>
      </w:r>
      <w:r>
        <w:rPr>
          <w:rFonts w:hint="eastAsia"/>
        </w:rPr>
        <w:t>компонента</w:t>
      </w:r>
      <w:r>
        <w:t></w:t>
      </w:r>
      <w:r>
        <w:rPr>
          <w:rFonts w:hint="eastAsia"/>
        </w:rPr>
        <w:t>професійної</w:t>
      </w:r>
      <w:r>
        <w:t></w:t>
      </w:r>
      <w:r>
        <w:rPr>
          <w:rFonts w:hint="eastAsia"/>
        </w:rPr>
        <w:t>компетентності</w:t>
      </w:r>
      <w:r>
        <w:t></w:t>
      </w:r>
      <w:r>
        <w:t></w:t>
      </w:r>
      <w:r>
        <w:rPr>
          <w:rFonts w:hint="eastAsia"/>
        </w:rPr>
        <w:t>Порівняно</w:t>
      </w:r>
      <w:r>
        <w:t></w:t>
      </w:r>
      <w:r>
        <w:rPr>
          <w:rFonts w:hint="eastAsia"/>
        </w:rPr>
        <w:t>з</w:t>
      </w:r>
      <w:r>
        <w:t></w:t>
      </w:r>
      <w:r>
        <w:rPr>
          <w:rFonts w:hint="eastAsia"/>
        </w:rPr>
        <w:t>іншими</w:t>
      </w:r>
      <w:r>
        <w:t></w:t>
      </w:r>
      <w:r>
        <w:rPr>
          <w:rFonts w:hint="eastAsia"/>
        </w:rPr>
        <w:t>компонентами</w:t>
      </w:r>
      <w:r>
        <w:t></w:t>
      </w:r>
      <w:r>
        <w:rPr>
          <w:rFonts w:hint="eastAsia"/>
        </w:rPr>
        <w:t>тут</w:t>
      </w:r>
      <w:r>
        <w:t></w:t>
      </w:r>
      <w:r>
        <w:rPr>
          <w:rFonts w:hint="eastAsia"/>
        </w:rPr>
        <w:t>рівневі</w:t>
      </w:r>
      <w:r>
        <w:t></w:t>
      </w:r>
      <w:r>
        <w:rPr>
          <w:rFonts w:hint="eastAsia"/>
        </w:rPr>
        <w:t>зрушення</w:t>
      </w:r>
      <w:r>
        <w:t></w:t>
      </w:r>
      <w:r>
        <w:rPr>
          <w:rFonts w:hint="eastAsia"/>
        </w:rPr>
        <w:t>найбільші</w:t>
      </w:r>
      <w:r>
        <w:t></w:t>
      </w:r>
      <w:r>
        <w:t></w:t>
      </w:r>
      <w:r>
        <w:rPr>
          <w:rFonts w:hint="eastAsia"/>
        </w:rPr>
        <w:t>якщо</w:t>
      </w:r>
      <w:r>
        <w:t></w:t>
      </w:r>
      <w:r>
        <w:rPr>
          <w:rFonts w:hint="eastAsia"/>
        </w:rPr>
        <w:t>на</w:t>
      </w:r>
      <w:r>
        <w:t></w:t>
      </w:r>
      <w:r>
        <w:rPr>
          <w:rFonts w:hint="eastAsia"/>
        </w:rPr>
        <w:t>початку</w:t>
      </w:r>
      <w:r>
        <w:t></w:t>
      </w:r>
      <w:r>
        <w:rPr>
          <w:rFonts w:hint="eastAsia"/>
        </w:rPr>
        <w:t>експерименту</w:t>
      </w:r>
      <w:r>
        <w:t></w:t>
      </w:r>
      <w:r>
        <w:rPr>
          <w:rFonts w:hint="eastAsia"/>
        </w:rPr>
        <w:t>адаптивний</w:t>
      </w:r>
      <w:r>
        <w:t></w:t>
      </w:r>
      <w:r>
        <w:rPr>
          <w:rFonts w:hint="eastAsia"/>
        </w:rPr>
        <w:t>рівень</w:t>
      </w:r>
      <w:r>
        <w:t></w:t>
      </w:r>
      <w:r>
        <w:rPr>
          <w:rFonts w:hint="eastAsia"/>
        </w:rPr>
        <w:t>професійно</w:t>
      </w:r>
      <w:r>
        <w:t></w:t>
      </w:r>
      <w:r>
        <w:rPr>
          <w:rFonts w:hint="eastAsia"/>
        </w:rPr>
        <w:t>педагогічних</w:t>
      </w:r>
      <w:r>
        <w:t></w:t>
      </w:r>
      <w:r>
        <w:rPr>
          <w:rFonts w:hint="eastAsia"/>
        </w:rPr>
        <w:t>знань</w:t>
      </w:r>
      <w:r>
        <w:t></w:t>
      </w:r>
      <w:r>
        <w:rPr>
          <w:rFonts w:hint="eastAsia"/>
        </w:rPr>
        <w:t>виявлено</w:t>
      </w:r>
      <w:r>
        <w:t></w:t>
      </w:r>
      <w:r>
        <w:rPr>
          <w:rFonts w:hint="eastAsia"/>
        </w:rPr>
        <w:t>в</w:t>
      </w:r>
      <w:r>
        <w:t></w:t>
      </w:r>
      <w:r>
        <w:t></w:t>
      </w:r>
      <w:r>
        <w:t></w:t>
      </w:r>
      <w:r>
        <w:t></w:t>
      </w:r>
      <w:r>
        <w:rPr>
          <w:rFonts w:hint="eastAsia"/>
        </w:rPr>
        <w:t>осіб</w:t>
      </w:r>
      <w:r>
        <w:t></w:t>
      </w:r>
      <w:r>
        <w:t></w:t>
      </w:r>
      <w:r>
        <w:rPr>
          <w:rFonts w:hint="eastAsia"/>
        </w:rPr>
        <w:t>то</w:t>
      </w:r>
      <w:r>
        <w:t></w:t>
      </w:r>
      <w:r>
        <w:rPr>
          <w:rFonts w:hint="eastAsia"/>
        </w:rPr>
        <w:t>наприкінці</w:t>
      </w:r>
      <w:r>
        <w:t></w:t>
      </w:r>
      <w:r>
        <w:rPr>
          <w:rFonts w:hint="eastAsia"/>
        </w:rPr>
        <w:t>–</w:t>
      </w:r>
      <w:r>
        <w:t></w:t>
      </w:r>
      <w:r>
        <w:rPr>
          <w:rFonts w:hint="eastAsia"/>
        </w:rPr>
        <w:t>лише</w:t>
      </w:r>
      <w:r>
        <w:t></w:t>
      </w:r>
      <w:r>
        <w:rPr>
          <w:rFonts w:hint="eastAsia"/>
        </w:rPr>
        <w:t>в</w:t>
      </w:r>
      <w:r>
        <w:t></w:t>
      </w:r>
      <w:r>
        <w:t></w:t>
      </w:r>
      <w:r>
        <w:t></w:t>
      </w:r>
      <w:r>
        <w:t></w:t>
      </w:r>
      <w:r>
        <w:rPr>
          <w:rFonts w:hint="eastAsia"/>
        </w:rPr>
        <w:t>осіб</w:t>
      </w:r>
      <w:r>
        <w:t></w:t>
      </w:r>
      <w:r>
        <w:t></w:t>
      </w:r>
      <w:r>
        <w:rPr>
          <w:rFonts w:hint="eastAsia"/>
        </w:rPr>
        <w:t>водночас</w:t>
      </w:r>
      <w:r>
        <w:t></w:t>
      </w:r>
      <w:r>
        <w:rPr>
          <w:rFonts w:hint="eastAsia"/>
        </w:rPr>
        <w:t>наприкінці</w:t>
      </w:r>
      <w:r>
        <w:t></w:t>
      </w:r>
      <w:r>
        <w:rPr>
          <w:rFonts w:hint="eastAsia"/>
        </w:rPr>
        <w:t>формувального</w:t>
      </w:r>
      <w:r>
        <w:t></w:t>
      </w:r>
      <w:r>
        <w:rPr>
          <w:rFonts w:hint="eastAsia"/>
        </w:rPr>
        <w:t>експерименту</w:t>
      </w:r>
      <w:r>
        <w:t></w:t>
      </w:r>
      <w:r>
        <w:rPr>
          <w:rFonts w:hint="eastAsia"/>
        </w:rPr>
        <w:t>кількість</w:t>
      </w:r>
      <w:r>
        <w:t></w:t>
      </w:r>
      <w:r>
        <w:rPr>
          <w:rFonts w:hint="eastAsia"/>
        </w:rPr>
        <w:t>респондентів</w:t>
      </w:r>
      <w:r>
        <w:t></w:t>
      </w:r>
      <w:r>
        <w:rPr>
          <w:rFonts w:hint="eastAsia"/>
        </w:rPr>
        <w:t>із</w:t>
      </w:r>
      <w:r>
        <w:t></w:t>
      </w:r>
      <w:r>
        <w:rPr>
          <w:rFonts w:hint="eastAsia"/>
        </w:rPr>
        <w:t>креативним</w:t>
      </w:r>
      <w:r>
        <w:t></w:t>
      </w:r>
      <w:r>
        <w:rPr>
          <w:rFonts w:hint="eastAsia"/>
        </w:rPr>
        <w:t>рівнем</w:t>
      </w:r>
      <w:r>
        <w:t></w:t>
      </w:r>
      <w:r>
        <w:rPr>
          <w:rFonts w:hint="eastAsia"/>
        </w:rPr>
        <w:t>розвитку</w:t>
      </w:r>
      <w:r>
        <w:t></w:t>
      </w:r>
      <w:r>
        <w:rPr>
          <w:rFonts w:hint="eastAsia"/>
        </w:rPr>
        <w:t>інноваційно</w:t>
      </w:r>
      <w:r>
        <w:t></w:t>
      </w:r>
      <w:r>
        <w:rPr>
          <w:rFonts w:hint="eastAsia"/>
        </w:rPr>
        <w:t>когнітивного</w:t>
      </w:r>
      <w:r>
        <w:t></w:t>
      </w:r>
      <w:r>
        <w:rPr>
          <w:rFonts w:hint="eastAsia"/>
        </w:rPr>
        <w:t>компонента</w:t>
      </w:r>
      <w:r>
        <w:t></w:t>
      </w:r>
      <w:r>
        <w:rPr>
          <w:rFonts w:hint="eastAsia"/>
        </w:rPr>
        <w:t>зросла</w:t>
      </w:r>
      <w:r>
        <w:t></w:t>
      </w:r>
      <w:r>
        <w:rPr>
          <w:rFonts w:hint="eastAsia"/>
        </w:rPr>
        <w:t>на</w:t>
      </w:r>
      <w:r>
        <w:t></w:t>
      </w:r>
      <w:r>
        <w:t></w:t>
      </w:r>
      <w:r>
        <w:t></w:t>
      </w:r>
      <w:r>
        <w:t></w:t>
      </w:r>
      <w:r>
        <w:rPr>
          <w:rFonts w:hint="eastAsia"/>
        </w:rPr>
        <w:t>особу</w:t>
      </w:r>
      <w:r>
        <w:t></w:t>
      </w:r>
      <w:r>
        <w:t></w:t>
      </w:r>
      <w:r>
        <w:rPr>
          <w:rFonts w:hint="eastAsia"/>
        </w:rPr>
        <w:t>За</w:t>
      </w:r>
      <w:r>
        <w:t></w:t>
      </w:r>
      <w:r>
        <w:rPr>
          <w:rFonts w:hint="eastAsia"/>
        </w:rPr>
        <w:t>результатами</w:t>
      </w:r>
      <w:r>
        <w:t></w:t>
      </w:r>
      <w:r>
        <w:rPr>
          <w:rFonts w:hint="eastAsia"/>
        </w:rPr>
        <w:t>реалізації</w:t>
      </w:r>
      <w:r>
        <w:t></w:t>
      </w:r>
      <w:r>
        <w:rPr>
          <w:rFonts w:hint="eastAsia"/>
        </w:rPr>
        <w:t>експериментальної</w:t>
      </w:r>
      <w:r>
        <w:t></w:t>
      </w:r>
      <w:r>
        <w:rPr>
          <w:rFonts w:hint="eastAsia"/>
        </w:rPr>
        <w:t>методики</w:t>
      </w:r>
      <w:r>
        <w:t></w:t>
      </w:r>
      <w:r>
        <w:rPr>
          <w:rFonts w:hint="eastAsia"/>
        </w:rPr>
        <w:t>зросли</w:t>
      </w:r>
      <w:r>
        <w:t></w:t>
      </w:r>
      <w:r>
        <w:rPr>
          <w:rFonts w:hint="eastAsia"/>
        </w:rPr>
        <w:t>вміння</w:t>
      </w:r>
      <w:r>
        <w:t></w:t>
      </w:r>
      <w:r>
        <w:rPr>
          <w:rFonts w:hint="eastAsia"/>
        </w:rPr>
        <w:t>респондентів</w:t>
      </w:r>
      <w:r>
        <w:t></w:t>
      </w:r>
      <w:r>
        <w:rPr>
          <w:rFonts w:hint="eastAsia"/>
        </w:rPr>
        <w:t>щодо</w:t>
      </w:r>
      <w:r>
        <w:t></w:t>
      </w:r>
      <w:r>
        <w:rPr>
          <w:rFonts w:hint="eastAsia"/>
        </w:rPr>
        <w:t>проведення</w:t>
      </w:r>
      <w:r>
        <w:t></w:t>
      </w:r>
      <w:r>
        <w:rPr>
          <w:rFonts w:hint="eastAsia"/>
        </w:rPr>
        <w:t>практичних</w:t>
      </w:r>
      <w:r>
        <w:t></w:t>
      </w:r>
      <w:r>
        <w:rPr>
          <w:rFonts w:hint="eastAsia"/>
        </w:rPr>
        <w:t>заходів</w:t>
      </w:r>
      <w:r>
        <w:t></w:t>
      </w:r>
      <w:r>
        <w:rPr>
          <w:rFonts w:hint="eastAsia"/>
        </w:rPr>
        <w:t>з</w:t>
      </w:r>
      <w:r>
        <w:t></w:t>
      </w:r>
      <w:r>
        <w:rPr>
          <w:rFonts w:hint="eastAsia"/>
        </w:rPr>
        <w:t>педагогічними</w:t>
      </w:r>
      <w:r>
        <w:t></w:t>
      </w:r>
      <w:r>
        <w:rPr>
          <w:rFonts w:hint="eastAsia"/>
        </w:rPr>
        <w:t>працівниками</w:t>
      </w:r>
      <w:r>
        <w:t></w:t>
      </w:r>
      <w:r>
        <w:rPr>
          <w:rFonts w:hint="eastAsia"/>
        </w:rPr>
        <w:t>на</w:t>
      </w:r>
      <w:r>
        <w:t></w:t>
      </w:r>
      <w:r>
        <w:rPr>
          <w:rFonts w:hint="eastAsia"/>
        </w:rPr>
        <w:t>інноваційних</w:t>
      </w:r>
      <w:r>
        <w:t></w:t>
      </w:r>
      <w:r>
        <w:rPr>
          <w:rFonts w:hint="eastAsia"/>
        </w:rPr>
        <w:t>засадах</w:t>
      </w:r>
      <w:r>
        <w:t></w:t>
      </w:r>
      <w:r>
        <w:t></w:t>
      </w:r>
      <w:r>
        <w:rPr>
          <w:rFonts w:hint="eastAsia"/>
        </w:rPr>
        <w:t>Якщо</w:t>
      </w:r>
      <w:r>
        <w:t></w:t>
      </w:r>
      <w:r>
        <w:rPr>
          <w:rFonts w:hint="eastAsia"/>
        </w:rPr>
        <w:t>на</w:t>
      </w:r>
      <w:r>
        <w:t></w:t>
      </w:r>
      <w:r>
        <w:rPr>
          <w:rFonts w:hint="eastAsia"/>
        </w:rPr>
        <w:t>початку</w:t>
      </w:r>
      <w:r>
        <w:t></w:t>
      </w:r>
      <w:r>
        <w:rPr>
          <w:rFonts w:hint="eastAsia"/>
        </w:rPr>
        <w:t>експерименту</w:t>
      </w:r>
      <w:r>
        <w:t></w:t>
      </w:r>
      <w:r>
        <w:rPr>
          <w:rFonts w:hint="eastAsia"/>
        </w:rPr>
        <w:t>була</w:t>
      </w:r>
      <w:r>
        <w:t></w:t>
      </w:r>
      <w:r>
        <w:t></w:t>
      </w:r>
      <w:r>
        <w:t></w:t>
      </w:r>
      <w:r>
        <w:t></w:t>
      </w:r>
      <w:r>
        <w:rPr>
          <w:rFonts w:hint="eastAsia"/>
        </w:rPr>
        <w:t>особа</w:t>
      </w:r>
      <w:r>
        <w:t></w:t>
      </w:r>
      <w:r>
        <w:rPr>
          <w:rFonts w:hint="eastAsia"/>
        </w:rPr>
        <w:t>із</w:t>
      </w:r>
      <w:r>
        <w:t></w:t>
      </w:r>
      <w:r>
        <w:rPr>
          <w:rFonts w:hint="eastAsia"/>
        </w:rPr>
        <w:t>креативним</w:t>
      </w:r>
      <w:r>
        <w:t></w:t>
      </w:r>
      <w:r>
        <w:rPr>
          <w:rFonts w:hint="eastAsia"/>
        </w:rPr>
        <w:t>рівнем</w:t>
      </w:r>
      <w:r>
        <w:t></w:t>
      </w:r>
      <w:r>
        <w:rPr>
          <w:rFonts w:hint="eastAsia"/>
        </w:rPr>
        <w:t>розвитку</w:t>
      </w:r>
      <w:r>
        <w:t></w:t>
      </w:r>
      <w:r>
        <w:rPr>
          <w:rFonts w:hint="eastAsia"/>
        </w:rPr>
        <w:t>професійно</w:t>
      </w:r>
      <w:r>
        <w:t></w:t>
      </w:r>
      <w:r>
        <w:rPr>
          <w:rFonts w:hint="eastAsia"/>
        </w:rPr>
        <w:t>діяльнісного</w:t>
      </w:r>
      <w:r>
        <w:t></w:t>
      </w:r>
      <w:r>
        <w:rPr>
          <w:rFonts w:hint="eastAsia"/>
        </w:rPr>
        <w:t>компонента</w:t>
      </w:r>
      <w:r>
        <w:t></w:t>
      </w:r>
      <w:r>
        <w:rPr>
          <w:rFonts w:hint="eastAsia"/>
        </w:rPr>
        <w:t>професійної</w:t>
      </w:r>
      <w:r>
        <w:t></w:t>
      </w:r>
      <w:r>
        <w:rPr>
          <w:rFonts w:hint="eastAsia"/>
        </w:rPr>
        <w:t>компетентності</w:t>
      </w:r>
      <w:r>
        <w:t></w:t>
      </w:r>
      <w:r>
        <w:t></w:t>
      </w:r>
      <w:r>
        <w:rPr>
          <w:rFonts w:hint="eastAsia"/>
        </w:rPr>
        <w:t>то</w:t>
      </w:r>
      <w:r>
        <w:t></w:t>
      </w:r>
      <w:r>
        <w:rPr>
          <w:rFonts w:hint="eastAsia"/>
        </w:rPr>
        <w:t>наприкінці</w:t>
      </w:r>
      <w:r>
        <w:t></w:t>
      </w:r>
      <w:r>
        <w:rPr>
          <w:rFonts w:hint="eastAsia"/>
        </w:rPr>
        <w:t>–</w:t>
      </w:r>
      <w:r>
        <w:t></w:t>
      </w:r>
      <w:r>
        <w:t></w:t>
      </w:r>
      <w:r>
        <w:t></w:t>
      </w:r>
      <w:r>
        <w:t></w:t>
      </w:r>
      <w:r>
        <w:t></w:t>
      </w:r>
      <w:r>
        <w:rPr>
          <w:rFonts w:hint="eastAsia"/>
        </w:rPr>
        <w:t>осіб</w:t>
      </w:r>
      <w:r>
        <w:t></w:t>
      </w:r>
      <w:r>
        <w:t></w:t>
      </w:r>
      <w:r>
        <w:rPr>
          <w:rFonts w:hint="eastAsia"/>
        </w:rPr>
        <w:t>Натомість</w:t>
      </w:r>
      <w:r>
        <w:t></w:t>
      </w:r>
      <w:r>
        <w:rPr>
          <w:rFonts w:hint="eastAsia"/>
        </w:rPr>
        <w:t>адаптивний</w:t>
      </w:r>
      <w:r>
        <w:t></w:t>
      </w:r>
      <w:r>
        <w:rPr>
          <w:rFonts w:hint="eastAsia"/>
        </w:rPr>
        <w:t>рівень</w:t>
      </w:r>
      <w:r>
        <w:t></w:t>
      </w:r>
      <w:r>
        <w:rPr>
          <w:rFonts w:hint="eastAsia"/>
        </w:rPr>
        <w:t>на</w:t>
      </w:r>
      <w:r>
        <w:t></w:t>
      </w:r>
      <w:r>
        <w:rPr>
          <w:rFonts w:hint="eastAsia"/>
        </w:rPr>
        <w:t>початку</w:t>
      </w:r>
      <w:r>
        <w:t></w:t>
      </w:r>
      <w:r>
        <w:rPr>
          <w:rFonts w:hint="eastAsia"/>
        </w:rPr>
        <w:t>експерименту</w:t>
      </w:r>
      <w:r>
        <w:t></w:t>
      </w:r>
      <w:r>
        <w:rPr>
          <w:rFonts w:hint="eastAsia"/>
        </w:rPr>
        <w:t>демонстрував</w:t>
      </w:r>
      <w:r>
        <w:t></w:t>
      </w:r>
      <w:r>
        <w:t></w:t>
      </w:r>
      <w:r>
        <w:t></w:t>
      </w:r>
      <w:r>
        <w:t></w:t>
      </w:r>
      <w:r>
        <w:rPr>
          <w:rFonts w:hint="eastAsia"/>
        </w:rPr>
        <w:t>респондентів</w:t>
      </w:r>
      <w:r>
        <w:t></w:t>
      </w:r>
      <w:r>
        <w:t></w:t>
      </w:r>
      <w:r>
        <w:t></w:t>
      </w:r>
      <w:r>
        <w:t></w:t>
      </w:r>
      <w:r>
        <w:t></w:t>
      </w:r>
      <w:r>
        <w:t></w:t>
      </w:r>
      <w:r>
        <w:t></w:t>
      </w:r>
      <w:r>
        <w:t></w:t>
      </w:r>
      <w:r>
        <w:t></w:t>
      </w:r>
      <w:r>
        <w:t></w:t>
      </w:r>
      <w:r>
        <w:rPr>
          <w:rFonts w:hint="eastAsia"/>
        </w:rPr>
        <w:t>а</w:t>
      </w:r>
      <w:r>
        <w:t></w:t>
      </w:r>
      <w:r>
        <w:rPr>
          <w:rFonts w:hint="eastAsia"/>
        </w:rPr>
        <w:t>наприкінці</w:t>
      </w:r>
      <w:r>
        <w:t></w:t>
      </w:r>
      <w:r>
        <w:rPr>
          <w:rFonts w:hint="eastAsia"/>
        </w:rPr>
        <w:t>–</w:t>
      </w:r>
      <w:r>
        <w:t></w:t>
      </w:r>
      <w:r>
        <w:t></w:t>
      </w:r>
      <w:r>
        <w:t></w:t>
      </w:r>
      <w:r>
        <w:rPr>
          <w:rFonts w:hint="eastAsia"/>
        </w:rPr>
        <w:t>осіб</w:t>
      </w:r>
      <w:r>
        <w:t></w:t>
      </w:r>
      <w:r>
        <w:t></w:t>
      </w:r>
      <w:r>
        <w:t></w:t>
      </w:r>
      <w:r>
        <w:t></w:t>
      </w:r>
      <w:r>
        <w:t></w:t>
      </w:r>
      <w:r>
        <w:t></w:t>
      </w:r>
      <w:r>
        <w:t></w:t>
      </w:r>
      <w:r>
        <w:t></w:t>
      </w:r>
      <w:r>
        <w:t></w:t>
      </w:r>
      <w:r>
        <w:t></w:t>
      </w:r>
      <w:r>
        <w:rPr>
          <w:rFonts w:hint="eastAsia"/>
        </w:rPr>
        <w:t>На</w:t>
      </w:r>
      <w:r>
        <w:t></w:t>
      </w:r>
      <w:r>
        <w:rPr>
          <w:rFonts w:hint="eastAsia"/>
        </w:rPr>
        <w:t>всіх</w:t>
      </w:r>
      <w:r>
        <w:t></w:t>
      </w:r>
      <w:r>
        <w:rPr>
          <w:rFonts w:hint="eastAsia"/>
        </w:rPr>
        <w:t>рівнях</w:t>
      </w:r>
      <w:r>
        <w:t></w:t>
      </w:r>
      <w:r>
        <w:rPr>
          <w:rFonts w:hint="eastAsia"/>
        </w:rPr>
        <w:t>рефлексивно</w:t>
      </w:r>
      <w:r>
        <w:t></w:t>
      </w:r>
      <w:r>
        <w:rPr>
          <w:rFonts w:hint="eastAsia"/>
        </w:rPr>
        <w:t>оцінного</w:t>
      </w:r>
      <w:r>
        <w:t></w:t>
      </w:r>
      <w:r>
        <w:rPr>
          <w:rFonts w:hint="eastAsia"/>
        </w:rPr>
        <w:t>компонента</w:t>
      </w:r>
      <w:r>
        <w:t></w:t>
      </w:r>
      <w:r>
        <w:rPr>
          <w:rFonts w:hint="eastAsia"/>
        </w:rPr>
        <w:t>розвитку</w:t>
      </w:r>
      <w:r>
        <w:t></w:t>
      </w:r>
      <w:r>
        <w:rPr>
          <w:rFonts w:hint="eastAsia"/>
        </w:rPr>
        <w:t>професійної</w:t>
      </w:r>
      <w:r>
        <w:t></w:t>
      </w:r>
      <w:r>
        <w:rPr>
          <w:rFonts w:hint="eastAsia"/>
        </w:rPr>
        <w:t>компетентності</w:t>
      </w:r>
    </w:p>
    <w:p w:rsidR="000A7FB5" w:rsidRDefault="000A7FB5" w:rsidP="000A7FB5">
      <w:r>
        <w:t></w:t>
      </w:r>
    </w:p>
    <w:p w:rsidR="000A7FB5" w:rsidRDefault="000A7FB5" w:rsidP="000A7FB5"/>
    <w:p w:rsidR="000A7FB5" w:rsidRDefault="000A7FB5" w:rsidP="000A7FB5"/>
    <w:p w:rsidR="000A7FB5" w:rsidRDefault="000A7FB5" w:rsidP="000A7FB5"/>
    <w:p w:rsidR="000A7FB5" w:rsidRDefault="000A7FB5" w:rsidP="000A7FB5">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t></w:t>
      </w:r>
      <w:r>
        <w:rPr>
          <w:rFonts w:hint="eastAsia"/>
        </w:rPr>
        <w:t>відбулися</w:t>
      </w:r>
      <w:r>
        <w:t></w:t>
      </w:r>
      <w:r>
        <w:rPr>
          <w:rFonts w:hint="eastAsia"/>
        </w:rPr>
        <w:t>позитивні</w:t>
      </w:r>
      <w:r>
        <w:t></w:t>
      </w:r>
      <w:r>
        <w:rPr>
          <w:rFonts w:hint="eastAsia"/>
        </w:rPr>
        <w:t>зміни</w:t>
      </w:r>
      <w:r>
        <w:t></w:t>
      </w:r>
      <w:r>
        <w:t></w:t>
      </w:r>
      <w:r>
        <w:rPr>
          <w:rFonts w:hint="eastAsia"/>
        </w:rPr>
        <w:t>частка</w:t>
      </w:r>
      <w:r>
        <w:t></w:t>
      </w:r>
      <w:r>
        <w:rPr>
          <w:rFonts w:hint="eastAsia"/>
        </w:rPr>
        <w:t>респондентів</w:t>
      </w:r>
      <w:r>
        <w:t></w:t>
      </w:r>
      <w:r>
        <w:rPr>
          <w:rFonts w:hint="eastAsia"/>
        </w:rPr>
        <w:t>із</w:t>
      </w:r>
      <w:r>
        <w:t></w:t>
      </w:r>
      <w:r>
        <w:rPr>
          <w:rFonts w:hint="eastAsia"/>
        </w:rPr>
        <w:t>креативним</w:t>
      </w:r>
      <w:r>
        <w:t></w:t>
      </w:r>
      <w:r>
        <w:rPr>
          <w:rFonts w:hint="eastAsia"/>
        </w:rPr>
        <w:t>рівнем</w:t>
      </w:r>
      <w:r>
        <w:t></w:t>
      </w:r>
      <w:r>
        <w:rPr>
          <w:rFonts w:hint="eastAsia"/>
        </w:rPr>
        <w:t>зросла</w:t>
      </w:r>
      <w:r>
        <w:t></w:t>
      </w:r>
      <w:r>
        <w:rPr>
          <w:rFonts w:hint="eastAsia"/>
        </w:rPr>
        <w:t>на</w:t>
      </w:r>
      <w:r>
        <w:t></w:t>
      </w:r>
      <w:r>
        <w:t></w:t>
      </w:r>
      <w:r>
        <w:t></w:t>
      </w:r>
      <w:r>
        <w:t></w:t>
      </w:r>
      <w:r>
        <w:t></w:t>
      </w:r>
      <w:r>
        <w:t></w:t>
      </w:r>
      <w:r>
        <w:t></w:t>
      </w:r>
      <w:r>
        <w:t></w:t>
      </w:r>
      <w:r>
        <w:rPr>
          <w:rFonts w:hint="eastAsia"/>
        </w:rPr>
        <w:t>натомість</w:t>
      </w:r>
      <w:r>
        <w:t></w:t>
      </w:r>
      <w:r>
        <w:rPr>
          <w:rFonts w:hint="eastAsia"/>
        </w:rPr>
        <w:t>зменшилася</w:t>
      </w:r>
      <w:r>
        <w:t></w:t>
      </w:r>
      <w:r>
        <w:rPr>
          <w:rFonts w:hint="eastAsia"/>
        </w:rPr>
        <w:t>частка</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rPr>
          <w:rFonts w:hint="eastAsia"/>
        </w:rPr>
        <w:t>із</w:t>
      </w:r>
      <w:r>
        <w:t></w:t>
      </w:r>
      <w:r>
        <w:rPr>
          <w:rFonts w:hint="eastAsia"/>
        </w:rPr>
        <w:t>конструктивним</w:t>
      </w:r>
      <w:r>
        <w:t></w:t>
      </w:r>
      <w:r>
        <w:t></w:t>
      </w:r>
      <w:r>
        <w:rPr>
          <w:rFonts w:hint="eastAsia"/>
        </w:rPr>
        <w:t>на</w:t>
      </w:r>
      <w:r>
        <w:t></w:t>
      </w:r>
      <w:r>
        <w:t></w:t>
      </w:r>
      <w:r>
        <w:t></w:t>
      </w:r>
      <w:r>
        <w:t></w:t>
      </w:r>
      <w:r>
        <w:t></w:t>
      </w:r>
      <w:r>
        <w:t></w:t>
      </w:r>
      <w:r>
        <w:t></w:t>
      </w:r>
      <w:r>
        <w:t></w:t>
      </w:r>
      <w:r>
        <w:rPr>
          <w:rFonts w:hint="eastAsia"/>
        </w:rPr>
        <w:t>і</w:t>
      </w:r>
      <w:r>
        <w:t></w:t>
      </w:r>
      <w:r>
        <w:rPr>
          <w:rFonts w:hint="eastAsia"/>
        </w:rPr>
        <w:t>адаптивним</w:t>
      </w:r>
      <w:r>
        <w:t></w:t>
      </w:r>
      <w:r>
        <w:t></w:t>
      </w:r>
      <w:r>
        <w:rPr>
          <w:rFonts w:hint="eastAsia"/>
        </w:rPr>
        <w:t>на</w:t>
      </w:r>
      <w:r>
        <w:t></w:t>
      </w:r>
      <w:r>
        <w:t></w:t>
      </w:r>
      <w:r>
        <w:t></w:t>
      </w:r>
      <w:r>
        <w:t></w:t>
      </w:r>
      <w:r>
        <w:t></w:t>
      </w:r>
      <w:r>
        <w:t></w:t>
      </w:r>
      <w:r>
        <w:t></w:t>
      </w:r>
      <w:r>
        <w:t></w:t>
      </w:r>
      <w:r>
        <w:rPr>
          <w:rFonts w:hint="eastAsia"/>
        </w:rPr>
        <w:t>рівнями</w:t>
      </w:r>
      <w:r>
        <w:t></w:t>
      </w:r>
      <w:r>
        <w:rPr>
          <w:rFonts w:hint="eastAsia"/>
        </w:rPr>
        <w:t>розвитку</w:t>
      </w:r>
      <w:r>
        <w:t></w:t>
      </w:r>
      <w:r>
        <w:rPr>
          <w:rFonts w:hint="eastAsia"/>
        </w:rPr>
        <w:t>означеного</w:t>
      </w:r>
      <w:r>
        <w:t></w:t>
      </w:r>
      <w:r>
        <w:rPr>
          <w:rFonts w:hint="eastAsia"/>
        </w:rPr>
        <w:t>компонента</w:t>
      </w:r>
      <w:r>
        <w:t></w:t>
      </w:r>
      <w:r>
        <w:rPr>
          <w:rFonts w:hint="eastAsia"/>
        </w:rPr>
        <w:t>професійної</w:t>
      </w:r>
      <w:r>
        <w:t></w:t>
      </w:r>
      <w:r>
        <w:rPr>
          <w:rFonts w:hint="eastAsia"/>
        </w:rPr>
        <w:t>компетентності</w:t>
      </w:r>
      <w:r>
        <w:t></w:t>
      </w:r>
    </w:p>
    <w:p w:rsidR="000A7FB5" w:rsidRDefault="000A7FB5" w:rsidP="000A7FB5">
      <w:r>
        <w:rPr>
          <w:rFonts w:hint="eastAsia"/>
        </w:rPr>
        <w:t>Уточнено</w:t>
      </w:r>
      <w:r>
        <w:t></w:t>
      </w:r>
      <w:r>
        <w:rPr>
          <w:rFonts w:hint="eastAsia"/>
        </w:rPr>
        <w:t>критерії</w:t>
      </w:r>
      <w:r>
        <w:t></w:t>
      </w:r>
      <w:r>
        <w:rPr>
          <w:rFonts w:hint="eastAsia"/>
        </w:rPr>
        <w:t>й</w:t>
      </w:r>
      <w:r>
        <w:t></w:t>
      </w:r>
      <w:r>
        <w:rPr>
          <w:rFonts w:hint="eastAsia"/>
        </w:rPr>
        <w:t>показники</w:t>
      </w:r>
      <w:r>
        <w:t></w:t>
      </w:r>
      <w:r>
        <w:rPr>
          <w:rFonts w:hint="eastAsia"/>
        </w:rPr>
        <w:t>рівня</w:t>
      </w:r>
      <w:r>
        <w:t></w:t>
      </w:r>
      <w:r>
        <w:rPr>
          <w:rFonts w:hint="eastAsia"/>
        </w:rPr>
        <w:t>розвитку</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rPr>
          <w:rFonts w:hint="eastAsia"/>
        </w:rPr>
        <w:t>в</w:t>
      </w:r>
      <w:r>
        <w:t></w:t>
      </w:r>
      <w:r>
        <w:rPr>
          <w:rFonts w:hint="eastAsia"/>
        </w:rPr>
        <w:t>міжкурсовий</w:t>
      </w:r>
      <w:r>
        <w:t></w:t>
      </w:r>
      <w:r>
        <w:rPr>
          <w:rFonts w:hint="eastAsia"/>
        </w:rPr>
        <w:t>період</w:t>
      </w:r>
      <w:r>
        <w:t></w:t>
      </w:r>
      <w:r>
        <w:rPr>
          <w:rFonts w:hint="eastAsia"/>
        </w:rPr>
        <w:t>підвищення</w:t>
      </w:r>
      <w:r>
        <w:t></w:t>
      </w:r>
      <w:r>
        <w:rPr>
          <w:rFonts w:hint="eastAsia"/>
        </w:rPr>
        <w:t>кваліфікації</w:t>
      </w:r>
      <w:r>
        <w:t></w:t>
      </w:r>
      <w:r>
        <w:t></w:t>
      </w:r>
      <w:r>
        <w:rPr>
          <w:rFonts w:hint="eastAsia"/>
        </w:rPr>
        <w:t>які</w:t>
      </w:r>
      <w:r>
        <w:t></w:t>
      </w:r>
      <w:r>
        <w:rPr>
          <w:rFonts w:hint="eastAsia"/>
        </w:rPr>
        <w:t>відображають</w:t>
      </w:r>
      <w:r>
        <w:t></w:t>
      </w:r>
      <w:r>
        <w:rPr>
          <w:rFonts w:hint="eastAsia"/>
        </w:rPr>
        <w:t>специфіку</w:t>
      </w:r>
      <w:r>
        <w:t></w:t>
      </w:r>
      <w:r>
        <w:rPr>
          <w:rFonts w:hint="eastAsia"/>
        </w:rPr>
        <w:t>досліджуваного</w:t>
      </w:r>
      <w:r>
        <w:t></w:t>
      </w:r>
      <w:r>
        <w:rPr>
          <w:rFonts w:hint="eastAsia"/>
        </w:rPr>
        <w:t>феномену</w:t>
      </w:r>
      <w:r>
        <w:t></w:t>
      </w:r>
      <w:r>
        <w:rPr>
          <w:rFonts w:hint="eastAsia"/>
        </w:rPr>
        <w:t>через</w:t>
      </w:r>
      <w:r>
        <w:t></w:t>
      </w:r>
      <w:r>
        <w:rPr>
          <w:rFonts w:hint="eastAsia"/>
        </w:rPr>
        <w:t>визначення</w:t>
      </w:r>
      <w:r>
        <w:t></w:t>
      </w:r>
      <w:r>
        <w:rPr>
          <w:rFonts w:hint="eastAsia"/>
        </w:rPr>
        <w:t>критеріїв</w:t>
      </w:r>
      <w:r>
        <w:t></w:t>
      </w:r>
      <w:r>
        <w:rPr>
          <w:rFonts w:hint="eastAsia"/>
        </w:rPr>
        <w:t>з</w:t>
      </w:r>
      <w:r>
        <w:t></w:t>
      </w:r>
      <w:r>
        <w:rPr>
          <w:rFonts w:hint="eastAsia"/>
        </w:rPr>
        <w:t>показниками</w:t>
      </w:r>
      <w:r>
        <w:t></w:t>
      </w:r>
      <w:r>
        <w:t></w:t>
      </w:r>
      <w:r>
        <w:rPr>
          <w:rFonts w:hint="eastAsia"/>
        </w:rPr>
        <w:t>мотиваційного</w:t>
      </w:r>
      <w:r>
        <w:t></w:t>
      </w:r>
      <w:r>
        <w:rPr>
          <w:rFonts w:hint="eastAsia"/>
        </w:rPr>
        <w:t>–</w:t>
      </w:r>
      <w:r>
        <w:t></w:t>
      </w:r>
      <w:r>
        <w:rPr>
          <w:rFonts w:hint="eastAsia"/>
        </w:rPr>
        <w:t>рівень</w:t>
      </w:r>
      <w:r>
        <w:t></w:t>
      </w:r>
      <w:r>
        <w:rPr>
          <w:rFonts w:hint="eastAsia"/>
        </w:rPr>
        <w:t>усвідомлення</w:t>
      </w:r>
      <w:r>
        <w:t></w:t>
      </w:r>
      <w:r>
        <w:rPr>
          <w:rFonts w:hint="eastAsia"/>
        </w:rPr>
        <w:t>важливості</w:t>
      </w:r>
      <w:r>
        <w:t></w:t>
      </w:r>
      <w:r>
        <w:rPr>
          <w:rFonts w:hint="eastAsia"/>
        </w:rPr>
        <w:t>розвитку</w:t>
      </w:r>
      <w:r>
        <w:t></w:t>
      </w:r>
      <w:r>
        <w:rPr>
          <w:rFonts w:hint="eastAsia"/>
        </w:rPr>
        <w:t>професійної</w:t>
      </w:r>
      <w:r>
        <w:t></w:t>
      </w:r>
      <w:r>
        <w:rPr>
          <w:rFonts w:hint="eastAsia"/>
        </w:rPr>
        <w:t>компетентності</w:t>
      </w:r>
      <w:r>
        <w:t></w:t>
      </w:r>
      <w:r>
        <w:t></w:t>
      </w:r>
      <w:r>
        <w:rPr>
          <w:rFonts w:hint="eastAsia"/>
        </w:rPr>
        <w:t>когнітивного</w:t>
      </w:r>
    </w:p>
    <w:p w:rsidR="000A7FB5" w:rsidRDefault="000A7FB5" w:rsidP="000A7FB5">
      <w:r>
        <w:rPr>
          <w:rFonts w:hint="eastAsia"/>
        </w:rPr>
        <w:t>–</w:t>
      </w:r>
      <w:r>
        <w:tab/>
      </w:r>
      <w:r>
        <w:rPr>
          <w:rFonts w:hint="eastAsia"/>
        </w:rPr>
        <w:t>рівень</w:t>
      </w:r>
      <w:r>
        <w:t></w:t>
      </w:r>
      <w:r>
        <w:rPr>
          <w:rFonts w:hint="eastAsia"/>
        </w:rPr>
        <w:t>сформованості</w:t>
      </w:r>
      <w:r>
        <w:t></w:t>
      </w:r>
      <w:r>
        <w:rPr>
          <w:rFonts w:hint="eastAsia"/>
        </w:rPr>
        <w:t>сукупності</w:t>
      </w:r>
      <w:r>
        <w:t></w:t>
      </w:r>
      <w:r>
        <w:rPr>
          <w:rFonts w:hint="eastAsia"/>
        </w:rPr>
        <w:t>фундаментальних</w:t>
      </w:r>
      <w:r>
        <w:t></w:t>
      </w:r>
      <w:r>
        <w:rPr>
          <w:rFonts w:hint="eastAsia"/>
        </w:rPr>
        <w:t>знань</w:t>
      </w:r>
      <w:r>
        <w:t></w:t>
      </w:r>
      <w:r>
        <w:t></w:t>
      </w:r>
      <w:r>
        <w:rPr>
          <w:rFonts w:hint="eastAsia"/>
        </w:rPr>
        <w:t>рівень</w:t>
      </w:r>
      <w:r>
        <w:t></w:t>
      </w:r>
      <w:r>
        <w:rPr>
          <w:rFonts w:hint="eastAsia"/>
        </w:rPr>
        <w:t>здатності</w:t>
      </w:r>
      <w:r>
        <w:t></w:t>
      </w:r>
      <w:r>
        <w:rPr>
          <w:rFonts w:hint="eastAsia"/>
        </w:rPr>
        <w:t>аналізувати</w:t>
      </w:r>
      <w:r>
        <w:t></w:t>
      </w:r>
      <w:r>
        <w:rPr>
          <w:rFonts w:hint="eastAsia"/>
        </w:rPr>
        <w:t>свої</w:t>
      </w:r>
      <w:r>
        <w:t></w:t>
      </w:r>
      <w:r>
        <w:rPr>
          <w:rFonts w:hint="eastAsia"/>
        </w:rPr>
        <w:t>професійні</w:t>
      </w:r>
      <w:r>
        <w:t></w:t>
      </w:r>
      <w:r>
        <w:rPr>
          <w:rFonts w:hint="eastAsia"/>
        </w:rPr>
        <w:t>якості</w:t>
      </w:r>
      <w:r>
        <w:t></w:t>
      </w:r>
      <w:r>
        <w:rPr>
          <w:rFonts w:hint="eastAsia"/>
        </w:rPr>
        <w:t>та</w:t>
      </w:r>
      <w:r>
        <w:t></w:t>
      </w:r>
      <w:r>
        <w:rPr>
          <w:rFonts w:hint="eastAsia"/>
        </w:rPr>
        <w:t>здійснювати</w:t>
      </w:r>
      <w:r>
        <w:t></w:t>
      </w:r>
      <w:r>
        <w:rPr>
          <w:rFonts w:hint="eastAsia"/>
        </w:rPr>
        <w:t>адекватну</w:t>
      </w:r>
      <w:r>
        <w:t></w:t>
      </w:r>
      <w:r>
        <w:rPr>
          <w:rFonts w:hint="eastAsia"/>
        </w:rPr>
        <w:t>їх</w:t>
      </w:r>
      <w:r>
        <w:t></w:t>
      </w:r>
      <w:r>
        <w:rPr>
          <w:rFonts w:hint="eastAsia"/>
        </w:rPr>
        <w:t>самооцінку</w:t>
      </w:r>
      <w:r>
        <w:t></w:t>
      </w:r>
      <w:r>
        <w:t></w:t>
      </w:r>
      <w:r>
        <w:rPr>
          <w:rFonts w:hint="eastAsia"/>
        </w:rPr>
        <w:t>діяльнісного</w:t>
      </w:r>
      <w:r>
        <w:t></w:t>
      </w:r>
      <w:r>
        <w:rPr>
          <w:rFonts w:hint="eastAsia"/>
        </w:rPr>
        <w:t>–</w:t>
      </w:r>
      <w:r>
        <w:t></w:t>
      </w:r>
      <w:r>
        <w:rPr>
          <w:rFonts w:hint="eastAsia"/>
        </w:rPr>
        <w:t>рівень</w:t>
      </w:r>
      <w:r>
        <w:t></w:t>
      </w:r>
      <w:r>
        <w:rPr>
          <w:rFonts w:hint="eastAsia"/>
        </w:rPr>
        <w:t>сформованості</w:t>
      </w:r>
      <w:r>
        <w:t></w:t>
      </w:r>
      <w:r>
        <w:rPr>
          <w:rFonts w:hint="eastAsia"/>
        </w:rPr>
        <w:t>практичних</w:t>
      </w:r>
      <w:r>
        <w:t></w:t>
      </w:r>
      <w:r>
        <w:rPr>
          <w:rFonts w:hint="eastAsia"/>
        </w:rPr>
        <w:t>умінь</w:t>
      </w:r>
      <w:r>
        <w:t></w:t>
      </w:r>
      <w:r>
        <w:rPr>
          <w:rFonts w:hint="eastAsia"/>
        </w:rPr>
        <w:t>і</w:t>
      </w:r>
      <w:r>
        <w:t></w:t>
      </w:r>
      <w:r>
        <w:rPr>
          <w:rFonts w:hint="eastAsia"/>
        </w:rPr>
        <w:t>навичок</w:t>
      </w:r>
      <w:r>
        <w:t></w:t>
      </w:r>
      <w:r>
        <w:t></w:t>
      </w:r>
      <w:r>
        <w:rPr>
          <w:rFonts w:hint="eastAsia"/>
        </w:rPr>
        <w:t>рефлексивного</w:t>
      </w:r>
      <w:r>
        <w:t></w:t>
      </w:r>
      <w:r>
        <w:rPr>
          <w:rFonts w:hint="eastAsia"/>
        </w:rPr>
        <w:t>–</w:t>
      </w:r>
      <w:r>
        <w:t></w:t>
      </w:r>
      <w:r>
        <w:rPr>
          <w:rFonts w:hint="eastAsia"/>
        </w:rPr>
        <w:t>рівень</w:t>
      </w:r>
      <w:r>
        <w:t></w:t>
      </w:r>
      <w:r>
        <w:rPr>
          <w:rFonts w:hint="eastAsia"/>
        </w:rPr>
        <w:t>саморефлексії</w:t>
      </w:r>
      <w:r>
        <w:t></w:t>
      </w:r>
      <w:r>
        <w:t></w:t>
      </w:r>
      <w:r>
        <w:rPr>
          <w:rFonts w:hint="eastAsia"/>
        </w:rPr>
        <w:t>Аналіз</w:t>
      </w:r>
      <w:r>
        <w:t></w:t>
      </w:r>
      <w:r>
        <w:rPr>
          <w:rFonts w:hint="eastAsia"/>
        </w:rPr>
        <w:t>результатів</w:t>
      </w:r>
      <w:r>
        <w:t></w:t>
      </w:r>
      <w:r>
        <w:rPr>
          <w:rFonts w:hint="eastAsia"/>
        </w:rPr>
        <w:t>експерименту</w:t>
      </w:r>
      <w:r>
        <w:t></w:t>
      </w:r>
      <w:r>
        <w:rPr>
          <w:rFonts w:hint="eastAsia"/>
        </w:rPr>
        <w:t>показав</w:t>
      </w:r>
      <w:r>
        <w:t></w:t>
      </w:r>
      <w:r>
        <w:t></w:t>
      </w:r>
      <w:r>
        <w:rPr>
          <w:rFonts w:hint="eastAsia"/>
        </w:rPr>
        <w:t>що</w:t>
      </w:r>
      <w:r>
        <w:t></w:t>
      </w:r>
      <w:r>
        <w:rPr>
          <w:rFonts w:hint="eastAsia"/>
        </w:rPr>
        <w:t>позитивну</w:t>
      </w:r>
      <w:r>
        <w:t></w:t>
      </w:r>
      <w:r>
        <w:rPr>
          <w:rFonts w:hint="eastAsia"/>
        </w:rPr>
        <w:t>динаміку</w:t>
      </w:r>
      <w:r>
        <w:t></w:t>
      </w:r>
      <w:r>
        <w:rPr>
          <w:rFonts w:hint="eastAsia"/>
        </w:rPr>
        <w:t>в</w:t>
      </w:r>
      <w:r>
        <w:t></w:t>
      </w:r>
      <w:r>
        <w:rPr>
          <w:rFonts w:hint="eastAsia"/>
        </w:rPr>
        <w:t>підвищенні</w:t>
      </w:r>
      <w:r>
        <w:t></w:t>
      </w:r>
      <w:r>
        <w:rPr>
          <w:rFonts w:hint="eastAsia"/>
        </w:rPr>
        <w:t>рівня</w:t>
      </w:r>
      <w:r>
        <w:t></w:t>
      </w:r>
      <w:r>
        <w:rPr>
          <w:rFonts w:hint="eastAsia"/>
        </w:rPr>
        <w:t>розвитку</w:t>
      </w:r>
      <w:r>
        <w:t></w:t>
      </w:r>
      <w:r>
        <w:rPr>
          <w:rFonts w:hint="eastAsia"/>
        </w:rPr>
        <w:t>досліджуваної</w:t>
      </w:r>
      <w:r>
        <w:t></w:t>
      </w:r>
      <w:r>
        <w:rPr>
          <w:rFonts w:hint="eastAsia"/>
        </w:rPr>
        <w:t>професійної</w:t>
      </w:r>
      <w:r>
        <w:t></w:t>
      </w:r>
      <w:r>
        <w:rPr>
          <w:rFonts w:hint="eastAsia"/>
        </w:rPr>
        <w:t>компетентності</w:t>
      </w:r>
      <w:r>
        <w:t></w:t>
      </w:r>
      <w:r>
        <w:rPr>
          <w:rFonts w:hint="eastAsia"/>
        </w:rPr>
        <w:t>зафіксовано</w:t>
      </w:r>
      <w:r>
        <w:t></w:t>
      </w:r>
      <w:r>
        <w:rPr>
          <w:rFonts w:hint="eastAsia"/>
        </w:rPr>
        <w:t>у</w:t>
      </w:r>
      <w:r>
        <w:t></w:t>
      </w:r>
      <w:r>
        <w:rPr>
          <w:rFonts w:hint="eastAsia"/>
        </w:rPr>
        <w:t>методистів</w:t>
      </w:r>
      <w:r>
        <w:t></w:t>
      </w:r>
      <w:r>
        <w:rPr>
          <w:rFonts w:hint="eastAsia"/>
        </w:rPr>
        <w:t>наприкінці</w:t>
      </w:r>
      <w:r>
        <w:t></w:t>
      </w:r>
      <w:r>
        <w:rPr>
          <w:rFonts w:hint="eastAsia"/>
        </w:rPr>
        <w:t>експерименту</w:t>
      </w:r>
      <w:r>
        <w:t></w:t>
      </w:r>
      <w:r>
        <w:rPr>
          <w:rFonts w:hint="eastAsia"/>
        </w:rPr>
        <w:t>за</w:t>
      </w:r>
      <w:r>
        <w:t></w:t>
      </w:r>
      <w:r>
        <w:rPr>
          <w:rFonts w:hint="eastAsia"/>
        </w:rPr>
        <w:t>всіма</w:t>
      </w:r>
      <w:r>
        <w:t></w:t>
      </w:r>
      <w:r>
        <w:rPr>
          <w:rFonts w:hint="eastAsia"/>
        </w:rPr>
        <w:t>критеріями</w:t>
      </w:r>
      <w:r>
        <w:t></w:t>
      </w:r>
      <w:r>
        <w:t></w:t>
      </w:r>
      <w:r>
        <w:rPr>
          <w:rFonts w:hint="eastAsia"/>
        </w:rPr>
        <w:t>Так</w:t>
      </w:r>
      <w:r>
        <w:t></w:t>
      </w:r>
      <w:r>
        <w:t></w:t>
      </w:r>
      <w:r>
        <w:rPr>
          <w:rFonts w:hint="eastAsia"/>
        </w:rPr>
        <w:t>на</w:t>
      </w:r>
      <w:r>
        <w:t></w:t>
      </w:r>
      <w:r>
        <w:t></w:t>
      </w:r>
      <w:r>
        <w:t></w:t>
      </w:r>
      <w:r>
        <w:t></w:t>
      </w:r>
      <w:r>
        <w:t></w:t>
      </w:r>
      <w:r>
        <w:t></w:t>
      </w:r>
      <w:r>
        <w:t></w:t>
      </w:r>
      <w:r>
        <w:t></w:t>
      </w:r>
      <w:r>
        <w:rPr>
          <w:rFonts w:hint="eastAsia"/>
        </w:rPr>
        <w:t>збільшилась</w:t>
      </w:r>
      <w:r>
        <w:t></w:t>
      </w:r>
      <w:r>
        <w:rPr>
          <w:rFonts w:hint="eastAsia"/>
        </w:rPr>
        <w:t>кількість</w:t>
      </w:r>
      <w:r>
        <w:t></w:t>
      </w:r>
      <w:r>
        <w:rPr>
          <w:rFonts w:hint="eastAsia"/>
        </w:rPr>
        <w:t>методистів</w:t>
      </w:r>
      <w:r>
        <w:t></w:t>
      </w:r>
      <w:r>
        <w:rPr>
          <w:rFonts w:hint="eastAsia"/>
        </w:rPr>
        <w:t>з</w:t>
      </w:r>
      <w:r>
        <w:t></w:t>
      </w:r>
      <w:r>
        <w:rPr>
          <w:rFonts w:hint="eastAsia"/>
        </w:rPr>
        <w:t>креативним</w:t>
      </w:r>
      <w:r>
        <w:t></w:t>
      </w:r>
      <w:r>
        <w:rPr>
          <w:rFonts w:hint="eastAsia"/>
        </w:rPr>
        <w:t>рівнем</w:t>
      </w:r>
      <w:r>
        <w:t></w:t>
      </w:r>
      <w:r>
        <w:rPr>
          <w:rFonts w:hint="eastAsia"/>
        </w:rPr>
        <w:t>розвитку</w:t>
      </w:r>
      <w:r>
        <w:t></w:t>
      </w:r>
      <w:r>
        <w:rPr>
          <w:rFonts w:hint="eastAsia"/>
        </w:rPr>
        <w:t>професійної</w:t>
      </w:r>
      <w:r>
        <w:t></w:t>
      </w:r>
      <w:r>
        <w:rPr>
          <w:rFonts w:hint="eastAsia"/>
        </w:rPr>
        <w:t>компетентності</w:t>
      </w:r>
      <w:r>
        <w:t></w:t>
      </w:r>
      <w:r>
        <w:t></w:t>
      </w:r>
      <w:r>
        <w:rPr>
          <w:rFonts w:hint="eastAsia"/>
        </w:rPr>
        <w:t>на</w:t>
      </w:r>
      <w:r>
        <w:t></w:t>
      </w:r>
      <w:r>
        <w:t></w:t>
      </w:r>
      <w:r>
        <w:t></w:t>
      </w:r>
      <w:r>
        <w:t></w:t>
      </w:r>
      <w:r>
        <w:t></w:t>
      </w:r>
      <w:r>
        <w:t></w:t>
      </w:r>
      <w:r>
        <w:t></w:t>
      </w:r>
      <w:r>
        <w:rPr>
          <w:rFonts w:hint="eastAsia"/>
        </w:rPr>
        <w:t>–</w:t>
      </w:r>
      <w:r>
        <w:t></w:t>
      </w:r>
      <w:r>
        <w:rPr>
          <w:rFonts w:hint="eastAsia"/>
        </w:rPr>
        <w:t>з</w:t>
      </w:r>
      <w:r>
        <w:t></w:t>
      </w:r>
      <w:r>
        <w:rPr>
          <w:rFonts w:hint="eastAsia"/>
        </w:rPr>
        <w:t>конструктивним</w:t>
      </w:r>
      <w:r>
        <w:t></w:t>
      </w:r>
      <w:r>
        <w:t></w:t>
      </w:r>
      <w:r>
        <w:rPr>
          <w:rFonts w:hint="eastAsia"/>
        </w:rPr>
        <w:t>Кількість</w:t>
      </w:r>
      <w:r>
        <w:t></w:t>
      </w:r>
      <w:r>
        <w:rPr>
          <w:rFonts w:hint="eastAsia"/>
        </w:rPr>
        <w:t>методистів</w:t>
      </w:r>
      <w:r>
        <w:t></w:t>
      </w:r>
      <w:r>
        <w:rPr>
          <w:rFonts w:hint="eastAsia"/>
        </w:rPr>
        <w:t>з</w:t>
      </w:r>
      <w:r>
        <w:t></w:t>
      </w:r>
      <w:r>
        <w:rPr>
          <w:rFonts w:hint="eastAsia"/>
        </w:rPr>
        <w:t>адаптивним</w:t>
      </w:r>
      <w:r>
        <w:t></w:t>
      </w:r>
      <w:r>
        <w:rPr>
          <w:rFonts w:hint="eastAsia"/>
        </w:rPr>
        <w:t>рівнем</w:t>
      </w:r>
      <w:r>
        <w:t></w:t>
      </w:r>
      <w:r>
        <w:rPr>
          <w:rFonts w:hint="eastAsia"/>
        </w:rPr>
        <w:t>розвитку</w:t>
      </w:r>
      <w:r>
        <w:t></w:t>
      </w:r>
      <w:r>
        <w:rPr>
          <w:rFonts w:hint="eastAsia"/>
        </w:rPr>
        <w:t>професійної</w:t>
      </w:r>
      <w:r>
        <w:t></w:t>
      </w:r>
      <w:r>
        <w:rPr>
          <w:rFonts w:hint="eastAsia"/>
        </w:rPr>
        <w:t>компетентності</w:t>
      </w:r>
      <w:r>
        <w:t></w:t>
      </w:r>
      <w:r>
        <w:rPr>
          <w:rFonts w:hint="eastAsia"/>
        </w:rPr>
        <w:t>зменшилася</w:t>
      </w:r>
      <w:r>
        <w:t></w:t>
      </w:r>
      <w:r>
        <w:rPr>
          <w:rFonts w:hint="eastAsia"/>
        </w:rPr>
        <w:t>на</w:t>
      </w:r>
      <w:r>
        <w:t></w:t>
      </w:r>
      <w:r>
        <w:t></w:t>
      </w:r>
      <w:r>
        <w:t></w:t>
      </w:r>
      <w:r>
        <w:t></w:t>
      </w:r>
      <w:r>
        <w:t></w:t>
      </w:r>
      <w:r>
        <w:t></w:t>
      </w:r>
      <w:r>
        <w:t></w:t>
      </w:r>
      <w:r>
        <w:t></w:t>
      </w:r>
      <w:r>
        <w:rPr>
          <w:rFonts w:hint="eastAsia"/>
        </w:rPr>
        <w:t>Певні</w:t>
      </w:r>
      <w:r>
        <w:t></w:t>
      </w:r>
      <w:r>
        <w:rPr>
          <w:rFonts w:hint="eastAsia"/>
        </w:rPr>
        <w:t>зрушення</w:t>
      </w:r>
      <w:r>
        <w:t></w:t>
      </w:r>
      <w:r>
        <w:rPr>
          <w:rFonts w:hint="eastAsia"/>
        </w:rPr>
        <w:t>відбулися</w:t>
      </w:r>
      <w:r>
        <w:t></w:t>
      </w:r>
      <w:r>
        <w:rPr>
          <w:rFonts w:hint="eastAsia"/>
        </w:rPr>
        <w:t>і</w:t>
      </w:r>
      <w:r>
        <w:t></w:t>
      </w:r>
      <w:r>
        <w:rPr>
          <w:rFonts w:hint="eastAsia"/>
        </w:rPr>
        <w:t>в</w:t>
      </w:r>
      <w:r>
        <w:t></w:t>
      </w:r>
      <w:r>
        <w:rPr>
          <w:rFonts w:hint="eastAsia"/>
        </w:rPr>
        <w:t>рефлексивно</w:t>
      </w:r>
      <w:r>
        <w:t></w:t>
      </w:r>
      <w:r>
        <w:rPr>
          <w:rFonts w:hint="eastAsia"/>
        </w:rPr>
        <w:t>оцінному</w:t>
      </w:r>
      <w:r>
        <w:t></w:t>
      </w:r>
      <w:r>
        <w:rPr>
          <w:rFonts w:hint="eastAsia"/>
        </w:rPr>
        <w:t>рівні</w:t>
      </w:r>
      <w:r>
        <w:t></w:t>
      </w:r>
      <w:r>
        <w:rPr>
          <w:rFonts w:hint="eastAsia"/>
        </w:rPr>
        <w:t>розвитку</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t></w:t>
      </w:r>
      <w:r>
        <w:rPr>
          <w:rFonts w:hint="eastAsia"/>
        </w:rPr>
        <w:t>проте</w:t>
      </w:r>
      <w:r>
        <w:t></w:t>
      </w:r>
      <w:r>
        <w:rPr>
          <w:rFonts w:hint="eastAsia"/>
        </w:rPr>
        <w:t>вони</w:t>
      </w:r>
      <w:r>
        <w:t></w:t>
      </w:r>
      <w:r>
        <w:rPr>
          <w:rFonts w:hint="eastAsia"/>
        </w:rPr>
        <w:t>менш</w:t>
      </w:r>
      <w:r>
        <w:t></w:t>
      </w:r>
      <w:r>
        <w:rPr>
          <w:rFonts w:hint="eastAsia"/>
        </w:rPr>
        <w:t>виражені</w:t>
      </w:r>
      <w:r>
        <w:t></w:t>
      </w:r>
      <w:r>
        <w:t></w:t>
      </w:r>
      <w:r>
        <w:rPr>
          <w:rFonts w:hint="eastAsia"/>
        </w:rPr>
        <w:t>З</w:t>
      </w:r>
      <w:r>
        <w:t></w:t>
      </w:r>
      <w:r>
        <w:rPr>
          <w:rFonts w:hint="eastAsia"/>
        </w:rPr>
        <w:t>діаграми</w:t>
      </w:r>
      <w:r>
        <w:t></w:t>
      </w:r>
      <w:r>
        <w:rPr>
          <w:rFonts w:hint="eastAsia"/>
        </w:rPr>
        <w:t>рівнів</w:t>
      </w:r>
      <w:r>
        <w:t></w:t>
      </w:r>
      <w:r>
        <w:rPr>
          <w:rFonts w:hint="eastAsia"/>
        </w:rPr>
        <w:t>розвитку</w:t>
      </w:r>
      <w:r>
        <w:t></w:t>
      </w:r>
      <w:r>
        <w:rPr>
          <w:rFonts w:hint="eastAsia"/>
        </w:rPr>
        <w:t>ціннісно</w:t>
      </w:r>
      <w:r>
        <w:t></w:t>
      </w:r>
      <w:r>
        <w:rPr>
          <w:rFonts w:hint="eastAsia"/>
        </w:rPr>
        <w:t>мотиваційного</w:t>
      </w:r>
      <w:r>
        <w:t></w:t>
      </w:r>
      <w:r>
        <w:rPr>
          <w:rFonts w:hint="eastAsia"/>
        </w:rPr>
        <w:t>компонента</w:t>
      </w:r>
      <w:r>
        <w:t></w:t>
      </w:r>
      <w:r>
        <w:rPr>
          <w:rFonts w:hint="eastAsia"/>
        </w:rPr>
        <w:t>видно</w:t>
      </w:r>
      <w:r>
        <w:t></w:t>
      </w:r>
      <w:r>
        <w:t></w:t>
      </w:r>
      <w:r>
        <w:rPr>
          <w:rFonts w:hint="eastAsia"/>
        </w:rPr>
        <w:t>що</w:t>
      </w:r>
      <w:r>
        <w:t></w:t>
      </w:r>
      <w:r>
        <w:rPr>
          <w:rFonts w:hint="eastAsia"/>
        </w:rPr>
        <w:t>на</w:t>
      </w:r>
      <w:r>
        <w:t></w:t>
      </w:r>
      <w:r>
        <w:rPr>
          <w:rFonts w:hint="eastAsia"/>
        </w:rPr>
        <w:t>всіх</w:t>
      </w:r>
      <w:r>
        <w:t></w:t>
      </w:r>
      <w:r>
        <w:rPr>
          <w:rFonts w:hint="eastAsia"/>
        </w:rPr>
        <w:t>рівнях</w:t>
      </w:r>
      <w:r>
        <w:t></w:t>
      </w:r>
      <w:r>
        <w:rPr>
          <w:rFonts w:hint="eastAsia"/>
        </w:rPr>
        <w:t>відбулися</w:t>
      </w:r>
      <w:r>
        <w:t></w:t>
      </w:r>
      <w:r>
        <w:rPr>
          <w:rFonts w:hint="eastAsia"/>
        </w:rPr>
        <w:t>позитивні</w:t>
      </w:r>
      <w:r>
        <w:t></w:t>
      </w:r>
      <w:r>
        <w:rPr>
          <w:rFonts w:hint="eastAsia"/>
        </w:rPr>
        <w:t>зміни</w:t>
      </w:r>
      <w:r>
        <w:t></w:t>
      </w:r>
      <w:r>
        <w:t></w:t>
      </w:r>
      <w:r>
        <w:rPr>
          <w:rFonts w:hint="eastAsia"/>
        </w:rPr>
        <w:t>частка</w:t>
      </w:r>
      <w:r>
        <w:t></w:t>
      </w:r>
      <w:r>
        <w:rPr>
          <w:rFonts w:hint="eastAsia"/>
        </w:rPr>
        <w:t>респондентів</w:t>
      </w:r>
      <w:r>
        <w:t></w:t>
      </w:r>
      <w:r>
        <w:rPr>
          <w:rFonts w:hint="eastAsia"/>
        </w:rPr>
        <w:t>із</w:t>
      </w:r>
      <w:r>
        <w:t></w:t>
      </w:r>
      <w:r>
        <w:rPr>
          <w:rFonts w:hint="eastAsia"/>
        </w:rPr>
        <w:t>креативним</w:t>
      </w:r>
      <w:r>
        <w:t></w:t>
      </w:r>
      <w:r>
        <w:rPr>
          <w:rFonts w:hint="eastAsia"/>
        </w:rPr>
        <w:t>рівнем</w:t>
      </w:r>
      <w:r>
        <w:t></w:t>
      </w:r>
      <w:r>
        <w:rPr>
          <w:rFonts w:hint="eastAsia"/>
        </w:rPr>
        <w:t>зросла</w:t>
      </w:r>
      <w:r>
        <w:t></w:t>
      </w:r>
      <w:r>
        <w:rPr>
          <w:rFonts w:hint="eastAsia"/>
        </w:rPr>
        <w:t>на</w:t>
      </w:r>
      <w:r>
        <w:t></w:t>
      </w:r>
      <w:r>
        <w:t></w:t>
      </w:r>
      <w:r>
        <w:t></w:t>
      </w:r>
      <w:r>
        <w:t></w:t>
      </w:r>
      <w:r>
        <w:t></w:t>
      </w:r>
      <w:r>
        <w:t></w:t>
      </w:r>
      <w:r>
        <w:t></w:t>
      </w:r>
      <w:r>
        <w:t></w:t>
      </w:r>
      <w:r>
        <w:rPr>
          <w:rFonts w:hint="eastAsia"/>
        </w:rPr>
        <w:t>натомість</w:t>
      </w:r>
      <w:r>
        <w:t></w:t>
      </w:r>
      <w:r>
        <w:rPr>
          <w:rFonts w:hint="eastAsia"/>
        </w:rPr>
        <w:t>зменшилася</w:t>
      </w:r>
      <w:r>
        <w:t></w:t>
      </w:r>
      <w:r>
        <w:rPr>
          <w:rFonts w:hint="eastAsia"/>
        </w:rPr>
        <w:t>частка</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rPr>
          <w:rFonts w:hint="eastAsia"/>
        </w:rPr>
        <w:t>із</w:t>
      </w:r>
      <w:r>
        <w:t></w:t>
      </w:r>
      <w:r>
        <w:rPr>
          <w:rFonts w:hint="eastAsia"/>
        </w:rPr>
        <w:t>конструктивним</w:t>
      </w:r>
      <w:r>
        <w:t></w:t>
      </w:r>
      <w:r>
        <w:t></w:t>
      </w:r>
      <w:r>
        <w:rPr>
          <w:rFonts w:hint="eastAsia"/>
        </w:rPr>
        <w:t>на</w:t>
      </w:r>
      <w:r>
        <w:t></w:t>
      </w:r>
      <w:r>
        <w:t></w:t>
      </w:r>
      <w:r>
        <w:t></w:t>
      </w:r>
      <w:r>
        <w:t></w:t>
      </w:r>
      <w:r>
        <w:t></w:t>
      </w:r>
      <w:r>
        <w:t></w:t>
      </w:r>
      <w:r>
        <w:t></w:t>
      </w:r>
      <w:r>
        <w:t></w:t>
      </w:r>
      <w:r>
        <w:rPr>
          <w:rFonts w:hint="eastAsia"/>
        </w:rPr>
        <w:t>і</w:t>
      </w:r>
      <w:r>
        <w:t></w:t>
      </w:r>
      <w:r>
        <w:rPr>
          <w:rFonts w:hint="eastAsia"/>
        </w:rPr>
        <w:t>адаптивним</w:t>
      </w:r>
      <w:r>
        <w:t></w:t>
      </w:r>
      <w:r>
        <w:t></w:t>
      </w:r>
      <w:r>
        <w:rPr>
          <w:rFonts w:hint="eastAsia"/>
        </w:rPr>
        <w:t>на</w:t>
      </w:r>
      <w:r>
        <w:t></w:t>
      </w:r>
      <w:r>
        <w:t></w:t>
      </w:r>
      <w:r>
        <w:t></w:t>
      </w:r>
      <w:r>
        <w:t></w:t>
      </w:r>
      <w:r>
        <w:t></w:t>
      </w:r>
      <w:r>
        <w:t></w:t>
      </w:r>
      <w:r>
        <w:t></w:t>
      </w:r>
      <w:r>
        <w:t></w:t>
      </w:r>
      <w:r>
        <w:rPr>
          <w:rFonts w:hint="eastAsia"/>
        </w:rPr>
        <w:t>рівнями</w:t>
      </w:r>
      <w:r>
        <w:t></w:t>
      </w:r>
      <w:r>
        <w:rPr>
          <w:rFonts w:hint="eastAsia"/>
        </w:rPr>
        <w:t>розвитку</w:t>
      </w:r>
      <w:r>
        <w:t></w:t>
      </w:r>
      <w:r>
        <w:rPr>
          <w:rFonts w:hint="eastAsia"/>
        </w:rPr>
        <w:t>означеного</w:t>
      </w:r>
      <w:r>
        <w:t></w:t>
      </w:r>
      <w:r>
        <w:rPr>
          <w:rFonts w:hint="eastAsia"/>
        </w:rPr>
        <w:t>компонента</w:t>
      </w:r>
      <w:r>
        <w:t></w:t>
      </w:r>
      <w:r>
        <w:rPr>
          <w:rFonts w:hint="eastAsia"/>
        </w:rPr>
        <w:t>професійної</w:t>
      </w:r>
      <w:r>
        <w:t></w:t>
      </w:r>
      <w:r>
        <w:rPr>
          <w:rFonts w:hint="eastAsia"/>
        </w:rPr>
        <w:t>компетентності</w:t>
      </w:r>
      <w:r>
        <w:t></w:t>
      </w:r>
    </w:p>
    <w:p w:rsidR="000A7FB5" w:rsidRDefault="000A7FB5" w:rsidP="000A7FB5">
      <w:r>
        <w:t></w:t>
      </w:r>
    </w:p>
    <w:p w:rsidR="000A7FB5" w:rsidRDefault="000A7FB5" w:rsidP="000A7FB5"/>
    <w:p w:rsidR="000A7FB5" w:rsidRDefault="000A7FB5" w:rsidP="000A7FB5"/>
    <w:p w:rsidR="000A7FB5" w:rsidRDefault="000A7FB5" w:rsidP="000A7FB5"/>
    <w:p w:rsidR="000A7FB5" w:rsidRDefault="000A7FB5" w:rsidP="000A7FB5">
      <w:r>
        <w:rPr>
          <w:rFonts w:hint="eastAsia"/>
        </w:rPr>
        <w:t>Отримані</w:t>
      </w:r>
      <w:r>
        <w:t></w:t>
      </w:r>
      <w:r>
        <w:rPr>
          <w:rFonts w:hint="eastAsia"/>
        </w:rPr>
        <w:t>результати</w:t>
      </w:r>
      <w:r>
        <w:t></w:t>
      </w:r>
      <w:r>
        <w:rPr>
          <w:rFonts w:hint="eastAsia"/>
        </w:rPr>
        <w:t>експериментальної</w:t>
      </w:r>
      <w:r>
        <w:t></w:t>
      </w:r>
      <w:r>
        <w:rPr>
          <w:rFonts w:hint="eastAsia"/>
        </w:rPr>
        <w:t>роботи</w:t>
      </w:r>
      <w:r>
        <w:t></w:t>
      </w:r>
      <w:r>
        <w:rPr>
          <w:rFonts w:hint="eastAsia"/>
        </w:rPr>
        <w:t>мають</w:t>
      </w:r>
      <w:r>
        <w:t></w:t>
      </w:r>
      <w:r>
        <w:rPr>
          <w:rFonts w:hint="eastAsia"/>
        </w:rPr>
        <w:t>статистичну</w:t>
      </w:r>
      <w:r>
        <w:t></w:t>
      </w:r>
      <w:r>
        <w:rPr>
          <w:rFonts w:hint="eastAsia"/>
        </w:rPr>
        <w:t>значущість</w:t>
      </w:r>
      <w:r>
        <w:t></w:t>
      </w:r>
      <w:r>
        <w:t></w:t>
      </w:r>
      <w:r>
        <w:rPr>
          <w:rFonts w:hint="eastAsia"/>
        </w:rPr>
        <w:t>що</w:t>
      </w:r>
      <w:r>
        <w:t></w:t>
      </w:r>
      <w:r>
        <w:rPr>
          <w:rFonts w:hint="eastAsia"/>
        </w:rPr>
        <w:t>дає</w:t>
      </w:r>
      <w:r>
        <w:t></w:t>
      </w:r>
      <w:r>
        <w:rPr>
          <w:rFonts w:hint="eastAsia"/>
        </w:rPr>
        <w:t>змогу</w:t>
      </w:r>
      <w:r>
        <w:t></w:t>
      </w:r>
      <w:r>
        <w:rPr>
          <w:rFonts w:hint="eastAsia"/>
        </w:rPr>
        <w:t>зробити</w:t>
      </w:r>
      <w:r>
        <w:t></w:t>
      </w:r>
      <w:r>
        <w:rPr>
          <w:rFonts w:hint="eastAsia"/>
        </w:rPr>
        <w:t>висновок</w:t>
      </w:r>
      <w:r>
        <w:t></w:t>
      </w:r>
      <w:r>
        <w:rPr>
          <w:rFonts w:hint="eastAsia"/>
        </w:rPr>
        <w:t>щодо</w:t>
      </w:r>
      <w:r>
        <w:t></w:t>
      </w:r>
      <w:r>
        <w:rPr>
          <w:rFonts w:hint="eastAsia"/>
        </w:rPr>
        <w:t>ефективності</w:t>
      </w:r>
      <w:r>
        <w:t></w:t>
      </w:r>
      <w:r>
        <w:rPr>
          <w:rFonts w:hint="eastAsia"/>
        </w:rPr>
        <w:t>та</w:t>
      </w:r>
      <w:r>
        <w:t></w:t>
      </w:r>
      <w:r>
        <w:rPr>
          <w:rFonts w:hint="eastAsia"/>
        </w:rPr>
        <w:t>доцільності</w:t>
      </w:r>
      <w:r>
        <w:t></w:t>
      </w:r>
      <w:r>
        <w:rPr>
          <w:rFonts w:hint="eastAsia"/>
        </w:rPr>
        <w:t>впровадження</w:t>
      </w:r>
      <w:r>
        <w:t></w:t>
      </w:r>
      <w:r>
        <w:rPr>
          <w:rFonts w:hint="eastAsia"/>
        </w:rPr>
        <w:t>технології</w:t>
      </w:r>
      <w:r>
        <w:t></w:t>
      </w:r>
      <w:r>
        <w:rPr>
          <w:rFonts w:hint="eastAsia"/>
        </w:rPr>
        <w:t>розвитку</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rPr>
          <w:rFonts w:hint="eastAsia"/>
        </w:rPr>
        <w:t>в</w:t>
      </w:r>
      <w:r>
        <w:t></w:t>
      </w:r>
      <w:r>
        <w:rPr>
          <w:rFonts w:hint="eastAsia"/>
        </w:rPr>
        <w:t>міжкурсовий</w:t>
      </w:r>
      <w:r>
        <w:t></w:t>
      </w:r>
      <w:r>
        <w:rPr>
          <w:rFonts w:hint="eastAsia"/>
        </w:rPr>
        <w:t>період</w:t>
      </w:r>
      <w:r>
        <w:t></w:t>
      </w:r>
      <w:r>
        <w:rPr>
          <w:rFonts w:hint="eastAsia"/>
        </w:rPr>
        <w:t>підвищення</w:t>
      </w:r>
      <w:r>
        <w:t></w:t>
      </w:r>
      <w:r>
        <w:rPr>
          <w:rFonts w:hint="eastAsia"/>
        </w:rPr>
        <w:t>їхньої</w:t>
      </w:r>
      <w:r>
        <w:t></w:t>
      </w:r>
      <w:r>
        <w:rPr>
          <w:rFonts w:hint="eastAsia"/>
        </w:rPr>
        <w:t>кваліфікації</w:t>
      </w:r>
      <w:r>
        <w:t></w:t>
      </w:r>
    </w:p>
    <w:p w:rsidR="000A7FB5" w:rsidRDefault="000A7FB5" w:rsidP="000A7FB5">
      <w:r>
        <w:t></w:t>
      </w:r>
      <w:r>
        <w:t></w:t>
      </w:r>
      <w:r>
        <w:tab/>
      </w:r>
      <w:r>
        <w:rPr>
          <w:rFonts w:hint="eastAsia"/>
        </w:rPr>
        <w:t>Підготовлено</w:t>
      </w:r>
      <w:r>
        <w:t></w:t>
      </w:r>
      <w:r>
        <w:rPr>
          <w:rFonts w:hint="eastAsia"/>
        </w:rPr>
        <w:t>та</w:t>
      </w:r>
      <w:r>
        <w:t></w:t>
      </w:r>
      <w:r>
        <w:rPr>
          <w:rFonts w:hint="eastAsia"/>
        </w:rPr>
        <w:t>впроваджено</w:t>
      </w:r>
      <w:r>
        <w:t></w:t>
      </w:r>
      <w:r>
        <w:rPr>
          <w:rFonts w:hint="eastAsia"/>
        </w:rPr>
        <w:t>методичні</w:t>
      </w:r>
      <w:r>
        <w:t></w:t>
      </w:r>
      <w:r>
        <w:rPr>
          <w:rFonts w:hint="eastAsia"/>
        </w:rPr>
        <w:t>рекомендації</w:t>
      </w:r>
      <w:r>
        <w:t></w:t>
      </w:r>
      <w:r>
        <w:rPr>
          <w:rFonts w:hint="eastAsia"/>
        </w:rPr>
        <w:t>щодо</w:t>
      </w:r>
      <w:r>
        <w:t></w:t>
      </w:r>
      <w:r>
        <w:rPr>
          <w:rFonts w:hint="eastAsia"/>
        </w:rPr>
        <w:t>розвитку</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t></w:t>
      </w:r>
      <w:r>
        <w:rPr>
          <w:rFonts w:hint="eastAsia"/>
        </w:rPr>
        <w:t>У</w:t>
      </w:r>
      <w:r>
        <w:t></w:t>
      </w:r>
      <w:r>
        <w:rPr>
          <w:rFonts w:hint="eastAsia"/>
        </w:rPr>
        <w:t>них</w:t>
      </w:r>
      <w:r>
        <w:t></w:t>
      </w:r>
      <w:r>
        <w:rPr>
          <w:rFonts w:hint="eastAsia"/>
        </w:rPr>
        <w:t>розкрито</w:t>
      </w:r>
      <w:r>
        <w:t></w:t>
      </w:r>
      <w:r>
        <w:rPr>
          <w:rFonts w:hint="eastAsia"/>
        </w:rPr>
        <w:t>проблему</w:t>
      </w:r>
      <w:r>
        <w:t></w:t>
      </w:r>
      <w:r>
        <w:rPr>
          <w:rFonts w:hint="eastAsia"/>
        </w:rPr>
        <w:t>розвитку</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rPr>
          <w:rFonts w:hint="eastAsia"/>
        </w:rPr>
        <w:t>в</w:t>
      </w:r>
      <w:r>
        <w:t></w:t>
      </w:r>
      <w:r>
        <w:rPr>
          <w:rFonts w:hint="eastAsia"/>
        </w:rPr>
        <w:t>міжкурсовий</w:t>
      </w:r>
      <w:r>
        <w:t></w:t>
      </w:r>
      <w:r>
        <w:rPr>
          <w:rFonts w:hint="eastAsia"/>
        </w:rPr>
        <w:t>період</w:t>
      </w:r>
      <w:r>
        <w:t></w:t>
      </w:r>
      <w:r>
        <w:rPr>
          <w:rFonts w:hint="eastAsia"/>
        </w:rPr>
        <w:t>підвищення</w:t>
      </w:r>
      <w:r>
        <w:t></w:t>
      </w:r>
      <w:r>
        <w:rPr>
          <w:rFonts w:hint="eastAsia"/>
        </w:rPr>
        <w:t>кваліфікації</w:t>
      </w:r>
      <w:r>
        <w:t></w:t>
      </w:r>
      <w:r>
        <w:t></w:t>
      </w:r>
      <w:r>
        <w:rPr>
          <w:rFonts w:hint="eastAsia"/>
        </w:rPr>
        <w:t>обгрунтовано</w:t>
      </w:r>
      <w:r>
        <w:t></w:t>
      </w:r>
      <w:r>
        <w:rPr>
          <w:rFonts w:hint="eastAsia"/>
        </w:rPr>
        <w:t>й</w:t>
      </w:r>
      <w:r>
        <w:t></w:t>
      </w:r>
      <w:r>
        <w:rPr>
          <w:rFonts w:hint="eastAsia"/>
        </w:rPr>
        <w:t>проаналізовано</w:t>
      </w:r>
      <w:r>
        <w:t></w:t>
      </w:r>
      <w:r>
        <w:rPr>
          <w:rFonts w:hint="eastAsia"/>
        </w:rPr>
        <w:t>суть</w:t>
      </w:r>
      <w:r>
        <w:t></w:t>
      </w:r>
      <w:r>
        <w:rPr>
          <w:rFonts w:hint="eastAsia"/>
        </w:rPr>
        <w:t>і</w:t>
      </w:r>
      <w:r>
        <w:t></w:t>
      </w:r>
      <w:r>
        <w:rPr>
          <w:rFonts w:hint="eastAsia"/>
        </w:rPr>
        <w:t>структуру</w:t>
      </w:r>
      <w:r>
        <w:t></w:t>
      </w:r>
      <w:r>
        <w:rPr>
          <w:rFonts w:hint="eastAsia"/>
        </w:rPr>
        <w:t>означеної</w:t>
      </w:r>
      <w:r>
        <w:t></w:t>
      </w:r>
      <w:r>
        <w:rPr>
          <w:rFonts w:hint="eastAsia"/>
        </w:rPr>
        <w:t>компетентності</w:t>
      </w:r>
      <w:r>
        <w:t></w:t>
      </w:r>
      <w:r>
        <w:t></w:t>
      </w:r>
      <w:r>
        <w:rPr>
          <w:rFonts w:hint="eastAsia"/>
        </w:rPr>
        <w:t>запропоновано</w:t>
      </w:r>
      <w:r>
        <w:t></w:t>
      </w:r>
      <w:r>
        <w:rPr>
          <w:rFonts w:hint="eastAsia"/>
        </w:rPr>
        <w:t>авторську</w:t>
      </w:r>
      <w:r>
        <w:t></w:t>
      </w:r>
      <w:r>
        <w:rPr>
          <w:rFonts w:hint="eastAsia"/>
        </w:rPr>
        <w:t>Школу</w:t>
      </w:r>
      <w:r>
        <w:t></w:t>
      </w:r>
      <w:r>
        <w:rPr>
          <w:rFonts w:hint="eastAsia"/>
        </w:rPr>
        <w:t>розвитку</w:t>
      </w:r>
      <w:r>
        <w:t></w:t>
      </w:r>
      <w:r>
        <w:rPr>
          <w:rFonts w:hint="eastAsia"/>
        </w:rPr>
        <w:t>професійної</w:t>
      </w:r>
      <w:r>
        <w:t></w:t>
      </w:r>
      <w:r>
        <w:rPr>
          <w:rFonts w:hint="eastAsia"/>
        </w:rPr>
        <w:t>компетентності</w:t>
      </w:r>
      <w:r>
        <w:t></w:t>
      </w:r>
      <w:r>
        <w:rPr>
          <w:rFonts w:hint="eastAsia"/>
        </w:rPr>
        <w:t>методистів</w:t>
      </w:r>
      <w:r>
        <w:t></w:t>
      </w:r>
      <w:r>
        <w:rPr>
          <w:rFonts w:hint="eastAsia"/>
        </w:rPr>
        <w:t>закладів</w:t>
      </w:r>
      <w:r>
        <w:t></w:t>
      </w:r>
      <w:r>
        <w:rPr>
          <w:rFonts w:hint="eastAsia"/>
        </w:rPr>
        <w:t>професійної</w:t>
      </w:r>
      <w:r>
        <w:t></w:t>
      </w:r>
      <w:r>
        <w:t></w:t>
      </w:r>
      <w:r>
        <w:rPr>
          <w:rFonts w:hint="eastAsia"/>
        </w:rPr>
        <w:t>професійно</w:t>
      </w:r>
      <w:r>
        <w:t></w:t>
      </w:r>
      <w:r>
        <w:rPr>
          <w:rFonts w:hint="eastAsia"/>
        </w:rPr>
        <w:t>технічної</w:t>
      </w:r>
      <w:r>
        <w:t></w:t>
      </w:r>
      <w:r>
        <w:t></w:t>
      </w:r>
      <w:r>
        <w:rPr>
          <w:rFonts w:hint="eastAsia"/>
        </w:rPr>
        <w:t>освіти</w:t>
      </w:r>
      <w:r>
        <w:t></w:t>
      </w:r>
      <w:r>
        <w:t></w:t>
      </w:r>
      <w:r>
        <w:rPr>
          <w:rFonts w:hint="eastAsia"/>
        </w:rPr>
        <w:t>презентовано</w:t>
      </w:r>
      <w:r>
        <w:t></w:t>
      </w:r>
      <w:r>
        <w:rPr>
          <w:rFonts w:hint="eastAsia"/>
        </w:rPr>
        <w:t>курс</w:t>
      </w:r>
      <w:r>
        <w:t></w:t>
      </w:r>
      <w:r>
        <w:rPr>
          <w:rFonts w:hint="eastAsia"/>
        </w:rPr>
        <w:t>тренінгових</w:t>
      </w:r>
      <w:r>
        <w:t></w:t>
      </w:r>
      <w:r>
        <w:rPr>
          <w:rFonts w:hint="eastAsia"/>
        </w:rPr>
        <w:t>занять</w:t>
      </w:r>
      <w:r>
        <w:t></w:t>
      </w:r>
      <w:r>
        <w:rPr>
          <w:rFonts w:hint="eastAsia"/>
        </w:rPr>
        <w:t>й</w:t>
      </w:r>
      <w:r>
        <w:t></w:t>
      </w:r>
      <w:r>
        <w:rPr>
          <w:rFonts w:hint="eastAsia"/>
        </w:rPr>
        <w:t>індивідуальні</w:t>
      </w:r>
      <w:r>
        <w:t></w:t>
      </w:r>
      <w:r>
        <w:rPr>
          <w:rFonts w:hint="eastAsia"/>
        </w:rPr>
        <w:t>творчі</w:t>
      </w:r>
      <w:r>
        <w:t></w:t>
      </w:r>
      <w:r>
        <w:rPr>
          <w:rFonts w:hint="eastAsia"/>
        </w:rPr>
        <w:t>проєкти</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rPr>
          <w:rFonts w:hint="eastAsia"/>
        </w:rPr>
        <w:t>Чернівецької</w:t>
      </w:r>
      <w:r>
        <w:t></w:t>
      </w:r>
      <w:r>
        <w:rPr>
          <w:rFonts w:hint="eastAsia"/>
        </w:rPr>
        <w:t>області</w:t>
      </w:r>
      <w:r>
        <w:t></w:t>
      </w:r>
      <w:r>
        <w:t></w:t>
      </w:r>
      <w:r>
        <w:rPr>
          <w:rFonts w:hint="eastAsia"/>
        </w:rPr>
        <w:t>Їх</w:t>
      </w:r>
      <w:r>
        <w:t></w:t>
      </w:r>
      <w:r>
        <w:rPr>
          <w:rFonts w:hint="eastAsia"/>
        </w:rPr>
        <w:t>зміст</w:t>
      </w:r>
      <w:r>
        <w:t></w:t>
      </w:r>
      <w:r>
        <w:rPr>
          <w:rFonts w:hint="eastAsia"/>
        </w:rPr>
        <w:t>спрямовується</w:t>
      </w:r>
      <w:r>
        <w:t></w:t>
      </w:r>
      <w:r>
        <w:rPr>
          <w:rFonts w:hint="eastAsia"/>
        </w:rPr>
        <w:t>на</w:t>
      </w:r>
      <w:r>
        <w:t></w:t>
      </w:r>
      <w:r>
        <w:rPr>
          <w:rFonts w:hint="eastAsia"/>
        </w:rPr>
        <w:t>професійний</w:t>
      </w:r>
      <w:r>
        <w:t></w:t>
      </w:r>
      <w:r>
        <w:rPr>
          <w:rFonts w:hint="eastAsia"/>
        </w:rPr>
        <w:t>розвиток</w:t>
      </w:r>
      <w:r>
        <w:t></w:t>
      </w:r>
      <w:r>
        <w:t></w:t>
      </w:r>
      <w:r>
        <w:rPr>
          <w:rFonts w:hint="eastAsia"/>
        </w:rPr>
        <w:t>вдосконалення</w:t>
      </w:r>
      <w:r>
        <w:t></w:t>
      </w:r>
      <w:r>
        <w:rPr>
          <w:rFonts w:hint="eastAsia"/>
        </w:rPr>
        <w:t>і</w:t>
      </w:r>
      <w:r>
        <w:t></w:t>
      </w:r>
      <w:r>
        <w:rPr>
          <w:rFonts w:hint="eastAsia"/>
        </w:rPr>
        <w:t>самовдосконалення</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p>
    <w:p w:rsidR="000A7FB5" w:rsidRPr="000A7FB5" w:rsidRDefault="000A7FB5" w:rsidP="000A7FB5">
      <w:r>
        <w:rPr>
          <w:rFonts w:hint="eastAsia"/>
        </w:rPr>
        <w:t>Проведене</w:t>
      </w:r>
      <w:r>
        <w:t></w:t>
      </w:r>
      <w:r>
        <w:rPr>
          <w:rFonts w:hint="eastAsia"/>
        </w:rPr>
        <w:t>дослідження</w:t>
      </w:r>
      <w:r>
        <w:t></w:t>
      </w:r>
      <w:r>
        <w:rPr>
          <w:rFonts w:hint="eastAsia"/>
        </w:rPr>
        <w:t>не</w:t>
      </w:r>
      <w:r>
        <w:t></w:t>
      </w:r>
      <w:r>
        <w:rPr>
          <w:rFonts w:hint="eastAsia"/>
        </w:rPr>
        <w:t>вичерпує</w:t>
      </w:r>
      <w:r>
        <w:t></w:t>
      </w:r>
      <w:r>
        <w:rPr>
          <w:rFonts w:hint="eastAsia"/>
        </w:rPr>
        <w:t>всіх</w:t>
      </w:r>
      <w:r>
        <w:t></w:t>
      </w:r>
      <w:r>
        <w:rPr>
          <w:rFonts w:hint="eastAsia"/>
        </w:rPr>
        <w:t>аспектів</w:t>
      </w:r>
      <w:r>
        <w:t></w:t>
      </w:r>
      <w:r>
        <w:rPr>
          <w:rFonts w:hint="eastAsia"/>
        </w:rPr>
        <w:t>порушеної</w:t>
      </w:r>
      <w:r>
        <w:t></w:t>
      </w:r>
      <w:r>
        <w:rPr>
          <w:rFonts w:hint="eastAsia"/>
        </w:rPr>
        <w:t>в</w:t>
      </w:r>
      <w:r>
        <w:t></w:t>
      </w:r>
      <w:r>
        <w:rPr>
          <w:rFonts w:hint="eastAsia"/>
        </w:rPr>
        <w:t>ньому</w:t>
      </w:r>
      <w:r>
        <w:t></w:t>
      </w:r>
      <w:r>
        <w:rPr>
          <w:rFonts w:hint="eastAsia"/>
        </w:rPr>
        <w:t>проблеми</w:t>
      </w:r>
      <w:r>
        <w:t></w:t>
      </w:r>
      <w:r>
        <w:t></w:t>
      </w:r>
      <w:r>
        <w:rPr>
          <w:rFonts w:hint="eastAsia"/>
        </w:rPr>
        <w:t>Перспективи</w:t>
      </w:r>
      <w:r>
        <w:t></w:t>
      </w:r>
      <w:r>
        <w:rPr>
          <w:rFonts w:hint="eastAsia"/>
        </w:rPr>
        <w:t>подальших</w:t>
      </w:r>
      <w:r>
        <w:t></w:t>
      </w:r>
      <w:r>
        <w:rPr>
          <w:rFonts w:hint="eastAsia"/>
        </w:rPr>
        <w:t>наукових</w:t>
      </w:r>
      <w:r>
        <w:t></w:t>
      </w:r>
      <w:r>
        <w:rPr>
          <w:rFonts w:hint="eastAsia"/>
        </w:rPr>
        <w:t>розвідок</w:t>
      </w:r>
      <w:r>
        <w:t></w:t>
      </w:r>
      <w:r>
        <w:rPr>
          <w:rFonts w:hint="eastAsia"/>
        </w:rPr>
        <w:t>пов’язуємо</w:t>
      </w:r>
      <w:r>
        <w:t></w:t>
      </w:r>
      <w:r>
        <w:rPr>
          <w:rFonts w:hint="eastAsia"/>
        </w:rPr>
        <w:t>з</w:t>
      </w:r>
      <w:r>
        <w:t></w:t>
      </w:r>
      <w:r>
        <w:rPr>
          <w:rFonts w:hint="eastAsia"/>
        </w:rPr>
        <w:t>поглибленим</w:t>
      </w:r>
      <w:r>
        <w:t></w:t>
      </w:r>
      <w:r>
        <w:rPr>
          <w:rFonts w:hint="eastAsia"/>
        </w:rPr>
        <w:t>концептуальним</w:t>
      </w:r>
      <w:r>
        <w:t></w:t>
      </w:r>
      <w:r>
        <w:rPr>
          <w:rFonts w:hint="eastAsia"/>
        </w:rPr>
        <w:t>аналізом</w:t>
      </w:r>
      <w:r>
        <w:t></w:t>
      </w:r>
      <w:r>
        <w:rPr>
          <w:rFonts w:hint="eastAsia"/>
        </w:rPr>
        <w:t>особливостей</w:t>
      </w:r>
      <w:r>
        <w:t></w:t>
      </w:r>
      <w:r>
        <w:rPr>
          <w:rFonts w:hint="eastAsia"/>
        </w:rPr>
        <w:t>професійного</w:t>
      </w:r>
      <w:r>
        <w:t></w:t>
      </w:r>
      <w:r>
        <w:rPr>
          <w:rFonts w:hint="eastAsia"/>
        </w:rPr>
        <w:t>розвитку</w:t>
      </w:r>
      <w:r>
        <w:t></w:t>
      </w:r>
      <w:r>
        <w:rPr>
          <w:rFonts w:hint="eastAsia"/>
        </w:rPr>
        <w:t>педагогічних</w:t>
      </w:r>
      <w:r>
        <w:t></w:t>
      </w:r>
      <w:r>
        <w:rPr>
          <w:rFonts w:hint="eastAsia"/>
        </w:rPr>
        <w:t>працівників</w:t>
      </w:r>
      <w:r>
        <w:t></w:t>
      </w:r>
      <w:r>
        <w:rPr>
          <w:rFonts w:hint="eastAsia"/>
        </w:rPr>
        <w:t>закладів</w:t>
      </w:r>
      <w:r>
        <w:t></w:t>
      </w:r>
      <w:r>
        <w:rPr>
          <w:rFonts w:hint="eastAsia"/>
        </w:rPr>
        <w:t>професійної</w:t>
      </w:r>
      <w:r>
        <w:t></w:t>
      </w:r>
      <w:r>
        <w:rPr>
          <w:rFonts w:hint="eastAsia"/>
        </w:rPr>
        <w:t>освіти</w:t>
      </w:r>
      <w:r>
        <w:t></w:t>
      </w:r>
      <w:r>
        <w:t></w:t>
      </w:r>
      <w:r>
        <w:rPr>
          <w:rFonts w:hint="eastAsia"/>
        </w:rPr>
        <w:t>теоретичним</w:t>
      </w:r>
      <w:r>
        <w:t></w:t>
      </w:r>
      <w:r>
        <w:rPr>
          <w:rFonts w:hint="eastAsia"/>
        </w:rPr>
        <w:t>обгрунтуванням</w:t>
      </w:r>
      <w:r>
        <w:t></w:t>
      </w:r>
      <w:r>
        <w:rPr>
          <w:rFonts w:hint="eastAsia"/>
        </w:rPr>
        <w:t>системи</w:t>
      </w:r>
      <w:r>
        <w:t></w:t>
      </w:r>
      <w:r>
        <w:rPr>
          <w:rFonts w:hint="eastAsia"/>
        </w:rPr>
        <w:t>розвитку</w:t>
      </w:r>
      <w:r>
        <w:t></w:t>
      </w:r>
      <w:r>
        <w:rPr>
          <w:rFonts w:hint="eastAsia"/>
        </w:rPr>
        <w:t>професійної</w:t>
      </w:r>
      <w:r>
        <w:t></w:t>
      </w:r>
      <w:r>
        <w:rPr>
          <w:rFonts w:hint="eastAsia"/>
        </w:rPr>
        <w:t>культури</w:t>
      </w:r>
      <w:r>
        <w:t></w:t>
      </w:r>
      <w:r>
        <w:rPr>
          <w:rFonts w:hint="eastAsia"/>
        </w:rPr>
        <w:t>методистів</w:t>
      </w:r>
      <w:r>
        <w:t></w:t>
      </w:r>
      <w:r>
        <w:rPr>
          <w:rFonts w:hint="eastAsia"/>
        </w:rPr>
        <w:t>закладів</w:t>
      </w:r>
      <w:r>
        <w:t></w:t>
      </w:r>
      <w:r>
        <w:rPr>
          <w:rFonts w:hint="eastAsia"/>
        </w:rPr>
        <w:t>професійної</w:t>
      </w:r>
      <w:r>
        <w:t></w:t>
      </w:r>
      <w:r>
        <w:rPr>
          <w:rFonts w:hint="eastAsia"/>
        </w:rPr>
        <w:t>освіти</w:t>
      </w:r>
      <w:r>
        <w:t></w:t>
      </w:r>
      <w:r>
        <w:t></w:t>
      </w:r>
      <w:r>
        <w:rPr>
          <w:rFonts w:hint="eastAsia"/>
        </w:rPr>
        <w:t>здійсненням</w:t>
      </w:r>
      <w:r>
        <w:t></w:t>
      </w:r>
      <w:r>
        <w:rPr>
          <w:rFonts w:hint="eastAsia"/>
        </w:rPr>
        <w:t>порівняльного</w:t>
      </w:r>
      <w:r>
        <w:t></w:t>
      </w:r>
      <w:r>
        <w:rPr>
          <w:rFonts w:hint="eastAsia"/>
        </w:rPr>
        <w:t>аналізу</w:t>
      </w:r>
      <w:r>
        <w:t></w:t>
      </w:r>
      <w:r>
        <w:rPr>
          <w:rFonts w:hint="eastAsia"/>
        </w:rPr>
        <w:t>систем</w:t>
      </w:r>
      <w:r>
        <w:t></w:t>
      </w:r>
      <w:r>
        <w:rPr>
          <w:rFonts w:hint="eastAsia"/>
        </w:rPr>
        <w:t>підготовки</w:t>
      </w:r>
      <w:r>
        <w:t></w:t>
      </w:r>
      <w:r>
        <w:rPr>
          <w:rFonts w:hint="eastAsia"/>
        </w:rPr>
        <w:t>педагогів</w:t>
      </w:r>
      <w:r>
        <w:t></w:t>
      </w:r>
      <w:r>
        <w:rPr>
          <w:rFonts w:hint="eastAsia"/>
        </w:rPr>
        <w:t>професійної</w:t>
      </w:r>
      <w:r>
        <w:t></w:t>
      </w:r>
      <w:r>
        <w:rPr>
          <w:rFonts w:hint="eastAsia"/>
        </w:rPr>
        <w:t>школи</w:t>
      </w:r>
      <w:r>
        <w:t></w:t>
      </w:r>
      <w:r>
        <w:rPr>
          <w:rFonts w:hint="eastAsia"/>
        </w:rPr>
        <w:t>у</w:t>
      </w:r>
      <w:r>
        <w:t></w:t>
      </w:r>
      <w:r>
        <w:rPr>
          <w:rFonts w:hint="eastAsia"/>
        </w:rPr>
        <w:t>вітчизняній</w:t>
      </w:r>
      <w:r>
        <w:t></w:t>
      </w:r>
      <w:r>
        <w:rPr>
          <w:rFonts w:hint="eastAsia"/>
        </w:rPr>
        <w:t>та</w:t>
      </w:r>
      <w:r>
        <w:t></w:t>
      </w:r>
      <w:r>
        <w:rPr>
          <w:rFonts w:hint="eastAsia"/>
        </w:rPr>
        <w:t>зарубіжній</w:t>
      </w:r>
      <w:r>
        <w:t></w:t>
      </w:r>
      <w:r>
        <w:rPr>
          <w:rFonts w:hint="eastAsia"/>
        </w:rPr>
        <w:t>освітній</w:t>
      </w:r>
      <w:r>
        <w:t></w:t>
      </w:r>
      <w:r>
        <w:rPr>
          <w:rFonts w:hint="eastAsia"/>
        </w:rPr>
        <w:t>практиці</w:t>
      </w:r>
      <w:r>
        <w:t></w:t>
      </w:r>
      <w:r>
        <w:rPr>
          <w:rFonts w:hint="eastAsia"/>
        </w:rPr>
        <w:t>тощо</w:t>
      </w:r>
      <w:r>
        <w:t></w:t>
      </w:r>
    </w:p>
    <w:sectPr w:rsidR="000A7FB5" w:rsidRPr="000A7FB5"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611" w:rsidRDefault="00CD0611">
      <w:pPr>
        <w:spacing w:after="0" w:line="240" w:lineRule="auto"/>
      </w:pPr>
      <w:r>
        <w:separator/>
      </w:r>
    </w:p>
  </w:endnote>
  <w:endnote w:type="continuationSeparator" w:id="0">
    <w:p w:rsidR="00CD0611" w:rsidRDefault="00CD06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611" w:rsidRDefault="00CD0611">
    <w:pPr>
      <w:rPr>
        <w:sz w:val="2"/>
        <w:szCs w:val="2"/>
      </w:rPr>
    </w:pPr>
    <w:r w:rsidRPr="0018695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CD0611" w:rsidRDefault="00CD0611">
                <w:pPr>
                  <w:spacing w:line="240" w:lineRule="auto"/>
                </w:pPr>
                <w:fldSimple w:instr=" PAGE \* MERGEFORMAT ">
                  <w:r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611" w:rsidRDefault="00CD0611">
    <w:pPr>
      <w:rPr>
        <w:sz w:val="2"/>
        <w:szCs w:val="2"/>
      </w:rPr>
    </w:pPr>
    <w:r w:rsidRPr="0018695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CD0611" w:rsidRDefault="00CD0611">
                <w:pPr>
                  <w:spacing w:line="240" w:lineRule="auto"/>
                </w:pPr>
                <w:fldSimple w:instr=" PAGE \* MERGEFORMAT ">
                  <w:r w:rsidR="000A7FB5" w:rsidRPr="000A7FB5">
                    <w:rPr>
                      <w:rStyle w:val="afffff9"/>
                      <w:noProof/>
                    </w:rPr>
                    <w:t>21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611" w:rsidRDefault="00CD0611"/>
    <w:p w:rsidR="00CD0611" w:rsidRDefault="00CD0611"/>
    <w:p w:rsidR="00CD0611" w:rsidRDefault="00CD0611"/>
    <w:p w:rsidR="00CD0611" w:rsidRDefault="00CD0611"/>
    <w:p w:rsidR="00CD0611" w:rsidRDefault="00CD0611"/>
    <w:p w:rsidR="00CD0611" w:rsidRDefault="00CD0611"/>
    <w:p w:rsidR="00CD0611" w:rsidRDefault="00CD0611">
      <w:pPr>
        <w:rPr>
          <w:sz w:val="2"/>
          <w:szCs w:val="2"/>
        </w:rPr>
      </w:pPr>
      <w:r w:rsidRPr="0018695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CD0611" w:rsidRDefault="00CD0611">
                  <w:pPr>
                    <w:spacing w:line="240" w:lineRule="auto"/>
                  </w:pPr>
                  <w:fldSimple w:instr=" PAGE \* MERGEFORMAT ">
                    <w:r w:rsidRPr="00384EF7">
                      <w:rPr>
                        <w:rStyle w:val="afffff9"/>
                        <w:b w:val="0"/>
                        <w:bCs w:val="0"/>
                        <w:noProof/>
                      </w:rPr>
                      <w:t>6</w:t>
                    </w:r>
                  </w:fldSimple>
                </w:p>
              </w:txbxContent>
            </v:textbox>
            <w10:wrap anchorx="page" anchory="page"/>
          </v:shape>
        </w:pict>
      </w:r>
    </w:p>
    <w:p w:rsidR="00CD0611" w:rsidRDefault="00CD0611"/>
    <w:p w:rsidR="00CD0611" w:rsidRDefault="00CD0611"/>
    <w:p w:rsidR="00CD0611" w:rsidRDefault="00CD0611">
      <w:pPr>
        <w:rPr>
          <w:sz w:val="2"/>
          <w:szCs w:val="2"/>
        </w:rPr>
      </w:pPr>
      <w:r w:rsidRPr="0018695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CD0611" w:rsidRDefault="00CD0611"/>
                <w:p w:rsidR="00CD0611" w:rsidRDefault="00CD0611">
                  <w:pPr>
                    <w:pStyle w:val="1ffffff7"/>
                    <w:spacing w:line="240" w:lineRule="auto"/>
                  </w:pPr>
                  <w:fldSimple w:instr=" PAGE \* MERGEFORMAT ">
                    <w:r w:rsidRPr="00384EF7">
                      <w:rPr>
                        <w:rStyle w:val="3b"/>
                        <w:noProof/>
                      </w:rPr>
                      <w:t>6</w:t>
                    </w:r>
                  </w:fldSimple>
                </w:p>
              </w:txbxContent>
            </v:textbox>
            <w10:wrap anchorx="page" anchory="page"/>
          </v:shape>
        </w:pict>
      </w:r>
    </w:p>
    <w:p w:rsidR="00CD0611" w:rsidRDefault="00CD0611"/>
    <w:p w:rsidR="00CD0611" w:rsidRDefault="00CD0611">
      <w:pPr>
        <w:rPr>
          <w:sz w:val="2"/>
          <w:szCs w:val="2"/>
        </w:rPr>
      </w:pPr>
    </w:p>
    <w:p w:rsidR="00CD0611" w:rsidRDefault="00CD0611"/>
    <w:p w:rsidR="00CD0611" w:rsidRDefault="00CD0611">
      <w:pPr>
        <w:spacing w:after="0" w:line="240" w:lineRule="auto"/>
      </w:pPr>
    </w:p>
  </w:footnote>
  <w:footnote w:type="continuationSeparator" w:id="0">
    <w:p w:rsidR="00CD0611" w:rsidRDefault="00CD06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611" w:rsidRDefault="00CD0611"/>
  <w:p w:rsidR="00CD0611" w:rsidRPr="005856C0" w:rsidRDefault="00CD0611" w:rsidP="005856C0">
    <w:pPr>
      <w:pStyle w:val="affffffff6"/>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0D388-12CC-45EC-9D13-D4C0E53F1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5642</Words>
  <Characters>32166</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37733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2022-11-15T08:31:00Z</dcterms:created>
  <dcterms:modified xsi:type="dcterms:W3CDTF">2022-11-15T08:38:00Z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