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7E994" w14:textId="76A29845" w:rsidR="00E966A0" w:rsidRDefault="00F25698" w:rsidP="00F25698">
      <w:pPr>
        <w:rPr>
          <w:lang w:val="ru-RU"/>
        </w:rPr>
      </w:pPr>
      <w:r w:rsidRPr="00F25698">
        <w:rPr>
          <w:rFonts w:hint="eastAsia"/>
        </w:rPr>
        <w:t>Попов</w:t>
      </w:r>
      <w:r w:rsidRPr="00F25698">
        <w:t xml:space="preserve"> </w:t>
      </w:r>
      <w:r w:rsidRPr="00F25698">
        <w:rPr>
          <w:rFonts w:hint="eastAsia"/>
        </w:rPr>
        <w:t>Алексей</w:t>
      </w:r>
      <w:r w:rsidRPr="00F25698">
        <w:t xml:space="preserve"> </w:t>
      </w:r>
      <w:r w:rsidRPr="00F25698">
        <w:rPr>
          <w:rFonts w:hint="eastAsia"/>
        </w:rPr>
        <w:t>Владимирович</w:t>
      </w:r>
      <w:r>
        <w:rPr>
          <w:lang w:val="ru-RU"/>
        </w:rPr>
        <w:t xml:space="preserve"> </w:t>
      </w:r>
      <w:r w:rsidRPr="00F25698">
        <w:rPr>
          <w:rFonts w:hint="eastAsia"/>
          <w:lang w:val="ru-RU"/>
        </w:rPr>
        <w:t>Организация</w:t>
      </w:r>
      <w:r w:rsidRPr="00F25698">
        <w:rPr>
          <w:lang w:val="ru-RU"/>
        </w:rPr>
        <w:t xml:space="preserve"> </w:t>
      </w:r>
      <w:r w:rsidRPr="00F25698">
        <w:rPr>
          <w:rFonts w:hint="eastAsia"/>
          <w:lang w:val="ru-RU"/>
        </w:rPr>
        <w:t>медико</w:t>
      </w:r>
      <w:r w:rsidRPr="00F25698">
        <w:rPr>
          <w:lang w:val="ru-RU"/>
        </w:rPr>
        <w:t>-</w:t>
      </w:r>
      <w:r w:rsidRPr="00F25698">
        <w:rPr>
          <w:rFonts w:hint="eastAsia"/>
          <w:lang w:val="ru-RU"/>
        </w:rPr>
        <w:t>социальной</w:t>
      </w:r>
      <w:r w:rsidRPr="00F25698">
        <w:rPr>
          <w:lang w:val="ru-RU"/>
        </w:rPr>
        <w:t xml:space="preserve"> </w:t>
      </w:r>
      <w:r w:rsidRPr="00F25698">
        <w:rPr>
          <w:rFonts w:hint="eastAsia"/>
          <w:lang w:val="ru-RU"/>
        </w:rPr>
        <w:t>помощи</w:t>
      </w:r>
      <w:r w:rsidRPr="00F25698">
        <w:rPr>
          <w:lang w:val="ru-RU"/>
        </w:rPr>
        <w:t xml:space="preserve"> </w:t>
      </w:r>
      <w:r w:rsidRPr="00F25698">
        <w:rPr>
          <w:rFonts w:hint="eastAsia"/>
          <w:lang w:val="ru-RU"/>
        </w:rPr>
        <w:t>офицерам</w:t>
      </w:r>
      <w:r w:rsidRPr="00F25698">
        <w:rPr>
          <w:lang w:val="ru-RU"/>
        </w:rPr>
        <w:t xml:space="preserve"> </w:t>
      </w:r>
      <w:r w:rsidRPr="00F25698">
        <w:rPr>
          <w:rFonts w:hint="eastAsia"/>
          <w:lang w:val="ru-RU"/>
        </w:rPr>
        <w:t>запаса</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отставке</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мероприятия</w:t>
      </w:r>
      <w:r w:rsidRPr="00F25698">
        <w:rPr>
          <w:lang w:val="ru-RU"/>
        </w:rPr>
        <w:t xml:space="preserve"> </w:t>
      </w:r>
      <w:r w:rsidRPr="00F25698">
        <w:rPr>
          <w:rFonts w:hint="eastAsia"/>
          <w:lang w:val="ru-RU"/>
        </w:rPr>
        <w:t>по</w:t>
      </w:r>
      <w:r w:rsidRPr="00F25698">
        <w:rPr>
          <w:lang w:val="ru-RU"/>
        </w:rPr>
        <w:t xml:space="preserve"> </w:t>
      </w:r>
      <w:r w:rsidRPr="00F25698">
        <w:rPr>
          <w:rFonts w:hint="eastAsia"/>
          <w:lang w:val="ru-RU"/>
        </w:rPr>
        <w:t>ее</w:t>
      </w:r>
      <w:r w:rsidRPr="00F25698">
        <w:rPr>
          <w:lang w:val="ru-RU"/>
        </w:rPr>
        <w:t xml:space="preserve"> </w:t>
      </w:r>
      <w:r w:rsidRPr="00F25698">
        <w:rPr>
          <w:rFonts w:hint="eastAsia"/>
          <w:lang w:val="ru-RU"/>
        </w:rPr>
        <w:t>совершенствованию</w:t>
      </w:r>
      <w:r w:rsidRPr="00F25698">
        <w:rPr>
          <w:lang w:val="ru-RU"/>
        </w:rPr>
        <w:t xml:space="preserve"> (</w:t>
      </w:r>
      <w:r w:rsidRPr="00F25698">
        <w:rPr>
          <w:rFonts w:hint="eastAsia"/>
          <w:lang w:val="ru-RU"/>
        </w:rPr>
        <w:t>на</w:t>
      </w:r>
      <w:r w:rsidRPr="00F25698">
        <w:rPr>
          <w:lang w:val="ru-RU"/>
        </w:rPr>
        <w:t xml:space="preserve"> </w:t>
      </w:r>
      <w:r w:rsidRPr="00F25698">
        <w:rPr>
          <w:rFonts w:hint="eastAsia"/>
          <w:lang w:val="ru-RU"/>
        </w:rPr>
        <w:t>примере</w:t>
      </w:r>
      <w:r w:rsidRPr="00F25698">
        <w:rPr>
          <w:lang w:val="ru-RU"/>
        </w:rPr>
        <w:t xml:space="preserve"> </w:t>
      </w:r>
      <w:r w:rsidRPr="00F25698">
        <w:rPr>
          <w:rFonts w:hint="eastAsia"/>
          <w:lang w:val="ru-RU"/>
        </w:rPr>
        <w:t>военнослужащих</w:t>
      </w:r>
      <w:r w:rsidRPr="00F25698">
        <w:rPr>
          <w:lang w:val="ru-RU"/>
        </w:rPr>
        <w:t xml:space="preserve"> </w:t>
      </w:r>
      <w:r w:rsidRPr="00F25698">
        <w:rPr>
          <w:rFonts w:hint="eastAsia"/>
          <w:lang w:val="ru-RU"/>
        </w:rPr>
        <w:t>ВМФ</w:t>
      </w:r>
      <w:r w:rsidRPr="00F25698">
        <w:rPr>
          <w:lang w:val="ru-RU"/>
        </w:rPr>
        <w:t>)</w:t>
      </w:r>
    </w:p>
    <w:p w14:paraId="2C0C6579" w14:textId="77777777" w:rsidR="00F25698" w:rsidRPr="00F25698" w:rsidRDefault="00F25698" w:rsidP="00F25698">
      <w:pPr>
        <w:rPr>
          <w:lang w:val="ru-RU"/>
        </w:rPr>
      </w:pPr>
      <w:r w:rsidRPr="00F25698">
        <w:rPr>
          <w:rFonts w:hint="eastAsia"/>
          <w:lang w:val="ru-RU"/>
        </w:rPr>
        <w:t>ОГЛАВЛЕНИЕ</w:t>
      </w:r>
      <w:r w:rsidRPr="00F25698">
        <w:rPr>
          <w:lang w:val="ru-RU"/>
        </w:rPr>
        <w:t xml:space="preserve"> </w:t>
      </w:r>
      <w:r w:rsidRPr="00F25698">
        <w:rPr>
          <w:rFonts w:hint="eastAsia"/>
          <w:lang w:val="ru-RU"/>
        </w:rPr>
        <w:t>ДИССЕРТАЦИИ</w:t>
      </w:r>
    </w:p>
    <w:p w14:paraId="729DAD05" w14:textId="77777777" w:rsidR="00F25698" w:rsidRPr="00F25698" w:rsidRDefault="00F25698" w:rsidP="00F25698">
      <w:pPr>
        <w:rPr>
          <w:lang w:val="ru-RU"/>
        </w:rPr>
      </w:pPr>
      <w:r w:rsidRPr="00F25698">
        <w:rPr>
          <w:rFonts w:hint="eastAsia"/>
          <w:lang w:val="ru-RU"/>
        </w:rPr>
        <w:t>кандидат</w:t>
      </w:r>
      <w:r w:rsidRPr="00F25698">
        <w:rPr>
          <w:lang w:val="ru-RU"/>
        </w:rPr>
        <w:t xml:space="preserve"> </w:t>
      </w:r>
      <w:r w:rsidRPr="00F25698">
        <w:rPr>
          <w:rFonts w:hint="eastAsia"/>
          <w:lang w:val="ru-RU"/>
        </w:rPr>
        <w:t>наук</w:t>
      </w:r>
      <w:r w:rsidRPr="00F25698">
        <w:rPr>
          <w:lang w:val="ru-RU"/>
        </w:rPr>
        <w:t xml:space="preserve"> </w:t>
      </w:r>
      <w:r w:rsidRPr="00F25698">
        <w:rPr>
          <w:rFonts w:hint="eastAsia"/>
          <w:lang w:val="ru-RU"/>
        </w:rPr>
        <w:t>Попов</w:t>
      </w:r>
      <w:r w:rsidRPr="00F25698">
        <w:rPr>
          <w:lang w:val="ru-RU"/>
        </w:rPr>
        <w:t xml:space="preserve"> </w:t>
      </w:r>
      <w:r w:rsidRPr="00F25698">
        <w:rPr>
          <w:rFonts w:hint="eastAsia"/>
          <w:lang w:val="ru-RU"/>
        </w:rPr>
        <w:t>Алексей</w:t>
      </w:r>
      <w:r w:rsidRPr="00F25698">
        <w:rPr>
          <w:lang w:val="ru-RU"/>
        </w:rPr>
        <w:t xml:space="preserve"> </w:t>
      </w:r>
      <w:r w:rsidRPr="00F25698">
        <w:rPr>
          <w:rFonts w:hint="eastAsia"/>
          <w:lang w:val="ru-RU"/>
        </w:rPr>
        <w:t>Владимирович</w:t>
      </w:r>
    </w:p>
    <w:p w14:paraId="26039666" w14:textId="77777777" w:rsidR="00F25698" w:rsidRPr="00F25698" w:rsidRDefault="00F25698" w:rsidP="00F25698">
      <w:pPr>
        <w:rPr>
          <w:lang w:val="ru-RU"/>
        </w:rPr>
      </w:pPr>
      <w:r w:rsidRPr="00F25698">
        <w:rPr>
          <w:rFonts w:hint="eastAsia"/>
          <w:lang w:val="ru-RU"/>
        </w:rPr>
        <w:t>ВВЕДЕНИЕ</w:t>
      </w:r>
    </w:p>
    <w:p w14:paraId="72AD8B03" w14:textId="77777777" w:rsidR="00F25698" w:rsidRPr="00F25698" w:rsidRDefault="00F25698" w:rsidP="00F25698">
      <w:pPr>
        <w:rPr>
          <w:lang w:val="ru-RU"/>
        </w:rPr>
      </w:pPr>
    </w:p>
    <w:p w14:paraId="06BAE8A1" w14:textId="77777777" w:rsidR="00F25698" w:rsidRPr="00F25698" w:rsidRDefault="00F25698" w:rsidP="00F25698">
      <w:pPr>
        <w:rPr>
          <w:lang w:val="ru-RU"/>
        </w:rPr>
      </w:pPr>
      <w:r w:rsidRPr="00F25698">
        <w:rPr>
          <w:rFonts w:hint="eastAsia"/>
          <w:lang w:val="ru-RU"/>
        </w:rPr>
        <w:t>Глава</w:t>
      </w:r>
      <w:r w:rsidRPr="00F25698">
        <w:rPr>
          <w:lang w:val="ru-RU"/>
        </w:rPr>
        <w:t xml:space="preserve"> 1. </w:t>
      </w:r>
      <w:r w:rsidRPr="00F25698">
        <w:rPr>
          <w:rFonts w:hint="eastAsia"/>
          <w:lang w:val="ru-RU"/>
        </w:rPr>
        <w:t>СОСТОЯНИЕ</w:t>
      </w:r>
      <w:r w:rsidRPr="00F25698">
        <w:rPr>
          <w:lang w:val="ru-RU"/>
        </w:rPr>
        <w:t xml:space="preserve"> </w:t>
      </w:r>
      <w:r w:rsidRPr="00F25698">
        <w:rPr>
          <w:rFonts w:hint="eastAsia"/>
          <w:lang w:val="ru-RU"/>
        </w:rPr>
        <w:t>ЗДОРОВЬЯ</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ОРГАНИЗАЦИОННЫЕ</w:t>
      </w:r>
      <w:r w:rsidRPr="00F25698">
        <w:rPr>
          <w:lang w:val="ru-RU"/>
        </w:rPr>
        <w:t xml:space="preserve"> </w:t>
      </w:r>
      <w:r w:rsidRPr="00F25698">
        <w:rPr>
          <w:rFonts w:hint="eastAsia"/>
          <w:lang w:val="ru-RU"/>
        </w:rPr>
        <w:t>АСПЕКТЫ</w:t>
      </w:r>
      <w:r w:rsidRPr="00F25698">
        <w:rPr>
          <w:lang w:val="ru-RU"/>
        </w:rPr>
        <w:t xml:space="preserve"> </w:t>
      </w:r>
      <w:r w:rsidRPr="00F25698">
        <w:rPr>
          <w:rFonts w:hint="eastAsia"/>
          <w:lang w:val="ru-RU"/>
        </w:rPr>
        <w:t>ОКАЗАНИЯ</w:t>
      </w:r>
      <w:r w:rsidRPr="00F25698">
        <w:rPr>
          <w:lang w:val="ru-RU"/>
        </w:rPr>
        <w:t xml:space="preserve"> </w:t>
      </w:r>
      <w:r w:rsidRPr="00F25698">
        <w:rPr>
          <w:rFonts w:hint="eastAsia"/>
          <w:lang w:val="ru-RU"/>
        </w:rPr>
        <w:t>МЕДИКО</w:t>
      </w:r>
      <w:r w:rsidRPr="00F25698">
        <w:rPr>
          <w:lang w:val="ru-RU"/>
        </w:rPr>
        <w:t>-</w:t>
      </w:r>
      <w:r w:rsidRPr="00F25698">
        <w:rPr>
          <w:rFonts w:hint="eastAsia"/>
          <w:lang w:val="ru-RU"/>
        </w:rPr>
        <w:t>СОЦИАЛЬНОЙ</w:t>
      </w:r>
      <w:r w:rsidRPr="00F25698">
        <w:rPr>
          <w:lang w:val="ru-RU"/>
        </w:rPr>
        <w:t xml:space="preserve"> </w:t>
      </w:r>
      <w:r w:rsidRPr="00F25698">
        <w:rPr>
          <w:rFonts w:hint="eastAsia"/>
          <w:lang w:val="ru-RU"/>
        </w:rPr>
        <w:t>ПОМОЩИ</w:t>
      </w:r>
      <w:r w:rsidRPr="00F25698">
        <w:rPr>
          <w:lang w:val="ru-RU"/>
        </w:rPr>
        <w:t xml:space="preserve"> </w:t>
      </w:r>
      <w:r w:rsidRPr="00F25698">
        <w:rPr>
          <w:rFonts w:hint="eastAsia"/>
          <w:lang w:val="ru-RU"/>
        </w:rPr>
        <w:t>ВОЕННОСЛУЖАЩИМ</w:t>
      </w:r>
      <w:r w:rsidRPr="00F25698">
        <w:rPr>
          <w:lang w:val="ru-RU"/>
        </w:rPr>
        <w:t xml:space="preserve"> </w:t>
      </w:r>
      <w:r w:rsidRPr="00F25698">
        <w:rPr>
          <w:rFonts w:hint="eastAsia"/>
          <w:lang w:val="ru-RU"/>
        </w:rPr>
        <w:t>ЗАПАСА</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ОТСТАВКЕ</w:t>
      </w:r>
      <w:r w:rsidRPr="00F25698">
        <w:rPr>
          <w:lang w:val="ru-RU"/>
        </w:rPr>
        <w:t xml:space="preserve"> (</w:t>
      </w:r>
      <w:r w:rsidRPr="00F25698">
        <w:rPr>
          <w:rFonts w:hint="eastAsia"/>
          <w:lang w:val="ru-RU"/>
        </w:rPr>
        <w:t>обзор</w:t>
      </w:r>
      <w:r w:rsidRPr="00F25698">
        <w:rPr>
          <w:lang w:val="ru-RU"/>
        </w:rPr>
        <w:t xml:space="preserve"> </w:t>
      </w:r>
      <w:r w:rsidRPr="00F25698">
        <w:rPr>
          <w:rFonts w:hint="eastAsia"/>
          <w:lang w:val="ru-RU"/>
        </w:rPr>
        <w:t>литературы</w:t>
      </w:r>
      <w:r w:rsidRPr="00F25698">
        <w:rPr>
          <w:lang w:val="ru-RU"/>
        </w:rPr>
        <w:t>)</w:t>
      </w:r>
    </w:p>
    <w:p w14:paraId="4B7B29C0" w14:textId="77777777" w:rsidR="00F25698" w:rsidRPr="00F25698" w:rsidRDefault="00F25698" w:rsidP="00F25698">
      <w:pPr>
        <w:rPr>
          <w:lang w:val="ru-RU"/>
        </w:rPr>
      </w:pPr>
    </w:p>
    <w:p w14:paraId="4EFD8C9B" w14:textId="77777777" w:rsidR="00F25698" w:rsidRPr="00F25698" w:rsidRDefault="00F25698" w:rsidP="00F25698">
      <w:pPr>
        <w:rPr>
          <w:lang w:val="ru-RU"/>
        </w:rPr>
      </w:pPr>
      <w:r w:rsidRPr="00F25698">
        <w:rPr>
          <w:lang w:val="ru-RU"/>
        </w:rPr>
        <w:t xml:space="preserve">1.1. </w:t>
      </w:r>
      <w:r w:rsidRPr="00F25698">
        <w:rPr>
          <w:rFonts w:hint="eastAsia"/>
          <w:lang w:val="ru-RU"/>
        </w:rPr>
        <w:t>Состояние</w:t>
      </w:r>
      <w:r w:rsidRPr="00F25698">
        <w:rPr>
          <w:lang w:val="ru-RU"/>
        </w:rPr>
        <w:t xml:space="preserve"> </w:t>
      </w:r>
      <w:r w:rsidRPr="00F25698">
        <w:rPr>
          <w:rFonts w:hint="eastAsia"/>
          <w:lang w:val="ru-RU"/>
        </w:rPr>
        <w:t>здоровья</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факторы</w:t>
      </w:r>
      <w:r w:rsidRPr="00F25698">
        <w:rPr>
          <w:lang w:val="ru-RU"/>
        </w:rPr>
        <w:t xml:space="preserve"> </w:t>
      </w:r>
      <w:r w:rsidRPr="00F25698">
        <w:rPr>
          <w:rFonts w:hint="eastAsia"/>
          <w:lang w:val="ru-RU"/>
        </w:rPr>
        <w:t>риска</w:t>
      </w:r>
      <w:r w:rsidRPr="00F25698">
        <w:rPr>
          <w:lang w:val="ru-RU"/>
        </w:rPr>
        <w:t xml:space="preserve"> </w:t>
      </w:r>
      <w:r w:rsidRPr="00F25698">
        <w:rPr>
          <w:rFonts w:hint="eastAsia"/>
          <w:lang w:val="ru-RU"/>
        </w:rPr>
        <w:t>его</w:t>
      </w:r>
      <w:r w:rsidRPr="00F25698">
        <w:rPr>
          <w:lang w:val="ru-RU"/>
        </w:rPr>
        <w:t xml:space="preserve"> </w:t>
      </w:r>
      <w:r w:rsidRPr="00F25698">
        <w:rPr>
          <w:rFonts w:hint="eastAsia"/>
          <w:lang w:val="ru-RU"/>
        </w:rPr>
        <w:t>нарушения</w:t>
      </w:r>
      <w:r w:rsidRPr="00F25698">
        <w:rPr>
          <w:lang w:val="ru-RU"/>
        </w:rPr>
        <w:t xml:space="preserve"> </w:t>
      </w:r>
      <w:r w:rsidRPr="00F25698">
        <w:rPr>
          <w:rFonts w:hint="eastAsia"/>
          <w:lang w:val="ru-RU"/>
        </w:rPr>
        <w:t>у</w:t>
      </w:r>
      <w:r w:rsidRPr="00F25698">
        <w:rPr>
          <w:lang w:val="ru-RU"/>
        </w:rPr>
        <w:t xml:space="preserve"> </w:t>
      </w:r>
      <w:r w:rsidRPr="00F25698">
        <w:rPr>
          <w:rFonts w:hint="eastAsia"/>
          <w:lang w:val="ru-RU"/>
        </w:rPr>
        <w:t>офицеров</w:t>
      </w:r>
      <w:r w:rsidRPr="00F25698">
        <w:rPr>
          <w:lang w:val="ru-RU"/>
        </w:rPr>
        <w:t xml:space="preserve"> </w:t>
      </w:r>
      <w:r w:rsidRPr="00F25698">
        <w:rPr>
          <w:rFonts w:hint="eastAsia"/>
          <w:lang w:val="ru-RU"/>
        </w:rPr>
        <w:t>ВМФ</w:t>
      </w:r>
      <w:r w:rsidRPr="00F25698">
        <w:rPr>
          <w:lang w:val="ru-RU"/>
        </w:rPr>
        <w:t xml:space="preserve"> </w:t>
      </w:r>
      <w:r w:rsidRPr="00F25698">
        <w:rPr>
          <w:rFonts w:hint="eastAsia"/>
          <w:lang w:val="ru-RU"/>
        </w:rPr>
        <w:t>запаса</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отставке</w:t>
      </w:r>
      <w:r w:rsidRPr="00F25698">
        <w:rPr>
          <w:lang w:val="ru-RU"/>
        </w:rPr>
        <w:t>)</w:t>
      </w:r>
    </w:p>
    <w:p w14:paraId="7007F8B0" w14:textId="77777777" w:rsidR="00F25698" w:rsidRPr="00F25698" w:rsidRDefault="00F25698" w:rsidP="00F25698">
      <w:pPr>
        <w:rPr>
          <w:lang w:val="ru-RU"/>
        </w:rPr>
      </w:pPr>
    </w:p>
    <w:p w14:paraId="7CDC64BB" w14:textId="77777777" w:rsidR="00F25698" w:rsidRPr="00F25698" w:rsidRDefault="00F25698" w:rsidP="00F25698">
      <w:pPr>
        <w:rPr>
          <w:lang w:val="ru-RU"/>
        </w:rPr>
      </w:pPr>
      <w:r w:rsidRPr="00F25698">
        <w:rPr>
          <w:lang w:val="ru-RU"/>
        </w:rPr>
        <w:t xml:space="preserve">1.2. </w:t>
      </w:r>
      <w:r w:rsidRPr="00F25698">
        <w:rPr>
          <w:rFonts w:hint="eastAsia"/>
          <w:lang w:val="ru-RU"/>
        </w:rPr>
        <w:t>Организация</w:t>
      </w:r>
      <w:r w:rsidRPr="00F25698">
        <w:rPr>
          <w:lang w:val="ru-RU"/>
        </w:rPr>
        <w:t xml:space="preserve"> </w:t>
      </w:r>
      <w:r w:rsidRPr="00F25698">
        <w:rPr>
          <w:rFonts w:hint="eastAsia"/>
          <w:lang w:val="ru-RU"/>
        </w:rPr>
        <w:t>медицинского</w:t>
      </w:r>
      <w:r w:rsidRPr="00F25698">
        <w:rPr>
          <w:lang w:val="ru-RU"/>
        </w:rPr>
        <w:t xml:space="preserve"> </w:t>
      </w:r>
      <w:r w:rsidRPr="00F25698">
        <w:rPr>
          <w:rFonts w:hint="eastAsia"/>
          <w:lang w:val="ru-RU"/>
        </w:rPr>
        <w:t>обеспечения</w:t>
      </w:r>
      <w:r w:rsidRPr="00F25698">
        <w:rPr>
          <w:lang w:val="ru-RU"/>
        </w:rPr>
        <w:t xml:space="preserve"> </w:t>
      </w:r>
      <w:r w:rsidRPr="00F25698">
        <w:rPr>
          <w:rFonts w:hint="eastAsia"/>
          <w:lang w:val="ru-RU"/>
        </w:rPr>
        <w:t>военных</w:t>
      </w:r>
      <w:r w:rsidRPr="00F25698">
        <w:rPr>
          <w:lang w:val="ru-RU"/>
        </w:rPr>
        <w:t xml:space="preserve"> </w:t>
      </w:r>
      <w:r w:rsidRPr="00F25698">
        <w:rPr>
          <w:rFonts w:hint="eastAsia"/>
          <w:lang w:val="ru-RU"/>
        </w:rPr>
        <w:t>пенсионеров</w:t>
      </w:r>
    </w:p>
    <w:p w14:paraId="2E11503F" w14:textId="77777777" w:rsidR="00F25698" w:rsidRPr="00F25698" w:rsidRDefault="00F25698" w:rsidP="00F25698">
      <w:pPr>
        <w:rPr>
          <w:lang w:val="ru-RU"/>
        </w:rPr>
      </w:pPr>
    </w:p>
    <w:p w14:paraId="69405388" w14:textId="77777777" w:rsidR="00F25698" w:rsidRPr="00F25698" w:rsidRDefault="00F25698" w:rsidP="00F25698">
      <w:pPr>
        <w:rPr>
          <w:lang w:val="ru-RU"/>
        </w:rPr>
      </w:pPr>
      <w:r w:rsidRPr="00F25698">
        <w:rPr>
          <w:lang w:val="ru-RU"/>
        </w:rPr>
        <w:t xml:space="preserve">1.3. </w:t>
      </w:r>
      <w:r w:rsidRPr="00F25698">
        <w:rPr>
          <w:rFonts w:hint="eastAsia"/>
          <w:lang w:val="ru-RU"/>
        </w:rPr>
        <w:t>Медико</w:t>
      </w:r>
      <w:r w:rsidRPr="00F25698">
        <w:rPr>
          <w:lang w:val="ru-RU"/>
        </w:rPr>
        <w:t>-</w:t>
      </w:r>
      <w:r w:rsidRPr="00F25698">
        <w:rPr>
          <w:rFonts w:hint="eastAsia"/>
          <w:lang w:val="ru-RU"/>
        </w:rPr>
        <w:t>социальные</w:t>
      </w:r>
      <w:r w:rsidRPr="00F25698">
        <w:rPr>
          <w:lang w:val="ru-RU"/>
        </w:rPr>
        <w:t xml:space="preserve"> </w:t>
      </w:r>
      <w:r w:rsidRPr="00F25698">
        <w:rPr>
          <w:rFonts w:hint="eastAsia"/>
          <w:lang w:val="ru-RU"/>
        </w:rPr>
        <w:t>аспекты</w:t>
      </w:r>
      <w:r w:rsidRPr="00F25698">
        <w:rPr>
          <w:lang w:val="ru-RU"/>
        </w:rPr>
        <w:t xml:space="preserve"> </w:t>
      </w:r>
      <w:r w:rsidRPr="00F25698">
        <w:rPr>
          <w:rFonts w:hint="eastAsia"/>
          <w:lang w:val="ru-RU"/>
        </w:rPr>
        <w:t>адаптации</w:t>
      </w:r>
      <w:r w:rsidRPr="00F25698">
        <w:rPr>
          <w:lang w:val="ru-RU"/>
        </w:rPr>
        <w:t xml:space="preserve"> </w:t>
      </w:r>
      <w:r w:rsidRPr="00F25698">
        <w:rPr>
          <w:rFonts w:hint="eastAsia"/>
          <w:lang w:val="ru-RU"/>
        </w:rPr>
        <w:t>к</w:t>
      </w:r>
      <w:r w:rsidRPr="00F25698">
        <w:rPr>
          <w:lang w:val="ru-RU"/>
        </w:rPr>
        <w:t xml:space="preserve"> </w:t>
      </w:r>
      <w:r w:rsidRPr="00F25698">
        <w:rPr>
          <w:rFonts w:hint="eastAsia"/>
          <w:lang w:val="ru-RU"/>
        </w:rPr>
        <w:t>гражданской</w:t>
      </w:r>
      <w:r w:rsidRPr="00F25698">
        <w:rPr>
          <w:lang w:val="ru-RU"/>
        </w:rPr>
        <w:t xml:space="preserve"> </w:t>
      </w:r>
      <w:r w:rsidRPr="00F25698">
        <w:rPr>
          <w:rFonts w:hint="eastAsia"/>
          <w:lang w:val="ru-RU"/>
        </w:rPr>
        <w:t>жизни</w:t>
      </w:r>
      <w:r w:rsidRPr="00F25698">
        <w:rPr>
          <w:lang w:val="ru-RU"/>
        </w:rPr>
        <w:t xml:space="preserve"> </w:t>
      </w:r>
      <w:r w:rsidRPr="00F25698">
        <w:rPr>
          <w:rFonts w:hint="eastAsia"/>
          <w:lang w:val="ru-RU"/>
        </w:rPr>
        <w:t>офицеров</w:t>
      </w:r>
      <w:r w:rsidRPr="00F25698">
        <w:rPr>
          <w:lang w:val="ru-RU"/>
        </w:rPr>
        <w:t xml:space="preserve">, </w:t>
      </w:r>
      <w:r w:rsidRPr="00F25698">
        <w:rPr>
          <w:rFonts w:hint="eastAsia"/>
          <w:lang w:val="ru-RU"/>
        </w:rPr>
        <w:t>уволенных</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запас</w:t>
      </w:r>
    </w:p>
    <w:p w14:paraId="63D16FA8" w14:textId="77777777" w:rsidR="00F25698" w:rsidRPr="00F25698" w:rsidRDefault="00F25698" w:rsidP="00F25698">
      <w:pPr>
        <w:rPr>
          <w:lang w:val="ru-RU"/>
        </w:rPr>
      </w:pPr>
    </w:p>
    <w:p w14:paraId="74B56568" w14:textId="77777777" w:rsidR="00F25698" w:rsidRPr="00F25698" w:rsidRDefault="00F25698" w:rsidP="00F25698">
      <w:pPr>
        <w:rPr>
          <w:lang w:val="ru-RU"/>
        </w:rPr>
      </w:pPr>
      <w:r w:rsidRPr="00F25698">
        <w:rPr>
          <w:rFonts w:hint="eastAsia"/>
          <w:lang w:val="ru-RU"/>
        </w:rPr>
        <w:t>Глава</w:t>
      </w:r>
      <w:r w:rsidRPr="00F25698">
        <w:rPr>
          <w:lang w:val="ru-RU"/>
        </w:rPr>
        <w:t xml:space="preserve"> 2. </w:t>
      </w:r>
      <w:r w:rsidRPr="00F25698">
        <w:rPr>
          <w:rFonts w:hint="eastAsia"/>
          <w:lang w:val="ru-RU"/>
        </w:rPr>
        <w:t>ПРОГРАММА</w:t>
      </w:r>
      <w:r w:rsidRPr="00F25698">
        <w:rPr>
          <w:lang w:val="ru-RU"/>
        </w:rPr>
        <w:t xml:space="preserve">, </w:t>
      </w:r>
      <w:r w:rsidRPr="00F25698">
        <w:rPr>
          <w:rFonts w:hint="eastAsia"/>
          <w:lang w:val="ru-RU"/>
        </w:rPr>
        <w:t>БАЗА</w:t>
      </w:r>
      <w:r w:rsidRPr="00F25698">
        <w:rPr>
          <w:lang w:val="ru-RU"/>
        </w:rPr>
        <w:t xml:space="preserve">, </w:t>
      </w:r>
      <w:r w:rsidRPr="00F25698">
        <w:rPr>
          <w:rFonts w:hint="eastAsia"/>
          <w:lang w:val="ru-RU"/>
        </w:rPr>
        <w:t>МАТЕРИАЛЫ</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МЕТОДЫ</w:t>
      </w:r>
      <w:r w:rsidRPr="00F25698">
        <w:rPr>
          <w:lang w:val="ru-RU"/>
        </w:rPr>
        <w:t xml:space="preserve"> </w:t>
      </w:r>
      <w:r w:rsidRPr="00F25698">
        <w:rPr>
          <w:rFonts w:hint="eastAsia"/>
          <w:lang w:val="ru-RU"/>
        </w:rPr>
        <w:t>ИССЛЕДОВАНИЯ</w:t>
      </w:r>
    </w:p>
    <w:p w14:paraId="6E003DC4" w14:textId="77777777" w:rsidR="00F25698" w:rsidRPr="00F25698" w:rsidRDefault="00F25698" w:rsidP="00F25698">
      <w:pPr>
        <w:rPr>
          <w:lang w:val="ru-RU"/>
        </w:rPr>
      </w:pPr>
    </w:p>
    <w:p w14:paraId="1A4E7321" w14:textId="77777777" w:rsidR="00F25698" w:rsidRPr="00F25698" w:rsidRDefault="00F25698" w:rsidP="00F25698">
      <w:pPr>
        <w:rPr>
          <w:lang w:val="ru-RU"/>
        </w:rPr>
      </w:pPr>
      <w:r w:rsidRPr="00F25698">
        <w:rPr>
          <w:rFonts w:hint="eastAsia"/>
          <w:lang w:val="ru-RU"/>
        </w:rPr>
        <w:t>Глава</w:t>
      </w:r>
      <w:r w:rsidRPr="00F25698">
        <w:rPr>
          <w:lang w:val="ru-RU"/>
        </w:rPr>
        <w:t xml:space="preserve"> 3. </w:t>
      </w:r>
      <w:r w:rsidRPr="00F25698">
        <w:rPr>
          <w:rFonts w:hint="eastAsia"/>
          <w:lang w:val="ru-RU"/>
        </w:rPr>
        <w:t>СОСТОЯНИЕ</w:t>
      </w:r>
      <w:r w:rsidRPr="00F25698">
        <w:rPr>
          <w:lang w:val="ru-RU"/>
        </w:rPr>
        <w:t xml:space="preserve"> </w:t>
      </w:r>
      <w:r w:rsidRPr="00F25698">
        <w:rPr>
          <w:rFonts w:hint="eastAsia"/>
          <w:lang w:val="ru-RU"/>
        </w:rPr>
        <w:t>ЗДОРОВЬЯ</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ОБРАЩАЕМОСТЬ</w:t>
      </w:r>
      <w:r w:rsidRPr="00F25698">
        <w:rPr>
          <w:lang w:val="ru-RU"/>
        </w:rPr>
        <w:t xml:space="preserve"> </w:t>
      </w:r>
      <w:r w:rsidRPr="00F25698">
        <w:rPr>
          <w:rFonts w:hint="eastAsia"/>
          <w:lang w:val="ru-RU"/>
        </w:rPr>
        <w:t>ЗА</w:t>
      </w:r>
      <w:r w:rsidRPr="00F25698">
        <w:rPr>
          <w:lang w:val="ru-RU"/>
        </w:rPr>
        <w:t xml:space="preserve"> </w:t>
      </w:r>
      <w:r w:rsidRPr="00F25698">
        <w:rPr>
          <w:rFonts w:hint="eastAsia"/>
          <w:lang w:val="ru-RU"/>
        </w:rPr>
        <w:t>МЕДИЦИНСКОЙ</w:t>
      </w:r>
      <w:r w:rsidRPr="00F25698">
        <w:rPr>
          <w:lang w:val="ru-RU"/>
        </w:rPr>
        <w:t xml:space="preserve"> </w:t>
      </w:r>
      <w:r w:rsidRPr="00F25698">
        <w:rPr>
          <w:rFonts w:hint="eastAsia"/>
          <w:lang w:val="ru-RU"/>
        </w:rPr>
        <w:t>ПОМОЩЬЮ</w:t>
      </w:r>
      <w:r w:rsidRPr="00F25698">
        <w:rPr>
          <w:lang w:val="ru-RU"/>
        </w:rPr>
        <w:t xml:space="preserve"> </w:t>
      </w:r>
      <w:r w:rsidRPr="00F25698">
        <w:rPr>
          <w:rFonts w:hint="eastAsia"/>
          <w:lang w:val="ru-RU"/>
        </w:rPr>
        <w:t>ОФИЦЕРОВ</w:t>
      </w:r>
      <w:r w:rsidRPr="00F25698">
        <w:rPr>
          <w:lang w:val="ru-RU"/>
        </w:rPr>
        <w:t xml:space="preserve"> </w:t>
      </w:r>
      <w:r w:rsidRPr="00F25698">
        <w:rPr>
          <w:rFonts w:hint="eastAsia"/>
          <w:lang w:val="ru-RU"/>
        </w:rPr>
        <w:t>ВМФ</w:t>
      </w:r>
      <w:r w:rsidRPr="00F25698">
        <w:rPr>
          <w:lang w:val="ru-RU"/>
        </w:rPr>
        <w:t xml:space="preserve">, </w:t>
      </w:r>
      <w:r w:rsidRPr="00F25698">
        <w:rPr>
          <w:rFonts w:hint="eastAsia"/>
          <w:lang w:val="ru-RU"/>
        </w:rPr>
        <w:t>УВОЛЕННЫХ</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ЗАПАС</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ОТСТАВКУ</w:t>
      </w:r>
      <w:r w:rsidRPr="00F25698">
        <w:rPr>
          <w:lang w:val="ru-RU"/>
        </w:rPr>
        <w:t>)</w:t>
      </w:r>
    </w:p>
    <w:p w14:paraId="4EA37442" w14:textId="77777777" w:rsidR="00F25698" w:rsidRPr="00F25698" w:rsidRDefault="00F25698" w:rsidP="00F25698">
      <w:pPr>
        <w:rPr>
          <w:lang w:val="ru-RU"/>
        </w:rPr>
      </w:pPr>
    </w:p>
    <w:p w14:paraId="6FAFD573" w14:textId="77777777" w:rsidR="00F25698" w:rsidRPr="00F25698" w:rsidRDefault="00F25698" w:rsidP="00F25698">
      <w:pPr>
        <w:rPr>
          <w:lang w:val="ru-RU"/>
        </w:rPr>
      </w:pPr>
      <w:r w:rsidRPr="00F25698">
        <w:rPr>
          <w:lang w:val="ru-RU"/>
        </w:rPr>
        <w:t xml:space="preserve">3.1. </w:t>
      </w:r>
      <w:r w:rsidRPr="00F25698">
        <w:rPr>
          <w:rFonts w:hint="eastAsia"/>
          <w:lang w:val="ru-RU"/>
        </w:rPr>
        <w:t>Первичная</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общая</w:t>
      </w:r>
      <w:r w:rsidRPr="00F25698">
        <w:rPr>
          <w:lang w:val="ru-RU"/>
        </w:rPr>
        <w:t xml:space="preserve"> </w:t>
      </w:r>
      <w:r w:rsidRPr="00F25698">
        <w:rPr>
          <w:rFonts w:hint="eastAsia"/>
          <w:lang w:val="ru-RU"/>
        </w:rPr>
        <w:t>заболеваемость</w:t>
      </w:r>
      <w:r w:rsidRPr="00F25698">
        <w:rPr>
          <w:lang w:val="ru-RU"/>
        </w:rPr>
        <w:t xml:space="preserve"> </w:t>
      </w:r>
      <w:r w:rsidRPr="00F25698">
        <w:rPr>
          <w:rFonts w:hint="eastAsia"/>
          <w:lang w:val="ru-RU"/>
        </w:rPr>
        <w:t>по</w:t>
      </w:r>
      <w:r w:rsidRPr="00F25698">
        <w:rPr>
          <w:lang w:val="ru-RU"/>
        </w:rPr>
        <w:t xml:space="preserve"> </w:t>
      </w:r>
      <w:r w:rsidRPr="00F25698">
        <w:rPr>
          <w:rFonts w:hint="eastAsia"/>
          <w:lang w:val="ru-RU"/>
        </w:rPr>
        <w:t>обращаемости</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ведомственную</w:t>
      </w:r>
      <w:r w:rsidRPr="00F25698">
        <w:rPr>
          <w:lang w:val="ru-RU"/>
        </w:rPr>
        <w:t xml:space="preserve"> </w:t>
      </w:r>
      <w:r w:rsidRPr="00F25698">
        <w:rPr>
          <w:rFonts w:hint="eastAsia"/>
          <w:lang w:val="ru-RU"/>
        </w:rPr>
        <w:t>поликлинику</w:t>
      </w:r>
    </w:p>
    <w:p w14:paraId="479C95F0" w14:textId="77777777" w:rsidR="00F25698" w:rsidRPr="00F25698" w:rsidRDefault="00F25698" w:rsidP="00F25698">
      <w:pPr>
        <w:rPr>
          <w:lang w:val="ru-RU"/>
        </w:rPr>
      </w:pPr>
    </w:p>
    <w:p w14:paraId="5D30E716" w14:textId="77777777" w:rsidR="00F25698" w:rsidRPr="00F25698" w:rsidRDefault="00F25698" w:rsidP="00F25698">
      <w:pPr>
        <w:rPr>
          <w:lang w:val="ru-RU"/>
        </w:rPr>
      </w:pPr>
      <w:r w:rsidRPr="00F25698">
        <w:rPr>
          <w:lang w:val="ru-RU"/>
        </w:rPr>
        <w:t xml:space="preserve">3.2. </w:t>
      </w:r>
      <w:r w:rsidRPr="00F25698">
        <w:rPr>
          <w:rFonts w:hint="eastAsia"/>
          <w:lang w:val="ru-RU"/>
        </w:rPr>
        <w:t>Амбулаторно</w:t>
      </w:r>
      <w:r w:rsidRPr="00F25698">
        <w:rPr>
          <w:lang w:val="ru-RU"/>
        </w:rPr>
        <w:t>-</w:t>
      </w:r>
      <w:r w:rsidRPr="00F25698">
        <w:rPr>
          <w:rFonts w:hint="eastAsia"/>
          <w:lang w:val="ru-RU"/>
        </w:rPr>
        <w:t>поликлиническая</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стационарная</w:t>
      </w:r>
      <w:r w:rsidRPr="00F25698">
        <w:rPr>
          <w:lang w:val="ru-RU"/>
        </w:rPr>
        <w:t xml:space="preserve"> </w:t>
      </w:r>
      <w:r w:rsidRPr="00F25698">
        <w:rPr>
          <w:rFonts w:hint="eastAsia"/>
          <w:lang w:val="ru-RU"/>
        </w:rPr>
        <w:t>помощь</w:t>
      </w:r>
      <w:r w:rsidRPr="00F25698">
        <w:rPr>
          <w:lang w:val="ru-RU"/>
        </w:rPr>
        <w:t xml:space="preserve"> </w:t>
      </w:r>
      <w:r w:rsidRPr="00F25698">
        <w:rPr>
          <w:rFonts w:hint="eastAsia"/>
          <w:lang w:val="ru-RU"/>
        </w:rPr>
        <w:t>офицерам</w:t>
      </w:r>
      <w:r w:rsidRPr="00F25698">
        <w:rPr>
          <w:lang w:val="ru-RU"/>
        </w:rPr>
        <w:t xml:space="preserve"> </w:t>
      </w:r>
      <w:r w:rsidRPr="00F25698">
        <w:rPr>
          <w:rFonts w:hint="eastAsia"/>
          <w:lang w:val="ru-RU"/>
        </w:rPr>
        <w:t>ВМФ</w:t>
      </w:r>
      <w:r w:rsidRPr="00F25698">
        <w:rPr>
          <w:lang w:val="ru-RU"/>
        </w:rPr>
        <w:t xml:space="preserve"> </w:t>
      </w:r>
      <w:r w:rsidRPr="00F25698">
        <w:rPr>
          <w:rFonts w:hint="eastAsia"/>
          <w:lang w:val="ru-RU"/>
        </w:rPr>
        <w:t>запаса</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отставке</w:t>
      </w:r>
      <w:r w:rsidRPr="00F25698">
        <w:rPr>
          <w:lang w:val="ru-RU"/>
        </w:rPr>
        <w:t>)</w:t>
      </w:r>
    </w:p>
    <w:p w14:paraId="381E1B19" w14:textId="77777777" w:rsidR="00F25698" w:rsidRPr="00F25698" w:rsidRDefault="00F25698" w:rsidP="00F25698">
      <w:pPr>
        <w:rPr>
          <w:lang w:val="ru-RU"/>
        </w:rPr>
      </w:pPr>
    </w:p>
    <w:p w14:paraId="76025B55" w14:textId="77777777" w:rsidR="00F25698" w:rsidRPr="00F25698" w:rsidRDefault="00F25698" w:rsidP="00F25698">
      <w:pPr>
        <w:rPr>
          <w:lang w:val="ru-RU"/>
        </w:rPr>
      </w:pPr>
      <w:r w:rsidRPr="00F25698">
        <w:rPr>
          <w:lang w:val="ru-RU"/>
        </w:rPr>
        <w:t xml:space="preserve">3.3. </w:t>
      </w:r>
      <w:r w:rsidRPr="00F25698">
        <w:rPr>
          <w:rFonts w:hint="eastAsia"/>
          <w:lang w:val="ru-RU"/>
        </w:rPr>
        <w:t>Проблемы</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перспективы</w:t>
      </w:r>
      <w:r w:rsidRPr="00F25698">
        <w:rPr>
          <w:lang w:val="ru-RU"/>
        </w:rPr>
        <w:t xml:space="preserve"> </w:t>
      </w:r>
      <w:r w:rsidRPr="00F25698">
        <w:rPr>
          <w:rFonts w:hint="eastAsia"/>
          <w:lang w:val="ru-RU"/>
        </w:rPr>
        <w:t>внедрения</w:t>
      </w:r>
      <w:r w:rsidRPr="00F25698">
        <w:rPr>
          <w:lang w:val="ru-RU"/>
        </w:rPr>
        <w:t xml:space="preserve"> </w:t>
      </w:r>
      <w:r w:rsidRPr="00F25698">
        <w:rPr>
          <w:rFonts w:hint="eastAsia"/>
          <w:lang w:val="ru-RU"/>
        </w:rPr>
        <w:t>информационно</w:t>
      </w:r>
      <w:r w:rsidRPr="00F25698">
        <w:rPr>
          <w:lang w:val="ru-RU"/>
        </w:rPr>
        <w:t>-</w:t>
      </w:r>
      <w:r w:rsidRPr="00F25698">
        <w:rPr>
          <w:rFonts w:hint="eastAsia"/>
          <w:lang w:val="ru-RU"/>
        </w:rPr>
        <w:t>телекоммуникационных</w:t>
      </w:r>
      <w:r w:rsidRPr="00F25698">
        <w:rPr>
          <w:lang w:val="ru-RU"/>
        </w:rPr>
        <w:t xml:space="preserve"> </w:t>
      </w:r>
      <w:r w:rsidRPr="00F25698">
        <w:rPr>
          <w:rFonts w:hint="eastAsia"/>
          <w:lang w:val="ru-RU"/>
        </w:rPr>
        <w:t>технологий</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военные</w:t>
      </w:r>
      <w:r w:rsidRPr="00F25698">
        <w:rPr>
          <w:lang w:val="ru-RU"/>
        </w:rPr>
        <w:t xml:space="preserve"> </w:t>
      </w:r>
      <w:r w:rsidRPr="00F25698">
        <w:rPr>
          <w:rFonts w:hint="eastAsia"/>
          <w:lang w:val="ru-RU"/>
        </w:rPr>
        <w:t>меди</w:t>
      </w:r>
      <w:r w:rsidRPr="00F25698">
        <w:rPr>
          <w:rFonts w:hint="eastAsia"/>
          <w:lang w:val="ru-RU"/>
        </w:rPr>
        <w:lastRenderedPageBreak/>
        <w:t>цинские</w:t>
      </w:r>
      <w:r w:rsidRPr="00F25698">
        <w:rPr>
          <w:lang w:val="ru-RU"/>
        </w:rPr>
        <w:t xml:space="preserve"> </w:t>
      </w:r>
      <w:r w:rsidRPr="00F25698">
        <w:rPr>
          <w:rFonts w:hint="eastAsia"/>
          <w:lang w:val="ru-RU"/>
        </w:rPr>
        <w:t>организации</w:t>
      </w:r>
    </w:p>
    <w:p w14:paraId="5376B022" w14:textId="77777777" w:rsidR="00F25698" w:rsidRPr="00F25698" w:rsidRDefault="00F25698" w:rsidP="00F25698">
      <w:pPr>
        <w:rPr>
          <w:lang w:val="ru-RU"/>
        </w:rPr>
      </w:pPr>
    </w:p>
    <w:p w14:paraId="0B4FE3B1" w14:textId="77777777" w:rsidR="00F25698" w:rsidRPr="00F25698" w:rsidRDefault="00F25698" w:rsidP="00F25698">
      <w:pPr>
        <w:rPr>
          <w:lang w:val="ru-RU"/>
        </w:rPr>
      </w:pPr>
      <w:r w:rsidRPr="00F25698">
        <w:rPr>
          <w:rFonts w:hint="eastAsia"/>
          <w:lang w:val="ru-RU"/>
        </w:rPr>
        <w:t>Глава</w:t>
      </w:r>
      <w:r w:rsidRPr="00F25698">
        <w:rPr>
          <w:lang w:val="ru-RU"/>
        </w:rPr>
        <w:t xml:space="preserve"> 4. </w:t>
      </w:r>
      <w:r w:rsidRPr="00F25698">
        <w:rPr>
          <w:rFonts w:hint="eastAsia"/>
          <w:lang w:val="ru-RU"/>
        </w:rPr>
        <w:t>МЕДИКО</w:t>
      </w:r>
      <w:r w:rsidRPr="00F25698">
        <w:rPr>
          <w:lang w:val="ru-RU"/>
        </w:rPr>
        <w:t>-</w:t>
      </w:r>
      <w:r w:rsidRPr="00F25698">
        <w:rPr>
          <w:rFonts w:hint="eastAsia"/>
          <w:lang w:val="ru-RU"/>
        </w:rPr>
        <w:t>СОЦИАЛЬНАЯ</w:t>
      </w:r>
      <w:r w:rsidRPr="00F25698">
        <w:rPr>
          <w:lang w:val="ru-RU"/>
        </w:rPr>
        <w:t xml:space="preserve"> </w:t>
      </w:r>
      <w:r w:rsidRPr="00F25698">
        <w:rPr>
          <w:rFonts w:hint="eastAsia"/>
          <w:lang w:val="ru-RU"/>
        </w:rPr>
        <w:t>ХАРАКТЕРИСТИКА</w:t>
      </w:r>
      <w:r w:rsidRPr="00F25698">
        <w:rPr>
          <w:lang w:val="ru-RU"/>
        </w:rPr>
        <w:t xml:space="preserve"> </w:t>
      </w:r>
      <w:r w:rsidRPr="00F25698">
        <w:rPr>
          <w:rFonts w:hint="eastAsia"/>
          <w:lang w:val="ru-RU"/>
        </w:rPr>
        <w:t>ОФИЦЕРОВ</w:t>
      </w:r>
      <w:r w:rsidRPr="00F25698">
        <w:rPr>
          <w:lang w:val="ru-RU"/>
        </w:rPr>
        <w:t xml:space="preserve"> </w:t>
      </w:r>
      <w:r w:rsidRPr="00F25698">
        <w:rPr>
          <w:rFonts w:hint="eastAsia"/>
          <w:lang w:val="ru-RU"/>
        </w:rPr>
        <w:t>ВМФ</w:t>
      </w:r>
      <w:r w:rsidRPr="00F25698">
        <w:rPr>
          <w:lang w:val="ru-RU"/>
        </w:rPr>
        <w:t xml:space="preserve"> </w:t>
      </w:r>
      <w:r w:rsidRPr="00F25698">
        <w:rPr>
          <w:rFonts w:hint="eastAsia"/>
          <w:lang w:val="ru-RU"/>
        </w:rPr>
        <w:t>ЗАПАСА</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ОТСТАВКЕ</w:t>
      </w:r>
      <w:r w:rsidRPr="00F25698">
        <w:rPr>
          <w:lang w:val="ru-RU"/>
        </w:rPr>
        <w:t xml:space="preserve">) </w:t>
      </w:r>
      <w:r w:rsidRPr="00F25698">
        <w:rPr>
          <w:rFonts w:hint="eastAsia"/>
          <w:lang w:val="ru-RU"/>
        </w:rPr>
        <w:t>ПО</w:t>
      </w:r>
      <w:r w:rsidRPr="00F25698">
        <w:rPr>
          <w:lang w:val="ru-RU"/>
        </w:rPr>
        <w:t xml:space="preserve"> </w:t>
      </w:r>
      <w:r w:rsidRPr="00F25698">
        <w:rPr>
          <w:rFonts w:hint="eastAsia"/>
          <w:lang w:val="ru-RU"/>
        </w:rPr>
        <w:t>ДАННЫМ</w:t>
      </w:r>
      <w:r w:rsidRPr="00F25698">
        <w:rPr>
          <w:lang w:val="ru-RU"/>
        </w:rPr>
        <w:t xml:space="preserve"> </w:t>
      </w:r>
      <w:r w:rsidRPr="00F25698">
        <w:rPr>
          <w:rFonts w:hint="eastAsia"/>
          <w:lang w:val="ru-RU"/>
        </w:rPr>
        <w:t>СОЦИОЛОГИЧЕСКОГО</w:t>
      </w:r>
      <w:r w:rsidRPr="00F25698">
        <w:rPr>
          <w:lang w:val="ru-RU"/>
        </w:rPr>
        <w:t xml:space="preserve"> </w:t>
      </w:r>
      <w:r w:rsidRPr="00F25698">
        <w:rPr>
          <w:rFonts w:hint="eastAsia"/>
          <w:lang w:val="ru-RU"/>
        </w:rPr>
        <w:t>ОПРОСА</w:t>
      </w:r>
    </w:p>
    <w:p w14:paraId="12DEC0E4" w14:textId="77777777" w:rsidR="00F25698" w:rsidRPr="00F25698" w:rsidRDefault="00F25698" w:rsidP="00F25698">
      <w:pPr>
        <w:rPr>
          <w:lang w:val="ru-RU"/>
        </w:rPr>
      </w:pPr>
    </w:p>
    <w:p w14:paraId="069A982A" w14:textId="77777777" w:rsidR="00F25698" w:rsidRPr="00F25698" w:rsidRDefault="00F25698" w:rsidP="00F25698">
      <w:pPr>
        <w:rPr>
          <w:lang w:val="ru-RU"/>
        </w:rPr>
      </w:pPr>
      <w:r w:rsidRPr="00F25698">
        <w:rPr>
          <w:lang w:val="ru-RU"/>
        </w:rPr>
        <w:t xml:space="preserve">4.1. </w:t>
      </w:r>
      <w:r w:rsidRPr="00F25698">
        <w:rPr>
          <w:rFonts w:hint="eastAsia"/>
          <w:lang w:val="ru-RU"/>
        </w:rPr>
        <w:t>Социально</w:t>
      </w:r>
      <w:r w:rsidRPr="00F25698">
        <w:rPr>
          <w:lang w:val="ru-RU"/>
        </w:rPr>
        <w:t>-</w:t>
      </w:r>
      <w:r w:rsidRPr="00F25698">
        <w:rPr>
          <w:rFonts w:hint="eastAsia"/>
          <w:lang w:val="ru-RU"/>
        </w:rPr>
        <w:t>гигиеническая</w:t>
      </w:r>
      <w:r w:rsidRPr="00F25698">
        <w:rPr>
          <w:lang w:val="ru-RU"/>
        </w:rPr>
        <w:t xml:space="preserve"> </w:t>
      </w:r>
      <w:r w:rsidRPr="00F25698">
        <w:rPr>
          <w:rFonts w:hint="eastAsia"/>
          <w:lang w:val="ru-RU"/>
        </w:rPr>
        <w:t>характеристика</w:t>
      </w:r>
      <w:r w:rsidRPr="00F25698">
        <w:rPr>
          <w:lang w:val="ru-RU"/>
        </w:rPr>
        <w:t xml:space="preserve"> </w:t>
      </w:r>
      <w:r w:rsidRPr="00F25698">
        <w:rPr>
          <w:rFonts w:hint="eastAsia"/>
          <w:lang w:val="ru-RU"/>
        </w:rPr>
        <w:t>респондентов</w:t>
      </w:r>
    </w:p>
    <w:p w14:paraId="73CC329C" w14:textId="77777777" w:rsidR="00F25698" w:rsidRPr="00F25698" w:rsidRDefault="00F25698" w:rsidP="00F25698">
      <w:pPr>
        <w:rPr>
          <w:lang w:val="ru-RU"/>
        </w:rPr>
      </w:pPr>
    </w:p>
    <w:p w14:paraId="7BBE8314" w14:textId="77777777" w:rsidR="00F25698" w:rsidRPr="00F25698" w:rsidRDefault="00F25698" w:rsidP="00F25698">
      <w:pPr>
        <w:rPr>
          <w:lang w:val="ru-RU"/>
        </w:rPr>
      </w:pPr>
      <w:r w:rsidRPr="00F25698">
        <w:rPr>
          <w:lang w:val="ru-RU"/>
        </w:rPr>
        <w:t xml:space="preserve">4.2. </w:t>
      </w:r>
      <w:r w:rsidRPr="00F25698">
        <w:rPr>
          <w:rFonts w:hint="eastAsia"/>
          <w:lang w:val="ru-RU"/>
        </w:rPr>
        <w:t>Социальное</w:t>
      </w:r>
      <w:r w:rsidRPr="00F25698">
        <w:rPr>
          <w:lang w:val="ru-RU"/>
        </w:rPr>
        <w:t xml:space="preserve"> </w:t>
      </w:r>
      <w:r w:rsidRPr="00F25698">
        <w:rPr>
          <w:rFonts w:hint="eastAsia"/>
          <w:lang w:val="ru-RU"/>
        </w:rPr>
        <w:t>функционирование</w:t>
      </w:r>
      <w:r w:rsidRPr="00F25698">
        <w:rPr>
          <w:lang w:val="ru-RU"/>
        </w:rPr>
        <w:t xml:space="preserve"> </w:t>
      </w:r>
      <w:r w:rsidRPr="00F25698">
        <w:rPr>
          <w:rFonts w:hint="eastAsia"/>
          <w:lang w:val="ru-RU"/>
        </w:rPr>
        <w:t>военнослужащих</w:t>
      </w:r>
      <w:r w:rsidRPr="00F25698">
        <w:rPr>
          <w:lang w:val="ru-RU"/>
        </w:rPr>
        <w:t xml:space="preserve"> </w:t>
      </w:r>
      <w:r w:rsidRPr="00F25698">
        <w:rPr>
          <w:rFonts w:hint="eastAsia"/>
          <w:lang w:val="ru-RU"/>
        </w:rPr>
        <w:t>запаса</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отставке</w:t>
      </w:r>
      <w:r w:rsidRPr="00F25698">
        <w:rPr>
          <w:lang w:val="ru-RU"/>
        </w:rPr>
        <w:t xml:space="preserve">) </w:t>
      </w:r>
      <w:r w:rsidRPr="00F25698">
        <w:rPr>
          <w:rFonts w:hint="eastAsia"/>
          <w:lang w:val="ru-RU"/>
        </w:rPr>
        <w:t>с</w:t>
      </w:r>
      <w:r w:rsidRPr="00F25698">
        <w:rPr>
          <w:lang w:val="ru-RU"/>
        </w:rPr>
        <w:t xml:space="preserve"> </w:t>
      </w:r>
      <w:r w:rsidRPr="00F25698">
        <w:rPr>
          <w:rFonts w:hint="eastAsia"/>
          <w:lang w:val="ru-RU"/>
        </w:rPr>
        <w:t>учетом</w:t>
      </w:r>
      <w:r w:rsidRPr="00F25698">
        <w:rPr>
          <w:lang w:val="ru-RU"/>
        </w:rPr>
        <w:t xml:space="preserve"> </w:t>
      </w:r>
      <w:r w:rsidRPr="00F25698">
        <w:rPr>
          <w:rFonts w:hint="eastAsia"/>
          <w:lang w:val="ru-RU"/>
        </w:rPr>
        <w:t>состояния</w:t>
      </w:r>
      <w:r w:rsidRPr="00F25698">
        <w:rPr>
          <w:lang w:val="ru-RU"/>
        </w:rPr>
        <w:t xml:space="preserve"> </w:t>
      </w:r>
      <w:r w:rsidRPr="00F25698">
        <w:rPr>
          <w:rFonts w:hint="eastAsia"/>
          <w:lang w:val="ru-RU"/>
        </w:rPr>
        <w:t>их</w:t>
      </w:r>
      <w:r w:rsidRPr="00F25698">
        <w:rPr>
          <w:lang w:val="ru-RU"/>
        </w:rPr>
        <w:t xml:space="preserve"> </w:t>
      </w:r>
      <w:r w:rsidRPr="00F25698">
        <w:rPr>
          <w:rFonts w:hint="eastAsia"/>
          <w:lang w:val="ru-RU"/>
        </w:rPr>
        <w:t>здоровья</w:t>
      </w:r>
    </w:p>
    <w:p w14:paraId="56B79292" w14:textId="77777777" w:rsidR="00F25698" w:rsidRPr="00F25698" w:rsidRDefault="00F25698" w:rsidP="00F25698">
      <w:pPr>
        <w:rPr>
          <w:lang w:val="ru-RU"/>
        </w:rPr>
      </w:pPr>
    </w:p>
    <w:p w14:paraId="5B7ED210" w14:textId="77777777" w:rsidR="00F25698" w:rsidRPr="00F25698" w:rsidRDefault="00F25698" w:rsidP="00F25698">
      <w:pPr>
        <w:rPr>
          <w:lang w:val="ru-RU"/>
        </w:rPr>
      </w:pPr>
      <w:r w:rsidRPr="00F25698">
        <w:rPr>
          <w:rFonts w:hint="eastAsia"/>
          <w:lang w:val="ru-RU"/>
        </w:rPr>
        <w:t>Глава</w:t>
      </w:r>
      <w:r w:rsidRPr="00F25698">
        <w:rPr>
          <w:lang w:val="ru-RU"/>
        </w:rPr>
        <w:t xml:space="preserve"> 5. </w:t>
      </w:r>
      <w:r w:rsidRPr="00F25698">
        <w:rPr>
          <w:rFonts w:hint="eastAsia"/>
          <w:lang w:val="ru-RU"/>
        </w:rPr>
        <w:t>НАУЧНОЕ</w:t>
      </w:r>
      <w:r w:rsidRPr="00F25698">
        <w:rPr>
          <w:lang w:val="ru-RU"/>
        </w:rPr>
        <w:t xml:space="preserve"> </w:t>
      </w:r>
      <w:r w:rsidRPr="00F25698">
        <w:rPr>
          <w:rFonts w:hint="eastAsia"/>
          <w:lang w:val="ru-RU"/>
        </w:rPr>
        <w:t>ОБОСНОВАНИЕ</w:t>
      </w:r>
      <w:r w:rsidRPr="00F25698">
        <w:rPr>
          <w:lang w:val="ru-RU"/>
        </w:rPr>
        <w:t xml:space="preserve"> </w:t>
      </w:r>
      <w:r w:rsidRPr="00F25698">
        <w:rPr>
          <w:rFonts w:hint="eastAsia"/>
          <w:lang w:val="ru-RU"/>
        </w:rPr>
        <w:t>СОВЕРШЕНСТВОВАНИЯ</w:t>
      </w:r>
      <w:r w:rsidRPr="00F25698">
        <w:rPr>
          <w:lang w:val="ru-RU"/>
        </w:rPr>
        <w:t xml:space="preserve"> </w:t>
      </w:r>
      <w:r w:rsidRPr="00F25698">
        <w:rPr>
          <w:rFonts w:hint="eastAsia"/>
          <w:lang w:val="ru-RU"/>
        </w:rPr>
        <w:t>МЕДИКО</w:t>
      </w:r>
      <w:r w:rsidRPr="00F25698">
        <w:rPr>
          <w:lang w:val="ru-RU"/>
        </w:rPr>
        <w:t>-</w:t>
      </w:r>
      <w:r w:rsidRPr="00F25698">
        <w:rPr>
          <w:rFonts w:hint="eastAsia"/>
          <w:lang w:val="ru-RU"/>
        </w:rPr>
        <w:t>СОЦИАЛЬНОЙ</w:t>
      </w:r>
      <w:r w:rsidRPr="00F25698">
        <w:rPr>
          <w:lang w:val="ru-RU"/>
        </w:rPr>
        <w:t xml:space="preserve"> </w:t>
      </w:r>
      <w:r w:rsidRPr="00F25698">
        <w:rPr>
          <w:rFonts w:hint="eastAsia"/>
          <w:lang w:val="ru-RU"/>
        </w:rPr>
        <w:t>ПОМОЩИ</w:t>
      </w:r>
      <w:r w:rsidRPr="00F25698">
        <w:rPr>
          <w:lang w:val="ru-RU"/>
        </w:rPr>
        <w:t xml:space="preserve"> </w:t>
      </w:r>
      <w:r w:rsidRPr="00F25698">
        <w:rPr>
          <w:rFonts w:hint="eastAsia"/>
          <w:lang w:val="ru-RU"/>
        </w:rPr>
        <w:t>ОФИЦЕРАМ</w:t>
      </w:r>
      <w:r w:rsidRPr="00F25698">
        <w:rPr>
          <w:lang w:val="ru-RU"/>
        </w:rPr>
        <w:t xml:space="preserve"> </w:t>
      </w:r>
      <w:r w:rsidRPr="00F25698">
        <w:rPr>
          <w:rFonts w:hint="eastAsia"/>
          <w:lang w:val="ru-RU"/>
        </w:rPr>
        <w:t>ВМФ</w:t>
      </w:r>
      <w:r w:rsidRPr="00F25698">
        <w:rPr>
          <w:lang w:val="ru-RU"/>
        </w:rPr>
        <w:t xml:space="preserve"> </w:t>
      </w:r>
      <w:r w:rsidRPr="00F25698">
        <w:rPr>
          <w:rFonts w:hint="eastAsia"/>
          <w:lang w:val="ru-RU"/>
        </w:rPr>
        <w:t>ЗАПАСА</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ОТСТАВКЕ</w:t>
      </w:r>
      <w:r w:rsidRPr="00F25698">
        <w:rPr>
          <w:lang w:val="ru-RU"/>
        </w:rPr>
        <w:t>)</w:t>
      </w:r>
    </w:p>
    <w:p w14:paraId="2B4DA6A6" w14:textId="77777777" w:rsidR="00F25698" w:rsidRPr="00F25698" w:rsidRDefault="00F25698" w:rsidP="00F25698">
      <w:pPr>
        <w:rPr>
          <w:lang w:val="ru-RU"/>
        </w:rPr>
      </w:pPr>
    </w:p>
    <w:p w14:paraId="5CFF0B4A" w14:textId="77777777" w:rsidR="00F25698" w:rsidRPr="00F25698" w:rsidRDefault="00F25698" w:rsidP="00F25698">
      <w:pPr>
        <w:rPr>
          <w:lang w:val="ru-RU"/>
        </w:rPr>
      </w:pPr>
      <w:r w:rsidRPr="00F25698">
        <w:rPr>
          <w:lang w:val="ru-RU"/>
        </w:rPr>
        <w:t xml:space="preserve">5.1. </w:t>
      </w:r>
      <w:r w:rsidRPr="00F25698">
        <w:rPr>
          <w:rFonts w:hint="eastAsia"/>
          <w:lang w:val="ru-RU"/>
        </w:rPr>
        <w:t>Оценка</w:t>
      </w:r>
      <w:r w:rsidRPr="00F25698">
        <w:rPr>
          <w:lang w:val="ru-RU"/>
        </w:rPr>
        <w:t xml:space="preserve"> </w:t>
      </w:r>
      <w:r w:rsidRPr="00F25698">
        <w:rPr>
          <w:rFonts w:hint="eastAsia"/>
          <w:lang w:val="ru-RU"/>
        </w:rPr>
        <w:t>качества</w:t>
      </w:r>
      <w:r w:rsidRPr="00F25698">
        <w:rPr>
          <w:lang w:val="ru-RU"/>
        </w:rPr>
        <w:t xml:space="preserve"> </w:t>
      </w:r>
      <w:r w:rsidRPr="00F25698">
        <w:rPr>
          <w:rFonts w:hint="eastAsia"/>
          <w:lang w:val="ru-RU"/>
        </w:rPr>
        <w:t>жизни</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факторы</w:t>
      </w:r>
      <w:r w:rsidRPr="00F25698">
        <w:rPr>
          <w:lang w:val="ru-RU"/>
        </w:rPr>
        <w:t xml:space="preserve"> </w:t>
      </w:r>
      <w:r w:rsidRPr="00F25698">
        <w:rPr>
          <w:rFonts w:hint="eastAsia"/>
          <w:lang w:val="ru-RU"/>
        </w:rPr>
        <w:t>риска</w:t>
      </w:r>
      <w:r w:rsidRPr="00F25698">
        <w:rPr>
          <w:lang w:val="ru-RU"/>
        </w:rPr>
        <w:t xml:space="preserve"> </w:t>
      </w:r>
      <w:r w:rsidRPr="00F25698">
        <w:rPr>
          <w:rFonts w:hint="eastAsia"/>
          <w:lang w:val="ru-RU"/>
        </w:rPr>
        <w:t>для</w:t>
      </w:r>
      <w:r w:rsidRPr="00F25698">
        <w:rPr>
          <w:lang w:val="ru-RU"/>
        </w:rPr>
        <w:t xml:space="preserve"> </w:t>
      </w:r>
      <w:r w:rsidRPr="00F25698">
        <w:rPr>
          <w:rFonts w:hint="eastAsia"/>
          <w:lang w:val="ru-RU"/>
        </w:rPr>
        <w:t>здоровья</w:t>
      </w:r>
      <w:r w:rsidRPr="00F25698">
        <w:rPr>
          <w:lang w:val="ru-RU"/>
        </w:rPr>
        <w:t xml:space="preserve"> </w:t>
      </w:r>
      <w:r w:rsidRPr="00F25698">
        <w:rPr>
          <w:rFonts w:hint="eastAsia"/>
          <w:lang w:val="ru-RU"/>
        </w:rPr>
        <w:t>у</w:t>
      </w:r>
      <w:r w:rsidRPr="00F25698">
        <w:rPr>
          <w:lang w:val="ru-RU"/>
        </w:rPr>
        <w:t xml:space="preserve"> </w:t>
      </w:r>
      <w:r w:rsidRPr="00F25698">
        <w:rPr>
          <w:rFonts w:hint="eastAsia"/>
          <w:lang w:val="ru-RU"/>
        </w:rPr>
        <w:t>офицеров</w:t>
      </w:r>
      <w:r w:rsidRPr="00F25698">
        <w:rPr>
          <w:lang w:val="ru-RU"/>
        </w:rPr>
        <w:t xml:space="preserve"> </w:t>
      </w:r>
      <w:r w:rsidRPr="00F25698">
        <w:rPr>
          <w:rFonts w:hint="eastAsia"/>
          <w:lang w:val="ru-RU"/>
        </w:rPr>
        <w:t>ВМФ</w:t>
      </w:r>
      <w:r w:rsidRPr="00F25698">
        <w:rPr>
          <w:lang w:val="ru-RU"/>
        </w:rPr>
        <w:t xml:space="preserve">, </w:t>
      </w:r>
      <w:r w:rsidRPr="00F25698">
        <w:rPr>
          <w:rFonts w:hint="eastAsia"/>
          <w:lang w:val="ru-RU"/>
        </w:rPr>
        <w:t>уволенных</w:t>
      </w:r>
      <w:r w:rsidRPr="00F25698">
        <w:rPr>
          <w:lang w:val="ru-RU"/>
        </w:rPr>
        <w:t xml:space="preserve"> </w:t>
      </w:r>
      <w:r w:rsidRPr="00F25698">
        <w:rPr>
          <w:rFonts w:hint="eastAsia"/>
          <w:lang w:val="ru-RU"/>
        </w:rPr>
        <w:t>из</w:t>
      </w:r>
      <w:r w:rsidRPr="00F25698">
        <w:rPr>
          <w:lang w:val="ru-RU"/>
        </w:rPr>
        <w:t xml:space="preserve"> </w:t>
      </w:r>
      <w:r w:rsidRPr="00F25698">
        <w:rPr>
          <w:rFonts w:hint="eastAsia"/>
          <w:lang w:val="ru-RU"/>
        </w:rPr>
        <w:t>рядов</w:t>
      </w:r>
      <w:r w:rsidRPr="00F25698">
        <w:rPr>
          <w:lang w:val="ru-RU"/>
        </w:rPr>
        <w:t xml:space="preserve"> </w:t>
      </w:r>
      <w:r w:rsidRPr="00F25698">
        <w:rPr>
          <w:rFonts w:hint="eastAsia"/>
          <w:lang w:val="ru-RU"/>
        </w:rPr>
        <w:t>Вооруженных</w:t>
      </w:r>
      <w:r w:rsidRPr="00F25698">
        <w:rPr>
          <w:lang w:val="ru-RU"/>
        </w:rPr>
        <w:t xml:space="preserve"> </w:t>
      </w:r>
      <w:r w:rsidRPr="00F25698">
        <w:rPr>
          <w:rFonts w:hint="eastAsia"/>
          <w:lang w:val="ru-RU"/>
        </w:rPr>
        <w:t>сил</w:t>
      </w:r>
    </w:p>
    <w:p w14:paraId="3F60FFAF" w14:textId="77777777" w:rsidR="00F25698" w:rsidRPr="00F25698" w:rsidRDefault="00F25698" w:rsidP="00F25698">
      <w:pPr>
        <w:rPr>
          <w:lang w:val="ru-RU"/>
        </w:rPr>
      </w:pPr>
    </w:p>
    <w:p w14:paraId="073DA256" w14:textId="77777777" w:rsidR="00F25698" w:rsidRPr="00F25698" w:rsidRDefault="00F25698" w:rsidP="00F25698">
      <w:pPr>
        <w:rPr>
          <w:lang w:val="ru-RU"/>
        </w:rPr>
      </w:pPr>
      <w:r w:rsidRPr="00F25698">
        <w:rPr>
          <w:lang w:val="ru-RU"/>
        </w:rPr>
        <w:t xml:space="preserve">5.2. </w:t>
      </w:r>
      <w:r w:rsidRPr="00F25698">
        <w:rPr>
          <w:rFonts w:hint="eastAsia"/>
          <w:lang w:val="ru-RU"/>
        </w:rPr>
        <w:t>Возрастные</w:t>
      </w:r>
      <w:r w:rsidRPr="00F25698">
        <w:rPr>
          <w:lang w:val="ru-RU"/>
        </w:rPr>
        <w:t xml:space="preserve"> </w:t>
      </w:r>
      <w:r w:rsidRPr="00F25698">
        <w:rPr>
          <w:rFonts w:hint="eastAsia"/>
          <w:lang w:val="ru-RU"/>
        </w:rPr>
        <w:t>особенности</w:t>
      </w:r>
      <w:r w:rsidRPr="00F25698">
        <w:rPr>
          <w:lang w:val="ru-RU"/>
        </w:rPr>
        <w:t xml:space="preserve"> </w:t>
      </w:r>
      <w:r w:rsidRPr="00F25698">
        <w:rPr>
          <w:rFonts w:hint="eastAsia"/>
          <w:lang w:val="ru-RU"/>
        </w:rPr>
        <w:t>потребности</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медико</w:t>
      </w:r>
      <w:r w:rsidRPr="00F25698">
        <w:rPr>
          <w:lang w:val="ru-RU"/>
        </w:rPr>
        <w:t>-</w:t>
      </w:r>
      <w:r w:rsidRPr="00F25698">
        <w:rPr>
          <w:rFonts w:hint="eastAsia"/>
          <w:lang w:val="ru-RU"/>
        </w:rPr>
        <w:t>социальной</w:t>
      </w:r>
      <w:r w:rsidRPr="00F25698">
        <w:rPr>
          <w:lang w:val="ru-RU"/>
        </w:rPr>
        <w:t xml:space="preserve"> </w:t>
      </w:r>
      <w:r w:rsidRPr="00F25698">
        <w:rPr>
          <w:rFonts w:hint="eastAsia"/>
          <w:lang w:val="ru-RU"/>
        </w:rPr>
        <w:t>помощи</w:t>
      </w:r>
      <w:r w:rsidRPr="00F25698">
        <w:rPr>
          <w:lang w:val="ru-RU"/>
        </w:rPr>
        <w:t xml:space="preserve"> </w:t>
      </w:r>
      <w:r w:rsidRPr="00F25698">
        <w:rPr>
          <w:rFonts w:hint="eastAsia"/>
          <w:lang w:val="ru-RU"/>
        </w:rPr>
        <w:t>военных</w:t>
      </w:r>
      <w:r w:rsidRPr="00F25698">
        <w:rPr>
          <w:lang w:val="ru-RU"/>
        </w:rPr>
        <w:t xml:space="preserve"> </w:t>
      </w:r>
      <w:r w:rsidRPr="00F25698">
        <w:rPr>
          <w:rFonts w:hint="eastAsia"/>
          <w:lang w:val="ru-RU"/>
        </w:rPr>
        <w:t>пенсионеров</w:t>
      </w:r>
    </w:p>
    <w:p w14:paraId="628974D6" w14:textId="77777777" w:rsidR="00F25698" w:rsidRPr="00F25698" w:rsidRDefault="00F25698" w:rsidP="00F25698">
      <w:pPr>
        <w:rPr>
          <w:lang w:val="ru-RU"/>
        </w:rPr>
      </w:pPr>
    </w:p>
    <w:p w14:paraId="4E542D67" w14:textId="77777777" w:rsidR="00F25698" w:rsidRPr="00F25698" w:rsidRDefault="00F25698" w:rsidP="00F25698">
      <w:pPr>
        <w:rPr>
          <w:lang w:val="ru-RU"/>
        </w:rPr>
      </w:pPr>
      <w:r w:rsidRPr="00F25698">
        <w:rPr>
          <w:lang w:val="ru-RU"/>
        </w:rPr>
        <w:t xml:space="preserve">5.3. </w:t>
      </w:r>
      <w:r w:rsidRPr="00F25698">
        <w:rPr>
          <w:rFonts w:hint="eastAsia"/>
          <w:lang w:val="ru-RU"/>
        </w:rPr>
        <w:t>Алгоритм</w:t>
      </w:r>
      <w:r w:rsidRPr="00F25698">
        <w:rPr>
          <w:lang w:val="ru-RU"/>
        </w:rPr>
        <w:t xml:space="preserve"> </w:t>
      </w:r>
      <w:r w:rsidRPr="00F25698">
        <w:rPr>
          <w:rFonts w:hint="eastAsia"/>
          <w:lang w:val="ru-RU"/>
        </w:rPr>
        <w:t>медико</w:t>
      </w:r>
      <w:r w:rsidRPr="00F25698">
        <w:rPr>
          <w:lang w:val="ru-RU"/>
        </w:rPr>
        <w:t>-</w:t>
      </w:r>
      <w:r w:rsidRPr="00F25698">
        <w:rPr>
          <w:rFonts w:hint="eastAsia"/>
          <w:lang w:val="ru-RU"/>
        </w:rPr>
        <w:t>социального</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психологического</w:t>
      </w:r>
      <w:r w:rsidRPr="00F25698">
        <w:rPr>
          <w:lang w:val="ru-RU"/>
        </w:rPr>
        <w:t xml:space="preserve"> </w:t>
      </w:r>
      <w:r w:rsidRPr="00F25698">
        <w:rPr>
          <w:rFonts w:hint="eastAsia"/>
          <w:lang w:val="ru-RU"/>
        </w:rPr>
        <w:t>сопровождения</w:t>
      </w:r>
      <w:r w:rsidRPr="00F25698">
        <w:rPr>
          <w:lang w:val="ru-RU"/>
        </w:rPr>
        <w:t xml:space="preserve"> </w:t>
      </w:r>
      <w:r w:rsidRPr="00F25698">
        <w:rPr>
          <w:rFonts w:hint="eastAsia"/>
          <w:lang w:val="ru-RU"/>
        </w:rPr>
        <w:t>офицеров</w:t>
      </w:r>
      <w:r w:rsidRPr="00F25698">
        <w:rPr>
          <w:lang w:val="ru-RU"/>
        </w:rPr>
        <w:t xml:space="preserve"> </w:t>
      </w:r>
      <w:r w:rsidRPr="00F25698">
        <w:rPr>
          <w:rFonts w:hint="eastAsia"/>
          <w:lang w:val="ru-RU"/>
        </w:rPr>
        <w:t>запаса</w:t>
      </w:r>
      <w:r w:rsidRPr="00F25698">
        <w:rPr>
          <w:lang w:val="ru-RU"/>
        </w:rPr>
        <w:t xml:space="preserve"> (</w:t>
      </w:r>
      <w:r w:rsidRPr="00F25698">
        <w:rPr>
          <w:rFonts w:hint="eastAsia"/>
          <w:lang w:val="ru-RU"/>
        </w:rPr>
        <w:t>в</w:t>
      </w:r>
      <w:r w:rsidRPr="00F25698">
        <w:rPr>
          <w:lang w:val="ru-RU"/>
        </w:rPr>
        <w:t xml:space="preserve"> </w:t>
      </w:r>
      <w:r w:rsidRPr="00F25698">
        <w:rPr>
          <w:rFonts w:hint="eastAsia"/>
          <w:lang w:val="ru-RU"/>
        </w:rPr>
        <w:t>отставке</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эффективность</w:t>
      </w:r>
      <w:r w:rsidRPr="00F25698">
        <w:rPr>
          <w:lang w:val="ru-RU"/>
        </w:rPr>
        <w:t xml:space="preserve"> </w:t>
      </w:r>
      <w:r w:rsidRPr="00F25698">
        <w:rPr>
          <w:rFonts w:hint="eastAsia"/>
          <w:lang w:val="ru-RU"/>
        </w:rPr>
        <w:t>его</w:t>
      </w:r>
      <w:r w:rsidRPr="00F25698">
        <w:rPr>
          <w:lang w:val="ru-RU"/>
        </w:rPr>
        <w:t xml:space="preserve"> </w:t>
      </w:r>
      <w:r w:rsidRPr="00F25698">
        <w:rPr>
          <w:rFonts w:hint="eastAsia"/>
          <w:lang w:val="ru-RU"/>
        </w:rPr>
        <w:t>внедрения</w:t>
      </w:r>
    </w:p>
    <w:p w14:paraId="0E5EA555" w14:textId="77777777" w:rsidR="00F25698" w:rsidRPr="00F25698" w:rsidRDefault="00F25698" w:rsidP="00F25698">
      <w:pPr>
        <w:rPr>
          <w:lang w:val="ru-RU"/>
        </w:rPr>
      </w:pPr>
    </w:p>
    <w:p w14:paraId="5FF96A58" w14:textId="77777777" w:rsidR="00F25698" w:rsidRPr="00F25698" w:rsidRDefault="00F25698" w:rsidP="00F25698">
      <w:pPr>
        <w:rPr>
          <w:lang w:val="ru-RU"/>
        </w:rPr>
      </w:pPr>
      <w:r w:rsidRPr="00F25698">
        <w:rPr>
          <w:rFonts w:hint="eastAsia"/>
          <w:lang w:val="ru-RU"/>
        </w:rPr>
        <w:t>ЗАКЛЮЧЕНИЕ</w:t>
      </w:r>
    </w:p>
    <w:p w14:paraId="7E71A235" w14:textId="77777777" w:rsidR="00F25698" w:rsidRPr="00F25698" w:rsidRDefault="00F25698" w:rsidP="00F25698">
      <w:pPr>
        <w:rPr>
          <w:lang w:val="ru-RU"/>
        </w:rPr>
      </w:pPr>
    </w:p>
    <w:p w14:paraId="6868CF33" w14:textId="77777777" w:rsidR="00F25698" w:rsidRPr="00F25698" w:rsidRDefault="00F25698" w:rsidP="00F25698">
      <w:pPr>
        <w:rPr>
          <w:lang w:val="ru-RU"/>
        </w:rPr>
      </w:pPr>
      <w:r w:rsidRPr="00F25698">
        <w:rPr>
          <w:rFonts w:hint="eastAsia"/>
          <w:lang w:val="ru-RU"/>
        </w:rPr>
        <w:t>Выводы</w:t>
      </w:r>
    </w:p>
    <w:p w14:paraId="17E1D2CA" w14:textId="77777777" w:rsidR="00F25698" w:rsidRPr="00F25698" w:rsidRDefault="00F25698" w:rsidP="00F25698">
      <w:pPr>
        <w:rPr>
          <w:lang w:val="ru-RU"/>
        </w:rPr>
      </w:pPr>
    </w:p>
    <w:p w14:paraId="4D603B24" w14:textId="77777777" w:rsidR="00F25698" w:rsidRPr="00F25698" w:rsidRDefault="00F25698" w:rsidP="00F25698">
      <w:pPr>
        <w:rPr>
          <w:lang w:val="ru-RU"/>
        </w:rPr>
      </w:pPr>
      <w:r w:rsidRPr="00F25698">
        <w:rPr>
          <w:rFonts w:hint="eastAsia"/>
          <w:lang w:val="ru-RU"/>
        </w:rPr>
        <w:t>Практические</w:t>
      </w:r>
      <w:r w:rsidRPr="00F25698">
        <w:rPr>
          <w:lang w:val="ru-RU"/>
        </w:rPr>
        <w:t xml:space="preserve"> </w:t>
      </w:r>
      <w:r w:rsidRPr="00F25698">
        <w:rPr>
          <w:rFonts w:hint="eastAsia"/>
          <w:lang w:val="ru-RU"/>
        </w:rPr>
        <w:t>рекомендации</w:t>
      </w:r>
    </w:p>
    <w:p w14:paraId="7FC9B0E9" w14:textId="77777777" w:rsidR="00F25698" w:rsidRPr="00F25698" w:rsidRDefault="00F25698" w:rsidP="00F25698">
      <w:pPr>
        <w:rPr>
          <w:lang w:val="ru-RU"/>
        </w:rPr>
      </w:pPr>
    </w:p>
    <w:p w14:paraId="7794DCDE" w14:textId="77777777" w:rsidR="00F25698" w:rsidRPr="00F25698" w:rsidRDefault="00F25698" w:rsidP="00F25698">
      <w:pPr>
        <w:rPr>
          <w:lang w:val="ru-RU"/>
        </w:rPr>
      </w:pPr>
      <w:r w:rsidRPr="00F25698">
        <w:rPr>
          <w:rFonts w:hint="eastAsia"/>
          <w:lang w:val="ru-RU"/>
        </w:rPr>
        <w:t>СПИСОК</w:t>
      </w:r>
      <w:r w:rsidRPr="00F25698">
        <w:rPr>
          <w:lang w:val="ru-RU"/>
        </w:rPr>
        <w:t xml:space="preserve"> </w:t>
      </w:r>
      <w:r w:rsidRPr="00F25698">
        <w:rPr>
          <w:rFonts w:hint="eastAsia"/>
          <w:lang w:val="ru-RU"/>
        </w:rPr>
        <w:t>СОКРАЩЕНИЙ</w:t>
      </w:r>
      <w:r w:rsidRPr="00F25698">
        <w:rPr>
          <w:lang w:val="ru-RU"/>
        </w:rPr>
        <w:t xml:space="preserve"> </w:t>
      </w:r>
      <w:r w:rsidRPr="00F25698">
        <w:rPr>
          <w:rFonts w:hint="eastAsia"/>
          <w:lang w:val="ru-RU"/>
        </w:rPr>
        <w:t>И</w:t>
      </w:r>
      <w:r w:rsidRPr="00F25698">
        <w:rPr>
          <w:lang w:val="ru-RU"/>
        </w:rPr>
        <w:t xml:space="preserve"> </w:t>
      </w:r>
      <w:r w:rsidRPr="00F25698">
        <w:rPr>
          <w:rFonts w:hint="eastAsia"/>
          <w:lang w:val="ru-RU"/>
        </w:rPr>
        <w:t>УСЛОВНЫХ</w:t>
      </w:r>
      <w:r w:rsidRPr="00F25698">
        <w:rPr>
          <w:lang w:val="ru-RU"/>
        </w:rPr>
        <w:t xml:space="preserve"> </w:t>
      </w:r>
      <w:r w:rsidRPr="00F25698">
        <w:rPr>
          <w:rFonts w:hint="eastAsia"/>
          <w:lang w:val="ru-RU"/>
        </w:rPr>
        <w:t>ОБОЗНАЧЕНИЙ</w:t>
      </w:r>
    </w:p>
    <w:p w14:paraId="24EA252A" w14:textId="77777777" w:rsidR="00F25698" w:rsidRPr="00F25698" w:rsidRDefault="00F25698" w:rsidP="00F25698">
      <w:pPr>
        <w:rPr>
          <w:lang w:val="ru-RU"/>
        </w:rPr>
      </w:pPr>
    </w:p>
    <w:p w14:paraId="7F0FD665" w14:textId="45A0811E" w:rsidR="00F25698" w:rsidRPr="00F25698" w:rsidRDefault="00F25698" w:rsidP="00F25698">
      <w:pPr>
        <w:rPr>
          <w:lang w:val="ru-RU"/>
        </w:rPr>
      </w:pPr>
      <w:r w:rsidRPr="00F25698">
        <w:rPr>
          <w:rFonts w:hint="eastAsia"/>
          <w:lang w:val="ru-RU"/>
        </w:rPr>
        <w:lastRenderedPageBreak/>
        <w:t>СПИСОК</w:t>
      </w:r>
      <w:r w:rsidRPr="00F25698">
        <w:rPr>
          <w:lang w:val="ru-RU"/>
        </w:rPr>
        <w:t xml:space="preserve"> </w:t>
      </w:r>
      <w:r w:rsidRPr="00F25698">
        <w:rPr>
          <w:rFonts w:hint="eastAsia"/>
          <w:lang w:val="ru-RU"/>
        </w:rPr>
        <w:t>ЛИТЕРАТУРЫ</w:t>
      </w:r>
    </w:p>
    <w:sectPr w:rsidR="00F25698" w:rsidRPr="00F25698" w:rsidSect="006732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1E9C6" w14:textId="77777777" w:rsidR="00673237" w:rsidRPr="00C66E52" w:rsidRDefault="00673237">
      <w:pPr>
        <w:spacing w:after="0" w:line="240" w:lineRule="auto"/>
      </w:pPr>
      <w:r w:rsidRPr="00C66E52">
        <w:separator/>
      </w:r>
    </w:p>
  </w:endnote>
  <w:endnote w:type="continuationSeparator" w:id="0">
    <w:p w14:paraId="7898689C" w14:textId="77777777" w:rsidR="00673237" w:rsidRPr="00C66E52" w:rsidRDefault="0067323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EB631" w14:textId="77777777" w:rsidR="00673237" w:rsidRPr="00C66E52" w:rsidRDefault="00673237"/>
    <w:p w14:paraId="05D055F0" w14:textId="77777777" w:rsidR="00673237" w:rsidRPr="00C66E52" w:rsidRDefault="00673237"/>
    <w:p w14:paraId="247D8D63" w14:textId="77777777" w:rsidR="00673237" w:rsidRPr="00C66E52" w:rsidRDefault="00673237"/>
    <w:p w14:paraId="7FA5E774" w14:textId="77777777" w:rsidR="00673237" w:rsidRPr="00C66E52" w:rsidRDefault="00673237"/>
    <w:p w14:paraId="1AAD3AD7" w14:textId="77777777" w:rsidR="00673237" w:rsidRPr="00C66E52" w:rsidRDefault="00673237"/>
    <w:p w14:paraId="02B6FA97" w14:textId="77777777" w:rsidR="00673237" w:rsidRPr="00C66E52" w:rsidRDefault="00673237"/>
    <w:p w14:paraId="40B813F9" w14:textId="77777777" w:rsidR="00673237" w:rsidRPr="00C66E52" w:rsidRDefault="0067323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2205DD0" wp14:editId="1EBBD3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26EC" w14:textId="77777777" w:rsidR="00673237" w:rsidRPr="00C66E52" w:rsidRDefault="0067323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05D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D126EC" w14:textId="77777777" w:rsidR="00673237" w:rsidRPr="00C66E52" w:rsidRDefault="0067323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0E31C3C" w14:textId="77777777" w:rsidR="00673237" w:rsidRPr="00C66E52" w:rsidRDefault="00673237"/>
    <w:p w14:paraId="53BF2667" w14:textId="77777777" w:rsidR="00673237" w:rsidRPr="00C66E52" w:rsidRDefault="00673237"/>
    <w:p w14:paraId="673119F4" w14:textId="77777777" w:rsidR="00673237" w:rsidRPr="00C66E52" w:rsidRDefault="0067323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69F2EF2" wp14:editId="43D8B5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4B778" w14:textId="77777777" w:rsidR="00673237" w:rsidRPr="00C66E52" w:rsidRDefault="00673237"/>
                          <w:p w14:paraId="0C9F44AC" w14:textId="77777777" w:rsidR="00673237" w:rsidRPr="00C66E52" w:rsidRDefault="0067323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9F2E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24B778" w14:textId="77777777" w:rsidR="00673237" w:rsidRPr="00C66E52" w:rsidRDefault="00673237"/>
                    <w:p w14:paraId="0C9F44AC" w14:textId="77777777" w:rsidR="00673237" w:rsidRPr="00C66E52" w:rsidRDefault="0067323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1BD8BFE" w14:textId="77777777" w:rsidR="00673237" w:rsidRPr="00C66E52" w:rsidRDefault="00673237"/>
    <w:p w14:paraId="3FB06DC2" w14:textId="77777777" w:rsidR="00673237" w:rsidRPr="00C66E52" w:rsidRDefault="00673237">
      <w:pPr>
        <w:rPr>
          <w:sz w:val="2"/>
          <w:szCs w:val="2"/>
        </w:rPr>
      </w:pPr>
    </w:p>
    <w:p w14:paraId="6E6F8730" w14:textId="77777777" w:rsidR="00673237" w:rsidRPr="00C66E52" w:rsidRDefault="00673237"/>
    <w:p w14:paraId="47A222DD" w14:textId="77777777" w:rsidR="00673237" w:rsidRPr="00C66E52" w:rsidRDefault="00673237">
      <w:pPr>
        <w:spacing w:after="0" w:line="240" w:lineRule="auto"/>
      </w:pPr>
    </w:p>
  </w:footnote>
  <w:footnote w:type="continuationSeparator" w:id="0">
    <w:p w14:paraId="11A8420A" w14:textId="77777777" w:rsidR="00673237" w:rsidRPr="00C66E52" w:rsidRDefault="0067323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37"/>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24541</TotalTime>
  <Pages>3</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3651</cp:revision>
  <cp:lastPrinted>2009-02-06T05:36:00Z</cp:lastPrinted>
  <dcterms:created xsi:type="dcterms:W3CDTF">2024-04-09T10:20:00Z</dcterms:created>
  <dcterms:modified xsi:type="dcterms:W3CDTF">2024-05-07T22:17:00Z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