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BA999" w14:textId="1EFB02EE" w:rsidR="00A67C0D" w:rsidRDefault="002C340E" w:rsidP="002C340E">
      <w:r w:rsidRPr="002C340E">
        <w:rPr>
          <w:rFonts w:hint="eastAsia"/>
        </w:rPr>
        <w:t>Совершенствование</w:t>
      </w:r>
      <w:r w:rsidRPr="002C340E">
        <w:t xml:space="preserve"> </w:t>
      </w:r>
      <w:r w:rsidRPr="002C340E">
        <w:rPr>
          <w:rFonts w:hint="eastAsia"/>
        </w:rPr>
        <w:t>хирургического</w:t>
      </w:r>
      <w:r w:rsidRPr="002C340E">
        <w:t xml:space="preserve"> </w:t>
      </w:r>
      <w:r w:rsidRPr="002C340E">
        <w:rPr>
          <w:rFonts w:hint="eastAsia"/>
        </w:rPr>
        <w:t>лечения</w:t>
      </w:r>
      <w:r w:rsidRPr="002C340E">
        <w:t xml:space="preserve"> </w:t>
      </w:r>
      <w:r w:rsidRPr="002C340E">
        <w:rPr>
          <w:rFonts w:hint="eastAsia"/>
        </w:rPr>
        <w:t>травматической</w:t>
      </w:r>
      <w:r w:rsidRPr="002C340E">
        <w:t xml:space="preserve"> </w:t>
      </w:r>
      <w:r w:rsidRPr="002C340E">
        <w:rPr>
          <w:rFonts w:hint="eastAsia"/>
        </w:rPr>
        <w:t>отслойки</w:t>
      </w:r>
      <w:r w:rsidRPr="002C340E">
        <w:t xml:space="preserve"> </w:t>
      </w:r>
      <w:r w:rsidRPr="002C340E">
        <w:rPr>
          <w:rFonts w:hint="eastAsia"/>
        </w:rPr>
        <w:t>покровных</w:t>
      </w:r>
      <w:r w:rsidRPr="002C340E">
        <w:t xml:space="preserve"> </w:t>
      </w:r>
      <w:r w:rsidRPr="002C340E">
        <w:rPr>
          <w:rFonts w:hint="eastAsia"/>
        </w:rPr>
        <w:t>тканей</w:t>
      </w:r>
      <w:r w:rsidRPr="002C340E">
        <w:t xml:space="preserve"> </w:t>
      </w:r>
      <w:r w:rsidRPr="002C340E">
        <w:rPr>
          <w:rFonts w:hint="eastAsia"/>
        </w:rPr>
        <w:t>голени</w:t>
      </w:r>
      <w:r>
        <w:t xml:space="preserve"> </w:t>
      </w:r>
      <w:r w:rsidRPr="002C340E">
        <w:rPr>
          <w:rFonts w:hint="eastAsia"/>
        </w:rPr>
        <w:t>Григорьев</w:t>
      </w:r>
      <w:r w:rsidRPr="002C340E">
        <w:t xml:space="preserve"> </w:t>
      </w:r>
      <w:r w:rsidRPr="002C340E">
        <w:rPr>
          <w:rFonts w:hint="eastAsia"/>
        </w:rPr>
        <w:t>Максим</w:t>
      </w:r>
      <w:r w:rsidRPr="002C340E">
        <w:t xml:space="preserve"> </w:t>
      </w:r>
      <w:r w:rsidRPr="002C340E">
        <w:rPr>
          <w:rFonts w:hint="eastAsia"/>
        </w:rPr>
        <w:t>Александрович</w:t>
      </w:r>
    </w:p>
    <w:p w14:paraId="0CBB399A" w14:textId="77777777" w:rsidR="002C340E" w:rsidRDefault="002C340E" w:rsidP="002C340E">
      <w:r>
        <w:rPr>
          <w:rFonts w:hint="eastAsia"/>
        </w:rPr>
        <w:t>ОГЛАВЛЕНИЕ</w:t>
      </w:r>
      <w:r>
        <w:t xml:space="preserve"> </w:t>
      </w:r>
      <w:r>
        <w:rPr>
          <w:rFonts w:hint="eastAsia"/>
        </w:rPr>
        <w:t>ДИССЕРТАЦИИ</w:t>
      </w:r>
    </w:p>
    <w:p w14:paraId="059D7023" w14:textId="77777777" w:rsidR="002C340E" w:rsidRDefault="002C340E" w:rsidP="002C340E">
      <w:r>
        <w:rPr>
          <w:rFonts w:hint="eastAsia"/>
        </w:rPr>
        <w:t>кандидат</w:t>
      </w:r>
      <w:r>
        <w:t xml:space="preserve"> </w:t>
      </w:r>
      <w:r>
        <w:rPr>
          <w:rFonts w:hint="eastAsia"/>
        </w:rPr>
        <w:t>наук</w:t>
      </w:r>
      <w:r>
        <w:t xml:space="preserve"> </w:t>
      </w:r>
      <w:r>
        <w:rPr>
          <w:rFonts w:hint="eastAsia"/>
        </w:rPr>
        <w:t>Григорьев</w:t>
      </w:r>
      <w:r>
        <w:t xml:space="preserve"> </w:t>
      </w:r>
      <w:r>
        <w:rPr>
          <w:rFonts w:hint="eastAsia"/>
        </w:rPr>
        <w:t>Максим</w:t>
      </w:r>
      <w:r>
        <w:t xml:space="preserve"> </w:t>
      </w:r>
      <w:r>
        <w:rPr>
          <w:rFonts w:hint="eastAsia"/>
        </w:rPr>
        <w:t>Александрович</w:t>
      </w:r>
    </w:p>
    <w:p w14:paraId="03E3A21F" w14:textId="77777777" w:rsidR="002C340E" w:rsidRDefault="002C340E" w:rsidP="002C340E">
      <w:r>
        <w:rPr>
          <w:rFonts w:hint="eastAsia"/>
        </w:rPr>
        <w:t>ВВЕДЕНИЕ</w:t>
      </w:r>
    </w:p>
    <w:p w14:paraId="4ECF239A" w14:textId="77777777" w:rsidR="002C340E" w:rsidRDefault="002C340E" w:rsidP="002C340E"/>
    <w:p w14:paraId="7B95A874" w14:textId="77777777" w:rsidR="002C340E" w:rsidRDefault="002C340E" w:rsidP="002C340E">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ЛЕЧЕНИЯ</w:t>
      </w:r>
      <w:r>
        <w:t xml:space="preserve"> </w:t>
      </w:r>
      <w:r>
        <w:rPr>
          <w:rFonts w:hint="eastAsia"/>
        </w:rPr>
        <w:t>ПОСТРАДАВШИХ</w:t>
      </w:r>
      <w:r>
        <w:t xml:space="preserve"> </w:t>
      </w:r>
      <w:r>
        <w:rPr>
          <w:rFonts w:hint="eastAsia"/>
        </w:rPr>
        <w:t>С</w:t>
      </w:r>
      <w:r>
        <w:t xml:space="preserve"> </w:t>
      </w:r>
      <w:r>
        <w:rPr>
          <w:rFonts w:hint="eastAsia"/>
        </w:rPr>
        <w:t>ТРАВМАТИЧЕСКОЙ</w:t>
      </w:r>
      <w:r>
        <w:t xml:space="preserve"> </w:t>
      </w:r>
      <w:r>
        <w:rPr>
          <w:rFonts w:hint="eastAsia"/>
        </w:rPr>
        <w:t>ОТСЛОЙКОЙ</w:t>
      </w:r>
      <w:r>
        <w:t xml:space="preserve"> </w:t>
      </w:r>
      <w:r>
        <w:rPr>
          <w:rFonts w:hint="eastAsia"/>
        </w:rPr>
        <w:t>ПОКРОВНЫХ</w:t>
      </w:r>
      <w:r>
        <w:t xml:space="preserve"> </w:t>
      </w:r>
      <w:r>
        <w:rPr>
          <w:rFonts w:hint="eastAsia"/>
        </w:rPr>
        <w:t>ТКАНЕЙ</w:t>
      </w:r>
      <w:r>
        <w:t xml:space="preserve"> </w:t>
      </w:r>
      <w:r>
        <w:rPr>
          <w:rFonts w:hint="eastAsia"/>
        </w:rPr>
        <w:t>КОНЕЧНОСТЕЙ</w:t>
      </w:r>
    </w:p>
    <w:p w14:paraId="376C5E5B" w14:textId="77777777" w:rsidR="002C340E" w:rsidRDefault="002C340E" w:rsidP="002C340E"/>
    <w:p w14:paraId="536C9868" w14:textId="77777777" w:rsidR="002C340E" w:rsidRDefault="002C340E" w:rsidP="002C340E">
      <w:r>
        <w:t xml:space="preserve">1.1. </w:t>
      </w:r>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тяжелых</w:t>
      </w:r>
      <w:r>
        <w:t xml:space="preserve"> </w:t>
      </w:r>
      <w:r>
        <w:rPr>
          <w:rFonts w:hint="eastAsia"/>
        </w:rPr>
        <w:t>повреждений</w:t>
      </w:r>
      <w:r>
        <w:t xml:space="preserve"> </w:t>
      </w:r>
      <w:r>
        <w:rPr>
          <w:rFonts w:hint="eastAsia"/>
        </w:rPr>
        <w:t>конечностей</w:t>
      </w:r>
      <w:r>
        <w:t xml:space="preserve">, </w:t>
      </w:r>
      <w:r>
        <w:rPr>
          <w:rFonts w:hint="eastAsia"/>
        </w:rPr>
        <w:t>сопровождающихся</w:t>
      </w:r>
      <w:r>
        <w:t xml:space="preserve"> </w:t>
      </w:r>
      <w:r>
        <w:rPr>
          <w:rFonts w:hint="eastAsia"/>
        </w:rPr>
        <w:t>отслойкой</w:t>
      </w:r>
      <w:r>
        <w:t xml:space="preserve"> </w:t>
      </w:r>
      <w:r>
        <w:rPr>
          <w:rFonts w:hint="eastAsia"/>
        </w:rPr>
        <w:t>покровных</w:t>
      </w:r>
      <w:r>
        <w:t xml:space="preserve"> </w:t>
      </w:r>
      <w:r>
        <w:rPr>
          <w:rFonts w:hint="eastAsia"/>
        </w:rPr>
        <w:t>тканей</w:t>
      </w:r>
    </w:p>
    <w:p w14:paraId="081FB556" w14:textId="77777777" w:rsidR="002C340E" w:rsidRDefault="002C340E" w:rsidP="002C340E"/>
    <w:p w14:paraId="437C58C4" w14:textId="77777777" w:rsidR="002C340E" w:rsidRDefault="002C340E" w:rsidP="002C340E">
      <w:r>
        <w:t xml:space="preserve">1.2. </w:t>
      </w:r>
      <w:r>
        <w:rPr>
          <w:rFonts w:hint="eastAsia"/>
        </w:rPr>
        <w:t>Современные</w:t>
      </w:r>
      <w:r>
        <w:t xml:space="preserve"> </w:t>
      </w:r>
      <w:r>
        <w:rPr>
          <w:rFonts w:hint="eastAsia"/>
        </w:rPr>
        <w:t>методы</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травматической</w:t>
      </w:r>
    </w:p>
    <w:p w14:paraId="14663DB5" w14:textId="77777777" w:rsidR="002C340E" w:rsidRDefault="002C340E" w:rsidP="002C340E"/>
    <w:p w14:paraId="315A0ED0" w14:textId="77777777" w:rsidR="002C340E" w:rsidRDefault="002C340E" w:rsidP="002C340E">
      <w:r>
        <w:rPr>
          <w:rFonts w:hint="eastAsia"/>
        </w:rPr>
        <w:t>и</w:t>
      </w:r>
      <w:r>
        <w:t xml:space="preserve"> </w:t>
      </w:r>
      <w:r>
        <w:rPr>
          <w:rFonts w:hint="eastAsia"/>
        </w:rPr>
        <w:t>и</w:t>
      </w:r>
      <w:r>
        <w:t xml:space="preserve"> </w:t>
      </w:r>
      <w:r>
        <w:rPr>
          <w:rFonts w:hint="eastAsia"/>
        </w:rPr>
        <w:t>и</w:t>
      </w:r>
      <w:r>
        <w:t xml:space="preserve"> </w:t>
      </w:r>
      <w:r>
        <w:rPr>
          <w:rFonts w:hint="eastAsia"/>
        </w:rPr>
        <w:t>Л</w:t>
      </w:r>
      <w:r>
        <w:t xml:space="preserve"> </w:t>
      </w:r>
      <w:r>
        <w:rPr>
          <w:rFonts w:hint="eastAsia"/>
        </w:rPr>
        <w:t>А</w:t>
      </w:r>
    </w:p>
    <w:p w14:paraId="66F71508" w14:textId="77777777" w:rsidR="002C340E" w:rsidRDefault="002C340E" w:rsidP="002C340E"/>
    <w:p w14:paraId="2FEEBB15" w14:textId="77777777" w:rsidR="002C340E" w:rsidRDefault="002C340E" w:rsidP="002C340E">
      <w:r>
        <w:rPr>
          <w:rFonts w:hint="eastAsia"/>
        </w:rPr>
        <w:t>отслойкой</w:t>
      </w:r>
      <w:r>
        <w:t xml:space="preserve"> </w:t>
      </w:r>
      <w:r>
        <w:rPr>
          <w:rFonts w:hint="eastAsia"/>
        </w:rPr>
        <w:t>покровных</w:t>
      </w:r>
      <w:r>
        <w:t xml:space="preserve"> </w:t>
      </w:r>
      <w:r>
        <w:rPr>
          <w:rFonts w:hint="eastAsia"/>
        </w:rPr>
        <w:t>тканей</w:t>
      </w:r>
    </w:p>
    <w:p w14:paraId="748BF309" w14:textId="77777777" w:rsidR="002C340E" w:rsidRDefault="002C340E" w:rsidP="002C340E"/>
    <w:p w14:paraId="37F79B61" w14:textId="77777777" w:rsidR="002C340E" w:rsidRDefault="002C340E" w:rsidP="002C340E">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p>
    <w:p w14:paraId="31109C80" w14:textId="77777777" w:rsidR="002C340E" w:rsidRDefault="002C340E" w:rsidP="002C340E"/>
    <w:p w14:paraId="6550A02E" w14:textId="77777777" w:rsidR="002C340E" w:rsidRDefault="002C340E" w:rsidP="002C340E">
      <w:r>
        <w:t xml:space="preserve">2.1. </w:t>
      </w:r>
      <w:r>
        <w:rPr>
          <w:rFonts w:hint="eastAsia"/>
        </w:rPr>
        <w:t>Характеристика</w:t>
      </w:r>
      <w:r>
        <w:t xml:space="preserve"> </w:t>
      </w:r>
      <w:r>
        <w:rPr>
          <w:rFonts w:hint="eastAsia"/>
        </w:rPr>
        <w:t>клинического</w:t>
      </w:r>
      <w:r>
        <w:t xml:space="preserve"> </w:t>
      </w:r>
      <w:r>
        <w:rPr>
          <w:rFonts w:hint="eastAsia"/>
        </w:rPr>
        <w:t>материала</w:t>
      </w:r>
    </w:p>
    <w:p w14:paraId="611E0210" w14:textId="77777777" w:rsidR="002C340E" w:rsidRDefault="002C340E" w:rsidP="002C340E"/>
    <w:p w14:paraId="57421B98" w14:textId="77777777" w:rsidR="002C340E" w:rsidRDefault="002C340E" w:rsidP="002C340E">
      <w:r>
        <w:t xml:space="preserve">2.2. </w:t>
      </w:r>
      <w:r>
        <w:rPr>
          <w:rFonts w:hint="eastAsia"/>
        </w:rPr>
        <w:t>Методики</w:t>
      </w:r>
      <w:r>
        <w:t xml:space="preserve"> </w:t>
      </w:r>
      <w:r>
        <w:rPr>
          <w:rFonts w:hint="eastAsia"/>
        </w:rPr>
        <w:t>исследования</w:t>
      </w:r>
    </w:p>
    <w:p w14:paraId="1E2972C2" w14:textId="77777777" w:rsidR="002C340E" w:rsidRDefault="002C340E" w:rsidP="002C340E"/>
    <w:p w14:paraId="37243C77" w14:textId="77777777" w:rsidR="002C340E" w:rsidRDefault="002C340E" w:rsidP="002C340E">
      <w:r>
        <w:t xml:space="preserve">2.2.1. </w:t>
      </w:r>
      <w:r>
        <w:rPr>
          <w:rFonts w:hint="eastAsia"/>
        </w:rPr>
        <w:t>Клинические</w:t>
      </w:r>
      <w:r>
        <w:t xml:space="preserve"> </w:t>
      </w:r>
      <w:r>
        <w:rPr>
          <w:rFonts w:hint="eastAsia"/>
        </w:rPr>
        <w:t>методы</w:t>
      </w:r>
      <w:r>
        <w:t xml:space="preserve"> </w:t>
      </w:r>
      <w:r>
        <w:rPr>
          <w:rFonts w:hint="eastAsia"/>
        </w:rPr>
        <w:t>диагностики</w:t>
      </w:r>
    </w:p>
    <w:p w14:paraId="04307FB8" w14:textId="77777777" w:rsidR="002C340E" w:rsidRDefault="002C340E" w:rsidP="002C340E"/>
    <w:p w14:paraId="53A06B31" w14:textId="77777777" w:rsidR="002C340E" w:rsidRDefault="002C340E" w:rsidP="002C340E">
      <w:r>
        <w:t xml:space="preserve">2.2.2. </w:t>
      </w:r>
      <w:r>
        <w:rPr>
          <w:rFonts w:hint="eastAsia"/>
        </w:rPr>
        <w:t>Оценка</w:t>
      </w:r>
      <w:r>
        <w:t xml:space="preserve"> </w:t>
      </w:r>
      <w:r>
        <w:rPr>
          <w:rFonts w:hint="eastAsia"/>
        </w:rPr>
        <w:t>качества</w:t>
      </w:r>
      <w:r>
        <w:t xml:space="preserve"> </w:t>
      </w:r>
      <w:r>
        <w:rPr>
          <w:rFonts w:hint="eastAsia"/>
        </w:rPr>
        <w:t>жизни</w:t>
      </w:r>
    </w:p>
    <w:p w14:paraId="4C3D1D3A" w14:textId="77777777" w:rsidR="002C340E" w:rsidRDefault="002C340E" w:rsidP="002C340E"/>
    <w:p w14:paraId="5F971F86" w14:textId="77777777" w:rsidR="002C340E" w:rsidRDefault="002C340E" w:rsidP="002C340E">
      <w:r>
        <w:t xml:space="preserve">2.3. </w:t>
      </w:r>
      <w:r>
        <w:rPr>
          <w:rFonts w:hint="eastAsia"/>
        </w:rPr>
        <w:t>Статистическая</w:t>
      </w:r>
      <w:r>
        <w:t xml:space="preserve"> </w:t>
      </w:r>
      <w:r>
        <w:rPr>
          <w:rFonts w:hint="eastAsia"/>
        </w:rPr>
        <w:t>обработка</w:t>
      </w:r>
      <w:r>
        <w:t xml:space="preserve"> </w:t>
      </w:r>
      <w:r>
        <w:rPr>
          <w:rFonts w:hint="eastAsia"/>
        </w:rPr>
        <w:t>результатов</w:t>
      </w:r>
    </w:p>
    <w:p w14:paraId="43A12F45" w14:textId="77777777" w:rsidR="002C340E" w:rsidRDefault="002C340E" w:rsidP="002C340E"/>
    <w:p w14:paraId="199F50DF" w14:textId="77777777" w:rsidR="002C340E" w:rsidRDefault="002C340E" w:rsidP="002C340E">
      <w:r>
        <w:rPr>
          <w:rFonts w:hint="eastAsia"/>
        </w:rPr>
        <w:t>ГЛАВА</w:t>
      </w:r>
      <w:r>
        <w:t xml:space="preserve"> 3. </w:t>
      </w:r>
      <w:r>
        <w:rPr>
          <w:rFonts w:hint="eastAsia"/>
        </w:rPr>
        <w:t>МЕТОДИКА</w:t>
      </w:r>
      <w:r>
        <w:t xml:space="preserve"> </w:t>
      </w:r>
      <w:r>
        <w:rPr>
          <w:rFonts w:hint="eastAsia"/>
        </w:rPr>
        <w:t>ЛЕЧЕНИЯ</w:t>
      </w:r>
      <w:r>
        <w:t xml:space="preserve"> </w:t>
      </w:r>
      <w:r>
        <w:rPr>
          <w:rFonts w:hint="eastAsia"/>
        </w:rPr>
        <w:t>ТРАВМАТИЧЕСКОЙ</w:t>
      </w:r>
      <w:r>
        <w:t xml:space="preserve"> </w:t>
      </w:r>
      <w:r>
        <w:rPr>
          <w:rFonts w:hint="eastAsia"/>
        </w:rPr>
        <w:t>ОТСЛОЙК</w:t>
      </w:r>
      <w:r>
        <w:rPr>
          <w:rFonts w:hint="eastAsia"/>
        </w:rPr>
        <w:lastRenderedPageBreak/>
        <w:t>И</w:t>
      </w:r>
      <w:r>
        <w:t xml:space="preserve"> </w:t>
      </w:r>
      <w:r>
        <w:rPr>
          <w:rFonts w:hint="eastAsia"/>
        </w:rPr>
        <w:t>ПОКРОВНЫХ</w:t>
      </w:r>
      <w:r>
        <w:t xml:space="preserve"> </w:t>
      </w:r>
      <w:r>
        <w:rPr>
          <w:rFonts w:hint="eastAsia"/>
        </w:rPr>
        <w:t>ТКАНЕЙ</w:t>
      </w:r>
      <w:r>
        <w:t xml:space="preserve"> </w:t>
      </w:r>
      <w:r>
        <w:rPr>
          <w:rFonts w:hint="eastAsia"/>
        </w:rPr>
        <w:t>С</w:t>
      </w:r>
      <w:r>
        <w:t xml:space="preserve"> </w:t>
      </w:r>
      <w:r>
        <w:rPr>
          <w:rFonts w:hint="eastAsia"/>
        </w:rPr>
        <w:t>ПРИМЕНЕНИЕМ</w:t>
      </w:r>
      <w:r>
        <w:t xml:space="preserve"> </w:t>
      </w:r>
      <w:r>
        <w:rPr>
          <w:rFonts w:hint="eastAsia"/>
        </w:rPr>
        <w:t>СИСТЕМЫ</w:t>
      </w:r>
      <w:r>
        <w:t xml:space="preserve"> </w:t>
      </w:r>
      <w:r>
        <w:rPr>
          <w:rFonts w:hint="eastAsia"/>
        </w:rPr>
        <w:t>ВАКУУМНОГО</w:t>
      </w:r>
      <w:r>
        <w:t xml:space="preserve"> </w:t>
      </w:r>
      <w:r>
        <w:rPr>
          <w:rFonts w:hint="eastAsia"/>
        </w:rPr>
        <w:t>ДРЕНИРОВАНИЯ</w:t>
      </w:r>
    </w:p>
    <w:p w14:paraId="0FEE3695" w14:textId="77777777" w:rsidR="002C340E" w:rsidRDefault="002C340E" w:rsidP="002C340E"/>
    <w:p w14:paraId="40B0B51D" w14:textId="77777777" w:rsidR="002C340E" w:rsidRDefault="002C340E" w:rsidP="002C340E">
      <w:r>
        <w:t xml:space="preserve">3.1. </w:t>
      </w:r>
      <w:r>
        <w:rPr>
          <w:rFonts w:hint="eastAsia"/>
        </w:rPr>
        <w:t>Особенности</w:t>
      </w:r>
      <w:r>
        <w:t xml:space="preserve"> </w:t>
      </w:r>
      <w:r>
        <w:rPr>
          <w:rFonts w:hint="eastAsia"/>
        </w:rPr>
        <w:t>применения</w:t>
      </w:r>
      <w:r>
        <w:t xml:space="preserve"> </w:t>
      </w:r>
      <w:r>
        <w:rPr>
          <w:rFonts w:hint="eastAsia"/>
        </w:rPr>
        <w:t>вакуумного</w:t>
      </w:r>
      <w:r>
        <w:t xml:space="preserve"> </w:t>
      </w:r>
      <w:r>
        <w:rPr>
          <w:rFonts w:hint="eastAsia"/>
        </w:rPr>
        <w:t>дренирования</w:t>
      </w:r>
      <w:r>
        <w:t xml:space="preserve"> </w:t>
      </w:r>
      <w:r>
        <w:rPr>
          <w:rFonts w:hint="eastAsia"/>
        </w:rPr>
        <w:t>при</w:t>
      </w:r>
      <w:r>
        <w:t xml:space="preserve"> </w:t>
      </w:r>
      <w:r>
        <w:rPr>
          <w:rFonts w:hint="eastAsia"/>
        </w:rPr>
        <w:t>лечении</w:t>
      </w:r>
      <w:r>
        <w:t xml:space="preserve"> </w:t>
      </w:r>
      <w:r>
        <w:rPr>
          <w:rFonts w:hint="eastAsia"/>
        </w:rPr>
        <w:t>пациентов</w:t>
      </w:r>
      <w:r>
        <w:t xml:space="preserve"> </w:t>
      </w:r>
      <w:r>
        <w:rPr>
          <w:rFonts w:hint="eastAsia"/>
        </w:rPr>
        <w:t>с</w:t>
      </w:r>
    </w:p>
    <w:p w14:paraId="56210235" w14:textId="77777777" w:rsidR="002C340E" w:rsidRDefault="002C340E" w:rsidP="002C340E"/>
    <w:p w14:paraId="4B5EA1F1" w14:textId="77777777" w:rsidR="002C340E" w:rsidRDefault="002C340E" w:rsidP="002C340E">
      <w:r>
        <w:rPr>
          <w:rFonts w:hint="eastAsia"/>
        </w:rPr>
        <w:t>и</w:t>
      </w:r>
      <w:r>
        <w:t xml:space="preserve"> </w:t>
      </w:r>
      <w:r>
        <w:rPr>
          <w:rFonts w:hint="eastAsia"/>
        </w:rPr>
        <w:t>и</w:t>
      </w:r>
      <w:r>
        <w:t xml:space="preserve"> </w:t>
      </w:r>
      <w:r>
        <w:rPr>
          <w:rFonts w:hint="eastAsia"/>
        </w:rPr>
        <w:t>и</w:t>
      </w:r>
      <w:r>
        <w:t xml:space="preserve"> </w:t>
      </w:r>
      <w:r>
        <w:rPr>
          <w:rFonts w:hint="eastAsia"/>
        </w:rPr>
        <w:t>с</w:t>
      </w:r>
      <w:r>
        <w:rPr>
          <w:rFonts w:hint="eastAsia"/>
        </w:rPr>
        <w:t>»</w:t>
      </w:r>
      <w:r>
        <w:t xml:space="preserve"> </w:t>
      </w:r>
      <w:r>
        <w:rPr>
          <w:rFonts w:hint="eastAsia"/>
        </w:rPr>
        <w:t>л</w:t>
      </w:r>
      <w:r>
        <w:t xml:space="preserve"> </w:t>
      </w:r>
      <w:r>
        <w:rPr>
          <w:rFonts w:hint="eastAsia"/>
        </w:rPr>
        <w:t>«</w:t>
      </w:r>
    </w:p>
    <w:p w14:paraId="0877699B" w14:textId="77777777" w:rsidR="002C340E" w:rsidRDefault="002C340E" w:rsidP="002C340E"/>
    <w:p w14:paraId="681B049F" w14:textId="77777777" w:rsidR="002C340E" w:rsidRDefault="002C340E" w:rsidP="002C340E">
      <w:r>
        <w:rPr>
          <w:rFonts w:hint="eastAsia"/>
        </w:rPr>
        <w:t>травматической</w:t>
      </w:r>
      <w:r>
        <w:t xml:space="preserve"> </w:t>
      </w:r>
      <w:r>
        <w:rPr>
          <w:rFonts w:hint="eastAsia"/>
        </w:rPr>
        <w:t>отслойкой</w:t>
      </w:r>
      <w:r>
        <w:t xml:space="preserve"> </w:t>
      </w:r>
      <w:r>
        <w:rPr>
          <w:rFonts w:hint="eastAsia"/>
        </w:rPr>
        <w:t>покровных</w:t>
      </w:r>
      <w:r>
        <w:t xml:space="preserve"> </w:t>
      </w:r>
      <w:r>
        <w:rPr>
          <w:rFonts w:hint="eastAsia"/>
        </w:rPr>
        <w:t>тканей</w:t>
      </w:r>
    </w:p>
    <w:p w14:paraId="6F8D3322" w14:textId="77777777" w:rsidR="002C340E" w:rsidRDefault="002C340E" w:rsidP="002C340E"/>
    <w:p w14:paraId="16EF845C" w14:textId="77777777" w:rsidR="002C340E" w:rsidRDefault="002C340E" w:rsidP="002C340E">
      <w:r>
        <w:t xml:space="preserve">3.2. </w:t>
      </w:r>
      <w:r>
        <w:rPr>
          <w:rFonts w:hint="eastAsia"/>
        </w:rPr>
        <w:t>Рабочая</w:t>
      </w:r>
      <w:r>
        <w:t xml:space="preserve"> </w:t>
      </w:r>
      <w:r>
        <w:rPr>
          <w:rFonts w:hint="eastAsia"/>
        </w:rPr>
        <w:t>классификация</w:t>
      </w:r>
      <w:r>
        <w:t xml:space="preserve"> </w:t>
      </w:r>
      <w:r>
        <w:rPr>
          <w:rFonts w:hint="eastAsia"/>
        </w:rPr>
        <w:t>отслойки</w:t>
      </w:r>
      <w:r>
        <w:t xml:space="preserve"> </w:t>
      </w:r>
      <w:r>
        <w:rPr>
          <w:rFonts w:hint="eastAsia"/>
        </w:rPr>
        <w:t>покровных</w:t>
      </w:r>
      <w:r>
        <w:t xml:space="preserve"> </w:t>
      </w:r>
      <w:r>
        <w:rPr>
          <w:rFonts w:hint="eastAsia"/>
        </w:rPr>
        <w:t>тканей</w:t>
      </w:r>
      <w:r>
        <w:t xml:space="preserve"> </w:t>
      </w:r>
      <w:r>
        <w:rPr>
          <w:rFonts w:hint="eastAsia"/>
        </w:rPr>
        <w:t>и</w:t>
      </w:r>
      <w:r>
        <w:t xml:space="preserve"> </w:t>
      </w:r>
      <w:r>
        <w:rPr>
          <w:rFonts w:hint="eastAsia"/>
        </w:rPr>
        <w:t>алгоритм</w:t>
      </w:r>
      <w:r>
        <w:t xml:space="preserve"> </w:t>
      </w:r>
      <w:r>
        <w:rPr>
          <w:rFonts w:hint="eastAsia"/>
        </w:rPr>
        <w:t>определения</w:t>
      </w:r>
      <w:r>
        <w:t xml:space="preserve"> </w:t>
      </w:r>
      <w:r>
        <w:rPr>
          <w:rFonts w:hint="eastAsia"/>
        </w:rPr>
        <w:t>хирургической</w:t>
      </w:r>
      <w:r>
        <w:t xml:space="preserve"> </w:t>
      </w:r>
      <w:r>
        <w:rPr>
          <w:rFonts w:hint="eastAsia"/>
        </w:rPr>
        <w:t>тактики</w:t>
      </w:r>
    </w:p>
    <w:p w14:paraId="7DB56B33" w14:textId="77777777" w:rsidR="002C340E" w:rsidRDefault="002C340E" w:rsidP="002C340E"/>
    <w:p w14:paraId="33DE830E" w14:textId="77777777" w:rsidR="002C340E" w:rsidRDefault="002C340E" w:rsidP="002C340E">
      <w:r>
        <w:rPr>
          <w:rFonts w:hint="eastAsia"/>
        </w:rPr>
        <w:t>Глава</w:t>
      </w:r>
      <w:r>
        <w:t xml:space="preserve"> 4. </w:t>
      </w:r>
      <w:r>
        <w:rPr>
          <w:rFonts w:hint="eastAsia"/>
        </w:rPr>
        <w:t>РЕЗУЛЬТАТЫ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ТРАВМАТИЧЕСКОЙ</w:t>
      </w:r>
      <w:r>
        <w:t xml:space="preserve"> </w:t>
      </w:r>
      <w:r>
        <w:rPr>
          <w:rFonts w:hint="eastAsia"/>
        </w:rPr>
        <w:t>ОТСЛОЙКОЙ</w:t>
      </w:r>
      <w:r>
        <w:t xml:space="preserve"> </w:t>
      </w:r>
      <w:r>
        <w:rPr>
          <w:rFonts w:hint="eastAsia"/>
        </w:rPr>
        <w:t>ПОКРОВНЫХ</w:t>
      </w:r>
      <w:r>
        <w:t xml:space="preserve"> </w:t>
      </w:r>
      <w:r>
        <w:rPr>
          <w:rFonts w:hint="eastAsia"/>
        </w:rPr>
        <w:t>ТКАНЕЙ</w:t>
      </w:r>
    </w:p>
    <w:p w14:paraId="7A568FEA" w14:textId="77777777" w:rsidR="002C340E" w:rsidRDefault="002C340E" w:rsidP="002C340E"/>
    <w:p w14:paraId="65DC106C" w14:textId="77777777" w:rsidR="002C340E" w:rsidRDefault="002C340E" w:rsidP="002C340E">
      <w:r>
        <w:t xml:space="preserve">4.1.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группах</w:t>
      </w:r>
    </w:p>
    <w:p w14:paraId="466EE85C" w14:textId="77777777" w:rsidR="002C340E" w:rsidRDefault="002C340E" w:rsidP="002C340E"/>
    <w:p w14:paraId="27D4E532" w14:textId="77777777" w:rsidR="002C340E" w:rsidRDefault="002C340E" w:rsidP="002C340E">
      <w:r>
        <w:t xml:space="preserve">4.2. </w:t>
      </w:r>
      <w:r>
        <w:rPr>
          <w:rFonts w:hint="eastAsia"/>
        </w:rPr>
        <w:t>Клинические</w:t>
      </w:r>
      <w:r>
        <w:t xml:space="preserve"> </w:t>
      </w:r>
      <w:r>
        <w:rPr>
          <w:rFonts w:hint="eastAsia"/>
        </w:rPr>
        <w:t>примеры</w:t>
      </w:r>
    </w:p>
    <w:p w14:paraId="2D69657D" w14:textId="77777777" w:rsidR="002C340E" w:rsidRDefault="002C340E" w:rsidP="002C340E"/>
    <w:p w14:paraId="3F673A56" w14:textId="77777777" w:rsidR="002C340E" w:rsidRDefault="002C340E" w:rsidP="002C340E">
      <w:r>
        <w:rPr>
          <w:rFonts w:hint="eastAsia"/>
        </w:rPr>
        <w:t>ЗАКЛЮЧЕНИЕ</w:t>
      </w:r>
    </w:p>
    <w:p w14:paraId="7635CB7B" w14:textId="77777777" w:rsidR="002C340E" w:rsidRDefault="002C340E" w:rsidP="002C340E"/>
    <w:p w14:paraId="08CC3083" w14:textId="77777777" w:rsidR="002C340E" w:rsidRDefault="002C340E" w:rsidP="002C340E">
      <w:r>
        <w:rPr>
          <w:rFonts w:hint="eastAsia"/>
        </w:rPr>
        <w:t>ВЫВОДЫ</w:t>
      </w:r>
    </w:p>
    <w:p w14:paraId="1C6DCAC3" w14:textId="77777777" w:rsidR="002C340E" w:rsidRDefault="002C340E" w:rsidP="002C340E"/>
    <w:p w14:paraId="3B086505" w14:textId="77777777" w:rsidR="002C340E" w:rsidRDefault="002C340E" w:rsidP="002C340E">
      <w:r>
        <w:rPr>
          <w:rFonts w:hint="eastAsia"/>
        </w:rPr>
        <w:t>ПРАКТИЧЕСКИЕ</w:t>
      </w:r>
      <w:r>
        <w:t xml:space="preserve"> </w:t>
      </w:r>
      <w:r>
        <w:rPr>
          <w:rFonts w:hint="eastAsia"/>
        </w:rPr>
        <w:t>РЕКОМЕНДАЦИИ</w:t>
      </w:r>
    </w:p>
    <w:p w14:paraId="4C1843E9" w14:textId="77777777" w:rsidR="002C340E" w:rsidRDefault="002C340E" w:rsidP="002C340E"/>
    <w:p w14:paraId="59F22C57" w14:textId="77777777" w:rsidR="002C340E" w:rsidRDefault="002C340E" w:rsidP="002C340E">
      <w:r>
        <w:rPr>
          <w:rFonts w:hint="eastAsia"/>
        </w:rPr>
        <w:t>СПИСОК</w:t>
      </w:r>
      <w:r>
        <w:t xml:space="preserve"> </w:t>
      </w:r>
      <w:r>
        <w:rPr>
          <w:rFonts w:hint="eastAsia"/>
        </w:rPr>
        <w:t>СОКРАЩЕНИЙ</w:t>
      </w:r>
    </w:p>
    <w:p w14:paraId="3A9BF89F" w14:textId="77777777" w:rsidR="002C340E" w:rsidRDefault="002C340E" w:rsidP="002C340E"/>
    <w:p w14:paraId="4E74DD73" w14:textId="0C9DBEA3" w:rsidR="002C340E" w:rsidRPr="002C340E" w:rsidRDefault="002C340E" w:rsidP="002C340E">
      <w:r>
        <w:rPr>
          <w:rFonts w:hint="eastAsia"/>
        </w:rPr>
        <w:t>СТИСОК</w:t>
      </w:r>
      <w:r>
        <w:t xml:space="preserve"> </w:t>
      </w:r>
      <w:r>
        <w:rPr>
          <w:rFonts w:hint="eastAsia"/>
        </w:rPr>
        <w:t>ЛИТЕРАТУРЫ</w:t>
      </w:r>
    </w:p>
    <w:sectPr w:rsidR="002C340E" w:rsidRPr="002C340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3D4F7" w14:textId="77777777" w:rsidR="00DA0EBB" w:rsidRPr="008D1934" w:rsidRDefault="00DA0EBB">
      <w:pPr>
        <w:spacing w:after="0" w:line="240" w:lineRule="auto"/>
      </w:pPr>
      <w:r w:rsidRPr="008D1934">
        <w:separator/>
      </w:r>
    </w:p>
  </w:endnote>
  <w:endnote w:type="continuationSeparator" w:id="0">
    <w:p w14:paraId="2DA101D1" w14:textId="77777777" w:rsidR="00DA0EBB" w:rsidRPr="008D1934" w:rsidRDefault="00DA0EB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520FD" w14:textId="77777777" w:rsidR="00DA0EBB" w:rsidRPr="008D1934" w:rsidRDefault="00DA0EBB"/>
    <w:p w14:paraId="058F651A" w14:textId="77777777" w:rsidR="00DA0EBB" w:rsidRPr="008D1934" w:rsidRDefault="00DA0EBB"/>
    <w:p w14:paraId="69264C17" w14:textId="77777777" w:rsidR="00DA0EBB" w:rsidRPr="008D1934" w:rsidRDefault="00DA0EBB"/>
    <w:p w14:paraId="7D4210A7" w14:textId="77777777" w:rsidR="00DA0EBB" w:rsidRPr="008D1934" w:rsidRDefault="00DA0EBB"/>
    <w:p w14:paraId="6A85D1FF" w14:textId="77777777" w:rsidR="00DA0EBB" w:rsidRPr="008D1934" w:rsidRDefault="00DA0EBB"/>
    <w:p w14:paraId="2AD6233E" w14:textId="77777777" w:rsidR="00DA0EBB" w:rsidRPr="008D1934" w:rsidRDefault="00DA0EBB"/>
    <w:p w14:paraId="7412C1CF" w14:textId="77777777" w:rsidR="00DA0EBB" w:rsidRPr="008D1934" w:rsidRDefault="00DA0EBB">
      <w:pPr>
        <w:rPr>
          <w:sz w:val="2"/>
          <w:szCs w:val="2"/>
        </w:rPr>
      </w:pPr>
      <w:r>
        <w:rPr>
          <w:noProof/>
        </w:rPr>
        <mc:AlternateContent>
          <mc:Choice Requires="wps">
            <w:drawing>
              <wp:anchor distT="0" distB="0" distL="63500" distR="63500" simplePos="0" relativeHeight="251660288" behindDoc="1" locked="0" layoutInCell="1" allowOverlap="1" wp14:anchorId="64ABB8F3" wp14:editId="2AE341A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2E67ADB" w14:textId="77777777" w:rsidR="00DA0EBB" w:rsidRPr="008D1934" w:rsidRDefault="00DA0EB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ABB8F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E67ADB" w14:textId="77777777" w:rsidR="00DA0EBB" w:rsidRPr="008D1934" w:rsidRDefault="00DA0EB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EA21C8F" w14:textId="77777777" w:rsidR="00DA0EBB" w:rsidRPr="008D1934" w:rsidRDefault="00DA0EBB"/>
    <w:p w14:paraId="7C2E6540" w14:textId="77777777" w:rsidR="00DA0EBB" w:rsidRPr="008D1934" w:rsidRDefault="00DA0EBB"/>
    <w:p w14:paraId="1AEF3725" w14:textId="77777777" w:rsidR="00DA0EBB" w:rsidRPr="008D1934" w:rsidRDefault="00DA0EBB">
      <w:pPr>
        <w:rPr>
          <w:sz w:val="2"/>
          <w:szCs w:val="2"/>
        </w:rPr>
      </w:pPr>
      <w:r>
        <w:rPr>
          <w:noProof/>
        </w:rPr>
        <mc:AlternateContent>
          <mc:Choice Requires="wps">
            <w:drawing>
              <wp:anchor distT="0" distB="0" distL="63500" distR="63500" simplePos="0" relativeHeight="251659264" behindDoc="1" locked="0" layoutInCell="1" allowOverlap="1" wp14:anchorId="6B5A9BC7" wp14:editId="0E1701A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579569D" w14:textId="77777777" w:rsidR="00DA0EBB" w:rsidRPr="008D1934" w:rsidRDefault="00DA0EB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5A9BC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579569D" w14:textId="77777777" w:rsidR="00DA0EBB" w:rsidRPr="008D1934" w:rsidRDefault="00DA0EB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62359AF" w14:textId="77777777" w:rsidR="00DA0EBB" w:rsidRPr="008D1934" w:rsidRDefault="00DA0EBB"/>
    <w:p w14:paraId="75348735" w14:textId="77777777" w:rsidR="00DA0EBB" w:rsidRPr="008D1934" w:rsidRDefault="00DA0EBB">
      <w:pPr>
        <w:rPr>
          <w:sz w:val="2"/>
          <w:szCs w:val="2"/>
        </w:rPr>
      </w:pPr>
    </w:p>
    <w:p w14:paraId="7B33E706" w14:textId="77777777" w:rsidR="00DA0EBB" w:rsidRPr="008D1934" w:rsidRDefault="00DA0EBB"/>
    <w:p w14:paraId="1132CB3E" w14:textId="77777777" w:rsidR="00DA0EBB" w:rsidRPr="008D1934" w:rsidRDefault="00DA0EBB">
      <w:pPr>
        <w:spacing w:after="0" w:line="240" w:lineRule="auto"/>
      </w:pPr>
    </w:p>
  </w:footnote>
  <w:footnote w:type="continuationSeparator" w:id="0">
    <w:p w14:paraId="5F9990CC" w14:textId="77777777" w:rsidR="00DA0EBB" w:rsidRPr="008D1934" w:rsidRDefault="00DA0EB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BB"/>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4253</TotalTime>
  <Pages>2</Pages>
  <Words>205</Words>
  <Characters>1172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783</cp:revision>
  <cp:lastPrinted>2024-05-12T14:21:00Z</cp:lastPrinted>
  <dcterms:created xsi:type="dcterms:W3CDTF">2024-05-12T14:37:00Z</dcterms:created>
  <dcterms:modified xsi:type="dcterms:W3CDTF">2024-05-18T11:33:00Z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