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DA0D" w14:textId="12D09700" w:rsidR="006E72F6" w:rsidRDefault="008862D6" w:rsidP="008862D6">
      <w:r w:rsidRPr="008862D6">
        <w:rPr>
          <w:rFonts w:hint="eastAsia"/>
        </w:rPr>
        <w:t>Черненкова</w:t>
      </w:r>
      <w:r w:rsidRPr="008862D6">
        <w:t xml:space="preserve"> </w:t>
      </w:r>
      <w:r w:rsidRPr="008862D6">
        <w:rPr>
          <w:rFonts w:hint="eastAsia"/>
        </w:rPr>
        <w:t>Альфия</w:t>
      </w:r>
      <w:r w:rsidRPr="008862D6">
        <w:t xml:space="preserve"> </w:t>
      </w:r>
      <w:r w:rsidRPr="008862D6">
        <w:rPr>
          <w:rFonts w:hint="eastAsia"/>
        </w:rPr>
        <w:t>Адиповна</w:t>
      </w:r>
      <w:r>
        <w:rPr>
          <w:rFonts w:hint="cs"/>
        </w:rPr>
        <w:t xml:space="preserve"> </w:t>
      </w:r>
      <w:r w:rsidRPr="008862D6">
        <w:rPr>
          <w:rFonts w:hint="eastAsia"/>
        </w:rPr>
        <w:t>Применение</w:t>
      </w:r>
      <w:r w:rsidRPr="008862D6">
        <w:t xml:space="preserve"> </w:t>
      </w:r>
      <w:r w:rsidRPr="008862D6">
        <w:rPr>
          <w:rFonts w:hint="eastAsia"/>
        </w:rPr>
        <w:t>биологически</w:t>
      </w:r>
      <w:r w:rsidRPr="008862D6">
        <w:t xml:space="preserve"> </w:t>
      </w:r>
      <w:r w:rsidRPr="008862D6">
        <w:rPr>
          <w:rFonts w:hint="eastAsia"/>
        </w:rPr>
        <w:t>активного</w:t>
      </w:r>
      <w:r w:rsidRPr="008862D6">
        <w:t xml:space="preserve"> </w:t>
      </w:r>
      <w:r w:rsidRPr="008862D6">
        <w:rPr>
          <w:rFonts w:hint="eastAsia"/>
        </w:rPr>
        <w:t>сырья</w:t>
      </w:r>
      <w:r w:rsidRPr="008862D6">
        <w:t xml:space="preserve"> </w:t>
      </w:r>
      <w:r w:rsidRPr="008862D6">
        <w:rPr>
          <w:rFonts w:hint="eastAsia"/>
        </w:rPr>
        <w:t>Республики</w:t>
      </w:r>
      <w:r w:rsidRPr="008862D6">
        <w:t xml:space="preserve"> </w:t>
      </w:r>
      <w:r w:rsidRPr="008862D6">
        <w:rPr>
          <w:rFonts w:hint="eastAsia"/>
        </w:rPr>
        <w:t>Башкортостан</w:t>
      </w:r>
      <w:r w:rsidRPr="008862D6">
        <w:t xml:space="preserve"> </w:t>
      </w:r>
      <w:r w:rsidRPr="008862D6">
        <w:rPr>
          <w:rFonts w:hint="eastAsia"/>
        </w:rPr>
        <w:t>в</w:t>
      </w:r>
      <w:r w:rsidRPr="008862D6">
        <w:t xml:space="preserve"> </w:t>
      </w:r>
      <w:r w:rsidRPr="008862D6">
        <w:rPr>
          <w:rFonts w:hint="eastAsia"/>
        </w:rPr>
        <w:t>технологии</w:t>
      </w:r>
      <w:r w:rsidRPr="008862D6">
        <w:t xml:space="preserve"> </w:t>
      </w:r>
      <w:r w:rsidRPr="008862D6">
        <w:rPr>
          <w:rFonts w:hint="eastAsia"/>
        </w:rPr>
        <w:t>мучных</w:t>
      </w:r>
      <w:r w:rsidRPr="008862D6">
        <w:t xml:space="preserve"> </w:t>
      </w:r>
      <w:r w:rsidRPr="008862D6">
        <w:rPr>
          <w:rFonts w:hint="eastAsia"/>
        </w:rPr>
        <w:t>кондитерских</w:t>
      </w:r>
      <w:r w:rsidRPr="008862D6">
        <w:t xml:space="preserve"> </w:t>
      </w:r>
      <w:r w:rsidRPr="008862D6">
        <w:rPr>
          <w:rFonts w:hint="eastAsia"/>
        </w:rPr>
        <w:t>изделий</w:t>
      </w:r>
    </w:p>
    <w:p w14:paraId="7D1F3790" w14:textId="77777777" w:rsidR="008862D6" w:rsidRDefault="008862D6" w:rsidP="008862D6">
      <w:r>
        <w:rPr>
          <w:rFonts w:hint="eastAsia"/>
        </w:rPr>
        <w:t>ОГЛАВЛЕНИЕ</w:t>
      </w:r>
      <w:r>
        <w:t xml:space="preserve"> </w:t>
      </w:r>
      <w:r>
        <w:rPr>
          <w:rFonts w:hint="eastAsia"/>
        </w:rPr>
        <w:t>ДИССЕРТАЦИИ</w:t>
      </w:r>
    </w:p>
    <w:p w14:paraId="31A37DC2" w14:textId="77777777" w:rsidR="008862D6" w:rsidRDefault="008862D6" w:rsidP="008862D6">
      <w:r>
        <w:rPr>
          <w:rFonts w:hint="eastAsia"/>
        </w:rPr>
        <w:t>кандидат</w:t>
      </w:r>
      <w:r>
        <w:t xml:space="preserve"> </w:t>
      </w:r>
      <w:r>
        <w:rPr>
          <w:rFonts w:hint="eastAsia"/>
        </w:rPr>
        <w:t>наук</w:t>
      </w:r>
      <w:r>
        <w:t xml:space="preserve"> </w:t>
      </w:r>
      <w:r>
        <w:rPr>
          <w:rFonts w:hint="eastAsia"/>
        </w:rPr>
        <w:t>Черненкова</w:t>
      </w:r>
      <w:r>
        <w:t xml:space="preserve"> </w:t>
      </w:r>
      <w:r>
        <w:rPr>
          <w:rFonts w:hint="eastAsia"/>
        </w:rPr>
        <w:t>Альфия</w:t>
      </w:r>
      <w:r>
        <w:t xml:space="preserve"> </w:t>
      </w:r>
      <w:r>
        <w:rPr>
          <w:rFonts w:hint="eastAsia"/>
        </w:rPr>
        <w:t>Адиповна</w:t>
      </w:r>
    </w:p>
    <w:p w14:paraId="681C4B6C" w14:textId="77777777" w:rsidR="008862D6" w:rsidRDefault="008862D6" w:rsidP="008862D6">
      <w:r>
        <w:rPr>
          <w:rFonts w:hint="eastAsia"/>
        </w:rPr>
        <w:t>СОЖЕРЖАНИЕ</w:t>
      </w:r>
    </w:p>
    <w:p w14:paraId="2086672C" w14:textId="77777777" w:rsidR="008862D6" w:rsidRDefault="008862D6" w:rsidP="008862D6"/>
    <w:p w14:paraId="5F30BCE7" w14:textId="77777777" w:rsidR="008862D6" w:rsidRDefault="008862D6" w:rsidP="008862D6">
      <w:r>
        <w:rPr>
          <w:rFonts w:hint="eastAsia"/>
        </w:rPr>
        <w:t>ВВЕДЕНИЕ</w:t>
      </w:r>
    </w:p>
    <w:p w14:paraId="6BCBD36A" w14:textId="77777777" w:rsidR="008862D6" w:rsidRDefault="008862D6" w:rsidP="008862D6"/>
    <w:p w14:paraId="057A8020" w14:textId="77777777" w:rsidR="008862D6" w:rsidRDefault="008862D6" w:rsidP="008862D6">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4791ED6B" w14:textId="77777777" w:rsidR="008862D6" w:rsidRDefault="008862D6" w:rsidP="008862D6"/>
    <w:p w14:paraId="444DF8A3" w14:textId="77777777" w:rsidR="008862D6" w:rsidRDefault="008862D6" w:rsidP="008862D6">
      <w:r>
        <w:t xml:space="preserve">1.1 </w:t>
      </w:r>
      <w:r>
        <w:rPr>
          <w:rFonts w:hint="eastAsia"/>
        </w:rPr>
        <w:t>Обоснование</w:t>
      </w:r>
      <w:r>
        <w:t xml:space="preserve"> </w:t>
      </w:r>
      <w:r>
        <w:rPr>
          <w:rFonts w:hint="eastAsia"/>
        </w:rPr>
        <w:t>необходимости</w:t>
      </w:r>
      <w:r>
        <w:t xml:space="preserve"> </w:t>
      </w:r>
      <w:r>
        <w:rPr>
          <w:rFonts w:hint="eastAsia"/>
        </w:rPr>
        <w:t>производства</w:t>
      </w:r>
      <w:r>
        <w:t xml:space="preserve"> </w:t>
      </w:r>
      <w:r>
        <w:rPr>
          <w:rFonts w:hint="eastAsia"/>
        </w:rPr>
        <w:t>мучных</w:t>
      </w:r>
      <w:r>
        <w:t xml:space="preserve"> </w:t>
      </w:r>
      <w:r>
        <w:rPr>
          <w:rFonts w:hint="eastAsia"/>
        </w:rPr>
        <w:t>кондитерских</w:t>
      </w:r>
      <w:r>
        <w:t xml:space="preserve"> 14 </w:t>
      </w:r>
      <w:r>
        <w:rPr>
          <w:rFonts w:hint="eastAsia"/>
        </w:rPr>
        <w:t>изделий</w:t>
      </w:r>
      <w:r>
        <w:t xml:space="preserve"> </w:t>
      </w:r>
      <w:r>
        <w:rPr>
          <w:rFonts w:hint="eastAsia"/>
        </w:rPr>
        <w:t>функционального</w:t>
      </w:r>
      <w:r>
        <w:t xml:space="preserve"> </w:t>
      </w:r>
      <w:r>
        <w:rPr>
          <w:rFonts w:hint="eastAsia"/>
        </w:rPr>
        <w:t>назначения</w:t>
      </w:r>
    </w:p>
    <w:p w14:paraId="7E486C17" w14:textId="77777777" w:rsidR="008862D6" w:rsidRDefault="008862D6" w:rsidP="008862D6"/>
    <w:p w14:paraId="3B679741" w14:textId="77777777" w:rsidR="008862D6" w:rsidRDefault="008862D6" w:rsidP="008862D6">
      <w:r>
        <w:t xml:space="preserve">1.2 </w:t>
      </w:r>
      <w:r>
        <w:rPr>
          <w:rFonts w:hint="eastAsia"/>
        </w:rPr>
        <w:t>Краткая</w:t>
      </w:r>
      <w:r>
        <w:t xml:space="preserve"> </w:t>
      </w:r>
      <w:r>
        <w:rPr>
          <w:rFonts w:hint="eastAsia"/>
        </w:rPr>
        <w:t>характеристика</w:t>
      </w:r>
      <w:r>
        <w:t xml:space="preserve"> </w:t>
      </w:r>
      <w:r>
        <w:rPr>
          <w:rFonts w:hint="eastAsia"/>
        </w:rPr>
        <w:t>состава</w:t>
      </w:r>
      <w:r>
        <w:t xml:space="preserve"> </w:t>
      </w:r>
      <w:r>
        <w:rPr>
          <w:rFonts w:hint="eastAsia"/>
        </w:rPr>
        <w:t>и</w:t>
      </w:r>
      <w:r>
        <w:t xml:space="preserve"> </w:t>
      </w:r>
      <w:r>
        <w:rPr>
          <w:rFonts w:hint="eastAsia"/>
        </w:rPr>
        <w:t>технологии</w:t>
      </w:r>
      <w:r>
        <w:t xml:space="preserve"> </w:t>
      </w:r>
      <w:r>
        <w:rPr>
          <w:rFonts w:hint="eastAsia"/>
        </w:rPr>
        <w:t>получения</w:t>
      </w:r>
      <w:r>
        <w:t xml:space="preserve"> </w:t>
      </w:r>
      <w:r>
        <w:rPr>
          <w:rFonts w:hint="eastAsia"/>
        </w:rPr>
        <w:t>мучных</w:t>
      </w:r>
      <w:r>
        <w:t xml:space="preserve"> 16 </w:t>
      </w:r>
      <w:r>
        <w:rPr>
          <w:rFonts w:hint="eastAsia"/>
        </w:rPr>
        <w:t>кондитерских</w:t>
      </w:r>
      <w:r>
        <w:t xml:space="preserve"> </w:t>
      </w:r>
      <w:r>
        <w:rPr>
          <w:rFonts w:hint="eastAsia"/>
        </w:rPr>
        <w:t>изделий</w:t>
      </w:r>
      <w:r>
        <w:t xml:space="preserve">, </w:t>
      </w:r>
      <w:r>
        <w:rPr>
          <w:rFonts w:hint="eastAsia"/>
        </w:rPr>
        <w:t>включенных</w:t>
      </w:r>
      <w:r>
        <w:t xml:space="preserve"> </w:t>
      </w:r>
      <w:r>
        <w:rPr>
          <w:rFonts w:hint="eastAsia"/>
        </w:rPr>
        <w:t>в</w:t>
      </w:r>
      <w:r>
        <w:t xml:space="preserve"> </w:t>
      </w:r>
      <w:r>
        <w:rPr>
          <w:rFonts w:hint="eastAsia"/>
        </w:rPr>
        <w:t>разрабатываемый</w:t>
      </w:r>
      <w:r>
        <w:t xml:space="preserve"> </w:t>
      </w:r>
      <w:r>
        <w:rPr>
          <w:rFonts w:hint="eastAsia"/>
        </w:rPr>
        <w:t>ассортимент</w:t>
      </w:r>
    </w:p>
    <w:p w14:paraId="10227DD8" w14:textId="77777777" w:rsidR="008862D6" w:rsidRDefault="008862D6" w:rsidP="008862D6"/>
    <w:p w14:paraId="16428A28" w14:textId="77777777" w:rsidR="008862D6" w:rsidRDefault="008862D6" w:rsidP="008862D6">
      <w:r>
        <w:t xml:space="preserve">1.2.1 </w:t>
      </w:r>
      <w:r>
        <w:rPr>
          <w:rFonts w:hint="eastAsia"/>
        </w:rPr>
        <w:t>Сахарное</w:t>
      </w:r>
      <w:r>
        <w:t xml:space="preserve"> </w:t>
      </w:r>
      <w:r>
        <w:rPr>
          <w:rFonts w:hint="eastAsia"/>
        </w:rPr>
        <w:t>печенье</w:t>
      </w:r>
    </w:p>
    <w:p w14:paraId="11BAED56" w14:textId="77777777" w:rsidR="008862D6" w:rsidRDefault="008862D6" w:rsidP="008862D6"/>
    <w:p w14:paraId="4B2FB6B0" w14:textId="77777777" w:rsidR="008862D6" w:rsidRDefault="008862D6" w:rsidP="008862D6">
      <w:r>
        <w:t xml:space="preserve">1.2.2 </w:t>
      </w:r>
      <w:r>
        <w:rPr>
          <w:rFonts w:hint="eastAsia"/>
        </w:rPr>
        <w:t>Чак</w:t>
      </w:r>
      <w:r>
        <w:t>-</w:t>
      </w:r>
      <w:r>
        <w:rPr>
          <w:rFonts w:hint="eastAsia"/>
        </w:rPr>
        <w:t>чак</w:t>
      </w:r>
    </w:p>
    <w:p w14:paraId="00804B7E" w14:textId="77777777" w:rsidR="008862D6" w:rsidRDefault="008862D6" w:rsidP="008862D6"/>
    <w:p w14:paraId="54DCD42C" w14:textId="77777777" w:rsidR="008862D6" w:rsidRDefault="008862D6" w:rsidP="008862D6">
      <w:r>
        <w:t xml:space="preserve">1.2.3 </w:t>
      </w:r>
      <w:r>
        <w:rPr>
          <w:rFonts w:hint="eastAsia"/>
        </w:rPr>
        <w:t>Бисквитный</w:t>
      </w:r>
      <w:r>
        <w:t xml:space="preserve"> </w:t>
      </w:r>
      <w:r>
        <w:rPr>
          <w:rFonts w:hint="eastAsia"/>
        </w:rPr>
        <w:t>полуфабрикат</w:t>
      </w:r>
    </w:p>
    <w:p w14:paraId="36C48D0E" w14:textId="77777777" w:rsidR="008862D6" w:rsidRDefault="008862D6" w:rsidP="008862D6"/>
    <w:p w14:paraId="2D6414B3" w14:textId="77777777" w:rsidR="008862D6" w:rsidRDefault="008862D6" w:rsidP="008862D6">
      <w:r>
        <w:t xml:space="preserve">1.3 </w:t>
      </w:r>
      <w:r>
        <w:rPr>
          <w:rFonts w:hint="eastAsia"/>
        </w:rPr>
        <w:t>Влияние</w:t>
      </w:r>
      <w:r>
        <w:t xml:space="preserve"> </w:t>
      </w:r>
      <w:r>
        <w:rPr>
          <w:rFonts w:hint="eastAsia"/>
        </w:rPr>
        <w:t>основного</w:t>
      </w:r>
      <w:r>
        <w:t xml:space="preserve"> </w:t>
      </w:r>
      <w:r>
        <w:rPr>
          <w:rFonts w:hint="eastAsia"/>
        </w:rPr>
        <w:t>и</w:t>
      </w:r>
      <w:r>
        <w:t xml:space="preserve"> </w:t>
      </w:r>
      <w:r>
        <w:rPr>
          <w:rFonts w:hint="eastAsia"/>
        </w:rPr>
        <w:t>дополнительного</w:t>
      </w:r>
      <w:r>
        <w:t xml:space="preserve"> </w:t>
      </w:r>
      <w:r>
        <w:rPr>
          <w:rFonts w:hint="eastAsia"/>
        </w:rPr>
        <w:t>сырья</w:t>
      </w:r>
      <w:r>
        <w:t xml:space="preserve"> </w:t>
      </w:r>
      <w:r>
        <w:rPr>
          <w:rFonts w:hint="eastAsia"/>
        </w:rPr>
        <w:t>на</w:t>
      </w:r>
      <w:r>
        <w:t xml:space="preserve"> </w:t>
      </w:r>
      <w:r>
        <w:rPr>
          <w:rFonts w:hint="eastAsia"/>
        </w:rPr>
        <w:t>свойства</w:t>
      </w:r>
      <w:r>
        <w:t xml:space="preserve"> </w:t>
      </w:r>
      <w:r>
        <w:rPr>
          <w:rFonts w:hint="eastAsia"/>
        </w:rPr>
        <w:t>и</w:t>
      </w:r>
      <w:r>
        <w:t xml:space="preserve"> 22 </w:t>
      </w:r>
      <w:r>
        <w:rPr>
          <w:rFonts w:hint="eastAsia"/>
        </w:rPr>
        <w:t>качество</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737ADCDC" w14:textId="77777777" w:rsidR="008862D6" w:rsidRDefault="008862D6" w:rsidP="008862D6"/>
    <w:p w14:paraId="4B77C8DA" w14:textId="77777777" w:rsidR="008862D6" w:rsidRDefault="008862D6" w:rsidP="008862D6">
      <w:r>
        <w:t xml:space="preserve">1.4 </w:t>
      </w:r>
      <w:r>
        <w:rPr>
          <w:rFonts w:hint="eastAsia"/>
        </w:rPr>
        <w:t>Характеристика</w:t>
      </w:r>
      <w:r>
        <w:t xml:space="preserve"> </w:t>
      </w:r>
      <w:r>
        <w:rPr>
          <w:rFonts w:hint="eastAsia"/>
        </w:rPr>
        <w:t>и</w:t>
      </w:r>
      <w:r>
        <w:t xml:space="preserve"> </w:t>
      </w:r>
      <w:r>
        <w:rPr>
          <w:rFonts w:hint="eastAsia"/>
        </w:rPr>
        <w:t>свойства</w:t>
      </w:r>
      <w:r>
        <w:t xml:space="preserve"> </w:t>
      </w:r>
      <w:r>
        <w:rPr>
          <w:rFonts w:hint="eastAsia"/>
        </w:rPr>
        <w:t>продуктов</w:t>
      </w:r>
      <w:r>
        <w:t xml:space="preserve"> </w:t>
      </w:r>
      <w:r>
        <w:rPr>
          <w:rFonts w:hint="eastAsia"/>
        </w:rPr>
        <w:t>пчеловодства</w:t>
      </w:r>
    </w:p>
    <w:p w14:paraId="4D612072" w14:textId="77777777" w:rsidR="008862D6" w:rsidRDefault="008862D6" w:rsidP="008862D6"/>
    <w:p w14:paraId="222699AC" w14:textId="77777777" w:rsidR="008862D6" w:rsidRDefault="008862D6" w:rsidP="008862D6">
      <w:r>
        <w:t xml:space="preserve">1.4.1 </w:t>
      </w:r>
      <w:r>
        <w:rPr>
          <w:rFonts w:hint="eastAsia"/>
        </w:rPr>
        <w:t>Пыльца</w:t>
      </w:r>
      <w:r>
        <w:t>-</w:t>
      </w:r>
      <w:r>
        <w:rPr>
          <w:rFonts w:hint="eastAsia"/>
        </w:rPr>
        <w:t>обножка</w:t>
      </w:r>
    </w:p>
    <w:p w14:paraId="3DE2104F" w14:textId="77777777" w:rsidR="008862D6" w:rsidRDefault="008862D6" w:rsidP="008862D6"/>
    <w:p w14:paraId="249882B7" w14:textId="77777777" w:rsidR="008862D6" w:rsidRDefault="008862D6" w:rsidP="008862D6">
      <w:r>
        <w:t xml:space="preserve">1.4.2 </w:t>
      </w:r>
      <w:r>
        <w:rPr>
          <w:rFonts w:hint="eastAsia"/>
        </w:rPr>
        <w:t>Мёд</w:t>
      </w:r>
    </w:p>
    <w:p w14:paraId="09DB5C0F" w14:textId="77777777" w:rsidR="008862D6" w:rsidRDefault="008862D6" w:rsidP="008862D6"/>
    <w:p w14:paraId="3F675A0E" w14:textId="77777777" w:rsidR="008862D6" w:rsidRDefault="008862D6" w:rsidP="008862D6">
      <w:r>
        <w:t xml:space="preserve">1.5 </w:t>
      </w:r>
      <w:r>
        <w:rPr>
          <w:rFonts w:hint="eastAsia"/>
        </w:rPr>
        <w:t>Талкан</w:t>
      </w:r>
      <w:r>
        <w:t xml:space="preserve">- </w:t>
      </w:r>
      <w:r>
        <w:rPr>
          <w:rFonts w:hint="eastAsia"/>
        </w:rPr>
        <w:t>крупяной</w:t>
      </w:r>
      <w:r>
        <w:t xml:space="preserve"> </w:t>
      </w:r>
      <w:r>
        <w:rPr>
          <w:rFonts w:hint="eastAsia"/>
        </w:rPr>
        <w:t>продукт</w:t>
      </w:r>
      <w:r>
        <w:t xml:space="preserve"> </w:t>
      </w:r>
      <w:r>
        <w:rPr>
          <w:rFonts w:hint="eastAsia"/>
        </w:rPr>
        <w:t>из</w:t>
      </w:r>
      <w:r>
        <w:t xml:space="preserve"> </w:t>
      </w:r>
      <w:r>
        <w:rPr>
          <w:rFonts w:hint="eastAsia"/>
        </w:rPr>
        <w:t>пророщенного</w:t>
      </w:r>
      <w:r>
        <w:t xml:space="preserve"> </w:t>
      </w:r>
      <w:r>
        <w:rPr>
          <w:rFonts w:hint="eastAsia"/>
        </w:rPr>
        <w:t>зерна</w:t>
      </w:r>
      <w:r>
        <w:t xml:space="preserve"> 36 </w:t>
      </w:r>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7AF6A42C" w14:textId="77777777" w:rsidR="008862D6" w:rsidRDefault="008862D6" w:rsidP="008862D6"/>
    <w:p w14:paraId="63052B10" w14:textId="77777777" w:rsidR="008862D6" w:rsidRDefault="008862D6" w:rsidP="008862D6">
      <w:r>
        <w:t xml:space="preserve">2.1 </w:t>
      </w:r>
      <w:r>
        <w:rPr>
          <w:rFonts w:hint="eastAsia"/>
        </w:rPr>
        <w:t>Организация</w:t>
      </w:r>
      <w:r>
        <w:t xml:space="preserve"> </w:t>
      </w:r>
      <w:r>
        <w:rPr>
          <w:rFonts w:hint="eastAsia"/>
        </w:rPr>
        <w:t>работы</w:t>
      </w:r>
      <w:r>
        <w:t xml:space="preserve"> </w:t>
      </w:r>
      <w:r>
        <w:rPr>
          <w:rFonts w:hint="eastAsia"/>
        </w:rPr>
        <w:t>и</w:t>
      </w:r>
      <w:r>
        <w:t xml:space="preserve"> </w:t>
      </w:r>
      <w:r>
        <w:rPr>
          <w:rFonts w:hint="eastAsia"/>
        </w:rPr>
        <w:t>схема</w:t>
      </w:r>
      <w:r>
        <w:t xml:space="preserve"> </w:t>
      </w:r>
      <w:r>
        <w:rPr>
          <w:rFonts w:hint="eastAsia"/>
        </w:rPr>
        <w:t>проведения</w:t>
      </w:r>
      <w:r>
        <w:t xml:space="preserve"> </w:t>
      </w:r>
      <w:r>
        <w:rPr>
          <w:rFonts w:hint="eastAsia"/>
        </w:rPr>
        <w:t>исследований</w:t>
      </w:r>
    </w:p>
    <w:p w14:paraId="5851E10C" w14:textId="77777777" w:rsidR="008862D6" w:rsidRDefault="008862D6" w:rsidP="008862D6"/>
    <w:p w14:paraId="58337A33" w14:textId="77777777" w:rsidR="008862D6" w:rsidRDefault="008862D6" w:rsidP="008862D6">
      <w:r>
        <w:t xml:space="preserve">2.2 </w:t>
      </w:r>
      <w:r>
        <w:rPr>
          <w:rFonts w:hint="eastAsia"/>
        </w:rPr>
        <w:t>Объекты</w:t>
      </w:r>
      <w:r>
        <w:t xml:space="preserve"> </w:t>
      </w:r>
      <w:r>
        <w:rPr>
          <w:rFonts w:hint="eastAsia"/>
        </w:rPr>
        <w:t>исследований</w:t>
      </w:r>
    </w:p>
    <w:p w14:paraId="49E3E57F" w14:textId="77777777" w:rsidR="008862D6" w:rsidRDefault="008862D6" w:rsidP="008862D6"/>
    <w:p w14:paraId="46E8135A" w14:textId="77777777" w:rsidR="008862D6" w:rsidRDefault="008862D6" w:rsidP="008862D6">
      <w:r>
        <w:t xml:space="preserve">2.3 </w:t>
      </w:r>
      <w:r>
        <w:rPr>
          <w:rFonts w:hint="eastAsia"/>
        </w:rPr>
        <w:t>Методы</w:t>
      </w:r>
      <w:r>
        <w:t xml:space="preserve"> </w:t>
      </w:r>
      <w:r>
        <w:rPr>
          <w:rFonts w:hint="eastAsia"/>
        </w:rPr>
        <w:t>исследования</w:t>
      </w:r>
      <w:r>
        <w:t xml:space="preserve"> 50 2.3.1 </w:t>
      </w:r>
      <w:r>
        <w:rPr>
          <w:rFonts w:hint="eastAsia"/>
        </w:rPr>
        <w:t>Методы</w:t>
      </w:r>
      <w:r>
        <w:t xml:space="preserve"> </w:t>
      </w:r>
      <w:r>
        <w:rPr>
          <w:rFonts w:hint="eastAsia"/>
        </w:rPr>
        <w:t>исследования</w:t>
      </w:r>
      <w:r>
        <w:t xml:space="preserve"> </w:t>
      </w:r>
      <w:r>
        <w:rPr>
          <w:rFonts w:hint="eastAsia"/>
        </w:rPr>
        <w:t>сырья</w:t>
      </w:r>
      <w:r>
        <w:t xml:space="preserve">, </w:t>
      </w:r>
      <w:r>
        <w:rPr>
          <w:rFonts w:hint="eastAsia"/>
        </w:rPr>
        <w:t>полуфабрикатов</w:t>
      </w:r>
      <w:r>
        <w:t xml:space="preserve"> </w:t>
      </w:r>
      <w:r>
        <w:rPr>
          <w:rFonts w:hint="eastAsia"/>
        </w:rPr>
        <w:t>и</w:t>
      </w:r>
      <w:r>
        <w:t xml:space="preserve"> </w:t>
      </w:r>
      <w:r>
        <w:rPr>
          <w:rFonts w:hint="eastAsia"/>
        </w:rPr>
        <w:t>готовых</w:t>
      </w:r>
      <w:r>
        <w:t xml:space="preserve"> </w:t>
      </w:r>
      <w:r>
        <w:rPr>
          <w:rFonts w:hint="eastAsia"/>
        </w:rPr>
        <w:t>изделий</w:t>
      </w:r>
    </w:p>
    <w:p w14:paraId="503B31D8" w14:textId="77777777" w:rsidR="008862D6" w:rsidRDefault="008862D6" w:rsidP="008862D6"/>
    <w:p w14:paraId="09F4169F" w14:textId="77777777" w:rsidR="008862D6" w:rsidRDefault="008862D6" w:rsidP="008862D6">
      <w:r>
        <w:t xml:space="preserve">2.4 </w:t>
      </w:r>
      <w:r>
        <w:rPr>
          <w:rFonts w:hint="eastAsia"/>
        </w:rPr>
        <w:t>Способы</w:t>
      </w:r>
      <w:r>
        <w:t xml:space="preserve"> </w:t>
      </w:r>
      <w:r>
        <w:rPr>
          <w:rFonts w:hint="eastAsia"/>
        </w:rPr>
        <w:t>изготовления</w:t>
      </w:r>
      <w:r>
        <w:t xml:space="preserve"> </w:t>
      </w:r>
      <w:r>
        <w:rPr>
          <w:rFonts w:hint="eastAsia"/>
        </w:rPr>
        <w:t>полуфабрикатов</w:t>
      </w:r>
      <w:r>
        <w:t xml:space="preserve"> </w:t>
      </w:r>
      <w:r>
        <w:rPr>
          <w:rFonts w:hint="eastAsia"/>
        </w:rPr>
        <w:t>и</w:t>
      </w:r>
      <w:r>
        <w:t xml:space="preserve"> </w:t>
      </w:r>
      <w:r>
        <w:rPr>
          <w:rFonts w:hint="eastAsia"/>
        </w:rPr>
        <w:t>готовой</w:t>
      </w:r>
      <w:r>
        <w:t xml:space="preserve"> </w:t>
      </w:r>
      <w:r>
        <w:rPr>
          <w:rFonts w:hint="eastAsia"/>
        </w:rPr>
        <w:t>продукции</w:t>
      </w:r>
    </w:p>
    <w:p w14:paraId="74147B7E" w14:textId="77777777" w:rsidR="008862D6" w:rsidRDefault="008862D6" w:rsidP="008862D6"/>
    <w:p w14:paraId="50D297A5" w14:textId="77777777" w:rsidR="008862D6" w:rsidRDefault="008862D6" w:rsidP="008862D6">
      <w:r>
        <w:t xml:space="preserve">2.4.1 </w:t>
      </w:r>
      <w:r>
        <w:rPr>
          <w:rFonts w:hint="eastAsia"/>
        </w:rPr>
        <w:t>Изготовление</w:t>
      </w:r>
      <w:r>
        <w:t xml:space="preserve"> </w:t>
      </w:r>
      <w:r>
        <w:rPr>
          <w:rFonts w:hint="eastAsia"/>
        </w:rPr>
        <w:t>экспериментальных</w:t>
      </w:r>
      <w:r>
        <w:t xml:space="preserve"> </w:t>
      </w:r>
      <w:r>
        <w:rPr>
          <w:rFonts w:hint="eastAsia"/>
        </w:rPr>
        <w:t>образцов</w:t>
      </w:r>
      <w:r>
        <w:t xml:space="preserve"> </w:t>
      </w:r>
      <w:r>
        <w:rPr>
          <w:rFonts w:hint="eastAsia"/>
        </w:rPr>
        <w:t>сахарного</w:t>
      </w:r>
      <w:r>
        <w:t xml:space="preserve"> </w:t>
      </w:r>
      <w:r>
        <w:rPr>
          <w:rFonts w:hint="eastAsia"/>
        </w:rPr>
        <w:t>печенья</w:t>
      </w:r>
    </w:p>
    <w:p w14:paraId="3A106CFC" w14:textId="77777777" w:rsidR="008862D6" w:rsidRDefault="008862D6" w:rsidP="008862D6"/>
    <w:p w14:paraId="2331C36F" w14:textId="77777777" w:rsidR="008862D6" w:rsidRDefault="008862D6" w:rsidP="008862D6">
      <w:r>
        <w:t xml:space="preserve">2.4.2 </w:t>
      </w:r>
      <w:r>
        <w:rPr>
          <w:rFonts w:hint="eastAsia"/>
        </w:rPr>
        <w:t>Изготовление</w:t>
      </w:r>
      <w:r>
        <w:t xml:space="preserve"> </w:t>
      </w:r>
      <w:r>
        <w:rPr>
          <w:rFonts w:hint="eastAsia"/>
        </w:rPr>
        <w:t>экспериментальных</w:t>
      </w:r>
      <w:r>
        <w:t xml:space="preserve"> </w:t>
      </w:r>
      <w:r>
        <w:rPr>
          <w:rFonts w:hint="eastAsia"/>
        </w:rPr>
        <w:t>образцов</w:t>
      </w:r>
      <w:r>
        <w:t xml:space="preserve"> </w:t>
      </w:r>
      <w:r>
        <w:rPr>
          <w:rFonts w:hint="eastAsia"/>
        </w:rPr>
        <w:t>чак</w:t>
      </w:r>
      <w:r>
        <w:t>-</w:t>
      </w:r>
      <w:r>
        <w:rPr>
          <w:rFonts w:hint="eastAsia"/>
        </w:rPr>
        <w:t>чака</w:t>
      </w:r>
    </w:p>
    <w:p w14:paraId="47234287" w14:textId="77777777" w:rsidR="008862D6" w:rsidRDefault="008862D6" w:rsidP="008862D6"/>
    <w:p w14:paraId="2EBC20A4" w14:textId="77777777" w:rsidR="008862D6" w:rsidRDefault="008862D6" w:rsidP="008862D6">
      <w:r>
        <w:t xml:space="preserve">2.4.3 </w:t>
      </w:r>
      <w:r>
        <w:rPr>
          <w:rFonts w:hint="eastAsia"/>
        </w:rPr>
        <w:t>Изготовление</w:t>
      </w:r>
      <w:r>
        <w:t xml:space="preserve"> </w:t>
      </w:r>
      <w:r>
        <w:rPr>
          <w:rFonts w:hint="eastAsia"/>
        </w:rPr>
        <w:t>экспериментальных</w:t>
      </w:r>
      <w:r>
        <w:t xml:space="preserve"> </w:t>
      </w:r>
      <w:r>
        <w:rPr>
          <w:rFonts w:hint="eastAsia"/>
        </w:rPr>
        <w:t>образцов</w:t>
      </w:r>
      <w:r>
        <w:t xml:space="preserve"> </w:t>
      </w:r>
      <w:r>
        <w:rPr>
          <w:rFonts w:hint="eastAsia"/>
        </w:rPr>
        <w:t>бисквитного</w:t>
      </w:r>
      <w:r>
        <w:t xml:space="preserve"> 63 </w:t>
      </w:r>
      <w:r>
        <w:rPr>
          <w:rFonts w:hint="eastAsia"/>
        </w:rPr>
        <w:t>полуфабриката</w:t>
      </w:r>
    </w:p>
    <w:p w14:paraId="023D0721" w14:textId="77777777" w:rsidR="008862D6" w:rsidRDefault="008862D6" w:rsidP="008862D6"/>
    <w:p w14:paraId="7A471E67" w14:textId="77777777" w:rsidR="008862D6" w:rsidRDefault="008862D6" w:rsidP="008862D6">
      <w:r>
        <w:rPr>
          <w:rFonts w:hint="eastAsia"/>
        </w:rPr>
        <w:t>ГЛАВА</w:t>
      </w:r>
      <w:r>
        <w:t xml:space="preserve"> 3 </w:t>
      </w:r>
      <w:r>
        <w:rPr>
          <w:rFonts w:hint="eastAsia"/>
        </w:rPr>
        <w:t>ОБОСНОВАНИЕ</w:t>
      </w:r>
      <w:r>
        <w:t xml:space="preserve"> </w:t>
      </w:r>
      <w:r>
        <w:rPr>
          <w:rFonts w:hint="eastAsia"/>
        </w:rPr>
        <w:t>ВЫБОРА</w:t>
      </w:r>
      <w:r>
        <w:t xml:space="preserve"> </w:t>
      </w:r>
      <w:r>
        <w:rPr>
          <w:rFonts w:hint="eastAsia"/>
        </w:rPr>
        <w:t>ПРОДУКТОВ</w:t>
      </w:r>
      <w:r>
        <w:t xml:space="preserve"> 65 </w:t>
      </w:r>
      <w:r>
        <w:rPr>
          <w:rFonts w:hint="eastAsia"/>
        </w:rPr>
        <w:t>ПЧЕЛОВОДСТВА</w:t>
      </w:r>
      <w:r>
        <w:t xml:space="preserve"> </w:t>
      </w:r>
      <w:r>
        <w:rPr>
          <w:rFonts w:hint="eastAsia"/>
        </w:rPr>
        <w:t>И</w:t>
      </w:r>
      <w:r>
        <w:t xml:space="preserve"> </w:t>
      </w:r>
      <w:r>
        <w:rPr>
          <w:rFonts w:hint="eastAsia"/>
        </w:rPr>
        <w:t>ОВСЯНОГО</w:t>
      </w:r>
      <w:r>
        <w:t xml:space="preserve"> </w:t>
      </w:r>
      <w:r>
        <w:rPr>
          <w:rFonts w:hint="eastAsia"/>
        </w:rPr>
        <w:t>ТАЛКАНА</w:t>
      </w:r>
      <w:r>
        <w:t xml:space="preserve"> </w:t>
      </w:r>
      <w:r>
        <w:rPr>
          <w:rFonts w:hint="eastAsia"/>
        </w:rPr>
        <w:t>ДЛЯ</w:t>
      </w:r>
      <w:r>
        <w:t xml:space="preserve"> </w:t>
      </w:r>
      <w:r>
        <w:rPr>
          <w:rFonts w:hint="eastAsia"/>
        </w:rPr>
        <w:t>ОБОГАЩЕНИЯ</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15665613" w14:textId="77777777" w:rsidR="008862D6" w:rsidRDefault="008862D6" w:rsidP="008862D6"/>
    <w:p w14:paraId="1200DCAA" w14:textId="77777777" w:rsidR="008862D6" w:rsidRDefault="008862D6" w:rsidP="008862D6">
      <w:r>
        <w:t xml:space="preserve">3.1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пыльцы</w:t>
      </w:r>
      <w:r>
        <w:t>-</w:t>
      </w:r>
      <w:r>
        <w:rPr>
          <w:rFonts w:hint="eastAsia"/>
        </w:rPr>
        <w:t>обножки</w:t>
      </w:r>
    </w:p>
    <w:p w14:paraId="461E1D5B" w14:textId="77777777" w:rsidR="008862D6" w:rsidRDefault="008862D6" w:rsidP="008862D6"/>
    <w:p w14:paraId="0C58FD5C" w14:textId="77777777" w:rsidR="008862D6" w:rsidRDefault="008862D6" w:rsidP="008862D6">
      <w:r>
        <w:t xml:space="preserve">3.2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цветочного</w:t>
      </w:r>
      <w:r>
        <w:t xml:space="preserve"> </w:t>
      </w:r>
      <w:r>
        <w:rPr>
          <w:rFonts w:hint="eastAsia"/>
        </w:rPr>
        <w:t>меда</w:t>
      </w:r>
    </w:p>
    <w:p w14:paraId="4CFC68F8" w14:textId="77777777" w:rsidR="008862D6" w:rsidRDefault="008862D6" w:rsidP="008862D6"/>
    <w:p w14:paraId="0A53D4EE" w14:textId="77777777" w:rsidR="008862D6" w:rsidRDefault="008862D6" w:rsidP="008862D6">
      <w:r>
        <w:t xml:space="preserve">3.3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ов</w:t>
      </w:r>
      <w:r>
        <w:rPr>
          <w:rFonts w:hint="eastAsia"/>
        </w:rPr>
        <w:lastRenderedPageBreak/>
        <w:t>сяного</w:t>
      </w:r>
      <w:r>
        <w:t xml:space="preserve"> </w:t>
      </w:r>
      <w:r>
        <w:rPr>
          <w:rFonts w:hint="eastAsia"/>
        </w:rPr>
        <w:t>талкана</w:t>
      </w:r>
      <w:r>
        <w:t xml:space="preserve"> 74 </w:t>
      </w:r>
      <w:r>
        <w:rPr>
          <w:rFonts w:hint="eastAsia"/>
        </w:rPr>
        <w:t>ГЛАВА</w:t>
      </w:r>
      <w:r>
        <w:t xml:space="preserve"> 4 </w:t>
      </w:r>
      <w:r>
        <w:rPr>
          <w:rFonts w:hint="eastAsia"/>
        </w:rPr>
        <w:t>СОВЕРШЕНСТВОВАНИЕ</w:t>
      </w:r>
      <w:r>
        <w:t xml:space="preserve"> </w:t>
      </w:r>
      <w:r>
        <w:rPr>
          <w:rFonts w:hint="eastAsia"/>
        </w:rPr>
        <w:t>ТЕХНОЛОГИИ</w:t>
      </w:r>
      <w:r>
        <w:t xml:space="preserve"> </w:t>
      </w:r>
      <w:r>
        <w:rPr>
          <w:rFonts w:hint="eastAsia"/>
        </w:rPr>
        <w:t>САХАРНОГО</w:t>
      </w:r>
      <w:r>
        <w:t xml:space="preserve"> </w:t>
      </w:r>
      <w:r>
        <w:rPr>
          <w:rFonts w:hint="eastAsia"/>
        </w:rPr>
        <w:t>ПЕЧЕНЬЯ</w:t>
      </w:r>
      <w:r>
        <w:t xml:space="preserve"> </w:t>
      </w:r>
      <w:r>
        <w:rPr>
          <w:rFonts w:hint="eastAsia"/>
        </w:rPr>
        <w:t>С</w:t>
      </w:r>
      <w:r>
        <w:t xml:space="preserve"> </w:t>
      </w:r>
      <w:r>
        <w:rPr>
          <w:rFonts w:hint="eastAsia"/>
        </w:rPr>
        <w:t>ДОБАВЛЕНИЕМ</w:t>
      </w:r>
      <w:r>
        <w:t xml:space="preserve"> </w:t>
      </w:r>
      <w:r>
        <w:rPr>
          <w:rFonts w:hint="eastAsia"/>
        </w:rPr>
        <w:t>БИОЛОГИЧЕСКИ</w:t>
      </w:r>
      <w:r>
        <w:t xml:space="preserve"> </w:t>
      </w:r>
      <w:r>
        <w:rPr>
          <w:rFonts w:hint="eastAsia"/>
        </w:rPr>
        <w:t>АКТИВНОГО</w:t>
      </w:r>
      <w:r>
        <w:t xml:space="preserve"> 78 </w:t>
      </w:r>
      <w:r>
        <w:rPr>
          <w:rFonts w:hint="eastAsia"/>
        </w:rPr>
        <w:t>СЫРЬЯ</w:t>
      </w:r>
    </w:p>
    <w:p w14:paraId="4D1C51FA" w14:textId="77777777" w:rsidR="008862D6" w:rsidRDefault="008862D6" w:rsidP="008862D6"/>
    <w:p w14:paraId="5281C168" w14:textId="77777777" w:rsidR="008862D6" w:rsidRDefault="008862D6" w:rsidP="008862D6">
      <w:r>
        <w:t xml:space="preserve">4.1 </w:t>
      </w:r>
      <w:r>
        <w:rPr>
          <w:rFonts w:hint="eastAsia"/>
        </w:rPr>
        <w:t>Влияние</w:t>
      </w:r>
      <w:r>
        <w:t xml:space="preserve"> </w:t>
      </w:r>
      <w:r>
        <w:rPr>
          <w:rFonts w:hint="eastAsia"/>
        </w:rPr>
        <w:t>пыльцы</w:t>
      </w:r>
      <w:r>
        <w:t>-</w:t>
      </w:r>
      <w:r>
        <w:rPr>
          <w:rFonts w:hint="eastAsia"/>
        </w:rPr>
        <w:t>обножки</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эмульсии</w:t>
      </w:r>
      <w:r>
        <w:t xml:space="preserve"> 78 </w:t>
      </w:r>
      <w:r>
        <w:rPr>
          <w:rFonts w:hint="eastAsia"/>
        </w:rPr>
        <w:t>сахарного</w:t>
      </w:r>
      <w:r>
        <w:t xml:space="preserve"> </w:t>
      </w:r>
      <w:r>
        <w:rPr>
          <w:rFonts w:hint="eastAsia"/>
        </w:rPr>
        <w:t>печенья</w:t>
      </w:r>
    </w:p>
    <w:p w14:paraId="56E58799" w14:textId="77777777" w:rsidR="008862D6" w:rsidRDefault="008862D6" w:rsidP="008862D6"/>
    <w:p w14:paraId="3E8FEA19" w14:textId="77777777" w:rsidR="008862D6" w:rsidRDefault="008862D6" w:rsidP="008862D6">
      <w:r>
        <w:t xml:space="preserve">4.2 </w:t>
      </w:r>
      <w:r>
        <w:rPr>
          <w:rFonts w:hint="eastAsia"/>
        </w:rPr>
        <w:t>Исследование</w:t>
      </w:r>
      <w:r>
        <w:t xml:space="preserve"> </w:t>
      </w:r>
      <w:r>
        <w:rPr>
          <w:rFonts w:hint="eastAsia"/>
        </w:rPr>
        <w:t>влияния</w:t>
      </w:r>
      <w:r>
        <w:t xml:space="preserve"> </w:t>
      </w:r>
      <w:r>
        <w:rPr>
          <w:rFonts w:hint="eastAsia"/>
        </w:rPr>
        <w:t>пыльцы</w:t>
      </w:r>
      <w:r>
        <w:t>-</w:t>
      </w:r>
      <w:r>
        <w:rPr>
          <w:rFonts w:hint="eastAsia"/>
        </w:rPr>
        <w:t>обножки</w:t>
      </w:r>
      <w:r>
        <w:t xml:space="preserve"> </w:t>
      </w:r>
      <w:r>
        <w:rPr>
          <w:rFonts w:hint="eastAsia"/>
        </w:rPr>
        <w:t>и</w:t>
      </w:r>
      <w:r>
        <w:t xml:space="preserve"> </w:t>
      </w:r>
      <w:r>
        <w:rPr>
          <w:rFonts w:hint="eastAsia"/>
        </w:rPr>
        <w:t>меда</w:t>
      </w:r>
      <w:r>
        <w:t xml:space="preserve"> </w:t>
      </w:r>
      <w:r>
        <w:rPr>
          <w:rFonts w:hint="eastAsia"/>
        </w:rPr>
        <w:t>на</w:t>
      </w:r>
      <w:r>
        <w:t xml:space="preserve"> 84 </w:t>
      </w:r>
      <w:r>
        <w:rPr>
          <w:rFonts w:hint="eastAsia"/>
        </w:rPr>
        <w:t>органолептические</w:t>
      </w:r>
      <w:r>
        <w:t xml:space="preserve"> </w:t>
      </w:r>
      <w:r>
        <w:rPr>
          <w:rFonts w:hint="eastAsia"/>
        </w:rPr>
        <w:t>и</w:t>
      </w:r>
      <w:r>
        <w:t xml:space="preserve"> </w:t>
      </w:r>
      <w:r>
        <w:rPr>
          <w:rFonts w:hint="eastAsia"/>
        </w:rPr>
        <w:t>физико</w:t>
      </w:r>
      <w:r>
        <w:t>-</w:t>
      </w:r>
      <w:r>
        <w:rPr>
          <w:rFonts w:hint="eastAsia"/>
        </w:rPr>
        <w:t>химические</w:t>
      </w:r>
      <w:r>
        <w:t xml:space="preserve"> </w:t>
      </w:r>
      <w:r>
        <w:rPr>
          <w:rFonts w:hint="eastAsia"/>
        </w:rPr>
        <w:t>показатели</w:t>
      </w:r>
      <w:r>
        <w:t xml:space="preserve"> </w:t>
      </w:r>
      <w:r>
        <w:rPr>
          <w:rFonts w:hint="eastAsia"/>
        </w:rPr>
        <w:t>сахарного</w:t>
      </w:r>
      <w:r>
        <w:t xml:space="preserve"> </w:t>
      </w:r>
      <w:r>
        <w:rPr>
          <w:rFonts w:hint="eastAsia"/>
        </w:rPr>
        <w:t>печенья</w:t>
      </w:r>
    </w:p>
    <w:p w14:paraId="3214A20A" w14:textId="77777777" w:rsidR="008862D6" w:rsidRDefault="008862D6" w:rsidP="008862D6"/>
    <w:p w14:paraId="5C99351E" w14:textId="77777777" w:rsidR="008862D6" w:rsidRDefault="008862D6" w:rsidP="008862D6">
      <w:r>
        <w:t xml:space="preserve">4.3 </w:t>
      </w:r>
      <w:r>
        <w:rPr>
          <w:rFonts w:hint="eastAsia"/>
        </w:rPr>
        <w:t>Исследование</w:t>
      </w:r>
      <w:r>
        <w:t xml:space="preserve"> </w:t>
      </w:r>
      <w:r>
        <w:rPr>
          <w:rFonts w:hint="eastAsia"/>
        </w:rPr>
        <w:t>влияния</w:t>
      </w:r>
      <w:r>
        <w:t xml:space="preserve"> </w:t>
      </w:r>
      <w:r>
        <w:rPr>
          <w:rFonts w:hint="eastAsia"/>
        </w:rPr>
        <w:t>замены</w:t>
      </w:r>
      <w:r>
        <w:t xml:space="preserve"> </w:t>
      </w:r>
      <w:r>
        <w:rPr>
          <w:rFonts w:hint="eastAsia"/>
        </w:rPr>
        <w:t>пшеничной</w:t>
      </w:r>
      <w:r>
        <w:t xml:space="preserve"> </w:t>
      </w:r>
      <w:r>
        <w:rPr>
          <w:rFonts w:hint="eastAsia"/>
        </w:rPr>
        <w:t>муки</w:t>
      </w:r>
      <w:r>
        <w:t xml:space="preserve"> </w:t>
      </w:r>
      <w:r>
        <w:rPr>
          <w:rFonts w:hint="eastAsia"/>
        </w:rPr>
        <w:t>овсяным</w:t>
      </w:r>
      <w:r>
        <w:t xml:space="preserve"> </w:t>
      </w:r>
      <w:r>
        <w:rPr>
          <w:rFonts w:hint="eastAsia"/>
        </w:rPr>
        <w:t>талканом</w:t>
      </w:r>
      <w:r>
        <w:t xml:space="preserve"> 86 </w:t>
      </w:r>
      <w:r>
        <w:rPr>
          <w:rFonts w:hint="eastAsia"/>
        </w:rPr>
        <w:t>на</w:t>
      </w:r>
      <w:r>
        <w:t xml:space="preserve"> </w:t>
      </w:r>
      <w:r>
        <w:rPr>
          <w:rFonts w:hint="eastAsia"/>
        </w:rPr>
        <w:t>качество</w:t>
      </w:r>
      <w:r>
        <w:t xml:space="preserve"> </w:t>
      </w:r>
      <w:r>
        <w:rPr>
          <w:rFonts w:hint="eastAsia"/>
        </w:rPr>
        <w:t>сахарного</w:t>
      </w:r>
      <w:r>
        <w:t xml:space="preserve"> </w:t>
      </w:r>
      <w:r>
        <w:rPr>
          <w:rFonts w:hint="eastAsia"/>
        </w:rPr>
        <w:t>печенья</w:t>
      </w:r>
    </w:p>
    <w:p w14:paraId="7C97B7C8" w14:textId="77777777" w:rsidR="008862D6" w:rsidRDefault="008862D6" w:rsidP="008862D6"/>
    <w:p w14:paraId="63726578" w14:textId="77777777" w:rsidR="008862D6" w:rsidRDefault="008862D6" w:rsidP="008862D6">
      <w:r>
        <w:t xml:space="preserve">4.4 </w:t>
      </w:r>
      <w:r>
        <w:rPr>
          <w:rFonts w:hint="eastAsia"/>
        </w:rPr>
        <w:t>Оптимизация</w:t>
      </w:r>
      <w:r>
        <w:t xml:space="preserve"> </w:t>
      </w:r>
      <w:r>
        <w:rPr>
          <w:rFonts w:hint="eastAsia"/>
        </w:rPr>
        <w:t>рецептуры</w:t>
      </w:r>
      <w:r>
        <w:t xml:space="preserve"> </w:t>
      </w:r>
      <w:r>
        <w:rPr>
          <w:rFonts w:hint="eastAsia"/>
        </w:rPr>
        <w:t>сахарного</w:t>
      </w:r>
      <w:r>
        <w:t xml:space="preserve"> </w:t>
      </w:r>
      <w:r>
        <w:rPr>
          <w:rFonts w:hint="eastAsia"/>
        </w:rPr>
        <w:t>печенья</w:t>
      </w:r>
      <w:r>
        <w:t xml:space="preserve"> </w:t>
      </w:r>
      <w:r>
        <w:rPr>
          <w:rFonts w:hint="eastAsia"/>
        </w:rPr>
        <w:t>с</w:t>
      </w:r>
      <w:r>
        <w:t xml:space="preserve"> </w:t>
      </w:r>
      <w:r>
        <w:rPr>
          <w:rFonts w:hint="eastAsia"/>
        </w:rPr>
        <w:t>использованием</w:t>
      </w:r>
      <w:r>
        <w:t xml:space="preserve"> 89 </w:t>
      </w:r>
      <w:r>
        <w:rPr>
          <w:rFonts w:hint="eastAsia"/>
        </w:rPr>
        <w:t>математических</w:t>
      </w:r>
      <w:r>
        <w:t xml:space="preserve"> </w:t>
      </w:r>
      <w:r>
        <w:rPr>
          <w:rFonts w:hint="eastAsia"/>
        </w:rPr>
        <w:t>моделей</w:t>
      </w:r>
    </w:p>
    <w:p w14:paraId="36ABA980" w14:textId="77777777" w:rsidR="008862D6" w:rsidRDefault="008862D6" w:rsidP="008862D6"/>
    <w:p w14:paraId="72926578" w14:textId="77777777" w:rsidR="008862D6" w:rsidRDefault="008862D6" w:rsidP="008862D6">
      <w:r>
        <w:t xml:space="preserve">4.5 </w:t>
      </w:r>
      <w:r>
        <w:rPr>
          <w:rFonts w:hint="eastAsia"/>
        </w:rPr>
        <w:t>Исследование</w:t>
      </w:r>
      <w:r>
        <w:t xml:space="preserve"> </w:t>
      </w:r>
      <w:r>
        <w:rPr>
          <w:rFonts w:hint="eastAsia"/>
        </w:rPr>
        <w:t>влияния</w:t>
      </w:r>
      <w:r>
        <w:t xml:space="preserve"> </w:t>
      </w:r>
      <w:r>
        <w:rPr>
          <w:rFonts w:hint="eastAsia"/>
        </w:rPr>
        <w:t>продуктов</w:t>
      </w:r>
      <w:r>
        <w:t xml:space="preserve"> </w:t>
      </w:r>
      <w:r>
        <w:rPr>
          <w:rFonts w:hint="eastAsia"/>
        </w:rPr>
        <w:t>пчеловодства</w:t>
      </w:r>
      <w:r>
        <w:t xml:space="preserve"> </w:t>
      </w:r>
      <w:r>
        <w:rPr>
          <w:rFonts w:hint="eastAsia"/>
        </w:rPr>
        <w:t>и</w:t>
      </w:r>
      <w:r>
        <w:t xml:space="preserve"> </w:t>
      </w:r>
      <w:r>
        <w:rPr>
          <w:rFonts w:hint="eastAsia"/>
        </w:rPr>
        <w:t>овсяного</w:t>
      </w:r>
      <w:r>
        <w:t xml:space="preserve"> </w:t>
      </w:r>
      <w:r>
        <w:rPr>
          <w:rFonts w:hint="eastAsia"/>
        </w:rPr>
        <w:t>талкана</w:t>
      </w:r>
      <w:r>
        <w:t xml:space="preserve"> 98 </w:t>
      </w:r>
      <w:r>
        <w:rPr>
          <w:rFonts w:hint="eastAsia"/>
        </w:rPr>
        <w:t>на</w:t>
      </w:r>
      <w:r>
        <w:t xml:space="preserve"> </w:t>
      </w:r>
      <w:r>
        <w:rPr>
          <w:rFonts w:hint="eastAsia"/>
        </w:rPr>
        <w:t>структурно</w:t>
      </w:r>
      <w:r>
        <w:t>-</w:t>
      </w:r>
      <w:r>
        <w:rPr>
          <w:rFonts w:hint="eastAsia"/>
        </w:rPr>
        <w:t>механические</w:t>
      </w:r>
      <w:r>
        <w:t xml:space="preserve"> </w:t>
      </w:r>
      <w:r>
        <w:rPr>
          <w:rFonts w:hint="eastAsia"/>
        </w:rPr>
        <w:t>свойства</w:t>
      </w:r>
      <w:r>
        <w:t xml:space="preserve"> </w:t>
      </w:r>
      <w:r>
        <w:rPr>
          <w:rFonts w:hint="eastAsia"/>
        </w:rPr>
        <w:t>сахарного</w:t>
      </w:r>
      <w:r>
        <w:t xml:space="preserve"> </w:t>
      </w:r>
      <w:r>
        <w:rPr>
          <w:rFonts w:hint="eastAsia"/>
        </w:rPr>
        <w:t>печенья</w:t>
      </w:r>
    </w:p>
    <w:p w14:paraId="754BA1DB" w14:textId="77777777" w:rsidR="008862D6" w:rsidRDefault="008862D6" w:rsidP="008862D6"/>
    <w:p w14:paraId="718D32BC" w14:textId="77777777" w:rsidR="008862D6" w:rsidRDefault="008862D6" w:rsidP="008862D6">
      <w:r>
        <w:t xml:space="preserve">4.6 </w:t>
      </w:r>
      <w:r>
        <w:rPr>
          <w:rFonts w:hint="eastAsia"/>
        </w:rPr>
        <w:t>Влияние</w:t>
      </w:r>
      <w:r>
        <w:t xml:space="preserve"> </w:t>
      </w:r>
      <w:r>
        <w:rPr>
          <w:rFonts w:hint="eastAsia"/>
        </w:rPr>
        <w:t>продуктов</w:t>
      </w:r>
      <w:r>
        <w:t xml:space="preserve"> </w:t>
      </w:r>
      <w:r>
        <w:rPr>
          <w:rFonts w:hint="eastAsia"/>
        </w:rPr>
        <w:t>пчеловодства</w:t>
      </w:r>
      <w:r>
        <w:t xml:space="preserve"> </w:t>
      </w:r>
      <w:r>
        <w:rPr>
          <w:rFonts w:hint="eastAsia"/>
        </w:rPr>
        <w:t>и</w:t>
      </w:r>
      <w:r>
        <w:t xml:space="preserve"> </w:t>
      </w:r>
      <w:r>
        <w:rPr>
          <w:rFonts w:hint="eastAsia"/>
        </w:rPr>
        <w:t>овсяного</w:t>
      </w:r>
      <w:r>
        <w:t xml:space="preserve"> </w:t>
      </w:r>
      <w:r>
        <w:rPr>
          <w:rFonts w:hint="eastAsia"/>
        </w:rPr>
        <w:t>талкана</w:t>
      </w:r>
      <w:r>
        <w:t xml:space="preserve"> </w:t>
      </w:r>
      <w:r>
        <w:rPr>
          <w:rFonts w:hint="eastAsia"/>
        </w:rPr>
        <w:t>на</w:t>
      </w:r>
      <w:r>
        <w:t xml:space="preserve"> </w:t>
      </w:r>
      <w:r>
        <w:rPr>
          <w:rFonts w:hint="eastAsia"/>
        </w:rPr>
        <w:t>параметры</w:t>
      </w:r>
      <w:r>
        <w:t xml:space="preserve"> 100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сахарного</w:t>
      </w:r>
      <w:r>
        <w:t xml:space="preserve"> </w:t>
      </w:r>
      <w:r>
        <w:rPr>
          <w:rFonts w:hint="eastAsia"/>
        </w:rPr>
        <w:t>печенья</w:t>
      </w:r>
    </w:p>
    <w:p w14:paraId="50E050F4" w14:textId="77777777" w:rsidR="008862D6" w:rsidRDefault="008862D6" w:rsidP="008862D6"/>
    <w:p w14:paraId="488E87D1" w14:textId="77777777" w:rsidR="008862D6" w:rsidRDefault="008862D6" w:rsidP="008862D6">
      <w:r>
        <w:t xml:space="preserve">44.6.1 </w:t>
      </w:r>
      <w:r>
        <w:rPr>
          <w:rFonts w:hint="eastAsia"/>
        </w:rPr>
        <w:t>Влияние</w:t>
      </w:r>
      <w:r>
        <w:t xml:space="preserve"> </w:t>
      </w:r>
      <w:r>
        <w:rPr>
          <w:rFonts w:hint="eastAsia"/>
        </w:rPr>
        <w:t>пыльцы</w:t>
      </w:r>
      <w:r>
        <w:t>-</w:t>
      </w:r>
      <w:r>
        <w:rPr>
          <w:rFonts w:hint="eastAsia"/>
        </w:rPr>
        <w:t>обножки</w:t>
      </w:r>
      <w:r>
        <w:t xml:space="preserve"> </w:t>
      </w:r>
      <w:r>
        <w:rPr>
          <w:rFonts w:hint="eastAsia"/>
        </w:rPr>
        <w:t>и</w:t>
      </w:r>
      <w:r>
        <w:t xml:space="preserve"> </w:t>
      </w:r>
      <w:r>
        <w:rPr>
          <w:rFonts w:hint="eastAsia"/>
        </w:rPr>
        <w:t>цветочного</w:t>
      </w:r>
      <w:r>
        <w:t xml:space="preserve"> </w:t>
      </w:r>
      <w:r>
        <w:rPr>
          <w:rFonts w:hint="eastAsia"/>
        </w:rPr>
        <w:t>меда</w:t>
      </w:r>
      <w:r>
        <w:t xml:space="preserve"> </w:t>
      </w:r>
      <w:r>
        <w:rPr>
          <w:rFonts w:hint="eastAsia"/>
        </w:rPr>
        <w:t>на</w:t>
      </w:r>
      <w:r>
        <w:t xml:space="preserve"> 101 </w:t>
      </w:r>
      <w:r>
        <w:rPr>
          <w:rFonts w:hint="eastAsia"/>
        </w:rPr>
        <w:t>технологические</w:t>
      </w:r>
      <w:r>
        <w:t xml:space="preserve"> </w:t>
      </w:r>
      <w:r>
        <w:rPr>
          <w:rFonts w:hint="eastAsia"/>
        </w:rPr>
        <w:t>режимы</w:t>
      </w:r>
      <w:r>
        <w:t xml:space="preserve"> </w:t>
      </w:r>
      <w:r>
        <w:rPr>
          <w:rFonts w:hint="eastAsia"/>
        </w:rPr>
        <w:t>приготовления</w:t>
      </w:r>
      <w:r>
        <w:t xml:space="preserve"> </w:t>
      </w:r>
      <w:r>
        <w:rPr>
          <w:rFonts w:hint="eastAsia"/>
        </w:rPr>
        <w:t>эмульсии</w:t>
      </w:r>
    </w:p>
    <w:p w14:paraId="1EFD3B56" w14:textId="77777777" w:rsidR="008862D6" w:rsidRDefault="008862D6" w:rsidP="008862D6"/>
    <w:p w14:paraId="73DA26FC" w14:textId="77777777" w:rsidR="008862D6" w:rsidRDefault="008862D6" w:rsidP="008862D6">
      <w:r>
        <w:t xml:space="preserve">4.6.2 </w:t>
      </w:r>
      <w:r>
        <w:rPr>
          <w:rFonts w:hint="eastAsia"/>
        </w:rPr>
        <w:t>Влияние</w:t>
      </w:r>
      <w:r>
        <w:t xml:space="preserve"> </w:t>
      </w:r>
      <w:r>
        <w:rPr>
          <w:rFonts w:hint="eastAsia"/>
        </w:rPr>
        <w:t>пыльцы</w:t>
      </w:r>
      <w:r>
        <w:t>-</w:t>
      </w:r>
      <w:r>
        <w:rPr>
          <w:rFonts w:hint="eastAsia"/>
        </w:rPr>
        <w:t>обножки</w:t>
      </w:r>
      <w:r>
        <w:t xml:space="preserve"> </w:t>
      </w:r>
      <w:r>
        <w:rPr>
          <w:rFonts w:hint="eastAsia"/>
        </w:rPr>
        <w:t>и</w:t>
      </w:r>
      <w:r>
        <w:t xml:space="preserve"> </w:t>
      </w:r>
      <w:r>
        <w:rPr>
          <w:rFonts w:hint="eastAsia"/>
        </w:rPr>
        <w:t>цветочного</w:t>
      </w:r>
      <w:r>
        <w:t xml:space="preserve"> </w:t>
      </w:r>
      <w:r>
        <w:rPr>
          <w:rFonts w:hint="eastAsia"/>
        </w:rPr>
        <w:t>меда</w:t>
      </w:r>
      <w:r>
        <w:t xml:space="preserve"> </w:t>
      </w:r>
      <w:r>
        <w:rPr>
          <w:rFonts w:hint="eastAsia"/>
        </w:rPr>
        <w:t>на</w:t>
      </w:r>
      <w:r>
        <w:t xml:space="preserve"> </w:t>
      </w:r>
      <w:r>
        <w:rPr>
          <w:rFonts w:hint="eastAsia"/>
        </w:rPr>
        <w:t>процесс</w:t>
      </w:r>
      <w:r>
        <w:t xml:space="preserve"> 102 </w:t>
      </w:r>
      <w:r>
        <w:rPr>
          <w:rFonts w:hint="eastAsia"/>
        </w:rPr>
        <w:t>выпечки</w:t>
      </w:r>
      <w:r>
        <w:t xml:space="preserve"> </w:t>
      </w:r>
      <w:r>
        <w:rPr>
          <w:rFonts w:hint="eastAsia"/>
        </w:rPr>
        <w:t>сахарного</w:t>
      </w:r>
      <w:r>
        <w:t xml:space="preserve"> </w:t>
      </w:r>
      <w:r>
        <w:rPr>
          <w:rFonts w:hint="eastAsia"/>
        </w:rPr>
        <w:t>печенья</w:t>
      </w:r>
    </w:p>
    <w:p w14:paraId="13167C19" w14:textId="77777777" w:rsidR="008862D6" w:rsidRDefault="008862D6" w:rsidP="008862D6"/>
    <w:p w14:paraId="60A389F2" w14:textId="77777777" w:rsidR="008862D6" w:rsidRDefault="008862D6" w:rsidP="008862D6">
      <w:r>
        <w:t xml:space="preserve">4.7 </w:t>
      </w:r>
      <w:r>
        <w:rPr>
          <w:rFonts w:hint="eastAsia"/>
        </w:rPr>
        <w:t>Влияние</w:t>
      </w:r>
      <w:r>
        <w:t xml:space="preserve"> </w:t>
      </w:r>
      <w:r>
        <w:rPr>
          <w:rFonts w:hint="eastAsia"/>
        </w:rPr>
        <w:t>продуктов</w:t>
      </w:r>
      <w:r>
        <w:t xml:space="preserve"> </w:t>
      </w:r>
      <w:r>
        <w:rPr>
          <w:rFonts w:hint="eastAsia"/>
        </w:rPr>
        <w:t>пчеловодства</w:t>
      </w:r>
      <w:r>
        <w:t xml:space="preserve"> </w:t>
      </w:r>
      <w:r>
        <w:rPr>
          <w:rFonts w:hint="eastAsia"/>
        </w:rPr>
        <w:t>и</w:t>
      </w:r>
      <w:r>
        <w:t xml:space="preserve"> </w:t>
      </w:r>
      <w:r>
        <w:rPr>
          <w:rFonts w:hint="eastAsia"/>
        </w:rPr>
        <w:t>овсяного</w:t>
      </w:r>
      <w:r>
        <w:t xml:space="preserve"> </w:t>
      </w:r>
      <w:r>
        <w:rPr>
          <w:rFonts w:hint="eastAsia"/>
        </w:rPr>
        <w:t>талкана</w:t>
      </w:r>
      <w:r>
        <w:t xml:space="preserve"> </w:t>
      </w:r>
      <w:r>
        <w:rPr>
          <w:rFonts w:hint="eastAsia"/>
        </w:rPr>
        <w:t>на</w:t>
      </w:r>
      <w:r>
        <w:t xml:space="preserve"> </w:t>
      </w:r>
      <w:r>
        <w:rPr>
          <w:rFonts w:hint="eastAsia"/>
        </w:rPr>
        <w:t>срок</w:t>
      </w:r>
      <w:r>
        <w:t xml:space="preserve"> 108 </w:t>
      </w:r>
      <w:r>
        <w:rPr>
          <w:rFonts w:hint="eastAsia"/>
        </w:rPr>
        <w:t>хранения</w:t>
      </w:r>
      <w:r>
        <w:t xml:space="preserve"> </w:t>
      </w:r>
      <w:r>
        <w:rPr>
          <w:rFonts w:hint="eastAsia"/>
        </w:rPr>
        <w:t>сахарного</w:t>
      </w:r>
      <w:r>
        <w:t xml:space="preserve"> </w:t>
      </w:r>
      <w:r>
        <w:rPr>
          <w:rFonts w:hint="eastAsia"/>
        </w:rPr>
        <w:t>печенья</w:t>
      </w:r>
    </w:p>
    <w:p w14:paraId="7CEFF1F6" w14:textId="77777777" w:rsidR="008862D6" w:rsidRDefault="008862D6" w:rsidP="008862D6"/>
    <w:p w14:paraId="1C225D89" w14:textId="77777777" w:rsidR="008862D6" w:rsidRDefault="008862D6" w:rsidP="008862D6">
      <w:r>
        <w:t xml:space="preserve">4.8 </w:t>
      </w:r>
      <w:r>
        <w:rPr>
          <w:rFonts w:hint="eastAsia"/>
        </w:rPr>
        <w:t>Пищевая</w:t>
      </w:r>
      <w:r>
        <w:t xml:space="preserve"> </w:t>
      </w:r>
      <w:r>
        <w:rPr>
          <w:rFonts w:hint="eastAsia"/>
        </w:rPr>
        <w:t>и</w:t>
      </w:r>
      <w:r>
        <w:t xml:space="preserve"> </w:t>
      </w:r>
      <w:r>
        <w:rPr>
          <w:rFonts w:hint="eastAsia"/>
        </w:rPr>
        <w:t>энергетическая</w:t>
      </w:r>
      <w:r>
        <w:t xml:space="preserve"> </w:t>
      </w:r>
      <w:r>
        <w:rPr>
          <w:rFonts w:hint="eastAsia"/>
        </w:rPr>
        <w:t>ценность</w:t>
      </w:r>
      <w:r>
        <w:t xml:space="preserve"> </w:t>
      </w:r>
      <w:r>
        <w:rPr>
          <w:rFonts w:hint="eastAsia"/>
        </w:rPr>
        <w:t>сахарного</w:t>
      </w:r>
      <w:r>
        <w:t xml:space="preserve"> </w:t>
      </w:r>
      <w:r>
        <w:rPr>
          <w:rFonts w:hint="eastAsia"/>
        </w:rPr>
        <w:t>печенья</w:t>
      </w:r>
      <w:r>
        <w:t xml:space="preserve"> </w:t>
      </w:r>
      <w:r>
        <w:rPr>
          <w:rFonts w:hint="eastAsia"/>
        </w:rPr>
        <w:t>с</w:t>
      </w:r>
      <w:r>
        <w:t xml:space="preserve"> 111 </w:t>
      </w:r>
      <w:r>
        <w:rPr>
          <w:rFonts w:hint="eastAsia"/>
        </w:rPr>
        <w:t>добавлением</w:t>
      </w:r>
      <w:r>
        <w:t xml:space="preserve"> </w:t>
      </w:r>
      <w:r>
        <w:rPr>
          <w:rFonts w:hint="eastAsia"/>
        </w:rPr>
        <w:t>пыльцы</w:t>
      </w:r>
      <w:r>
        <w:t>-</w:t>
      </w:r>
      <w:r>
        <w:rPr>
          <w:rFonts w:hint="eastAsia"/>
        </w:rPr>
        <w:t>обножки</w:t>
      </w:r>
      <w:r>
        <w:t xml:space="preserve">, </w:t>
      </w:r>
      <w:r>
        <w:rPr>
          <w:rFonts w:hint="eastAsia"/>
        </w:rPr>
        <w:t>меда</w:t>
      </w:r>
      <w:r>
        <w:t xml:space="preserve"> </w:t>
      </w:r>
      <w:r>
        <w:rPr>
          <w:rFonts w:hint="eastAsia"/>
        </w:rPr>
        <w:t>и</w:t>
      </w:r>
      <w:r>
        <w:t xml:space="preserve"> </w:t>
      </w:r>
      <w:r>
        <w:rPr>
          <w:rFonts w:hint="eastAsia"/>
        </w:rPr>
        <w:t>овсяного</w:t>
      </w:r>
      <w:r>
        <w:t xml:space="preserve"> </w:t>
      </w:r>
      <w:r>
        <w:rPr>
          <w:rFonts w:hint="eastAsia"/>
        </w:rPr>
        <w:t>талкана</w:t>
      </w:r>
      <w:r>
        <w:t xml:space="preserve"> </w:t>
      </w:r>
      <w:r>
        <w:rPr>
          <w:rFonts w:hint="eastAsia"/>
        </w:rPr>
        <w:t>в</w:t>
      </w:r>
      <w:r>
        <w:t xml:space="preserve"> </w:t>
      </w:r>
      <w:r>
        <w:rPr>
          <w:rFonts w:hint="eastAsia"/>
        </w:rPr>
        <w:t>оптимальной</w:t>
      </w:r>
      <w:r>
        <w:t xml:space="preserve"> </w:t>
      </w:r>
      <w:r>
        <w:rPr>
          <w:rFonts w:hint="eastAsia"/>
        </w:rPr>
        <w:t>дозировке</w:t>
      </w:r>
    </w:p>
    <w:p w14:paraId="6D6B0B49" w14:textId="77777777" w:rsidR="008862D6" w:rsidRDefault="008862D6" w:rsidP="008862D6"/>
    <w:p w14:paraId="3E9CEA67" w14:textId="77777777" w:rsidR="008862D6" w:rsidRDefault="008862D6" w:rsidP="008862D6">
      <w:r>
        <w:rPr>
          <w:rFonts w:hint="eastAsia"/>
        </w:rPr>
        <w:t>ГЛАВА</w:t>
      </w:r>
      <w:r>
        <w:t xml:space="preserve"> 5 </w:t>
      </w:r>
      <w:r>
        <w:rPr>
          <w:rFonts w:hint="eastAsia"/>
        </w:rPr>
        <w:t>СОВЕРШЕНСТВОВАНИЕ</w:t>
      </w:r>
      <w:r>
        <w:t xml:space="preserve"> </w:t>
      </w:r>
      <w:r>
        <w:rPr>
          <w:rFonts w:hint="eastAsia"/>
        </w:rPr>
        <w:t>РЕЦЕПТУРЫ</w:t>
      </w:r>
      <w:r>
        <w:t xml:space="preserve"> </w:t>
      </w:r>
      <w:r>
        <w:rPr>
          <w:rFonts w:hint="eastAsia"/>
        </w:rPr>
        <w:t>ЧАК</w:t>
      </w:r>
      <w:r>
        <w:t>-</w:t>
      </w:r>
      <w:r>
        <w:rPr>
          <w:rFonts w:hint="eastAsia"/>
        </w:rPr>
        <w:t>ЧАКА</w:t>
      </w:r>
      <w:r>
        <w:t xml:space="preserve"> </w:t>
      </w:r>
      <w:r>
        <w:rPr>
          <w:rFonts w:hint="eastAsia"/>
        </w:rPr>
        <w:t>С</w:t>
      </w:r>
      <w:r>
        <w:t xml:space="preserve"> 117 </w:t>
      </w:r>
      <w:r>
        <w:rPr>
          <w:rFonts w:hint="eastAsia"/>
        </w:rPr>
        <w:t>ДОБАВЛЕНИЕМ</w:t>
      </w:r>
      <w:r>
        <w:t xml:space="preserve"> </w:t>
      </w:r>
      <w:r>
        <w:rPr>
          <w:rFonts w:hint="eastAsia"/>
        </w:rPr>
        <w:t>ПРОДУКТОВ</w:t>
      </w:r>
      <w:r>
        <w:t xml:space="preserve"> </w:t>
      </w:r>
      <w:r>
        <w:rPr>
          <w:rFonts w:hint="eastAsia"/>
        </w:rPr>
        <w:t>ПЧЕЛОВОДСТВА</w:t>
      </w:r>
      <w:r>
        <w:t xml:space="preserve"> </w:t>
      </w:r>
      <w:r>
        <w:rPr>
          <w:rFonts w:hint="eastAsia"/>
        </w:rPr>
        <w:t>И</w:t>
      </w:r>
      <w:r>
        <w:t xml:space="preserve"> </w:t>
      </w:r>
      <w:r>
        <w:rPr>
          <w:rFonts w:hint="eastAsia"/>
        </w:rPr>
        <w:t>ОВСЯНОГО</w:t>
      </w:r>
      <w:r>
        <w:t xml:space="preserve"> </w:t>
      </w:r>
      <w:r>
        <w:rPr>
          <w:rFonts w:hint="eastAsia"/>
        </w:rPr>
        <w:t>ТАЛКАНА</w:t>
      </w:r>
    </w:p>
    <w:p w14:paraId="24D94710" w14:textId="77777777" w:rsidR="008862D6" w:rsidRDefault="008862D6" w:rsidP="008862D6"/>
    <w:p w14:paraId="3E87FBE4" w14:textId="77777777" w:rsidR="008862D6" w:rsidRDefault="008862D6" w:rsidP="008862D6">
      <w:r>
        <w:t xml:space="preserve">5.1 </w:t>
      </w:r>
      <w:r>
        <w:rPr>
          <w:rFonts w:hint="eastAsia"/>
        </w:rPr>
        <w:t>Исследование</w:t>
      </w:r>
      <w:r>
        <w:t xml:space="preserve"> </w:t>
      </w:r>
      <w:r>
        <w:rPr>
          <w:rFonts w:hint="eastAsia"/>
        </w:rPr>
        <w:t>влияния</w:t>
      </w:r>
      <w:r>
        <w:t xml:space="preserve"> </w:t>
      </w:r>
      <w:r>
        <w:rPr>
          <w:rFonts w:hint="eastAsia"/>
        </w:rPr>
        <w:t>овсяного</w:t>
      </w:r>
      <w:r>
        <w:t xml:space="preserve"> </w:t>
      </w:r>
      <w:r>
        <w:rPr>
          <w:rFonts w:hint="eastAsia"/>
        </w:rPr>
        <w:t>талкана</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и</w:t>
      </w:r>
      <w:r>
        <w:t xml:space="preserve"> 117 </w:t>
      </w:r>
      <w:r>
        <w:rPr>
          <w:rFonts w:hint="eastAsia"/>
        </w:rPr>
        <w:t>органолептические</w:t>
      </w:r>
      <w:r>
        <w:t xml:space="preserve"> </w:t>
      </w:r>
      <w:r>
        <w:rPr>
          <w:rFonts w:hint="eastAsia"/>
        </w:rPr>
        <w:t>показатели</w:t>
      </w:r>
      <w:r>
        <w:t xml:space="preserve"> </w:t>
      </w:r>
      <w:r>
        <w:rPr>
          <w:rFonts w:hint="eastAsia"/>
        </w:rPr>
        <w:t>чак</w:t>
      </w:r>
      <w:r>
        <w:t>-</w:t>
      </w:r>
      <w:r>
        <w:rPr>
          <w:rFonts w:hint="eastAsia"/>
        </w:rPr>
        <w:t>чака</w:t>
      </w:r>
    </w:p>
    <w:p w14:paraId="01D733D2" w14:textId="77777777" w:rsidR="008862D6" w:rsidRDefault="008862D6" w:rsidP="008862D6"/>
    <w:p w14:paraId="37EBB889" w14:textId="77777777" w:rsidR="008862D6" w:rsidRDefault="008862D6" w:rsidP="008862D6">
      <w:r>
        <w:t xml:space="preserve">5.2 </w:t>
      </w:r>
      <w:r>
        <w:rPr>
          <w:rFonts w:hint="eastAsia"/>
        </w:rPr>
        <w:t>Оптимизация</w:t>
      </w:r>
      <w:r>
        <w:t xml:space="preserve"> </w:t>
      </w:r>
      <w:r>
        <w:rPr>
          <w:rFonts w:hint="eastAsia"/>
        </w:rPr>
        <w:t>рецептуры</w:t>
      </w:r>
      <w:r>
        <w:t xml:space="preserve"> </w:t>
      </w:r>
      <w:r>
        <w:rPr>
          <w:rFonts w:hint="eastAsia"/>
        </w:rPr>
        <w:t>чак</w:t>
      </w:r>
      <w:r>
        <w:t>-</w:t>
      </w:r>
      <w:r>
        <w:rPr>
          <w:rFonts w:hint="eastAsia"/>
        </w:rPr>
        <w:t>чака</w:t>
      </w:r>
      <w:r>
        <w:t xml:space="preserve"> </w:t>
      </w:r>
      <w:r>
        <w:rPr>
          <w:rFonts w:hint="eastAsia"/>
        </w:rPr>
        <w:t>и</w:t>
      </w:r>
      <w:r>
        <w:t xml:space="preserve"> </w:t>
      </w:r>
      <w:r>
        <w:rPr>
          <w:rFonts w:hint="eastAsia"/>
        </w:rPr>
        <w:t>сиропа</w:t>
      </w:r>
      <w:r>
        <w:t xml:space="preserve"> </w:t>
      </w:r>
      <w:r>
        <w:rPr>
          <w:rFonts w:hint="eastAsia"/>
        </w:rPr>
        <w:t>с</w:t>
      </w:r>
      <w:r>
        <w:t xml:space="preserve"> </w:t>
      </w:r>
      <w:r>
        <w:rPr>
          <w:rFonts w:hint="eastAsia"/>
        </w:rPr>
        <w:t>использованием</w:t>
      </w:r>
      <w:r>
        <w:t xml:space="preserve"> 120 </w:t>
      </w:r>
      <w:r>
        <w:rPr>
          <w:rFonts w:hint="eastAsia"/>
        </w:rPr>
        <w:t>математических</w:t>
      </w:r>
      <w:r>
        <w:t xml:space="preserve"> </w:t>
      </w:r>
      <w:r>
        <w:rPr>
          <w:rFonts w:hint="eastAsia"/>
        </w:rPr>
        <w:t>моделей</w:t>
      </w:r>
    </w:p>
    <w:p w14:paraId="691330EB" w14:textId="77777777" w:rsidR="008862D6" w:rsidRDefault="008862D6" w:rsidP="008862D6"/>
    <w:p w14:paraId="20488D5A" w14:textId="77777777" w:rsidR="008862D6" w:rsidRDefault="008862D6" w:rsidP="008862D6">
      <w:r>
        <w:t xml:space="preserve">5.3 </w:t>
      </w:r>
      <w:r>
        <w:rPr>
          <w:rFonts w:hint="eastAsia"/>
        </w:rPr>
        <w:t>Влияние</w:t>
      </w:r>
      <w:r>
        <w:t xml:space="preserve"> </w:t>
      </w:r>
      <w:r>
        <w:rPr>
          <w:rFonts w:hint="eastAsia"/>
        </w:rPr>
        <w:t>овсяного</w:t>
      </w:r>
      <w:r>
        <w:t xml:space="preserve"> </w:t>
      </w:r>
      <w:r>
        <w:rPr>
          <w:rFonts w:hint="eastAsia"/>
        </w:rPr>
        <w:t>талкана</w:t>
      </w:r>
      <w:r>
        <w:t xml:space="preserve"> </w:t>
      </w:r>
      <w:r>
        <w:rPr>
          <w:rFonts w:hint="eastAsia"/>
        </w:rPr>
        <w:t>и</w:t>
      </w:r>
      <w:r>
        <w:t xml:space="preserve"> </w:t>
      </w:r>
      <w:r>
        <w:rPr>
          <w:rFonts w:hint="eastAsia"/>
        </w:rPr>
        <w:t>продуктов</w:t>
      </w:r>
      <w:r>
        <w:t xml:space="preserve"> </w:t>
      </w:r>
      <w:r>
        <w:rPr>
          <w:rFonts w:hint="eastAsia"/>
        </w:rPr>
        <w:t>пчеловодства</w:t>
      </w:r>
      <w:r>
        <w:t xml:space="preserve"> </w:t>
      </w:r>
      <w:r>
        <w:rPr>
          <w:rFonts w:hint="eastAsia"/>
        </w:rPr>
        <w:t>на</w:t>
      </w:r>
      <w:r>
        <w:t xml:space="preserve"> 126 </w:t>
      </w:r>
      <w:r>
        <w:rPr>
          <w:rFonts w:hint="eastAsia"/>
        </w:rPr>
        <w:t>структурно</w:t>
      </w:r>
      <w:r>
        <w:t>-</w:t>
      </w:r>
      <w:r>
        <w:rPr>
          <w:rFonts w:hint="eastAsia"/>
        </w:rPr>
        <w:t>механические</w:t>
      </w:r>
      <w:r>
        <w:t xml:space="preserve"> </w:t>
      </w:r>
      <w:r>
        <w:rPr>
          <w:rFonts w:hint="eastAsia"/>
        </w:rPr>
        <w:t>показатели</w:t>
      </w:r>
      <w:r>
        <w:t xml:space="preserve"> </w:t>
      </w:r>
      <w:r>
        <w:rPr>
          <w:rFonts w:hint="eastAsia"/>
        </w:rPr>
        <w:t>чак</w:t>
      </w:r>
      <w:r>
        <w:t>-</w:t>
      </w:r>
      <w:r>
        <w:rPr>
          <w:rFonts w:hint="eastAsia"/>
        </w:rPr>
        <w:t>чака</w:t>
      </w:r>
    </w:p>
    <w:p w14:paraId="1A637157" w14:textId="77777777" w:rsidR="008862D6" w:rsidRDefault="008862D6" w:rsidP="008862D6"/>
    <w:p w14:paraId="73FFE08F" w14:textId="77777777" w:rsidR="008862D6" w:rsidRDefault="008862D6" w:rsidP="008862D6">
      <w:r>
        <w:t xml:space="preserve">5.3.1 </w:t>
      </w:r>
      <w:r>
        <w:rPr>
          <w:rFonts w:hint="eastAsia"/>
        </w:rPr>
        <w:t>Влияние</w:t>
      </w:r>
      <w:r>
        <w:t xml:space="preserve"> </w:t>
      </w:r>
      <w:r>
        <w:rPr>
          <w:rFonts w:hint="eastAsia"/>
        </w:rPr>
        <w:t>овсяного</w:t>
      </w:r>
      <w:r>
        <w:t xml:space="preserve"> </w:t>
      </w:r>
      <w:r>
        <w:rPr>
          <w:rFonts w:hint="eastAsia"/>
        </w:rPr>
        <w:t>талкана</w:t>
      </w:r>
      <w:r>
        <w:t xml:space="preserve"> </w:t>
      </w:r>
      <w:r>
        <w:rPr>
          <w:rFonts w:hint="eastAsia"/>
        </w:rPr>
        <w:t>на</w:t>
      </w:r>
      <w:r>
        <w:t xml:space="preserve"> </w:t>
      </w:r>
      <w:r>
        <w:rPr>
          <w:rFonts w:hint="eastAsia"/>
        </w:rPr>
        <w:t>структурно</w:t>
      </w:r>
      <w:r>
        <w:t>-</w:t>
      </w:r>
      <w:r>
        <w:rPr>
          <w:rFonts w:hint="eastAsia"/>
        </w:rPr>
        <w:t>механические</w:t>
      </w:r>
      <w:r>
        <w:t xml:space="preserve"> 126 </w:t>
      </w:r>
      <w:r>
        <w:rPr>
          <w:rFonts w:hint="eastAsia"/>
        </w:rPr>
        <w:t>показатели</w:t>
      </w:r>
      <w:r>
        <w:t xml:space="preserve"> </w:t>
      </w:r>
      <w:r>
        <w:rPr>
          <w:rFonts w:hint="eastAsia"/>
        </w:rPr>
        <w:t>теста</w:t>
      </w:r>
      <w:r>
        <w:t xml:space="preserve"> </w:t>
      </w:r>
      <w:r>
        <w:rPr>
          <w:rFonts w:hint="eastAsia"/>
        </w:rPr>
        <w:t>для</w:t>
      </w:r>
      <w:r>
        <w:t xml:space="preserve"> </w:t>
      </w:r>
      <w:r>
        <w:rPr>
          <w:rFonts w:hint="eastAsia"/>
        </w:rPr>
        <w:t>чак</w:t>
      </w:r>
      <w:r>
        <w:t>-</w:t>
      </w:r>
      <w:r>
        <w:rPr>
          <w:rFonts w:hint="eastAsia"/>
        </w:rPr>
        <w:t>чака</w:t>
      </w:r>
    </w:p>
    <w:p w14:paraId="3A56B281" w14:textId="77777777" w:rsidR="008862D6" w:rsidRDefault="008862D6" w:rsidP="008862D6"/>
    <w:p w14:paraId="2B0ACFB6" w14:textId="77777777" w:rsidR="008862D6" w:rsidRDefault="008862D6" w:rsidP="008862D6">
      <w:r>
        <w:t xml:space="preserve">5.3.2 </w:t>
      </w:r>
      <w:r>
        <w:rPr>
          <w:rFonts w:hint="eastAsia"/>
        </w:rPr>
        <w:t>Влияние</w:t>
      </w:r>
      <w:r>
        <w:t xml:space="preserve"> </w:t>
      </w:r>
      <w:r>
        <w:rPr>
          <w:rFonts w:hint="eastAsia"/>
        </w:rPr>
        <w:t>овсяного</w:t>
      </w:r>
      <w:r>
        <w:t xml:space="preserve"> </w:t>
      </w:r>
      <w:r>
        <w:rPr>
          <w:rFonts w:hint="eastAsia"/>
        </w:rPr>
        <w:t>талкана</w:t>
      </w:r>
      <w:r>
        <w:t xml:space="preserve"> </w:t>
      </w:r>
      <w:r>
        <w:rPr>
          <w:rFonts w:hint="eastAsia"/>
        </w:rPr>
        <w:t>на</w:t>
      </w:r>
      <w:r>
        <w:t xml:space="preserve"> </w:t>
      </w:r>
      <w:r>
        <w:rPr>
          <w:rFonts w:hint="eastAsia"/>
        </w:rPr>
        <w:t>структурно</w:t>
      </w:r>
      <w:r>
        <w:t>-</w:t>
      </w:r>
      <w:r>
        <w:rPr>
          <w:rFonts w:hint="eastAsia"/>
        </w:rPr>
        <w:t>механические</w:t>
      </w:r>
      <w:r>
        <w:t xml:space="preserve"> </w:t>
      </w:r>
      <w:r>
        <w:rPr>
          <w:rFonts w:hint="eastAsia"/>
        </w:rPr>
        <w:t>свойства</w:t>
      </w:r>
      <w:r>
        <w:t xml:space="preserve"> 128 </w:t>
      </w:r>
      <w:r>
        <w:rPr>
          <w:rFonts w:hint="eastAsia"/>
        </w:rPr>
        <w:t>обжаренных</w:t>
      </w:r>
      <w:r>
        <w:t xml:space="preserve"> </w:t>
      </w:r>
      <w:r>
        <w:rPr>
          <w:rFonts w:hint="eastAsia"/>
        </w:rPr>
        <w:t>полуфабрикатов</w:t>
      </w:r>
      <w:r>
        <w:t xml:space="preserve"> </w:t>
      </w:r>
      <w:r>
        <w:rPr>
          <w:rFonts w:hint="eastAsia"/>
        </w:rPr>
        <w:t>чак</w:t>
      </w:r>
      <w:r>
        <w:t>-</w:t>
      </w:r>
      <w:r>
        <w:rPr>
          <w:rFonts w:hint="eastAsia"/>
        </w:rPr>
        <w:t>чака</w:t>
      </w:r>
    </w:p>
    <w:p w14:paraId="58CF5295" w14:textId="77777777" w:rsidR="008862D6" w:rsidRDefault="008862D6" w:rsidP="008862D6"/>
    <w:p w14:paraId="249FF353" w14:textId="77777777" w:rsidR="008862D6" w:rsidRDefault="008862D6" w:rsidP="008862D6">
      <w:r>
        <w:t xml:space="preserve">5.4 </w:t>
      </w:r>
      <w:r>
        <w:rPr>
          <w:rFonts w:hint="eastAsia"/>
        </w:rPr>
        <w:t>Влияние</w:t>
      </w:r>
      <w:r>
        <w:t xml:space="preserve"> </w:t>
      </w:r>
      <w:r>
        <w:rPr>
          <w:rFonts w:hint="eastAsia"/>
        </w:rPr>
        <w:t>овсяного</w:t>
      </w:r>
      <w:r>
        <w:t xml:space="preserve"> </w:t>
      </w:r>
      <w:r>
        <w:rPr>
          <w:rFonts w:hint="eastAsia"/>
        </w:rPr>
        <w:t>талкана</w:t>
      </w:r>
      <w:r>
        <w:t xml:space="preserve"> </w:t>
      </w:r>
      <w:r>
        <w:rPr>
          <w:rFonts w:hint="eastAsia"/>
        </w:rPr>
        <w:t>на</w:t>
      </w:r>
      <w:r>
        <w:t xml:space="preserve"> </w:t>
      </w:r>
      <w:r>
        <w:rPr>
          <w:rFonts w:hint="eastAsia"/>
        </w:rPr>
        <w:t>параметры</w:t>
      </w:r>
      <w:r>
        <w:t xml:space="preserve"> </w:t>
      </w:r>
      <w:r>
        <w:rPr>
          <w:rFonts w:hint="eastAsia"/>
        </w:rPr>
        <w:t>технологического</w:t>
      </w:r>
      <w:r>
        <w:t xml:space="preserve"> 130 </w:t>
      </w:r>
      <w:r>
        <w:rPr>
          <w:rFonts w:hint="eastAsia"/>
        </w:rPr>
        <w:t>процесса</w:t>
      </w:r>
      <w:r>
        <w:t xml:space="preserve"> </w:t>
      </w:r>
      <w:r>
        <w:rPr>
          <w:rFonts w:hint="eastAsia"/>
        </w:rPr>
        <w:t>получения</w:t>
      </w:r>
      <w:r>
        <w:t xml:space="preserve"> </w:t>
      </w:r>
      <w:r>
        <w:rPr>
          <w:rFonts w:hint="eastAsia"/>
        </w:rPr>
        <w:t>чак</w:t>
      </w:r>
      <w:r>
        <w:t>-</w:t>
      </w:r>
      <w:r>
        <w:rPr>
          <w:rFonts w:hint="eastAsia"/>
        </w:rPr>
        <w:t>чака</w:t>
      </w:r>
    </w:p>
    <w:p w14:paraId="27467EC9" w14:textId="77777777" w:rsidR="008862D6" w:rsidRDefault="008862D6" w:rsidP="008862D6"/>
    <w:p w14:paraId="567AB15F" w14:textId="77777777" w:rsidR="008862D6" w:rsidRDefault="008862D6" w:rsidP="008862D6">
      <w:r>
        <w:t xml:space="preserve">5.4.1 </w:t>
      </w:r>
      <w:r>
        <w:rPr>
          <w:rFonts w:hint="eastAsia"/>
        </w:rPr>
        <w:t>Разработка</w:t>
      </w:r>
      <w:r>
        <w:t xml:space="preserve"> </w:t>
      </w:r>
      <w:r>
        <w:rPr>
          <w:rFonts w:hint="eastAsia"/>
        </w:rPr>
        <w:t>рецептуры</w:t>
      </w:r>
      <w:r>
        <w:t xml:space="preserve"> </w:t>
      </w:r>
      <w:r>
        <w:rPr>
          <w:rFonts w:hint="eastAsia"/>
        </w:rPr>
        <w:t>сиропа</w:t>
      </w:r>
      <w:r>
        <w:t xml:space="preserve"> </w:t>
      </w:r>
      <w:r>
        <w:rPr>
          <w:rFonts w:hint="eastAsia"/>
        </w:rPr>
        <w:t>для</w:t>
      </w:r>
      <w:r>
        <w:t xml:space="preserve"> </w:t>
      </w:r>
      <w:r>
        <w:rPr>
          <w:rFonts w:hint="eastAsia"/>
        </w:rPr>
        <w:t>чак</w:t>
      </w:r>
      <w:r>
        <w:t>-</w:t>
      </w:r>
      <w:r>
        <w:rPr>
          <w:rFonts w:hint="eastAsia"/>
        </w:rPr>
        <w:t>чака</w:t>
      </w:r>
      <w:r>
        <w:t xml:space="preserve"> </w:t>
      </w:r>
      <w:r>
        <w:rPr>
          <w:rFonts w:hint="eastAsia"/>
        </w:rPr>
        <w:t>с</w:t>
      </w:r>
      <w:r>
        <w:t xml:space="preserve"> </w:t>
      </w:r>
      <w:r>
        <w:rPr>
          <w:rFonts w:hint="eastAsia"/>
        </w:rPr>
        <w:t>добавлением</w:t>
      </w:r>
      <w:r>
        <w:t xml:space="preserve"> 131 </w:t>
      </w:r>
      <w:r>
        <w:rPr>
          <w:rFonts w:hint="eastAsia"/>
        </w:rPr>
        <w:t>пыльцы</w:t>
      </w:r>
      <w:r>
        <w:t>-</w:t>
      </w:r>
      <w:r>
        <w:rPr>
          <w:rFonts w:hint="eastAsia"/>
        </w:rPr>
        <w:t>обножки</w:t>
      </w:r>
    </w:p>
    <w:p w14:paraId="3BF366DF" w14:textId="77777777" w:rsidR="008862D6" w:rsidRDefault="008862D6" w:rsidP="008862D6"/>
    <w:p w14:paraId="03BE5F4B" w14:textId="77777777" w:rsidR="008862D6" w:rsidRDefault="008862D6" w:rsidP="008862D6">
      <w:r>
        <w:t xml:space="preserve">5.5 </w:t>
      </w:r>
      <w:r>
        <w:rPr>
          <w:rFonts w:hint="eastAsia"/>
        </w:rPr>
        <w:t>Совершенствование</w:t>
      </w:r>
      <w:r>
        <w:t xml:space="preserve"> </w:t>
      </w:r>
      <w:r>
        <w:rPr>
          <w:rFonts w:hint="eastAsia"/>
        </w:rPr>
        <w:t>технологии</w:t>
      </w:r>
      <w:r>
        <w:t xml:space="preserve"> </w:t>
      </w:r>
      <w:r>
        <w:rPr>
          <w:rFonts w:hint="eastAsia"/>
        </w:rPr>
        <w:t>производства</w:t>
      </w:r>
      <w:r>
        <w:t xml:space="preserve"> </w:t>
      </w:r>
      <w:r>
        <w:rPr>
          <w:rFonts w:hint="eastAsia"/>
        </w:rPr>
        <w:t>чак</w:t>
      </w:r>
      <w:r>
        <w:t>-</w:t>
      </w:r>
      <w:r>
        <w:rPr>
          <w:rFonts w:hint="eastAsia"/>
        </w:rPr>
        <w:t>чака</w:t>
      </w:r>
    </w:p>
    <w:p w14:paraId="395A7166" w14:textId="77777777" w:rsidR="008862D6" w:rsidRDefault="008862D6" w:rsidP="008862D6"/>
    <w:p w14:paraId="5DBD35E3" w14:textId="77777777" w:rsidR="008862D6" w:rsidRDefault="008862D6" w:rsidP="008862D6">
      <w:r>
        <w:t xml:space="preserve">5.6 </w:t>
      </w:r>
      <w:r>
        <w:rPr>
          <w:rFonts w:hint="eastAsia"/>
        </w:rPr>
        <w:t>Исследование</w:t>
      </w:r>
      <w:r>
        <w:t xml:space="preserve"> </w:t>
      </w:r>
      <w:r>
        <w:rPr>
          <w:rFonts w:hint="eastAsia"/>
        </w:rPr>
        <w:t>влияния</w:t>
      </w:r>
      <w:r>
        <w:t xml:space="preserve"> </w:t>
      </w:r>
      <w:r>
        <w:rPr>
          <w:rFonts w:hint="eastAsia"/>
        </w:rPr>
        <w:t>овсяного</w:t>
      </w:r>
      <w:r>
        <w:t xml:space="preserve"> </w:t>
      </w:r>
      <w:r>
        <w:rPr>
          <w:rFonts w:hint="eastAsia"/>
        </w:rPr>
        <w:t>талкана</w:t>
      </w:r>
      <w:r>
        <w:t xml:space="preserve"> </w:t>
      </w:r>
      <w:r>
        <w:rPr>
          <w:rFonts w:hint="eastAsia"/>
        </w:rPr>
        <w:t>и</w:t>
      </w:r>
      <w:r>
        <w:t xml:space="preserve"> </w:t>
      </w:r>
      <w:r>
        <w:rPr>
          <w:rFonts w:hint="eastAsia"/>
        </w:rPr>
        <w:t>продуктов</w:t>
      </w:r>
      <w:r>
        <w:t xml:space="preserve"> </w:t>
      </w:r>
      <w:r>
        <w:rPr>
          <w:rFonts w:hint="eastAsia"/>
        </w:rPr>
        <w:t>пчеловодства</w:t>
      </w:r>
      <w:r>
        <w:t xml:space="preserve"> 137 </w:t>
      </w:r>
      <w:r>
        <w:rPr>
          <w:rFonts w:hint="eastAsia"/>
        </w:rPr>
        <w:t>на</w:t>
      </w:r>
      <w:r>
        <w:t xml:space="preserve"> </w:t>
      </w:r>
      <w:r>
        <w:rPr>
          <w:rFonts w:hint="eastAsia"/>
        </w:rPr>
        <w:t>срок</w:t>
      </w:r>
      <w:r>
        <w:t xml:space="preserve"> </w:t>
      </w:r>
      <w:r>
        <w:rPr>
          <w:rFonts w:hint="eastAsia"/>
        </w:rPr>
        <w:t>хранения</w:t>
      </w:r>
      <w:r>
        <w:t xml:space="preserve"> </w:t>
      </w:r>
      <w:r>
        <w:rPr>
          <w:rFonts w:hint="eastAsia"/>
        </w:rPr>
        <w:t>чак</w:t>
      </w:r>
      <w:r>
        <w:t>-</w:t>
      </w:r>
      <w:r>
        <w:rPr>
          <w:rFonts w:hint="eastAsia"/>
        </w:rPr>
        <w:t>чака</w:t>
      </w:r>
    </w:p>
    <w:p w14:paraId="3EC92B84" w14:textId="77777777" w:rsidR="008862D6" w:rsidRDefault="008862D6" w:rsidP="008862D6"/>
    <w:p w14:paraId="46974FED" w14:textId="77777777" w:rsidR="008862D6" w:rsidRDefault="008862D6" w:rsidP="008862D6">
      <w:r>
        <w:t xml:space="preserve">5.7 </w:t>
      </w:r>
      <w:r>
        <w:rPr>
          <w:rFonts w:hint="eastAsia"/>
        </w:rPr>
        <w:t>Пищевая</w:t>
      </w:r>
      <w:r>
        <w:t xml:space="preserve"> </w:t>
      </w:r>
      <w:r>
        <w:rPr>
          <w:rFonts w:hint="eastAsia"/>
        </w:rPr>
        <w:t>и</w:t>
      </w:r>
      <w:r>
        <w:t xml:space="preserve"> </w:t>
      </w:r>
      <w:r>
        <w:rPr>
          <w:rFonts w:hint="eastAsia"/>
        </w:rPr>
        <w:t>энергетическая</w:t>
      </w:r>
      <w:r>
        <w:t xml:space="preserve"> </w:t>
      </w:r>
      <w:r>
        <w:rPr>
          <w:rFonts w:hint="eastAsia"/>
        </w:rPr>
        <w:t>ценность</w:t>
      </w:r>
      <w:r>
        <w:t xml:space="preserve"> </w:t>
      </w:r>
      <w:r>
        <w:rPr>
          <w:rFonts w:hint="eastAsia"/>
        </w:rPr>
        <w:t>чак</w:t>
      </w:r>
      <w:r>
        <w:t>-</w:t>
      </w:r>
      <w:r>
        <w:rPr>
          <w:rFonts w:hint="eastAsia"/>
        </w:rPr>
        <w:t>чака</w:t>
      </w:r>
      <w:r>
        <w:t xml:space="preserve"> </w:t>
      </w:r>
      <w:r>
        <w:rPr>
          <w:rFonts w:hint="eastAsia"/>
        </w:rPr>
        <w:t>с</w:t>
      </w:r>
      <w:r>
        <w:t xml:space="preserve"> </w:t>
      </w:r>
      <w:r>
        <w:rPr>
          <w:rFonts w:hint="eastAsia"/>
        </w:rPr>
        <w:t>д</w:t>
      </w:r>
      <w:r>
        <w:rPr>
          <w:rFonts w:hint="eastAsia"/>
        </w:rPr>
        <w:lastRenderedPageBreak/>
        <w:t>обавлением</w:t>
      </w:r>
      <w:r>
        <w:t xml:space="preserve"> 138 </w:t>
      </w:r>
      <w:r>
        <w:rPr>
          <w:rFonts w:hint="eastAsia"/>
        </w:rPr>
        <w:t>талкана</w:t>
      </w:r>
      <w:r>
        <w:t xml:space="preserve"> </w:t>
      </w:r>
      <w:r>
        <w:rPr>
          <w:rFonts w:hint="eastAsia"/>
        </w:rPr>
        <w:t>овсяного</w:t>
      </w:r>
      <w:r>
        <w:t xml:space="preserve"> </w:t>
      </w:r>
      <w:r>
        <w:rPr>
          <w:rFonts w:hint="eastAsia"/>
        </w:rPr>
        <w:t>в</w:t>
      </w:r>
      <w:r>
        <w:t xml:space="preserve"> </w:t>
      </w:r>
      <w:r>
        <w:rPr>
          <w:rFonts w:hint="eastAsia"/>
        </w:rPr>
        <w:t>оптимальной</w:t>
      </w:r>
      <w:r>
        <w:t xml:space="preserve"> </w:t>
      </w:r>
      <w:r>
        <w:rPr>
          <w:rFonts w:hint="eastAsia"/>
        </w:rPr>
        <w:t>дозировке</w:t>
      </w:r>
    </w:p>
    <w:p w14:paraId="35E2234C" w14:textId="77777777" w:rsidR="008862D6" w:rsidRDefault="008862D6" w:rsidP="008862D6"/>
    <w:p w14:paraId="3F70D92D" w14:textId="77777777" w:rsidR="008862D6" w:rsidRDefault="008862D6" w:rsidP="008862D6">
      <w:r>
        <w:t xml:space="preserve">6 </w:t>
      </w:r>
      <w:r>
        <w:rPr>
          <w:rFonts w:hint="eastAsia"/>
        </w:rPr>
        <w:t>СОВЕРШЕНСТВОВАНИЕ</w:t>
      </w:r>
      <w:r>
        <w:t xml:space="preserve"> </w:t>
      </w:r>
      <w:r>
        <w:rPr>
          <w:rFonts w:hint="eastAsia"/>
        </w:rPr>
        <w:t>РЕЦЕПТУРЫ</w:t>
      </w:r>
      <w:r>
        <w:t xml:space="preserve"> </w:t>
      </w:r>
      <w:r>
        <w:rPr>
          <w:rFonts w:hint="eastAsia"/>
        </w:rPr>
        <w:t>БИСКВИТНОГО</w:t>
      </w:r>
      <w:r>
        <w:t xml:space="preserve"> 141 </w:t>
      </w:r>
      <w:r>
        <w:rPr>
          <w:rFonts w:hint="eastAsia"/>
        </w:rPr>
        <w:t>ПОЛУФАБРИКАТА</w:t>
      </w:r>
      <w:r>
        <w:t xml:space="preserve"> </w:t>
      </w:r>
      <w:r>
        <w:rPr>
          <w:rFonts w:hint="eastAsia"/>
        </w:rPr>
        <w:t>С</w:t>
      </w:r>
      <w:r>
        <w:t xml:space="preserve"> </w:t>
      </w:r>
      <w:r>
        <w:rPr>
          <w:rFonts w:hint="eastAsia"/>
        </w:rPr>
        <w:t>ДОБАВЛЕНИЕМ</w:t>
      </w:r>
      <w:r>
        <w:t xml:space="preserve"> </w:t>
      </w:r>
      <w:r>
        <w:rPr>
          <w:rFonts w:hint="eastAsia"/>
        </w:rPr>
        <w:t>ОВСЯНОГО</w:t>
      </w:r>
      <w:r>
        <w:t xml:space="preserve"> </w:t>
      </w:r>
      <w:r>
        <w:rPr>
          <w:rFonts w:hint="eastAsia"/>
        </w:rPr>
        <w:t>ТАЛКАНА</w:t>
      </w:r>
    </w:p>
    <w:p w14:paraId="67486086" w14:textId="77777777" w:rsidR="008862D6" w:rsidRDefault="008862D6" w:rsidP="008862D6"/>
    <w:p w14:paraId="5EABD1F7" w14:textId="77777777" w:rsidR="008862D6" w:rsidRDefault="008862D6" w:rsidP="008862D6">
      <w:r>
        <w:t xml:space="preserve">6.1 </w:t>
      </w:r>
      <w:r>
        <w:rPr>
          <w:rFonts w:hint="eastAsia"/>
        </w:rPr>
        <w:t>Влияние</w:t>
      </w:r>
      <w:r>
        <w:t xml:space="preserve"> </w:t>
      </w:r>
      <w:r>
        <w:rPr>
          <w:rFonts w:hint="eastAsia"/>
        </w:rPr>
        <w:t>овсяного</w:t>
      </w:r>
      <w:r>
        <w:t xml:space="preserve"> </w:t>
      </w:r>
      <w:r>
        <w:rPr>
          <w:rFonts w:hint="eastAsia"/>
        </w:rPr>
        <w:t>талкана</w:t>
      </w:r>
      <w:r>
        <w:t xml:space="preserve"> </w:t>
      </w:r>
      <w:r>
        <w:rPr>
          <w:rFonts w:hint="eastAsia"/>
        </w:rPr>
        <w:t>на</w:t>
      </w:r>
      <w:r>
        <w:t xml:space="preserve"> </w:t>
      </w:r>
      <w:r>
        <w:rPr>
          <w:rFonts w:hint="eastAsia"/>
        </w:rPr>
        <w:t>качество</w:t>
      </w:r>
      <w:r>
        <w:t xml:space="preserve"> </w:t>
      </w:r>
      <w:r>
        <w:rPr>
          <w:rFonts w:hint="eastAsia"/>
        </w:rPr>
        <w:t>бисквитного</w:t>
      </w:r>
      <w:r>
        <w:t xml:space="preserve"> </w:t>
      </w:r>
      <w:r>
        <w:rPr>
          <w:rFonts w:hint="eastAsia"/>
        </w:rPr>
        <w:t>теста</w:t>
      </w:r>
    </w:p>
    <w:p w14:paraId="00A2D00B" w14:textId="77777777" w:rsidR="008862D6" w:rsidRDefault="008862D6" w:rsidP="008862D6"/>
    <w:p w14:paraId="0113EB46" w14:textId="77777777" w:rsidR="008862D6" w:rsidRDefault="008862D6" w:rsidP="008862D6">
      <w:r>
        <w:t xml:space="preserve">6.2 </w:t>
      </w:r>
      <w:r>
        <w:rPr>
          <w:rFonts w:hint="eastAsia"/>
        </w:rPr>
        <w:t>Влияние</w:t>
      </w:r>
      <w:r>
        <w:t xml:space="preserve"> </w:t>
      </w:r>
      <w:r>
        <w:rPr>
          <w:rFonts w:hint="eastAsia"/>
        </w:rPr>
        <w:t>овсяного</w:t>
      </w:r>
      <w:r>
        <w:t xml:space="preserve"> </w:t>
      </w:r>
      <w:r>
        <w:rPr>
          <w:rFonts w:hint="eastAsia"/>
        </w:rPr>
        <w:t>талкана</w:t>
      </w:r>
      <w:r>
        <w:t xml:space="preserve"> </w:t>
      </w:r>
      <w:r>
        <w:rPr>
          <w:rFonts w:hint="eastAsia"/>
        </w:rPr>
        <w:t>на</w:t>
      </w:r>
      <w:r>
        <w:t xml:space="preserve"> </w:t>
      </w:r>
      <w:r>
        <w:rPr>
          <w:rFonts w:hint="eastAsia"/>
        </w:rPr>
        <w:t>органолептические</w:t>
      </w:r>
      <w:r>
        <w:t xml:space="preserve"> </w:t>
      </w:r>
      <w:r>
        <w:rPr>
          <w:rFonts w:hint="eastAsia"/>
        </w:rPr>
        <w:t>и</w:t>
      </w:r>
      <w:r>
        <w:t xml:space="preserve"> </w:t>
      </w:r>
      <w:r>
        <w:rPr>
          <w:rFonts w:hint="eastAsia"/>
        </w:rPr>
        <w:t>физико</w:t>
      </w:r>
      <w:r>
        <w:t xml:space="preserve">- 143 </w:t>
      </w:r>
      <w:r>
        <w:rPr>
          <w:rFonts w:hint="eastAsia"/>
        </w:rPr>
        <w:t>химические</w:t>
      </w:r>
      <w:r>
        <w:t xml:space="preserve"> </w:t>
      </w:r>
      <w:r>
        <w:rPr>
          <w:rFonts w:hint="eastAsia"/>
        </w:rPr>
        <w:t>показатели</w:t>
      </w:r>
      <w:r>
        <w:t xml:space="preserve"> </w:t>
      </w:r>
      <w:r>
        <w:rPr>
          <w:rFonts w:hint="eastAsia"/>
        </w:rPr>
        <w:t>качества</w:t>
      </w:r>
      <w:r>
        <w:t xml:space="preserve"> </w:t>
      </w:r>
      <w:r>
        <w:rPr>
          <w:rFonts w:hint="eastAsia"/>
        </w:rPr>
        <w:t>бисквитного</w:t>
      </w:r>
      <w:r>
        <w:t xml:space="preserve"> </w:t>
      </w:r>
      <w:r>
        <w:rPr>
          <w:rFonts w:hint="eastAsia"/>
        </w:rPr>
        <w:t>полуфабриката</w:t>
      </w:r>
    </w:p>
    <w:p w14:paraId="74359586" w14:textId="77777777" w:rsidR="008862D6" w:rsidRDefault="008862D6" w:rsidP="008862D6"/>
    <w:p w14:paraId="46B62AC1" w14:textId="77777777" w:rsidR="008862D6" w:rsidRDefault="008862D6" w:rsidP="008862D6">
      <w:r>
        <w:t xml:space="preserve">6.3 </w:t>
      </w:r>
      <w:r>
        <w:rPr>
          <w:rFonts w:hint="eastAsia"/>
        </w:rPr>
        <w:t>Оптимизация</w:t>
      </w:r>
      <w:r>
        <w:t xml:space="preserve"> </w:t>
      </w:r>
      <w:r>
        <w:rPr>
          <w:rFonts w:hint="eastAsia"/>
        </w:rPr>
        <w:t>рецептуры</w:t>
      </w:r>
      <w:r>
        <w:t xml:space="preserve"> </w:t>
      </w:r>
      <w:r>
        <w:rPr>
          <w:rFonts w:hint="eastAsia"/>
        </w:rPr>
        <w:t>бисквитного</w:t>
      </w:r>
      <w:r>
        <w:t xml:space="preserve"> </w:t>
      </w:r>
      <w:r>
        <w:rPr>
          <w:rFonts w:hint="eastAsia"/>
        </w:rPr>
        <w:t>полуфабриката</w:t>
      </w:r>
      <w:r>
        <w:t xml:space="preserve"> </w:t>
      </w:r>
      <w:r>
        <w:rPr>
          <w:rFonts w:hint="eastAsia"/>
        </w:rPr>
        <w:t>с</w:t>
      </w:r>
      <w:r>
        <w:t xml:space="preserve"> 147 </w:t>
      </w:r>
      <w:r>
        <w:rPr>
          <w:rFonts w:hint="eastAsia"/>
        </w:rPr>
        <w:t>использованием</w:t>
      </w:r>
      <w:r>
        <w:t xml:space="preserve"> </w:t>
      </w:r>
      <w:r>
        <w:rPr>
          <w:rFonts w:hint="eastAsia"/>
        </w:rPr>
        <w:t>математических</w:t>
      </w:r>
      <w:r>
        <w:t xml:space="preserve"> </w:t>
      </w:r>
      <w:r>
        <w:rPr>
          <w:rFonts w:hint="eastAsia"/>
        </w:rPr>
        <w:t>моделей</w:t>
      </w:r>
    </w:p>
    <w:p w14:paraId="5592FD03" w14:textId="77777777" w:rsidR="008862D6" w:rsidRDefault="008862D6" w:rsidP="008862D6"/>
    <w:p w14:paraId="03014033" w14:textId="77777777" w:rsidR="008862D6" w:rsidRDefault="008862D6" w:rsidP="008862D6">
      <w:r>
        <w:t xml:space="preserve">6.4 </w:t>
      </w:r>
      <w:r>
        <w:rPr>
          <w:rFonts w:hint="eastAsia"/>
        </w:rPr>
        <w:t>Влияние</w:t>
      </w:r>
      <w:r>
        <w:t xml:space="preserve"> </w:t>
      </w:r>
      <w:r>
        <w:rPr>
          <w:rFonts w:hint="eastAsia"/>
        </w:rPr>
        <w:t>овсяного</w:t>
      </w:r>
      <w:r>
        <w:t xml:space="preserve"> </w:t>
      </w:r>
      <w:r>
        <w:rPr>
          <w:rFonts w:hint="eastAsia"/>
        </w:rPr>
        <w:t>талкана</w:t>
      </w:r>
      <w:r>
        <w:t xml:space="preserve"> </w:t>
      </w:r>
      <w:r>
        <w:rPr>
          <w:rFonts w:hint="eastAsia"/>
        </w:rPr>
        <w:t>на</w:t>
      </w:r>
      <w:r>
        <w:t xml:space="preserve"> </w:t>
      </w:r>
      <w:r>
        <w:rPr>
          <w:rFonts w:hint="eastAsia"/>
        </w:rPr>
        <w:t>структурно</w:t>
      </w:r>
      <w:r>
        <w:t>-</w:t>
      </w:r>
      <w:r>
        <w:rPr>
          <w:rFonts w:hint="eastAsia"/>
        </w:rPr>
        <w:t>механические</w:t>
      </w:r>
      <w:r>
        <w:t xml:space="preserve"> </w:t>
      </w:r>
      <w:r>
        <w:rPr>
          <w:rFonts w:hint="eastAsia"/>
        </w:rPr>
        <w:t>показатели</w:t>
      </w:r>
    </w:p>
    <w:p w14:paraId="62088B6A" w14:textId="77777777" w:rsidR="008862D6" w:rsidRDefault="008862D6" w:rsidP="008862D6"/>
    <w:p w14:paraId="7CD945C3" w14:textId="77777777" w:rsidR="008862D6" w:rsidRDefault="008862D6" w:rsidP="008862D6">
      <w:r>
        <w:rPr>
          <w:rFonts w:hint="eastAsia"/>
        </w:rPr>
        <w:t>бисквитного</w:t>
      </w:r>
      <w:r>
        <w:t xml:space="preserve"> </w:t>
      </w:r>
      <w:r>
        <w:rPr>
          <w:rFonts w:hint="eastAsia"/>
        </w:rPr>
        <w:t>полуфабриката</w:t>
      </w:r>
    </w:p>
    <w:p w14:paraId="36563C08" w14:textId="77777777" w:rsidR="008862D6" w:rsidRDefault="008862D6" w:rsidP="008862D6"/>
    <w:p w14:paraId="2549D1DB" w14:textId="77777777" w:rsidR="008862D6" w:rsidRDefault="008862D6" w:rsidP="008862D6">
      <w:r>
        <w:t xml:space="preserve">6.5 </w:t>
      </w:r>
      <w:r>
        <w:rPr>
          <w:rFonts w:hint="eastAsia"/>
        </w:rPr>
        <w:t>Оптимизация</w:t>
      </w:r>
      <w:r>
        <w:t xml:space="preserve"> </w:t>
      </w:r>
      <w:r>
        <w:rPr>
          <w:rFonts w:hint="eastAsia"/>
        </w:rPr>
        <w:t>параметров</w:t>
      </w:r>
      <w:r>
        <w:t xml:space="preserve"> </w:t>
      </w:r>
      <w:r>
        <w:rPr>
          <w:rFonts w:hint="eastAsia"/>
        </w:rPr>
        <w:t>технологического</w:t>
      </w:r>
      <w:r>
        <w:t xml:space="preserve"> </w:t>
      </w:r>
      <w:r>
        <w:rPr>
          <w:rFonts w:hint="eastAsia"/>
        </w:rPr>
        <w:t>процесса</w:t>
      </w:r>
      <w:r>
        <w:t xml:space="preserve"> 157 </w:t>
      </w:r>
      <w:r>
        <w:rPr>
          <w:rFonts w:hint="eastAsia"/>
        </w:rPr>
        <w:t>приготовления</w:t>
      </w:r>
      <w:r>
        <w:t xml:space="preserve"> </w:t>
      </w:r>
      <w:r>
        <w:rPr>
          <w:rFonts w:hint="eastAsia"/>
        </w:rPr>
        <w:t>бисквитного</w:t>
      </w:r>
      <w:r>
        <w:t xml:space="preserve"> </w:t>
      </w:r>
      <w:r>
        <w:rPr>
          <w:rFonts w:hint="eastAsia"/>
        </w:rPr>
        <w:t>полуфабриката</w:t>
      </w:r>
    </w:p>
    <w:p w14:paraId="1C0474F6" w14:textId="77777777" w:rsidR="008862D6" w:rsidRDefault="008862D6" w:rsidP="008862D6"/>
    <w:p w14:paraId="7207AFE5" w14:textId="77777777" w:rsidR="008862D6" w:rsidRDefault="008862D6" w:rsidP="008862D6">
      <w:r>
        <w:t xml:space="preserve">6.6 </w:t>
      </w:r>
      <w:r>
        <w:rPr>
          <w:rFonts w:hint="eastAsia"/>
        </w:rPr>
        <w:t>Исследование</w:t>
      </w:r>
      <w:r>
        <w:t xml:space="preserve"> </w:t>
      </w:r>
      <w:r>
        <w:rPr>
          <w:rFonts w:hint="eastAsia"/>
        </w:rPr>
        <w:t>влияния</w:t>
      </w:r>
      <w:r>
        <w:t xml:space="preserve"> </w:t>
      </w:r>
      <w:r>
        <w:rPr>
          <w:rFonts w:hint="eastAsia"/>
        </w:rPr>
        <w:t>овсяного</w:t>
      </w:r>
      <w:r>
        <w:t xml:space="preserve"> </w:t>
      </w:r>
      <w:r>
        <w:rPr>
          <w:rFonts w:hint="eastAsia"/>
        </w:rPr>
        <w:t>талкана</w:t>
      </w:r>
      <w:r>
        <w:t xml:space="preserve"> </w:t>
      </w:r>
      <w:r>
        <w:rPr>
          <w:rFonts w:hint="eastAsia"/>
        </w:rPr>
        <w:t>на</w:t>
      </w:r>
      <w:r>
        <w:t xml:space="preserve"> </w:t>
      </w:r>
      <w:r>
        <w:rPr>
          <w:rFonts w:hint="eastAsia"/>
        </w:rPr>
        <w:t>срок</w:t>
      </w:r>
      <w:r>
        <w:t xml:space="preserve"> </w:t>
      </w:r>
      <w:r>
        <w:rPr>
          <w:rFonts w:hint="eastAsia"/>
        </w:rPr>
        <w:t>хранения</w:t>
      </w:r>
      <w:r>
        <w:t xml:space="preserve"> 159 </w:t>
      </w:r>
      <w:r>
        <w:rPr>
          <w:rFonts w:hint="eastAsia"/>
        </w:rPr>
        <w:t>бисквитного</w:t>
      </w:r>
      <w:r>
        <w:t xml:space="preserve"> </w:t>
      </w:r>
      <w:r>
        <w:rPr>
          <w:rFonts w:hint="eastAsia"/>
        </w:rPr>
        <w:t>полуфабриката</w:t>
      </w:r>
    </w:p>
    <w:p w14:paraId="2BF3DCAD" w14:textId="77777777" w:rsidR="008862D6" w:rsidRDefault="008862D6" w:rsidP="008862D6"/>
    <w:p w14:paraId="4565B5AF" w14:textId="77777777" w:rsidR="008862D6" w:rsidRDefault="008862D6" w:rsidP="008862D6">
      <w:r>
        <w:t xml:space="preserve">6.7 </w:t>
      </w:r>
      <w:r>
        <w:rPr>
          <w:rFonts w:hint="eastAsia"/>
        </w:rPr>
        <w:t>Пищевая</w:t>
      </w:r>
      <w:r>
        <w:t xml:space="preserve"> </w:t>
      </w:r>
      <w:r>
        <w:rPr>
          <w:rFonts w:hint="eastAsia"/>
        </w:rPr>
        <w:t>и</w:t>
      </w:r>
      <w:r>
        <w:t xml:space="preserve"> </w:t>
      </w:r>
      <w:r>
        <w:rPr>
          <w:rFonts w:hint="eastAsia"/>
        </w:rPr>
        <w:t>энергетическая</w:t>
      </w:r>
      <w:r>
        <w:t xml:space="preserve"> </w:t>
      </w:r>
      <w:r>
        <w:rPr>
          <w:rFonts w:hint="eastAsia"/>
        </w:rPr>
        <w:t>ценность</w:t>
      </w:r>
      <w:r>
        <w:t xml:space="preserve"> </w:t>
      </w:r>
      <w:r>
        <w:rPr>
          <w:rFonts w:hint="eastAsia"/>
        </w:rPr>
        <w:t>бисквитного</w:t>
      </w:r>
      <w:r>
        <w:t xml:space="preserve"> </w:t>
      </w:r>
      <w:r>
        <w:rPr>
          <w:rFonts w:hint="eastAsia"/>
        </w:rPr>
        <w:t>полуфабриката</w:t>
      </w:r>
      <w:r>
        <w:t xml:space="preserve"> </w:t>
      </w:r>
      <w:r>
        <w:rPr>
          <w:rFonts w:hint="eastAsia"/>
        </w:rPr>
        <w:t>с</w:t>
      </w:r>
      <w:r>
        <w:t xml:space="preserve"> 163 </w:t>
      </w:r>
      <w:r>
        <w:rPr>
          <w:rFonts w:hint="eastAsia"/>
        </w:rPr>
        <w:t>добавлением</w:t>
      </w:r>
      <w:r>
        <w:t xml:space="preserve"> </w:t>
      </w:r>
      <w:r>
        <w:rPr>
          <w:rFonts w:hint="eastAsia"/>
        </w:rPr>
        <w:t>овсяного</w:t>
      </w:r>
      <w:r>
        <w:t xml:space="preserve"> </w:t>
      </w:r>
      <w:r>
        <w:rPr>
          <w:rFonts w:hint="eastAsia"/>
        </w:rPr>
        <w:t>талкана</w:t>
      </w:r>
    </w:p>
    <w:p w14:paraId="69F7D66F" w14:textId="77777777" w:rsidR="008862D6" w:rsidRDefault="008862D6" w:rsidP="008862D6"/>
    <w:p w14:paraId="63EA54B0" w14:textId="77777777" w:rsidR="008862D6" w:rsidRDefault="008862D6" w:rsidP="008862D6">
      <w:r>
        <w:rPr>
          <w:rFonts w:hint="eastAsia"/>
        </w:rPr>
        <w:t>ГЛАВА</w:t>
      </w:r>
      <w:r>
        <w:t xml:space="preserve"> 7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166 </w:t>
      </w:r>
      <w:r>
        <w:rPr>
          <w:rFonts w:hint="eastAsia"/>
        </w:rPr>
        <w:t>РАЗРАБОТАННЫХ</w:t>
      </w:r>
      <w:r>
        <w:t xml:space="preserve"> </w:t>
      </w:r>
      <w:r>
        <w:rPr>
          <w:rFonts w:hint="eastAsia"/>
        </w:rPr>
        <w:t>МУЧНЫХ</w:t>
      </w:r>
      <w:r>
        <w:t xml:space="preserve"> </w:t>
      </w:r>
      <w:r>
        <w:rPr>
          <w:rFonts w:hint="eastAsia"/>
        </w:rPr>
        <w:t>КОНДИТЕРСКИХ</w:t>
      </w:r>
      <w:r>
        <w:t xml:space="preserve"> </w:t>
      </w:r>
      <w:r>
        <w:rPr>
          <w:rFonts w:hint="eastAsia"/>
        </w:rPr>
        <w:t>ИЗДЕЛИЙ</w:t>
      </w:r>
    </w:p>
    <w:p w14:paraId="2FBFC126" w14:textId="77777777" w:rsidR="008862D6" w:rsidRDefault="008862D6" w:rsidP="008862D6"/>
    <w:p w14:paraId="6A61A725" w14:textId="77777777" w:rsidR="008862D6" w:rsidRDefault="008862D6" w:rsidP="008862D6">
      <w:r>
        <w:rPr>
          <w:rFonts w:hint="eastAsia"/>
        </w:rPr>
        <w:t>ЗАКЛЮЧЕНИЕ</w:t>
      </w:r>
      <w:r>
        <w:t xml:space="preserve"> </w:t>
      </w:r>
      <w:r>
        <w:rPr>
          <w:rFonts w:hint="eastAsia"/>
        </w:rPr>
        <w:t>СПИСОК</w:t>
      </w:r>
      <w:r>
        <w:t xml:space="preserve"> </w:t>
      </w:r>
      <w:r>
        <w:rPr>
          <w:rFonts w:hint="eastAsia"/>
        </w:rPr>
        <w:t>ЛИТЕРАТУРЫ</w:t>
      </w:r>
      <w:r>
        <w:t xml:space="preserve"> </w:t>
      </w:r>
      <w:r>
        <w:rPr>
          <w:rFonts w:hint="eastAsia"/>
        </w:rPr>
        <w:t>ПРИЛОЖЕНИЕ</w:t>
      </w:r>
      <w:r>
        <w:t xml:space="preserve"> </w:t>
      </w:r>
      <w:r>
        <w:rPr>
          <w:rFonts w:hint="eastAsia"/>
        </w:rPr>
        <w:t>А</w:t>
      </w:r>
    </w:p>
    <w:p w14:paraId="3F561633" w14:textId="77777777" w:rsidR="008862D6" w:rsidRDefault="008862D6" w:rsidP="008862D6"/>
    <w:p w14:paraId="649E819C" w14:textId="77777777" w:rsidR="008862D6" w:rsidRDefault="008862D6" w:rsidP="008862D6">
      <w:r>
        <w:lastRenderedPageBreak/>
        <w:t>178</w:t>
      </w:r>
    </w:p>
    <w:p w14:paraId="2FDF2AC5" w14:textId="77777777" w:rsidR="008862D6" w:rsidRDefault="008862D6" w:rsidP="008862D6"/>
    <w:p w14:paraId="1F788D07" w14:textId="77777777" w:rsidR="008862D6" w:rsidRDefault="008862D6" w:rsidP="008862D6">
      <w:r>
        <w:rPr>
          <w:rFonts w:hint="eastAsia"/>
        </w:rPr>
        <w:t>ПРИЛОЖЕНИЕ</w:t>
      </w:r>
      <w:r>
        <w:t xml:space="preserve"> </w:t>
      </w:r>
      <w:r>
        <w:rPr>
          <w:rFonts w:hint="eastAsia"/>
        </w:rPr>
        <w:t>Б</w:t>
      </w:r>
      <w:r>
        <w:t xml:space="preserve"> </w:t>
      </w:r>
      <w:r>
        <w:rPr>
          <w:rFonts w:hint="eastAsia"/>
        </w:rPr>
        <w:t>Акты</w:t>
      </w:r>
      <w:r>
        <w:t xml:space="preserve"> </w:t>
      </w:r>
      <w:r>
        <w:rPr>
          <w:rFonts w:hint="eastAsia"/>
        </w:rPr>
        <w:t>внедрения</w:t>
      </w:r>
      <w:r>
        <w:t xml:space="preserve"> </w:t>
      </w:r>
      <w:r>
        <w:rPr>
          <w:rFonts w:hint="eastAsia"/>
        </w:rPr>
        <w:t>и</w:t>
      </w:r>
      <w:r>
        <w:t xml:space="preserve"> </w:t>
      </w:r>
      <w:r>
        <w:rPr>
          <w:rFonts w:hint="eastAsia"/>
        </w:rPr>
        <w:t>производственных</w:t>
      </w:r>
      <w:r>
        <w:t xml:space="preserve"> </w:t>
      </w:r>
      <w:r>
        <w:rPr>
          <w:rFonts w:hint="eastAsia"/>
        </w:rPr>
        <w:t>испытаний</w:t>
      </w:r>
    </w:p>
    <w:p w14:paraId="6EC707A1" w14:textId="77777777" w:rsidR="008862D6" w:rsidRDefault="008862D6" w:rsidP="008862D6"/>
    <w:p w14:paraId="647C8D45" w14:textId="77777777" w:rsidR="008862D6" w:rsidRDefault="008862D6" w:rsidP="008862D6">
      <w:r>
        <w:rPr>
          <w:rFonts w:hint="eastAsia"/>
        </w:rPr>
        <w:t>ПРИЛОЖЕНИЕ</w:t>
      </w:r>
      <w:r>
        <w:t xml:space="preserve"> </w:t>
      </w:r>
      <w:r>
        <w:rPr>
          <w:rFonts w:hint="eastAsia"/>
        </w:rPr>
        <w:t>В</w:t>
      </w:r>
      <w:r>
        <w:t xml:space="preserve"> </w:t>
      </w:r>
      <w:r>
        <w:rPr>
          <w:rFonts w:hint="eastAsia"/>
        </w:rPr>
        <w:t>Технические</w:t>
      </w:r>
      <w:r>
        <w:t xml:space="preserve"> </w:t>
      </w:r>
      <w:r>
        <w:rPr>
          <w:rFonts w:hint="eastAsia"/>
        </w:rPr>
        <w:t>условия</w:t>
      </w:r>
    </w:p>
    <w:p w14:paraId="19446B8E" w14:textId="77777777" w:rsidR="008862D6" w:rsidRDefault="008862D6" w:rsidP="008862D6"/>
    <w:p w14:paraId="70DEF81B" w14:textId="77777777" w:rsidR="008862D6" w:rsidRDefault="008862D6" w:rsidP="008862D6">
      <w:r>
        <w:rPr>
          <w:rFonts w:hint="eastAsia"/>
        </w:rPr>
        <w:t>ПРИЛОЖЕНИЕ</w:t>
      </w:r>
      <w:r>
        <w:t xml:space="preserve"> </w:t>
      </w:r>
      <w:r>
        <w:rPr>
          <w:rFonts w:hint="eastAsia"/>
        </w:rPr>
        <w:t>Г</w:t>
      </w:r>
      <w:r>
        <w:t xml:space="preserve"> </w:t>
      </w:r>
      <w:r>
        <w:rPr>
          <w:rFonts w:hint="eastAsia"/>
        </w:rPr>
        <w:t>Патент</w:t>
      </w:r>
    </w:p>
    <w:p w14:paraId="34E115A0" w14:textId="77777777" w:rsidR="008862D6" w:rsidRDefault="008862D6" w:rsidP="008862D6"/>
    <w:p w14:paraId="3A0771AB" w14:textId="77777777" w:rsidR="008862D6" w:rsidRDefault="008862D6" w:rsidP="008862D6">
      <w:r>
        <w:rPr>
          <w:rFonts w:hint="eastAsia"/>
        </w:rPr>
        <w:t>ПРИЛОЖЕНИЕ</w:t>
      </w:r>
      <w:r>
        <w:t xml:space="preserve"> </w:t>
      </w:r>
      <w:r>
        <w:rPr>
          <w:rFonts w:hint="eastAsia"/>
        </w:rPr>
        <w:t>Д</w:t>
      </w:r>
      <w:r>
        <w:t xml:space="preserve"> </w:t>
      </w:r>
      <w:r>
        <w:rPr>
          <w:rFonts w:hint="eastAsia"/>
        </w:rPr>
        <w:t>Дипломы</w:t>
      </w:r>
      <w:r>
        <w:t xml:space="preserve">, </w:t>
      </w:r>
      <w:r>
        <w:rPr>
          <w:rFonts w:hint="eastAsia"/>
        </w:rPr>
        <w:t>грамоты</w:t>
      </w:r>
      <w:r>
        <w:t xml:space="preserve">, </w:t>
      </w:r>
      <w:r>
        <w:rPr>
          <w:rFonts w:hint="eastAsia"/>
        </w:rPr>
        <w:t>награды</w:t>
      </w:r>
    </w:p>
    <w:p w14:paraId="4AA07F18" w14:textId="77777777" w:rsidR="008862D6" w:rsidRDefault="008862D6" w:rsidP="008862D6"/>
    <w:p w14:paraId="40C06249" w14:textId="0A388A9F" w:rsidR="008862D6" w:rsidRPr="008862D6" w:rsidRDefault="008862D6" w:rsidP="008862D6">
      <w:r>
        <w:rPr>
          <w:rFonts w:hint="eastAsia"/>
        </w:rPr>
        <w:t>ПРИЛОЖЕНИЕ</w:t>
      </w:r>
      <w:r>
        <w:t xml:space="preserve"> </w:t>
      </w:r>
      <w:r>
        <w:rPr>
          <w:rFonts w:hint="eastAsia"/>
        </w:rPr>
        <w:t>Е</w:t>
      </w:r>
      <w:r>
        <w:t xml:space="preserve"> </w:t>
      </w:r>
      <w:r>
        <w:rPr>
          <w:rFonts w:hint="eastAsia"/>
        </w:rPr>
        <w:t>Протокол</w:t>
      </w:r>
      <w:r>
        <w:t xml:space="preserve"> </w:t>
      </w:r>
      <w:r>
        <w:rPr>
          <w:rFonts w:hint="eastAsia"/>
        </w:rPr>
        <w:t>лабораторных</w:t>
      </w:r>
      <w:r>
        <w:t xml:space="preserve"> </w:t>
      </w:r>
      <w:r>
        <w:rPr>
          <w:rFonts w:hint="eastAsia"/>
        </w:rPr>
        <w:t>испытаний</w:t>
      </w:r>
    </w:p>
    <w:sectPr w:rsidR="008862D6" w:rsidRPr="008862D6" w:rsidSect="004E4D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3C4A" w14:textId="77777777" w:rsidR="004E4DB5" w:rsidRDefault="004E4DB5">
      <w:pPr>
        <w:spacing w:after="0" w:line="240" w:lineRule="auto"/>
      </w:pPr>
      <w:r>
        <w:separator/>
      </w:r>
    </w:p>
  </w:endnote>
  <w:endnote w:type="continuationSeparator" w:id="0">
    <w:p w14:paraId="086194AB" w14:textId="77777777" w:rsidR="004E4DB5" w:rsidRDefault="004E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81A8" w14:textId="77777777" w:rsidR="004E4DB5" w:rsidRDefault="004E4DB5"/>
    <w:p w14:paraId="276FDA5B" w14:textId="77777777" w:rsidR="004E4DB5" w:rsidRDefault="004E4DB5"/>
    <w:p w14:paraId="0918A41D" w14:textId="77777777" w:rsidR="004E4DB5" w:rsidRDefault="004E4DB5"/>
    <w:p w14:paraId="115C91DA" w14:textId="77777777" w:rsidR="004E4DB5" w:rsidRDefault="004E4DB5"/>
    <w:p w14:paraId="27541D35" w14:textId="77777777" w:rsidR="004E4DB5" w:rsidRDefault="004E4DB5"/>
    <w:p w14:paraId="60F138E4" w14:textId="77777777" w:rsidR="004E4DB5" w:rsidRDefault="004E4DB5"/>
    <w:p w14:paraId="21207D57" w14:textId="77777777" w:rsidR="004E4DB5" w:rsidRDefault="004E4D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EF407D" wp14:editId="1F89D5B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930A" w14:textId="77777777" w:rsidR="004E4DB5" w:rsidRDefault="004E4D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EF40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037930A" w14:textId="77777777" w:rsidR="004E4DB5" w:rsidRDefault="004E4D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752567" w14:textId="77777777" w:rsidR="004E4DB5" w:rsidRDefault="004E4DB5"/>
    <w:p w14:paraId="0728E678" w14:textId="77777777" w:rsidR="004E4DB5" w:rsidRDefault="004E4DB5"/>
    <w:p w14:paraId="471E3B6C" w14:textId="77777777" w:rsidR="004E4DB5" w:rsidRDefault="004E4D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D80926" wp14:editId="4BE3B77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2A728" w14:textId="77777777" w:rsidR="004E4DB5" w:rsidRDefault="004E4DB5"/>
                          <w:p w14:paraId="63D38B76" w14:textId="77777777" w:rsidR="004E4DB5" w:rsidRDefault="004E4D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D8092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F02A728" w14:textId="77777777" w:rsidR="004E4DB5" w:rsidRDefault="004E4DB5"/>
                    <w:p w14:paraId="63D38B76" w14:textId="77777777" w:rsidR="004E4DB5" w:rsidRDefault="004E4D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DA700E" w14:textId="77777777" w:rsidR="004E4DB5" w:rsidRDefault="004E4DB5"/>
    <w:p w14:paraId="7009B069" w14:textId="77777777" w:rsidR="004E4DB5" w:rsidRDefault="004E4DB5">
      <w:pPr>
        <w:rPr>
          <w:sz w:val="2"/>
          <w:szCs w:val="2"/>
        </w:rPr>
      </w:pPr>
    </w:p>
    <w:p w14:paraId="3EC19891" w14:textId="77777777" w:rsidR="004E4DB5" w:rsidRDefault="004E4DB5"/>
    <w:p w14:paraId="2406C639" w14:textId="77777777" w:rsidR="004E4DB5" w:rsidRDefault="004E4DB5">
      <w:pPr>
        <w:spacing w:after="0" w:line="240" w:lineRule="auto"/>
      </w:pPr>
    </w:p>
  </w:footnote>
  <w:footnote w:type="continuationSeparator" w:id="0">
    <w:p w14:paraId="446D3429" w14:textId="77777777" w:rsidR="004E4DB5" w:rsidRDefault="004E4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DB5"/>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26728</TotalTime>
  <Pages>6</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3502</cp:revision>
  <cp:lastPrinted>2009-02-06T05:36:00Z</cp:lastPrinted>
  <dcterms:created xsi:type="dcterms:W3CDTF">2024-01-07T13:43:00Z</dcterms:created>
  <dcterms:modified xsi:type="dcterms:W3CDTF">2024-02-19T18:51:00Z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