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C3A" w14:textId="77777777" w:rsidR="00171893" w:rsidRDefault="00171893" w:rsidP="001718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Нгуен Ван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4FF39915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449691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ГлЕ.ва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I» Основные черты геологического строения Южного Вьетнама I.I. Стратиграфия.41.2. Интрузивные породы.42.</w:t>
      </w:r>
    </w:p>
    <w:p w14:paraId="15510DA6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Тектоника.</w:t>
      </w:r>
    </w:p>
    <w:p w14:paraId="61854C08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История геологического развития Южного Вьетнама. ц</w:t>
      </w:r>
    </w:p>
    <w:p w14:paraId="51C2A79F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Латеритная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бокситорудная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формация в Южном Вьетнаме</w:t>
      </w:r>
    </w:p>
    <w:p w14:paraId="33A55B00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Латеритная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бокситорудная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формация в целом.2\</w:t>
      </w:r>
    </w:p>
    <w:p w14:paraId="69A0D97A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Летеритная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бокситорудная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формация в</w:t>
      </w:r>
    </w:p>
    <w:p w14:paraId="5AC40C4A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Южном Вьетнаме.</w:t>
      </w:r>
    </w:p>
    <w:p w14:paraId="2E184D19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кайнозойских базальтов Южного Вьетнама.</w:t>
      </w:r>
    </w:p>
    <w:p w14:paraId="7552863B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Месторождения и рудопроявления латеритных бокситов Южного Вьетнама. ЗЛ</w:t>
      </w:r>
    </w:p>
    <w:p w14:paraId="79F47094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Минералого-геохимические особенности коры выветривания на базальтах</w:t>
      </w:r>
    </w:p>
    <w:p w14:paraId="318FD461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Геохимические типы латеритной коры выветривания. 4</w:t>
      </w:r>
    </w:p>
    <w:p w14:paraId="75D35564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Кора выветривания с полным профилем</w:t>
      </w:r>
    </w:p>
    <w:p w14:paraId="477FDA75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Кора выветривания с сокращенным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профилем .у</w:t>
      </w:r>
      <w:proofErr w:type="gramEnd"/>
    </w:p>
    <w:p w14:paraId="0EECA189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Кора выветривания с профилем железистых латеритов.</w:t>
      </w:r>
    </w:p>
    <w:p w14:paraId="26FDAEE2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Предпосылки прогнозирования латеритных бокситов на территории Южного Вьетнама</w:t>
      </w:r>
    </w:p>
    <w:p w14:paraId="6D2ACAB9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Климатические предпосылки.</w:t>
      </w:r>
    </w:p>
    <w:p w14:paraId="1DB00502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Геоморфологические предпосылки</w:t>
      </w:r>
    </w:p>
    <w:p w14:paraId="04BCE37D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Тектонические предпосылки. 41 о</w:t>
      </w:r>
    </w:p>
    <w:p w14:paraId="5D6FEA01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Стратиграфические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предпосылки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иг</w:t>
      </w:r>
      <w:proofErr w:type="spellEnd"/>
    </w:p>
    <w:p w14:paraId="29712007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Петрографические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предпосылки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</w:t>
      </w:r>
    </w:p>
    <w:p w14:paraId="73E66317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Минерало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-геохимические предпосылки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признаки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№</w:t>
      </w:r>
    </w:p>
    <w:p w14:paraId="68744C2F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 Текстурные признаки.</w:t>
      </w:r>
    </w:p>
    <w:p w14:paraId="509B9764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Методика составления и содержание прогнозной карты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бокситоносности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лзте-ритной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выветривания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</w:t>
      </w:r>
    </w:p>
    <w:p w14:paraId="7C0BBBE1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Прогноз запасов бокситов</w:t>
      </w:r>
    </w:p>
    <w:p w14:paraId="69339DCC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Методика поисков месторождений латеритных бокситов</w:t>
      </w:r>
    </w:p>
    <w:p w14:paraId="7C398D12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Применяемые поисковые работы. Ж</w:t>
      </w:r>
    </w:p>
    <w:p w14:paraId="46E5F64E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Поисковые модели. /</w:t>
      </w:r>
    </w:p>
    <w:p w14:paraId="7F26F775" w14:textId="77777777" w:rsidR="00171893" w:rsidRDefault="00171893" w:rsidP="001718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Рациональное комплексирование методов поисков на бокситы Южного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Вьетнама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^</w:t>
      </w:r>
    </w:p>
    <w:p w14:paraId="5DA9ADB1" w14:textId="083E0A78" w:rsidR="00927C48" w:rsidRPr="00171893" w:rsidRDefault="00927C48" w:rsidP="00171893"/>
    <w:sectPr w:rsidR="00927C48" w:rsidRPr="001718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B031" w14:textId="77777777" w:rsidR="006C1537" w:rsidRDefault="006C1537">
      <w:pPr>
        <w:spacing w:after="0" w:line="240" w:lineRule="auto"/>
      </w:pPr>
      <w:r>
        <w:separator/>
      </w:r>
    </w:p>
  </w:endnote>
  <w:endnote w:type="continuationSeparator" w:id="0">
    <w:p w14:paraId="2A96BF6D" w14:textId="77777777" w:rsidR="006C1537" w:rsidRDefault="006C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05F" w14:textId="77777777" w:rsidR="006C1537" w:rsidRDefault="006C1537">
      <w:pPr>
        <w:spacing w:after="0" w:line="240" w:lineRule="auto"/>
      </w:pPr>
      <w:r>
        <w:separator/>
      </w:r>
    </w:p>
  </w:footnote>
  <w:footnote w:type="continuationSeparator" w:id="0">
    <w:p w14:paraId="7E51C3B7" w14:textId="77777777" w:rsidR="006C1537" w:rsidRDefault="006C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5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537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1769</cp:revision>
  <dcterms:created xsi:type="dcterms:W3CDTF">2024-06-20T08:51:00Z</dcterms:created>
  <dcterms:modified xsi:type="dcterms:W3CDTF">2024-07-04T12:14:00Z</dcterms:modified>
  <cp:category/>
</cp:coreProperties>
</file>