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4C5D" w14:textId="5F791DC3" w:rsidR="005E364C" w:rsidRDefault="00752229" w:rsidP="00752229">
      <w:r w:rsidRPr="00752229">
        <w:rPr>
          <w:rFonts w:hint="eastAsia"/>
        </w:rPr>
        <w:t>Шестакова</w:t>
      </w:r>
      <w:r w:rsidRPr="00752229">
        <w:t xml:space="preserve"> </w:t>
      </w:r>
      <w:r w:rsidRPr="00752229">
        <w:rPr>
          <w:rFonts w:hint="eastAsia"/>
        </w:rPr>
        <w:t>Юлия</w:t>
      </w:r>
      <w:r w:rsidRPr="00752229">
        <w:t xml:space="preserve"> </w:t>
      </w:r>
      <w:r w:rsidRPr="00752229">
        <w:rPr>
          <w:rFonts w:hint="eastAsia"/>
        </w:rPr>
        <w:t>Юрьевна</w:t>
      </w:r>
      <w:r>
        <w:rPr>
          <w:rFonts w:hint="cs"/>
        </w:rPr>
        <w:t xml:space="preserve"> </w:t>
      </w:r>
      <w:r w:rsidRPr="00752229">
        <w:rPr>
          <w:rFonts w:hint="eastAsia"/>
        </w:rPr>
        <w:t>Орнаментальность</w:t>
      </w:r>
      <w:r w:rsidRPr="00752229">
        <w:t xml:space="preserve"> </w:t>
      </w:r>
      <w:r w:rsidRPr="00752229">
        <w:rPr>
          <w:rFonts w:hint="eastAsia"/>
        </w:rPr>
        <w:t>в</w:t>
      </w:r>
      <w:r w:rsidRPr="00752229">
        <w:t xml:space="preserve"> </w:t>
      </w:r>
      <w:r w:rsidRPr="00752229">
        <w:rPr>
          <w:rFonts w:hint="eastAsia"/>
        </w:rPr>
        <w:t>современной</w:t>
      </w:r>
      <w:r w:rsidRPr="00752229">
        <w:t xml:space="preserve"> </w:t>
      </w:r>
      <w:r w:rsidRPr="00752229">
        <w:rPr>
          <w:rFonts w:hint="eastAsia"/>
        </w:rPr>
        <w:t>русской</w:t>
      </w:r>
      <w:r w:rsidRPr="00752229">
        <w:t xml:space="preserve"> </w:t>
      </w:r>
      <w:r w:rsidRPr="00752229">
        <w:rPr>
          <w:rFonts w:hint="eastAsia"/>
        </w:rPr>
        <w:t>прозе</w:t>
      </w:r>
      <w:r w:rsidRPr="00752229">
        <w:t xml:space="preserve">: </w:t>
      </w:r>
      <w:r w:rsidRPr="00752229">
        <w:rPr>
          <w:rFonts w:hint="eastAsia"/>
        </w:rPr>
        <w:t>поэтические</w:t>
      </w:r>
      <w:r w:rsidRPr="00752229">
        <w:t xml:space="preserve"> </w:t>
      </w:r>
      <w:r w:rsidRPr="00752229">
        <w:rPr>
          <w:rFonts w:hint="eastAsia"/>
        </w:rPr>
        <w:t>принципы</w:t>
      </w:r>
      <w:r w:rsidRPr="00752229">
        <w:t xml:space="preserve"> </w:t>
      </w:r>
      <w:r w:rsidRPr="00752229">
        <w:rPr>
          <w:rFonts w:hint="eastAsia"/>
        </w:rPr>
        <w:t>организации</w:t>
      </w:r>
      <w:r w:rsidRPr="00752229">
        <w:t xml:space="preserve"> </w:t>
      </w:r>
      <w:r w:rsidRPr="00752229">
        <w:rPr>
          <w:rFonts w:hint="eastAsia"/>
        </w:rPr>
        <w:t>прозаического</w:t>
      </w:r>
      <w:r w:rsidRPr="00752229">
        <w:t xml:space="preserve"> </w:t>
      </w:r>
      <w:r w:rsidRPr="00752229">
        <w:rPr>
          <w:rFonts w:hint="eastAsia"/>
        </w:rPr>
        <w:t>текста</w:t>
      </w:r>
    </w:p>
    <w:p w14:paraId="52796574" w14:textId="77777777" w:rsidR="00752229" w:rsidRDefault="00752229" w:rsidP="00752229">
      <w:r>
        <w:rPr>
          <w:rFonts w:hint="eastAsia"/>
        </w:rPr>
        <w:t>ОГЛАВЛЕНИЕ</w:t>
      </w:r>
      <w:r>
        <w:t xml:space="preserve"> </w:t>
      </w:r>
      <w:r>
        <w:rPr>
          <w:rFonts w:hint="eastAsia"/>
        </w:rPr>
        <w:t>ДИССЕРТАЦИИ</w:t>
      </w:r>
    </w:p>
    <w:p w14:paraId="1635F3BA" w14:textId="77777777" w:rsidR="00752229" w:rsidRDefault="00752229" w:rsidP="00752229">
      <w:r>
        <w:rPr>
          <w:rFonts w:hint="eastAsia"/>
        </w:rPr>
        <w:t>кандидат</w:t>
      </w:r>
      <w:r>
        <w:t xml:space="preserve"> </w:t>
      </w:r>
      <w:r>
        <w:rPr>
          <w:rFonts w:hint="eastAsia"/>
        </w:rPr>
        <w:t>наук</w:t>
      </w:r>
      <w:r>
        <w:t xml:space="preserve"> </w:t>
      </w:r>
      <w:r>
        <w:rPr>
          <w:rFonts w:hint="eastAsia"/>
        </w:rPr>
        <w:t>Шестакова</w:t>
      </w:r>
      <w:r>
        <w:t xml:space="preserve"> </w:t>
      </w:r>
      <w:r>
        <w:rPr>
          <w:rFonts w:hint="eastAsia"/>
        </w:rPr>
        <w:t>Юлия</w:t>
      </w:r>
      <w:r>
        <w:t xml:space="preserve"> </w:t>
      </w:r>
      <w:r>
        <w:rPr>
          <w:rFonts w:hint="eastAsia"/>
        </w:rPr>
        <w:t>Юрьевна</w:t>
      </w:r>
    </w:p>
    <w:p w14:paraId="2ED3DF38" w14:textId="77777777" w:rsidR="00752229" w:rsidRDefault="00752229" w:rsidP="00752229">
      <w:r>
        <w:rPr>
          <w:rFonts w:hint="eastAsia"/>
        </w:rPr>
        <w:t>Введение</w:t>
      </w:r>
    </w:p>
    <w:p w14:paraId="1127271C" w14:textId="77777777" w:rsidR="00752229" w:rsidRDefault="00752229" w:rsidP="00752229"/>
    <w:p w14:paraId="261426C1" w14:textId="77777777" w:rsidR="00752229" w:rsidRDefault="00752229" w:rsidP="00752229">
      <w:r>
        <w:rPr>
          <w:rFonts w:hint="eastAsia"/>
        </w:rPr>
        <w:t>Глава</w:t>
      </w:r>
      <w:r>
        <w:t xml:space="preserve"> 1. </w:t>
      </w:r>
      <w:r>
        <w:rPr>
          <w:rFonts w:hint="eastAsia"/>
        </w:rPr>
        <w:t>Понятие</w:t>
      </w:r>
      <w:r>
        <w:t xml:space="preserve"> </w:t>
      </w:r>
      <w:r>
        <w:rPr>
          <w:rFonts w:hint="eastAsia"/>
        </w:rPr>
        <w:t>орнаментального</w:t>
      </w:r>
      <w:r>
        <w:t xml:space="preserve"> </w:t>
      </w:r>
      <w:r>
        <w:rPr>
          <w:rFonts w:hint="eastAsia"/>
        </w:rPr>
        <w:t>стиля</w:t>
      </w:r>
      <w:r>
        <w:t xml:space="preserve">: </w:t>
      </w:r>
      <w:r>
        <w:rPr>
          <w:rFonts w:hint="eastAsia"/>
        </w:rPr>
        <w:t>истоки</w:t>
      </w:r>
      <w:r>
        <w:t xml:space="preserve"> </w:t>
      </w:r>
      <w:r>
        <w:rPr>
          <w:rFonts w:hint="eastAsia"/>
        </w:rPr>
        <w:t>и</w:t>
      </w:r>
      <w:r>
        <w:t xml:space="preserve"> </w:t>
      </w:r>
      <w:r>
        <w:rPr>
          <w:rFonts w:hint="eastAsia"/>
        </w:rPr>
        <w:t>эволюция</w:t>
      </w:r>
    </w:p>
    <w:p w14:paraId="6E1F7BD3" w14:textId="77777777" w:rsidR="00752229" w:rsidRDefault="00752229" w:rsidP="00752229"/>
    <w:p w14:paraId="48DE32F5" w14:textId="77777777" w:rsidR="00752229" w:rsidRDefault="00752229" w:rsidP="00752229">
      <w:r>
        <w:rPr>
          <w:rFonts w:hint="eastAsia"/>
        </w:rPr>
        <w:t>явления</w:t>
      </w:r>
    </w:p>
    <w:p w14:paraId="0F55AAA9" w14:textId="77777777" w:rsidR="00752229" w:rsidRDefault="00752229" w:rsidP="00752229"/>
    <w:p w14:paraId="6480DE13" w14:textId="77777777" w:rsidR="00752229" w:rsidRDefault="00752229" w:rsidP="00752229">
      <w:r>
        <w:rPr>
          <w:rFonts w:hint="eastAsia"/>
        </w:rPr>
        <w:t>Глава</w:t>
      </w:r>
      <w:r>
        <w:t xml:space="preserve"> 2. </w:t>
      </w:r>
      <w:r>
        <w:rPr>
          <w:rFonts w:hint="eastAsia"/>
        </w:rPr>
        <w:t>Принципы</w:t>
      </w:r>
      <w:r>
        <w:t xml:space="preserve"> </w:t>
      </w:r>
      <w:r>
        <w:rPr>
          <w:rFonts w:hint="eastAsia"/>
        </w:rPr>
        <w:t>орнаментальной</w:t>
      </w:r>
      <w:r>
        <w:t xml:space="preserve"> </w:t>
      </w:r>
      <w:r>
        <w:rPr>
          <w:rFonts w:hint="eastAsia"/>
        </w:rPr>
        <w:t>прозы</w:t>
      </w:r>
      <w:r>
        <w:t xml:space="preserve"> </w:t>
      </w:r>
      <w:r>
        <w:rPr>
          <w:rFonts w:hint="eastAsia"/>
        </w:rPr>
        <w:t>в</w:t>
      </w:r>
      <w:r>
        <w:t xml:space="preserve"> </w:t>
      </w:r>
      <w:r>
        <w:rPr>
          <w:rFonts w:hint="eastAsia"/>
        </w:rPr>
        <w:t>творчестве</w:t>
      </w:r>
      <w:r>
        <w:t xml:space="preserve"> </w:t>
      </w:r>
      <w:r>
        <w:rPr>
          <w:rFonts w:hint="eastAsia"/>
        </w:rPr>
        <w:t>М</w:t>
      </w:r>
      <w:r>
        <w:t>.</w:t>
      </w:r>
    </w:p>
    <w:p w14:paraId="3ED46016" w14:textId="77777777" w:rsidR="00752229" w:rsidRDefault="00752229" w:rsidP="00752229"/>
    <w:p w14:paraId="7476F605" w14:textId="77777777" w:rsidR="00752229" w:rsidRDefault="00752229" w:rsidP="00752229">
      <w:r>
        <w:rPr>
          <w:rFonts w:hint="eastAsia"/>
        </w:rPr>
        <w:t>Шишкина</w:t>
      </w:r>
    </w:p>
    <w:p w14:paraId="12C90957" w14:textId="77777777" w:rsidR="00752229" w:rsidRDefault="00752229" w:rsidP="00752229"/>
    <w:p w14:paraId="45781B42" w14:textId="77777777" w:rsidR="00752229" w:rsidRDefault="00752229" w:rsidP="00752229">
      <w:r>
        <w:rPr>
          <w:rFonts w:hint="eastAsia"/>
        </w:rPr>
        <w:t>§</w:t>
      </w:r>
      <w:r>
        <w:t xml:space="preserve"> 1. </w:t>
      </w:r>
      <w:r>
        <w:rPr>
          <w:rFonts w:hint="eastAsia"/>
        </w:rPr>
        <w:t>Особенности</w:t>
      </w:r>
      <w:r>
        <w:t xml:space="preserve"> </w:t>
      </w:r>
      <w:r>
        <w:rPr>
          <w:rFonts w:hint="eastAsia"/>
        </w:rPr>
        <w:t>мотивной</w:t>
      </w:r>
      <w:r>
        <w:t xml:space="preserve"> </w:t>
      </w:r>
      <w:r>
        <w:rPr>
          <w:rFonts w:hint="eastAsia"/>
        </w:rPr>
        <w:t>организации</w:t>
      </w:r>
      <w:r>
        <w:t xml:space="preserve"> </w:t>
      </w:r>
      <w:r>
        <w:rPr>
          <w:rFonts w:hint="eastAsia"/>
        </w:rPr>
        <w:t>романа</w:t>
      </w:r>
      <w:r>
        <w:t xml:space="preserve"> </w:t>
      </w:r>
      <w:r>
        <w:rPr>
          <w:rFonts w:hint="eastAsia"/>
        </w:rPr>
        <w:t>М</w:t>
      </w:r>
      <w:r>
        <w:t xml:space="preserve">. </w:t>
      </w:r>
      <w:r>
        <w:rPr>
          <w:rFonts w:hint="eastAsia"/>
        </w:rPr>
        <w:t>Шишкина</w:t>
      </w:r>
      <w:r>
        <w:t xml:space="preserve"> </w:t>
      </w:r>
      <w:r>
        <w:rPr>
          <w:rFonts w:hint="eastAsia"/>
        </w:rPr>
        <w:t>«</w:t>
      </w:r>
      <w:r>
        <w:rPr>
          <w:rFonts w:hint="eastAsia"/>
        </w:rPr>
        <w:t>Венерин</w:t>
      </w:r>
      <w:r>
        <w:t xml:space="preserve"> </w:t>
      </w:r>
      <w:r>
        <w:rPr>
          <w:rFonts w:hint="eastAsia"/>
        </w:rPr>
        <w:t>волос</w:t>
      </w:r>
      <w:r>
        <w:rPr>
          <w:rFonts w:hint="eastAsia"/>
        </w:rPr>
        <w:t>»</w:t>
      </w:r>
    </w:p>
    <w:p w14:paraId="2BBA85D9" w14:textId="77777777" w:rsidR="00752229" w:rsidRDefault="00752229" w:rsidP="00752229"/>
    <w:p w14:paraId="2DADABA0" w14:textId="77777777" w:rsidR="00752229" w:rsidRDefault="00752229" w:rsidP="00752229">
      <w:r>
        <w:t xml:space="preserve">1.1. </w:t>
      </w:r>
      <w:r>
        <w:rPr>
          <w:rFonts w:hint="eastAsia"/>
        </w:rPr>
        <w:t>Инвариант</w:t>
      </w:r>
      <w:r>
        <w:t xml:space="preserve"> </w:t>
      </w:r>
      <w:r>
        <w:rPr>
          <w:rFonts w:hint="eastAsia"/>
        </w:rPr>
        <w:t>птичьей</w:t>
      </w:r>
      <w:r>
        <w:t xml:space="preserve"> </w:t>
      </w:r>
      <w:r>
        <w:rPr>
          <w:rFonts w:hint="eastAsia"/>
        </w:rPr>
        <w:t>стаи</w:t>
      </w:r>
      <w:r>
        <w:t xml:space="preserve"> </w:t>
      </w:r>
      <w:r>
        <w:rPr>
          <w:rFonts w:hint="eastAsia"/>
        </w:rPr>
        <w:t>как</w:t>
      </w:r>
      <w:r>
        <w:t xml:space="preserve"> </w:t>
      </w:r>
      <w:r>
        <w:rPr>
          <w:rFonts w:hint="eastAsia"/>
        </w:rPr>
        <w:t>эмблема</w:t>
      </w:r>
      <w:r>
        <w:t xml:space="preserve"> </w:t>
      </w:r>
      <w:r>
        <w:rPr>
          <w:rFonts w:hint="eastAsia"/>
        </w:rPr>
        <w:t>преодоления</w:t>
      </w:r>
      <w:r>
        <w:t xml:space="preserve"> </w:t>
      </w:r>
      <w:r>
        <w:rPr>
          <w:rFonts w:hint="eastAsia"/>
        </w:rPr>
        <w:t>смерти</w:t>
      </w:r>
    </w:p>
    <w:p w14:paraId="7A9DF223" w14:textId="77777777" w:rsidR="00752229" w:rsidRDefault="00752229" w:rsidP="00752229"/>
    <w:p w14:paraId="185F20D4" w14:textId="77777777" w:rsidR="00752229" w:rsidRDefault="00752229" w:rsidP="00752229">
      <w:r>
        <w:t xml:space="preserve">1.2. </w:t>
      </w:r>
      <w:r>
        <w:rPr>
          <w:rFonts w:hint="eastAsia"/>
        </w:rPr>
        <w:t>«</w:t>
      </w:r>
      <w:r>
        <w:rPr>
          <w:rFonts w:hint="eastAsia"/>
        </w:rPr>
        <w:t>Архитектор</w:t>
      </w:r>
      <w:r>
        <w:t xml:space="preserve"> </w:t>
      </w:r>
      <w:r>
        <w:rPr>
          <w:rFonts w:hint="eastAsia"/>
        </w:rPr>
        <w:t>неба</w:t>
      </w:r>
      <w:r>
        <w:rPr>
          <w:rFonts w:hint="eastAsia"/>
        </w:rPr>
        <w:t>»</w:t>
      </w:r>
      <w:r>
        <w:t xml:space="preserve">: </w:t>
      </w:r>
      <w:r>
        <w:rPr>
          <w:rFonts w:hint="eastAsia"/>
        </w:rPr>
        <w:t>триединство</w:t>
      </w:r>
      <w:r>
        <w:t xml:space="preserve"> </w:t>
      </w:r>
      <w:r>
        <w:rPr>
          <w:rFonts w:hint="eastAsia"/>
        </w:rPr>
        <w:t>автора</w:t>
      </w:r>
      <w:r>
        <w:t>-</w:t>
      </w:r>
      <w:r>
        <w:rPr>
          <w:rFonts w:hint="eastAsia"/>
        </w:rPr>
        <w:t>демиурга</w:t>
      </w:r>
      <w:r>
        <w:t xml:space="preserve">, </w:t>
      </w:r>
      <w:r>
        <w:rPr>
          <w:rFonts w:hint="eastAsia"/>
        </w:rPr>
        <w:t>ребенка</w:t>
      </w:r>
      <w:r>
        <w:t xml:space="preserve"> </w:t>
      </w:r>
      <w:r>
        <w:rPr>
          <w:rFonts w:hint="eastAsia"/>
        </w:rPr>
        <w:t>и</w:t>
      </w:r>
      <w:r>
        <w:t xml:space="preserve"> </w:t>
      </w:r>
      <w:r>
        <w:rPr>
          <w:rFonts w:hint="eastAsia"/>
        </w:rPr>
        <w:t>Творца</w:t>
      </w:r>
    </w:p>
    <w:p w14:paraId="147B1F17" w14:textId="77777777" w:rsidR="00752229" w:rsidRDefault="00752229" w:rsidP="00752229"/>
    <w:p w14:paraId="52646010" w14:textId="77777777" w:rsidR="00752229" w:rsidRDefault="00752229" w:rsidP="00752229">
      <w:r>
        <w:t xml:space="preserve">1.3. </w:t>
      </w:r>
      <w:r>
        <w:rPr>
          <w:rFonts w:hint="eastAsia"/>
        </w:rPr>
        <w:t>Повествовательная</w:t>
      </w:r>
      <w:r>
        <w:t xml:space="preserve"> </w:t>
      </w:r>
      <w:r>
        <w:rPr>
          <w:rFonts w:hint="eastAsia"/>
        </w:rPr>
        <w:t>интерсубъективность</w:t>
      </w:r>
      <w:r>
        <w:t xml:space="preserve">: </w:t>
      </w:r>
      <w:r>
        <w:rPr>
          <w:rFonts w:hint="eastAsia"/>
        </w:rPr>
        <w:t>от</w:t>
      </w:r>
      <w:r>
        <w:t xml:space="preserve"> </w:t>
      </w:r>
      <w:r>
        <w:rPr>
          <w:rFonts w:hint="eastAsia"/>
        </w:rPr>
        <w:t>многоголосия</w:t>
      </w:r>
      <w:r>
        <w:t xml:space="preserve"> </w:t>
      </w:r>
      <w:r>
        <w:rPr>
          <w:rFonts w:hint="eastAsia"/>
        </w:rPr>
        <w:t>к</w:t>
      </w:r>
      <w:r>
        <w:t xml:space="preserve"> </w:t>
      </w:r>
      <w:r>
        <w:rPr>
          <w:rFonts w:hint="eastAsia"/>
        </w:rPr>
        <w:t>унисону</w:t>
      </w:r>
    </w:p>
    <w:p w14:paraId="6FC6342E" w14:textId="77777777" w:rsidR="00752229" w:rsidRDefault="00752229" w:rsidP="00752229"/>
    <w:p w14:paraId="21CCB7E8" w14:textId="77777777" w:rsidR="00752229" w:rsidRDefault="00752229" w:rsidP="00752229">
      <w:r>
        <w:t xml:space="preserve">1.4. </w:t>
      </w:r>
      <w:r>
        <w:rPr>
          <w:rFonts w:hint="eastAsia"/>
        </w:rPr>
        <w:t>Язык</w:t>
      </w:r>
      <w:r>
        <w:t xml:space="preserve"> </w:t>
      </w:r>
      <w:r>
        <w:rPr>
          <w:rFonts w:hint="eastAsia"/>
        </w:rPr>
        <w:t>как</w:t>
      </w:r>
      <w:r>
        <w:t xml:space="preserve"> </w:t>
      </w:r>
      <w:r>
        <w:rPr>
          <w:rFonts w:hint="eastAsia"/>
        </w:rPr>
        <w:t>экзистенциальное</w:t>
      </w:r>
      <w:r>
        <w:t xml:space="preserve"> </w:t>
      </w:r>
      <w:r>
        <w:rPr>
          <w:rFonts w:hint="eastAsia"/>
        </w:rPr>
        <w:t>убежище</w:t>
      </w:r>
      <w:r>
        <w:t xml:space="preserve"> </w:t>
      </w:r>
      <w:r>
        <w:rPr>
          <w:rFonts w:hint="eastAsia"/>
        </w:rPr>
        <w:t>героев</w:t>
      </w:r>
    </w:p>
    <w:p w14:paraId="45B80809" w14:textId="77777777" w:rsidR="00752229" w:rsidRDefault="00752229" w:rsidP="00752229"/>
    <w:p w14:paraId="4019296C" w14:textId="77777777" w:rsidR="00752229" w:rsidRDefault="00752229" w:rsidP="00752229">
      <w:r>
        <w:t xml:space="preserve">1.5. </w:t>
      </w:r>
      <w:r>
        <w:rPr>
          <w:rFonts w:hint="eastAsia"/>
        </w:rPr>
        <w:t>«</w:t>
      </w:r>
      <w:r>
        <w:rPr>
          <w:rFonts w:hint="eastAsia"/>
        </w:rPr>
        <w:t>Растительные</w:t>
      </w:r>
      <w:r>
        <w:rPr>
          <w:rFonts w:hint="eastAsia"/>
        </w:rPr>
        <w:t>»</w:t>
      </w:r>
      <w:r>
        <w:t xml:space="preserve"> </w:t>
      </w:r>
      <w:r>
        <w:rPr>
          <w:rFonts w:hint="eastAsia"/>
        </w:rPr>
        <w:t>мотивы</w:t>
      </w:r>
      <w:r>
        <w:t xml:space="preserve"> </w:t>
      </w:r>
      <w:r>
        <w:rPr>
          <w:rFonts w:hint="eastAsia"/>
        </w:rPr>
        <w:t>романа</w:t>
      </w:r>
      <w:r>
        <w:t xml:space="preserve"> </w:t>
      </w:r>
      <w:r>
        <w:rPr>
          <w:rFonts w:hint="eastAsia"/>
        </w:rPr>
        <w:t>«</w:t>
      </w:r>
      <w:r>
        <w:rPr>
          <w:rFonts w:hint="eastAsia"/>
        </w:rPr>
        <w:t>Венерин</w:t>
      </w:r>
      <w:r>
        <w:t xml:space="preserve"> </w:t>
      </w:r>
      <w:r>
        <w:rPr>
          <w:rFonts w:hint="eastAsia"/>
        </w:rPr>
        <w:t>волос</w:t>
      </w:r>
      <w:r>
        <w:rPr>
          <w:rFonts w:hint="eastAsia"/>
        </w:rPr>
        <w:t>»</w:t>
      </w:r>
    </w:p>
    <w:p w14:paraId="2056DA25" w14:textId="77777777" w:rsidR="00752229" w:rsidRDefault="00752229" w:rsidP="00752229"/>
    <w:p w14:paraId="3EFB82FA" w14:textId="77777777" w:rsidR="00752229" w:rsidRDefault="00752229" w:rsidP="00752229">
      <w:r>
        <w:t xml:space="preserve">1.6. </w:t>
      </w:r>
      <w:r>
        <w:rPr>
          <w:rFonts w:hint="eastAsia"/>
        </w:rPr>
        <w:t>Звуковые</w:t>
      </w:r>
      <w:r>
        <w:t xml:space="preserve"> </w:t>
      </w:r>
      <w:r>
        <w:rPr>
          <w:rFonts w:hint="eastAsia"/>
        </w:rPr>
        <w:t>мотивы</w:t>
      </w:r>
      <w:r>
        <w:t xml:space="preserve"> </w:t>
      </w:r>
      <w:r>
        <w:rPr>
          <w:rFonts w:hint="eastAsia"/>
        </w:rPr>
        <w:t>романа</w:t>
      </w:r>
      <w:r>
        <w:t xml:space="preserve"> </w:t>
      </w:r>
      <w:r>
        <w:rPr>
          <w:rFonts w:hint="eastAsia"/>
        </w:rPr>
        <w:t>«</w:t>
      </w:r>
      <w:r>
        <w:rPr>
          <w:rFonts w:hint="eastAsia"/>
        </w:rPr>
        <w:t>Венерин</w:t>
      </w:r>
      <w:r>
        <w:t xml:space="preserve"> </w:t>
      </w:r>
      <w:r>
        <w:rPr>
          <w:rFonts w:hint="eastAsia"/>
        </w:rPr>
        <w:t>волос</w:t>
      </w:r>
      <w:r>
        <w:rPr>
          <w:rFonts w:hint="eastAsia"/>
        </w:rPr>
        <w:t>»</w:t>
      </w:r>
    </w:p>
    <w:p w14:paraId="51DC79E0" w14:textId="77777777" w:rsidR="00752229" w:rsidRDefault="00752229" w:rsidP="00752229"/>
    <w:p w14:paraId="123C640A" w14:textId="77777777" w:rsidR="00752229" w:rsidRDefault="00752229" w:rsidP="00752229">
      <w:r>
        <w:rPr>
          <w:rFonts w:hint="eastAsia"/>
        </w:rPr>
        <w:t>§</w:t>
      </w:r>
      <w:r>
        <w:t xml:space="preserve"> 2. </w:t>
      </w:r>
      <w:r>
        <w:rPr>
          <w:rFonts w:hint="eastAsia"/>
        </w:rPr>
        <w:t>Приемы</w:t>
      </w:r>
      <w:r>
        <w:t xml:space="preserve"> </w:t>
      </w:r>
      <w:r>
        <w:rPr>
          <w:rFonts w:hint="eastAsia"/>
        </w:rPr>
        <w:t>реализации</w:t>
      </w:r>
      <w:r>
        <w:t xml:space="preserve"> </w:t>
      </w:r>
      <w:r>
        <w:rPr>
          <w:rFonts w:hint="eastAsia"/>
        </w:rPr>
        <w:t>феноменологического</w:t>
      </w:r>
      <w:r>
        <w:t xml:space="preserve"> </w:t>
      </w:r>
      <w:r>
        <w:rPr>
          <w:rFonts w:hint="eastAsia"/>
        </w:rPr>
        <w:t>мировидения</w:t>
      </w:r>
      <w:r>
        <w:t xml:space="preserve"> </w:t>
      </w:r>
      <w:r>
        <w:rPr>
          <w:rFonts w:hint="eastAsia"/>
        </w:rPr>
        <w:t>в</w:t>
      </w:r>
      <w:r>
        <w:t xml:space="preserve"> </w:t>
      </w:r>
      <w:r>
        <w:rPr>
          <w:rFonts w:hint="eastAsia"/>
        </w:rPr>
        <w:t>прозе</w:t>
      </w:r>
      <w:r>
        <w:t xml:space="preserve"> </w:t>
      </w:r>
      <w:r>
        <w:rPr>
          <w:rFonts w:hint="eastAsia"/>
        </w:rPr>
        <w:t>М</w:t>
      </w:r>
      <w:r>
        <w:t>.</w:t>
      </w:r>
    </w:p>
    <w:p w14:paraId="31D6890F" w14:textId="77777777" w:rsidR="00752229" w:rsidRDefault="00752229" w:rsidP="00752229"/>
    <w:p w14:paraId="0E54CB7C" w14:textId="77777777" w:rsidR="00752229" w:rsidRDefault="00752229" w:rsidP="00752229">
      <w:r>
        <w:rPr>
          <w:rFonts w:hint="eastAsia"/>
        </w:rPr>
        <w:t>Шишкина</w:t>
      </w:r>
    </w:p>
    <w:p w14:paraId="660F0F03" w14:textId="77777777" w:rsidR="00752229" w:rsidRDefault="00752229" w:rsidP="00752229"/>
    <w:p w14:paraId="6ABFE46B" w14:textId="77777777" w:rsidR="00752229" w:rsidRDefault="00752229" w:rsidP="00752229">
      <w:r>
        <w:rPr>
          <w:rFonts w:hint="eastAsia"/>
        </w:rPr>
        <w:t>Глава</w:t>
      </w:r>
      <w:r>
        <w:t xml:space="preserve"> 3. </w:t>
      </w:r>
      <w:r>
        <w:rPr>
          <w:rFonts w:hint="eastAsia"/>
        </w:rPr>
        <w:t>Особенности</w:t>
      </w:r>
      <w:r>
        <w:t xml:space="preserve"> </w:t>
      </w:r>
      <w:r>
        <w:rPr>
          <w:rFonts w:hint="eastAsia"/>
        </w:rPr>
        <w:t>стилевой</w:t>
      </w:r>
      <w:r>
        <w:t xml:space="preserve"> </w:t>
      </w:r>
      <w:r>
        <w:rPr>
          <w:rFonts w:hint="eastAsia"/>
        </w:rPr>
        <w:t>организации</w:t>
      </w:r>
      <w:r>
        <w:t xml:space="preserve"> </w:t>
      </w:r>
      <w:r>
        <w:rPr>
          <w:rFonts w:hint="eastAsia"/>
        </w:rPr>
        <w:t>прозы</w:t>
      </w:r>
      <w:r>
        <w:t xml:space="preserve"> </w:t>
      </w:r>
      <w:r>
        <w:rPr>
          <w:rFonts w:hint="eastAsia"/>
        </w:rPr>
        <w:t>О</w:t>
      </w:r>
      <w:r>
        <w:t>.</w:t>
      </w:r>
    </w:p>
    <w:p w14:paraId="5EAAC026" w14:textId="77777777" w:rsidR="00752229" w:rsidRDefault="00752229" w:rsidP="00752229"/>
    <w:p w14:paraId="579A657E" w14:textId="77777777" w:rsidR="00752229" w:rsidRDefault="00752229" w:rsidP="00752229">
      <w:r>
        <w:rPr>
          <w:rFonts w:hint="eastAsia"/>
        </w:rPr>
        <w:t>Славниковой</w:t>
      </w:r>
    </w:p>
    <w:p w14:paraId="59347DFF" w14:textId="77777777" w:rsidR="00752229" w:rsidRDefault="00752229" w:rsidP="00752229"/>
    <w:p w14:paraId="4DD276B4" w14:textId="77777777" w:rsidR="00752229" w:rsidRDefault="00752229" w:rsidP="00752229">
      <w:r>
        <w:rPr>
          <w:rFonts w:hint="eastAsia"/>
        </w:rPr>
        <w:t>§</w:t>
      </w:r>
      <w:r>
        <w:t xml:space="preserve"> 1. </w:t>
      </w:r>
      <w:r>
        <w:rPr>
          <w:rFonts w:hint="eastAsia"/>
        </w:rPr>
        <w:t>Образы</w:t>
      </w:r>
      <w:r>
        <w:t xml:space="preserve"> </w:t>
      </w:r>
      <w:r>
        <w:rPr>
          <w:rFonts w:hint="eastAsia"/>
        </w:rPr>
        <w:t>драгоценных</w:t>
      </w:r>
      <w:r>
        <w:t xml:space="preserve"> </w:t>
      </w:r>
      <w:r>
        <w:rPr>
          <w:rFonts w:hint="eastAsia"/>
        </w:rPr>
        <w:t>камней</w:t>
      </w:r>
      <w:r>
        <w:t xml:space="preserve"> </w:t>
      </w:r>
      <w:r>
        <w:rPr>
          <w:rFonts w:hint="eastAsia"/>
        </w:rPr>
        <w:t>и</w:t>
      </w:r>
      <w:r>
        <w:t xml:space="preserve"> </w:t>
      </w:r>
      <w:r>
        <w:rPr>
          <w:rFonts w:hint="eastAsia"/>
        </w:rPr>
        <w:t>их</w:t>
      </w:r>
      <w:r>
        <w:t xml:space="preserve"> </w:t>
      </w:r>
      <w:r>
        <w:rPr>
          <w:rFonts w:hint="eastAsia"/>
        </w:rPr>
        <w:t>художественные</w:t>
      </w:r>
      <w:r>
        <w:t xml:space="preserve"> </w:t>
      </w:r>
      <w:r>
        <w:rPr>
          <w:rFonts w:hint="eastAsia"/>
        </w:rPr>
        <w:t>функции</w:t>
      </w:r>
      <w:r>
        <w:t xml:space="preserve"> </w:t>
      </w:r>
      <w:r>
        <w:rPr>
          <w:rFonts w:hint="eastAsia"/>
        </w:rPr>
        <w:t>в</w:t>
      </w:r>
      <w:r>
        <w:t xml:space="preserve"> </w:t>
      </w:r>
      <w:r>
        <w:rPr>
          <w:rFonts w:hint="eastAsia"/>
        </w:rPr>
        <w:t>прозе</w:t>
      </w:r>
    </w:p>
    <w:p w14:paraId="1E20B3C8" w14:textId="77777777" w:rsidR="00752229" w:rsidRDefault="00752229" w:rsidP="00752229"/>
    <w:p w14:paraId="679DB1B5" w14:textId="77777777" w:rsidR="00752229" w:rsidRDefault="00752229" w:rsidP="00752229">
      <w:r>
        <w:rPr>
          <w:rFonts w:hint="eastAsia"/>
        </w:rPr>
        <w:t>Ольги</w:t>
      </w:r>
      <w:r>
        <w:t xml:space="preserve"> </w:t>
      </w:r>
      <w:r>
        <w:rPr>
          <w:rFonts w:hint="eastAsia"/>
        </w:rPr>
        <w:t>Славниковой</w:t>
      </w:r>
      <w:r>
        <w:t xml:space="preserve"> (</w:t>
      </w:r>
      <w:r>
        <w:rPr>
          <w:rFonts w:hint="eastAsia"/>
        </w:rPr>
        <w:t>на</w:t>
      </w:r>
      <w:r>
        <w:t xml:space="preserve"> </w:t>
      </w:r>
      <w:r>
        <w:rPr>
          <w:rFonts w:hint="eastAsia"/>
        </w:rPr>
        <w:t>материале</w:t>
      </w:r>
      <w:r>
        <w:t xml:space="preserve"> </w:t>
      </w:r>
      <w:r>
        <w:rPr>
          <w:rFonts w:hint="eastAsia"/>
        </w:rPr>
        <w:t>романа</w:t>
      </w:r>
      <w:r>
        <w:t xml:space="preserve"> </w:t>
      </w:r>
      <w:r>
        <w:rPr>
          <w:rFonts w:hint="eastAsia"/>
        </w:rPr>
        <w:t>«</w:t>
      </w:r>
      <w:r>
        <w:rPr>
          <w:rFonts w:hint="eastAsia"/>
        </w:rPr>
        <w:t>Прыжок</w:t>
      </w:r>
      <w:r>
        <w:t xml:space="preserve"> </w:t>
      </w:r>
      <w:r>
        <w:rPr>
          <w:rFonts w:hint="eastAsia"/>
        </w:rPr>
        <w:t>в</w:t>
      </w:r>
      <w:r>
        <w:t xml:space="preserve"> </w:t>
      </w:r>
      <w:r>
        <w:rPr>
          <w:rFonts w:hint="eastAsia"/>
        </w:rPr>
        <w:t>длину</w:t>
      </w:r>
      <w:r>
        <w:rPr>
          <w:rFonts w:hint="eastAsia"/>
        </w:rPr>
        <w:t>»</w:t>
      </w:r>
      <w:r>
        <w:t>)</w:t>
      </w:r>
    </w:p>
    <w:p w14:paraId="27B7537B" w14:textId="77777777" w:rsidR="00752229" w:rsidRDefault="00752229" w:rsidP="00752229"/>
    <w:p w14:paraId="3F0A70A6" w14:textId="77777777" w:rsidR="00752229" w:rsidRDefault="00752229" w:rsidP="00752229">
      <w:r>
        <w:rPr>
          <w:rFonts w:hint="eastAsia"/>
        </w:rPr>
        <w:t>§</w:t>
      </w:r>
      <w:r>
        <w:t xml:space="preserve"> 2. </w:t>
      </w:r>
      <w:r>
        <w:rPr>
          <w:rFonts w:hint="eastAsia"/>
        </w:rPr>
        <w:t>От</w:t>
      </w:r>
      <w:r>
        <w:t xml:space="preserve"> </w:t>
      </w:r>
      <w:r>
        <w:rPr>
          <w:rFonts w:hint="eastAsia"/>
        </w:rPr>
        <w:t>призрачности</w:t>
      </w:r>
      <w:r>
        <w:t xml:space="preserve"> </w:t>
      </w:r>
      <w:r>
        <w:rPr>
          <w:rFonts w:hint="eastAsia"/>
        </w:rPr>
        <w:t>к</w:t>
      </w:r>
      <w:r>
        <w:t xml:space="preserve"> </w:t>
      </w:r>
      <w:r>
        <w:rPr>
          <w:rFonts w:hint="eastAsia"/>
        </w:rPr>
        <w:t>прозрачности</w:t>
      </w:r>
      <w:r>
        <w:t xml:space="preserve">: </w:t>
      </w:r>
      <w:r>
        <w:rPr>
          <w:rFonts w:hint="eastAsia"/>
        </w:rPr>
        <w:t>«</w:t>
      </w:r>
      <w:r>
        <w:rPr>
          <w:rFonts w:hint="eastAsia"/>
        </w:rPr>
        <w:t>оптическая</w:t>
      </w:r>
      <w:r>
        <w:rPr>
          <w:rFonts w:hint="eastAsia"/>
        </w:rPr>
        <w:t>»</w:t>
      </w:r>
      <w:r>
        <w:t xml:space="preserve"> </w:t>
      </w:r>
      <w:r>
        <w:rPr>
          <w:rFonts w:hint="eastAsia"/>
        </w:rPr>
        <w:t>образность</w:t>
      </w:r>
      <w:r>
        <w:t xml:space="preserve"> </w:t>
      </w:r>
      <w:r>
        <w:rPr>
          <w:rFonts w:hint="eastAsia"/>
        </w:rPr>
        <w:t>романа</w:t>
      </w:r>
    </w:p>
    <w:p w14:paraId="0E90576A" w14:textId="77777777" w:rsidR="00752229" w:rsidRDefault="00752229" w:rsidP="00752229"/>
    <w:p w14:paraId="52763F72" w14:textId="77777777" w:rsidR="00752229" w:rsidRDefault="00752229" w:rsidP="00752229">
      <w:r>
        <w:rPr>
          <w:rFonts w:hint="eastAsia"/>
        </w:rPr>
        <w:t>О</w:t>
      </w:r>
      <w:r>
        <w:t>.</w:t>
      </w:r>
      <w:r>
        <w:rPr>
          <w:rFonts w:hint="eastAsia"/>
        </w:rPr>
        <w:t>Славниковой</w:t>
      </w:r>
      <w:r>
        <w:t xml:space="preserve"> </w:t>
      </w:r>
      <w:r>
        <w:rPr>
          <w:rFonts w:hint="eastAsia"/>
        </w:rPr>
        <w:t>«</w:t>
      </w:r>
      <w:r>
        <w:t>2017</w:t>
      </w:r>
      <w:r>
        <w:rPr>
          <w:rFonts w:hint="eastAsia"/>
        </w:rPr>
        <w:t>»</w:t>
      </w:r>
    </w:p>
    <w:p w14:paraId="1D6CCC43" w14:textId="77777777" w:rsidR="00752229" w:rsidRDefault="00752229" w:rsidP="00752229"/>
    <w:p w14:paraId="71E4E3A1" w14:textId="77777777" w:rsidR="00752229" w:rsidRDefault="00752229" w:rsidP="00752229">
      <w:r>
        <w:rPr>
          <w:rFonts w:hint="eastAsia"/>
        </w:rPr>
        <w:t>§</w:t>
      </w:r>
      <w:r>
        <w:t xml:space="preserve"> 3. </w:t>
      </w:r>
      <w:r>
        <w:rPr>
          <w:rFonts w:hint="eastAsia"/>
        </w:rPr>
        <w:t>Кинематографический</w:t>
      </w:r>
      <w:r>
        <w:t xml:space="preserve"> </w:t>
      </w:r>
      <w:r>
        <w:rPr>
          <w:rFonts w:hint="eastAsia"/>
        </w:rPr>
        <w:t>код</w:t>
      </w:r>
      <w:r>
        <w:t xml:space="preserve"> </w:t>
      </w:r>
      <w:r>
        <w:rPr>
          <w:rFonts w:hint="eastAsia"/>
        </w:rPr>
        <w:t>в</w:t>
      </w:r>
      <w:r>
        <w:t xml:space="preserve"> </w:t>
      </w:r>
      <w:r>
        <w:rPr>
          <w:rFonts w:hint="eastAsia"/>
        </w:rPr>
        <w:t>прозе</w:t>
      </w:r>
      <w:r>
        <w:t xml:space="preserve"> </w:t>
      </w:r>
      <w:r>
        <w:rPr>
          <w:rFonts w:hint="eastAsia"/>
        </w:rPr>
        <w:t>О</w:t>
      </w:r>
      <w:r>
        <w:t xml:space="preserve">. </w:t>
      </w:r>
      <w:r>
        <w:rPr>
          <w:rFonts w:hint="eastAsia"/>
        </w:rPr>
        <w:t>Славниковой</w:t>
      </w:r>
    </w:p>
    <w:p w14:paraId="74FD87A7" w14:textId="77777777" w:rsidR="00752229" w:rsidRDefault="00752229" w:rsidP="00752229"/>
    <w:p w14:paraId="3D4A0EB9" w14:textId="77777777" w:rsidR="00752229" w:rsidRDefault="00752229" w:rsidP="00752229">
      <w:r>
        <w:rPr>
          <w:rFonts w:hint="eastAsia"/>
        </w:rPr>
        <w:t>§</w:t>
      </w:r>
      <w:r>
        <w:t xml:space="preserve"> 4. </w:t>
      </w:r>
      <w:r>
        <w:rPr>
          <w:rFonts w:hint="eastAsia"/>
        </w:rPr>
        <w:t>Метафорическая</w:t>
      </w:r>
      <w:r>
        <w:t xml:space="preserve"> </w:t>
      </w:r>
      <w:r>
        <w:rPr>
          <w:rFonts w:hint="eastAsia"/>
        </w:rPr>
        <w:t>образность</w:t>
      </w:r>
      <w:r>
        <w:t xml:space="preserve"> </w:t>
      </w:r>
      <w:r>
        <w:rPr>
          <w:rFonts w:hint="eastAsia"/>
        </w:rPr>
        <w:t>в</w:t>
      </w:r>
      <w:r>
        <w:t xml:space="preserve"> </w:t>
      </w:r>
      <w:r>
        <w:rPr>
          <w:rFonts w:hint="eastAsia"/>
        </w:rPr>
        <w:t>рассказе</w:t>
      </w:r>
      <w:r>
        <w:t xml:space="preserve"> </w:t>
      </w:r>
      <w:r>
        <w:rPr>
          <w:rFonts w:hint="eastAsia"/>
        </w:rPr>
        <w:t>«</w:t>
      </w:r>
      <w:r>
        <w:rPr>
          <w:rFonts w:hint="eastAsia"/>
        </w:rPr>
        <w:t>Базилевс</w:t>
      </w:r>
      <w:r>
        <w:rPr>
          <w:rFonts w:hint="eastAsia"/>
        </w:rPr>
        <w:t>»</w:t>
      </w:r>
    </w:p>
    <w:p w14:paraId="5D23AF30" w14:textId="77777777" w:rsidR="00752229" w:rsidRDefault="00752229" w:rsidP="00752229"/>
    <w:p w14:paraId="3D04B86D" w14:textId="77777777" w:rsidR="00752229" w:rsidRDefault="00752229" w:rsidP="00752229">
      <w:r>
        <w:rPr>
          <w:rFonts w:hint="eastAsia"/>
        </w:rPr>
        <w:t>Глава</w:t>
      </w:r>
      <w:r>
        <w:t xml:space="preserve"> 4. </w:t>
      </w:r>
      <w:r>
        <w:rPr>
          <w:rFonts w:hint="eastAsia"/>
        </w:rPr>
        <w:t>Феномен</w:t>
      </w:r>
      <w:r>
        <w:t xml:space="preserve"> </w:t>
      </w:r>
      <w:r>
        <w:rPr>
          <w:rFonts w:hint="eastAsia"/>
        </w:rPr>
        <w:t>«</w:t>
      </w:r>
      <w:r>
        <w:rPr>
          <w:rFonts w:hint="eastAsia"/>
        </w:rPr>
        <w:t>прозы</w:t>
      </w:r>
      <w:r>
        <w:t xml:space="preserve"> </w:t>
      </w:r>
      <w:r>
        <w:rPr>
          <w:rFonts w:hint="eastAsia"/>
        </w:rPr>
        <w:t>поэта</w:t>
      </w:r>
      <w:r>
        <w:rPr>
          <w:rFonts w:hint="eastAsia"/>
        </w:rPr>
        <w:t>»</w:t>
      </w:r>
      <w:r>
        <w:t xml:space="preserve">: </w:t>
      </w:r>
      <w:r>
        <w:rPr>
          <w:rFonts w:hint="eastAsia"/>
        </w:rPr>
        <w:t>стиховое</w:t>
      </w:r>
      <w:r>
        <w:t xml:space="preserve"> </w:t>
      </w:r>
      <w:r>
        <w:rPr>
          <w:rFonts w:hint="eastAsia"/>
        </w:rPr>
        <w:t>начало</w:t>
      </w:r>
      <w:r>
        <w:t xml:space="preserve"> </w:t>
      </w:r>
      <w:r>
        <w:rPr>
          <w:rFonts w:hint="eastAsia"/>
        </w:rPr>
        <w:t>в</w:t>
      </w:r>
      <w:r>
        <w:t xml:space="preserve"> </w:t>
      </w:r>
      <w:r>
        <w:rPr>
          <w:rFonts w:hint="eastAsia"/>
        </w:rPr>
        <w:t>прозе</w:t>
      </w:r>
      <w:r>
        <w:t xml:space="preserve"> </w:t>
      </w:r>
      <w:r>
        <w:rPr>
          <w:rFonts w:hint="eastAsia"/>
        </w:rPr>
        <w:t>В</w:t>
      </w:r>
      <w:r>
        <w:t>.</w:t>
      </w:r>
    </w:p>
    <w:p w14:paraId="79240E54" w14:textId="77777777" w:rsidR="00752229" w:rsidRDefault="00752229" w:rsidP="00752229"/>
    <w:p w14:paraId="77469975" w14:textId="77777777" w:rsidR="00752229" w:rsidRDefault="00752229" w:rsidP="00752229">
      <w:r>
        <w:rPr>
          <w:rFonts w:hint="eastAsia"/>
        </w:rPr>
        <w:t>Казакевича</w:t>
      </w:r>
    </w:p>
    <w:p w14:paraId="6A7A21E6" w14:textId="77777777" w:rsidR="00752229" w:rsidRDefault="00752229" w:rsidP="00752229"/>
    <w:p w14:paraId="6A737342" w14:textId="77777777" w:rsidR="00752229" w:rsidRDefault="00752229" w:rsidP="00752229">
      <w:r>
        <w:t>2</w:t>
      </w:r>
    </w:p>
    <w:p w14:paraId="6A198ABC" w14:textId="77777777" w:rsidR="00752229" w:rsidRDefault="00752229" w:rsidP="00752229"/>
    <w:p w14:paraId="70EC2D61" w14:textId="77777777" w:rsidR="00752229" w:rsidRDefault="00752229" w:rsidP="00752229">
      <w:r>
        <w:rPr>
          <w:rFonts w:hint="eastAsia"/>
        </w:rPr>
        <w:t>§</w:t>
      </w:r>
      <w:r>
        <w:t xml:space="preserve"> 1. </w:t>
      </w:r>
      <w:r>
        <w:rPr>
          <w:rFonts w:hint="eastAsia"/>
        </w:rPr>
        <w:t>Типы</w:t>
      </w:r>
      <w:r>
        <w:t xml:space="preserve"> </w:t>
      </w:r>
      <w:r>
        <w:rPr>
          <w:rFonts w:hint="eastAsia"/>
        </w:rPr>
        <w:t>поэтической</w:t>
      </w:r>
      <w:r>
        <w:t xml:space="preserve"> </w:t>
      </w:r>
      <w:r>
        <w:rPr>
          <w:rFonts w:hint="eastAsia"/>
        </w:rPr>
        <w:t>образности</w:t>
      </w:r>
      <w:r>
        <w:t xml:space="preserve"> </w:t>
      </w:r>
      <w:r>
        <w:rPr>
          <w:rFonts w:hint="eastAsia"/>
        </w:rPr>
        <w:t>в</w:t>
      </w:r>
      <w:r>
        <w:t xml:space="preserve"> </w:t>
      </w:r>
      <w:r>
        <w:rPr>
          <w:rFonts w:hint="eastAsia"/>
        </w:rPr>
        <w:t>книге</w:t>
      </w:r>
      <w:r>
        <w:t xml:space="preserve"> </w:t>
      </w:r>
      <w:r>
        <w:rPr>
          <w:rFonts w:hint="eastAsia"/>
        </w:rPr>
        <w:t>В</w:t>
      </w:r>
      <w:r>
        <w:t xml:space="preserve">. </w:t>
      </w:r>
      <w:r>
        <w:rPr>
          <w:rFonts w:hint="eastAsia"/>
        </w:rPr>
        <w:t>Казакевича</w:t>
      </w:r>
      <w:r>
        <w:t xml:space="preserve"> </w:t>
      </w:r>
      <w:r>
        <w:rPr>
          <w:rFonts w:hint="eastAsia"/>
        </w:rPr>
        <w:t>«</w:t>
      </w:r>
      <w:r>
        <w:rPr>
          <w:rFonts w:hint="eastAsia"/>
        </w:rPr>
        <w:t>За</w:t>
      </w:r>
      <w:r>
        <w:t xml:space="preserve"> </w:t>
      </w:r>
      <w:r>
        <w:rPr>
          <w:rFonts w:hint="eastAsia"/>
        </w:rPr>
        <w:t>мной</w:t>
      </w:r>
    </w:p>
    <w:p w14:paraId="2F95CF56" w14:textId="77777777" w:rsidR="00752229" w:rsidRDefault="00752229" w:rsidP="00752229"/>
    <w:p w14:paraId="213FDBB4" w14:textId="77777777" w:rsidR="00752229" w:rsidRDefault="00752229" w:rsidP="00752229">
      <w:r>
        <w:rPr>
          <w:rFonts w:hint="eastAsia"/>
        </w:rPr>
        <w:t>придет</w:t>
      </w:r>
      <w:r>
        <w:t xml:space="preserve"> </w:t>
      </w:r>
      <w:r>
        <w:rPr>
          <w:rFonts w:hint="eastAsia"/>
        </w:rPr>
        <w:t>единорог</w:t>
      </w:r>
      <w:r>
        <w:rPr>
          <w:rFonts w:hint="eastAsia"/>
        </w:rPr>
        <w:t>»</w:t>
      </w:r>
    </w:p>
    <w:p w14:paraId="29DC4A7B" w14:textId="77777777" w:rsidR="00752229" w:rsidRDefault="00752229" w:rsidP="00752229"/>
    <w:p w14:paraId="03220C1B" w14:textId="77777777" w:rsidR="00752229" w:rsidRDefault="00752229" w:rsidP="00752229">
      <w:r>
        <w:rPr>
          <w:rFonts w:hint="eastAsia"/>
        </w:rPr>
        <w:t>§</w:t>
      </w:r>
      <w:r>
        <w:t xml:space="preserve"> 2. </w:t>
      </w:r>
      <w:r>
        <w:rPr>
          <w:rFonts w:hint="eastAsia"/>
        </w:rPr>
        <w:t>«</w:t>
      </w:r>
      <w:r>
        <w:rPr>
          <w:rFonts w:hint="eastAsia"/>
        </w:rPr>
        <w:t>Неслучайный</w:t>
      </w:r>
      <w:r>
        <w:rPr>
          <w:rFonts w:hint="eastAsia"/>
        </w:rPr>
        <w:t>»</w:t>
      </w:r>
      <w:r>
        <w:t xml:space="preserve"> </w:t>
      </w:r>
      <w:r>
        <w:rPr>
          <w:rFonts w:hint="eastAsia"/>
        </w:rPr>
        <w:t>метр</w:t>
      </w:r>
      <w:r>
        <w:t xml:space="preserve"> </w:t>
      </w:r>
      <w:r>
        <w:rPr>
          <w:rFonts w:hint="eastAsia"/>
        </w:rPr>
        <w:t>в</w:t>
      </w:r>
      <w:r>
        <w:t xml:space="preserve"> </w:t>
      </w:r>
      <w:r>
        <w:rPr>
          <w:rFonts w:hint="eastAsia"/>
        </w:rPr>
        <w:t>прозе</w:t>
      </w:r>
      <w:r>
        <w:t xml:space="preserve"> </w:t>
      </w:r>
      <w:r>
        <w:rPr>
          <w:rFonts w:hint="eastAsia"/>
        </w:rPr>
        <w:t>В</w:t>
      </w:r>
      <w:r>
        <w:t xml:space="preserve">. </w:t>
      </w:r>
      <w:r>
        <w:rPr>
          <w:rFonts w:hint="eastAsia"/>
        </w:rPr>
        <w:t>Казакевича</w:t>
      </w:r>
      <w:r>
        <w:t xml:space="preserve"> (</w:t>
      </w:r>
      <w:r>
        <w:rPr>
          <w:rFonts w:hint="eastAsia"/>
        </w:rPr>
        <w:t>на</w:t>
      </w:r>
      <w:r>
        <w:t xml:space="preserve"> </w:t>
      </w:r>
      <w:r>
        <w:rPr>
          <w:rFonts w:hint="eastAsia"/>
        </w:rPr>
        <w:t>примере</w:t>
      </w:r>
      <w:r>
        <w:t xml:space="preserve"> </w:t>
      </w:r>
      <w:r>
        <w:rPr>
          <w:rFonts w:hint="eastAsia"/>
        </w:rPr>
        <w:t>книги</w:t>
      </w:r>
      <w:r>
        <w:t xml:space="preserve"> </w:t>
      </w:r>
      <w:r>
        <w:rPr>
          <w:rFonts w:hint="eastAsia"/>
        </w:rPr>
        <w:t>«</w:t>
      </w:r>
      <w:r>
        <w:rPr>
          <w:rFonts w:hint="eastAsia"/>
        </w:rPr>
        <w:t>За</w:t>
      </w:r>
    </w:p>
    <w:p w14:paraId="4C371CDB" w14:textId="77777777" w:rsidR="00752229" w:rsidRDefault="00752229" w:rsidP="00752229"/>
    <w:p w14:paraId="795AEE7A" w14:textId="77777777" w:rsidR="00752229" w:rsidRDefault="00752229" w:rsidP="00752229">
      <w:r>
        <w:rPr>
          <w:rFonts w:hint="eastAsia"/>
        </w:rPr>
        <w:t>мной</w:t>
      </w:r>
      <w:r>
        <w:t xml:space="preserve"> </w:t>
      </w:r>
      <w:r>
        <w:rPr>
          <w:rFonts w:hint="eastAsia"/>
        </w:rPr>
        <w:t>придет</w:t>
      </w:r>
      <w:r>
        <w:t xml:space="preserve"> </w:t>
      </w:r>
      <w:r>
        <w:rPr>
          <w:rFonts w:hint="eastAsia"/>
        </w:rPr>
        <w:t>единорог</w:t>
      </w:r>
      <w:r>
        <w:rPr>
          <w:rFonts w:hint="eastAsia"/>
        </w:rPr>
        <w:t>»</w:t>
      </w:r>
    </w:p>
    <w:p w14:paraId="307BA4E6" w14:textId="77777777" w:rsidR="00752229" w:rsidRDefault="00752229" w:rsidP="00752229"/>
    <w:p w14:paraId="1271D8A9" w14:textId="77777777" w:rsidR="00752229" w:rsidRDefault="00752229" w:rsidP="00752229">
      <w:r>
        <w:rPr>
          <w:rFonts w:hint="eastAsia"/>
        </w:rPr>
        <w:t>§</w:t>
      </w:r>
      <w:r>
        <w:t xml:space="preserve"> 3. </w:t>
      </w:r>
      <w:r>
        <w:rPr>
          <w:rFonts w:hint="eastAsia"/>
        </w:rPr>
        <w:t>Феноменологическая</w:t>
      </w:r>
      <w:r>
        <w:t xml:space="preserve"> </w:t>
      </w:r>
      <w:r>
        <w:rPr>
          <w:rFonts w:hint="eastAsia"/>
        </w:rPr>
        <w:t>образность</w:t>
      </w:r>
      <w:r>
        <w:t xml:space="preserve"> </w:t>
      </w:r>
      <w:r>
        <w:rPr>
          <w:rFonts w:hint="eastAsia"/>
        </w:rPr>
        <w:t>в</w:t>
      </w:r>
      <w:r>
        <w:t xml:space="preserve"> </w:t>
      </w:r>
      <w:r>
        <w:rPr>
          <w:rFonts w:hint="eastAsia"/>
        </w:rPr>
        <w:t>прозе</w:t>
      </w:r>
      <w:r>
        <w:t xml:space="preserve"> </w:t>
      </w:r>
      <w:r>
        <w:rPr>
          <w:rFonts w:hint="eastAsia"/>
        </w:rPr>
        <w:t>В</w:t>
      </w:r>
      <w:r>
        <w:t xml:space="preserve">. </w:t>
      </w:r>
      <w:r>
        <w:rPr>
          <w:rFonts w:hint="eastAsia"/>
        </w:rPr>
        <w:t>Казакевича</w:t>
      </w:r>
    </w:p>
    <w:p w14:paraId="34917B5A" w14:textId="77777777" w:rsidR="00752229" w:rsidRDefault="00752229" w:rsidP="00752229"/>
    <w:p w14:paraId="4C35E8C3" w14:textId="77777777" w:rsidR="00752229" w:rsidRDefault="00752229" w:rsidP="00752229">
      <w:r>
        <w:rPr>
          <w:rFonts w:hint="eastAsia"/>
        </w:rPr>
        <w:t>Заключение</w:t>
      </w:r>
    </w:p>
    <w:p w14:paraId="4B2F5C1A" w14:textId="77777777" w:rsidR="00752229" w:rsidRDefault="00752229" w:rsidP="00752229"/>
    <w:p w14:paraId="3EC6CF6A" w14:textId="72ED346C" w:rsidR="00752229" w:rsidRPr="00752229" w:rsidRDefault="00752229" w:rsidP="00752229">
      <w:r>
        <w:rPr>
          <w:rFonts w:hint="eastAsia"/>
        </w:rPr>
        <w:t>Библиография</w:t>
      </w:r>
    </w:p>
    <w:sectPr w:rsidR="00752229" w:rsidRPr="00752229" w:rsidSect="001D4B7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83A7" w14:textId="77777777" w:rsidR="001D4B71" w:rsidRDefault="001D4B71">
      <w:pPr>
        <w:spacing w:after="0" w:line="240" w:lineRule="auto"/>
      </w:pPr>
      <w:r>
        <w:separator/>
      </w:r>
    </w:p>
  </w:endnote>
  <w:endnote w:type="continuationSeparator" w:id="0">
    <w:p w14:paraId="7E6EF293" w14:textId="77777777" w:rsidR="001D4B71" w:rsidRDefault="001D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2AE2" w14:textId="77777777" w:rsidR="001D4B71" w:rsidRDefault="001D4B71"/>
    <w:p w14:paraId="221D137E" w14:textId="77777777" w:rsidR="001D4B71" w:rsidRDefault="001D4B71"/>
    <w:p w14:paraId="5081981F" w14:textId="77777777" w:rsidR="001D4B71" w:rsidRDefault="001D4B71"/>
    <w:p w14:paraId="16B5C4D1" w14:textId="77777777" w:rsidR="001D4B71" w:rsidRDefault="001D4B71"/>
    <w:p w14:paraId="564C3A73" w14:textId="77777777" w:rsidR="001D4B71" w:rsidRDefault="001D4B71"/>
    <w:p w14:paraId="456B3447" w14:textId="77777777" w:rsidR="001D4B71" w:rsidRDefault="001D4B71"/>
    <w:p w14:paraId="3CC17437" w14:textId="77777777" w:rsidR="001D4B71" w:rsidRDefault="001D4B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5A792A" wp14:editId="64E746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33433" w14:textId="77777777" w:rsidR="001D4B71" w:rsidRDefault="001D4B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A79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033433" w14:textId="77777777" w:rsidR="001D4B71" w:rsidRDefault="001D4B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943573" w14:textId="77777777" w:rsidR="001D4B71" w:rsidRDefault="001D4B71"/>
    <w:p w14:paraId="24D363F5" w14:textId="77777777" w:rsidR="001D4B71" w:rsidRDefault="001D4B71"/>
    <w:p w14:paraId="5CAE660D" w14:textId="77777777" w:rsidR="001D4B71" w:rsidRDefault="001D4B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235C1" wp14:editId="5F24E6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9B07F" w14:textId="77777777" w:rsidR="001D4B71" w:rsidRDefault="001D4B71"/>
                          <w:p w14:paraId="4DE49C07" w14:textId="77777777" w:rsidR="001D4B71" w:rsidRDefault="001D4B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235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A9B07F" w14:textId="77777777" w:rsidR="001D4B71" w:rsidRDefault="001D4B71"/>
                    <w:p w14:paraId="4DE49C07" w14:textId="77777777" w:rsidR="001D4B71" w:rsidRDefault="001D4B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8DD578" w14:textId="77777777" w:rsidR="001D4B71" w:rsidRDefault="001D4B71"/>
    <w:p w14:paraId="414320C7" w14:textId="77777777" w:rsidR="001D4B71" w:rsidRDefault="001D4B71">
      <w:pPr>
        <w:rPr>
          <w:sz w:val="2"/>
          <w:szCs w:val="2"/>
        </w:rPr>
      </w:pPr>
    </w:p>
    <w:p w14:paraId="474D575F" w14:textId="77777777" w:rsidR="001D4B71" w:rsidRDefault="001D4B71"/>
    <w:p w14:paraId="7D1DB29F" w14:textId="77777777" w:rsidR="001D4B71" w:rsidRDefault="001D4B71">
      <w:pPr>
        <w:spacing w:after="0" w:line="240" w:lineRule="auto"/>
      </w:pPr>
    </w:p>
  </w:footnote>
  <w:footnote w:type="continuationSeparator" w:id="0">
    <w:p w14:paraId="15E2643C" w14:textId="77777777" w:rsidR="001D4B71" w:rsidRDefault="001D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B71"/>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36624</TotalTime>
  <Pages>3</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4997</cp:revision>
  <cp:lastPrinted>2009-02-06T05:36:00Z</cp:lastPrinted>
  <dcterms:created xsi:type="dcterms:W3CDTF">2024-01-07T13:43:00Z</dcterms:created>
  <dcterms:modified xsi:type="dcterms:W3CDTF">2024-03-06T18:14:00Z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