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D30F2"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Шевчук</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Леонид</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Матвеевич</w:t>
      </w:r>
      <w:r w:rsidRPr="001C5C78">
        <w:rPr>
          <w:rFonts w:ascii="Helvetica" w:hAnsi="Helvetica" w:cs="Helvetica"/>
          <w:b/>
          <w:bCs/>
          <w:color w:val="222222"/>
          <w:sz w:val="21"/>
          <w:szCs w:val="21"/>
        </w:rPr>
        <w:t>.</w:t>
      </w:r>
    </w:p>
    <w:p w14:paraId="582BB816"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Влияние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скармливания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кормов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обогащенных</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сернокислым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натрием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мочевиной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продуктивность</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качество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шерсти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овец</w:t>
      </w:r>
      <w:r w:rsidRPr="001C5C78">
        <w:rPr>
          <w:rFonts w:ascii="Helvetica" w:hAnsi="Helvetica" w:cs="Helvetica"/>
          <w:b/>
          <w:bCs/>
          <w:color w:val="222222"/>
          <w:sz w:val="21"/>
          <w:szCs w:val="21"/>
        </w:rPr>
        <w:t xml:space="preserve"> : </w:t>
      </w:r>
      <w:r w:rsidRPr="001C5C78">
        <w:rPr>
          <w:rFonts w:ascii="Helvetica" w:hAnsi="Helvetica" w:cs="Helvetica" w:hint="eastAsia"/>
          <w:b/>
          <w:bCs/>
          <w:color w:val="222222"/>
          <w:sz w:val="21"/>
          <w:szCs w:val="21"/>
        </w:rPr>
        <w:t>диссертация</w:t>
      </w:r>
      <w:r w:rsidRPr="001C5C78">
        <w:rPr>
          <w:rFonts w:ascii="Helvetica" w:hAnsi="Helvetica" w:cs="Helvetica"/>
          <w:b/>
          <w:bCs/>
          <w:color w:val="222222"/>
          <w:sz w:val="21"/>
          <w:szCs w:val="21"/>
        </w:rPr>
        <w:t xml:space="preserve"> ... </w:t>
      </w:r>
      <w:r w:rsidRPr="001C5C78">
        <w:rPr>
          <w:rFonts w:ascii="Helvetica" w:hAnsi="Helvetica" w:cs="Helvetica" w:hint="eastAsia"/>
          <w:b/>
          <w:bCs/>
          <w:color w:val="222222"/>
          <w:sz w:val="21"/>
          <w:szCs w:val="21"/>
        </w:rPr>
        <w:t>кандидата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биологических</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наук</w:t>
      </w:r>
      <w:r w:rsidRPr="001C5C78">
        <w:rPr>
          <w:rFonts w:ascii="Helvetica" w:hAnsi="Helvetica" w:cs="Helvetica"/>
          <w:b/>
          <w:bCs/>
          <w:color w:val="222222"/>
          <w:sz w:val="21"/>
          <w:szCs w:val="21"/>
        </w:rPr>
        <w:t xml:space="preserve"> : 03.00.04. - </w:t>
      </w:r>
      <w:r w:rsidRPr="001C5C78">
        <w:rPr>
          <w:rFonts w:ascii="Helvetica" w:hAnsi="Helvetica" w:cs="Helvetica" w:hint="eastAsia"/>
          <w:b/>
          <w:bCs/>
          <w:color w:val="222222"/>
          <w:sz w:val="21"/>
          <w:szCs w:val="21"/>
        </w:rPr>
        <w:t>Львов</w:t>
      </w:r>
      <w:r w:rsidRPr="001C5C78">
        <w:rPr>
          <w:rFonts w:ascii="Helvetica" w:hAnsi="Helvetica" w:cs="Helvetica"/>
          <w:b/>
          <w:bCs/>
          <w:color w:val="222222"/>
          <w:sz w:val="21"/>
          <w:szCs w:val="21"/>
        </w:rPr>
        <w:t xml:space="preserve">, 1984. - 150 </w:t>
      </w:r>
      <w:r w:rsidRPr="001C5C78">
        <w:rPr>
          <w:rFonts w:ascii="Helvetica" w:hAnsi="Helvetica" w:cs="Helvetica" w:hint="eastAsia"/>
          <w:b/>
          <w:bCs/>
          <w:color w:val="222222"/>
          <w:sz w:val="21"/>
          <w:szCs w:val="21"/>
        </w:rPr>
        <w:t>с</w:t>
      </w:r>
      <w:r w:rsidRPr="001C5C78">
        <w:rPr>
          <w:rFonts w:ascii="Helvetica" w:hAnsi="Helvetica" w:cs="Helvetica"/>
          <w:b/>
          <w:bCs/>
          <w:color w:val="222222"/>
          <w:sz w:val="21"/>
          <w:szCs w:val="21"/>
        </w:rPr>
        <w:t xml:space="preserve">. : </w:t>
      </w:r>
      <w:r w:rsidRPr="001C5C78">
        <w:rPr>
          <w:rFonts w:ascii="Helvetica" w:hAnsi="Helvetica" w:cs="Helvetica" w:hint="eastAsia"/>
          <w:b/>
          <w:bCs/>
          <w:color w:val="222222"/>
          <w:sz w:val="21"/>
          <w:szCs w:val="21"/>
        </w:rPr>
        <w:t>ил</w:t>
      </w:r>
      <w:r w:rsidRPr="001C5C78">
        <w:rPr>
          <w:rFonts w:ascii="Helvetica" w:hAnsi="Helvetica" w:cs="Helvetica"/>
          <w:b/>
          <w:bCs/>
          <w:color w:val="222222"/>
          <w:sz w:val="21"/>
          <w:szCs w:val="21"/>
        </w:rPr>
        <w:t>.</w:t>
      </w:r>
    </w:p>
    <w:p w14:paraId="20420DB8"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больше</w:t>
      </w:r>
    </w:p>
    <w:p w14:paraId="21150AA3"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Цитаты</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из</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текста</w:t>
      </w:r>
      <w:r w:rsidRPr="001C5C78">
        <w:rPr>
          <w:rFonts w:ascii="Helvetica" w:hAnsi="Helvetica" w:cs="Helvetica"/>
          <w:b/>
          <w:bCs/>
          <w:color w:val="222222"/>
          <w:sz w:val="21"/>
          <w:szCs w:val="21"/>
        </w:rPr>
        <w:t>:</w:t>
      </w:r>
    </w:p>
    <w:p w14:paraId="3F45CAEF"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стр</w:t>
      </w:r>
      <w:r w:rsidRPr="001C5C78">
        <w:rPr>
          <w:rFonts w:ascii="Helvetica" w:hAnsi="Helvetica" w:cs="Helvetica"/>
          <w:b/>
          <w:bCs/>
          <w:color w:val="222222"/>
          <w:sz w:val="21"/>
          <w:szCs w:val="21"/>
        </w:rPr>
        <w:t>. 1</w:t>
      </w:r>
    </w:p>
    <w:p w14:paraId="738703BE"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Научно</w:t>
      </w:r>
      <w:r w:rsidRPr="001C5C78">
        <w:rPr>
          <w:rFonts w:ascii="Helvetica" w:hAnsi="Helvetica" w:cs="Helvetica"/>
          <w:b/>
          <w:bCs/>
          <w:color w:val="222222"/>
          <w:sz w:val="21"/>
          <w:szCs w:val="21"/>
        </w:rPr>
        <w:t>-</w:t>
      </w:r>
      <w:r w:rsidRPr="001C5C78">
        <w:rPr>
          <w:rFonts w:ascii="Helvetica" w:hAnsi="Helvetica" w:cs="Helvetica" w:hint="eastAsia"/>
          <w:b/>
          <w:bCs/>
          <w:color w:val="222222"/>
          <w:sz w:val="21"/>
          <w:szCs w:val="21"/>
        </w:rPr>
        <w:t>исследовательский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институт</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зегляеделия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животноводства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западных</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районов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УССР</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правах</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рукописи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w:t>
      </w:r>
      <w:r w:rsidRPr="001C5C78">
        <w:rPr>
          <w:rFonts w:ascii="Helvetica" w:hAnsi="Helvetica" w:cs="Helvetica"/>
          <w:b/>
          <w:bCs/>
          <w:color w:val="222222"/>
          <w:sz w:val="21"/>
          <w:szCs w:val="21"/>
        </w:rPr>
        <w:t>1</w:t>
      </w:r>
      <w:r w:rsidRPr="001C5C78">
        <w:rPr>
          <w:rFonts w:ascii="Helvetica" w:hAnsi="Helvetica" w:cs="Helvetica" w:hint="eastAsia"/>
          <w:b/>
          <w:bCs/>
          <w:color w:val="222222"/>
          <w:sz w:val="21"/>
          <w:szCs w:val="21"/>
        </w:rPr>
        <w:t>ЕВЧЛ</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ЛЕОНИД</w:t>
      </w:r>
      <w:r w:rsidRPr="001C5C78">
        <w:rPr>
          <w:rFonts w:ascii="Helvetica" w:hAnsi="Helvetica" w:cs="Helvetica"/>
          <w:b/>
          <w:bCs/>
          <w:color w:val="222222"/>
          <w:sz w:val="21"/>
          <w:szCs w:val="21"/>
        </w:rPr>
        <w:t xml:space="preserve"> MATBEEBIW </w:t>
      </w:r>
      <w:r w:rsidRPr="001C5C78">
        <w:rPr>
          <w:rFonts w:ascii="Helvetica" w:hAnsi="Helvetica" w:cs="Helvetica" w:hint="eastAsia"/>
          <w:b/>
          <w:bCs/>
          <w:color w:val="222222"/>
          <w:sz w:val="21"/>
          <w:szCs w:val="21"/>
        </w:rPr>
        <w:t>У</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Ж</w:t>
      </w:r>
      <w:r w:rsidRPr="001C5C78">
        <w:rPr>
          <w:rFonts w:ascii="Helvetica" w:hAnsi="Helvetica" w:cs="Helvetica"/>
          <w:b/>
          <w:bCs/>
          <w:color w:val="222222"/>
          <w:sz w:val="21"/>
          <w:szCs w:val="21"/>
        </w:rPr>
        <w:t xml:space="preserve"> 636.32/38.084.1 </w:t>
      </w:r>
      <w:r w:rsidRPr="001C5C78">
        <w:rPr>
          <w:rFonts w:ascii="Helvetica" w:hAnsi="Helvetica" w:cs="Helvetica" w:hint="eastAsia"/>
          <w:b/>
          <w:bCs/>
          <w:color w:val="222222"/>
          <w:sz w:val="21"/>
          <w:szCs w:val="21"/>
        </w:rPr>
        <w:t>ВЛИЯНИЕ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СКАИЛЖВАНИЯ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КОРМОВ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ОБОГАЩЕННЫХ</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СЕРНОКИСЛШ</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НАТРИЕМ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МОЧЕВИНОЙ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ПРОДУКТИВНОСТЬ</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МЧЕСТВО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ШЕРСТИ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ОВЕЦ</w:t>
      </w:r>
      <w:r w:rsidRPr="001C5C78">
        <w:rPr>
          <w:rFonts w:ascii="Helvetica" w:hAnsi="Helvetica" w:cs="Helvetica"/>
          <w:b/>
          <w:bCs/>
          <w:color w:val="222222"/>
          <w:sz w:val="21"/>
          <w:szCs w:val="21"/>
        </w:rPr>
        <w:t xml:space="preserve"> 03.00.04 - </w:t>
      </w:r>
      <w:r w:rsidRPr="001C5C78">
        <w:rPr>
          <w:rFonts w:ascii="Helvetica" w:hAnsi="Helvetica" w:cs="Helvetica" w:hint="eastAsia"/>
          <w:b/>
          <w:bCs/>
          <w:color w:val="222222"/>
          <w:sz w:val="21"/>
          <w:szCs w:val="21"/>
        </w:rPr>
        <w:t>биохимия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Диссертация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соискание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ученой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степени</w:t>
      </w:r>
    </w:p>
    <w:p w14:paraId="1DA796D2"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стр</w:t>
      </w:r>
      <w:r w:rsidRPr="001C5C78">
        <w:rPr>
          <w:rFonts w:ascii="Helvetica" w:hAnsi="Helvetica" w:cs="Helvetica"/>
          <w:b/>
          <w:bCs/>
          <w:color w:val="222222"/>
          <w:sz w:val="21"/>
          <w:szCs w:val="21"/>
        </w:rPr>
        <w:t>. 57</w:t>
      </w:r>
    </w:p>
    <w:p w14:paraId="4151C770"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цряглой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зависимости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от</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содержания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ней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общей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серы</w:t>
      </w:r>
      <w:r w:rsidRPr="001C5C78">
        <w:rPr>
          <w:rFonts w:ascii="Helvetica" w:hAnsi="Helvetica" w:cs="Helvetica"/>
          <w:b/>
          <w:bCs/>
          <w:color w:val="222222"/>
          <w:sz w:val="21"/>
          <w:szCs w:val="21"/>
        </w:rPr>
        <w:t xml:space="preserve">. 4. </w:t>
      </w:r>
      <w:r w:rsidRPr="001C5C78">
        <w:rPr>
          <w:rFonts w:ascii="Helvetica" w:hAnsi="Helvetica" w:cs="Helvetica" w:hint="eastAsia"/>
          <w:b/>
          <w:bCs/>
          <w:color w:val="222222"/>
          <w:sz w:val="21"/>
          <w:szCs w:val="21"/>
        </w:rPr>
        <w:t>Обогащение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сернокислым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натрием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силоса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смеси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гороха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овсом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скармливание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его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овцематкам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оказывает</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существенного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влияния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повышение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качества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шерсти</w:t>
      </w:r>
      <w:r w:rsidRPr="001C5C78">
        <w:rPr>
          <w:rFonts w:ascii="Helvetica" w:hAnsi="Helvetica" w:cs="Helvetica"/>
          <w:b/>
          <w:bCs/>
          <w:color w:val="222222"/>
          <w:sz w:val="21"/>
          <w:szCs w:val="21"/>
        </w:rPr>
        <w:t xml:space="preserve">. - 58 - 2 . 3 . </w:t>
      </w:r>
      <w:r w:rsidRPr="001C5C78">
        <w:rPr>
          <w:rFonts w:ascii="Helvetica" w:hAnsi="Helvetica" w:cs="Helvetica" w:hint="eastAsia"/>
          <w:b/>
          <w:bCs/>
          <w:color w:val="222222"/>
          <w:sz w:val="21"/>
          <w:szCs w:val="21"/>
        </w:rPr>
        <w:t>ВЛИЯНИЕ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амрьштшт</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СЕРНОКИСЛОГО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НАТРИЯ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ПРОДУКТИВНОСТЬ</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ЯРОК</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ЛЕШЕ</w:t>
      </w:r>
      <w:r w:rsidRPr="001C5C78">
        <w:rPr>
          <w:rFonts w:ascii="Helvetica" w:hAnsi="Helvetica" w:cs="Helvetica"/>
          <w:b/>
          <w:bCs/>
          <w:color w:val="222222"/>
          <w:sz w:val="21"/>
          <w:szCs w:val="21"/>
        </w:rPr>
        <w:t>-</w:t>
      </w:r>
      <w:r w:rsidRPr="001C5C78">
        <w:rPr>
          <w:rFonts w:ascii="Helvetica" w:hAnsi="Helvetica" w:cs="Helvetica" w:hint="eastAsia"/>
          <w:b/>
          <w:bCs/>
          <w:color w:val="222222"/>
          <w:sz w:val="21"/>
          <w:szCs w:val="21"/>
        </w:rPr>
        <w:t>ОСЕННШ</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ПЕРИОД</w:t>
      </w:r>
    </w:p>
    <w:p w14:paraId="795CE2A9" w14:textId="77777777" w:rsidR="001C5C78" w:rsidRPr="001C5C78" w:rsidRDefault="001C5C78" w:rsidP="001C5C78">
      <w:pPr>
        <w:rPr>
          <w:rFonts w:ascii="Helvetica" w:hAnsi="Helvetica" w:cs="Helvetica"/>
          <w:b/>
          <w:bCs/>
          <w:color w:val="222222"/>
          <w:sz w:val="21"/>
          <w:szCs w:val="21"/>
        </w:rPr>
      </w:pPr>
      <w:r w:rsidRPr="001C5C78">
        <w:rPr>
          <w:rFonts w:ascii="Helvetica" w:hAnsi="Helvetica" w:cs="Helvetica" w:hint="eastAsia"/>
          <w:b/>
          <w:bCs/>
          <w:color w:val="222222"/>
          <w:sz w:val="21"/>
          <w:szCs w:val="21"/>
        </w:rPr>
        <w:t>стр</w:t>
      </w:r>
      <w:r w:rsidRPr="001C5C78">
        <w:rPr>
          <w:rFonts w:ascii="Helvetica" w:hAnsi="Helvetica" w:cs="Helvetica"/>
          <w:b/>
          <w:bCs/>
          <w:color w:val="222222"/>
          <w:sz w:val="21"/>
          <w:szCs w:val="21"/>
        </w:rPr>
        <w:t>. 74</w:t>
      </w:r>
    </w:p>
    <w:p w14:paraId="109CC004" w14:textId="7B705877" w:rsidR="00484EB4" w:rsidRPr="001C5C78" w:rsidRDefault="001C5C78" w:rsidP="001C5C78">
      <w:r w:rsidRPr="001C5C78">
        <w:rPr>
          <w:rFonts w:ascii="Helvetica" w:hAnsi="Helvetica" w:cs="Helvetica" w:hint="eastAsia"/>
          <w:b/>
          <w:bCs/>
          <w:color w:val="222222"/>
          <w:sz w:val="21"/>
          <w:szCs w:val="21"/>
        </w:rPr>
        <w:t>СОДЕРЖАНИЯ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первом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опыте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изучено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влияние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скарм</w:t>
      </w:r>
      <w:r w:rsidRPr="001C5C78">
        <w:rPr>
          <w:rFonts w:ascii="Helvetica" w:hAnsi="Helvetica" w:cs="Helvetica"/>
          <w:b/>
          <w:bCs/>
          <w:color w:val="222222"/>
          <w:sz w:val="21"/>
          <w:szCs w:val="21"/>
        </w:rPr>
        <w:t>-</w:t>
      </w:r>
      <w:r w:rsidRPr="001C5C78">
        <w:rPr>
          <w:rFonts w:ascii="Helvetica" w:hAnsi="Helvetica" w:cs="Helvetica" w:hint="eastAsia"/>
          <w:b/>
          <w:bCs/>
          <w:color w:val="222222"/>
          <w:sz w:val="21"/>
          <w:szCs w:val="21"/>
        </w:rPr>
        <w:t>ливания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силосов</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куку­</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рузного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смеси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гороха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овсом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обогащенных</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сернокислым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натри­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ем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продуктивность</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качество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шерсти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овцематок</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Наиболее</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эффективныь</w:t>
      </w:r>
      <w:r w:rsidRPr="001C5C78">
        <w:rPr>
          <w:rFonts w:ascii="Helvetica" w:hAnsi="Helvetica" w:cs="Helvetica"/>
          <w:b/>
          <w:bCs/>
          <w:color w:val="222222"/>
          <w:sz w:val="21"/>
          <w:szCs w:val="21"/>
        </w:rPr>
        <w:t xml:space="preserve">1 </w:t>
      </w:r>
      <w:r w:rsidRPr="001C5C78">
        <w:rPr>
          <w:rFonts w:ascii="Helvetica" w:hAnsi="Helvetica" w:cs="Helvetica" w:hint="eastAsia"/>
          <w:b/>
          <w:bCs/>
          <w:color w:val="222222"/>
          <w:sz w:val="21"/>
          <w:szCs w:val="21"/>
        </w:rPr>
        <w:t>оказался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кузсурузный</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силос</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добавлением</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при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силосо­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вании</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сернокислого</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натрия</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по</w:t>
      </w:r>
      <w:r w:rsidRPr="001C5C78">
        <w:rPr>
          <w:rFonts w:ascii="Helvetica" w:hAnsi="Helvetica" w:cs="Helvetica"/>
          <w:b/>
          <w:bCs/>
          <w:color w:val="222222"/>
          <w:sz w:val="21"/>
          <w:szCs w:val="21"/>
        </w:rPr>
        <w:t xml:space="preserve"> 2,0 </w:t>
      </w:r>
      <w:r w:rsidRPr="001C5C78">
        <w:rPr>
          <w:rFonts w:ascii="Helvetica" w:hAnsi="Helvetica" w:cs="Helvetica" w:hint="eastAsia"/>
          <w:b/>
          <w:bCs/>
          <w:color w:val="222222"/>
          <w:sz w:val="21"/>
          <w:szCs w:val="21"/>
        </w:rPr>
        <w:t>кг</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на</w:t>
      </w:r>
      <w:r w:rsidRPr="001C5C78">
        <w:rPr>
          <w:rFonts w:ascii="Helvetica" w:hAnsi="Helvetica" w:cs="Helvetica"/>
          <w:b/>
          <w:bCs/>
          <w:color w:val="222222"/>
          <w:sz w:val="21"/>
          <w:szCs w:val="21"/>
        </w:rPr>
        <w:t xml:space="preserve"> </w:t>
      </w:r>
      <w:r w:rsidRPr="001C5C78">
        <w:rPr>
          <w:rFonts w:ascii="Helvetica" w:hAnsi="Helvetica" w:cs="Helvetica" w:hint="eastAsia"/>
          <w:b/>
          <w:bCs/>
          <w:color w:val="222222"/>
          <w:sz w:val="21"/>
          <w:szCs w:val="21"/>
        </w:rPr>
        <w:t>тонну</w:t>
      </w:r>
    </w:p>
    <w:sectPr w:rsidR="00484EB4" w:rsidRPr="001C5C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2D4D" w14:textId="77777777" w:rsidR="00490EDC" w:rsidRDefault="00490EDC">
      <w:pPr>
        <w:spacing w:after="0" w:line="240" w:lineRule="auto"/>
      </w:pPr>
      <w:r>
        <w:separator/>
      </w:r>
    </w:p>
  </w:endnote>
  <w:endnote w:type="continuationSeparator" w:id="0">
    <w:p w14:paraId="50F619A4" w14:textId="77777777" w:rsidR="00490EDC" w:rsidRDefault="0049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158C" w14:textId="77777777" w:rsidR="00490EDC" w:rsidRDefault="00490EDC"/>
    <w:p w14:paraId="0AA89BB1" w14:textId="77777777" w:rsidR="00490EDC" w:rsidRDefault="00490EDC"/>
    <w:p w14:paraId="01699B37" w14:textId="77777777" w:rsidR="00490EDC" w:rsidRDefault="00490EDC"/>
    <w:p w14:paraId="4B742C26" w14:textId="77777777" w:rsidR="00490EDC" w:rsidRDefault="00490EDC"/>
    <w:p w14:paraId="42CE9D39" w14:textId="77777777" w:rsidR="00490EDC" w:rsidRDefault="00490EDC"/>
    <w:p w14:paraId="0B727CD6" w14:textId="77777777" w:rsidR="00490EDC" w:rsidRDefault="00490EDC"/>
    <w:p w14:paraId="422BCB26" w14:textId="77777777" w:rsidR="00490EDC" w:rsidRDefault="00490E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D4BA63" wp14:editId="50FF4D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31CC8" w14:textId="77777777" w:rsidR="00490EDC" w:rsidRDefault="00490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D4BA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031CC8" w14:textId="77777777" w:rsidR="00490EDC" w:rsidRDefault="00490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1D4D7E" w14:textId="77777777" w:rsidR="00490EDC" w:rsidRDefault="00490EDC"/>
    <w:p w14:paraId="7032A8B2" w14:textId="77777777" w:rsidR="00490EDC" w:rsidRDefault="00490EDC"/>
    <w:p w14:paraId="627EB145" w14:textId="77777777" w:rsidR="00490EDC" w:rsidRDefault="00490E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49D976" wp14:editId="45286A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CFA81" w14:textId="77777777" w:rsidR="00490EDC" w:rsidRDefault="00490EDC"/>
                          <w:p w14:paraId="7ED3172D" w14:textId="77777777" w:rsidR="00490EDC" w:rsidRDefault="00490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9D9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6CFA81" w14:textId="77777777" w:rsidR="00490EDC" w:rsidRDefault="00490EDC"/>
                    <w:p w14:paraId="7ED3172D" w14:textId="77777777" w:rsidR="00490EDC" w:rsidRDefault="00490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63809B" w14:textId="77777777" w:rsidR="00490EDC" w:rsidRDefault="00490EDC"/>
    <w:p w14:paraId="51497A4C" w14:textId="77777777" w:rsidR="00490EDC" w:rsidRDefault="00490EDC">
      <w:pPr>
        <w:rPr>
          <w:sz w:val="2"/>
          <w:szCs w:val="2"/>
        </w:rPr>
      </w:pPr>
    </w:p>
    <w:p w14:paraId="0AE59419" w14:textId="77777777" w:rsidR="00490EDC" w:rsidRDefault="00490EDC"/>
    <w:p w14:paraId="246F386F" w14:textId="77777777" w:rsidR="00490EDC" w:rsidRDefault="00490EDC">
      <w:pPr>
        <w:spacing w:after="0" w:line="240" w:lineRule="auto"/>
      </w:pPr>
    </w:p>
  </w:footnote>
  <w:footnote w:type="continuationSeparator" w:id="0">
    <w:p w14:paraId="68555012" w14:textId="77777777" w:rsidR="00490EDC" w:rsidRDefault="0049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EDC"/>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203745</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1367</cp:revision>
  <cp:lastPrinted>2009-02-06T05:36:00Z</cp:lastPrinted>
  <dcterms:created xsi:type="dcterms:W3CDTF">2024-01-07T13:43:00Z</dcterms:created>
  <dcterms:modified xsi:type="dcterms:W3CDTF">2025-11-09T21:39:00Z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