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EF19A"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hint="eastAsia"/>
          <w:b/>
          <w:bCs/>
          <w:color w:val="222222"/>
          <w:sz w:val="21"/>
          <w:szCs w:val="21"/>
        </w:rPr>
        <w:t>Исаева</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Людмила</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Витальевна</w:t>
      </w:r>
      <w:r w:rsidRPr="00D453CE">
        <w:rPr>
          <w:rFonts w:ascii="Helvetica" w:hAnsi="Helvetica" w:cs="Helvetica"/>
          <w:b/>
          <w:bCs/>
          <w:color w:val="222222"/>
          <w:sz w:val="21"/>
          <w:szCs w:val="21"/>
        </w:rPr>
        <w:t>.</w:t>
      </w:r>
    </w:p>
    <w:p w14:paraId="0C2770D3"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hint="eastAsia"/>
          <w:b/>
          <w:bCs/>
          <w:color w:val="222222"/>
          <w:sz w:val="21"/>
          <w:szCs w:val="21"/>
        </w:rPr>
        <w:t>Репликативное</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метилирование</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ДНК</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в</w:t>
      </w:r>
      <w:r w:rsidRPr="00D453CE">
        <w:rPr>
          <w:rFonts w:ascii="Helvetica" w:hAnsi="Helvetica" w:cs="Helvetica"/>
          <w:b/>
          <w:bCs/>
          <w:color w:val="222222"/>
          <w:sz w:val="21"/>
          <w:szCs w:val="21"/>
        </w:rPr>
        <w:t xml:space="preserve"> L -</w:t>
      </w:r>
      <w:r w:rsidRPr="00D453CE">
        <w:rPr>
          <w:rFonts w:ascii="Helvetica" w:hAnsi="Helvetica" w:cs="Helvetica" w:hint="eastAsia"/>
          <w:b/>
          <w:bCs/>
          <w:color w:val="222222"/>
          <w:sz w:val="21"/>
          <w:szCs w:val="21"/>
        </w:rPr>
        <w:t>клетках</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мыши</w:t>
      </w:r>
      <w:r w:rsidRPr="00D453CE">
        <w:rPr>
          <w:rFonts w:ascii="Helvetica" w:hAnsi="Helvetica" w:cs="Helvetica"/>
          <w:b/>
          <w:bCs/>
          <w:color w:val="222222"/>
          <w:sz w:val="21"/>
          <w:szCs w:val="21"/>
        </w:rPr>
        <w:t xml:space="preserve"> : </w:t>
      </w:r>
      <w:r w:rsidRPr="00D453CE">
        <w:rPr>
          <w:rFonts w:ascii="Helvetica" w:hAnsi="Helvetica" w:cs="Helvetica" w:hint="eastAsia"/>
          <w:b/>
          <w:bCs/>
          <w:color w:val="222222"/>
          <w:sz w:val="21"/>
          <w:szCs w:val="21"/>
        </w:rPr>
        <w:t>диссертация</w:t>
      </w:r>
      <w:r w:rsidRPr="00D453CE">
        <w:rPr>
          <w:rFonts w:ascii="Helvetica" w:hAnsi="Helvetica" w:cs="Helvetica"/>
          <w:b/>
          <w:bCs/>
          <w:color w:val="222222"/>
          <w:sz w:val="21"/>
          <w:szCs w:val="21"/>
        </w:rPr>
        <w:t xml:space="preserve"> ... </w:t>
      </w:r>
      <w:r w:rsidRPr="00D453CE">
        <w:rPr>
          <w:rFonts w:ascii="Helvetica" w:hAnsi="Helvetica" w:cs="Helvetica" w:hint="eastAsia"/>
          <w:b/>
          <w:bCs/>
          <w:color w:val="222222"/>
          <w:sz w:val="21"/>
          <w:szCs w:val="21"/>
        </w:rPr>
        <w:t>кандидата</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биологических</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наук</w:t>
      </w:r>
      <w:r w:rsidRPr="00D453CE">
        <w:rPr>
          <w:rFonts w:ascii="Helvetica" w:hAnsi="Helvetica" w:cs="Helvetica"/>
          <w:b/>
          <w:bCs/>
          <w:color w:val="222222"/>
          <w:sz w:val="21"/>
          <w:szCs w:val="21"/>
        </w:rPr>
        <w:t xml:space="preserve"> : 03.00.04. - </w:t>
      </w:r>
      <w:r w:rsidRPr="00D453CE">
        <w:rPr>
          <w:rFonts w:ascii="Helvetica" w:hAnsi="Helvetica" w:cs="Helvetica" w:hint="eastAsia"/>
          <w:b/>
          <w:bCs/>
          <w:color w:val="222222"/>
          <w:sz w:val="21"/>
          <w:szCs w:val="21"/>
        </w:rPr>
        <w:t>Москва</w:t>
      </w:r>
      <w:r w:rsidRPr="00D453CE">
        <w:rPr>
          <w:rFonts w:ascii="Helvetica" w:hAnsi="Helvetica" w:cs="Helvetica"/>
          <w:b/>
          <w:bCs/>
          <w:color w:val="222222"/>
          <w:sz w:val="21"/>
          <w:szCs w:val="21"/>
        </w:rPr>
        <w:t xml:space="preserve">, 1984. - 166 </w:t>
      </w:r>
      <w:r w:rsidRPr="00D453CE">
        <w:rPr>
          <w:rFonts w:ascii="Helvetica" w:hAnsi="Helvetica" w:cs="Helvetica" w:hint="eastAsia"/>
          <w:b/>
          <w:bCs/>
          <w:color w:val="222222"/>
          <w:sz w:val="21"/>
          <w:szCs w:val="21"/>
        </w:rPr>
        <w:t>с</w:t>
      </w:r>
      <w:r w:rsidRPr="00D453CE">
        <w:rPr>
          <w:rFonts w:ascii="Helvetica" w:hAnsi="Helvetica" w:cs="Helvetica"/>
          <w:b/>
          <w:bCs/>
          <w:color w:val="222222"/>
          <w:sz w:val="21"/>
          <w:szCs w:val="21"/>
        </w:rPr>
        <w:t xml:space="preserve">. : </w:t>
      </w:r>
      <w:r w:rsidRPr="00D453CE">
        <w:rPr>
          <w:rFonts w:ascii="Helvetica" w:hAnsi="Helvetica" w:cs="Helvetica" w:hint="eastAsia"/>
          <w:b/>
          <w:bCs/>
          <w:color w:val="222222"/>
          <w:sz w:val="21"/>
          <w:szCs w:val="21"/>
        </w:rPr>
        <w:t>ил</w:t>
      </w:r>
      <w:r w:rsidRPr="00D453CE">
        <w:rPr>
          <w:rFonts w:ascii="Helvetica" w:hAnsi="Helvetica" w:cs="Helvetica"/>
          <w:b/>
          <w:bCs/>
          <w:color w:val="222222"/>
          <w:sz w:val="21"/>
          <w:szCs w:val="21"/>
        </w:rPr>
        <w:t>.</w:t>
      </w:r>
    </w:p>
    <w:p w14:paraId="601FF3E4"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hint="eastAsia"/>
          <w:b/>
          <w:bCs/>
          <w:color w:val="222222"/>
          <w:sz w:val="21"/>
          <w:szCs w:val="21"/>
        </w:rPr>
        <w:t>больше</w:t>
      </w:r>
    </w:p>
    <w:p w14:paraId="44DC563B"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hint="eastAsia"/>
          <w:b/>
          <w:bCs/>
          <w:color w:val="222222"/>
          <w:sz w:val="21"/>
          <w:szCs w:val="21"/>
        </w:rPr>
        <w:t>Цитаты</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из</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текста</w:t>
      </w:r>
      <w:r w:rsidRPr="00D453CE">
        <w:rPr>
          <w:rFonts w:ascii="Helvetica" w:hAnsi="Helvetica" w:cs="Helvetica"/>
          <w:b/>
          <w:bCs/>
          <w:color w:val="222222"/>
          <w:sz w:val="21"/>
          <w:szCs w:val="21"/>
        </w:rPr>
        <w:t>:</w:t>
      </w:r>
    </w:p>
    <w:p w14:paraId="53E4FE8F"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hint="eastAsia"/>
          <w:b/>
          <w:bCs/>
          <w:color w:val="222222"/>
          <w:sz w:val="21"/>
          <w:szCs w:val="21"/>
        </w:rPr>
        <w:t>стр</w:t>
      </w:r>
      <w:r w:rsidRPr="00D453CE">
        <w:rPr>
          <w:rFonts w:ascii="Helvetica" w:hAnsi="Helvetica" w:cs="Helvetica"/>
          <w:b/>
          <w:bCs/>
          <w:color w:val="222222"/>
          <w:sz w:val="21"/>
          <w:szCs w:val="21"/>
        </w:rPr>
        <w:t>. 1</w:t>
      </w:r>
    </w:p>
    <w:p w14:paraId="130687B9"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hint="eastAsia"/>
          <w:b/>
          <w:bCs/>
          <w:color w:val="222222"/>
          <w:sz w:val="21"/>
          <w:szCs w:val="21"/>
        </w:rPr>
        <w:t>ГОСУДАРСТВЕННЫЙ</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УНИВЕРСИТЕТ</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ШШЖ</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М</w:t>
      </w:r>
      <w:r w:rsidRPr="00D453CE">
        <w:rPr>
          <w:rFonts w:ascii="Helvetica" w:hAnsi="Helvetica" w:cs="Helvetica"/>
          <w:b/>
          <w:bCs/>
          <w:color w:val="222222"/>
          <w:sz w:val="21"/>
          <w:szCs w:val="21"/>
        </w:rPr>
        <w:t>.</w:t>
      </w:r>
      <w:r w:rsidRPr="00D453CE">
        <w:rPr>
          <w:rFonts w:ascii="Helvetica" w:hAnsi="Helvetica" w:cs="Helvetica" w:hint="eastAsia"/>
          <w:b/>
          <w:bCs/>
          <w:color w:val="222222"/>
          <w:sz w:val="21"/>
          <w:szCs w:val="21"/>
        </w:rPr>
        <w:t>В</w:t>
      </w:r>
      <w:r w:rsidRPr="00D453CE">
        <w:rPr>
          <w:rFonts w:ascii="Helvetica" w:hAnsi="Helvetica" w:cs="Helvetica"/>
          <w:b/>
          <w:bCs/>
          <w:color w:val="222222"/>
          <w:sz w:val="21"/>
          <w:szCs w:val="21"/>
        </w:rPr>
        <w:t>.</w:t>
      </w:r>
      <w:r w:rsidRPr="00D453CE">
        <w:rPr>
          <w:rFonts w:ascii="Helvetica" w:hAnsi="Helvetica" w:cs="Helvetica" w:hint="eastAsia"/>
          <w:b/>
          <w:bCs/>
          <w:color w:val="222222"/>
          <w:sz w:val="21"/>
          <w:szCs w:val="21"/>
        </w:rPr>
        <w:t>ЛОМОНОСОВА</w:t>
      </w:r>
      <w:r w:rsidRPr="00D453CE">
        <w:rPr>
          <w:rFonts w:ascii="Helvetica" w:hAnsi="Helvetica" w:cs="Helvetica"/>
          <w:b/>
          <w:bCs/>
          <w:color w:val="222222"/>
          <w:sz w:val="21"/>
          <w:szCs w:val="21"/>
        </w:rPr>
        <w:t xml:space="preserve"> - </w:t>
      </w:r>
      <w:r w:rsidRPr="00D453CE">
        <w:rPr>
          <w:rFonts w:ascii="Helvetica" w:hAnsi="Helvetica" w:cs="Helvetica" w:hint="eastAsia"/>
          <w:b/>
          <w:bCs/>
          <w:color w:val="222222"/>
          <w:sz w:val="21"/>
          <w:szCs w:val="21"/>
        </w:rPr>
        <w:t>БИОЛОГИЧЕСКИЙ</w:t>
      </w:r>
      <w:r w:rsidRPr="00D453CE">
        <w:rPr>
          <w:rFonts w:ascii="Helvetica" w:hAnsi="Helvetica" w:cs="Helvetica"/>
          <w:b/>
          <w:bCs/>
          <w:color w:val="222222"/>
          <w:sz w:val="21"/>
          <w:szCs w:val="21"/>
        </w:rPr>
        <w:t xml:space="preserve"> ^ </w:t>
      </w:r>
      <w:r w:rsidRPr="00D453CE">
        <w:rPr>
          <w:rFonts w:ascii="Helvetica" w:hAnsi="Helvetica" w:cs="Helvetica" w:hint="eastAsia"/>
          <w:b/>
          <w:bCs/>
          <w:color w:val="222222"/>
          <w:sz w:val="21"/>
          <w:szCs w:val="21"/>
        </w:rPr>
        <w:t>ФАКУЛЬТЕТ</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На</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правах</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рукописи</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ИСАЕВА</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Людмила</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Витальевна</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УДК</w:t>
      </w:r>
      <w:r w:rsidRPr="00D453CE">
        <w:rPr>
          <w:rFonts w:ascii="Helvetica" w:hAnsi="Helvetica" w:cs="Helvetica"/>
          <w:b/>
          <w:bCs/>
          <w:color w:val="222222"/>
          <w:sz w:val="21"/>
          <w:szCs w:val="21"/>
        </w:rPr>
        <w:t xml:space="preserve"> 547.963.3 : 576.315.42 </w:t>
      </w:r>
      <w:r w:rsidRPr="00D453CE">
        <w:rPr>
          <w:rFonts w:ascii="Helvetica" w:hAnsi="Helvetica" w:cs="Helvetica" w:hint="eastAsia"/>
          <w:b/>
          <w:bCs/>
          <w:color w:val="222222"/>
          <w:sz w:val="21"/>
          <w:szCs w:val="21"/>
        </w:rPr>
        <w:t>РЕГШ</w:t>
      </w:r>
      <w:r w:rsidRPr="00D453CE">
        <w:rPr>
          <w:rFonts w:ascii="Helvetica" w:hAnsi="Helvetica" w:cs="Helvetica"/>
          <w:b/>
          <w:bCs/>
          <w:color w:val="222222"/>
          <w:sz w:val="21"/>
          <w:szCs w:val="21"/>
        </w:rPr>
        <w:t>1</w:t>
      </w:r>
      <w:r w:rsidRPr="00D453CE">
        <w:rPr>
          <w:rFonts w:ascii="Helvetica" w:hAnsi="Helvetica" w:cs="Helvetica" w:hint="eastAsia"/>
          <w:b/>
          <w:bCs/>
          <w:color w:val="222222"/>
          <w:sz w:val="21"/>
          <w:szCs w:val="21"/>
        </w:rPr>
        <w:t>КАТИВН</w:t>
      </w:r>
      <w:r w:rsidRPr="00D453CE">
        <w:rPr>
          <w:rFonts w:ascii="Helvetica" w:hAnsi="Helvetica" w:cs="Helvetica"/>
          <w:b/>
          <w:bCs/>
          <w:color w:val="222222"/>
          <w:sz w:val="21"/>
          <w:szCs w:val="21"/>
        </w:rPr>
        <w:t>0</w:t>
      </w:r>
      <w:r w:rsidRPr="00D453CE">
        <w:rPr>
          <w:rFonts w:ascii="Helvetica" w:hAnsi="Helvetica" w:cs="Helvetica" w:hint="eastAsia"/>
          <w:b/>
          <w:bCs/>
          <w:color w:val="222222"/>
          <w:sz w:val="21"/>
          <w:szCs w:val="21"/>
        </w:rPr>
        <w:t>Е</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ШТЙЖ</w:t>
      </w:r>
      <w:r w:rsidRPr="00D453CE">
        <w:rPr>
          <w:rFonts w:ascii="Helvetica" w:hAnsi="Helvetica" w:cs="Helvetica"/>
          <w:b/>
          <w:bCs/>
          <w:color w:val="222222"/>
          <w:sz w:val="21"/>
          <w:szCs w:val="21"/>
        </w:rPr>
        <w:t>'</w:t>
      </w:r>
      <w:r w:rsidRPr="00D453CE">
        <w:rPr>
          <w:rFonts w:ascii="Helvetica" w:hAnsi="Helvetica" w:cs="Helvetica" w:hint="eastAsia"/>
          <w:b/>
          <w:bCs/>
          <w:color w:val="222222"/>
          <w:sz w:val="21"/>
          <w:szCs w:val="21"/>
        </w:rPr>
        <w:t>ШОВАНИЕ</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ДНК</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В</w:t>
      </w:r>
      <w:r w:rsidRPr="00D453CE">
        <w:rPr>
          <w:rFonts w:ascii="Helvetica" w:hAnsi="Helvetica" w:cs="Helvetica"/>
          <w:b/>
          <w:bCs/>
          <w:color w:val="222222"/>
          <w:sz w:val="21"/>
          <w:szCs w:val="21"/>
        </w:rPr>
        <w:t xml:space="preserve"> L -</w:t>
      </w:r>
      <w:r w:rsidRPr="00D453CE">
        <w:rPr>
          <w:rFonts w:ascii="Helvetica" w:hAnsi="Helvetica" w:cs="Helvetica" w:hint="eastAsia"/>
          <w:b/>
          <w:bCs/>
          <w:color w:val="222222"/>
          <w:sz w:val="21"/>
          <w:szCs w:val="21"/>
        </w:rPr>
        <w:t>КЛЕТКАХ</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ШЖ</w:t>
      </w:r>
      <w:r w:rsidRPr="00D453CE">
        <w:rPr>
          <w:rFonts w:ascii="Helvetica" w:hAnsi="Helvetica" w:cs="Helvetica"/>
          <w:b/>
          <w:bCs/>
          <w:color w:val="222222"/>
          <w:sz w:val="21"/>
          <w:szCs w:val="21"/>
        </w:rPr>
        <w:t xml:space="preserve"> 0 3 . 0 0 . 0 4 - </w:t>
      </w:r>
      <w:r w:rsidRPr="00D453CE">
        <w:rPr>
          <w:rFonts w:ascii="Helvetica" w:hAnsi="Helvetica" w:cs="Helvetica" w:hint="eastAsia"/>
          <w:b/>
          <w:bCs/>
          <w:color w:val="222222"/>
          <w:sz w:val="21"/>
          <w:szCs w:val="21"/>
        </w:rPr>
        <w:t>биохимия</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Д</w:t>
      </w:r>
      <w:r w:rsidRPr="00D453CE">
        <w:rPr>
          <w:rFonts w:ascii="Helvetica" w:hAnsi="Helvetica" w:cs="Helvetica"/>
          <w:b/>
          <w:bCs/>
          <w:color w:val="222222"/>
          <w:sz w:val="21"/>
          <w:szCs w:val="21"/>
        </w:rPr>
        <w:t>.</w:t>
      </w:r>
      <w:r w:rsidRPr="00D453CE">
        <w:rPr>
          <w:rFonts w:ascii="Helvetica" w:hAnsi="Helvetica" w:cs="Helvetica" w:hint="eastAsia"/>
          <w:b/>
          <w:bCs/>
          <w:color w:val="222222"/>
          <w:sz w:val="21"/>
          <w:szCs w:val="21"/>
        </w:rPr>
        <w:t>И</w:t>
      </w:r>
      <w:r w:rsidRPr="00D453CE">
        <w:rPr>
          <w:rFonts w:ascii="Helvetica" w:hAnsi="Helvetica" w:cs="Helvetica"/>
          <w:b/>
          <w:bCs/>
          <w:color w:val="222222"/>
          <w:sz w:val="21"/>
          <w:szCs w:val="21"/>
        </w:rPr>
        <w:t>-</w:t>
      </w:r>
      <w:r w:rsidRPr="00D453CE">
        <w:rPr>
          <w:rFonts w:ascii="Helvetica" w:hAnsi="Helvetica" w:cs="Helvetica" w:hint="eastAsia"/>
          <w:b/>
          <w:bCs/>
          <w:color w:val="222222"/>
          <w:sz w:val="21"/>
          <w:szCs w:val="21"/>
        </w:rPr>
        <w:t>С</w:t>
      </w:r>
      <w:r w:rsidRPr="00D453CE">
        <w:rPr>
          <w:rFonts w:ascii="Helvetica" w:hAnsi="Helvetica" w:cs="Helvetica"/>
          <w:b/>
          <w:bCs/>
          <w:color w:val="222222"/>
          <w:sz w:val="21"/>
          <w:szCs w:val="21"/>
        </w:rPr>
        <w:t>-</w:t>
      </w:r>
      <w:r w:rsidRPr="00D453CE">
        <w:rPr>
          <w:rFonts w:ascii="Helvetica" w:hAnsi="Helvetica" w:cs="Helvetica" w:hint="eastAsia"/>
          <w:b/>
          <w:bCs/>
          <w:color w:val="222222"/>
          <w:sz w:val="21"/>
          <w:szCs w:val="21"/>
        </w:rPr>
        <w:t>сертацияна</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соискание</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ученой</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степени</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кандидата</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биологических</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наук</w:t>
      </w:r>
      <w:r w:rsidRPr="00D453CE">
        <w:rPr>
          <w:rFonts w:ascii="Helvetica" w:hAnsi="Helvetica" w:cs="Helvetica"/>
          <w:b/>
          <w:bCs/>
          <w:color w:val="222222"/>
          <w:sz w:val="21"/>
          <w:szCs w:val="21"/>
        </w:rPr>
        <w:t xml:space="preserve"> , . ^ </w:t>
      </w:r>
      <w:r w:rsidRPr="00D453CE">
        <w:rPr>
          <w:rFonts w:ascii="Helvetica" w:hAnsi="Helvetica" w:cs="Helvetica" w:hint="eastAsia"/>
          <w:b/>
          <w:bCs/>
          <w:color w:val="222222"/>
          <w:sz w:val="21"/>
          <w:szCs w:val="21"/>
        </w:rPr>
        <w:t>НАУЧНЫЙ</w:t>
      </w:r>
    </w:p>
    <w:p w14:paraId="7C917A87"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hint="eastAsia"/>
          <w:b/>
          <w:bCs/>
          <w:color w:val="222222"/>
          <w:sz w:val="21"/>
          <w:szCs w:val="21"/>
        </w:rPr>
        <w:t>стр</w:t>
      </w:r>
      <w:r w:rsidRPr="00D453CE">
        <w:rPr>
          <w:rFonts w:ascii="Helvetica" w:hAnsi="Helvetica" w:cs="Helvetica"/>
          <w:b/>
          <w:bCs/>
          <w:color w:val="222222"/>
          <w:sz w:val="21"/>
          <w:szCs w:val="21"/>
        </w:rPr>
        <w:t>. 3</w:t>
      </w:r>
    </w:p>
    <w:p w14:paraId="74168154"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hint="eastAsia"/>
          <w:b/>
          <w:bCs/>
          <w:color w:val="222222"/>
          <w:sz w:val="21"/>
          <w:szCs w:val="21"/>
        </w:rPr>
        <w:t>гистонов</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с</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ДНК</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в</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вилке</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репликации</w:t>
      </w:r>
      <w:r w:rsidRPr="00D453CE">
        <w:rPr>
          <w:rFonts w:ascii="Helvetica" w:hAnsi="Helvetica" w:cs="Helvetica"/>
          <w:b/>
          <w:bCs/>
          <w:color w:val="222222"/>
          <w:sz w:val="21"/>
          <w:szCs w:val="21"/>
        </w:rPr>
        <w:t xml:space="preserve"> 2.5. </w:t>
      </w:r>
      <w:r w:rsidRPr="00D453CE">
        <w:rPr>
          <w:rFonts w:ascii="Helvetica" w:hAnsi="Helvetica" w:cs="Helvetica" w:hint="eastAsia"/>
          <w:b/>
          <w:bCs/>
          <w:color w:val="222222"/>
          <w:sz w:val="21"/>
          <w:szCs w:val="21"/>
        </w:rPr>
        <w:t>Динамика</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сборки</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нового</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хроматина</w:t>
      </w:r>
      <w:r w:rsidRPr="00D453CE">
        <w:rPr>
          <w:rFonts w:ascii="Helvetica" w:hAnsi="Helvetica" w:cs="Helvetica"/>
          <w:b/>
          <w:bCs/>
          <w:color w:val="222222"/>
          <w:sz w:val="21"/>
          <w:szCs w:val="21"/>
        </w:rPr>
        <w:t xml:space="preserve"> 3. </w:t>
      </w:r>
      <w:r w:rsidRPr="00D453CE">
        <w:rPr>
          <w:rFonts w:ascii="Helvetica" w:hAnsi="Helvetica" w:cs="Helvetica" w:hint="eastAsia"/>
          <w:b/>
          <w:bCs/>
          <w:color w:val="222222"/>
          <w:sz w:val="21"/>
          <w:szCs w:val="21"/>
        </w:rPr>
        <w:t>Энзиматическое</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метилирование</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ДНК</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при</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реп­</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ликации</w:t>
      </w:r>
      <w:r w:rsidRPr="00D453CE">
        <w:rPr>
          <w:rFonts w:ascii="Helvetica" w:hAnsi="Helvetica" w:cs="Helvetica"/>
          <w:b/>
          <w:bCs/>
          <w:color w:val="222222"/>
          <w:sz w:val="21"/>
          <w:szCs w:val="21"/>
        </w:rPr>
        <w:t xml:space="preserve"> 5.1. </w:t>
      </w:r>
      <w:r w:rsidRPr="00D453CE">
        <w:rPr>
          <w:rFonts w:ascii="Helvetica" w:hAnsi="Helvetica" w:cs="Helvetica" w:hint="eastAsia"/>
          <w:b/>
          <w:bCs/>
          <w:color w:val="222222"/>
          <w:sz w:val="21"/>
          <w:szCs w:val="21"/>
        </w:rPr>
        <w:t>Механизм</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метилирования</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Содержание</w:t>
      </w:r>
      <w:r w:rsidRPr="00D453CE">
        <w:rPr>
          <w:rFonts w:ascii="Helvetica" w:hAnsi="Helvetica" w:cs="Helvetica"/>
          <w:b/>
          <w:bCs/>
          <w:color w:val="222222"/>
          <w:sz w:val="21"/>
          <w:szCs w:val="21"/>
        </w:rPr>
        <w:t xml:space="preserve"> m^G </w:t>
      </w:r>
      <w:r w:rsidRPr="00D453CE">
        <w:rPr>
          <w:rFonts w:ascii="Helvetica" w:hAnsi="Helvetica" w:cs="Helvetica" w:hint="eastAsia"/>
          <w:b/>
          <w:bCs/>
          <w:color w:val="222222"/>
          <w:sz w:val="21"/>
          <w:szCs w:val="21"/>
        </w:rPr>
        <w:t>в</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ДНК</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эукариот</w:t>
      </w:r>
      <w:r w:rsidRPr="00D453CE">
        <w:rPr>
          <w:rFonts w:ascii="Helvetica" w:hAnsi="Helvetica" w:cs="Helvetica"/>
          <w:b/>
          <w:bCs/>
          <w:color w:val="222222"/>
          <w:sz w:val="21"/>
          <w:szCs w:val="21"/>
        </w:rPr>
        <w:t xml:space="preserve"> 3.2, </w:t>
      </w:r>
      <w:r w:rsidRPr="00D453CE">
        <w:rPr>
          <w:rFonts w:ascii="Helvetica" w:hAnsi="Helvetica" w:cs="Helvetica" w:hint="eastAsia"/>
          <w:b/>
          <w:bCs/>
          <w:color w:val="222222"/>
          <w:sz w:val="21"/>
          <w:szCs w:val="21"/>
        </w:rPr>
        <w:t>Характер</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метилирования</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ДНК</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высших</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эукариот</w:t>
      </w:r>
      <w:r w:rsidRPr="00D453CE">
        <w:rPr>
          <w:rFonts w:ascii="Helvetica" w:hAnsi="Helvetica" w:cs="Helvetica"/>
          <w:b/>
          <w:bCs/>
          <w:color w:val="222222"/>
          <w:sz w:val="21"/>
          <w:szCs w:val="21"/>
        </w:rPr>
        <w:t xml:space="preserve"> 3.2.1. </w:t>
      </w:r>
      <w:r w:rsidRPr="00D453CE">
        <w:rPr>
          <w:rFonts w:ascii="Helvetica" w:hAnsi="Helvetica" w:cs="Helvetica" w:hint="eastAsia"/>
          <w:b/>
          <w:bCs/>
          <w:color w:val="222222"/>
          <w:sz w:val="21"/>
          <w:szCs w:val="21"/>
        </w:rPr>
        <w:t>Внутригеномное</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распределение</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т</w:t>
      </w:r>
      <w:r w:rsidRPr="00D453CE">
        <w:rPr>
          <w:rFonts w:ascii="Helvetica" w:hAnsi="Helvetica" w:cs="Helvetica"/>
          <w:b/>
          <w:bCs/>
          <w:color w:val="222222"/>
          <w:sz w:val="21"/>
          <w:szCs w:val="21"/>
        </w:rPr>
        <w:t>^</w:t>
      </w:r>
      <w:r w:rsidRPr="00D453CE">
        <w:rPr>
          <w:rFonts w:ascii="Helvetica" w:hAnsi="Helvetica" w:cs="Helvetica" w:hint="eastAsia"/>
          <w:b/>
          <w:bCs/>
          <w:color w:val="222222"/>
          <w:sz w:val="21"/>
          <w:szCs w:val="21"/>
        </w:rPr>
        <w:t>с</w:t>
      </w:r>
      <w:r w:rsidRPr="00D453CE">
        <w:rPr>
          <w:rFonts w:ascii="Helvetica" w:hAnsi="Helvetica" w:cs="Helvetica"/>
          <w:b/>
          <w:bCs/>
          <w:color w:val="222222"/>
          <w:sz w:val="21"/>
          <w:szCs w:val="21"/>
        </w:rPr>
        <w:t xml:space="preserve"> 56 54 31 32 34 36 38 42 45 50</w:t>
      </w:r>
    </w:p>
    <w:p w14:paraId="1E6C7020"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hint="eastAsia"/>
          <w:b/>
          <w:bCs/>
          <w:color w:val="222222"/>
          <w:sz w:val="21"/>
          <w:szCs w:val="21"/>
        </w:rPr>
        <w:t>стр</w:t>
      </w:r>
      <w:r w:rsidRPr="00D453CE">
        <w:rPr>
          <w:rFonts w:ascii="Helvetica" w:hAnsi="Helvetica" w:cs="Helvetica"/>
          <w:b/>
          <w:bCs/>
          <w:color w:val="222222"/>
          <w:sz w:val="21"/>
          <w:szCs w:val="21"/>
        </w:rPr>
        <w:t>. 4</w:t>
      </w:r>
    </w:p>
    <w:p w14:paraId="411631CC"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hint="eastAsia"/>
          <w:b/>
          <w:bCs/>
          <w:color w:val="222222"/>
          <w:sz w:val="21"/>
          <w:szCs w:val="21"/>
        </w:rPr>
        <w:t>плотности</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клеток</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в</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культуральном</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слое</w:t>
      </w:r>
      <w:r w:rsidRPr="00D453CE">
        <w:rPr>
          <w:rFonts w:ascii="Helvetica" w:hAnsi="Helvetica" w:cs="Helvetica"/>
          <w:b/>
          <w:bCs/>
          <w:color w:val="222222"/>
          <w:sz w:val="21"/>
          <w:szCs w:val="21"/>
        </w:rPr>
        <w:t xml:space="preserve"> 57 60 6? 69 73 79 91 2. </w:t>
      </w:r>
      <w:r w:rsidRPr="00D453CE">
        <w:rPr>
          <w:rFonts w:ascii="Helvetica" w:hAnsi="Helvetica" w:cs="Helvetica" w:hint="eastAsia"/>
          <w:b/>
          <w:bCs/>
          <w:color w:val="222222"/>
          <w:sz w:val="21"/>
          <w:szCs w:val="21"/>
        </w:rPr>
        <w:t>Метилирование</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фрагментов</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Оказаки</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и</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линкерных</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участков</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ДНК</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Локализация</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дополнительного</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мети­</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лирования</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ДНК</w:t>
      </w:r>
      <w:r w:rsidRPr="00D453CE">
        <w:rPr>
          <w:rFonts w:ascii="Helvetica" w:hAnsi="Helvetica" w:cs="Helvetica"/>
          <w:b/>
          <w:bCs/>
          <w:color w:val="222222"/>
          <w:sz w:val="21"/>
          <w:szCs w:val="21"/>
        </w:rPr>
        <w:t xml:space="preserve"> 103 3. </w:t>
      </w:r>
      <w:r w:rsidRPr="00D453CE">
        <w:rPr>
          <w:rFonts w:ascii="Helvetica" w:hAnsi="Helvetica" w:cs="Helvetica" w:hint="eastAsia"/>
          <w:b/>
          <w:bCs/>
          <w:color w:val="222222"/>
          <w:sz w:val="21"/>
          <w:szCs w:val="21"/>
        </w:rPr>
        <w:t>Метилирование</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ДНК</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в</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присутствии</w:t>
      </w:r>
      <w:r w:rsidRPr="00D453CE">
        <w:rPr>
          <w:rFonts w:ascii="Helvetica" w:hAnsi="Helvetica" w:cs="Helvetica"/>
          <w:b/>
          <w:bCs/>
          <w:color w:val="222222"/>
          <w:sz w:val="21"/>
          <w:szCs w:val="21"/>
        </w:rPr>
        <w:t xml:space="preserve"> s -</w:t>
      </w:r>
      <w:r w:rsidRPr="00D453CE">
        <w:rPr>
          <w:rFonts w:ascii="Helvetica" w:hAnsi="Helvetica" w:cs="Helvetica" w:hint="eastAsia"/>
          <w:b/>
          <w:bCs/>
          <w:color w:val="222222"/>
          <w:sz w:val="21"/>
          <w:szCs w:val="21"/>
        </w:rPr>
        <w:t>изобутилтиоаденозина</w:t>
      </w:r>
      <w:r w:rsidRPr="00D453CE">
        <w:rPr>
          <w:rFonts w:ascii="Helvetica" w:hAnsi="Helvetica" w:cs="Helvetica"/>
          <w:b/>
          <w:bCs/>
          <w:color w:val="222222"/>
          <w:sz w:val="21"/>
          <w:szCs w:val="21"/>
        </w:rPr>
        <w:t xml:space="preserve"> ( S I B A ) 4</w:t>
      </w:r>
      <w:r w:rsidRPr="00D453CE">
        <w:rPr>
          <w:rFonts w:ascii="Helvetica" w:hAnsi="Helvetica" w:cs="Helvetica" w:hint="eastAsia"/>
          <w:b/>
          <w:bCs/>
          <w:color w:val="222222"/>
          <w:sz w:val="21"/>
          <w:szCs w:val="21"/>
        </w:rPr>
        <w:t>»</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Доступность</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ДНК</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в</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хроматине</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для</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бактериальной</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ДНКнметилазы</w:t>
      </w:r>
    </w:p>
    <w:p w14:paraId="0B814577" w14:textId="77777777" w:rsidR="00D453CE" w:rsidRPr="00D453CE" w:rsidRDefault="00D453CE" w:rsidP="00D453CE">
      <w:pPr>
        <w:rPr>
          <w:rFonts w:ascii="Helvetica" w:hAnsi="Helvetica" w:cs="Helvetica"/>
          <w:b/>
          <w:bCs/>
          <w:color w:val="222222"/>
          <w:sz w:val="21"/>
          <w:szCs w:val="21"/>
        </w:rPr>
      </w:pPr>
    </w:p>
    <w:p w14:paraId="79529E59"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hint="eastAsia"/>
          <w:b/>
          <w:bCs/>
          <w:color w:val="222222"/>
          <w:sz w:val="21"/>
          <w:szCs w:val="21"/>
        </w:rPr>
        <w:t>Оглавление</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диссертации</w:t>
      </w:r>
    </w:p>
    <w:p w14:paraId="7191BE68"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hint="eastAsia"/>
          <w:b/>
          <w:bCs/>
          <w:color w:val="222222"/>
          <w:sz w:val="21"/>
          <w:szCs w:val="21"/>
        </w:rPr>
        <w:t>кандидат</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биологических</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наук</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Исаева</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Людмила</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Витальевна</w:t>
      </w:r>
    </w:p>
    <w:p w14:paraId="7F428234"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hint="eastAsia"/>
          <w:b/>
          <w:bCs/>
          <w:color w:val="222222"/>
          <w:sz w:val="21"/>
          <w:szCs w:val="21"/>
        </w:rPr>
        <w:t>ВВЕДЕНИЕ</w:t>
      </w:r>
    </w:p>
    <w:p w14:paraId="358A10C8" w14:textId="77777777" w:rsidR="00D453CE" w:rsidRPr="00D453CE" w:rsidRDefault="00D453CE" w:rsidP="00D453CE">
      <w:pPr>
        <w:rPr>
          <w:rFonts w:ascii="Helvetica" w:hAnsi="Helvetica" w:cs="Helvetica"/>
          <w:b/>
          <w:bCs/>
          <w:color w:val="222222"/>
          <w:sz w:val="21"/>
          <w:szCs w:val="21"/>
        </w:rPr>
      </w:pPr>
    </w:p>
    <w:p w14:paraId="0CB2A74B"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hint="eastAsia"/>
          <w:b/>
          <w:bCs/>
          <w:color w:val="222222"/>
          <w:sz w:val="21"/>
          <w:szCs w:val="21"/>
        </w:rPr>
        <w:lastRenderedPageBreak/>
        <w:t>ГЛАВА</w:t>
      </w:r>
      <w:r w:rsidRPr="00D453CE">
        <w:rPr>
          <w:rFonts w:ascii="Helvetica" w:hAnsi="Helvetica" w:cs="Helvetica"/>
          <w:b/>
          <w:bCs/>
          <w:color w:val="222222"/>
          <w:sz w:val="21"/>
          <w:szCs w:val="21"/>
        </w:rPr>
        <w:t xml:space="preserve"> I. </w:t>
      </w:r>
      <w:r w:rsidRPr="00D453CE">
        <w:rPr>
          <w:rFonts w:ascii="Helvetica" w:hAnsi="Helvetica" w:cs="Helvetica" w:hint="eastAsia"/>
          <w:b/>
          <w:bCs/>
          <w:color w:val="222222"/>
          <w:sz w:val="21"/>
          <w:szCs w:val="21"/>
        </w:rPr>
        <w:t>ОБЗОР</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ЛИТЕРАТУРЫ</w:t>
      </w:r>
    </w:p>
    <w:p w14:paraId="3CC8AB88" w14:textId="77777777" w:rsidR="00D453CE" w:rsidRPr="00D453CE" w:rsidRDefault="00D453CE" w:rsidP="00D453CE">
      <w:pPr>
        <w:rPr>
          <w:rFonts w:ascii="Helvetica" w:hAnsi="Helvetica" w:cs="Helvetica"/>
          <w:b/>
          <w:bCs/>
          <w:color w:val="222222"/>
          <w:sz w:val="21"/>
          <w:szCs w:val="21"/>
        </w:rPr>
      </w:pPr>
    </w:p>
    <w:p w14:paraId="79695E97"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b/>
          <w:bCs/>
          <w:color w:val="222222"/>
          <w:sz w:val="21"/>
          <w:szCs w:val="21"/>
        </w:rPr>
        <w:t xml:space="preserve">1. </w:t>
      </w:r>
      <w:r w:rsidRPr="00D453CE">
        <w:rPr>
          <w:rFonts w:ascii="Helvetica" w:hAnsi="Helvetica" w:cs="Helvetica" w:hint="eastAsia"/>
          <w:b/>
          <w:bCs/>
          <w:color w:val="222222"/>
          <w:sz w:val="21"/>
          <w:szCs w:val="21"/>
        </w:rPr>
        <w:t>Механизм</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репликации</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ДНК</w:t>
      </w:r>
    </w:p>
    <w:p w14:paraId="5A5EAD0E" w14:textId="77777777" w:rsidR="00D453CE" w:rsidRPr="00D453CE" w:rsidRDefault="00D453CE" w:rsidP="00D453CE">
      <w:pPr>
        <w:rPr>
          <w:rFonts w:ascii="Helvetica" w:hAnsi="Helvetica" w:cs="Helvetica"/>
          <w:b/>
          <w:bCs/>
          <w:color w:val="222222"/>
          <w:sz w:val="21"/>
          <w:szCs w:val="21"/>
        </w:rPr>
      </w:pPr>
    </w:p>
    <w:p w14:paraId="7D21E8FE"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b/>
          <w:bCs/>
          <w:color w:val="222222"/>
          <w:sz w:val="21"/>
          <w:szCs w:val="21"/>
        </w:rPr>
        <w:t xml:space="preserve">1.1. </w:t>
      </w:r>
      <w:r w:rsidRPr="00D453CE">
        <w:rPr>
          <w:rFonts w:ascii="Helvetica" w:hAnsi="Helvetica" w:cs="Helvetica" w:hint="eastAsia"/>
          <w:b/>
          <w:bCs/>
          <w:color w:val="222222"/>
          <w:sz w:val="21"/>
          <w:szCs w:val="21"/>
        </w:rPr>
        <w:t>Скорость</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репликации</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ДНК</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эукариот</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единицы</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репликации</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б</w:t>
      </w:r>
    </w:p>
    <w:p w14:paraId="18F46298" w14:textId="77777777" w:rsidR="00D453CE" w:rsidRPr="00D453CE" w:rsidRDefault="00D453CE" w:rsidP="00D453CE">
      <w:pPr>
        <w:rPr>
          <w:rFonts w:ascii="Helvetica" w:hAnsi="Helvetica" w:cs="Helvetica"/>
          <w:b/>
          <w:bCs/>
          <w:color w:val="222222"/>
          <w:sz w:val="21"/>
          <w:szCs w:val="21"/>
        </w:rPr>
      </w:pPr>
    </w:p>
    <w:p w14:paraId="727720AE"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b/>
          <w:bCs/>
          <w:color w:val="222222"/>
          <w:sz w:val="21"/>
          <w:szCs w:val="21"/>
        </w:rPr>
        <w:t xml:space="preserve">1.2. </w:t>
      </w:r>
      <w:r w:rsidRPr="00D453CE">
        <w:rPr>
          <w:rFonts w:ascii="Helvetica" w:hAnsi="Helvetica" w:cs="Helvetica" w:hint="eastAsia"/>
          <w:b/>
          <w:bCs/>
          <w:color w:val="222222"/>
          <w:sz w:val="21"/>
          <w:szCs w:val="21"/>
        </w:rPr>
        <w:t>Решшкативный</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комплекс</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эукариот</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Мульти</w:t>
      </w:r>
      <w:r w:rsidRPr="00D453CE">
        <w:rPr>
          <w:rFonts w:ascii="Helvetica" w:hAnsi="Helvetica" w:cs="Helvetica"/>
          <w:b/>
          <w:bCs/>
          <w:color w:val="222222"/>
          <w:sz w:val="21"/>
          <w:szCs w:val="21"/>
        </w:rPr>
        <w:t>-</w:t>
      </w:r>
      <w:r w:rsidRPr="00D453CE">
        <w:rPr>
          <w:rFonts w:ascii="Helvetica" w:hAnsi="Helvetica" w:cs="Helvetica" w:hint="eastAsia"/>
          <w:b/>
          <w:bCs/>
          <w:color w:val="222222"/>
          <w:sz w:val="21"/>
          <w:szCs w:val="21"/>
        </w:rPr>
        <w:t>ферментный</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комплекс</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синтеза</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предшественников</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ДНК</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Функциональная</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компартментализация</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дезоксирибонуклеотидов</w:t>
      </w:r>
      <w:r w:rsidRPr="00D453CE">
        <w:rPr>
          <w:rFonts w:ascii="Helvetica" w:hAnsi="Helvetica" w:cs="Helvetica"/>
          <w:b/>
          <w:bCs/>
          <w:color w:val="222222"/>
          <w:sz w:val="21"/>
          <w:szCs w:val="21"/>
        </w:rPr>
        <w:t>.</w:t>
      </w:r>
    </w:p>
    <w:p w14:paraId="5F2DADA4" w14:textId="77777777" w:rsidR="00D453CE" w:rsidRPr="00D453CE" w:rsidRDefault="00D453CE" w:rsidP="00D453CE">
      <w:pPr>
        <w:rPr>
          <w:rFonts w:ascii="Helvetica" w:hAnsi="Helvetica" w:cs="Helvetica"/>
          <w:b/>
          <w:bCs/>
          <w:color w:val="222222"/>
          <w:sz w:val="21"/>
          <w:szCs w:val="21"/>
        </w:rPr>
      </w:pPr>
    </w:p>
    <w:p w14:paraId="766B6549"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b/>
          <w:bCs/>
          <w:color w:val="222222"/>
          <w:sz w:val="21"/>
          <w:szCs w:val="21"/>
        </w:rPr>
        <w:t xml:space="preserve">1.3. </w:t>
      </w:r>
      <w:r w:rsidRPr="00D453CE">
        <w:rPr>
          <w:rFonts w:ascii="Helvetica" w:hAnsi="Helvetica" w:cs="Helvetica" w:hint="eastAsia"/>
          <w:b/>
          <w:bCs/>
          <w:color w:val="222222"/>
          <w:sz w:val="21"/>
          <w:szCs w:val="21"/>
        </w:rPr>
        <w:t>Прерывистый</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синтез</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ДНК</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Ступенчатость</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синтеза</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Синтез</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фрагментов</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Оказаки</w:t>
      </w:r>
    </w:p>
    <w:p w14:paraId="11199344" w14:textId="77777777" w:rsidR="00D453CE" w:rsidRPr="00D453CE" w:rsidRDefault="00D453CE" w:rsidP="00D453CE">
      <w:pPr>
        <w:rPr>
          <w:rFonts w:ascii="Helvetica" w:hAnsi="Helvetica" w:cs="Helvetica"/>
          <w:b/>
          <w:bCs/>
          <w:color w:val="222222"/>
          <w:sz w:val="21"/>
          <w:szCs w:val="21"/>
        </w:rPr>
      </w:pPr>
    </w:p>
    <w:p w14:paraId="1D3340FE"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b/>
          <w:bCs/>
          <w:color w:val="222222"/>
          <w:sz w:val="21"/>
          <w:szCs w:val="21"/>
        </w:rPr>
        <w:t xml:space="preserve">I.3.I* </w:t>
      </w:r>
      <w:r w:rsidRPr="00D453CE">
        <w:rPr>
          <w:rFonts w:ascii="Helvetica" w:hAnsi="Helvetica" w:cs="Helvetica" w:hint="eastAsia"/>
          <w:b/>
          <w:bCs/>
          <w:color w:val="222222"/>
          <w:sz w:val="21"/>
          <w:szCs w:val="21"/>
        </w:rPr>
        <w:t>Инициация</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синтеза</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фрагментов</w:t>
      </w:r>
    </w:p>
    <w:p w14:paraId="525106F8" w14:textId="77777777" w:rsidR="00D453CE" w:rsidRPr="00D453CE" w:rsidRDefault="00D453CE" w:rsidP="00D453CE">
      <w:pPr>
        <w:rPr>
          <w:rFonts w:ascii="Helvetica" w:hAnsi="Helvetica" w:cs="Helvetica"/>
          <w:b/>
          <w:bCs/>
          <w:color w:val="222222"/>
          <w:sz w:val="21"/>
          <w:szCs w:val="21"/>
        </w:rPr>
      </w:pPr>
    </w:p>
    <w:p w14:paraId="098548DD"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hint="eastAsia"/>
          <w:b/>
          <w:bCs/>
          <w:color w:val="222222"/>
          <w:sz w:val="21"/>
          <w:szCs w:val="21"/>
        </w:rPr>
        <w:t>Оказаки</w:t>
      </w:r>
      <w:r w:rsidRPr="00D453CE">
        <w:rPr>
          <w:rFonts w:ascii="Helvetica" w:hAnsi="Helvetica" w:cs="Helvetica"/>
          <w:b/>
          <w:bCs/>
          <w:color w:val="222222"/>
          <w:sz w:val="21"/>
          <w:szCs w:val="21"/>
        </w:rPr>
        <w:t>.</w:t>
      </w:r>
    </w:p>
    <w:p w14:paraId="594907EC" w14:textId="77777777" w:rsidR="00D453CE" w:rsidRPr="00D453CE" w:rsidRDefault="00D453CE" w:rsidP="00D453CE">
      <w:pPr>
        <w:rPr>
          <w:rFonts w:ascii="Helvetica" w:hAnsi="Helvetica" w:cs="Helvetica"/>
          <w:b/>
          <w:bCs/>
          <w:color w:val="222222"/>
          <w:sz w:val="21"/>
          <w:szCs w:val="21"/>
        </w:rPr>
      </w:pPr>
    </w:p>
    <w:p w14:paraId="61C1C711"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b/>
          <w:bCs/>
          <w:color w:val="222222"/>
          <w:sz w:val="21"/>
          <w:szCs w:val="21"/>
        </w:rPr>
        <w:t xml:space="preserve">1.3.2. </w:t>
      </w:r>
      <w:r w:rsidRPr="00D453CE">
        <w:rPr>
          <w:rFonts w:ascii="Helvetica" w:hAnsi="Helvetica" w:cs="Helvetica" w:hint="eastAsia"/>
          <w:b/>
          <w:bCs/>
          <w:color w:val="222222"/>
          <w:sz w:val="21"/>
          <w:szCs w:val="21"/>
        </w:rPr>
        <w:t>РНК</w:t>
      </w:r>
      <w:r w:rsidRPr="00D453CE">
        <w:rPr>
          <w:rFonts w:ascii="Helvetica" w:hAnsi="Helvetica" w:cs="Helvetica"/>
          <w:b/>
          <w:bCs/>
          <w:color w:val="222222"/>
          <w:sz w:val="21"/>
          <w:szCs w:val="21"/>
        </w:rPr>
        <w:t>-</w:t>
      </w:r>
      <w:r w:rsidRPr="00D453CE">
        <w:rPr>
          <w:rFonts w:ascii="Helvetica" w:hAnsi="Helvetica" w:cs="Helvetica" w:hint="eastAsia"/>
          <w:b/>
          <w:bCs/>
          <w:color w:val="222222"/>
          <w:sz w:val="21"/>
          <w:szCs w:val="21"/>
        </w:rPr>
        <w:t>цраймеры</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фрагментов</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Оказаки</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Гетерогенность</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РНК</w:t>
      </w:r>
      <w:r w:rsidRPr="00D453CE">
        <w:rPr>
          <w:rFonts w:ascii="Helvetica" w:hAnsi="Helvetica" w:cs="Helvetica"/>
          <w:b/>
          <w:bCs/>
          <w:color w:val="222222"/>
          <w:sz w:val="21"/>
          <w:szCs w:val="21"/>
        </w:rPr>
        <w:t>-</w:t>
      </w:r>
      <w:r w:rsidRPr="00D453CE">
        <w:rPr>
          <w:rFonts w:ascii="Helvetica" w:hAnsi="Helvetica" w:cs="Helvetica" w:hint="eastAsia"/>
          <w:b/>
          <w:bCs/>
          <w:color w:val="222222"/>
          <w:sz w:val="21"/>
          <w:szCs w:val="21"/>
        </w:rPr>
        <w:t>прайм</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еров</w:t>
      </w:r>
      <w:r w:rsidRPr="00D453CE">
        <w:rPr>
          <w:rFonts w:ascii="Helvetica" w:hAnsi="Helvetica" w:cs="Helvetica"/>
          <w:b/>
          <w:bCs/>
          <w:color w:val="222222"/>
          <w:sz w:val="21"/>
          <w:szCs w:val="21"/>
        </w:rPr>
        <w:t>.</w:t>
      </w:r>
    </w:p>
    <w:p w14:paraId="61FECB50" w14:textId="77777777" w:rsidR="00D453CE" w:rsidRPr="00D453CE" w:rsidRDefault="00D453CE" w:rsidP="00D453CE">
      <w:pPr>
        <w:rPr>
          <w:rFonts w:ascii="Helvetica" w:hAnsi="Helvetica" w:cs="Helvetica"/>
          <w:b/>
          <w:bCs/>
          <w:color w:val="222222"/>
          <w:sz w:val="21"/>
          <w:szCs w:val="21"/>
        </w:rPr>
      </w:pPr>
    </w:p>
    <w:p w14:paraId="06CAAABC"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b/>
          <w:bCs/>
          <w:color w:val="222222"/>
          <w:sz w:val="21"/>
          <w:szCs w:val="21"/>
        </w:rPr>
        <w:t xml:space="preserve">1.3.3. </w:t>
      </w:r>
      <w:r w:rsidRPr="00D453CE">
        <w:rPr>
          <w:rFonts w:ascii="Helvetica" w:hAnsi="Helvetica" w:cs="Helvetica" w:hint="eastAsia"/>
          <w:b/>
          <w:bCs/>
          <w:color w:val="222222"/>
          <w:sz w:val="21"/>
          <w:szCs w:val="21"/>
        </w:rPr>
        <w:t>Синтезируются</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ли</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фрагменты</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Оказаки</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на</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обеих</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или</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на</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одной</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нити</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ДНК</w:t>
      </w:r>
      <w:r w:rsidRPr="00D453CE">
        <w:rPr>
          <w:rFonts w:ascii="Helvetica" w:hAnsi="Helvetica" w:cs="Helvetica"/>
          <w:b/>
          <w:bCs/>
          <w:color w:val="222222"/>
          <w:sz w:val="21"/>
          <w:szCs w:val="21"/>
        </w:rPr>
        <w:t>?</w:t>
      </w:r>
    </w:p>
    <w:p w14:paraId="2804ACA4" w14:textId="77777777" w:rsidR="00D453CE" w:rsidRPr="00D453CE" w:rsidRDefault="00D453CE" w:rsidP="00D453CE">
      <w:pPr>
        <w:rPr>
          <w:rFonts w:ascii="Helvetica" w:hAnsi="Helvetica" w:cs="Helvetica"/>
          <w:b/>
          <w:bCs/>
          <w:color w:val="222222"/>
          <w:sz w:val="21"/>
          <w:szCs w:val="21"/>
        </w:rPr>
      </w:pPr>
    </w:p>
    <w:p w14:paraId="565FC7D9"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b/>
          <w:bCs/>
          <w:color w:val="222222"/>
          <w:sz w:val="21"/>
          <w:szCs w:val="21"/>
        </w:rPr>
        <w:t xml:space="preserve">1.3.4. </w:t>
      </w:r>
      <w:r w:rsidRPr="00D453CE">
        <w:rPr>
          <w:rFonts w:ascii="Helvetica" w:hAnsi="Helvetica" w:cs="Helvetica" w:hint="eastAsia"/>
          <w:b/>
          <w:bCs/>
          <w:color w:val="222222"/>
          <w:sz w:val="21"/>
          <w:szCs w:val="21"/>
        </w:rPr>
        <w:t>Ферменты</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синтеза</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фрагментов</w:t>
      </w:r>
    </w:p>
    <w:p w14:paraId="3382B97B" w14:textId="77777777" w:rsidR="00D453CE" w:rsidRPr="00D453CE" w:rsidRDefault="00D453CE" w:rsidP="00D453CE">
      <w:pPr>
        <w:rPr>
          <w:rFonts w:ascii="Helvetica" w:hAnsi="Helvetica" w:cs="Helvetica"/>
          <w:b/>
          <w:bCs/>
          <w:color w:val="222222"/>
          <w:sz w:val="21"/>
          <w:szCs w:val="21"/>
        </w:rPr>
      </w:pPr>
    </w:p>
    <w:p w14:paraId="391281DF"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hint="eastAsia"/>
          <w:b/>
          <w:bCs/>
          <w:color w:val="222222"/>
          <w:sz w:val="21"/>
          <w:szCs w:val="21"/>
        </w:rPr>
        <w:t>Оказаки</w:t>
      </w:r>
      <w:r w:rsidRPr="00D453CE">
        <w:rPr>
          <w:rFonts w:ascii="Helvetica" w:hAnsi="Helvetica" w:cs="Helvetica"/>
          <w:b/>
          <w:bCs/>
          <w:color w:val="222222"/>
          <w:sz w:val="21"/>
          <w:szCs w:val="21"/>
        </w:rPr>
        <w:t>.</w:t>
      </w:r>
    </w:p>
    <w:p w14:paraId="160D07DA" w14:textId="77777777" w:rsidR="00D453CE" w:rsidRPr="00D453CE" w:rsidRDefault="00D453CE" w:rsidP="00D453CE">
      <w:pPr>
        <w:rPr>
          <w:rFonts w:ascii="Helvetica" w:hAnsi="Helvetica" w:cs="Helvetica"/>
          <w:b/>
          <w:bCs/>
          <w:color w:val="222222"/>
          <w:sz w:val="21"/>
          <w:szCs w:val="21"/>
        </w:rPr>
      </w:pPr>
    </w:p>
    <w:p w14:paraId="0CF306BF"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b/>
          <w:bCs/>
          <w:color w:val="222222"/>
          <w:sz w:val="21"/>
          <w:szCs w:val="21"/>
        </w:rPr>
        <w:t xml:space="preserve">1.4. </w:t>
      </w:r>
      <w:r w:rsidRPr="00D453CE">
        <w:rPr>
          <w:rFonts w:ascii="Helvetica" w:hAnsi="Helvetica" w:cs="Helvetica" w:hint="eastAsia"/>
          <w:b/>
          <w:bCs/>
          <w:color w:val="222222"/>
          <w:sz w:val="21"/>
          <w:szCs w:val="21"/>
        </w:rPr>
        <w:t>Заполнение</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брешей</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и</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лигирование</w:t>
      </w:r>
    </w:p>
    <w:p w14:paraId="62568AFA" w14:textId="77777777" w:rsidR="00D453CE" w:rsidRPr="00D453CE" w:rsidRDefault="00D453CE" w:rsidP="00D453CE">
      <w:pPr>
        <w:rPr>
          <w:rFonts w:ascii="Helvetica" w:hAnsi="Helvetica" w:cs="Helvetica"/>
          <w:b/>
          <w:bCs/>
          <w:color w:val="222222"/>
          <w:sz w:val="21"/>
          <w:szCs w:val="21"/>
        </w:rPr>
      </w:pPr>
    </w:p>
    <w:p w14:paraId="2D1E7E80"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b/>
          <w:bCs/>
          <w:color w:val="222222"/>
          <w:sz w:val="21"/>
          <w:szCs w:val="21"/>
        </w:rPr>
        <w:lastRenderedPageBreak/>
        <w:t xml:space="preserve">1.4.1. </w:t>
      </w:r>
      <w:r w:rsidRPr="00D453CE">
        <w:rPr>
          <w:rFonts w:ascii="Helvetica" w:hAnsi="Helvetica" w:cs="Helvetica" w:hint="eastAsia"/>
          <w:b/>
          <w:bCs/>
          <w:color w:val="222222"/>
          <w:sz w:val="21"/>
          <w:szCs w:val="21"/>
        </w:rPr>
        <w:t>Ферменты</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участвующие</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в</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процессе</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застройки</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брешей</w:t>
      </w:r>
      <w:r w:rsidRPr="00D453CE">
        <w:rPr>
          <w:rFonts w:ascii="Helvetica" w:hAnsi="Helvetica" w:cs="Helvetica"/>
          <w:b/>
          <w:bCs/>
          <w:color w:val="222222"/>
          <w:sz w:val="21"/>
          <w:szCs w:val="21"/>
        </w:rPr>
        <w:t xml:space="preserve"> ( "gap filling*</w:t>
      </w:r>
      <w:r w:rsidRPr="00D453CE">
        <w:rPr>
          <w:rFonts w:ascii="Helvetica" w:hAnsi="Helvetica" w:cs="Helvetica" w:hint="eastAsia"/>
          <w:b/>
          <w:bCs/>
          <w:color w:val="222222"/>
          <w:sz w:val="21"/>
          <w:szCs w:val="21"/>
        </w:rPr>
        <w:t>»</w:t>
      </w:r>
      <w:r w:rsidRPr="00D453CE">
        <w:rPr>
          <w:rFonts w:ascii="Helvetica" w:hAnsi="Helvetica" w:cs="Helvetica"/>
          <w:b/>
          <w:bCs/>
          <w:color w:val="222222"/>
          <w:sz w:val="21"/>
          <w:szCs w:val="21"/>
        </w:rPr>
        <w:t xml:space="preserve"> )</w:t>
      </w:r>
    </w:p>
    <w:p w14:paraId="05E7BAA3" w14:textId="77777777" w:rsidR="00D453CE" w:rsidRPr="00D453CE" w:rsidRDefault="00D453CE" w:rsidP="00D453CE">
      <w:pPr>
        <w:rPr>
          <w:rFonts w:ascii="Helvetica" w:hAnsi="Helvetica" w:cs="Helvetica"/>
          <w:b/>
          <w:bCs/>
          <w:color w:val="222222"/>
          <w:sz w:val="21"/>
          <w:szCs w:val="21"/>
        </w:rPr>
      </w:pPr>
    </w:p>
    <w:p w14:paraId="25EFB34B"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b/>
          <w:bCs/>
          <w:color w:val="222222"/>
          <w:sz w:val="21"/>
          <w:szCs w:val="21"/>
        </w:rPr>
        <w:t xml:space="preserve">1.4.2. </w:t>
      </w:r>
      <w:r w:rsidRPr="00D453CE">
        <w:rPr>
          <w:rFonts w:ascii="Helvetica" w:hAnsi="Helvetica" w:cs="Helvetica" w:hint="eastAsia"/>
          <w:b/>
          <w:bCs/>
          <w:color w:val="222222"/>
          <w:sz w:val="21"/>
          <w:szCs w:val="21"/>
        </w:rPr>
        <w:t>Ингибиторы</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и</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другие</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факторы</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регуляции</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второго</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этапа</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репликации</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ДНК</w:t>
      </w:r>
    </w:p>
    <w:p w14:paraId="77BE00EF" w14:textId="77777777" w:rsidR="00D453CE" w:rsidRPr="00D453CE" w:rsidRDefault="00D453CE" w:rsidP="00D453CE">
      <w:pPr>
        <w:rPr>
          <w:rFonts w:ascii="Helvetica" w:hAnsi="Helvetica" w:cs="Helvetica"/>
          <w:b/>
          <w:bCs/>
          <w:color w:val="222222"/>
          <w:sz w:val="21"/>
          <w:szCs w:val="21"/>
        </w:rPr>
      </w:pPr>
    </w:p>
    <w:p w14:paraId="4F36D5F9"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b/>
          <w:bCs/>
          <w:color w:val="222222"/>
          <w:sz w:val="21"/>
          <w:szCs w:val="21"/>
        </w:rPr>
        <w:t xml:space="preserve">1.4.3. </w:t>
      </w:r>
      <w:r w:rsidRPr="00D453CE">
        <w:rPr>
          <w:rFonts w:ascii="Helvetica" w:hAnsi="Helvetica" w:cs="Helvetica" w:hint="eastAsia"/>
          <w:b/>
          <w:bCs/>
          <w:color w:val="222222"/>
          <w:sz w:val="21"/>
          <w:szCs w:val="21"/>
        </w:rPr>
        <w:t>Лигирование</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фрагментов</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Оказаки</w:t>
      </w:r>
      <w:r w:rsidRPr="00D453CE">
        <w:rPr>
          <w:rFonts w:ascii="Helvetica" w:hAnsi="Helvetica" w:cs="Helvetica"/>
          <w:b/>
          <w:bCs/>
          <w:color w:val="222222"/>
          <w:sz w:val="21"/>
          <w:szCs w:val="21"/>
        </w:rPr>
        <w:t xml:space="preserve"> . 25;</w:t>
      </w:r>
    </w:p>
    <w:p w14:paraId="05BB82C2" w14:textId="77777777" w:rsidR="00D453CE" w:rsidRPr="00D453CE" w:rsidRDefault="00D453CE" w:rsidP="00D453CE">
      <w:pPr>
        <w:rPr>
          <w:rFonts w:ascii="Helvetica" w:hAnsi="Helvetica" w:cs="Helvetica"/>
          <w:b/>
          <w:bCs/>
          <w:color w:val="222222"/>
          <w:sz w:val="21"/>
          <w:szCs w:val="21"/>
        </w:rPr>
      </w:pPr>
    </w:p>
    <w:p w14:paraId="05940307"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b/>
          <w:bCs/>
          <w:color w:val="222222"/>
          <w:sz w:val="21"/>
          <w:szCs w:val="21"/>
        </w:rPr>
        <w:t xml:space="preserve">2. </w:t>
      </w:r>
      <w:r w:rsidRPr="00D453CE">
        <w:rPr>
          <w:rFonts w:ascii="Helvetica" w:hAnsi="Helvetica" w:cs="Helvetica" w:hint="eastAsia"/>
          <w:b/>
          <w:bCs/>
          <w:color w:val="222222"/>
          <w:sz w:val="21"/>
          <w:szCs w:val="21"/>
        </w:rPr>
        <w:t>Синтез</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хроматина</w:t>
      </w:r>
      <w:r w:rsidRPr="00D453CE">
        <w:rPr>
          <w:rFonts w:ascii="Helvetica" w:hAnsi="Helvetica" w:cs="Helvetica"/>
          <w:b/>
          <w:bCs/>
          <w:color w:val="222222"/>
          <w:sz w:val="21"/>
          <w:szCs w:val="21"/>
        </w:rPr>
        <w:t>.</w:t>
      </w:r>
    </w:p>
    <w:p w14:paraId="1A44E003" w14:textId="77777777" w:rsidR="00D453CE" w:rsidRPr="00D453CE" w:rsidRDefault="00D453CE" w:rsidP="00D453CE">
      <w:pPr>
        <w:rPr>
          <w:rFonts w:ascii="Helvetica" w:hAnsi="Helvetica" w:cs="Helvetica"/>
          <w:b/>
          <w:bCs/>
          <w:color w:val="222222"/>
          <w:sz w:val="21"/>
          <w:szCs w:val="21"/>
        </w:rPr>
      </w:pPr>
    </w:p>
    <w:p w14:paraId="5F529CF8"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b/>
          <w:bCs/>
          <w:color w:val="222222"/>
          <w:sz w:val="21"/>
          <w:szCs w:val="21"/>
        </w:rPr>
        <w:t xml:space="preserve">2.1. </w:t>
      </w:r>
      <w:r w:rsidRPr="00D453CE">
        <w:rPr>
          <w:rFonts w:ascii="Helvetica" w:hAnsi="Helvetica" w:cs="Helvetica" w:hint="eastAsia"/>
          <w:b/>
          <w:bCs/>
          <w:color w:val="222222"/>
          <w:sz w:val="21"/>
          <w:szCs w:val="21"/>
        </w:rPr>
        <w:t>Структура</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хроматина</w:t>
      </w:r>
      <w:r w:rsidRPr="00D453CE">
        <w:rPr>
          <w:rFonts w:ascii="Helvetica" w:hAnsi="Helvetica" w:cs="Helvetica"/>
          <w:b/>
          <w:bCs/>
          <w:color w:val="222222"/>
          <w:sz w:val="21"/>
          <w:szCs w:val="21"/>
        </w:rPr>
        <w:t>. 26;</w:t>
      </w:r>
    </w:p>
    <w:p w14:paraId="7F5CB3AD" w14:textId="77777777" w:rsidR="00D453CE" w:rsidRPr="00D453CE" w:rsidRDefault="00D453CE" w:rsidP="00D453CE">
      <w:pPr>
        <w:rPr>
          <w:rFonts w:ascii="Helvetica" w:hAnsi="Helvetica" w:cs="Helvetica"/>
          <w:b/>
          <w:bCs/>
          <w:color w:val="222222"/>
          <w:sz w:val="21"/>
          <w:szCs w:val="21"/>
        </w:rPr>
      </w:pPr>
    </w:p>
    <w:p w14:paraId="2265EF08"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b/>
          <w:bCs/>
          <w:color w:val="222222"/>
          <w:sz w:val="21"/>
          <w:szCs w:val="21"/>
        </w:rPr>
        <w:t xml:space="preserve">2.2. </w:t>
      </w:r>
      <w:r w:rsidRPr="00D453CE">
        <w:rPr>
          <w:rFonts w:ascii="Helvetica" w:hAnsi="Helvetica" w:cs="Helvetica" w:hint="eastAsia"/>
          <w:b/>
          <w:bCs/>
          <w:color w:val="222222"/>
          <w:sz w:val="21"/>
          <w:szCs w:val="21"/>
        </w:rPr>
        <w:t>Гиперчувствительность</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новообразованного</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хроматина</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к</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нуклеазам</w:t>
      </w:r>
      <w:r w:rsidRPr="00D453CE">
        <w:rPr>
          <w:rFonts w:ascii="Helvetica" w:hAnsi="Helvetica" w:cs="Helvetica"/>
          <w:b/>
          <w:bCs/>
          <w:color w:val="222222"/>
          <w:sz w:val="21"/>
          <w:szCs w:val="21"/>
        </w:rPr>
        <w:t>.</w:t>
      </w:r>
    </w:p>
    <w:p w14:paraId="3B8FD10F" w14:textId="77777777" w:rsidR="00D453CE" w:rsidRPr="00D453CE" w:rsidRDefault="00D453CE" w:rsidP="00D453CE">
      <w:pPr>
        <w:rPr>
          <w:rFonts w:ascii="Helvetica" w:hAnsi="Helvetica" w:cs="Helvetica"/>
          <w:b/>
          <w:bCs/>
          <w:color w:val="222222"/>
          <w:sz w:val="21"/>
          <w:szCs w:val="21"/>
        </w:rPr>
      </w:pPr>
    </w:p>
    <w:p w14:paraId="17540D69"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b/>
          <w:bCs/>
          <w:color w:val="222222"/>
          <w:sz w:val="21"/>
          <w:szCs w:val="21"/>
        </w:rPr>
        <w:t xml:space="preserve">2.3. </w:t>
      </w:r>
      <w:r w:rsidRPr="00D453CE">
        <w:rPr>
          <w:rFonts w:ascii="Helvetica" w:hAnsi="Helvetica" w:cs="Helvetica" w:hint="eastAsia"/>
          <w:b/>
          <w:bCs/>
          <w:color w:val="222222"/>
          <w:sz w:val="21"/>
          <w:szCs w:val="21"/>
        </w:rPr>
        <w:t>Структурные</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особенности</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хроматина</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в</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реп</w:t>
      </w:r>
      <w:r w:rsidRPr="00D453CE">
        <w:rPr>
          <w:rFonts w:ascii="Helvetica" w:hAnsi="Helvetica" w:cs="Helvetica"/>
          <w:b/>
          <w:bCs/>
          <w:color w:val="222222"/>
          <w:sz w:val="21"/>
          <w:szCs w:val="21"/>
        </w:rPr>
        <w:t>-</w:t>
      </w:r>
      <w:r w:rsidRPr="00D453CE">
        <w:rPr>
          <w:rFonts w:ascii="Helvetica" w:hAnsi="Helvetica" w:cs="Helvetica" w:hint="eastAsia"/>
          <w:b/>
          <w:bCs/>
          <w:color w:val="222222"/>
          <w:sz w:val="21"/>
          <w:szCs w:val="21"/>
        </w:rPr>
        <w:t>ликативной</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вилке</w:t>
      </w:r>
    </w:p>
    <w:p w14:paraId="0E932A46" w14:textId="77777777" w:rsidR="00D453CE" w:rsidRPr="00D453CE" w:rsidRDefault="00D453CE" w:rsidP="00D453CE">
      <w:pPr>
        <w:rPr>
          <w:rFonts w:ascii="Helvetica" w:hAnsi="Helvetica" w:cs="Helvetica"/>
          <w:b/>
          <w:bCs/>
          <w:color w:val="222222"/>
          <w:sz w:val="21"/>
          <w:szCs w:val="21"/>
        </w:rPr>
      </w:pPr>
    </w:p>
    <w:p w14:paraId="3EC96A97"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b/>
          <w:bCs/>
          <w:color w:val="222222"/>
          <w:sz w:val="21"/>
          <w:szCs w:val="21"/>
        </w:rPr>
        <w:t xml:space="preserve">2.3.1. </w:t>
      </w:r>
      <w:r w:rsidRPr="00D453CE">
        <w:rPr>
          <w:rFonts w:ascii="Helvetica" w:hAnsi="Helvetica" w:cs="Helvetica" w:hint="eastAsia"/>
          <w:b/>
          <w:bCs/>
          <w:color w:val="222222"/>
          <w:sz w:val="21"/>
          <w:szCs w:val="21"/>
        </w:rPr>
        <w:t>Ступенчатое</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связывание</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гистонов</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с</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новообразованной</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ДНК</w:t>
      </w:r>
    </w:p>
    <w:p w14:paraId="500AEE4F" w14:textId="77777777" w:rsidR="00D453CE" w:rsidRPr="00D453CE" w:rsidRDefault="00D453CE" w:rsidP="00D453CE">
      <w:pPr>
        <w:rPr>
          <w:rFonts w:ascii="Helvetica" w:hAnsi="Helvetica" w:cs="Helvetica"/>
          <w:b/>
          <w:bCs/>
          <w:color w:val="222222"/>
          <w:sz w:val="21"/>
          <w:szCs w:val="21"/>
        </w:rPr>
      </w:pPr>
    </w:p>
    <w:p w14:paraId="4E65232A"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b/>
          <w:bCs/>
          <w:color w:val="222222"/>
          <w:sz w:val="21"/>
          <w:szCs w:val="21"/>
        </w:rPr>
        <w:t xml:space="preserve">2.3.2. </w:t>
      </w:r>
      <w:r w:rsidRPr="00D453CE">
        <w:rPr>
          <w:rFonts w:ascii="Helvetica" w:hAnsi="Helvetica" w:cs="Helvetica" w:hint="eastAsia"/>
          <w:b/>
          <w:bCs/>
          <w:color w:val="222222"/>
          <w:sz w:val="21"/>
          <w:szCs w:val="21"/>
        </w:rPr>
        <w:t>Модификация</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гистонов</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коровых</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частиц</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незрелых</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нуклеосом</w:t>
      </w:r>
      <w:r w:rsidRPr="00D453CE">
        <w:rPr>
          <w:rFonts w:ascii="Helvetica" w:hAnsi="Helvetica" w:cs="Helvetica"/>
          <w:b/>
          <w:bCs/>
          <w:color w:val="222222"/>
          <w:sz w:val="21"/>
          <w:szCs w:val="21"/>
        </w:rPr>
        <w:t>.</w:t>
      </w:r>
    </w:p>
    <w:p w14:paraId="1902F3A1" w14:textId="77777777" w:rsidR="00D453CE" w:rsidRPr="00D453CE" w:rsidRDefault="00D453CE" w:rsidP="00D453CE">
      <w:pPr>
        <w:rPr>
          <w:rFonts w:ascii="Helvetica" w:hAnsi="Helvetica" w:cs="Helvetica"/>
          <w:b/>
          <w:bCs/>
          <w:color w:val="222222"/>
          <w:sz w:val="21"/>
          <w:szCs w:val="21"/>
        </w:rPr>
      </w:pPr>
    </w:p>
    <w:p w14:paraId="21491426"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b/>
          <w:bCs/>
          <w:color w:val="222222"/>
          <w:sz w:val="21"/>
          <w:szCs w:val="21"/>
        </w:rPr>
        <w:t xml:space="preserve">2.3.3. </w:t>
      </w:r>
      <w:r w:rsidRPr="00D453CE">
        <w:rPr>
          <w:rFonts w:ascii="Helvetica" w:hAnsi="Helvetica" w:cs="Helvetica" w:hint="eastAsia"/>
          <w:b/>
          <w:bCs/>
          <w:color w:val="222222"/>
          <w:sz w:val="21"/>
          <w:szCs w:val="21"/>
        </w:rPr>
        <w:t>Дефицит</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гистона</w:t>
      </w:r>
      <w:r w:rsidRPr="00D453CE">
        <w:rPr>
          <w:rFonts w:ascii="Helvetica" w:hAnsi="Helvetica" w:cs="Helvetica"/>
          <w:b/>
          <w:bCs/>
          <w:color w:val="222222"/>
          <w:sz w:val="21"/>
          <w:szCs w:val="21"/>
        </w:rPr>
        <w:t xml:space="preserve"> HI </w:t>
      </w:r>
      <w:r w:rsidRPr="00D453CE">
        <w:rPr>
          <w:rFonts w:ascii="Helvetica" w:hAnsi="Helvetica" w:cs="Helvetica" w:hint="eastAsia"/>
          <w:b/>
          <w:bCs/>
          <w:color w:val="222222"/>
          <w:sz w:val="21"/>
          <w:szCs w:val="21"/>
        </w:rPr>
        <w:t>во</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фракции</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незрелых</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нуклеосом</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Формирование</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мононуклеосом</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с</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ДНК</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укороченной</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длины</w:t>
      </w:r>
      <w:r w:rsidRPr="00D453CE">
        <w:rPr>
          <w:rFonts w:ascii="Helvetica" w:hAnsi="Helvetica" w:cs="Helvetica"/>
          <w:b/>
          <w:bCs/>
          <w:color w:val="222222"/>
          <w:sz w:val="21"/>
          <w:szCs w:val="21"/>
        </w:rPr>
        <w:t>.</w:t>
      </w:r>
    </w:p>
    <w:p w14:paraId="0B96B32D" w14:textId="77777777" w:rsidR="00D453CE" w:rsidRPr="00D453CE" w:rsidRDefault="00D453CE" w:rsidP="00D453CE">
      <w:pPr>
        <w:rPr>
          <w:rFonts w:ascii="Helvetica" w:hAnsi="Helvetica" w:cs="Helvetica"/>
          <w:b/>
          <w:bCs/>
          <w:color w:val="222222"/>
          <w:sz w:val="21"/>
          <w:szCs w:val="21"/>
        </w:rPr>
      </w:pPr>
    </w:p>
    <w:p w14:paraId="2F646FC2"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b/>
          <w:bCs/>
          <w:color w:val="222222"/>
          <w:sz w:val="21"/>
          <w:szCs w:val="21"/>
        </w:rPr>
        <w:t xml:space="preserve">2.3.4. </w:t>
      </w:r>
      <w:r w:rsidRPr="00D453CE">
        <w:rPr>
          <w:rFonts w:ascii="Helvetica" w:hAnsi="Helvetica" w:cs="Helvetica" w:hint="eastAsia"/>
          <w:b/>
          <w:bCs/>
          <w:color w:val="222222"/>
          <w:sz w:val="21"/>
          <w:szCs w:val="21"/>
        </w:rPr>
        <w:t>Конформационные</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интермедиаты</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вновь</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образованных</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нуклеосом</w:t>
      </w:r>
    </w:p>
    <w:p w14:paraId="3B2037F9" w14:textId="77777777" w:rsidR="00D453CE" w:rsidRPr="00D453CE" w:rsidRDefault="00D453CE" w:rsidP="00D453CE">
      <w:pPr>
        <w:rPr>
          <w:rFonts w:ascii="Helvetica" w:hAnsi="Helvetica" w:cs="Helvetica"/>
          <w:b/>
          <w:bCs/>
          <w:color w:val="222222"/>
          <w:sz w:val="21"/>
          <w:szCs w:val="21"/>
        </w:rPr>
      </w:pPr>
    </w:p>
    <w:p w14:paraId="5E1024C5"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b/>
          <w:bCs/>
          <w:color w:val="222222"/>
          <w:sz w:val="21"/>
          <w:szCs w:val="21"/>
        </w:rPr>
        <w:lastRenderedPageBreak/>
        <w:t xml:space="preserve">2.4. </w:t>
      </w:r>
      <w:r w:rsidRPr="00D453CE">
        <w:rPr>
          <w:rFonts w:ascii="Helvetica" w:hAnsi="Helvetica" w:cs="Helvetica" w:hint="eastAsia"/>
          <w:b/>
          <w:bCs/>
          <w:color w:val="222222"/>
          <w:sz w:val="21"/>
          <w:szCs w:val="21"/>
        </w:rPr>
        <w:t>Характер</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распределения</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родительских</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и</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новообразованных</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гистонов</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по</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хроматину</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при</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репликации</w:t>
      </w:r>
    </w:p>
    <w:p w14:paraId="2C5F8730" w14:textId="77777777" w:rsidR="00D453CE" w:rsidRPr="00D453CE" w:rsidRDefault="00D453CE" w:rsidP="00D453CE">
      <w:pPr>
        <w:rPr>
          <w:rFonts w:ascii="Helvetica" w:hAnsi="Helvetica" w:cs="Helvetica"/>
          <w:b/>
          <w:bCs/>
          <w:color w:val="222222"/>
          <w:sz w:val="21"/>
          <w:szCs w:val="21"/>
        </w:rPr>
      </w:pPr>
    </w:p>
    <w:p w14:paraId="67D20C4F"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b/>
          <w:bCs/>
          <w:color w:val="222222"/>
          <w:sz w:val="21"/>
          <w:szCs w:val="21"/>
        </w:rPr>
        <w:t xml:space="preserve">2.4.1. </w:t>
      </w:r>
      <w:r w:rsidRPr="00D453CE">
        <w:rPr>
          <w:rFonts w:ascii="Helvetica" w:hAnsi="Helvetica" w:cs="Helvetica" w:hint="eastAsia"/>
          <w:b/>
          <w:bCs/>
          <w:color w:val="222222"/>
          <w:sz w:val="21"/>
          <w:szCs w:val="21"/>
        </w:rPr>
        <w:t>Модели</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расположения</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родительских</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и</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вновь</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синтезированных</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гистонов</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в</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вилке</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репликации</w:t>
      </w:r>
    </w:p>
    <w:p w14:paraId="002F24AB" w14:textId="77777777" w:rsidR="00D453CE" w:rsidRPr="00D453CE" w:rsidRDefault="00D453CE" w:rsidP="00D453CE">
      <w:pPr>
        <w:rPr>
          <w:rFonts w:ascii="Helvetica" w:hAnsi="Helvetica" w:cs="Helvetica"/>
          <w:b/>
          <w:bCs/>
          <w:color w:val="222222"/>
          <w:sz w:val="21"/>
          <w:szCs w:val="21"/>
        </w:rPr>
      </w:pPr>
    </w:p>
    <w:p w14:paraId="2B9E722A"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b/>
          <w:bCs/>
          <w:color w:val="222222"/>
          <w:sz w:val="21"/>
          <w:szCs w:val="21"/>
        </w:rPr>
        <w:t xml:space="preserve">2.4.2. </w:t>
      </w:r>
      <w:r w:rsidRPr="00D453CE">
        <w:rPr>
          <w:rFonts w:ascii="Helvetica" w:hAnsi="Helvetica" w:cs="Helvetica" w:hint="eastAsia"/>
          <w:b/>
          <w:bCs/>
          <w:color w:val="222222"/>
          <w:sz w:val="21"/>
          <w:szCs w:val="21"/>
        </w:rPr>
        <w:t>Анализ</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распределения</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новообразованных</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гистонов</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в</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репликативной</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вилке</w:t>
      </w:r>
      <w:r w:rsidRPr="00D453CE">
        <w:rPr>
          <w:rFonts w:ascii="Helvetica" w:hAnsi="Helvetica" w:cs="Helvetica"/>
          <w:b/>
          <w:bCs/>
          <w:color w:val="222222"/>
          <w:sz w:val="21"/>
          <w:szCs w:val="21"/>
        </w:rPr>
        <w:t>.</w:t>
      </w:r>
    </w:p>
    <w:p w14:paraId="788E7804" w14:textId="77777777" w:rsidR="00D453CE" w:rsidRPr="00D453CE" w:rsidRDefault="00D453CE" w:rsidP="00D453CE">
      <w:pPr>
        <w:rPr>
          <w:rFonts w:ascii="Helvetica" w:hAnsi="Helvetica" w:cs="Helvetica"/>
          <w:b/>
          <w:bCs/>
          <w:color w:val="222222"/>
          <w:sz w:val="21"/>
          <w:szCs w:val="21"/>
        </w:rPr>
      </w:pPr>
    </w:p>
    <w:p w14:paraId="0C9F39FA"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b/>
          <w:bCs/>
          <w:color w:val="222222"/>
          <w:sz w:val="21"/>
          <w:szCs w:val="21"/>
        </w:rPr>
        <w:t xml:space="preserve">2.4.3. </w:t>
      </w:r>
      <w:r w:rsidRPr="00D453CE">
        <w:rPr>
          <w:rFonts w:ascii="Helvetica" w:hAnsi="Helvetica" w:cs="Helvetica" w:hint="eastAsia"/>
          <w:b/>
          <w:bCs/>
          <w:color w:val="222222"/>
          <w:sz w:val="21"/>
          <w:szCs w:val="21"/>
        </w:rPr>
        <w:t>Последовательность</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взаимодействия</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вновь</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образованных</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гистонов</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с</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ДНК</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в</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вилке</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репликации</w:t>
      </w:r>
      <w:r w:rsidRPr="00D453CE">
        <w:rPr>
          <w:rFonts w:ascii="Helvetica" w:hAnsi="Helvetica" w:cs="Helvetica"/>
          <w:b/>
          <w:bCs/>
          <w:color w:val="222222"/>
          <w:sz w:val="21"/>
          <w:szCs w:val="21"/>
        </w:rPr>
        <w:t>.</w:t>
      </w:r>
    </w:p>
    <w:p w14:paraId="537FDD7F" w14:textId="77777777" w:rsidR="00D453CE" w:rsidRPr="00D453CE" w:rsidRDefault="00D453CE" w:rsidP="00D453CE">
      <w:pPr>
        <w:rPr>
          <w:rFonts w:ascii="Helvetica" w:hAnsi="Helvetica" w:cs="Helvetica"/>
          <w:b/>
          <w:bCs/>
          <w:color w:val="222222"/>
          <w:sz w:val="21"/>
          <w:szCs w:val="21"/>
        </w:rPr>
      </w:pPr>
    </w:p>
    <w:p w14:paraId="6B613B62"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b/>
          <w:bCs/>
          <w:color w:val="222222"/>
          <w:sz w:val="21"/>
          <w:szCs w:val="21"/>
        </w:rPr>
        <w:t xml:space="preserve">2.5. </w:t>
      </w:r>
      <w:r w:rsidRPr="00D453CE">
        <w:rPr>
          <w:rFonts w:ascii="Helvetica" w:hAnsi="Helvetica" w:cs="Helvetica" w:hint="eastAsia"/>
          <w:b/>
          <w:bCs/>
          <w:color w:val="222222"/>
          <w:sz w:val="21"/>
          <w:szCs w:val="21"/>
        </w:rPr>
        <w:t>Динамика</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сборки</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нового</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хроматина</w:t>
      </w:r>
    </w:p>
    <w:p w14:paraId="0C300E2C" w14:textId="77777777" w:rsidR="00D453CE" w:rsidRPr="00D453CE" w:rsidRDefault="00D453CE" w:rsidP="00D453CE">
      <w:pPr>
        <w:rPr>
          <w:rFonts w:ascii="Helvetica" w:hAnsi="Helvetica" w:cs="Helvetica"/>
          <w:b/>
          <w:bCs/>
          <w:color w:val="222222"/>
          <w:sz w:val="21"/>
          <w:szCs w:val="21"/>
        </w:rPr>
      </w:pPr>
    </w:p>
    <w:p w14:paraId="2A9C734B"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b/>
          <w:bCs/>
          <w:color w:val="222222"/>
          <w:sz w:val="21"/>
          <w:szCs w:val="21"/>
        </w:rPr>
        <w:t xml:space="preserve">3. </w:t>
      </w:r>
      <w:r w:rsidRPr="00D453CE">
        <w:rPr>
          <w:rFonts w:ascii="Helvetica" w:hAnsi="Helvetica" w:cs="Helvetica" w:hint="eastAsia"/>
          <w:b/>
          <w:bCs/>
          <w:color w:val="222222"/>
          <w:sz w:val="21"/>
          <w:szCs w:val="21"/>
        </w:rPr>
        <w:t>Энзиматическое</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метилирование</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ДНК</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при</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репликации</w:t>
      </w:r>
    </w:p>
    <w:p w14:paraId="4EFFDEC2" w14:textId="77777777" w:rsidR="00D453CE" w:rsidRPr="00D453CE" w:rsidRDefault="00D453CE" w:rsidP="00D453CE">
      <w:pPr>
        <w:rPr>
          <w:rFonts w:ascii="Helvetica" w:hAnsi="Helvetica" w:cs="Helvetica"/>
          <w:b/>
          <w:bCs/>
          <w:color w:val="222222"/>
          <w:sz w:val="21"/>
          <w:szCs w:val="21"/>
        </w:rPr>
      </w:pPr>
    </w:p>
    <w:p w14:paraId="4911A280"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b/>
          <w:bCs/>
          <w:color w:val="222222"/>
          <w:sz w:val="21"/>
          <w:szCs w:val="21"/>
        </w:rPr>
        <w:t xml:space="preserve">3.1. </w:t>
      </w:r>
      <w:r w:rsidRPr="00D453CE">
        <w:rPr>
          <w:rFonts w:ascii="Helvetica" w:hAnsi="Helvetica" w:cs="Helvetica" w:hint="eastAsia"/>
          <w:b/>
          <w:bCs/>
          <w:color w:val="222222"/>
          <w:sz w:val="21"/>
          <w:szCs w:val="21"/>
        </w:rPr>
        <w:t>Механизм</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метилирования</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Содержание</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пАз</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в</w:t>
      </w:r>
    </w:p>
    <w:p w14:paraId="4493E32A" w14:textId="77777777" w:rsidR="00D453CE" w:rsidRPr="00D453CE" w:rsidRDefault="00D453CE" w:rsidP="00D453CE">
      <w:pPr>
        <w:rPr>
          <w:rFonts w:ascii="Helvetica" w:hAnsi="Helvetica" w:cs="Helvetica"/>
          <w:b/>
          <w:bCs/>
          <w:color w:val="222222"/>
          <w:sz w:val="21"/>
          <w:szCs w:val="21"/>
        </w:rPr>
      </w:pPr>
    </w:p>
    <w:p w14:paraId="787E93DA"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hint="eastAsia"/>
          <w:b/>
          <w:bCs/>
          <w:color w:val="222222"/>
          <w:sz w:val="21"/>
          <w:szCs w:val="21"/>
        </w:rPr>
        <w:t>ДНК</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эукариот</w:t>
      </w:r>
      <w:r w:rsidRPr="00D453CE">
        <w:rPr>
          <w:rFonts w:ascii="Helvetica" w:hAnsi="Helvetica" w:cs="Helvetica"/>
          <w:b/>
          <w:bCs/>
          <w:color w:val="222222"/>
          <w:sz w:val="21"/>
          <w:szCs w:val="21"/>
        </w:rPr>
        <w:t>.</w:t>
      </w:r>
    </w:p>
    <w:p w14:paraId="2AFB0AFB" w14:textId="77777777" w:rsidR="00D453CE" w:rsidRPr="00D453CE" w:rsidRDefault="00D453CE" w:rsidP="00D453CE">
      <w:pPr>
        <w:rPr>
          <w:rFonts w:ascii="Helvetica" w:hAnsi="Helvetica" w:cs="Helvetica"/>
          <w:b/>
          <w:bCs/>
          <w:color w:val="222222"/>
          <w:sz w:val="21"/>
          <w:szCs w:val="21"/>
        </w:rPr>
      </w:pPr>
    </w:p>
    <w:p w14:paraId="7BE11187"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b/>
          <w:bCs/>
          <w:color w:val="222222"/>
          <w:sz w:val="21"/>
          <w:szCs w:val="21"/>
        </w:rPr>
        <w:t xml:space="preserve">3.2, </w:t>
      </w:r>
      <w:r w:rsidRPr="00D453CE">
        <w:rPr>
          <w:rFonts w:ascii="Helvetica" w:hAnsi="Helvetica" w:cs="Helvetica" w:hint="eastAsia"/>
          <w:b/>
          <w:bCs/>
          <w:color w:val="222222"/>
          <w:sz w:val="21"/>
          <w:szCs w:val="21"/>
        </w:rPr>
        <w:t>Характер</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метилирования</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ДНК</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высших</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эукариот</w:t>
      </w:r>
    </w:p>
    <w:p w14:paraId="046A59CA" w14:textId="77777777" w:rsidR="00D453CE" w:rsidRPr="00D453CE" w:rsidRDefault="00D453CE" w:rsidP="00D453CE">
      <w:pPr>
        <w:rPr>
          <w:rFonts w:ascii="Helvetica" w:hAnsi="Helvetica" w:cs="Helvetica"/>
          <w:b/>
          <w:bCs/>
          <w:color w:val="222222"/>
          <w:sz w:val="21"/>
          <w:szCs w:val="21"/>
        </w:rPr>
      </w:pPr>
    </w:p>
    <w:p w14:paraId="7F0343AA"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b/>
          <w:bCs/>
          <w:color w:val="222222"/>
          <w:sz w:val="21"/>
          <w:szCs w:val="21"/>
        </w:rPr>
        <w:t xml:space="preserve">3.2.1. </w:t>
      </w:r>
      <w:r w:rsidRPr="00D453CE">
        <w:rPr>
          <w:rFonts w:ascii="Helvetica" w:hAnsi="Helvetica" w:cs="Helvetica" w:hint="eastAsia"/>
          <w:b/>
          <w:bCs/>
          <w:color w:val="222222"/>
          <w:sz w:val="21"/>
          <w:szCs w:val="21"/>
        </w:rPr>
        <w:t>Внутригеномное</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распределение</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т</w:t>
      </w:r>
      <w:r w:rsidRPr="00D453CE">
        <w:rPr>
          <w:rFonts w:ascii="Helvetica" w:hAnsi="Helvetica" w:cs="Helvetica"/>
          <w:b/>
          <w:bCs/>
          <w:color w:val="222222"/>
          <w:sz w:val="21"/>
          <w:szCs w:val="21"/>
        </w:rPr>
        <w:t>^</w:t>
      </w:r>
      <w:r w:rsidRPr="00D453CE">
        <w:rPr>
          <w:rFonts w:ascii="Helvetica" w:hAnsi="Helvetica" w:cs="Helvetica" w:hint="eastAsia"/>
          <w:b/>
          <w:bCs/>
          <w:color w:val="222222"/>
          <w:sz w:val="21"/>
          <w:szCs w:val="21"/>
        </w:rPr>
        <w:t>с</w:t>
      </w:r>
    </w:p>
    <w:p w14:paraId="3B47D42F" w14:textId="77777777" w:rsidR="00D453CE" w:rsidRPr="00D453CE" w:rsidRDefault="00D453CE" w:rsidP="00D453CE">
      <w:pPr>
        <w:rPr>
          <w:rFonts w:ascii="Helvetica" w:hAnsi="Helvetica" w:cs="Helvetica"/>
          <w:b/>
          <w:bCs/>
          <w:color w:val="222222"/>
          <w:sz w:val="21"/>
          <w:szCs w:val="21"/>
        </w:rPr>
      </w:pPr>
    </w:p>
    <w:p w14:paraId="4DA3D9A1"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b/>
          <w:bCs/>
          <w:color w:val="222222"/>
          <w:sz w:val="21"/>
          <w:szCs w:val="21"/>
        </w:rPr>
        <w:t xml:space="preserve">3.2.2. </w:t>
      </w:r>
      <w:r w:rsidRPr="00D453CE">
        <w:rPr>
          <w:rFonts w:ascii="Helvetica" w:hAnsi="Helvetica" w:cs="Helvetica" w:hint="eastAsia"/>
          <w:b/>
          <w:bCs/>
          <w:color w:val="222222"/>
          <w:sz w:val="21"/>
          <w:szCs w:val="21"/>
        </w:rPr>
        <w:t>Последовательности</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ДНК</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метилируемые</w:t>
      </w:r>
      <w:r w:rsidRPr="00D453CE">
        <w:rPr>
          <w:rFonts w:ascii="Helvetica" w:hAnsi="Helvetica" w:cs="Helvetica"/>
          <w:b/>
          <w:bCs/>
          <w:color w:val="222222"/>
          <w:sz w:val="21"/>
          <w:szCs w:val="21"/>
        </w:rPr>
        <w:t xml:space="preserve"> in vivo</w:t>
      </w:r>
    </w:p>
    <w:p w14:paraId="21E0C510" w14:textId="77777777" w:rsidR="00D453CE" w:rsidRPr="00D453CE" w:rsidRDefault="00D453CE" w:rsidP="00D453CE">
      <w:pPr>
        <w:rPr>
          <w:rFonts w:ascii="Helvetica" w:hAnsi="Helvetica" w:cs="Helvetica"/>
          <w:b/>
          <w:bCs/>
          <w:color w:val="222222"/>
          <w:sz w:val="21"/>
          <w:szCs w:val="21"/>
        </w:rPr>
      </w:pPr>
    </w:p>
    <w:p w14:paraId="46F4CCE8"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b/>
          <w:bCs/>
          <w:color w:val="222222"/>
          <w:sz w:val="21"/>
          <w:szCs w:val="21"/>
        </w:rPr>
        <w:t xml:space="preserve">3.3. </w:t>
      </w:r>
      <w:r w:rsidRPr="00D453CE">
        <w:rPr>
          <w:rFonts w:ascii="Helvetica" w:hAnsi="Helvetica" w:cs="Helvetica" w:hint="eastAsia"/>
          <w:b/>
          <w:bCs/>
          <w:color w:val="222222"/>
          <w:sz w:val="21"/>
          <w:szCs w:val="21"/>
        </w:rPr>
        <w:t>Связь</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метилирования</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ДНК</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и</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репликации</w:t>
      </w:r>
      <w:r w:rsidRPr="00D453CE">
        <w:rPr>
          <w:rFonts w:ascii="Helvetica" w:hAnsi="Helvetica" w:cs="Helvetica"/>
          <w:b/>
          <w:bCs/>
          <w:color w:val="222222"/>
          <w:sz w:val="21"/>
          <w:szCs w:val="21"/>
        </w:rPr>
        <w:t>.</w:t>
      </w:r>
    </w:p>
    <w:p w14:paraId="3865AECF" w14:textId="77777777" w:rsidR="00D453CE" w:rsidRPr="00D453CE" w:rsidRDefault="00D453CE" w:rsidP="00D453CE">
      <w:pPr>
        <w:rPr>
          <w:rFonts w:ascii="Helvetica" w:hAnsi="Helvetica" w:cs="Helvetica"/>
          <w:b/>
          <w:bCs/>
          <w:color w:val="222222"/>
          <w:sz w:val="21"/>
          <w:szCs w:val="21"/>
        </w:rPr>
      </w:pPr>
    </w:p>
    <w:p w14:paraId="2FEFFC77"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b/>
          <w:bCs/>
          <w:color w:val="222222"/>
          <w:sz w:val="21"/>
          <w:szCs w:val="21"/>
        </w:rPr>
        <w:lastRenderedPageBreak/>
        <w:t xml:space="preserve">3.4. </w:t>
      </w:r>
      <w:r w:rsidRPr="00D453CE">
        <w:rPr>
          <w:rFonts w:ascii="Helvetica" w:hAnsi="Helvetica" w:cs="Helvetica" w:hint="eastAsia"/>
          <w:b/>
          <w:bCs/>
          <w:color w:val="222222"/>
          <w:sz w:val="21"/>
          <w:szCs w:val="21"/>
        </w:rPr>
        <w:t>Разная</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чувствительность</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метилаз</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к</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аналогам</w:t>
      </w:r>
      <w:r w:rsidRPr="00D453CE">
        <w:rPr>
          <w:rFonts w:ascii="Helvetica" w:hAnsi="Helvetica" w:cs="Helvetica"/>
          <w:b/>
          <w:bCs/>
          <w:color w:val="222222"/>
          <w:sz w:val="21"/>
          <w:szCs w:val="21"/>
        </w:rPr>
        <w:t xml:space="preserve"> SAM-</w:t>
      </w:r>
      <w:r w:rsidRPr="00D453CE">
        <w:rPr>
          <w:rFonts w:ascii="Helvetica" w:hAnsi="Helvetica" w:cs="Helvetica" w:hint="eastAsia"/>
          <w:b/>
          <w:bCs/>
          <w:color w:val="222222"/>
          <w:sz w:val="21"/>
          <w:szCs w:val="21"/>
        </w:rPr>
        <w:t>ингибиторам</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синтеза</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и</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метилирования</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ДНК</w:t>
      </w:r>
    </w:p>
    <w:p w14:paraId="24B51CBA" w14:textId="77777777" w:rsidR="00D453CE" w:rsidRPr="00D453CE" w:rsidRDefault="00D453CE" w:rsidP="00D453CE">
      <w:pPr>
        <w:rPr>
          <w:rFonts w:ascii="Helvetica" w:hAnsi="Helvetica" w:cs="Helvetica"/>
          <w:b/>
          <w:bCs/>
          <w:color w:val="222222"/>
          <w:sz w:val="21"/>
          <w:szCs w:val="21"/>
        </w:rPr>
      </w:pPr>
    </w:p>
    <w:p w14:paraId="531BC796"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b/>
          <w:bCs/>
          <w:color w:val="222222"/>
          <w:sz w:val="21"/>
          <w:szCs w:val="21"/>
        </w:rPr>
        <w:t xml:space="preserve">3.5. </w:t>
      </w:r>
      <w:r w:rsidRPr="00D453CE">
        <w:rPr>
          <w:rFonts w:ascii="Helvetica" w:hAnsi="Helvetica" w:cs="Helvetica" w:hint="eastAsia"/>
          <w:b/>
          <w:bCs/>
          <w:color w:val="222222"/>
          <w:sz w:val="21"/>
          <w:szCs w:val="21"/>
        </w:rPr>
        <w:t>Метилирование</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ДНК</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и</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структура</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хроматина</w:t>
      </w:r>
      <w:r w:rsidRPr="00D453CE">
        <w:rPr>
          <w:rFonts w:ascii="Helvetica" w:hAnsi="Helvetica" w:cs="Helvetica"/>
          <w:b/>
          <w:bCs/>
          <w:color w:val="222222"/>
          <w:sz w:val="21"/>
          <w:szCs w:val="21"/>
        </w:rPr>
        <w:t>.</w:t>
      </w:r>
    </w:p>
    <w:p w14:paraId="6BC4B249" w14:textId="77777777" w:rsidR="00D453CE" w:rsidRPr="00D453CE" w:rsidRDefault="00D453CE" w:rsidP="00D453CE">
      <w:pPr>
        <w:rPr>
          <w:rFonts w:ascii="Helvetica" w:hAnsi="Helvetica" w:cs="Helvetica"/>
          <w:b/>
          <w:bCs/>
          <w:color w:val="222222"/>
          <w:sz w:val="21"/>
          <w:szCs w:val="21"/>
        </w:rPr>
      </w:pPr>
    </w:p>
    <w:p w14:paraId="73F890D4"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b/>
          <w:bCs/>
          <w:color w:val="222222"/>
          <w:sz w:val="21"/>
          <w:szCs w:val="21"/>
        </w:rPr>
        <w:t xml:space="preserve">3.6. </w:t>
      </w:r>
      <w:r w:rsidRPr="00D453CE">
        <w:rPr>
          <w:rFonts w:ascii="Helvetica" w:hAnsi="Helvetica" w:cs="Helvetica" w:hint="eastAsia"/>
          <w:b/>
          <w:bCs/>
          <w:color w:val="222222"/>
          <w:sz w:val="21"/>
          <w:szCs w:val="21"/>
        </w:rPr>
        <w:t>Биологическая</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функция</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метилирования</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ДНК</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у</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эукариот</w:t>
      </w:r>
      <w:r w:rsidRPr="00D453CE">
        <w:rPr>
          <w:rFonts w:ascii="Helvetica" w:hAnsi="Helvetica" w:cs="Helvetica"/>
          <w:b/>
          <w:bCs/>
          <w:color w:val="222222"/>
          <w:sz w:val="21"/>
          <w:szCs w:val="21"/>
        </w:rPr>
        <w:t>.</w:t>
      </w:r>
    </w:p>
    <w:p w14:paraId="21D90E07" w14:textId="77777777" w:rsidR="00D453CE" w:rsidRPr="00D453CE" w:rsidRDefault="00D453CE" w:rsidP="00D453CE">
      <w:pPr>
        <w:rPr>
          <w:rFonts w:ascii="Helvetica" w:hAnsi="Helvetica" w:cs="Helvetica"/>
          <w:b/>
          <w:bCs/>
          <w:color w:val="222222"/>
          <w:sz w:val="21"/>
          <w:szCs w:val="21"/>
        </w:rPr>
      </w:pPr>
    </w:p>
    <w:p w14:paraId="1EFBE382"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hint="eastAsia"/>
          <w:b/>
          <w:bCs/>
          <w:color w:val="222222"/>
          <w:sz w:val="21"/>
          <w:szCs w:val="21"/>
        </w:rPr>
        <w:t>ГЛАВА</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П</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МАТЕРИАЛЫ</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И</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МЕТОДЫ</w:t>
      </w:r>
      <w:r w:rsidRPr="00D453CE">
        <w:rPr>
          <w:rFonts w:ascii="Helvetica" w:hAnsi="Helvetica" w:cs="Helvetica"/>
          <w:b/>
          <w:bCs/>
          <w:color w:val="222222"/>
          <w:sz w:val="21"/>
          <w:szCs w:val="21"/>
        </w:rPr>
        <w:t>.</w:t>
      </w:r>
    </w:p>
    <w:p w14:paraId="4053B836" w14:textId="77777777" w:rsidR="00D453CE" w:rsidRPr="00D453CE" w:rsidRDefault="00D453CE" w:rsidP="00D453CE">
      <w:pPr>
        <w:rPr>
          <w:rFonts w:ascii="Helvetica" w:hAnsi="Helvetica" w:cs="Helvetica"/>
          <w:b/>
          <w:bCs/>
          <w:color w:val="222222"/>
          <w:sz w:val="21"/>
          <w:szCs w:val="21"/>
        </w:rPr>
      </w:pPr>
    </w:p>
    <w:p w14:paraId="66CEBC1E"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hint="eastAsia"/>
          <w:b/>
          <w:bCs/>
          <w:color w:val="222222"/>
          <w:sz w:val="21"/>
          <w:szCs w:val="21"/>
        </w:rPr>
        <w:t>ГЛАВА</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Ш</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РЕЗУЛЬТАТЫ</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ИССЛЕДОВАНИЙ</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И</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ИХ</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ОБСУЖДЕНИЕ</w:t>
      </w:r>
    </w:p>
    <w:p w14:paraId="2413B633" w14:textId="77777777" w:rsidR="00D453CE" w:rsidRPr="00D453CE" w:rsidRDefault="00D453CE" w:rsidP="00D453CE">
      <w:pPr>
        <w:rPr>
          <w:rFonts w:ascii="Helvetica" w:hAnsi="Helvetica" w:cs="Helvetica"/>
          <w:b/>
          <w:bCs/>
          <w:color w:val="222222"/>
          <w:sz w:val="21"/>
          <w:szCs w:val="21"/>
        </w:rPr>
      </w:pPr>
    </w:p>
    <w:p w14:paraId="23417A33"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b/>
          <w:bCs/>
          <w:color w:val="222222"/>
          <w:sz w:val="21"/>
          <w:szCs w:val="21"/>
        </w:rPr>
        <w:t xml:space="preserve">1. </w:t>
      </w:r>
      <w:r w:rsidRPr="00D453CE">
        <w:rPr>
          <w:rFonts w:ascii="Helvetica" w:hAnsi="Helvetica" w:cs="Helvetica" w:hint="eastAsia"/>
          <w:b/>
          <w:bCs/>
          <w:color w:val="222222"/>
          <w:sz w:val="21"/>
          <w:szCs w:val="21"/>
        </w:rPr>
        <w:t>Динамика</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репликации</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ДНК</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в</w:t>
      </w:r>
      <w:r w:rsidRPr="00D453CE">
        <w:rPr>
          <w:rFonts w:ascii="Helvetica" w:hAnsi="Helvetica" w:cs="Helvetica"/>
          <w:b/>
          <w:bCs/>
          <w:color w:val="222222"/>
          <w:sz w:val="21"/>
          <w:szCs w:val="21"/>
        </w:rPr>
        <w:t xml:space="preserve"> L-</w:t>
      </w:r>
      <w:r w:rsidRPr="00D453CE">
        <w:rPr>
          <w:rFonts w:ascii="Helvetica" w:hAnsi="Helvetica" w:cs="Helvetica" w:hint="eastAsia"/>
          <w:b/>
          <w:bCs/>
          <w:color w:val="222222"/>
          <w:sz w:val="21"/>
          <w:szCs w:val="21"/>
        </w:rPr>
        <w:t>клетках</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мыши</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в</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зависимости</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от</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плотности</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клеток</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в</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культуральном</w:t>
      </w:r>
    </w:p>
    <w:p w14:paraId="21F9CECC" w14:textId="77777777" w:rsidR="00D453CE" w:rsidRPr="00D453CE" w:rsidRDefault="00D453CE" w:rsidP="00D453CE">
      <w:pPr>
        <w:rPr>
          <w:rFonts w:ascii="Helvetica" w:hAnsi="Helvetica" w:cs="Helvetica"/>
          <w:b/>
          <w:bCs/>
          <w:color w:val="222222"/>
          <w:sz w:val="21"/>
          <w:szCs w:val="21"/>
        </w:rPr>
      </w:pPr>
    </w:p>
    <w:p w14:paraId="077F1A8A"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b/>
          <w:bCs/>
          <w:color w:val="222222"/>
          <w:sz w:val="21"/>
          <w:szCs w:val="21"/>
        </w:rPr>
        <w:t xml:space="preserve">2. </w:t>
      </w:r>
      <w:r w:rsidRPr="00D453CE">
        <w:rPr>
          <w:rFonts w:ascii="Helvetica" w:hAnsi="Helvetica" w:cs="Helvetica" w:hint="eastAsia"/>
          <w:b/>
          <w:bCs/>
          <w:color w:val="222222"/>
          <w:sz w:val="21"/>
          <w:szCs w:val="21"/>
        </w:rPr>
        <w:t>Метилирование</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фрагментов</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Оказаки</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и</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линкерных</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участков</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ДНК</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Локализация</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дополнительного</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метилирования</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ДНК</w:t>
      </w:r>
      <w:r w:rsidRPr="00D453CE">
        <w:rPr>
          <w:rFonts w:ascii="Helvetica" w:hAnsi="Helvetica" w:cs="Helvetica"/>
          <w:b/>
          <w:bCs/>
          <w:color w:val="222222"/>
          <w:sz w:val="21"/>
          <w:szCs w:val="21"/>
        </w:rPr>
        <w:t>.</w:t>
      </w:r>
    </w:p>
    <w:p w14:paraId="3229DCFA" w14:textId="77777777" w:rsidR="00D453CE" w:rsidRPr="00D453CE" w:rsidRDefault="00D453CE" w:rsidP="00D453CE">
      <w:pPr>
        <w:rPr>
          <w:rFonts w:ascii="Helvetica" w:hAnsi="Helvetica" w:cs="Helvetica"/>
          <w:b/>
          <w:bCs/>
          <w:color w:val="222222"/>
          <w:sz w:val="21"/>
          <w:szCs w:val="21"/>
        </w:rPr>
      </w:pPr>
    </w:p>
    <w:p w14:paraId="0B0F292E"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b/>
          <w:bCs/>
          <w:color w:val="222222"/>
          <w:sz w:val="21"/>
          <w:szCs w:val="21"/>
        </w:rPr>
        <w:t xml:space="preserve">3. </w:t>
      </w:r>
      <w:r w:rsidRPr="00D453CE">
        <w:rPr>
          <w:rFonts w:ascii="Helvetica" w:hAnsi="Helvetica" w:cs="Helvetica" w:hint="eastAsia"/>
          <w:b/>
          <w:bCs/>
          <w:color w:val="222222"/>
          <w:sz w:val="21"/>
          <w:szCs w:val="21"/>
        </w:rPr>
        <w:t>Метилирование</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ДНК</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в</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присутствии</w:t>
      </w:r>
      <w:r w:rsidRPr="00D453CE">
        <w:rPr>
          <w:rFonts w:ascii="Helvetica" w:hAnsi="Helvetica" w:cs="Helvetica"/>
          <w:b/>
          <w:bCs/>
          <w:color w:val="222222"/>
          <w:sz w:val="21"/>
          <w:szCs w:val="21"/>
        </w:rPr>
        <w:t xml:space="preserve"> s -</w:t>
      </w:r>
      <w:r w:rsidRPr="00D453CE">
        <w:rPr>
          <w:rFonts w:ascii="Helvetica" w:hAnsi="Helvetica" w:cs="Helvetica" w:hint="eastAsia"/>
          <w:b/>
          <w:bCs/>
          <w:color w:val="222222"/>
          <w:sz w:val="21"/>
          <w:szCs w:val="21"/>
        </w:rPr>
        <w:t>изобутил</w:t>
      </w:r>
      <w:r w:rsidRPr="00D453CE">
        <w:rPr>
          <w:rFonts w:ascii="Helvetica" w:hAnsi="Helvetica" w:cs="Helvetica"/>
          <w:b/>
          <w:bCs/>
          <w:color w:val="222222"/>
          <w:sz w:val="21"/>
          <w:szCs w:val="21"/>
        </w:rPr>
        <w:t>-</w:t>
      </w:r>
      <w:r w:rsidRPr="00D453CE">
        <w:rPr>
          <w:rFonts w:ascii="Helvetica" w:hAnsi="Helvetica" w:cs="Helvetica" w:hint="eastAsia"/>
          <w:b/>
          <w:bCs/>
          <w:color w:val="222222"/>
          <w:sz w:val="21"/>
          <w:szCs w:val="21"/>
        </w:rPr>
        <w:t>тиоаденозина</w:t>
      </w:r>
      <w:r w:rsidRPr="00D453CE">
        <w:rPr>
          <w:rFonts w:ascii="Helvetica" w:hAnsi="Helvetica" w:cs="Helvetica"/>
          <w:b/>
          <w:bCs/>
          <w:color w:val="222222"/>
          <w:sz w:val="21"/>
          <w:szCs w:val="21"/>
        </w:rPr>
        <w:t xml:space="preserve"> (siba) . Ill</w:t>
      </w:r>
    </w:p>
    <w:p w14:paraId="5FAB92B1" w14:textId="77777777" w:rsidR="00D453CE" w:rsidRPr="00D453CE" w:rsidRDefault="00D453CE" w:rsidP="00D453CE">
      <w:pPr>
        <w:rPr>
          <w:rFonts w:ascii="Helvetica" w:hAnsi="Helvetica" w:cs="Helvetica"/>
          <w:b/>
          <w:bCs/>
          <w:color w:val="222222"/>
          <w:sz w:val="21"/>
          <w:szCs w:val="21"/>
        </w:rPr>
      </w:pPr>
    </w:p>
    <w:p w14:paraId="542766FE"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b/>
          <w:bCs/>
          <w:color w:val="222222"/>
          <w:sz w:val="21"/>
          <w:szCs w:val="21"/>
        </w:rPr>
        <w:t xml:space="preserve">4. </w:t>
      </w:r>
      <w:r w:rsidRPr="00D453CE">
        <w:rPr>
          <w:rFonts w:ascii="Helvetica" w:hAnsi="Helvetica" w:cs="Helvetica" w:hint="eastAsia"/>
          <w:b/>
          <w:bCs/>
          <w:color w:val="222222"/>
          <w:sz w:val="21"/>
          <w:szCs w:val="21"/>
        </w:rPr>
        <w:t>Доступность</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ДНК</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в</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хроматине</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для</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бактериальной</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ДНК</w:t>
      </w:r>
      <w:r w:rsidRPr="00D453CE">
        <w:rPr>
          <w:rFonts w:ascii="Helvetica" w:hAnsi="Helvetica" w:cs="Helvetica"/>
          <w:b/>
          <w:bCs/>
          <w:color w:val="222222"/>
          <w:sz w:val="21"/>
          <w:szCs w:val="21"/>
        </w:rPr>
        <w:t>-</w:t>
      </w:r>
      <w:r w:rsidRPr="00D453CE">
        <w:rPr>
          <w:rFonts w:ascii="Helvetica" w:hAnsi="Helvetica" w:cs="Helvetica" w:hint="eastAsia"/>
          <w:b/>
          <w:bCs/>
          <w:color w:val="222222"/>
          <w:sz w:val="21"/>
          <w:szCs w:val="21"/>
        </w:rPr>
        <w:t>метилазы</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м</w:t>
      </w:r>
      <w:r w:rsidRPr="00D453CE">
        <w:rPr>
          <w:rFonts w:ascii="Helvetica" w:hAnsi="Helvetica" w:cs="Helvetica"/>
          <w:b/>
          <w:bCs/>
          <w:color w:val="222222"/>
          <w:sz w:val="21"/>
          <w:szCs w:val="21"/>
        </w:rPr>
        <w:t>.</w:t>
      </w:r>
      <w:r w:rsidRPr="00D453CE">
        <w:rPr>
          <w:rFonts w:ascii="Helvetica" w:hAnsi="Helvetica" w:cs="Helvetica" w:hint="eastAsia"/>
          <w:b/>
          <w:bCs/>
          <w:color w:val="222222"/>
          <w:sz w:val="21"/>
          <w:szCs w:val="21"/>
        </w:rPr>
        <w:t>Есо</w:t>
      </w:r>
      <w:r w:rsidRPr="00D453CE">
        <w:rPr>
          <w:rFonts w:ascii="Helvetica" w:hAnsi="Helvetica" w:cs="Helvetica"/>
          <w:b/>
          <w:bCs/>
          <w:color w:val="222222"/>
          <w:sz w:val="21"/>
          <w:szCs w:val="21"/>
        </w:rPr>
        <w:t xml:space="preserve"> rii</w:t>
      </w:r>
    </w:p>
    <w:p w14:paraId="06A6FE2F" w14:textId="77777777" w:rsidR="00D453CE" w:rsidRPr="00D453CE" w:rsidRDefault="00D453CE" w:rsidP="00D453CE">
      <w:pPr>
        <w:rPr>
          <w:rFonts w:ascii="Helvetica" w:hAnsi="Helvetica" w:cs="Helvetica"/>
          <w:b/>
          <w:bCs/>
          <w:color w:val="222222"/>
          <w:sz w:val="21"/>
          <w:szCs w:val="21"/>
        </w:rPr>
      </w:pPr>
    </w:p>
    <w:p w14:paraId="4F7217BB"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b/>
          <w:bCs/>
          <w:color w:val="222222"/>
          <w:sz w:val="21"/>
          <w:szCs w:val="21"/>
        </w:rPr>
        <w:t xml:space="preserve">5. </w:t>
      </w:r>
      <w:r w:rsidRPr="00D453CE">
        <w:rPr>
          <w:rFonts w:ascii="Helvetica" w:hAnsi="Helvetica" w:cs="Helvetica" w:hint="eastAsia"/>
          <w:b/>
          <w:bCs/>
          <w:color w:val="222222"/>
          <w:sz w:val="21"/>
          <w:szCs w:val="21"/>
        </w:rPr>
        <w:t>формирование</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нуклеосом</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на</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фрагментах</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Оказаки</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до</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их</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лищрования</w:t>
      </w:r>
      <w:r w:rsidRPr="00D453CE">
        <w:rPr>
          <w:rFonts w:ascii="Helvetica" w:hAnsi="Helvetica" w:cs="Helvetica"/>
          <w:b/>
          <w:bCs/>
          <w:color w:val="222222"/>
          <w:sz w:val="21"/>
          <w:szCs w:val="21"/>
        </w:rPr>
        <w:t>.</w:t>
      </w:r>
    </w:p>
    <w:p w14:paraId="670545C9" w14:textId="77777777" w:rsidR="00D453CE" w:rsidRPr="00D453CE" w:rsidRDefault="00D453CE" w:rsidP="00D453CE">
      <w:pPr>
        <w:rPr>
          <w:rFonts w:ascii="Helvetica" w:hAnsi="Helvetica" w:cs="Helvetica"/>
          <w:b/>
          <w:bCs/>
          <w:color w:val="222222"/>
          <w:sz w:val="21"/>
          <w:szCs w:val="21"/>
        </w:rPr>
      </w:pPr>
    </w:p>
    <w:p w14:paraId="50531C97"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b/>
          <w:bCs/>
          <w:color w:val="222222"/>
          <w:sz w:val="21"/>
          <w:szCs w:val="21"/>
        </w:rPr>
        <w:t xml:space="preserve">6. </w:t>
      </w:r>
      <w:r w:rsidRPr="00D453CE">
        <w:rPr>
          <w:rFonts w:ascii="Helvetica" w:hAnsi="Helvetica" w:cs="Helvetica" w:hint="eastAsia"/>
          <w:b/>
          <w:bCs/>
          <w:color w:val="222222"/>
          <w:sz w:val="21"/>
          <w:szCs w:val="21"/>
        </w:rPr>
        <w:t>Репликативное</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метилирование</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ДНК</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в</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присутствии</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циклогексимида</w:t>
      </w:r>
      <w:r w:rsidRPr="00D453CE">
        <w:rPr>
          <w:rFonts w:ascii="Helvetica" w:hAnsi="Helvetica" w:cs="Helvetica"/>
          <w:b/>
          <w:bCs/>
          <w:color w:val="222222"/>
          <w:sz w:val="21"/>
          <w:szCs w:val="21"/>
        </w:rPr>
        <w:t>.</w:t>
      </w:r>
    </w:p>
    <w:p w14:paraId="1F7CAE44" w14:textId="77777777" w:rsidR="00D453CE" w:rsidRPr="00D453CE" w:rsidRDefault="00D453CE" w:rsidP="00D453CE">
      <w:pPr>
        <w:rPr>
          <w:rFonts w:ascii="Helvetica" w:hAnsi="Helvetica" w:cs="Helvetica"/>
          <w:b/>
          <w:bCs/>
          <w:color w:val="222222"/>
          <w:sz w:val="21"/>
          <w:szCs w:val="21"/>
        </w:rPr>
      </w:pPr>
    </w:p>
    <w:p w14:paraId="0D361F47" w14:textId="77777777" w:rsidR="00D453CE" w:rsidRPr="00D453CE" w:rsidRDefault="00D453CE" w:rsidP="00D453CE">
      <w:pPr>
        <w:rPr>
          <w:rFonts w:ascii="Helvetica" w:hAnsi="Helvetica" w:cs="Helvetica"/>
          <w:b/>
          <w:bCs/>
          <w:color w:val="222222"/>
          <w:sz w:val="21"/>
          <w:szCs w:val="21"/>
        </w:rPr>
      </w:pPr>
      <w:r w:rsidRPr="00D453CE">
        <w:rPr>
          <w:rFonts w:ascii="Helvetica" w:hAnsi="Helvetica" w:cs="Helvetica"/>
          <w:b/>
          <w:bCs/>
          <w:color w:val="222222"/>
          <w:sz w:val="21"/>
          <w:szCs w:val="21"/>
        </w:rPr>
        <w:lastRenderedPageBreak/>
        <w:t xml:space="preserve">7. </w:t>
      </w:r>
      <w:r w:rsidRPr="00D453CE">
        <w:rPr>
          <w:rFonts w:ascii="Helvetica" w:hAnsi="Helvetica" w:cs="Helvetica" w:hint="eastAsia"/>
          <w:b/>
          <w:bCs/>
          <w:color w:val="222222"/>
          <w:sz w:val="21"/>
          <w:szCs w:val="21"/>
        </w:rPr>
        <w:t>Схема</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репликативного</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метилирования</w:t>
      </w:r>
      <w:r w:rsidRPr="00D453CE">
        <w:rPr>
          <w:rFonts w:ascii="Helvetica" w:hAnsi="Helvetica" w:cs="Helvetica"/>
          <w:b/>
          <w:bCs/>
          <w:color w:val="222222"/>
          <w:sz w:val="21"/>
          <w:szCs w:val="21"/>
        </w:rPr>
        <w:t xml:space="preserve"> </w:t>
      </w:r>
      <w:r w:rsidRPr="00D453CE">
        <w:rPr>
          <w:rFonts w:ascii="Helvetica" w:hAnsi="Helvetica" w:cs="Helvetica" w:hint="eastAsia"/>
          <w:b/>
          <w:bCs/>
          <w:color w:val="222222"/>
          <w:sz w:val="21"/>
          <w:szCs w:val="21"/>
        </w:rPr>
        <w:t>ДНК</w:t>
      </w:r>
    </w:p>
    <w:p w14:paraId="705A9F96" w14:textId="77777777" w:rsidR="00D453CE" w:rsidRPr="00D453CE" w:rsidRDefault="00D453CE" w:rsidP="00D453CE">
      <w:pPr>
        <w:rPr>
          <w:rFonts w:ascii="Helvetica" w:hAnsi="Helvetica" w:cs="Helvetica"/>
          <w:b/>
          <w:bCs/>
          <w:color w:val="222222"/>
          <w:sz w:val="21"/>
          <w:szCs w:val="21"/>
        </w:rPr>
      </w:pPr>
    </w:p>
    <w:p w14:paraId="109CC004" w14:textId="5FA9318E" w:rsidR="00484EB4" w:rsidRPr="00D453CE" w:rsidRDefault="00D453CE" w:rsidP="00D453CE">
      <w:r w:rsidRPr="00D453CE">
        <w:rPr>
          <w:rFonts w:ascii="Helvetica" w:hAnsi="Helvetica" w:cs="Helvetica" w:hint="eastAsia"/>
          <w:b/>
          <w:bCs/>
          <w:color w:val="222222"/>
          <w:sz w:val="21"/>
          <w:szCs w:val="21"/>
        </w:rPr>
        <w:t>ВЫВОДЫ</w:t>
      </w:r>
      <w:r w:rsidRPr="00D453CE">
        <w:rPr>
          <w:rFonts w:ascii="Helvetica" w:hAnsi="Helvetica" w:cs="Helvetica"/>
          <w:b/>
          <w:bCs/>
          <w:color w:val="222222"/>
          <w:sz w:val="21"/>
          <w:szCs w:val="21"/>
        </w:rPr>
        <w:t>.</w:t>
      </w:r>
    </w:p>
    <w:sectPr w:rsidR="00484EB4" w:rsidRPr="00D453C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4E1E5" w14:textId="77777777" w:rsidR="00E337EB" w:rsidRDefault="00E337EB">
      <w:pPr>
        <w:spacing w:after="0" w:line="240" w:lineRule="auto"/>
      </w:pPr>
      <w:r>
        <w:separator/>
      </w:r>
    </w:p>
  </w:endnote>
  <w:endnote w:type="continuationSeparator" w:id="0">
    <w:p w14:paraId="7E3F603B" w14:textId="77777777" w:rsidR="00E337EB" w:rsidRDefault="00E33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5FA20" w14:textId="77777777" w:rsidR="00E337EB" w:rsidRDefault="00E337EB"/>
    <w:p w14:paraId="48495C7D" w14:textId="77777777" w:rsidR="00E337EB" w:rsidRDefault="00E337EB"/>
    <w:p w14:paraId="416E1076" w14:textId="77777777" w:rsidR="00E337EB" w:rsidRDefault="00E337EB"/>
    <w:p w14:paraId="367A4BAB" w14:textId="77777777" w:rsidR="00E337EB" w:rsidRDefault="00E337EB"/>
    <w:p w14:paraId="0CB5BFEF" w14:textId="77777777" w:rsidR="00E337EB" w:rsidRDefault="00E337EB"/>
    <w:p w14:paraId="3390DB03" w14:textId="77777777" w:rsidR="00E337EB" w:rsidRDefault="00E337EB"/>
    <w:p w14:paraId="572EDBDA" w14:textId="77777777" w:rsidR="00E337EB" w:rsidRDefault="00E337E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74FF4E" wp14:editId="52733B6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A34EF" w14:textId="77777777" w:rsidR="00E337EB" w:rsidRDefault="00E337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74FF4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1CA34EF" w14:textId="77777777" w:rsidR="00E337EB" w:rsidRDefault="00E337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B52B43" w14:textId="77777777" w:rsidR="00E337EB" w:rsidRDefault="00E337EB"/>
    <w:p w14:paraId="304986DA" w14:textId="77777777" w:rsidR="00E337EB" w:rsidRDefault="00E337EB"/>
    <w:p w14:paraId="0FC7270D" w14:textId="77777777" w:rsidR="00E337EB" w:rsidRDefault="00E337E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BB1086" wp14:editId="0875B54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71132" w14:textId="77777777" w:rsidR="00E337EB" w:rsidRDefault="00E337EB"/>
                          <w:p w14:paraId="2E0B5B92" w14:textId="77777777" w:rsidR="00E337EB" w:rsidRDefault="00E337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BB108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671132" w14:textId="77777777" w:rsidR="00E337EB" w:rsidRDefault="00E337EB"/>
                    <w:p w14:paraId="2E0B5B92" w14:textId="77777777" w:rsidR="00E337EB" w:rsidRDefault="00E337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31C6A2" w14:textId="77777777" w:rsidR="00E337EB" w:rsidRDefault="00E337EB"/>
    <w:p w14:paraId="1E9E1570" w14:textId="77777777" w:rsidR="00E337EB" w:rsidRDefault="00E337EB">
      <w:pPr>
        <w:rPr>
          <w:sz w:val="2"/>
          <w:szCs w:val="2"/>
        </w:rPr>
      </w:pPr>
    </w:p>
    <w:p w14:paraId="31A92256" w14:textId="77777777" w:rsidR="00E337EB" w:rsidRDefault="00E337EB"/>
    <w:p w14:paraId="4096FD02" w14:textId="77777777" w:rsidR="00E337EB" w:rsidRDefault="00E337EB">
      <w:pPr>
        <w:spacing w:after="0" w:line="240" w:lineRule="auto"/>
      </w:pPr>
    </w:p>
  </w:footnote>
  <w:footnote w:type="continuationSeparator" w:id="0">
    <w:p w14:paraId="2A5573C0" w14:textId="77777777" w:rsidR="00E337EB" w:rsidRDefault="00E33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7EB"/>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204859</TotalTime>
  <Pages>6</Pages>
  <Words>606</Words>
  <Characters>3455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1512</cp:revision>
  <cp:lastPrinted>2009-02-06T05:36:00Z</cp:lastPrinted>
  <dcterms:created xsi:type="dcterms:W3CDTF">2024-01-07T13:43:00Z</dcterms:created>
  <dcterms:modified xsi:type="dcterms:W3CDTF">2025-11-10T16:36:00Z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