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Данилова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Юлія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Юліанівна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Назва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дисертаційної</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роботи</w:t>
      </w:r>
      <w:r w:rsidRPr="00D06D76">
        <w:rPr>
          <w:rFonts w:ascii="Verdana" w:hAnsi="Verdana"/>
          <w:color w:val="000000"/>
          <w:shd w:val="clear" w:color="auto" w:fill="FFFFFF"/>
        </w:rPr>
        <w:t>: "</w:t>
      </w:r>
      <w:r w:rsidRPr="00D06D76">
        <w:rPr>
          <w:rFonts w:ascii="Verdana" w:hAnsi="Verdana" w:hint="eastAsia"/>
          <w:color w:val="000000"/>
          <w:shd w:val="clear" w:color="auto" w:fill="FFFFFF"/>
        </w:rPr>
        <w:t>РОЗВИТОК</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ПОСТКРИЗОВОЇ</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СИСТЕМИ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ЄВРОПЕЙСЬКОМУ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СОЮЗІ</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p>
    <w:p w:rsidR="00D06D76" w:rsidRPr="00D06D76" w:rsidRDefault="00D06D76" w:rsidP="00D06D76">
      <w:pPr>
        <w:rPr>
          <w:rFonts w:ascii="Verdana" w:hAnsi="Verdana"/>
          <w:color w:val="000000"/>
          <w:shd w:val="clear" w:color="auto" w:fill="FFFFFF"/>
        </w:rPr>
      </w:pPr>
    </w:p>
    <w:p w:rsidR="00D06D76" w:rsidRPr="00D06D76" w:rsidRDefault="00D06D76" w:rsidP="00D06D76">
      <w:pPr>
        <w:rPr>
          <w:rFonts w:ascii="Verdana" w:hAnsi="Verdana"/>
          <w:color w:val="000000"/>
          <w:shd w:val="clear" w:color="auto" w:fill="FFFFFF"/>
        </w:rPr>
      </w:pPr>
    </w:p>
    <w:p w:rsidR="00D06D76" w:rsidRPr="00D06D76" w:rsidRDefault="00D06D76" w:rsidP="00D06D76">
      <w:pPr>
        <w:rPr>
          <w:rFonts w:ascii="Verdana" w:hAnsi="Verdana"/>
          <w:color w:val="000000"/>
          <w:shd w:val="clear" w:color="auto" w:fill="FFFFFF"/>
        </w:rPr>
      </w:pP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МІНІСТЕРСТВО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ОСВІТИ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НАУКИ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УКРАЇНИ</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КИЇВСЬКИЙ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НАЦІОНАЛЬНИЙ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УНІВЕРСИТЕТ</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ІМЕНІ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ТАРАСА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ШЕВЧЕНКА</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На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правах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рукопису</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УДК</w:t>
      </w:r>
      <w:r w:rsidRPr="00D06D76">
        <w:rPr>
          <w:rFonts w:ascii="Verdana" w:hAnsi="Verdana"/>
          <w:color w:val="000000"/>
          <w:shd w:val="clear" w:color="auto" w:fill="FFFFFF"/>
        </w:rPr>
        <w:t xml:space="preserve"> 339.924:061.1</w:t>
      </w:r>
      <w:r w:rsidRPr="00D06D76">
        <w:rPr>
          <w:rFonts w:ascii="Verdana" w:hAnsi="Verdana" w:hint="eastAsia"/>
          <w:color w:val="000000"/>
          <w:shd w:val="clear" w:color="auto" w:fill="FFFFFF"/>
        </w:rPr>
        <w:t>ЄС</w:t>
      </w:r>
      <w:r w:rsidRPr="00D06D76">
        <w:rPr>
          <w:rFonts w:ascii="Verdana" w:hAnsi="Verdana"/>
          <w:color w:val="000000"/>
          <w:shd w:val="clear" w:color="auto" w:fill="FFFFFF"/>
        </w:rPr>
        <w:t>:336.717.8</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ДАНИЛОВА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ЮЛІЯ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ЮЛІАНІВНА</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РОЗВИТОК</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ПОСТКРИЗОВОЇ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СИСТЕМИ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ЄВРОПЕЙСЬКОМУ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СОЮЗІ</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Спеціальність</w:t>
      </w:r>
      <w:r w:rsidRPr="00D06D76">
        <w:rPr>
          <w:rFonts w:ascii="Verdana" w:hAnsi="Verdana"/>
          <w:color w:val="000000"/>
          <w:shd w:val="clear" w:color="auto" w:fill="FFFFFF"/>
        </w:rPr>
        <w:t xml:space="preserve"> 08.00.02. </w:t>
      </w:r>
      <w:r w:rsidRPr="00D06D76">
        <w:rPr>
          <w:rFonts w:ascii="Verdana" w:hAnsi="Verdana" w:hint="eastAsia"/>
          <w:color w:val="000000"/>
          <w:shd w:val="clear" w:color="auto" w:fill="FFFFFF"/>
        </w:rPr>
        <w:t>–</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світове</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господарство</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міжнародні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економічні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відносини</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ДИСЕРТАЦІЯ</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на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здобуття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наукового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ступеня</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кандидата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економічних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наук</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Науковий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керівник</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доктор</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економічних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наук</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доцент</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Мазуренко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Валерій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Іванович</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Київ</w:t>
      </w:r>
      <w:r w:rsidRPr="00D06D76">
        <w:rPr>
          <w:rFonts w:ascii="Verdana" w:hAnsi="Verdana"/>
          <w:color w:val="000000"/>
          <w:shd w:val="clear" w:color="auto" w:fill="FFFFFF"/>
        </w:rPr>
        <w:t xml:space="preserve"> - 2015</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2</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ЗМІСТ</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ВСТУП</w:t>
      </w:r>
      <w:r w:rsidRPr="00D06D76">
        <w:rPr>
          <w:rFonts w:ascii="Verdana" w:hAnsi="Verdana"/>
          <w:color w:val="000000"/>
          <w:shd w:val="clear" w:color="auto" w:fill="FFFFFF"/>
        </w:rPr>
        <w:t>........................................................................................................ 3</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РОЗДІЛ</w:t>
      </w:r>
      <w:r w:rsidRPr="00D06D76">
        <w:rPr>
          <w:rFonts w:ascii="Verdana" w:hAnsi="Verdana"/>
          <w:color w:val="000000"/>
          <w:shd w:val="clear" w:color="auto" w:fill="FFFFFF"/>
        </w:rPr>
        <w:t xml:space="preserve"> 1. </w:t>
      </w:r>
      <w:r w:rsidRPr="00D06D76">
        <w:rPr>
          <w:rFonts w:ascii="Verdana" w:hAnsi="Verdana" w:hint="eastAsia"/>
          <w:color w:val="000000"/>
          <w:shd w:val="clear" w:color="auto" w:fill="FFFFFF"/>
        </w:rPr>
        <w:t>ТЕОРЕТИЧНІ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ОСНОВИ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ДОСЛІДЖЕННЯ</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МІЖНАРОДНОГО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13</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 xml:space="preserve">1.1. </w:t>
      </w:r>
      <w:r w:rsidRPr="00D06D76">
        <w:rPr>
          <w:rFonts w:ascii="Verdana" w:hAnsi="Verdana" w:hint="eastAsia"/>
          <w:color w:val="000000"/>
          <w:shd w:val="clear" w:color="auto" w:fill="FFFFFF"/>
        </w:rPr>
        <w:t>Економічна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природа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світового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13</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 xml:space="preserve">1.2. </w:t>
      </w:r>
      <w:r w:rsidRPr="00D06D76">
        <w:rPr>
          <w:rFonts w:ascii="Verdana" w:hAnsi="Verdana" w:hint="eastAsia"/>
          <w:color w:val="000000"/>
          <w:shd w:val="clear" w:color="auto" w:fill="FFFFFF"/>
        </w:rPr>
        <w:t>Особливості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функціонування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міжнародного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32</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 xml:space="preserve">1.3. </w:t>
      </w:r>
      <w:r w:rsidRPr="00D06D76">
        <w:rPr>
          <w:rFonts w:ascii="Verdana" w:hAnsi="Verdana" w:hint="eastAsia"/>
          <w:color w:val="000000"/>
          <w:shd w:val="clear" w:color="auto" w:fill="FFFFFF"/>
        </w:rPr>
        <w:t>Сутнісні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риси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розвитку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системи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ЄС</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умовах</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світової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фінансової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кризи</w:t>
      </w:r>
      <w:r w:rsidRPr="00D06D76">
        <w:rPr>
          <w:rFonts w:ascii="Verdana" w:hAnsi="Verdana"/>
          <w:color w:val="000000"/>
          <w:shd w:val="clear" w:color="auto" w:fill="FFFFFF"/>
        </w:rPr>
        <w:t>.......................................................................... 51</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Висновки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розділу</w:t>
      </w:r>
      <w:r w:rsidRPr="00D06D76">
        <w:rPr>
          <w:rFonts w:ascii="Verdana" w:hAnsi="Verdana"/>
          <w:color w:val="000000"/>
          <w:shd w:val="clear" w:color="auto" w:fill="FFFFFF"/>
        </w:rPr>
        <w:t xml:space="preserve"> 1............................................................................... 65</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РОЗДІЛ</w:t>
      </w:r>
      <w:r w:rsidRPr="00D06D76">
        <w:rPr>
          <w:rFonts w:ascii="Verdana" w:hAnsi="Verdana"/>
          <w:color w:val="000000"/>
          <w:shd w:val="clear" w:color="auto" w:fill="FFFFFF"/>
        </w:rPr>
        <w:t xml:space="preserve"> 2. </w:t>
      </w:r>
      <w:r w:rsidRPr="00D06D76">
        <w:rPr>
          <w:rFonts w:ascii="Verdana" w:hAnsi="Verdana" w:hint="eastAsia"/>
          <w:color w:val="000000"/>
          <w:shd w:val="clear" w:color="auto" w:fill="FFFFFF"/>
        </w:rPr>
        <w:t>СИСТЕМНА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ТРАНСФОРМАЦІЯ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МЕХАНІЗМУ</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ФУНКЦІОНУВАННЯ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ЄС</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ПОСТКРИЗОВИЙ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ПЕРІОД</w:t>
      </w:r>
      <w:r w:rsidRPr="00D06D76">
        <w:rPr>
          <w:rFonts w:ascii="Verdana" w:hAnsi="Verdana"/>
          <w:color w:val="000000"/>
          <w:shd w:val="clear" w:color="auto" w:fill="FFFFFF"/>
        </w:rPr>
        <w:t xml:space="preserve"> .................................................................. 68</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 xml:space="preserve">2.1. </w:t>
      </w:r>
      <w:r w:rsidRPr="00D06D76">
        <w:rPr>
          <w:rFonts w:ascii="Verdana" w:hAnsi="Verdana" w:hint="eastAsia"/>
          <w:color w:val="000000"/>
          <w:shd w:val="clear" w:color="auto" w:fill="FFFFFF"/>
        </w:rPr>
        <w:t>Організаційно</w:t>
      </w:r>
      <w:r w:rsidRPr="00D06D76">
        <w:rPr>
          <w:rFonts w:ascii="Verdana" w:hAnsi="Verdana"/>
          <w:color w:val="000000"/>
          <w:shd w:val="clear" w:color="auto" w:fill="FFFFFF"/>
        </w:rPr>
        <w:t>-</w:t>
      </w:r>
      <w:r w:rsidRPr="00D06D76">
        <w:rPr>
          <w:rFonts w:ascii="Verdana" w:hAnsi="Verdana" w:hint="eastAsia"/>
          <w:color w:val="000000"/>
          <w:shd w:val="clear" w:color="auto" w:fill="FFFFFF"/>
        </w:rPr>
        <w:t>економічні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засади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інтенсифікації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інтеграційних</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процесів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європейських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країн</w:t>
      </w:r>
      <w:r w:rsidRPr="00D06D76">
        <w:rPr>
          <w:rFonts w:ascii="Verdana" w:hAnsi="Verdana"/>
          <w:color w:val="000000"/>
          <w:shd w:val="clear" w:color="auto" w:fill="FFFFFF"/>
        </w:rPr>
        <w:t>.................. 68</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 xml:space="preserve">2.2. </w:t>
      </w:r>
      <w:r w:rsidRPr="00D06D76">
        <w:rPr>
          <w:rFonts w:ascii="Verdana" w:hAnsi="Verdana" w:hint="eastAsia"/>
          <w:color w:val="000000"/>
          <w:shd w:val="clear" w:color="auto" w:fill="FFFFFF"/>
        </w:rPr>
        <w:t>Специфіка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впровадження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регуляторних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інструментів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банківської</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діяльності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процесі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формування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спільного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ЄС</w:t>
      </w:r>
      <w:r w:rsidRPr="00D06D76">
        <w:rPr>
          <w:rFonts w:ascii="Verdana" w:hAnsi="Verdana"/>
          <w:color w:val="000000"/>
          <w:shd w:val="clear" w:color="auto" w:fill="FFFFFF"/>
        </w:rPr>
        <w:t>................................................................................................ 81</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2.3.</w:t>
      </w:r>
      <w:r w:rsidRPr="00D06D76">
        <w:rPr>
          <w:rFonts w:ascii="Verdana" w:hAnsi="Verdana" w:hint="eastAsia"/>
          <w:color w:val="000000"/>
          <w:shd w:val="clear" w:color="auto" w:fill="FFFFFF"/>
        </w:rPr>
        <w:t>Валютно</w:t>
      </w:r>
      <w:r w:rsidRPr="00D06D76">
        <w:rPr>
          <w:rFonts w:ascii="Verdana" w:hAnsi="Verdana"/>
          <w:color w:val="000000"/>
          <w:shd w:val="clear" w:color="auto" w:fill="FFFFFF"/>
        </w:rPr>
        <w:t>-</w:t>
      </w:r>
      <w:r w:rsidRPr="00D06D76">
        <w:rPr>
          <w:rFonts w:ascii="Verdana" w:hAnsi="Verdana" w:hint="eastAsia"/>
          <w:color w:val="000000"/>
          <w:shd w:val="clear" w:color="auto" w:fill="FFFFFF"/>
        </w:rPr>
        <w:t>фінансові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важелі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посткризового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розвитку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системи</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Європейському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Союзі</w:t>
      </w:r>
      <w:r w:rsidRPr="00D06D76">
        <w:rPr>
          <w:rFonts w:ascii="Verdana" w:hAnsi="Verdana"/>
          <w:color w:val="000000"/>
          <w:shd w:val="clear" w:color="auto" w:fill="FFFFFF"/>
        </w:rPr>
        <w:t>........................................... 104</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Висновки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розділу</w:t>
      </w:r>
      <w:r w:rsidRPr="00D06D76">
        <w:rPr>
          <w:rFonts w:ascii="Verdana" w:hAnsi="Verdana"/>
          <w:color w:val="000000"/>
          <w:shd w:val="clear" w:color="auto" w:fill="FFFFFF"/>
        </w:rPr>
        <w:t xml:space="preserve"> 2................................................................................ 122</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РОЗДІЛ</w:t>
      </w:r>
      <w:r w:rsidRPr="00D06D76">
        <w:rPr>
          <w:rFonts w:ascii="Verdana" w:hAnsi="Verdana"/>
          <w:color w:val="000000"/>
          <w:shd w:val="clear" w:color="auto" w:fill="FFFFFF"/>
        </w:rPr>
        <w:t xml:space="preserve"> 3. </w:t>
      </w:r>
      <w:r w:rsidRPr="00D06D76">
        <w:rPr>
          <w:rFonts w:ascii="Verdana" w:hAnsi="Verdana" w:hint="eastAsia"/>
          <w:color w:val="000000"/>
          <w:shd w:val="clear" w:color="auto" w:fill="FFFFFF"/>
        </w:rPr>
        <w:t>ЕКОНОМІЧНІ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ПРІОРИТЕТИ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ІНТЕГРАЦІЇ</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УКРАЇНИ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ЄС</w:t>
      </w:r>
      <w:r w:rsidRPr="00D06D76">
        <w:rPr>
          <w:rFonts w:ascii="Verdana" w:hAnsi="Verdana"/>
          <w:color w:val="000000"/>
          <w:shd w:val="clear" w:color="auto" w:fill="FFFFFF"/>
        </w:rPr>
        <w:t>................... 125</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 xml:space="preserve">3.1. </w:t>
      </w:r>
      <w:r w:rsidRPr="00D06D76">
        <w:rPr>
          <w:rFonts w:ascii="Verdana" w:hAnsi="Verdana" w:hint="eastAsia"/>
          <w:color w:val="000000"/>
          <w:shd w:val="clear" w:color="auto" w:fill="FFFFFF"/>
        </w:rPr>
        <w:t>Євроінтеграційний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вектор</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розвитку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України</w:t>
      </w:r>
      <w:r w:rsidRPr="00D06D76">
        <w:rPr>
          <w:rFonts w:ascii="Verdana" w:hAnsi="Verdana"/>
          <w:color w:val="000000"/>
          <w:shd w:val="clear" w:color="auto" w:fill="FFFFFF"/>
        </w:rPr>
        <w:t xml:space="preserve"> ....................................................................................................... 125</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 xml:space="preserve">3.2. </w:t>
      </w:r>
      <w:r w:rsidRPr="00D06D76">
        <w:rPr>
          <w:rFonts w:ascii="Verdana" w:hAnsi="Verdana" w:hint="eastAsia"/>
          <w:color w:val="000000"/>
          <w:shd w:val="clear" w:color="auto" w:fill="FFFFFF"/>
        </w:rPr>
        <w:t>Модель</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оптимізації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функціонування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вітчизняної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банківської</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системи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умовах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розширення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фінансової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взаємодії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ЄС</w:t>
      </w:r>
      <w:r w:rsidRPr="00D06D76">
        <w:rPr>
          <w:rFonts w:ascii="Verdana" w:hAnsi="Verdana"/>
          <w:color w:val="000000"/>
          <w:shd w:val="clear" w:color="auto" w:fill="FFFFFF"/>
        </w:rPr>
        <w:t>..................... 148</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 xml:space="preserve">3.3. </w:t>
      </w:r>
      <w:r w:rsidRPr="00D06D76">
        <w:rPr>
          <w:rFonts w:ascii="Verdana" w:hAnsi="Verdana" w:hint="eastAsia"/>
          <w:color w:val="000000"/>
          <w:shd w:val="clear" w:color="auto" w:fill="FFFFFF"/>
        </w:rPr>
        <w:t>Перспективи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реформування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України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контексті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стандартів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ЄС</w:t>
      </w:r>
      <w:r w:rsidRPr="00D06D76">
        <w:rPr>
          <w:rFonts w:ascii="Verdana" w:hAnsi="Verdana"/>
          <w:color w:val="000000"/>
          <w:shd w:val="clear" w:color="auto" w:fill="FFFFFF"/>
        </w:rPr>
        <w:t>............................................................................. 158</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Висновки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розділу</w:t>
      </w:r>
      <w:r w:rsidRPr="00D06D76">
        <w:rPr>
          <w:rFonts w:ascii="Verdana" w:hAnsi="Verdana"/>
          <w:color w:val="000000"/>
          <w:shd w:val="clear" w:color="auto" w:fill="FFFFFF"/>
        </w:rPr>
        <w:t xml:space="preserve"> 3................................................................................ 175</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ВИСНОВКИ</w:t>
      </w:r>
      <w:r w:rsidRPr="00D06D76">
        <w:rPr>
          <w:rFonts w:ascii="Verdana" w:hAnsi="Verdana"/>
          <w:color w:val="000000"/>
          <w:shd w:val="clear" w:color="auto" w:fill="FFFFFF"/>
        </w:rPr>
        <w:t>.............................................................................................. 178</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СПИСОК</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ВИКОРИСТАНИХ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ДЖЕРЕЛ</w:t>
      </w:r>
      <w:r w:rsidRPr="00D06D76">
        <w:rPr>
          <w:rFonts w:ascii="Verdana" w:hAnsi="Verdana"/>
          <w:color w:val="000000"/>
          <w:shd w:val="clear" w:color="auto" w:fill="FFFFFF"/>
        </w:rPr>
        <w:t>.............................................. 183</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ДОДАТКИ</w:t>
      </w:r>
      <w:r w:rsidRPr="00D06D76">
        <w:rPr>
          <w:rFonts w:ascii="Verdana" w:hAnsi="Verdana"/>
          <w:color w:val="000000"/>
          <w:shd w:val="clear" w:color="auto" w:fill="FFFFFF"/>
        </w:rPr>
        <w:t>.................................................................................................. 207</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3</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ВСТУП</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Актуальність</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теми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дослідження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Глобальні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виклики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світової</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фінансової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кризи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торкаються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ряду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питань</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щодо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які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механізми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варто</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застосувати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для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пом</w:t>
      </w:r>
      <w:r w:rsidRPr="00D06D76">
        <w:rPr>
          <w:rFonts w:ascii="Verdana" w:hAnsi="Verdana"/>
          <w:color w:val="000000"/>
          <w:shd w:val="clear" w:color="auto" w:fill="FFFFFF"/>
        </w:rPr>
        <w:t>'</w:t>
      </w:r>
      <w:r w:rsidRPr="00D06D76">
        <w:rPr>
          <w:rFonts w:ascii="Verdana" w:hAnsi="Verdana" w:hint="eastAsia"/>
          <w:color w:val="000000"/>
          <w:shd w:val="clear" w:color="auto" w:fill="FFFFFF"/>
        </w:rPr>
        <w:t>якшення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негативних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наслідків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для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розвитку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ринку</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ЄС</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кризовий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період</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система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ЄС</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починає</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поступово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втрачати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монолітність</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зосереджують</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свою</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діяльність</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більшій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мірі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своїх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національних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ринках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уряди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відповідні</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наднаціональні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органи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вживають</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заходи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спрямовані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забезпечення</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внутрішньої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фінансової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стабільності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Саме</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тому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ґрунтовного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наукового</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дослідження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вимагає</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проблематика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трансформації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сектору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ЄС</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який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посткризовий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період</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набуває</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нових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рис</w:t>
      </w:r>
      <w:r w:rsidRPr="00D06D76">
        <w:rPr>
          <w:rFonts w:ascii="Verdana" w:hAnsi="Verdana"/>
          <w:color w:val="000000"/>
          <w:shd w:val="clear" w:color="auto" w:fill="FFFFFF"/>
        </w:rPr>
        <w:t xml:space="preserve"> i </w:t>
      </w:r>
      <w:r w:rsidRPr="00D06D76">
        <w:rPr>
          <w:rFonts w:ascii="Verdana" w:hAnsi="Verdana" w:hint="eastAsia"/>
          <w:color w:val="000000"/>
          <w:shd w:val="clear" w:color="auto" w:fill="FFFFFF"/>
        </w:rPr>
        <w:t>отримує</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нове</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соціальноекономічне</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наповнення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Ринок</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країн</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ЄС</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займає</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значне</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місце</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міжнародному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фінансовому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тому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подальший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розвиток</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цього</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сегменту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буде</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мати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суттєвий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вплив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світову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економіку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цілому</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Актуальність</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дослідження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визначається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необхідністю</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здійснення</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всебічного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аналізу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механізмів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розвитку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системної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трансформації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ринку</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ЄС</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посткризовий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період</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Поряд</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цим</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беручи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уваги</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євроінтеграційний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вектор</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розвитку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сектору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України</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актуальність</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теми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дисертаційного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дослідження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значно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зростає</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саме</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контексті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доцільності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аналізу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напрямів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оптимізації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євроінтеграційних</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процесів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інвестиційно</w:t>
      </w:r>
      <w:r w:rsidRPr="00D06D76">
        <w:rPr>
          <w:rFonts w:ascii="Verdana" w:hAnsi="Verdana"/>
          <w:color w:val="000000"/>
          <w:shd w:val="clear" w:color="auto" w:fill="FFFFFF"/>
        </w:rPr>
        <w:t>-</w:t>
      </w:r>
      <w:r w:rsidRPr="00D06D76">
        <w:rPr>
          <w:rFonts w:ascii="Verdana" w:hAnsi="Verdana" w:hint="eastAsia"/>
          <w:color w:val="000000"/>
          <w:shd w:val="clear" w:color="auto" w:fill="FFFFFF"/>
        </w:rPr>
        <w:t>банківській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сфері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України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перспектив</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реформування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України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відповідно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стандартів</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ЄС</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Методологічні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аспекти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специфіки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функціонування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системи</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ЄС</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кризовий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посткризовий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період</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висвітлені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працях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відомих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зарубіжних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вчених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як</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Армак</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Аяді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Бергер</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Дж</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Бойд</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Валукас</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Дж</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Вільсон</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Де</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Гроенґ</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Дарвас</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Л</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Левен</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Е</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Лііканен</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Ллевеллін</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Малкольм</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Мехран</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Моліно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Е</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Прасад</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Проскурова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Дж</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Сорос</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Хубен</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Шіназі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Шмідт</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4</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Дослідженню</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теорії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практики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організаційно</w:t>
      </w:r>
      <w:r w:rsidRPr="00D06D76">
        <w:rPr>
          <w:rFonts w:ascii="Verdana" w:hAnsi="Verdana"/>
          <w:color w:val="000000"/>
          <w:shd w:val="clear" w:color="auto" w:fill="FFFFFF"/>
        </w:rPr>
        <w:t>-</w:t>
      </w:r>
      <w:r w:rsidRPr="00D06D76">
        <w:rPr>
          <w:rFonts w:ascii="Verdana" w:hAnsi="Verdana" w:hint="eastAsia"/>
          <w:color w:val="000000"/>
          <w:shd w:val="clear" w:color="auto" w:fill="FFFFFF"/>
        </w:rPr>
        <w:t>економічних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умов</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регулювання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міжнародного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тому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числі</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європейського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сприяють</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праці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вітчизняних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вчених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Андроса</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Батрименка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Біленка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Брегеди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Геєця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Л</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Горбач</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Гражевської</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Дзюблюка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Заблоцької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Л</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Красавиної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Луцишин</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Лютого</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Мазуренка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Мірошніченко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Мозгового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Л</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Петкової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Реверчука</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Н</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Резнікової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Рогача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Румянцева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Рязанової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Савлука</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Сизоненка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Сича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Сіденко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Трохименка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Унинець</w:t>
      </w:r>
      <w:r w:rsidRPr="00D06D76">
        <w:rPr>
          <w:rFonts w:ascii="Verdana" w:hAnsi="Verdana"/>
          <w:color w:val="000000"/>
          <w:shd w:val="clear" w:color="auto" w:fill="FFFFFF"/>
        </w:rPr>
        <w:t>-</w:t>
      </w:r>
      <w:r w:rsidRPr="00D06D76">
        <w:rPr>
          <w:rFonts w:ascii="Verdana" w:hAnsi="Verdana" w:hint="eastAsia"/>
          <w:color w:val="000000"/>
          <w:shd w:val="clear" w:color="auto" w:fill="FFFFFF"/>
        </w:rPr>
        <w:t>Ходаківської</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Філіпенка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Циганова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Шевцової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Шниркова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Юхименка</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С</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Якубовського</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Водночас</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необхідно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зазначити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що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незважаючи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значну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кількість</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публікацій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присвячених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різним</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аспектам</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специфічним</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закономірностям</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впливу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глобальної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фінансової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кризи</w:t>
      </w:r>
      <w:r w:rsidRPr="00D06D76">
        <w:rPr>
          <w:rFonts w:ascii="Verdana" w:hAnsi="Verdana"/>
          <w:color w:val="000000"/>
          <w:shd w:val="clear" w:color="auto" w:fill="FFFFFF"/>
        </w:rPr>
        <w:t xml:space="preserve"> 2007-2008 </w:t>
      </w:r>
      <w:r w:rsidRPr="00D06D76">
        <w:rPr>
          <w:rFonts w:ascii="Verdana" w:hAnsi="Verdana" w:hint="eastAsia"/>
          <w:color w:val="000000"/>
          <w:shd w:val="clear" w:color="auto" w:fill="FFFFFF"/>
        </w:rPr>
        <w:t>рр</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систему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світового</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ринку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тому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числі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сектор</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країн</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ЄС</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цій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тематиці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недостатньо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досліджено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валютно</w:t>
      </w:r>
      <w:r w:rsidRPr="00D06D76">
        <w:rPr>
          <w:rFonts w:ascii="Verdana" w:hAnsi="Verdana"/>
          <w:color w:val="000000"/>
          <w:shd w:val="clear" w:color="auto" w:fill="FFFFFF"/>
        </w:rPr>
        <w:t>-</w:t>
      </w:r>
      <w:r w:rsidRPr="00D06D76">
        <w:rPr>
          <w:rFonts w:ascii="Verdana" w:hAnsi="Verdana" w:hint="eastAsia"/>
          <w:color w:val="000000"/>
          <w:shd w:val="clear" w:color="auto" w:fill="FFFFFF"/>
        </w:rPr>
        <w:t>фінансові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чинники</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посткризового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розвитку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ЄС</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Не</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приділяється</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достатньої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уваги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новим</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механізмам</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системної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трансформації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регулювання</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ринку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ЄС</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зазначений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період</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саме</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недостатньо</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дослідженими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залишаються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інструменти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функціонування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Банківського</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Союзу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ЄС</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такі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як</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Єдиний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звід</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правил</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Єдиний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наглядовий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механізм</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Єдиний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механізм</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роботи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проблемними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банками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Окреслена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проблема</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вимагає</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комплексних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узагальнень</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систематизації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теоретикометодологічних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прикладних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досліджень</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що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обумовлює</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вибір</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теми</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дисертаційної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роботи</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Зв’язок</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роботи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науковими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програмами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планами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темами</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Дисертаційне</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дослідження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виконано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відповідно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наукової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теми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Інституту</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міжнародних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відносин</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w:t>
      </w:r>
      <w:r w:rsidRPr="00D06D76">
        <w:rPr>
          <w:rFonts w:ascii="Verdana" w:hAnsi="Verdana" w:hint="eastAsia"/>
          <w:color w:val="000000"/>
          <w:shd w:val="clear" w:color="auto" w:fill="FFFFFF"/>
        </w:rPr>
        <w:t>Україна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міжнародних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інтеграційних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процесах</w:t>
      </w:r>
      <w:r w:rsidRPr="00D06D76">
        <w:rPr>
          <w:rFonts w:ascii="Verdana" w:hAnsi="Verdana" w:hint="eastAsi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w:t>
      </w:r>
      <w:r w:rsidRPr="00D06D76">
        <w:rPr>
          <w:rFonts w:ascii="Verdana" w:hAnsi="Verdana"/>
          <w:color w:val="000000"/>
          <w:shd w:val="clear" w:color="auto" w:fill="FFFFFF"/>
        </w:rPr>
        <w:t>11</w:t>
      </w:r>
      <w:r w:rsidRPr="00D06D76">
        <w:rPr>
          <w:rFonts w:ascii="Verdana" w:hAnsi="Verdana" w:hint="eastAsia"/>
          <w:color w:val="000000"/>
          <w:shd w:val="clear" w:color="auto" w:fill="FFFFFF"/>
        </w:rPr>
        <w:t>БФ</w:t>
      </w:r>
      <w:r w:rsidRPr="00D06D76">
        <w:rPr>
          <w:rFonts w:ascii="Verdana" w:hAnsi="Verdana"/>
          <w:color w:val="000000"/>
          <w:shd w:val="clear" w:color="auto" w:fill="FFFFFF"/>
        </w:rPr>
        <w:t xml:space="preserve">048-01 (2011-2015 </w:t>
      </w:r>
      <w:r w:rsidRPr="00D06D76">
        <w:rPr>
          <w:rFonts w:ascii="Verdana" w:hAnsi="Verdana" w:hint="eastAsia"/>
          <w:color w:val="000000"/>
          <w:shd w:val="clear" w:color="auto" w:fill="FFFFFF"/>
        </w:rPr>
        <w:t>рр</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Основний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внесок</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автора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дослідження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цієї</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теми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полягає</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систематизації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аналізі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основних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напрямів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реформування</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ринку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України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також</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дослідженні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можливих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шляхів</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5</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вдосконалення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національних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стандартів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діяльності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норм</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банківського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регулювання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основі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впровадження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європейських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норм</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стандартів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роботі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зокрема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розроблено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моделі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оптимізації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функціонування</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банківської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сфери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національному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георегіональному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рівнях</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Мета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завдання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дослідження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Метою</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дисертаційної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роботи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дослідження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розвитку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посткризової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системи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ЄС</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обґрунтування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науково</w:t>
      </w:r>
      <w:r w:rsidRPr="00D06D76">
        <w:rPr>
          <w:rFonts w:ascii="Verdana" w:hAnsi="Verdana"/>
          <w:color w:val="000000"/>
          <w:shd w:val="clear" w:color="auto" w:fill="FFFFFF"/>
        </w:rPr>
        <w:t>-</w:t>
      </w:r>
      <w:r w:rsidRPr="00D06D76">
        <w:rPr>
          <w:rFonts w:ascii="Verdana" w:hAnsi="Verdana" w:hint="eastAsia"/>
          <w:color w:val="000000"/>
          <w:shd w:val="clear" w:color="auto" w:fill="FFFFFF"/>
        </w:rPr>
        <w:t>практичних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рекомендацій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щодо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удосконалення</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механізмів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реформування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України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контексті</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реалізації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євроінтеграційної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стратегії</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Відповідно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поставленої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мети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визначено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основні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завдання</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дослідження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спрямовані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досягнення</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узагальнити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теоретико</w:t>
      </w:r>
      <w:r w:rsidRPr="00D06D76">
        <w:rPr>
          <w:rFonts w:ascii="Verdana" w:hAnsi="Verdana"/>
          <w:color w:val="000000"/>
          <w:shd w:val="clear" w:color="auto" w:fill="FFFFFF"/>
        </w:rPr>
        <w:t>-</w:t>
      </w:r>
      <w:r w:rsidRPr="00D06D76">
        <w:rPr>
          <w:rFonts w:ascii="Verdana" w:hAnsi="Verdana" w:hint="eastAsia"/>
          <w:color w:val="000000"/>
          <w:shd w:val="clear" w:color="auto" w:fill="FFFFFF"/>
        </w:rPr>
        <w:t>методологічні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основи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дослідження</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міжнародного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розкрити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економічну</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природу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світового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виявити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особливості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функціонування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міжнародного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світовій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економіці</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дослідити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загальні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тенденції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розвитку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системи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ЄС</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умовах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світової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фінансової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кризи</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визначити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організаційно</w:t>
      </w:r>
      <w:r w:rsidRPr="00D06D76">
        <w:rPr>
          <w:rFonts w:ascii="Verdana" w:hAnsi="Verdana"/>
          <w:color w:val="000000"/>
          <w:shd w:val="clear" w:color="auto" w:fill="FFFFFF"/>
        </w:rPr>
        <w:t>-</w:t>
      </w:r>
      <w:r w:rsidRPr="00D06D76">
        <w:rPr>
          <w:rFonts w:ascii="Verdana" w:hAnsi="Verdana" w:hint="eastAsia"/>
          <w:color w:val="000000"/>
          <w:shd w:val="clear" w:color="auto" w:fill="FFFFFF"/>
        </w:rPr>
        <w:t>економічні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засади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інтеграції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ринків</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європейських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країн</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проаналізувати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специфіку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конвергенції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регуляторних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інструментів</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банківської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діяльності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процесі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формування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спільного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ринку</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ЄС</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дослідити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валютно</w:t>
      </w:r>
      <w:r w:rsidRPr="00D06D76">
        <w:rPr>
          <w:rFonts w:ascii="Verdana" w:hAnsi="Verdana"/>
          <w:color w:val="000000"/>
          <w:shd w:val="clear" w:color="auto" w:fill="FFFFFF"/>
        </w:rPr>
        <w:t>-</w:t>
      </w:r>
      <w:r w:rsidRPr="00D06D76">
        <w:rPr>
          <w:rFonts w:ascii="Verdana" w:hAnsi="Verdana" w:hint="eastAsia"/>
          <w:color w:val="000000"/>
          <w:shd w:val="clear" w:color="auto" w:fill="FFFFFF"/>
        </w:rPr>
        <w:t>фінансові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чинники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розвитку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посткризової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системи</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ЄС</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виявити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економічні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пріоритети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інтеграції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України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ринку</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ЄС</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розробити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моделі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оптимізації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функціонування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сфери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національному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георегіональному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рівнях</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6</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обґрунтувати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рекомендації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щодо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імплементації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ефективних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механізмів</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реформування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України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контексті</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стандартів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ЄС</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Об’єктом</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дослідження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регіональні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особливості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механізмів</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функціонування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Предметом</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дослідження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процес</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реформування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системи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ЄС</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посткризовий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період</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умовах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інтенсифікації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інтеграційних</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відносин</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фінансовий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сфері</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Методи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дослідження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Для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досягнення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поставленої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мети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роботі</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використані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загальнонаукові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спеціальні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методи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дослідження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Метод</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аналізу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синтезу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також</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індукції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дедукції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були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використані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для</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дослідження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теоретичних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основ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функціонування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а</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також</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системний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підхід</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метою</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систематизації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критеріїв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класифікації</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w:t>
      </w:r>
      <w:r w:rsidRPr="00D06D76">
        <w:rPr>
          <w:rFonts w:ascii="Verdana" w:hAnsi="Verdana"/>
          <w:color w:val="000000"/>
          <w:shd w:val="clear" w:color="auto" w:fill="FFFFFF"/>
        </w:rPr>
        <w:t xml:space="preserve">. 1.1). </w:t>
      </w:r>
      <w:r w:rsidRPr="00D06D76">
        <w:rPr>
          <w:rFonts w:ascii="Verdana" w:hAnsi="Verdana" w:hint="eastAsia"/>
          <w:color w:val="000000"/>
          <w:shd w:val="clear" w:color="auto" w:fill="FFFFFF"/>
        </w:rPr>
        <w:t>Порівняльний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метод</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метод</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періодизації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було</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застосовано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вивченні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особливостей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функціонування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міжнародного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ринку</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w:t>
      </w:r>
      <w:r w:rsidRPr="00D06D76">
        <w:rPr>
          <w:rFonts w:ascii="Verdana" w:hAnsi="Verdana"/>
          <w:color w:val="000000"/>
          <w:shd w:val="clear" w:color="auto" w:fill="FFFFFF"/>
        </w:rPr>
        <w:t xml:space="preserve">. 1.2). </w:t>
      </w:r>
      <w:r w:rsidRPr="00D06D76">
        <w:rPr>
          <w:rFonts w:ascii="Verdana" w:hAnsi="Verdana" w:hint="eastAsia"/>
          <w:color w:val="000000"/>
          <w:shd w:val="clear" w:color="auto" w:fill="FFFFFF"/>
        </w:rPr>
        <w:t>Статистично</w:t>
      </w:r>
      <w:r w:rsidRPr="00D06D76">
        <w:rPr>
          <w:rFonts w:ascii="Verdana" w:hAnsi="Verdana"/>
          <w:color w:val="000000"/>
          <w:shd w:val="clear" w:color="auto" w:fill="FFFFFF"/>
        </w:rPr>
        <w:t>-</w:t>
      </w:r>
      <w:r w:rsidRPr="00D06D76">
        <w:rPr>
          <w:rFonts w:ascii="Verdana" w:hAnsi="Verdana" w:hint="eastAsia"/>
          <w:color w:val="000000"/>
          <w:shd w:val="clear" w:color="auto" w:fill="FFFFFF"/>
        </w:rPr>
        <w:t>аналітичний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метод</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було</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використано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вивченні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тенденцій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розвитку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ЄС</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умовах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світової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фінансової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кризи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w:t>
      </w:r>
      <w:r w:rsidRPr="00D06D76">
        <w:rPr>
          <w:rFonts w:ascii="Verdana" w:hAnsi="Verdana"/>
          <w:color w:val="000000"/>
          <w:shd w:val="clear" w:color="auto" w:fill="FFFFFF"/>
        </w:rPr>
        <w:t xml:space="preserve">. 1.3)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дослідженні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економічних</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пріоритетів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інтеграції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України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ЄС</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w:t>
      </w:r>
      <w:r w:rsidRPr="00D06D76">
        <w:rPr>
          <w:rFonts w:ascii="Verdana" w:hAnsi="Verdana"/>
          <w:color w:val="000000"/>
          <w:shd w:val="clear" w:color="auto" w:fill="FFFFFF"/>
        </w:rPr>
        <w:t>. 3.1, 3.2,</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 xml:space="preserve">3.3). </w:t>
      </w:r>
      <w:r w:rsidRPr="00D06D76">
        <w:rPr>
          <w:rFonts w:ascii="Verdana" w:hAnsi="Verdana" w:hint="eastAsia"/>
          <w:color w:val="000000"/>
          <w:shd w:val="clear" w:color="auto" w:fill="FFFFFF"/>
        </w:rPr>
        <w:t>Метод</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логічного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узагальнення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метод</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якісного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кількісного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аналізу</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було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застосовано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метою</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визначення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основних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механізмів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системної</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трансформації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функціонування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ЄС</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посткризовий</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період</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w:t>
      </w:r>
      <w:r w:rsidRPr="00D06D76">
        <w:rPr>
          <w:rFonts w:ascii="Verdana" w:hAnsi="Verdana"/>
          <w:color w:val="000000"/>
          <w:shd w:val="clear" w:color="auto" w:fill="FFFFFF"/>
        </w:rPr>
        <w:t xml:space="preserve">. 2.1, 2.2, 2.3). </w:t>
      </w:r>
      <w:r w:rsidRPr="00D06D76">
        <w:rPr>
          <w:rFonts w:ascii="Verdana" w:hAnsi="Verdana" w:hint="eastAsia"/>
          <w:color w:val="000000"/>
          <w:shd w:val="clear" w:color="auto" w:fill="FFFFFF"/>
        </w:rPr>
        <w:t>Метод</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економіко</w:t>
      </w:r>
      <w:r w:rsidRPr="00D06D76">
        <w:rPr>
          <w:rFonts w:ascii="Verdana" w:hAnsi="Verdana"/>
          <w:color w:val="000000"/>
          <w:shd w:val="clear" w:color="auto" w:fill="FFFFFF"/>
        </w:rPr>
        <w:t>-</w:t>
      </w:r>
      <w:r w:rsidRPr="00D06D76">
        <w:rPr>
          <w:rFonts w:ascii="Verdana" w:hAnsi="Verdana" w:hint="eastAsia"/>
          <w:color w:val="000000"/>
          <w:shd w:val="clear" w:color="auto" w:fill="FFFFFF"/>
        </w:rPr>
        <w:t>математичного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моделювання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було</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використано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розробці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моделей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оптимізації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функціонування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банківської</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сфери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національному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георегіональному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рівнях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w:t>
      </w:r>
      <w:r w:rsidRPr="00D06D76">
        <w:rPr>
          <w:rFonts w:ascii="Verdana" w:hAnsi="Verdana"/>
          <w:color w:val="000000"/>
          <w:shd w:val="clear" w:color="auto" w:fill="FFFFFF"/>
        </w:rPr>
        <w:t xml:space="preserve">. 3.2). </w:t>
      </w:r>
      <w:r w:rsidRPr="00D06D76">
        <w:rPr>
          <w:rFonts w:ascii="Verdana" w:hAnsi="Verdana" w:hint="eastAsia"/>
          <w:color w:val="000000"/>
          <w:shd w:val="clear" w:color="auto" w:fill="FFFFFF"/>
        </w:rPr>
        <w:t>Крім</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роботі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використано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прийоми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групування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класифікації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графічного</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представлення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результатів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дослідження</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Інформаційною</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основою</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дослідження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матеріали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аналітичні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звіти</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національних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міжнародних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фінансових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інституцій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як</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Національний</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Банк</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України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Європейський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Інвестиційний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Європейський</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7</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Центральний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Європейський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Фонд</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Фінансової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Стабільності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Німецький</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Федеральний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Європейська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Організація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Міжнародний</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Валютний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Фонд</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ін</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роботі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використано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нормативно</w:t>
      </w:r>
      <w:r w:rsidRPr="00D06D76">
        <w:rPr>
          <w:rFonts w:ascii="Verdana" w:hAnsi="Verdana"/>
          <w:color w:val="000000"/>
          <w:shd w:val="clear" w:color="auto" w:fill="FFFFFF"/>
        </w:rPr>
        <w:t>-</w:t>
      </w:r>
      <w:r w:rsidRPr="00D06D76">
        <w:rPr>
          <w:rFonts w:ascii="Verdana" w:hAnsi="Verdana" w:hint="eastAsia"/>
          <w:color w:val="000000"/>
          <w:shd w:val="clear" w:color="auto" w:fill="FFFFFF"/>
        </w:rPr>
        <w:t>правові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акти</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Європейського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Союзу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Законодавство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України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щодо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регулювання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фінансової</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діяльності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звіти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Європейської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Комісії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Базельського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комітету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банківського</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нагляду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Європейського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фінансового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конгресу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Інформаційними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джерелами</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дослідження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стали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також</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монографії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наукові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статті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вітчизняних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зарубіжних</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вчених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дані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річних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звітів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інформаційних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аналітичних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бюлетенів</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аналітичні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ресурси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Інтернет</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періодичні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видання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вітчизняних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міжнародних</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організацій</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Наукова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новизна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отриманих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результатів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полягає</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узагальненні</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теоретичних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положень</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щодо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організаційно</w:t>
      </w:r>
      <w:r w:rsidRPr="00D06D76">
        <w:rPr>
          <w:rFonts w:ascii="Verdana" w:hAnsi="Verdana"/>
          <w:color w:val="000000"/>
          <w:shd w:val="clear" w:color="auto" w:fill="FFFFFF"/>
        </w:rPr>
        <w:t>-</w:t>
      </w:r>
      <w:r w:rsidRPr="00D06D76">
        <w:rPr>
          <w:rFonts w:ascii="Verdana" w:hAnsi="Verdana" w:hint="eastAsia"/>
          <w:color w:val="000000"/>
          <w:shd w:val="clear" w:color="auto" w:fill="FFFFFF"/>
        </w:rPr>
        <w:t>економічних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засад</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інтеграції</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ринків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європейських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країн</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посткризовий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період</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а</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також</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розробці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практичного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інструментарію</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для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реформування</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вітчизняного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сектору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контексті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стандартів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ЄС</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Зокрема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роботі</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вперше</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запропоновано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систематизацію</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концептуальних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підходів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дослідження</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посткризового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Європейському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Союзі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Вона</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передбачає</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виважене</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використання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єдиному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комплексі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взаємодоповненні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пріоритетів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впровадження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вимог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Базель</w:t>
      </w:r>
      <w:r w:rsidRPr="00D06D76">
        <w:rPr>
          <w:rFonts w:ascii="Verdana" w:hAnsi="Verdana"/>
          <w:color w:val="000000"/>
          <w:shd w:val="clear" w:color="auto" w:fill="FFFFFF"/>
        </w:rPr>
        <w:t xml:space="preserve"> III (</w:t>
      </w:r>
      <w:r w:rsidRPr="00D06D76">
        <w:rPr>
          <w:rFonts w:ascii="Verdana" w:hAnsi="Verdana" w:hint="eastAsia"/>
          <w:color w:val="000000"/>
          <w:shd w:val="clear" w:color="auto" w:fill="FFFFFF"/>
        </w:rPr>
        <w:t>посилення</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вимог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якості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капіталу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формування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w:t>
      </w:r>
      <w:r w:rsidRPr="00D06D76">
        <w:rPr>
          <w:rFonts w:ascii="Verdana" w:hAnsi="Verdana" w:hint="eastAsia"/>
          <w:color w:val="000000"/>
          <w:shd w:val="clear" w:color="auto" w:fill="FFFFFF"/>
        </w:rPr>
        <w:t>антициклічного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буферу</w:t>
      </w:r>
      <w:r w:rsidRPr="00D06D76">
        <w:rPr>
          <w:rFonts w:ascii="Verdana" w:hAnsi="Verdana" w:hint="eastAsia"/>
          <w:color w:val="000000"/>
          <w:shd w:val="clear" w:color="auto" w:fill="FFFFFF"/>
        </w:rPr>
        <w:t>»</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капіталу</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прискорення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процесів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капіталізації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запровадження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коефіцієнту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левериджу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рівні</w:t>
      </w:r>
      <w:r w:rsidRPr="00D06D76">
        <w:rPr>
          <w:rFonts w:ascii="Verdana" w:hAnsi="Verdana"/>
          <w:color w:val="000000"/>
          <w:shd w:val="clear" w:color="auto" w:fill="FFFFFF"/>
        </w:rPr>
        <w:t xml:space="preserve"> 3 %; </w:t>
      </w:r>
      <w:r w:rsidRPr="00D06D76">
        <w:rPr>
          <w:rFonts w:ascii="Verdana" w:hAnsi="Verdana" w:hint="eastAsia"/>
          <w:color w:val="000000"/>
          <w:shd w:val="clear" w:color="auto" w:fill="FFFFFF"/>
        </w:rPr>
        <w:t>впровадження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нових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коефіцієнтів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ліквідності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коефіцієнту</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ліквідного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покриття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коефіцієнту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чистого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стабільного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фінансування</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реформування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механізмів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гарантування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вкладів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населення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фінансових</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інститутах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ЄС</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сучасних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інноваційних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інтернет</w:t>
      </w:r>
      <w:r w:rsidRPr="00D06D76">
        <w:rPr>
          <w:rFonts w:ascii="Verdana" w:hAnsi="Verdana"/>
          <w:color w:val="000000"/>
          <w:shd w:val="clear" w:color="auto" w:fill="FFFFFF"/>
        </w:rPr>
        <w:t>-</w:t>
      </w:r>
      <w:r w:rsidRPr="00D06D76">
        <w:rPr>
          <w:rFonts w:ascii="Verdana" w:hAnsi="Verdana" w:hint="eastAsia"/>
          <w:color w:val="000000"/>
          <w:shd w:val="clear" w:color="auto" w:fill="FFFFFF"/>
        </w:rPr>
        <w:t>технологій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наданні</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наслідків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результатів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подолання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світових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регіональних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фінансових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криз</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ринкових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інвестиційних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важелів</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8</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інфраструктурного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забезпечення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європейського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стратегії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гармонізації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національних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систем</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країн</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ЄС</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виокремлені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сутнісні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риси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ключових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складових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механізму</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функціонування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Союзу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ЄС</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останніх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віднесено</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 xml:space="preserve">1) </w:t>
      </w:r>
      <w:r w:rsidRPr="00D06D76">
        <w:rPr>
          <w:rFonts w:ascii="Verdana" w:hAnsi="Verdana" w:hint="eastAsia"/>
          <w:color w:val="000000"/>
          <w:shd w:val="clear" w:color="auto" w:fill="FFFFFF"/>
        </w:rPr>
        <w:t>імплементування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Єдиних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зведених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правил</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щодо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діяльності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усіх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єврозоні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також</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для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країн</w:t>
      </w:r>
      <w:r w:rsidRPr="00D06D76">
        <w:rPr>
          <w:rFonts w:ascii="Verdana" w:hAnsi="Verdana"/>
          <w:color w:val="000000"/>
          <w:shd w:val="clear" w:color="auto" w:fill="FFFFFF"/>
        </w:rPr>
        <w:t>-</w:t>
      </w:r>
      <w:r w:rsidRPr="00D06D76">
        <w:rPr>
          <w:rFonts w:ascii="Verdana" w:hAnsi="Verdana" w:hint="eastAsia"/>
          <w:color w:val="000000"/>
          <w:shd w:val="clear" w:color="auto" w:fill="FFFFFF"/>
        </w:rPr>
        <w:t>членів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ЄС</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що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не</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знаходяться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єврозоні</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 xml:space="preserve">2) </w:t>
      </w:r>
      <w:r w:rsidRPr="00D06D76">
        <w:rPr>
          <w:rFonts w:ascii="Verdana" w:hAnsi="Verdana" w:hint="eastAsia"/>
          <w:color w:val="000000"/>
          <w:shd w:val="clear" w:color="auto" w:fill="FFFFFF"/>
        </w:rPr>
        <w:t>надання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нових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повноважень</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Європейському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Центральному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рамках</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Єдиного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наглядового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механізму</w:t>
      </w:r>
      <w:r w:rsidRPr="00D06D76">
        <w:rPr>
          <w:rFonts w:ascii="Verdana" w:hAnsi="Verdana"/>
          <w:color w:val="000000"/>
          <w:shd w:val="clear" w:color="auto" w:fill="FFFFFF"/>
        </w:rPr>
        <w:t xml:space="preserve">; 3) </w:t>
      </w:r>
      <w:r w:rsidRPr="00D06D76">
        <w:rPr>
          <w:rFonts w:ascii="Verdana" w:hAnsi="Verdana" w:hint="eastAsia"/>
          <w:color w:val="000000"/>
          <w:shd w:val="clear" w:color="auto" w:fill="FFFFFF"/>
        </w:rPr>
        <w:t>створення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Єдиного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механізму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роботи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проблемними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банками</w:t>
      </w:r>
      <w:r w:rsidRPr="00D06D76">
        <w:rPr>
          <w:rFonts w:ascii="Verdana" w:hAnsi="Verdana"/>
          <w:color w:val="000000"/>
          <w:shd w:val="clear" w:color="auto" w:fill="FFFFFF"/>
        </w:rPr>
        <w:t xml:space="preserve">; 4) </w:t>
      </w:r>
      <w:r w:rsidRPr="00D06D76">
        <w:rPr>
          <w:rFonts w:ascii="Verdana" w:hAnsi="Verdana" w:hint="eastAsia"/>
          <w:color w:val="000000"/>
          <w:shd w:val="clear" w:color="auto" w:fill="FFFFFF"/>
        </w:rPr>
        <w:t>формування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Єдиної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Ради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Єдиного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Фонду</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допомоги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збанкрутілим</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банкам</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Встановлено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що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створення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європейського</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спільного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можливе</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лише</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умов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функціонування</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усіх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зазначених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складових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механізму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Союзу</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основі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регресійних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моделей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залежності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частки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капіталу</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національної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системи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ВВП</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від</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інших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показників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розроблено</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рекомендації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удосконалення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функціонування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національного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ринку</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урахуванням</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необхідних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перспективних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зусиль</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щодо</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наближення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основних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показників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його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розвитку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стандартів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ЄС</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w:t>
      </w:r>
      <w:r w:rsidRPr="00D06D76">
        <w:rPr>
          <w:rFonts w:ascii="Verdana" w:hAnsi="Verdana" w:hint="eastAsia"/>
          <w:color w:val="000000"/>
          <w:shd w:val="clear" w:color="auto" w:fill="FFFFFF"/>
        </w:rPr>
        <w:t>георегіональний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рівень</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Визначені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основні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орієнтири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розвитку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банківської</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системи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України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умовах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інтеграції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європейського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фінансового</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простору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саме</w:t>
      </w:r>
      <w:r w:rsidRPr="00D06D76">
        <w:rPr>
          <w:rFonts w:ascii="Verdana" w:hAnsi="Verdana"/>
          <w:color w:val="000000"/>
          <w:shd w:val="clear" w:color="auto" w:fill="FFFFFF"/>
        </w:rPr>
        <w:t xml:space="preserve">: 1) </w:t>
      </w:r>
      <w:r w:rsidRPr="00D06D76">
        <w:rPr>
          <w:rFonts w:ascii="Verdana" w:hAnsi="Verdana" w:hint="eastAsia"/>
          <w:color w:val="000000"/>
          <w:shd w:val="clear" w:color="auto" w:fill="FFFFFF"/>
        </w:rPr>
        <w:t>необхідність</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підвищення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рівня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капіталізації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національної</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банківської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системи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через</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зростання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частки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іноземного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капіталу</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 xml:space="preserve">2) </w:t>
      </w:r>
      <w:r w:rsidRPr="00D06D76">
        <w:rPr>
          <w:rFonts w:ascii="Verdana" w:hAnsi="Verdana" w:hint="eastAsia"/>
          <w:color w:val="000000"/>
          <w:shd w:val="clear" w:color="auto" w:fill="FFFFFF"/>
        </w:rPr>
        <w:t>залучення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депозитів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населення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рахунок</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використання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інноваційних</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рішень</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напрямі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вдосконалення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депозитних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через</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автоматизацію</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вкладних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операцій</w:t>
      </w:r>
      <w:r w:rsidRPr="00D06D76">
        <w:rPr>
          <w:rFonts w:ascii="Verdana" w:hAnsi="Verdana"/>
          <w:color w:val="000000"/>
          <w:shd w:val="clear" w:color="auto" w:fill="FFFFFF"/>
        </w:rPr>
        <w:t xml:space="preserve">; 3) </w:t>
      </w:r>
      <w:r w:rsidRPr="00D06D76">
        <w:rPr>
          <w:rFonts w:ascii="Verdana" w:hAnsi="Verdana" w:hint="eastAsia"/>
          <w:color w:val="000000"/>
          <w:shd w:val="clear" w:color="auto" w:fill="FFFFFF"/>
        </w:rPr>
        <w:t>здійснення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пошуку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запровадження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нових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форм</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взаємовигідного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співробітництва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клієнтами</w:t>
      </w:r>
      <w:r w:rsidRPr="00D06D76">
        <w:rPr>
          <w:rFonts w:ascii="Verdana" w:hAnsi="Verdana"/>
          <w:color w:val="000000"/>
          <w:shd w:val="clear" w:color="auto" w:fill="FFFFFF"/>
        </w:rPr>
        <w:t xml:space="preserve">; 4) </w:t>
      </w:r>
      <w:r w:rsidRPr="00D06D76">
        <w:rPr>
          <w:rFonts w:ascii="Verdana" w:hAnsi="Verdana" w:hint="eastAsia"/>
          <w:color w:val="000000"/>
          <w:shd w:val="clear" w:color="auto" w:fill="FFFFFF"/>
        </w:rPr>
        <w:t>зменшення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кількості</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банків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філій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w:t>
      </w:r>
      <w:r w:rsidRPr="00D06D76">
        <w:rPr>
          <w:rFonts w:ascii="Verdana" w:hAnsi="Verdana"/>
          <w:color w:val="000000"/>
          <w:shd w:val="clear" w:color="auto" w:fill="FFFFFF"/>
        </w:rPr>
        <w:t xml:space="preserve"> 100 </w:t>
      </w:r>
      <w:r w:rsidRPr="00D06D76">
        <w:rPr>
          <w:rFonts w:ascii="Verdana" w:hAnsi="Verdana" w:hint="eastAsia"/>
          <w:color w:val="000000"/>
          <w:shd w:val="clear" w:color="auto" w:fill="FFFFFF"/>
        </w:rPr>
        <w:t>тис</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населення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рахунок</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інтенсифікації</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використання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банківській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практиці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електронних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удосконалено</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теоретичні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засади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аналізу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економічної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природи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світового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ринку</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9</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Обґрунтовано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авторське</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визначення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як</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будь</w:t>
      </w:r>
      <w:r w:rsidRPr="00D06D76">
        <w:rPr>
          <w:rFonts w:ascii="Verdana" w:hAnsi="Verdana"/>
          <w:color w:val="000000"/>
          <w:shd w:val="clear" w:color="auto" w:fill="FFFFFF"/>
        </w:rPr>
        <w:t>-</w:t>
      </w:r>
      <w:r w:rsidRPr="00D06D76">
        <w:rPr>
          <w:rFonts w:ascii="Verdana" w:hAnsi="Verdana" w:hint="eastAsia"/>
          <w:color w:val="000000"/>
          <w:shd w:val="clear" w:color="auto" w:fill="FFFFFF"/>
        </w:rPr>
        <w:t>яких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операцій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дій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працівників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щодо</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задоволення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потреб</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клієнтів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установ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також</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операцій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що</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здійснює</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клієнт</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дистанційно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завдяки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використанню</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наданих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банком</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можливостей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інтернет</w:t>
      </w:r>
      <w:r w:rsidRPr="00D06D76">
        <w:rPr>
          <w:rFonts w:ascii="Verdana" w:hAnsi="Verdana"/>
          <w:color w:val="000000"/>
          <w:shd w:val="clear" w:color="auto" w:fill="FFFFFF"/>
        </w:rPr>
        <w:t>-</w:t>
      </w:r>
      <w:r w:rsidRPr="00D06D76">
        <w:rPr>
          <w:rFonts w:ascii="Verdana" w:hAnsi="Verdana" w:hint="eastAsia"/>
          <w:color w:val="000000"/>
          <w:shd w:val="clear" w:color="auto" w:fill="FFFFFF"/>
        </w:rPr>
        <w:t>банкінгу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пов</w:t>
      </w:r>
      <w:r w:rsidRPr="00D06D76">
        <w:rPr>
          <w:rFonts w:ascii="Verdana" w:hAnsi="Verdana"/>
          <w:color w:val="000000"/>
          <w:shd w:val="clear" w:color="auto" w:fill="FFFFFF"/>
        </w:rPr>
        <w:t>'</w:t>
      </w:r>
      <w:r w:rsidRPr="00D06D76">
        <w:rPr>
          <w:rFonts w:ascii="Verdana" w:hAnsi="Verdana" w:hint="eastAsia"/>
          <w:color w:val="000000"/>
          <w:shd w:val="clear" w:color="auto" w:fill="FFFFFF"/>
        </w:rPr>
        <w:t>язаних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рухом</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грошових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коштів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що</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можуть</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надаватися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як</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платній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так</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безоплатній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основі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консультування</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впровадження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нових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технологій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тощо</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інструменти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реформування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національного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контексті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Угоди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асоціацію</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між</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Україною</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Європейським</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Союзом</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Серед</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виділено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наступні</w:t>
      </w:r>
      <w:r w:rsidRPr="00D06D76">
        <w:rPr>
          <w:rFonts w:ascii="Verdana" w:hAnsi="Verdana"/>
          <w:color w:val="000000"/>
          <w:shd w:val="clear" w:color="auto" w:fill="FFFFFF"/>
        </w:rPr>
        <w:t xml:space="preserve">: 1) </w:t>
      </w:r>
      <w:r w:rsidRPr="00D06D76">
        <w:rPr>
          <w:rFonts w:ascii="Verdana" w:hAnsi="Verdana" w:hint="eastAsia"/>
          <w:color w:val="000000"/>
          <w:shd w:val="clear" w:color="auto" w:fill="FFFFFF"/>
        </w:rPr>
        <w:t>приведення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показників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розвитку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ринку</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України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відповідність</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із</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загальноєвропейськими</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тенденціями</w:t>
      </w:r>
      <w:r w:rsidRPr="00D06D76">
        <w:rPr>
          <w:rFonts w:ascii="Verdana" w:hAnsi="Verdana"/>
          <w:color w:val="000000"/>
          <w:shd w:val="clear" w:color="auto" w:fill="FFFFFF"/>
        </w:rPr>
        <w:t xml:space="preserve">; 2) </w:t>
      </w:r>
      <w:r w:rsidRPr="00D06D76">
        <w:rPr>
          <w:rFonts w:ascii="Verdana" w:hAnsi="Verdana" w:hint="eastAsia"/>
          <w:color w:val="000000"/>
          <w:shd w:val="clear" w:color="auto" w:fill="FFFFFF"/>
        </w:rPr>
        <w:t>зростання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попиту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послуги</w:t>
      </w:r>
      <w:r w:rsidRPr="00D06D76">
        <w:rPr>
          <w:rFonts w:ascii="Verdana" w:hAnsi="Verdana"/>
          <w:color w:val="000000"/>
          <w:shd w:val="clear" w:color="auto" w:fill="FFFFFF"/>
        </w:rPr>
        <w:t xml:space="preserve">; 3) </w:t>
      </w:r>
      <w:r w:rsidRPr="00D06D76">
        <w:rPr>
          <w:rFonts w:ascii="Verdana" w:hAnsi="Verdana" w:hint="eastAsia"/>
          <w:color w:val="000000"/>
          <w:shd w:val="clear" w:color="auto" w:fill="FFFFFF"/>
        </w:rPr>
        <w:t>створення</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сприятливого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інвестиційного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клімату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ринку</w:t>
      </w:r>
      <w:r w:rsidRPr="00D06D76">
        <w:rPr>
          <w:rFonts w:ascii="Verdana" w:hAnsi="Verdana"/>
          <w:color w:val="000000"/>
          <w:shd w:val="clear" w:color="auto" w:fill="FFFFFF"/>
        </w:rPr>
        <w:t xml:space="preserve">; 4) </w:t>
      </w:r>
      <w:r w:rsidRPr="00D06D76">
        <w:rPr>
          <w:rFonts w:ascii="Verdana" w:hAnsi="Verdana" w:hint="eastAsia"/>
          <w:color w:val="000000"/>
          <w:shd w:val="clear" w:color="auto" w:fill="FFFFFF"/>
        </w:rPr>
        <w:t>розширення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присутності</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вітчизняних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європейському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фінансовому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просторі</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дістали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подальшого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розвитку</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систематизація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організаційно</w:t>
      </w:r>
      <w:r w:rsidRPr="00D06D76">
        <w:rPr>
          <w:rFonts w:ascii="Verdana" w:hAnsi="Verdana"/>
          <w:color w:val="000000"/>
          <w:shd w:val="clear" w:color="auto" w:fill="FFFFFF"/>
        </w:rPr>
        <w:t>-</w:t>
      </w:r>
      <w:r w:rsidRPr="00D06D76">
        <w:rPr>
          <w:rFonts w:ascii="Verdana" w:hAnsi="Verdana" w:hint="eastAsia"/>
          <w:color w:val="000000"/>
          <w:shd w:val="clear" w:color="auto" w:fill="FFFFFF"/>
        </w:rPr>
        <w:t>інституційної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структури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світового</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ринку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Основними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структурними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ланками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виділені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поперше</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національні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регіональні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транснаціональні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інтеграційні</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транскордонні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w:t>
      </w:r>
      <w:r w:rsidRPr="00D06D76">
        <w:rPr>
          <w:rFonts w:ascii="Verdana" w:hAnsi="Verdana"/>
          <w:color w:val="000000"/>
          <w:shd w:val="clear" w:color="auto" w:fill="FFFFFF"/>
        </w:rPr>
        <w:t>-</w:t>
      </w:r>
      <w:r w:rsidRPr="00D06D76">
        <w:rPr>
          <w:rFonts w:ascii="Verdana" w:hAnsi="Verdana" w:hint="eastAsia"/>
          <w:color w:val="000000"/>
          <w:shd w:val="clear" w:color="auto" w:fill="FFFFFF"/>
        </w:rPr>
        <w:t>друге</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зовнішній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сектор</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національних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w:t>
      </w:r>
      <w:r w:rsidRPr="00D06D76">
        <w:rPr>
          <w:rFonts w:ascii="Verdana" w:hAnsi="Verdana"/>
          <w:color w:val="000000"/>
          <w:shd w:val="clear" w:color="auto" w:fill="FFFFFF"/>
        </w:rPr>
        <w:t>-</w:t>
      </w:r>
      <w:r w:rsidRPr="00D06D76">
        <w:rPr>
          <w:rFonts w:ascii="Verdana" w:hAnsi="Verdana" w:hint="eastAsia"/>
          <w:color w:val="000000"/>
          <w:shd w:val="clear" w:color="auto" w:fill="FFFFFF"/>
        </w:rPr>
        <w:t>третє</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наднаціональний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ринок</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інституційних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форм</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функціонування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структури</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системи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світового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віднесені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світові</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фінансові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організації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фонди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міжнародні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валютні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біржі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тощо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що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діють</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національному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регіональному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наднаціональному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рівнях</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класифікація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аналіз</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валютно</w:t>
      </w:r>
      <w:r w:rsidRPr="00D06D76">
        <w:rPr>
          <w:rFonts w:ascii="Verdana" w:hAnsi="Verdana"/>
          <w:color w:val="000000"/>
          <w:shd w:val="clear" w:color="auto" w:fill="FFFFFF"/>
        </w:rPr>
        <w:t>-</w:t>
      </w:r>
      <w:r w:rsidRPr="00D06D76">
        <w:rPr>
          <w:rFonts w:ascii="Verdana" w:hAnsi="Verdana" w:hint="eastAsia"/>
          <w:color w:val="000000"/>
          <w:shd w:val="clear" w:color="auto" w:fill="FFFFFF"/>
        </w:rPr>
        <w:t>фінансових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чинників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посткризового</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розвитку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країнах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Європейського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Союзу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Серед</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виокремлено</w:t>
      </w:r>
      <w:r w:rsidRPr="00D06D76">
        <w:rPr>
          <w:rFonts w:ascii="Verdana" w:hAnsi="Verdana"/>
          <w:color w:val="000000"/>
          <w:shd w:val="clear" w:color="auto" w:fill="FFFFFF"/>
        </w:rPr>
        <w:t xml:space="preserve">: 1) </w:t>
      </w:r>
      <w:r w:rsidRPr="00D06D76">
        <w:rPr>
          <w:rFonts w:ascii="Verdana" w:hAnsi="Verdana" w:hint="eastAsia"/>
          <w:color w:val="000000"/>
          <w:shd w:val="clear" w:color="auto" w:fill="FFFFFF"/>
        </w:rPr>
        <w:t>зниження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курсу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валюти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євро</w:t>
      </w:r>
      <w:r w:rsidRPr="00D06D76">
        <w:rPr>
          <w:rFonts w:ascii="Verdana" w:hAnsi="Verdana"/>
          <w:color w:val="000000"/>
          <w:shd w:val="clear" w:color="auto" w:fill="FFFFFF"/>
        </w:rPr>
        <w:t xml:space="preserve">; 2) </w:t>
      </w:r>
      <w:r w:rsidRPr="00D06D76">
        <w:rPr>
          <w:rFonts w:ascii="Verdana" w:hAnsi="Verdana" w:hint="eastAsia"/>
          <w:color w:val="000000"/>
          <w:shd w:val="clear" w:color="auto" w:fill="FFFFFF"/>
        </w:rPr>
        <w:t>зростання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вартості</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інвестиційних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вкладень</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сектор</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кількості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відповідних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угод</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 xml:space="preserve">3) </w:t>
      </w:r>
      <w:r w:rsidRPr="00D06D76">
        <w:rPr>
          <w:rFonts w:ascii="Verdana" w:hAnsi="Verdana" w:hint="eastAsia"/>
          <w:color w:val="000000"/>
          <w:shd w:val="clear" w:color="auto" w:fill="FFFFFF"/>
        </w:rPr>
        <w:t>нестійке</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відновлення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цінних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паперів</w:t>
      </w:r>
      <w:r w:rsidRPr="00D06D76">
        <w:rPr>
          <w:rFonts w:ascii="Verdana" w:hAnsi="Verdana"/>
          <w:color w:val="000000"/>
          <w:shd w:val="clear" w:color="auto" w:fill="FFFFFF"/>
        </w:rPr>
        <w:t xml:space="preserve">; 4) </w:t>
      </w:r>
      <w:r w:rsidRPr="00D06D76">
        <w:rPr>
          <w:rFonts w:ascii="Verdana" w:hAnsi="Verdana" w:hint="eastAsia"/>
          <w:color w:val="000000"/>
          <w:shd w:val="clear" w:color="auto" w:fill="FFFFFF"/>
        </w:rPr>
        <w:t>збільшення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значення</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рекапіталізації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установ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проведення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угод</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злиття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поглинання</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10</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 xml:space="preserve">5) </w:t>
      </w:r>
      <w:r w:rsidRPr="00D06D76">
        <w:rPr>
          <w:rFonts w:ascii="Verdana" w:hAnsi="Verdana" w:hint="eastAsia"/>
          <w:color w:val="000000"/>
          <w:shd w:val="clear" w:color="auto" w:fill="FFFFFF"/>
        </w:rPr>
        <w:t>зниження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базових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процентних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ставок</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кредитами</w:t>
      </w:r>
      <w:r w:rsidRPr="00D06D76">
        <w:rPr>
          <w:rFonts w:ascii="Verdana" w:hAnsi="Verdana"/>
          <w:color w:val="000000"/>
          <w:shd w:val="clear" w:color="auto" w:fill="FFFFFF"/>
        </w:rPr>
        <w:t xml:space="preserve">; 6) </w:t>
      </w:r>
      <w:r w:rsidRPr="00D06D76">
        <w:rPr>
          <w:rFonts w:ascii="Verdana" w:hAnsi="Verdana" w:hint="eastAsia"/>
          <w:color w:val="000000"/>
          <w:shd w:val="clear" w:color="auto" w:fill="FFFFFF"/>
        </w:rPr>
        <w:t>трансформація</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підходів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менеджменту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валютно</w:t>
      </w:r>
      <w:r w:rsidRPr="00D06D76">
        <w:rPr>
          <w:rFonts w:ascii="Verdana" w:hAnsi="Verdana"/>
          <w:color w:val="000000"/>
          <w:shd w:val="clear" w:color="auto" w:fill="FFFFFF"/>
        </w:rPr>
        <w:t>-</w:t>
      </w:r>
      <w:r w:rsidRPr="00D06D76">
        <w:rPr>
          <w:rFonts w:ascii="Verdana" w:hAnsi="Verdana" w:hint="eastAsia"/>
          <w:color w:val="000000"/>
          <w:shd w:val="clear" w:color="auto" w:fill="FFFFFF"/>
        </w:rPr>
        <w:t>фінансовій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сфері</w:t>
      </w:r>
      <w:r w:rsidRPr="00D06D76">
        <w:rPr>
          <w:rFonts w:ascii="Verdana" w:hAnsi="Verdana"/>
          <w:color w:val="000000"/>
          <w:shd w:val="clear" w:color="auto" w:fill="FFFFFF"/>
        </w:rPr>
        <w:t xml:space="preserve">; 7) </w:t>
      </w:r>
      <w:r w:rsidRPr="00D06D76">
        <w:rPr>
          <w:rFonts w:ascii="Verdana" w:hAnsi="Verdana" w:hint="eastAsia"/>
          <w:color w:val="000000"/>
          <w:shd w:val="clear" w:color="auto" w:fill="FFFFFF"/>
        </w:rPr>
        <w:t>зміна</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методів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моніторингу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фінансових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ризиків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банках</w:t>
      </w:r>
      <w:r w:rsidRPr="00D06D76">
        <w:rPr>
          <w:rFonts w:ascii="Verdana" w:hAnsi="Verdana"/>
          <w:color w:val="000000"/>
          <w:shd w:val="clear" w:color="auto" w:fill="FFFFFF"/>
        </w:rPr>
        <w:t xml:space="preserve">; 8) </w:t>
      </w:r>
      <w:r w:rsidRPr="00D06D76">
        <w:rPr>
          <w:rFonts w:ascii="Verdana" w:hAnsi="Verdana" w:hint="eastAsia"/>
          <w:color w:val="000000"/>
          <w:shd w:val="clear" w:color="auto" w:fill="FFFFFF"/>
        </w:rPr>
        <w:t>створення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умов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для</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утримання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депозитної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бази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банках</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обгрунтування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доцільності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застосування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двох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груп</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загальних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конкретних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показників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розвитку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системи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України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контексті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приведення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стандартів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ЄС</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загальних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віднесені</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 xml:space="preserve">1) </w:t>
      </w:r>
      <w:r w:rsidRPr="00D06D76">
        <w:rPr>
          <w:rFonts w:ascii="Verdana" w:hAnsi="Verdana" w:hint="eastAsia"/>
          <w:color w:val="000000"/>
          <w:shd w:val="clear" w:color="auto" w:fill="FFFFFF"/>
        </w:rPr>
        <w:t>кількість</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установ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участь</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іноземного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капіталу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їх</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діяльності</w:t>
      </w:r>
      <w:r w:rsidRPr="00D06D76">
        <w:rPr>
          <w:rFonts w:ascii="Verdana" w:hAnsi="Verdana"/>
          <w:color w:val="000000"/>
          <w:shd w:val="clear" w:color="auto" w:fill="FFFFFF"/>
        </w:rPr>
        <w:t xml:space="preserve">; 2) </w:t>
      </w:r>
      <w:r w:rsidRPr="00D06D76">
        <w:rPr>
          <w:rFonts w:ascii="Verdana" w:hAnsi="Verdana" w:hint="eastAsia"/>
          <w:color w:val="000000"/>
          <w:shd w:val="clear" w:color="auto" w:fill="FFFFFF"/>
        </w:rPr>
        <w:t>показники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ефективності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розвитку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системи</w:t>
      </w:r>
      <w:r w:rsidRPr="00D06D76">
        <w:rPr>
          <w:rFonts w:ascii="Verdana" w:hAnsi="Verdana"/>
          <w:color w:val="000000"/>
          <w:shd w:val="clear" w:color="auto" w:fill="FFFFFF"/>
        </w:rPr>
        <w:t>; 3)</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параметри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активів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пасивів</w:t>
      </w:r>
      <w:r w:rsidRPr="00D06D76">
        <w:rPr>
          <w:rFonts w:ascii="Verdana" w:hAnsi="Verdana"/>
          <w:color w:val="000000"/>
          <w:shd w:val="clear" w:color="auto" w:fill="FFFFFF"/>
        </w:rPr>
        <w:t xml:space="preserve">; 4) </w:t>
      </w:r>
      <w:r w:rsidRPr="00D06D76">
        <w:rPr>
          <w:rFonts w:ascii="Verdana" w:hAnsi="Verdana" w:hint="eastAsia"/>
          <w:color w:val="000000"/>
          <w:shd w:val="clear" w:color="auto" w:fill="FFFFFF"/>
        </w:rPr>
        <w:t>рівень</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капіталізації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числі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пріоритетних</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конкретних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показників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розвитку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виділені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вартісні</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якісні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дані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кредитно</w:t>
      </w:r>
      <w:r w:rsidRPr="00D06D76">
        <w:rPr>
          <w:rFonts w:ascii="Verdana" w:hAnsi="Verdana"/>
          <w:color w:val="000000"/>
          <w:shd w:val="clear" w:color="auto" w:fill="FFFFFF"/>
        </w:rPr>
        <w:t>-</w:t>
      </w:r>
      <w:r w:rsidRPr="00D06D76">
        <w:rPr>
          <w:rFonts w:ascii="Verdana" w:hAnsi="Verdana" w:hint="eastAsia"/>
          <w:color w:val="000000"/>
          <w:shd w:val="clear" w:color="auto" w:fill="FFFFFF"/>
        </w:rPr>
        <w:t>інвестиційного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портфелю</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структури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динаміки</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основних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Практичне</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значення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одержаних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результатів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Практична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цінність</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дисертації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полягає</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тому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що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розроблені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ній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науково</w:t>
      </w:r>
      <w:r w:rsidRPr="00D06D76">
        <w:rPr>
          <w:rFonts w:ascii="Verdana" w:hAnsi="Verdana"/>
          <w:color w:val="000000"/>
          <w:shd w:val="clear" w:color="auto" w:fill="FFFFFF"/>
        </w:rPr>
        <w:t>-</w:t>
      </w:r>
      <w:r w:rsidRPr="00D06D76">
        <w:rPr>
          <w:rFonts w:ascii="Verdana" w:hAnsi="Verdana" w:hint="eastAsia"/>
          <w:color w:val="000000"/>
          <w:shd w:val="clear" w:color="auto" w:fill="FFFFFF"/>
        </w:rPr>
        <w:t>обґрунтовані</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теоретичні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положення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методичні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підходи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наукові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результати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висновки</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пропозиції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рекомендації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можуть</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бути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використані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процесі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реформування</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ринку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послуг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України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контексті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євроінтеграційного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вектору</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його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розвитку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Зокрема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результати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дисертаційного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дослідження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щодо</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імплементації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європейських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стандартів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діяльності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установ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були</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використані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Міжнародним</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Інвестиційним</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Банком</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Довідка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w:t>
      </w:r>
      <w:r w:rsidRPr="00D06D76">
        <w:rPr>
          <w:rFonts w:ascii="Verdana" w:hAnsi="Verdana"/>
          <w:color w:val="000000"/>
          <w:shd w:val="clear" w:color="auto" w:fill="FFFFFF"/>
        </w:rPr>
        <w:t xml:space="preserve"> 469/IV </w:t>
      </w:r>
      <w:r w:rsidRPr="00D06D76">
        <w:rPr>
          <w:rFonts w:ascii="Verdana" w:hAnsi="Verdana" w:hint="eastAsia"/>
          <w:color w:val="000000"/>
          <w:shd w:val="clear" w:color="auto" w:fill="FFFFFF"/>
        </w:rPr>
        <w:t>від</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 xml:space="preserve">23.01.15)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Комітетом</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питань</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фінансової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політики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діяльності</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w:t>
      </w:r>
      <w:r w:rsidRPr="00D06D76">
        <w:rPr>
          <w:rFonts w:ascii="Verdana" w:hAnsi="Verdana" w:hint="eastAsia"/>
          <w:color w:val="000000"/>
          <w:shd w:val="clear" w:color="auto" w:fill="FFFFFF"/>
        </w:rPr>
        <w:t>Довідка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w:t>
      </w:r>
      <w:r w:rsidRPr="00D06D76">
        <w:rPr>
          <w:rFonts w:ascii="Verdana" w:hAnsi="Verdana"/>
          <w:color w:val="000000"/>
          <w:shd w:val="clear" w:color="auto" w:fill="FFFFFF"/>
        </w:rPr>
        <w:t xml:space="preserve"> 07-1/09-2015 </w:t>
      </w:r>
      <w:r w:rsidRPr="00D06D76">
        <w:rPr>
          <w:rFonts w:ascii="Verdana" w:hAnsi="Verdana" w:hint="eastAsia"/>
          <w:color w:val="000000"/>
          <w:shd w:val="clear" w:color="auto" w:fill="FFFFFF"/>
        </w:rPr>
        <w:t>від</w:t>
      </w:r>
      <w:r w:rsidRPr="00D06D76">
        <w:rPr>
          <w:rFonts w:ascii="Verdana" w:hAnsi="Verdana"/>
          <w:color w:val="000000"/>
          <w:shd w:val="clear" w:color="auto" w:fill="FFFFFF"/>
        </w:rPr>
        <w:t xml:space="preserve"> 7.09.2015). </w:t>
      </w:r>
      <w:r w:rsidRPr="00D06D76">
        <w:rPr>
          <w:rFonts w:ascii="Verdana" w:hAnsi="Verdana" w:hint="eastAsia"/>
          <w:color w:val="000000"/>
          <w:shd w:val="clear" w:color="auto" w:fill="FFFFFF"/>
        </w:rPr>
        <w:t>Практичні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рекомендації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були</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застосовані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Державним</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концерном</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“Укрторф”</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Довідка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w:t>
      </w:r>
      <w:r w:rsidRPr="00D06D76">
        <w:rPr>
          <w:rFonts w:ascii="Verdana" w:hAnsi="Verdana"/>
          <w:color w:val="000000"/>
          <w:shd w:val="clear" w:color="auto" w:fill="FFFFFF"/>
        </w:rPr>
        <w:t xml:space="preserve"> 1/3-46 </w:t>
      </w:r>
      <w:r w:rsidRPr="00D06D76">
        <w:rPr>
          <w:rFonts w:ascii="Verdana" w:hAnsi="Verdana" w:hint="eastAsia"/>
          <w:color w:val="000000"/>
          <w:shd w:val="clear" w:color="auto" w:fill="FFFFFF"/>
        </w:rPr>
        <w:t>від</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 xml:space="preserve">23.02.2015)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Федерацією</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роботодавців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України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Довідка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w:t>
      </w:r>
      <w:r w:rsidRPr="00D06D76">
        <w:rPr>
          <w:rFonts w:ascii="Verdana" w:hAnsi="Verdana"/>
          <w:color w:val="000000"/>
          <w:shd w:val="clear" w:color="auto" w:fill="FFFFFF"/>
        </w:rPr>
        <w:t xml:space="preserve">01-1-079 </w:t>
      </w:r>
      <w:r w:rsidRPr="00D06D76">
        <w:rPr>
          <w:rFonts w:ascii="Verdana" w:hAnsi="Verdana" w:hint="eastAsia"/>
          <w:color w:val="000000"/>
          <w:shd w:val="clear" w:color="auto" w:fill="FFFFFF"/>
        </w:rPr>
        <w:t>від</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23.02.2015).</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Окремі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положення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дисертації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застосовуються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навчальному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процесі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кафедрах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світового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господарства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міжнародних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економічних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відносин</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міжнародних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фінансів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Інституті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міжнародних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відносин</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Київського</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національного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університету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імені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Тараса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Шевченка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викладанні</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11</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дисциплін</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“Міжнародні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економічні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відносини”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“Економіка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Європейського</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Союзу”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“Економічна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інтеграція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України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ЄС”</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“Фінансові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банківські</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системи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країн</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ЄС”</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“Розрахунки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платежі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зовнішній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торгівлі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європейських</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країн”</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“Міжнародні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фінансові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“Валютна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інтеграція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ЄС”</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Довідка</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w:t>
      </w:r>
      <w:r w:rsidRPr="00D06D76">
        <w:rPr>
          <w:rFonts w:ascii="Verdana" w:hAnsi="Verdana"/>
          <w:color w:val="000000"/>
          <w:shd w:val="clear" w:color="auto" w:fill="FFFFFF"/>
        </w:rPr>
        <w:t xml:space="preserve"> 048/11-047 </w:t>
      </w:r>
      <w:r w:rsidRPr="00D06D76">
        <w:rPr>
          <w:rFonts w:ascii="Verdana" w:hAnsi="Verdana" w:hint="eastAsia"/>
          <w:color w:val="000000"/>
          <w:shd w:val="clear" w:color="auto" w:fill="FFFFFF"/>
        </w:rPr>
        <w:t>від</w:t>
      </w:r>
      <w:r w:rsidRPr="00D06D76">
        <w:rPr>
          <w:rFonts w:ascii="Verdana" w:hAnsi="Verdana"/>
          <w:color w:val="000000"/>
          <w:shd w:val="clear" w:color="auto" w:fill="FFFFFF"/>
        </w:rPr>
        <w:t xml:space="preserve"> 19.03.2015).</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Особистий</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внесок</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здобувача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Дисертаційна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робота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самостійно</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виконаним</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науковим</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дослідженням</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Усі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наукові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результати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висновки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рекомендації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що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представлені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роботі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наукових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працях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отримані</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автором</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самостійно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опублікованих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співавторстві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праць</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узяти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лише</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ті</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висновки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пропозиції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що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результатом</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індивідуальної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роботи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здобувача</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Апробація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результатів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дослідження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Результати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основні</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положення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дисертаційного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дослідження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доповідались</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обговорювались</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кафедрі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світового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господарства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міжнародних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економічних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відносин</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Інституту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міжнародних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відносин</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Київського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національного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університету</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імені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Тараса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Шевченка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чотирнадцяти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науково</w:t>
      </w:r>
      <w:r w:rsidRPr="00D06D76">
        <w:rPr>
          <w:rFonts w:ascii="Verdana" w:hAnsi="Verdana"/>
          <w:color w:val="000000"/>
          <w:shd w:val="clear" w:color="auto" w:fill="FFFFFF"/>
        </w:rPr>
        <w:t>-</w:t>
      </w:r>
      <w:r w:rsidRPr="00D06D76">
        <w:rPr>
          <w:rFonts w:ascii="Verdana" w:hAnsi="Verdana" w:hint="eastAsia"/>
          <w:color w:val="000000"/>
          <w:shd w:val="clear" w:color="auto" w:fill="FFFFFF"/>
        </w:rPr>
        <w:t>практичних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конференціях</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круглих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столах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симпозіумах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зокрема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міжнародній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науково</w:t>
      </w:r>
      <w:r w:rsidRPr="00D06D76">
        <w:rPr>
          <w:rFonts w:ascii="Verdana" w:hAnsi="Verdana"/>
          <w:color w:val="000000"/>
          <w:shd w:val="clear" w:color="auto" w:fill="FFFFFF"/>
        </w:rPr>
        <w:t>-</w:t>
      </w:r>
      <w:r w:rsidRPr="00D06D76">
        <w:rPr>
          <w:rFonts w:ascii="Verdana" w:hAnsi="Verdana" w:hint="eastAsia"/>
          <w:color w:val="000000"/>
          <w:shd w:val="clear" w:color="auto" w:fill="FFFFFF"/>
        </w:rPr>
        <w:t>практичній</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конференції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w:t>
      </w:r>
      <w:r w:rsidRPr="00D06D76">
        <w:rPr>
          <w:rFonts w:ascii="Verdana" w:hAnsi="Verdana" w:hint="eastAsia"/>
          <w:color w:val="000000"/>
          <w:shd w:val="clear" w:color="auto" w:fill="FFFFFF"/>
        </w:rPr>
        <w:t>Економіка</w:t>
      </w:r>
      <w:r w:rsidRPr="00D06D76">
        <w:rPr>
          <w:rFonts w:ascii="Verdana" w:hAnsi="Verdana"/>
          <w:color w:val="000000"/>
          <w:shd w:val="clear" w:color="auto" w:fill="FFFFFF"/>
        </w:rPr>
        <w:t>-</w:t>
      </w:r>
      <w:r w:rsidRPr="00D06D76">
        <w:rPr>
          <w:rFonts w:ascii="Verdana" w:hAnsi="Verdana" w:hint="eastAsia"/>
          <w:color w:val="000000"/>
          <w:shd w:val="clear" w:color="auto" w:fill="FFFFFF"/>
        </w:rPr>
        <w:t>менеджмент</w:t>
      </w:r>
      <w:r w:rsidRPr="00D06D76">
        <w:rPr>
          <w:rFonts w:ascii="Verdana" w:hAnsi="Verdana"/>
          <w:color w:val="000000"/>
          <w:shd w:val="clear" w:color="auto" w:fill="FFFFFF"/>
        </w:rPr>
        <w:t>-</w:t>
      </w:r>
      <w:r w:rsidRPr="00D06D76">
        <w:rPr>
          <w:rFonts w:ascii="Verdana" w:hAnsi="Verdana" w:hint="eastAsia"/>
          <w:color w:val="000000"/>
          <w:shd w:val="clear" w:color="auto" w:fill="FFFFFF"/>
        </w:rPr>
        <w:t>освіта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проблеми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перспективи</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взаємодії</w:t>
      </w:r>
      <w:r w:rsidRPr="00D06D76">
        <w:rPr>
          <w:rFonts w:ascii="Verdana" w:hAnsi="Verdana" w:hint="eastAsia"/>
          <w:color w:val="000000"/>
          <w:shd w:val="clear" w:color="auto" w:fill="FFFFFF"/>
        </w:rPr>
        <w:t>»</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Дрогобич</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Дрогобицький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державний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педагогічний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університет</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імені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Івана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Франка</w:t>
      </w:r>
      <w:r w:rsidRPr="00D06D76">
        <w:rPr>
          <w:rFonts w:ascii="Verdana" w:hAnsi="Verdana"/>
          <w:color w:val="000000"/>
          <w:shd w:val="clear" w:color="auto" w:fill="FFFFFF"/>
        </w:rPr>
        <w:t xml:space="preserve">, 4-6 </w:t>
      </w:r>
      <w:r w:rsidRPr="00D06D76">
        <w:rPr>
          <w:rFonts w:ascii="Verdana" w:hAnsi="Verdana" w:hint="eastAsia"/>
          <w:color w:val="000000"/>
          <w:shd w:val="clear" w:color="auto" w:fill="FFFFFF"/>
        </w:rPr>
        <w:t>жовтня</w:t>
      </w:r>
      <w:r w:rsidRPr="00D06D76">
        <w:rPr>
          <w:rFonts w:ascii="Verdana" w:hAnsi="Verdana"/>
          <w:color w:val="000000"/>
          <w:shd w:val="clear" w:color="auto" w:fill="FFFFFF"/>
        </w:rPr>
        <w:t xml:space="preserve"> 2012 </w:t>
      </w:r>
      <w:r w:rsidRPr="00D06D76">
        <w:rPr>
          <w:rFonts w:ascii="Verdana" w:hAnsi="Verdana" w:hint="eastAsia"/>
          <w:color w:val="000000"/>
          <w:shd w:val="clear" w:color="auto" w:fill="FFFFFF"/>
        </w:rPr>
        <w:t>р</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міжнародній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науковій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конференції</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w:t>
      </w:r>
      <w:r w:rsidRPr="00D06D76">
        <w:rPr>
          <w:rFonts w:ascii="Verdana" w:hAnsi="Verdana" w:hint="eastAsia"/>
          <w:color w:val="000000"/>
          <w:shd w:val="clear" w:color="auto" w:fill="FFFFFF"/>
        </w:rPr>
        <w:t>Економічні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пріоритети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Угоді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асоціацію</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між</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Україною</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ЄС</w:t>
      </w:r>
      <w:r w:rsidRPr="00D06D76">
        <w:rPr>
          <w:rFonts w:ascii="Verdana" w:hAnsi="Verdana" w:hint="eastAsia"/>
          <w:color w:val="000000"/>
          <w:shd w:val="clear" w:color="auto" w:fill="FFFFFF"/>
        </w:rPr>
        <w:t>»</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Київ</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ІМВ</w:t>
      </w:r>
      <w:r w:rsidRPr="00D06D76">
        <w:rPr>
          <w:rFonts w:ascii="Verdana" w:hAnsi="Verdana"/>
          <w:color w:val="000000"/>
          <w:shd w:val="clear" w:color="auto" w:fill="FFFFFF"/>
        </w:rPr>
        <w:t xml:space="preserve">, 8-9 </w:t>
      </w:r>
      <w:r w:rsidRPr="00D06D76">
        <w:rPr>
          <w:rFonts w:ascii="Verdana" w:hAnsi="Verdana" w:hint="eastAsia"/>
          <w:color w:val="000000"/>
          <w:shd w:val="clear" w:color="auto" w:fill="FFFFFF"/>
        </w:rPr>
        <w:t>листопада</w:t>
      </w:r>
      <w:r w:rsidRPr="00D06D76">
        <w:rPr>
          <w:rFonts w:ascii="Verdana" w:hAnsi="Verdana"/>
          <w:color w:val="000000"/>
          <w:shd w:val="clear" w:color="auto" w:fill="FFFFFF"/>
        </w:rPr>
        <w:t xml:space="preserve"> 2012 </w:t>
      </w:r>
      <w:r w:rsidRPr="00D06D76">
        <w:rPr>
          <w:rFonts w:ascii="Verdana" w:hAnsi="Verdana" w:hint="eastAsia"/>
          <w:color w:val="000000"/>
          <w:shd w:val="clear" w:color="auto" w:fill="FFFFFF"/>
        </w:rPr>
        <w:t>р</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восьмій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міжнародній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науково</w:t>
      </w:r>
      <w:r w:rsidRPr="00D06D76">
        <w:rPr>
          <w:rFonts w:ascii="Verdana" w:hAnsi="Verdana"/>
          <w:color w:val="000000"/>
          <w:shd w:val="clear" w:color="auto" w:fill="FFFFFF"/>
        </w:rPr>
        <w:t>-</w:t>
      </w:r>
      <w:r w:rsidRPr="00D06D76">
        <w:rPr>
          <w:rFonts w:ascii="Verdana" w:hAnsi="Verdana" w:hint="eastAsia"/>
          <w:color w:val="000000"/>
          <w:shd w:val="clear" w:color="auto" w:fill="FFFFFF"/>
        </w:rPr>
        <w:t>практичній</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конференції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w:t>
      </w:r>
      <w:r w:rsidRPr="00D06D76">
        <w:rPr>
          <w:rFonts w:ascii="Verdana" w:hAnsi="Verdana" w:hint="eastAsia"/>
          <w:color w:val="000000"/>
          <w:shd w:val="clear" w:color="auto" w:fill="FFFFFF"/>
        </w:rPr>
        <w:t>Украина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глобальная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экономика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теория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практика</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хозяйствования</w:t>
      </w:r>
      <w:r w:rsidRPr="00D06D76">
        <w:rPr>
          <w:rFonts w:ascii="Verdana" w:hAnsi="Verdana" w:hint="eastAsia"/>
          <w:color w:val="000000"/>
          <w:shd w:val="clear" w:color="auto" w:fill="FFFFFF"/>
        </w:rPr>
        <w:t>»</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Сімферополь</w:t>
      </w:r>
      <w:r w:rsidRPr="00D06D76">
        <w:rPr>
          <w:rFonts w:ascii="Verdana" w:hAnsi="Verdana"/>
          <w:color w:val="000000"/>
          <w:shd w:val="clear" w:color="auto" w:fill="FFFFFF"/>
        </w:rPr>
        <w:t xml:space="preserve">, 10 </w:t>
      </w:r>
      <w:r w:rsidRPr="00D06D76">
        <w:rPr>
          <w:rFonts w:ascii="Verdana" w:hAnsi="Verdana" w:hint="eastAsia"/>
          <w:color w:val="000000"/>
          <w:shd w:val="clear" w:color="auto" w:fill="FFFFFF"/>
        </w:rPr>
        <w:t>листопада</w:t>
      </w:r>
      <w:r w:rsidRPr="00D06D76">
        <w:rPr>
          <w:rFonts w:ascii="Verdana" w:hAnsi="Verdana"/>
          <w:color w:val="000000"/>
          <w:shd w:val="clear" w:color="auto" w:fill="FFFFFF"/>
        </w:rPr>
        <w:t xml:space="preserve"> 2012 </w:t>
      </w:r>
      <w:r w:rsidRPr="00D06D76">
        <w:rPr>
          <w:rFonts w:ascii="Verdana" w:hAnsi="Verdana" w:hint="eastAsia"/>
          <w:color w:val="000000"/>
          <w:shd w:val="clear" w:color="auto" w:fill="FFFFFF"/>
        </w:rPr>
        <w:t>р</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восьмій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міжнародній</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науково</w:t>
      </w:r>
      <w:r w:rsidRPr="00D06D76">
        <w:rPr>
          <w:rFonts w:ascii="Verdana" w:hAnsi="Verdana"/>
          <w:color w:val="000000"/>
          <w:shd w:val="clear" w:color="auto" w:fill="FFFFFF"/>
        </w:rPr>
        <w:t>-</w:t>
      </w:r>
      <w:r w:rsidRPr="00D06D76">
        <w:rPr>
          <w:rFonts w:ascii="Verdana" w:hAnsi="Verdana" w:hint="eastAsia"/>
          <w:color w:val="000000"/>
          <w:shd w:val="clear" w:color="auto" w:fill="FFFFFF"/>
        </w:rPr>
        <w:t>практичній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конференції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w:t>
      </w:r>
      <w:r w:rsidRPr="00D06D76">
        <w:rPr>
          <w:rFonts w:ascii="Verdana" w:hAnsi="Verdana" w:hint="eastAsia"/>
          <w:color w:val="000000"/>
          <w:shd w:val="clear" w:color="auto" w:fill="FFFFFF"/>
        </w:rPr>
        <w:t>Фінансова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система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держави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проблеми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перспективи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розвитку</w:t>
      </w:r>
      <w:r w:rsidRPr="00D06D76">
        <w:rPr>
          <w:rFonts w:ascii="Verdana" w:hAnsi="Verdana" w:hint="eastAsia"/>
          <w:color w:val="000000"/>
          <w:shd w:val="clear" w:color="auto" w:fill="FFFFFF"/>
        </w:rPr>
        <w:t>»</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Київ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Київський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економічний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інститут</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менеджменту</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 xml:space="preserve">16 </w:t>
      </w:r>
      <w:r w:rsidRPr="00D06D76">
        <w:rPr>
          <w:rFonts w:ascii="Verdana" w:hAnsi="Verdana" w:hint="eastAsia"/>
          <w:color w:val="000000"/>
          <w:shd w:val="clear" w:color="auto" w:fill="FFFFFF"/>
        </w:rPr>
        <w:t>листопада</w:t>
      </w:r>
      <w:r w:rsidRPr="00D06D76">
        <w:rPr>
          <w:rFonts w:ascii="Verdana" w:hAnsi="Verdana"/>
          <w:color w:val="000000"/>
          <w:shd w:val="clear" w:color="auto" w:fill="FFFFFF"/>
        </w:rPr>
        <w:t xml:space="preserve"> 2012 </w:t>
      </w:r>
      <w:r w:rsidRPr="00D06D76">
        <w:rPr>
          <w:rFonts w:ascii="Verdana" w:hAnsi="Verdana" w:hint="eastAsia"/>
          <w:color w:val="000000"/>
          <w:shd w:val="clear" w:color="auto" w:fill="FFFFFF"/>
        </w:rPr>
        <w:t>р</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міжнародній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науковій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конференції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w:t>
      </w:r>
      <w:r w:rsidRPr="00D06D76">
        <w:rPr>
          <w:rFonts w:ascii="Verdana" w:hAnsi="Verdana" w:hint="eastAsia"/>
          <w:color w:val="000000"/>
          <w:shd w:val="clear" w:color="auto" w:fill="FFFFFF"/>
        </w:rPr>
        <w:t>Глобальний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поділ</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праці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посткризові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виміри</w:t>
      </w:r>
      <w:r w:rsidRPr="00D06D76">
        <w:rPr>
          <w:rFonts w:ascii="Verdana" w:hAnsi="Verdana" w:hint="eastAsia"/>
          <w:color w:val="000000"/>
          <w:shd w:val="clear" w:color="auto" w:fill="FFFFFF"/>
        </w:rPr>
        <w:t>»</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Київ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ІМВ</w:t>
      </w:r>
      <w:r w:rsidRPr="00D06D76">
        <w:rPr>
          <w:rFonts w:ascii="Verdana" w:hAnsi="Verdana"/>
          <w:color w:val="000000"/>
          <w:shd w:val="clear" w:color="auto" w:fill="FFFFFF"/>
        </w:rPr>
        <w:t xml:space="preserve">, 16 </w:t>
      </w:r>
      <w:r w:rsidRPr="00D06D76">
        <w:rPr>
          <w:rFonts w:ascii="Verdana" w:hAnsi="Verdana" w:hint="eastAsia"/>
          <w:color w:val="000000"/>
          <w:shd w:val="clear" w:color="auto" w:fill="FFFFFF"/>
        </w:rPr>
        <w:t>листопада</w:t>
      </w:r>
      <w:r w:rsidRPr="00D06D76">
        <w:rPr>
          <w:rFonts w:ascii="Verdana" w:hAnsi="Verdana"/>
          <w:color w:val="000000"/>
          <w:shd w:val="clear" w:color="auto" w:fill="FFFFFF"/>
        </w:rPr>
        <w:t xml:space="preserve"> 2012 </w:t>
      </w:r>
      <w:r w:rsidRPr="00D06D76">
        <w:rPr>
          <w:rFonts w:ascii="Verdana" w:hAnsi="Verdana" w:hint="eastAsia"/>
          <w:color w:val="000000"/>
          <w:shd w:val="clear" w:color="auto" w:fill="FFFFFF"/>
        </w:rPr>
        <w:t>р</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міжнародній</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науково</w:t>
      </w:r>
      <w:r w:rsidRPr="00D06D76">
        <w:rPr>
          <w:rFonts w:ascii="Verdana" w:hAnsi="Verdana"/>
          <w:color w:val="000000"/>
          <w:shd w:val="clear" w:color="auto" w:fill="FFFFFF"/>
        </w:rPr>
        <w:t>-</w:t>
      </w:r>
      <w:r w:rsidRPr="00D06D76">
        <w:rPr>
          <w:rFonts w:ascii="Verdana" w:hAnsi="Verdana" w:hint="eastAsia"/>
          <w:color w:val="000000"/>
          <w:shd w:val="clear" w:color="auto" w:fill="FFFFFF"/>
        </w:rPr>
        <w:t>практичній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конференції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w:t>
      </w:r>
      <w:r w:rsidRPr="00D06D76">
        <w:rPr>
          <w:rFonts w:ascii="Verdana" w:hAnsi="Verdana" w:hint="eastAsia"/>
          <w:color w:val="000000"/>
          <w:shd w:val="clear" w:color="auto" w:fill="FFFFFF"/>
        </w:rPr>
        <w:t>Пріоритети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напрями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сучасні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чинники</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розвитку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міжнародних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відносин</w:t>
      </w:r>
      <w:r w:rsidRPr="00D06D76">
        <w:rPr>
          <w:rFonts w:ascii="Verdana" w:hAnsi="Verdana" w:hint="eastAsia"/>
          <w:color w:val="000000"/>
          <w:shd w:val="clear" w:color="auto" w:fill="FFFFFF"/>
        </w:rPr>
        <w:t>»</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Ужгород</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Ужгородський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національний</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університет</w:t>
      </w:r>
      <w:r w:rsidRPr="00D06D76">
        <w:rPr>
          <w:rFonts w:ascii="Verdana" w:hAnsi="Verdana"/>
          <w:color w:val="000000"/>
          <w:shd w:val="clear" w:color="auto" w:fill="FFFFFF"/>
        </w:rPr>
        <w:t xml:space="preserve">, 13-14 </w:t>
      </w:r>
      <w:r w:rsidRPr="00D06D76">
        <w:rPr>
          <w:rFonts w:ascii="Verdana" w:hAnsi="Verdana" w:hint="eastAsia"/>
          <w:color w:val="000000"/>
          <w:shd w:val="clear" w:color="auto" w:fill="FFFFFF"/>
        </w:rPr>
        <w:t>квітня</w:t>
      </w:r>
      <w:r w:rsidRPr="00D06D76">
        <w:rPr>
          <w:rFonts w:ascii="Verdana" w:hAnsi="Verdana"/>
          <w:color w:val="000000"/>
          <w:shd w:val="clear" w:color="auto" w:fill="FFFFFF"/>
        </w:rPr>
        <w:t xml:space="preserve">, 2013 </w:t>
      </w:r>
      <w:r w:rsidRPr="00D06D76">
        <w:rPr>
          <w:rFonts w:ascii="Verdana" w:hAnsi="Verdana" w:hint="eastAsia"/>
          <w:color w:val="000000"/>
          <w:shd w:val="clear" w:color="auto" w:fill="FFFFFF"/>
        </w:rPr>
        <w:t>р</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науково</w:t>
      </w:r>
      <w:r w:rsidRPr="00D06D76">
        <w:rPr>
          <w:rFonts w:ascii="Verdana" w:hAnsi="Verdana"/>
          <w:color w:val="000000"/>
          <w:shd w:val="clear" w:color="auto" w:fill="FFFFFF"/>
        </w:rPr>
        <w:t>-</w:t>
      </w:r>
      <w:r w:rsidRPr="00D06D76">
        <w:rPr>
          <w:rFonts w:ascii="Verdana" w:hAnsi="Verdana" w:hint="eastAsia"/>
          <w:color w:val="000000"/>
          <w:shd w:val="clear" w:color="auto" w:fill="FFFFFF"/>
        </w:rPr>
        <w:t>практичній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конференції</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12</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w:t>
      </w:r>
      <w:r w:rsidRPr="00D06D76">
        <w:rPr>
          <w:rFonts w:ascii="Verdana" w:hAnsi="Verdana" w:hint="eastAsia"/>
          <w:color w:val="000000"/>
          <w:shd w:val="clear" w:color="auto" w:fill="FFFFFF"/>
        </w:rPr>
        <w:t>Економічний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розвиток</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України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умовах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глобальної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нестабільності</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економіки</w:t>
      </w:r>
      <w:r w:rsidRPr="00D06D76">
        <w:rPr>
          <w:rFonts w:ascii="Verdana" w:hAnsi="Verdana" w:hint="eastAsia"/>
          <w:color w:val="000000"/>
          <w:shd w:val="clear" w:color="auto" w:fill="FFFFFF"/>
        </w:rPr>
        <w:t>»</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Київ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Київський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університет</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ринкових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відносин</w:t>
      </w:r>
      <w:r w:rsidRPr="00D06D76">
        <w:rPr>
          <w:rFonts w:ascii="Verdana" w:hAnsi="Verdana"/>
          <w:color w:val="000000"/>
          <w:shd w:val="clear" w:color="auto" w:fill="FFFFFF"/>
        </w:rPr>
        <w:t xml:space="preserve">, 25 </w:t>
      </w:r>
      <w:r w:rsidRPr="00D06D76">
        <w:rPr>
          <w:rFonts w:ascii="Verdana" w:hAnsi="Verdana" w:hint="eastAsia"/>
          <w:color w:val="000000"/>
          <w:shd w:val="clear" w:color="auto" w:fill="FFFFFF"/>
        </w:rPr>
        <w:t>квітня</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 xml:space="preserve">2013 </w:t>
      </w:r>
      <w:r w:rsidRPr="00D06D76">
        <w:rPr>
          <w:rFonts w:ascii="Verdana" w:hAnsi="Verdana" w:hint="eastAsia"/>
          <w:color w:val="000000"/>
          <w:shd w:val="clear" w:color="auto" w:fill="FFFFFF"/>
        </w:rPr>
        <w:t>р</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науковому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симпозіумі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w:t>
      </w:r>
      <w:r w:rsidRPr="00D06D76">
        <w:rPr>
          <w:rFonts w:ascii="Verdana" w:hAnsi="Verdana" w:hint="eastAsia"/>
          <w:color w:val="000000"/>
          <w:shd w:val="clear" w:color="auto" w:fill="FFFFFF"/>
        </w:rPr>
        <w:t>Творчий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внесок</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А</w:t>
      </w:r>
      <w:r w:rsidRPr="00D06D76">
        <w:rPr>
          <w:rFonts w:ascii="Verdana" w:hAnsi="Verdana"/>
          <w:color w:val="000000"/>
          <w:shd w:val="clear" w:color="auto" w:fill="FFFFFF"/>
        </w:rPr>
        <w:t>.</w:t>
      </w:r>
      <w:r w:rsidRPr="00D06D76">
        <w:rPr>
          <w:rFonts w:ascii="Verdana" w:hAnsi="Verdana" w:hint="eastAsia"/>
          <w:color w:val="000000"/>
          <w:shd w:val="clear" w:color="auto" w:fill="FFFFFF"/>
        </w:rPr>
        <w:t>С</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Філіпенка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навчальну</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спеціальність</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світове</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господарство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міжнародні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економічні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відносини</w:t>
      </w:r>
      <w:r w:rsidRPr="00D06D76">
        <w:rPr>
          <w:rFonts w:ascii="Verdana" w:hAnsi="Verdana" w:hint="eastAsi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w:t>
      </w:r>
      <w:r w:rsidRPr="00D06D76">
        <w:rPr>
          <w:rFonts w:ascii="Verdana" w:hAnsi="Verdana" w:hint="eastAsia"/>
          <w:color w:val="000000"/>
          <w:shd w:val="clear" w:color="auto" w:fill="FFFFFF"/>
        </w:rPr>
        <w:t>Київ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ІМВ</w:t>
      </w:r>
      <w:r w:rsidRPr="00D06D76">
        <w:rPr>
          <w:rFonts w:ascii="Verdana" w:hAnsi="Verdana"/>
          <w:color w:val="000000"/>
          <w:shd w:val="clear" w:color="auto" w:fill="FFFFFF"/>
        </w:rPr>
        <w:t xml:space="preserve">, 17 </w:t>
      </w:r>
      <w:r w:rsidRPr="00D06D76">
        <w:rPr>
          <w:rFonts w:ascii="Verdana" w:hAnsi="Verdana" w:hint="eastAsia"/>
          <w:color w:val="000000"/>
          <w:shd w:val="clear" w:color="auto" w:fill="FFFFFF"/>
        </w:rPr>
        <w:t>жовтня</w:t>
      </w:r>
      <w:r w:rsidRPr="00D06D76">
        <w:rPr>
          <w:rFonts w:ascii="Verdana" w:hAnsi="Verdana"/>
          <w:color w:val="000000"/>
          <w:shd w:val="clear" w:color="auto" w:fill="FFFFFF"/>
        </w:rPr>
        <w:t xml:space="preserve"> 2013 </w:t>
      </w:r>
      <w:r w:rsidRPr="00D06D76">
        <w:rPr>
          <w:rFonts w:ascii="Verdana" w:hAnsi="Verdana" w:hint="eastAsia"/>
          <w:color w:val="000000"/>
          <w:shd w:val="clear" w:color="auto" w:fill="FFFFFF"/>
        </w:rPr>
        <w:t>р</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круглому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столі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w:t>
      </w:r>
      <w:r w:rsidRPr="00D06D76">
        <w:rPr>
          <w:rFonts w:ascii="Verdana" w:hAnsi="Verdana" w:hint="eastAsia"/>
          <w:color w:val="000000"/>
          <w:shd w:val="clear" w:color="auto" w:fill="FFFFFF"/>
        </w:rPr>
        <w:t>Ризики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глобальної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рецесії</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механізми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протидії</w:t>
      </w:r>
      <w:r w:rsidRPr="00D06D76">
        <w:rPr>
          <w:rFonts w:ascii="Verdana" w:hAnsi="Verdana" w:hint="eastAsia"/>
          <w:color w:val="000000"/>
          <w:shd w:val="clear" w:color="auto" w:fill="FFFFFF"/>
        </w:rPr>
        <w:t>»</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Київ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ІМВ</w:t>
      </w:r>
      <w:r w:rsidRPr="00D06D76">
        <w:rPr>
          <w:rFonts w:ascii="Verdana" w:hAnsi="Verdana"/>
          <w:color w:val="000000"/>
          <w:shd w:val="clear" w:color="auto" w:fill="FFFFFF"/>
        </w:rPr>
        <w:t xml:space="preserve">, 22 </w:t>
      </w:r>
      <w:r w:rsidRPr="00D06D76">
        <w:rPr>
          <w:rFonts w:ascii="Verdana" w:hAnsi="Verdana" w:hint="eastAsia"/>
          <w:color w:val="000000"/>
          <w:shd w:val="clear" w:color="auto" w:fill="FFFFFF"/>
        </w:rPr>
        <w:t>листопада</w:t>
      </w:r>
      <w:r w:rsidRPr="00D06D76">
        <w:rPr>
          <w:rFonts w:ascii="Verdana" w:hAnsi="Verdana"/>
          <w:color w:val="000000"/>
          <w:shd w:val="clear" w:color="auto" w:fill="FFFFFF"/>
        </w:rPr>
        <w:t xml:space="preserve"> 2013 </w:t>
      </w:r>
      <w:r w:rsidRPr="00D06D76">
        <w:rPr>
          <w:rFonts w:ascii="Verdana" w:hAnsi="Verdana" w:hint="eastAsia"/>
          <w:color w:val="000000"/>
          <w:shd w:val="clear" w:color="auto" w:fill="FFFFFF"/>
        </w:rPr>
        <w:t>р</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науково</w:t>
      </w:r>
      <w:r w:rsidRPr="00D06D76">
        <w:rPr>
          <w:rFonts w:ascii="Verdana" w:hAnsi="Verdana"/>
          <w:color w:val="000000"/>
          <w:shd w:val="clear" w:color="auto" w:fill="FFFFFF"/>
        </w:rPr>
        <w:t>-</w:t>
      </w:r>
      <w:r w:rsidRPr="00D06D76">
        <w:rPr>
          <w:rFonts w:ascii="Verdana" w:hAnsi="Verdana" w:hint="eastAsia"/>
          <w:color w:val="000000"/>
          <w:shd w:val="clear" w:color="auto" w:fill="FFFFFF"/>
        </w:rPr>
        <w:t>практичній</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конференції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w:t>
      </w:r>
      <w:r w:rsidRPr="00D06D76">
        <w:rPr>
          <w:rFonts w:ascii="Verdana" w:hAnsi="Verdana" w:hint="eastAsia"/>
          <w:color w:val="000000"/>
          <w:shd w:val="clear" w:color="auto" w:fill="FFFFFF"/>
        </w:rPr>
        <w:t>Економічні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механізми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ЄврАзЕС</w:t>
      </w:r>
      <w:r w:rsidRPr="00D06D76">
        <w:rPr>
          <w:rFonts w:ascii="Verdana" w:hAnsi="Verdana" w:hint="eastAsia"/>
          <w:color w:val="000000"/>
          <w:shd w:val="clear" w:color="auto" w:fill="FFFFFF"/>
        </w:rPr>
        <w:t>»</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Київ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ІМВ</w:t>
      </w:r>
      <w:r w:rsidRPr="00D06D76">
        <w:rPr>
          <w:rFonts w:ascii="Verdana" w:hAnsi="Verdana"/>
          <w:color w:val="000000"/>
          <w:shd w:val="clear" w:color="auto" w:fill="FFFFFF"/>
        </w:rPr>
        <w:t xml:space="preserve">, 29 </w:t>
      </w:r>
      <w:r w:rsidRPr="00D06D76">
        <w:rPr>
          <w:rFonts w:ascii="Verdana" w:hAnsi="Verdana" w:hint="eastAsia"/>
          <w:color w:val="000000"/>
          <w:shd w:val="clear" w:color="auto" w:fill="FFFFFF"/>
        </w:rPr>
        <w:t>листопада</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 xml:space="preserve">2013 </w:t>
      </w:r>
      <w:r w:rsidRPr="00D06D76">
        <w:rPr>
          <w:rFonts w:ascii="Verdana" w:hAnsi="Verdana" w:hint="eastAsia"/>
          <w:color w:val="000000"/>
          <w:shd w:val="clear" w:color="auto" w:fill="FFFFFF"/>
        </w:rPr>
        <w:t>р</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дев’ятій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міжнародній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науково</w:t>
      </w:r>
      <w:r w:rsidRPr="00D06D76">
        <w:rPr>
          <w:rFonts w:ascii="Verdana" w:hAnsi="Verdana"/>
          <w:color w:val="000000"/>
          <w:shd w:val="clear" w:color="auto" w:fill="FFFFFF"/>
        </w:rPr>
        <w:t>-</w:t>
      </w:r>
      <w:r w:rsidRPr="00D06D76">
        <w:rPr>
          <w:rFonts w:ascii="Verdana" w:hAnsi="Verdana" w:hint="eastAsia"/>
          <w:color w:val="000000"/>
          <w:shd w:val="clear" w:color="auto" w:fill="FFFFFF"/>
        </w:rPr>
        <w:t>практичній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конференції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w:t>
      </w:r>
      <w:r w:rsidRPr="00D06D76">
        <w:rPr>
          <w:rFonts w:ascii="Verdana" w:hAnsi="Verdana" w:hint="eastAsia"/>
          <w:color w:val="000000"/>
          <w:shd w:val="clear" w:color="auto" w:fill="FFFFFF"/>
        </w:rPr>
        <w:t>Фінансова</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система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держави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проблеми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перспективи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розвитку</w:t>
      </w:r>
      <w:r w:rsidRPr="00D06D76">
        <w:rPr>
          <w:rFonts w:ascii="Verdana" w:hAnsi="Verdana" w:hint="eastAsia"/>
          <w:color w:val="000000"/>
          <w:shd w:val="clear" w:color="auto" w:fill="FFFFFF"/>
        </w:rPr>
        <w:t>»</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Київ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Київський</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економічний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інститут</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менеджменту</w:t>
      </w:r>
      <w:r w:rsidRPr="00D06D76">
        <w:rPr>
          <w:rFonts w:ascii="Verdana" w:hAnsi="Verdana"/>
          <w:color w:val="000000"/>
          <w:shd w:val="clear" w:color="auto" w:fill="FFFFFF"/>
        </w:rPr>
        <w:t xml:space="preserve">, 9 </w:t>
      </w:r>
      <w:r w:rsidRPr="00D06D76">
        <w:rPr>
          <w:rFonts w:ascii="Verdana" w:hAnsi="Verdana" w:hint="eastAsia"/>
          <w:color w:val="000000"/>
          <w:shd w:val="clear" w:color="auto" w:fill="FFFFFF"/>
        </w:rPr>
        <w:t>грудня</w:t>
      </w:r>
      <w:r w:rsidRPr="00D06D76">
        <w:rPr>
          <w:rFonts w:ascii="Verdana" w:hAnsi="Verdana"/>
          <w:color w:val="000000"/>
          <w:shd w:val="clear" w:color="auto" w:fill="FFFFFF"/>
        </w:rPr>
        <w:t xml:space="preserve"> 2013 </w:t>
      </w:r>
      <w:r w:rsidRPr="00D06D76">
        <w:rPr>
          <w:rFonts w:ascii="Verdana" w:hAnsi="Verdana" w:hint="eastAsia"/>
          <w:color w:val="000000"/>
          <w:shd w:val="clear" w:color="auto" w:fill="FFFFFF"/>
        </w:rPr>
        <w:t>р</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десятій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міжнародній</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науково</w:t>
      </w:r>
      <w:r w:rsidRPr="00D06D76">
        <w:rPr>
          <w:rFonts w:ascii="Verdana" w:hAnsi="Verdana"/>
          <w:color w:val="000000"/>
          <w:shd w:val="clear" w:color="auto" w:fill="FFFFFF"/>
        </w:rPr>
        <w:t>-</w:t>
      </w:r>
      <w:r w:rsidRPr="00D06D76">
        <w:rPr>
          <w:rFonts w:ascii="Verdana" w:hAnsi="Verdana" w:hint="eastAsia"/>
          <w:color w:val="000000"/>
          <w:shd w:val="clear" w:color="auto" w:fill="FFFFFF"/>
        </w:rPr>
        <w:t>практичній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конференції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молодих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вчених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w:t>
      </w:r>
      <w:r w:rsidRPr="00D06D76">
        <w:rPr>
          <w:rFonts w:ascii="Verdana" w:hAnsi="Verdana" w:hint="eastAsia"/>
          <w:color w:val="000000"/>
          <w:shd w:val="clear" w:color="auto" w:fill="FFFFFF"/>
        </w:rPr>
        <w:t>Актуальні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проблеми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МВ</w:t>
      </w:r>
      <w:r w:rsidRPr="00D06D76">
        <w:rPr>
          <w:rFonts w:ascii="Verdana" w:hAnsi="Verdana" w:hint="eastAsi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w:t>
      </w:r>
      <w:r w:rsidRPr="00D06D76">
        <w:rPr>
          <w:rFonts w:ascii="Verdana" w:hAnsi="Verdana" w:hint="eastAsia"/>
          <w:color w:val="000000"/>
          <w:shd w:val="clear" w:color="auto" w:fill="FFFFFF"/>
        </w:rPr>
        <w:t>Київ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ІМВ</w:t>
      </w:r>
      <w:r w:rsidRPr="00D06D76">
        <w:rPr>
          <w:rFonts w:ascii="Verdana" w:hAnsi="Verdana"/>
          <w:color w:val="000000"/>
          <w:shd w:val="clear" w:color="auto" w:fill="FFFFFF"/>
        </w:rPr>
        <w:t xml:space="preserve">, 2013 </w:t>
      </w:r>
      <w:r w:rsidRPr="00D06D76">
        <w:rPr>
          <w:rFonts w:ascii="Verdana" w:hAnsi="Verdana" w:hint="eastAsia"/>
          <w:color w:val="000000"/>
          <w:shd w:val="clear" w:color="auto" w:fill="FFFFFF"/>
        </w:rPr>
        <w:t>р</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дев’ятій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міжнародній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науково</w:t>
      </w:r>
      <w:r w:rsidRPr="00D06D76">
        <w:rPr>
          <w:rFonts w:ascii="Verdana" w:hAnsi="Verdana"/>
          <w:color w:val="000000"/>
          <w:shd w:val="clear" w:color="auto" w:fill="FFFFFF"/>
        </w:rPr>
        <w:t>-</w:t>
      </w:r>
      <w:r w:rsidRPr="00D06D76">
        <w:rPr>
          <w:rFonts w:ascii="Verdana" w:hAnsi="Verdana" w:hint="eastAsia"/>
          <w:color w:val="000000"/>
          <w:shd w:val="clear" w:color="auto" w:fill="FFFFFF"/>
        </w:rPr>
        <w:t>практичній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конференції</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w:t>
      </w:r>
      <w:r w:rsidRPr="00D06D76">
        <w:rPr>
          <w:rFonts w:ascii="Verdana" w:hAnsi="Verdana" w:hint="eastAsia"/>
          <w:color w:val="000000"/>
          <w:shd w:val="clear" w:color="auto" w:fill="FFFFFF"/>
        </w:rPr>
        <w:t>Украина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глобальная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экономика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теория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практика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хозяйствования</w:t>
      </w:r>
      <w:r w:rsidRPr="00D06D76">
        <w:rPr>
          <w:rFonts w:ascii="Verdana" w:hAnsi="Verdana" w:hint="eastAsi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color w:val="000000"/>
          <w:shd w:val="clear" w:color="auto" w:fill="FFFFFF"/>
        </w:rPr>
        <w:t>(</w:t>
      </w:r>
      <w:r w:rsidRPr="00D06D76">
        <w:rPr>
          <w:rFonts w:ascii="Verdana" w:hAnsi="Verdana" w:hint="eastAsia"/>
          <w:color w:val="000000"/>
          <w:shd w:val="clear" w:color="auto" w:fill="FFFFFF"/>
        </w:rPr>
        <w:t>Сімферополь</w:t>
      </w:r>
      <w:r w:rsidRPr="00D06D76">
        <w:rPr>
          <w:rFonts w:ascii="Verdana" w:hAnsi="Verdana"/>
          <w:color w:val="000000"/>
          <w:shd w:val="clear" w:color="auto" w:fill="FFFFFF"/>
        </w:rPr>
        <w:t xml:space="preserve">, 8-9 </w:t>
      </w:r>
      <w:r w:rsidRPr="00D06D76">
        <w:rPr>
          <w:rFonts w:ascii="Verdana" w:hAnsi="Verdana" w:hint="eastAsia"/>
          <w:color w:val="000000"/>
          <w:shd w:val="clear" w:color="auto" w:fill="FFFFFF"/>
        </w:rPr>
        <w:t>листопада</w:t>
      </w:r>
      <w:r w:rsidRPr="00D06D76">
        <w:rPr>
          <w:rFonts w:ascii="Verdana" w:hAnsi="Verdana"/>
          <w:color w:val="000000"/>
          <w:shd w:val="clear" w:color="auto" w:fill="FFFFFF"/>
        </w:rPr>
        <w:t xml:space="preserve"> 2013 </w:t>
      </w:r>
      <w:r w:rsidRPr="00D06D76">
        <w:rPr>
          <w:rFonts w:ascii="Verdana" w:hAnsi="Verdana" w:hint="eastAsia"/>
          <w:color w:val="000000"/>
          <w:shd w:val="clear" w:color="auto" w:fill="FFFFFF"/>
        </w:rPr>
        <w:t>р</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міжнародній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науково</w:t>
      </w:r>
      <w:r w:rsidRPr="00D06D76">
        <w:rPr>
          <w:rFonts w:ascii="Verdana" w:hAnsi="Verdana"/>
          <w:color w:val="000000"/>
          <w:shd w:val="clear" w:color="auto" w:fill="FFFFFF"/>
        </w:rPr>
        <w:t>-</w:t>
      </w:r>
      <w:r w:rsidRPr="00D06D76">
        <w:rPr>
          <w:rFonts w:ascii="Verdana" w:hAnsi="Verdana" w:hint="eastAsia"/>
          <w:color w:val="000000"/>
          <w:shd w:val="clear" w:color="auto" w:fill="FFFFFF"/>
        </w:rPr>
        <w:t>практичній</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конференції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w:t>
      </w:r>
      <w:r w:rsidRPr="00D06D76">
        <w:rPr>
          <w:rFonts w:ascii="Verdana" w:hAnsi="Verdana" w:hint="eastAsia"/>
          <w:color w:val="000000"/>
          <w:shd w:val="clear" w:color="auto" w:fill="FFFFFF"/>
        </w:rPr>
        <w:t>Актуальні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проблеми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міжнародних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відносин</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Світове</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господарство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глобальні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регіональні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виклики</w:t>
      </w:r>
      <w:r w:rsidRPr="00D06D76">
        <w:rPr>
          <w:rFonts w:ascii="Verdana" w:hAnsi="Verdana"/>
          <w:color w:val="000000"/>
          <w:shd w:val="clear" w:color="auto" w:fill="FFFFFF"/>
        </w:rPr>
        <w:t>)</w:t>
      </w:r>
      <w:r w:rsidRPr="00D06D76">
        <w:rPr>
          <w:rFonts w:ascii="Verdana" w:hAnsi="Verdana" w:hint="eastAsia"/>
          <w:color w:val="000000"/>
          <w:shd w:val="clear" w:color="auto" w:fill="FFFFFF"/>
        </w:rPr>
        <w:t>»</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присвяченої</w:t>
      </w:r>
      <w:r w:rsidRPr="00D06D76">
        <w:rPr>
          <w:rFonts w:ascii="Verdana" w:hAnsi="Verdana"/>
          <w:color w:val="000000"/>
          <w:shd w:val="clear" w:color="auto" w:fill="FFFFFF"/>
        </w:rPr>
        <w:t xml:space="preserve"> 70-</w:t>
      </w:r>
      <w:r w:rsidRPr="00D06D76">
        <w:rPr>
          <w:rFonts w:ascii="Verdana" w:hAnsi="Verdana" w:hint="eastAsia"/>
          <w:color w:val="000000"/>
          <w:shd w:val="clear" w:color="auto" w:fill="FFFFFF"/>
        </w:rPr>
        <w:t>річчю</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Інституту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міжнародних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відносин</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Київ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ІМВ</w:t>
      </w:r>
      <w:r w:rsidRPr="00D06D76">
        <w:rPr>
          <w:rFonts w:ascii="Verdana" w:hAnsi="Verdana"/>
          <w:color w:val="000000"/>
          <w:shd w:val="clear" w:color="auto" w:fill="FFFFFF"/>
        </w:rPr>
        <w:t xml:space="preserve">, 16 </w:t>
      </w:r>
      <w:r w:rsidRPr="00D06D76">
        <w:rPr>
          <w:rFonts w:ascii="Verdana" w:hAnsi="Verdana" w:hint="eastAsia"/>
          <w:color w:val="000000"/>
          <w:shd w:val="clear" w:color="auto" w:fill="FFFFFF"/>
        </w:rPr>
        <w:t>жовтня</w:t>
      </w:r>
      <w:r w:rsidRPr="00D06D76">
        <w:rPr>
          <w:rFonts w:ascii="Verdana" w:hAnsi="Verdana"/>
          <w:color w:val="000000"/>
          <w:shd w:val="clear" w:color="auto" w:fill="FFFFFF"/>
        </w:rPr>
        <w:t xml:space="preserve"> 2014 </w:t>
      </w:r>
      <w:r w:rsidRPr="00D06D76">
        <w:rPr>
          <w:rFonts w:ascii="Verdana" w:hAnsi="Verdana" w:hint="eastAsia"/>
          <w:color w:val="000000"/>
          <w:shd w:val="clear" w:color="auto" w:fill="FFFFFF"/>
        </w:rPr>
        <w:t>р</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Публікації</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Основні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результати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дисертаційного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дослідження</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опубліковані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w:t>
      </w:r>
      <w:r w:rsidRPr="00D06D76">
        <w:rPr>
          <w:rFonts w:ascii="Verdana" w:hAnsi="Verdana"/>
          <w:color w:val="000000"/>
          <w:shd w:val="clear" w:color="auto" w:fill="FFFFFF"/>
        </w:rPr>
        <w:t xml:space="preserve"> 21 </w:t>
      </w:r>
      <w:r w:rsidRPr="00D06D76">
        <w:rPr>
          <w:rFonts w:ascii="Verdana" w:hAnsi="Verdana" w:hint="eastAsia"/>
          <w:color w:val="000000"/>
          <w:shd w:val="clear" w:color="auto" w:fill="FFFFFF"/>
        </w:rPr>
        <w:t>наукових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працях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загальним</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обсягом</w:t>
      </w:r>
      <w:r w:rsidRPr="00D06D76">
        <w:rPr>
          <w:rFonts w:ascii="Verdana" w:hAnsi="Verdana"/>
          <w:color w:val="000000"/>
          <w:shd w:val="clear" w:color="auto" w:fill="FFFFFF"/>
        </w:rPr>
        <w:t xml:space="preserve"> 8,41 </w:t>
      </w:r>
      <w:r w:rsidRPr="00D06D76">
        <w:rPr>
          <w:rFonts w:ascii="Verdana" w:hAnsi="Verdana" w:hint="eastAsia"/>
          <w:color w:val="000000"/>
          <w:shd w:val="clear" w:color="auto" w:fill="FFFFFF"/>
        </w:rPr>
        <w:t>д</w:t>
      </w:r>
      <w:r w:rsidRPr="00D06D76">
        <w:rPr>
          <w:rFonts w:ascii="Verdana" w:hAnsi="Verdana"/>
          <w:color w:val="000000"/>
          <w:shd w:val="clear" w:color="auto" w:fill="FFFFFF"/>
        </w:rPr>
        <w:t>.</w:t>
      </w:r>
      <w:r w:rsidRPr="00D06D76">
        <w:rPr>
          <w:rFonts w:ascii="Verdana" w:hAnsi="Verdana" w:hint="eastAsia"/>
          <w:color w:val="000000"/>
          <w:shd w:val="clear" w:color="auto" w:fill="FFFFFF"/>
        </w:rPr>
        <w:t>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розділи</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двох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монографіях</w:t>
      </w:r>
      <w:r w:rsidRPr="00D06D76">
        <w:rPr>
          <w:rFonts w:ascii="Verdana" w:hAnsi="Verdana"/>
          <w:color w:val="000000"/>
          <w:shd w:val="clear" w:color="auto" w:fill="FFFFFF"/>
        </w:rPr>
        <w:t xml:space="preserve"> (1,32 </w:t>
      </w:r>
      <w:r w:rsidRPr="00D06D76">
        <w:rPr>
          <w:rFonts w:ascii="Verdana" w:hAnsi="Verdana" w:hint="eastAsia"/>
          <w:color w:val="000000"/>
          <w:shd w:val="clear" w:color="auto" w:fill="FFFFFF"/>
        </w:rPr>
        <w:t>д</w:t>
      </w:r>
      <w:r w:rsidRPr="00D06D76">
        <w:rPr>
          <w:rFonts w:ascii="Verdana" w:hAnsi="Verdana"/>
          <w:color w:val="000000"/>
          <w:shd w:val="clear" w:color="auto" w:fill="FFFFFF"/>
        </w:rPr>
        <w:t>.</w:t>
      </w:r>
      <w:r w:rsidRPr="00D06D76">
        <w:rPr>
          <w:rFonts w:ascii="Verdana" w:hAnsi="Verdana" w:hint="eastAsia"/>
          <w:color w:val="000000"/>
          <w:shd w:val="clear" w:color="auto" w:fill="FFFFFF"/>
        </w:rPr>
        <w:t>а</w:t>
      </w:r>
      <w:r w:rsidRPr="00D06D76">
        <w:rPr>
          <w:rFonts w:ascii="Verdana" w:hAnsi="Verdana"/>
          <w:color w:val="000000"/>
          <w:shd w:val="clear" w:color="auto" w:fill="FFFFFF"/>
        </w:rPr>
        <w:t xml:space="preserve">); 7 </w:t>
      </w:r>
      <w:r w:rsidRPr="00D06D76">
        <w:rPr>
          <w:rFonts w:ascii="Verdana" w:hAnsi="Verdana" w:hint="eastAsia"/>
          <w:color w:val="000000"/>
          <w:shd w:val="clear" w:color="auto" w:fill="FFFFFF"/>
        </w:rPr>
        <w:t>одноосібних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статей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фахових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наукових</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журналах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збірниках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наукових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праць</w:t>
      </w:r>
      <w:r w:rsidRPr="00D06D76">
        <w:rPr>
          <w:rFonts w:ascii="Verdana" w:hAnsi="Verdana"/>
          <w:color w:val="000000"/>
          <w:shd w:val="clear" w:color="auto" w:fill="FFFFFF"/>
        </w:rPr>
        <w:t xml:space="preserve"> ( 3.88 </w:t>
      </w:r>
      <w:r w:rsidRPr="00D06D76">
        <w:rPr>
          <w:rFonts w:ascii="Verdana" w:hAnsi="Verdana" w:hint="eastAsia"/>
          <w:color w:val="000000"/>
          <w:shd w:val="clear" w:color="auto" w:fill="FFFFFF"/>
        </w:rPr>
        <w:t>д</w:t>
      </w:r>
      <w:r w:rsidRPr="00D06D76">
        <w:rPr>
          <w:rFonts w:ascii="Verdana" w:hAnsi="Verdana"/>
          <w:color w:val="000000"/>
          <w:shd w:val="clear" w:color="auto" w:fill="FFFFFF"/>
        </w:rPr>
        <w:t>.</w:t>
      </w:r>
      <w:r w:rsidRPr="00D06D76">
        <w:rPr>
          <w:rFonts w:ascii="Verdana" w:hAnsi="Verdana" w:hint="eastAsia"/>
          <w:color w:val="000000"/>
          <w:shd w:val="clear" w:color="auto" w:fill="FFFFFF"/>
        </w:rPr>
        <w:t>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тому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числі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w:t>
      </w:r>
      <w:r w:rsidRPr="00D06D76">
        <w:rPr>
          <w:rFonts w:ascii="Verdana" w:hAnsi="Verdana"/>
          <w:color w:val="000000"/>
          <w:shd w:val="clear" w:color="auto" w:fill="FFFFFF"/>
        </w:rPr>
        <w:t xml:space="preserve"> 3 </w:t>
      </w:r>
      <w:r w:rsidRPr="00D06D76">
        <w:rPr>
          <w:rFonts w:ascii="Verdana" w:hAnsi="Verdana" w:hint="eastAsia"/>
          <w:color w:val="000000"/>
          <w:shd w:val="clear" w:color="auto" w:fill="FFFFFF"/>
        </w:rPr>
        <w:t>закордонних</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наукових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виданнях</w:t>
      </w:r>
      <w:r w:rsidRPr="00D06D76">
        <w:rPr>
          <w:rFonts w:ascii="Verdana" w:hAnsi="Verdana"/>
          <w:color w:val="000000"/>
          <w:shd w:val="clear" w:color="auto" w:fill="FFFFFF"/>
        </w:rPr>
        <w:t xml:space="preserve"> (1,76 </w:t>
      </w:r>
      <w:r w:rsidRPr="00D06D76">
        <w:rPr>
          <w:rFonts w:ascii="Verdana" w:hAnsi="Verdana" w:hint="eastAsia"/>
          <w:color w:val="000000"/>
          <w:shd w:val="clear" w:color="auto" w:fill="FFFFFF"/>
        </w:rPr>
        <w:t>д</w:t>
      </w:r>
      <w:r w:rsidRPr="00D06D76">
        <w:rPr>
          <w:rFonts w:ascii="Verdana" w:hAnsi="Verdana"/>
          <w:color w:val="000000"/>
          <w:shd w:val="clear" w:color="auto" w:fill="FFFFFF"/>
        </w:rPr>
        <w:t>.</w:t>
      </w:r>
      <w:r w:rsidRPr="00D06D76">
        <w:rPr>
          <w:rFonts w:ascii="Verdana" w:hAnsi="Verdana" w:hint="eastAsia"/>
          <w:color w:val="000000"/>
          <w:shd w:val="clear" w:color="auto" w:fill="FFFFFF"/>
        </w:rPr>
        <w:t>а</w:t>
      </w:r>
      <w:r w:rsidRPr="00D06D76">
        <w:rPr>
          <w:rFonts w:ascii="Verdana" w:hAnsi="Verdana"/>
          <w:color w:val="000000"/>
          <w:shd w:val="clear" w:color="auto" w:fill="FFFFFF"/>
        </w:rPr>
        <w:t xml:space="preserve">); 11 </w:t>
      </w:r>
      <w:r w:rsidRPr="00D06D76">
        <w:rPr>
          <w:rFonts w:ascii="Verdana" w:hAnsi="Verdana" w:hint="eastAsia"/>
          <w:color w:val="000000"/>
          <w:shd w:val="clear" w:color="auto" w:fill="FFFFFF"/>
        </w:rPr>
        <w:t>матеріалів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тез</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доповідей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наукових</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конференціях</w:t>
      </w:r>
      <w:r w:rsidRPr="00D06D76">
        <w:rPr>
          <w:rFonts w:ascii="Verdana" w:hAnsi="Verdana"/>
          <w:color w:val="000000"/>
          <w:shd w:val="clear" w:color="auto" w:fill="FFFFFF"/>
        </w:rPr>
        <w:t xml:space="preserve"> (2,61 </w:t>
      </w:r>
      <w:r w:rsidRPr="00D06D76">
        <w:rPr>
          <w:rFonts w:ascii="Verdana" w:hAnsi="Verdana" w:hint="eastAsia"/>
          <w:color w:val="000000"/>
          <w:shd w:val="clear" w:color="auto" w:fill="FFFFFF"/>
        </w:rPr>
        <w:t>д</w:t>
      </w:r>
      <w:r w:rsidRPr="00D06D76">
        <w:rPr>
          <w:rFonts w:ascii="Verdana" w:hAnsi="Verdana"/>
          <w:color w:val="000000"/>
          <w:shd w:val="clear" w:color="auto" w:fill="FFFFFF"/>
        </w:rPr>
        <w:t>.</w:t>
      </w:r>
      <w:r w:rsidRPr="00D06D76">
        <w:rPr>
          <w:rFonts w:ascii="Verdana" w:hAnsi="Verdana" w:hint="eastAsia"/>
          <w:color w:val="000000"/>
          <w:shd w:val="clear" w:color="auto" w:fill="FFFFFF"/>
        </w:rPr>
        <w:t>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також</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розділ</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Практикумі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“Міжнародні</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економічні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відносини”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співавторстві</w:t>
      </w:r>
      <w:r w:rsidRPr="00D06D76">
        <w:rPr>
          <w:rFonts w:ascii="Verdana" w:hAnsi="Verdana"/>
          <w:color w:val="000000"/>
          <w:shd w:val="clear" w:color="auto" w:fill="FFFFFF"/>
        </w:rPr>
        <w:t xml:space="preserve"> (0,6 </w:t>
      </w:r>
      <w:r w:rsidRPr="00D06D76">
        <w:rPr>
          <w:rFonts w:ascii="Verdana" w:hAnsi="Verdana" w:hint="eastAsia"/>
          <w:color w:val="000000"/>
          <w:shd w:val="clear" w:color="auto" w:fill="FFFFFF"/>
        </w:rPr>
        <w:t>д</w:t>
      </w:r>
      <w:r w:rsidRPr="00D06D76">
        <w:rPr>
          <w:rFonts w:ascii="Verdana" w:hAnsi="Verdana"/>
          <w:color w:val="000000"/>
          <w:shd w:val="clear" w:color="auto" w:fill="FFFFFF"/>
        </w:rPr>
        <w:t>.</w:t>
      </w:r>
      <w:r w:rsidRPr="00D06D76">
        <w:rPr>
          <w:rFonts w:ascii="Verdana" w:hAnsi="Verdana" w:hint="eastAsia"/>
          <w:color w:val="000000"/>
          <w:shd w:val="clear" w:color="auto" w:fill="FFFFFF"/>
        </w:rPr>
        <w:t>а</w:t>
      </w:r>
      <w:r w:rsidRPr="00D06D76">
        <w:rPr>
          <w:rFonts w:ascii="Verdana" w:hAnsi="Verdana"/>
          <w:color w:val="000000"/>
          <w:shd w:val="clear" w:color="auto" w:fill="FFFFFF"/>
        </w:rPr>
        <w:t>).</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Структура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обсяг</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роботи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Дисертація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складається</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із</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вступу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трьох</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розділів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висновків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списку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використаних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джерел</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що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містить</w:t>
      </w:r>
      <w:r w:rsidRPr="00D06D76">
        <w:rPr>
          <w:rFonts w:ascii="Verdana" w:hAnsi="Verdana"/>
          <w:color w:val="000000"/>
          <w:shd w:val="clear" w:color="auto" w:fill="FFFFFF"/>
        </w:rPr>
        <w:t xml:space="preserve"> 211</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найменувань</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w:t>
      </w:r>
      <w:r w:rsidRPr="00D06D76">
        <w:rPr>
          <w:rFonts w:ascii="Verdana" w:hAnsi="Verdana"/>
          <w:color w:val="000000"/>
          <w:shd w:val="clear" w:color="auto" w:fill="FFFFFF"/>
        </w:rPr>
        <w:t xml:space="preserve"> 24 </w:t>
      </w:r>
      <w:r w:rsidRPr="00D06D76">
        <w:rPr>
          <w:rFonts w:ascii="Verdana" w:hAnsi="Verdana" w:hint="eastAsia"/>
          <w:color w:val="000000"/>
          <w:shd w:val="clear" w:color="auto" w:fill="FFFFFF"/>
        </w:rPr>
        <w:t>сторінках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і</w:t>
      </w:r>
      <w:r w:rsidRPr="00D06D76">
        <w:rPr>
          <w:rFonts w:ascii="Verdana" w:hAnsi="Verdana"/>
          <w:color w:val="000000"/>
          <w:shd w:val="clear" w:color="auto" w:fill="FFFFFF"/>
        </w:rPr>
        <w:t xml:space="preserve"> 8 </w:t>
      </w:r>
      <w:r w:rsidRPr="00D06D76">
        <w:rPr>
          <w:rFonts w:ascii="Verdana" w:hAnsi="Verdana" w:hint="eastAsia"/>
          <w:color w:val="000000"/>
          <w:shd w:val="clear" w:color="auto" w:fill="FFFFFF"/>
        </w:rPr>
        <w:t>додатків</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w:t>
      </w:r>
      <w:r w:rsidRPr="00D06D76">
        <w:rPr>
          <w:rFonts w:ascii="Verdana" w:hAnsi="Verdana"/>
          <w:color w:val="000000"/>
          <w:shd w:val="clear" w:color="auto" w:fill="FFFFFF"/>
        </w:rPr>
        <w:t xml:space="preserve"> 12 </w:t>
      </w:r>
      <w:r w:rsidRPr="00D06D76">
        <w:rPr>
          <w:rFonts w:ascii="Verdana" w:hAnsi="Verdana" w:hint="eastAsia"/>
          <w:color w:val="000000"/>
          <w:shd w:val="clear" w:color="auto" w:fill="FFFFFF"/>
        </w:rPr>
        <w:t>сторінках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Загальний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обсяг</w:t>
      </w:r>
    </w:p>
    <w:p w:rsidR="00D06D76" w:rsidRPr="00D06D76"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дисертації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становить</w:t>
      </w:r>
      <w:r w:rsidRPr="00D06D76">
        <w:rPr>
          <w:rFonts w:ascii="Verdana" w:hAnsi="Verdana"/>
          <w:color w:val="000000"/>
          <w:shd w:val="clear" w:color="auto" w:fill="FFFFFF"/>
        </w:rPr>
        <w:t xml:space="preserve"> 219 </w:t>
      </w:r>
      <w:r w:rsidRPr="00D06D76">
        <w:rPr>
          <w:rFonts w:ascii="Verdana" w:hAnsi="Verdana" w:hint="eastAsia"/>
          <w:color w:val="000000"/>
          <w:shd w:val="clear" w:color="auto" w:fill="FFFFFF"/>
        </w:rPr>
        <w:t>сторінок</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тому</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числі</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основний</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текст</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дисертації</w:t>
      </w:r>
    </w:p>
    <w:p w:rsidR="009C4A7A" w:rsidRDefault="00D06D76" w:rsidP="00D06D76">
      <w:pPr>
        <w:rPr>
          <w:rFonts w:ascii="Verdana" w:hAnsi="Verdana"/>
          <w:color w:val="000000"/>
          <w:shd w:val="clear" w:color="auto" w:fill="FFFFFF"/>
        </w:rPr>
      </w:pPr>
      <w:r w:rsidRPr="00D06D76">
        <w:rPr>
          <w:rFonts w:ascii="Verdana" w:hAnsi="Verdana" w:hint="eastAsia"/>
          <w:color w:val="000000"/>
          <w:shd w:val="clear" w:color="auto" w:fill="FFFFFF"/>
        </w:rPr>
        <w:t>викладено</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на</w:t>
      </w:r>
      <w:r w:rsidRPr="00D06D76">
        <w:rPr>
          <w:rFonts w:ascii="Verdana" w:hAnsi="Verdana"/>
          <w:color w:val="000000"/>
          <w:shd w:val="clear" w:color="auto" w:fill="FFFFFF"/>
        </w:rPr>
        <w:t xml:space="preserve"> 183 </w:t>
      </w:r>
      <w:r w:rsidRPr="00D06D76">
        <w:rPr>
          <w:rFonts w:ascii="Verdana" w:hAnsi="Verdana" w:hint="eastAsia"/>
          <w:color w:val="000000"/>
          <w:shd w:val="clear" w:color="auto" w:fill="FFFFFF"/>
        </w:rPr>
        <w:t>сторінках</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включаючи</w:t>
      </w:r>
      <w:r w:rsidRPr="00D06D76">
        <w:rPr>
          <w:rFonts w:ascii="Verdana" w:hAnsi="Verdana"/>
          <w:color w:val="000000"/>
          <w:shd w:val="clear" w:color="auto" w:fill="FFFFFF"/>
        </w:rPr>
        <w:t xml:space="preserve"> 10 </w:t>
      </w:r>
      <w:r w:rsidRPr="00D06D76">
        <w:rPr>
          <w:rFonts w:ascii="Verdana" w:hAnsi="Verdana" w:hint="eastAsia"/>
          <w:color w:val="000000"/>
          <w:shd w:val="clear" w:color="auto" w:fill="FFFFFF"/>
        </w:rPr>
        <w:t>таблиць</w:t>
      </w:r>
      <w:r w:rsidRPr="00D06D76">
        <w:rPr>
          <w:rFonts w:ascii="Verdana" w:hAnsi="Verdana"/>
          <w:color w:val="000000"/>
          <w:shd w:val="clear" w:color="auto" w:fill="FFFFFF"/>
        </w:rPr>
        <w:t xml:space="preserve"> </w:t>
      </w:r>
      <w:r w:rsidRPr="00D06D76">
        <w:rPr>
          <w:rFonts w:ascii="Verdana" w:hAnsi="Verdana" w:hint="eastAsia"/>
          <w:color w:val="000000"/>
          <w:shd w:val="clear" w:color="auto" w:fill="FFFFFF"/>
        </w:rPr>
        <w:t>та</w:t>
      </w:r>
      <w:r w:rsidRPr="00D06D76">
        <w:rPr>
          <w:rFonts w:ascii="Verdana" w:hAnsi="Verdana"/>
          <w:color w:val="000000"/>
          <w:shd w:val="clear" w:color="auto" w:fill="FFFFFF"/>
        </w:rPr>
        <w:t xml:space="preserve"> 48 </w:t>
      </w:r>
      <w:r w:rsidRPr="00D06D76">
        <w:rPr>
          <w:rFonts w:ascii="Verdana" w:hAnsi="Verdana" w:hint="eastAsia"/>
          <w:color w:val="000000"/>
          <w:shd w:val="clear" w:color="auto" w:fill="FFFFFF"/>
        </w:rPr>
        <w:t>рисунків</w:t>
      </w:r>
      <w:r w:rsidRPr="00D06D76">
        <w:rPr>
          <w:rFonts w:ascii="Verdana" w:hAnsi="Verdana"/>
          <w:color w:val="000000"/>
          <w:shd w:val="clear" w:color="auto" w:fill="FFFFFF"/>
        </w:rPr>
        <w:t>.</w:t>
      </w:r>
    </w:p>
    <w:p w:rsidR="00D06D76" w:rsidRDefault="00D06D76" w:rsidP="00D06D76">
      <w:pPr>
        <w:rPr>
          <w:rFonts w:ascii="Verdana" w:hAnsi="Verdana"/>
          <w:color w:val="000000"/>
          <w:shd w:val="clear" w:color="auto" w:fill="FFFFFF"/>
        </w:rPr>
      </w:pPr>
    </w:p>
    <w:p w:rsidR="00D06D76" w:rsidRDefault="00D06D76" w:rsidP="00D06D76">
      <w:pPr>
        <w:rPr>
          <w:rFonts w:ascii="Verdana" w:hAnsi="Verdana"/>
          <w:color w:val="000000"/>
          <w:shd w:val="clear" w:color="auto" w:fill="FFFFFF"/>
        </w:rPr>
      </w:pPr>
    </w:p>
    <w:p w:rsidR="00D06D76" w:rsidRDefault="00D06D76" w:rsidP="00D06D76">
      <w:pPr>
        <w:rPr>
          <w:rFonts w:ascii="Verdana" w:hAnsi="Verdana"/>
          <w:color w:val="000000"/>
          <w:shd w:val="clear" w:color="auto" w:fill="FFFFFF"/>
        </w:rPr>
      </w:pPr>
    </w:p>
    <w:p w:rsidR="00D06D76" w:rsidRDefault="00D06D76" w:rsidP="00D06D76">
      <w:r>
        <w:rPr>
          <w:rFonts w:hint="eastAsia"/>
        </w:rPr>
        <w:t>ВИСНОВКИ</w:t>
      </w:r>
    </w:p>
    <w:p w:rsidR="00D06D76" w:rsidRDefault="00D06D76" w:rsidP="00D06D76">
      <w:r>
        <w:t></w:t>
      </w:r>
      <w:r>
        <w:t></w:t>
      </w:r>
      <w:r>
        <w:t></w:t>
      </w:r>
    </w:p>
    <w:p w:rsidR="00D06D76" w:rsidRDefault="00D06D76" w:rsidP="00D06D76">
      <w:r>
        <w:rPr>
          <w:rFonts w:hint="eastAsia"/>
        </w:rPr>
        <w:t>У</w:t>
      </w:r>
      <w:r>
        <w:t></w:t>
      </w:r>
      <w:r>
        <w:rPr>
          <w:rFonts w:hint="eastAsia"/>
        </w:rPr>
        <w:t>дисертаційному</w:t>
      </w:r>
      <w:r>
        <w:t></w:t>
      </w:r>
      <w:r>
        <w:rPr>
          <w:rFonts w:hint="eastAsia"/>
        </w:rPr>
        <w:t>досліджені</w:t>
      </w:r>
      <w:r>
        <w:t></w:t>
      </w:r>
      <w:r>
        <w:rPr>
          <w:rFonts w:hint="eastAsia"/>
        </w:rPr>
        <w:t>проведено</w:t>
      </w:r>
      <w:r>
        <w:t></w:t>
      </w:r>
      <w:r>
        <w:rPr>
          <w:rFonts w:hint="eastAsia"/>
        </w:rPr>
        <w:t>теоретичне</w:t>
      </w:r>
      <w:r>
        <w:t></w:t>
      </w:r>
      <w:r>
        <w:rPr>
          <w:rFonts w:hint="eastAsia"/>
        </w:rPr>
        <w:t>узагальнення</w:t>
      </w:r>
    </w:p>
    <w:p w:rsidR="00D06D76" w:rsidRDefault="00D06D76" w:rsidP="00D06D76">
      <w:r>
        <w:rPr>
          <w:rFonts w:hint="eastAsia"/>
        </w:rPr>
        <w:t>підходів</w:t>
      </w:r>
      <w:r>
        <w:t></w:t>
      </w:r>
      <w:r>
        <w:rPr>
          <w:rFonts w:hint="eastAsia"/>
        </w:rPr>
        <w:t>до</w:t>
      </w:r>
      <w:r>
        <w:t></w:t>
      </w:r>
      <w:r>
        <w:rPr>
          <w:rFonts w:hint="eastAsia"/>
        </w:rPr>
        <w:t>дослідження</w:t>
      </w:r>
      <w:r>
        <w:t></w:t>
      </w:r>
      <w:r>
        <w:rPr>
          <w:rFonts w:hint="eastAsia"/>
        </w:rPr>
        <w:t>засад</w:t>
      </w:r>
      <w:r>
        <w:t></w:t>
      </w:r>
      <w:r>
        <w:rPr>
          <w:rFonts w:hint="eastAsia"/>
        </w:rPr>
        <w:t>функціонування</w:t>
      </w:r>
      <w:r>
        <w:t></w:t>
      </w:r>
      <w:r>
        <w:rPr>
          <w:rFonts w:hint="eastAsia"/>
        </w:rPr>
        <w:t>міжнародного</w:t>
      </w:r>
      <w:r>
        <w:t></w:t>
      </w:r>
      <w:r>
        <w:rPr>
          <w:rFonts w:hint="eastAsia"/>
        </w:rPr>
        <w:t>ринку</w:t>
      </w:r>
    </w:p>
    <w:p w:rsidR="00D06D76" w:rsidRDefault="00D06D76" w:rsidP="00D06D76">
      <w:r>
        <w:rPr>
          <w:rFonts w:hint="eastAsia"/>
        </w:rPr>
        <w:t>банківських</w:t>
      </w:r>
      <w:r>
        <w:t></w:t>
      </w:r>
      <w:r>
        <w:rPr>
          <w:rFonts w:hint="eastAsia"/>
        </w:rPr>
        <w:t>послуг</w:t>
      </w:r>
      <w:r>
        <w:t></w:t>
      </w:r>
      <w:r>
        <w:t></w:t>
      </w:r>
      <w:r>
        <w:rPr>
          <w:rFonts w:hint="eastAsia"/>
        </w:rPr>
        <w:t>проаналізовано</w:t>
      </w:r>
      <w:r>
        <w:t></w:t>
      </w:r>
      <w:r>
        <w:rPr>
          <w:rFonts w:hint="eastAsia"/>
        </w:rPr>
        <w:t>механізм</w:t>
      </w:r>
      <w:r>
        <w:t></w:t>
      </w:r>
      <w:r>
        <w:rPr>
          <w:rFonts w:hint="eastAsia"/>
        </w:rPr>
        <w:t>системної</w:t>
      </w:r>
      <w:r>
        <w:t></w:t>
      </w:r>
      <w:r>
        <w:rPr>
          <w:rFonts w:hint="eastAsia"/>
        </w:rPr>
        <w:t>трансформації</w:t>
      </w:r>
    </w:p>
    <w:p w:rsidR="00D06D76" w:rsidRDefault="00D06D76" w:rsidP="00D06D76">
      <w:r>
        <w:rPr>
          <w:rFonts w:hint="eastAsia"/>
        </w:rPr>
        <w:t>регулювання</w:t>
      </w:r>
      <w:r>
        <w:t></w:t>
      </w:r>
      <w:r>
        <w:rPr>
          <w:rFonts w:hint="eastAsia"/>
        </w:rPr>
        <w:t>банківського</w:t>
      </w:r>
      <w:r>
        <w:t></w:t>
      </w:r>
      <w:r>
        <w:rPr>
          <w:rFonts w:hint="eastAsia"/>
        </w:rPr>
        <w:t>сектору</w:t>
      </w:r>
      <w:r>
        <w:t></w:t>
      </w:r>
      <w:r>
        <w:rPr>
          <w:rFonts w:hint="eastAsia"/>
        </w:rPr>
        <w:t>ЄС</w:t>
      </w:r>
      <w:r>
        <w:t></w:t>
      </w:r>
      <w:r>
        <w:rPr>
          <w:rFonts w:hint="eastAsia"/>
        </w:rPr>
        <w:t>у</w:t>
      </w:r>
      <w:r>
        <w:t></w:t>
      </w:r>
      <w:r>
        <w:rPr>
          <w:rFonts w:hint="eastAsia"/>
        </w:rPr>
        <w:t>посткризовий</w:t>
      </w:r>
      <w:r>
        <w:t></w:t>
      </w:r>
      <w:r>
        <w:rPr>
          <w:rFonts w:hint="eastAsia"/>
        </w:rPr>
        <w:t>період</w:t>
      </w:r>
      <w:r>
        <w:t></w:t>
      </w:r>
      <w:r>
        <w:rPr>
          <w:rFonts w:hint="eastAsia"/>
        </w:rPr>
        <w:t>та</w:t>
      </w:r>
      <w:r>
        <w:t></w:t>
      </w:r>
      <w:r>
        <w:rPr>
          <w:rFonts w:hint="eastAsia"/>
        </w:rPr>
        <w:t>розглянуто</w:t>
      </w:r>
    </w:p>
    <w:p w:rsidR="00D06D76" w:rsidRDefault="00D06D76" w:rsidP="00D06D76">
      <w:r>
        <w:rPr>
          <w:rFonts w:hint="eastAsia"/>
        </w:rPr>
        <w:t>економічні</w:t>
      </w:r>
      <w:r>
        <w:t></w:t>
      </w:r>
      <w:r>
        <w:rPr>
          <w:rFonts w:hint="eastAsia"/>
        </w:rPr>
        <w:t>пріоритети</w:t>
      </w:r>
      <w:r>
        <w:t></w:t>
      </w:r>
      <w:r>
        <w:rPr>
          <w:rFonts w:hint="eastAsia"/>
        </w:rPr>
        <w:t>інтеграції</w:t>
      </w:r>
      <w:r>
        <w:t></w:t>
      </w:r>
      <w:r>
        <w:rPr>
          <w:rFonts w:hint="eastAsia"/>
        </w:rPr>
        <w:t>України</w:t>
      </w:r>
      <w:r>
        <w:t></w:t>
      </w:r>
      <w:r>
        <w:rPr>
          <w:rFonts w:hint="eastAsia"/>
        </w:rPr>
        <w:t>до</w:t>
      </w:r>
      <w:r>
        <w:t></w:t>
      </w:r>
      <w:r>
        <w:rPr>
          <w:rFonts w:hint="eastAsia"/>
        </w:rPr>
        <w:t>ринку</w:t>
      </w:r>
      <w:r>
        <w:t></w:t>
      </w:r>
      <w:r>
        <w:rPr>
          <w:rFonts w:hint="eastAsia"/>
        </w:rPr>
        <w:t>банківських</w:t>
      </w:r>
      <w:r>
        <w:t></w:t>
      </w:r>
      <w:r>
        <w:rPr>
          <w:rFonts w:hint="eastAsia"/>
        </w:rPr>
        <w:t>послуг</w:t>
      </w:r>
      <w:r>
        <w:t></w:t>
      </w:r>
      <w:r>
        <w:rPr>
          <w:rFonts w:hint="eastAsia"/>
        </w:rPr>
        <w:t>ЄС</w:t>
      </w:r>
      <w:r>
        <w:t></w:t>
      </w:r>
    </w:p>
    <w:p w:rsidR="00D06D76" w:rsidRDefault="00D06D76" w:rsidP="00D06D76">
      <w:r>
        <w:rPr>
          <w:rFonts w:hint="eastAsia"/>
        </w:rPr>
        <w:t>Результати</w:t>
      </w:r>
      <w:r>
        <w:t></w:t>
      </w:r>
      <w:r>
        <w:rPr>
          <w:rFonts w:hint="eastAsia"/>
        </w:rPr>
        <w:t>проведеного</w:t>
      </w:r>
      <w:r>
        <w:t></w:t>
      </w:r>
      <w:r>
        <w:rPr>
          <w:rFonts w:hint="eastAsia"/>
        </w:rPr>
        <w:t>дослідження</w:t>
      </w:r>
      <w:r>
        <w:t></w:t>
      </w:r>
      <w:r>
        <w:rPr>
          <w:rFonts w:hint="eastAsia"/>
        </w:rPr>
        <w:t>характеризуються</w:t>
      </w:r>
      <w:r>
        <w:t></w:t>
      </w:r>
      <w:r>
        <w:rPr>
          <w:rFonts w:hint="eastAsia"/>
        </w:rPr>
        <w:t>науковою</w:t>
      </w:r>
      <w:r>
        <w:t></w:t>
      </w:r>
      <w:r>
        <w:rPr>
          <w:rFonts w:hint="eastAsia"/>
        </w:rPr>
        <w:t>новизною</w:t>
      </w:r>
      <w:r>
        <w:t></w:t>
      </w:r>
    </w:p>
    <w:p w:rsidR="00D06D76" w:rsidRDefault="00D06D76" w:rsidP="00D06D76">
      <w:r>
        <w:rPr>
          <w:rFonts w:hint="eastAsia"/>
        </w:rPr>
        <w:t>мають</w:t>
      </w:r>
      <w:r>
        <w:t></w:t>
      </w:r>
      <w:r>
        <w:rPr>
          <w:rFonts w:hint="eastAsia"/>
        </w:rPr>
        <w:t>теоретико</w:t>
      </w:r>
      <w:r>
        <w:t></w:t>
      </w:r>
      <w:r>
        <w:rPr>
          <w:rFonts w:hint="eastAsia"/>
        </w:rPr>
        <w:t>методологічне</w:t>
      </w:r>
      <w:r>
        <w:t></w:t>
      </w:r>
      <w:r>
        <w:rPr>
          <w:rFonts w:hint="eastAsia"/>
        </w:rPr>
        <w:t>й</w:t>
      </w:r>
      <w:r>
        <w:t></w:t>
      </w:r>
      <w:r>
        <w:rPr>
          <w:rFonts w:hint="eastAsia"/>
        </w:rPr>
        <w:t>науково</w:t>
      </w:r>
      <w:r>
        <w:t></w:t>
      </w:r>
      <w:r>
        <w:rPr>
          <w:rFonts w:hint="eastAsia"/>
        </w:rPr>
        <w:t>практичне</w:t>
      </w:r>
      <w:r>
        <w:t></w:t>
      </w:r>
      <w:r>
        <w:rPr>
          <w:rFonts w:hint="eastAsia"/>
        </w:rPr>
        <w:t>значення</w:t>
      </w:r>
      <w:r>
        <w:t></w:t>
      </w:r>
      <w:r>
        <w:t></w:t>
      </w:r>
      <w:r>
        <w:rPr>
          <w:rFonts w:hint="eastAsia"/>
        </w:rPr>
        <w:t>На</w:t>
      </w:r>
      <w:r>
        <w:t></w:t>
      </w:r>
      <w:r>
        <w:rPr>
          <w:rFonts w:hint="eastAsia"/>
        </w:rPr>
        <w:t>підставі</w:t>
      </w:r>
    </w:p>
    <w:p w:rsidR="00D06D76" w:rsidRDefault="00D06D76" w:rsidP="00D06D76">
      <w:r>
        <w:rPr>
          <w:rFonts w:hint="eastAsia"/>
        </w:rPr>
        <w:t>отриманих</w:t>
      </w:r>
      <w:r>
        <w:t></w:t>
      </w:r>
      <w:r>
        <w:rPr>
          <w:rFonts w:hint="eastAsia"/>
        </w:rPr>
        <w:t>результатів</w:t>
      </w:r>
      <w:r>
        <w:t></w:t>
      </w:r>
      <w:r>
        <w:rPr>
          <w:rFonts w:hint="eastAsia"/>
        </w:rPr>
        <w:t>можна</w:t>
      </w:r>
      <w:r>
        <w:t></w:t>
      </w:r>
      <w:r>
        <w:rPr>
          <w:rFonts w:hint="eastAsia"/>
        </w:rPr>
        <w:t>сформулювати</w:t>
      </w:r>
      <w:r>
        <w:t></w:t>
      </w:r>
      <w:r>
        <w:rPr>
          <w:rFonts w:hint="eastAsia"/>
        </w:rPr>
        <w:t>наступні</w:t>
      </w:r>
      <w:r>
        <w:t></w:t>
      </w:r>
      <w:r>
        <w:rPr>
          <w:rFonts w:hint="eastAsia"/>
        </w:rPr>
        <w:t>висновки</w:t>
      </w:r>
      <w:r>
        <w:t></w:t>
      </w:r>
      <w:r>
        <w:t></w:t>
      </w:r>
      <w:r>
        <w:rPr>
          <w:rFonts w:hint="eastAsia"/>
        </w:rPr>
        <w:t>пропозиції</w:t>
      </w:r>
      <w:r>
        <w:t></w:t>
      </w:r>
      <w:r>
        <w:rPr>
          <w:rFonts w:hint="eastAsia"/>
        </w:rPr>
        <w:t>і</w:t>
      </w:r>
    </w:p>
    <w:p w:rsidR="00D06D76" w:rsidRDefault="00D06D76" w:rsidP="00D06D76">
      <w:r>
        <w:rPr>
          <w:rFonts w:hint="eastAsia"/>
        </w:rPr>
        <w:t>рекомендації</w:t>
      </w:r>
      <w:r>
        <w:t></w:t>
      </w:r>
      <w:r>
        <w:t></w:t>
      </w:r>
      <w:r>
        <w:rPr>
          <w:rFonts w:hint="eastAsia"/>
        </w:rPr>
        <w:t>які</w:t>
      </w:r>
      <w:r>
        <w:t></w:t>
      </w:r>
      <w:r>
        <w:rPr>
          <w:rFonts w:hint="eastAsia"/>
        </w:rPr>
        <w:t>забезпечують</w:t>
      </w:r>
      <w:r>
        <w:t></w:t>
      </w:r>
      <w:r>
        <w:rPr>
          <w:rFonts w:hint="eastAsia"/>
        </w:rPr>
        <w:t>вирішення</w:t>
      </w:r>
      <w:r>
        <w:t></w:t>
      </w:r>
      <w:r>
        <w:rPr>
          <w:rFonts w:hint="eastAsia"/>
        </w:rPr>
        <w:t>поставлених</w:t>
      </w:r>
      <w:r>
        <w:t></w:t>
      </w:r>
      <w:r>
        <w:rPr>
          <w:rFonts w:hint="eastAsia"/>
        </w:rPr>
        <w:t>завдань</w:t>
      </w:r>
      <w:r>
        <w:t></w:t>
      </w:r>
      <w:r>
        <w:rPr>
          <w:rFonts w:hint="eastAsia"/>
        </w:rPr>
        <w:t>відповідно</w:t>
      </w:r>
      <w:r>
        <w:t></w:t>
      </w:r>
      <w:r>
        <w:rPr>
          <w:rFonts w:hint="eastAsia"/>
        </w:rPr>
        <w:t>до</w:t>
      </w:r>
    </w:p>
    <w:p w:rsidR="00D06D76" w:rsidRDefault="00D06D76" w:rsidP="00D06D76">
      <w:r>
        <w:rPr>
          <w:rFonts w:hint="eastAsia"/>
        </w:rPr>
        <w:t>мети</w:t>
      </w:r>
      <w:r>
        <w:t></w:t>
      </w:r>
      <w:r>
        <w:rPr>
          <w:rFonts w:hint="eastAsia"/>
        </w:rPr>
        <w:t>роботи</w:t>
      </w:r>
      <w:r>
        <w:t></w:t>
      </w:r>
    </w:p>
    <w:p w:rsidR="00D06D76" w:rsidRDefault="00D06D76" w:rsidP="00D06D76">
      <w:r>
        <w:t></w:t>
      </w:r>
      <w:r>
        <w:t></w:t>
      </w:r>
      <w:r>
        <w:t></w:t>
      </w:r>
      <w:r>
        <w:rPr>
          <w:rFonts w:hint="eastAsia"/>
        </w:rPr>
        <w:t>Банківські</w:t>
      </w:r>
      <w:r>
        <w:t></w:t>
      </w:r>
      <w:r>
        <w:rPr>
          <w:rFonts w:hint="eastAsia"/>
        </w:rPr>
        <w:t>послуги</w:t>
      </w:r>
      <w:r>
        <w:t></w:t>
      </w:r>
      <w:r>
        <w:rPr>
          <w:rFonts w:hint="eastAsia"/>
        </w:rPr>
        <w:t>можуть</w:t>
      </w:r>
      <w:r>
        <w:t></w:t>
      </w:r>
      <w:r>
        <w:rPr>
          <w:rFonts w:hint="eastAsia"/>
        </w:rPr>
        <w:t>бути</w:t>
      </w:r>
      <w:r>
        <w:t></w:t>
      </w:r>
      <w:r>
        <w:rPr>
          <w:rFonts w:hint="eastAsia"/>
        </w:rPr>
        <w:t>визначені</w:t>
      </w:r>
      <w:r>
        <w:t></w:t>
      </w:r>
      <w:r>
        <w:rPr>
          <w:rFonts w:hint="eastAsia"/>
        </w:rPr>
        <w:t>як</w:t>
      </w:r>
      <w:r>
        <w:t></w:t>
      </w:r>
      <w:r>
        <w:rPr>
          <w:rFonts w:hint="eastAsia"/>
        </w:rPr>
        <w:t>будь</w:t>
      </w:r>
      <w:r>
        <w:t></w:t>
      </w:r>
      <w:r>
        <w:rPr>
          <w:rFonts w:hint="eastAsia"/>
        </w:rPr>
        <w:t>які</w:t>
      </w:r>
      <w:r>
        <w:t></w:t>
      </w:r>
      <w:r>
        <w:rPr>
          <w:rFonts w:hint="eastAsia"/>
        </w:rPr>
        <w:t>банківські</w:t>
      </w:r>
    </w:p>
    <w:p w:rsidR="00D06D76" w:rsidRDefault="00D06D76" w:rsidP="00D06D76">
      <w:r>
        <w:rPr>
          <w:rFonts w:hint="eastAsia"/>
        </w:rPr>
        <w:t>операції</w:t>
      </w:r>
      <w:r>
        <w:t></w:t>
      </w:r>
      <w:r>
        <w:rPr>
          <w:rFonts w:hint="eastAsia"/>
        </w:rPr>
        <w:t>та</w:t>
      </w:r>
      <w:r>
        <w:t></w:t>
      </w:r>
      <w:r>
        <w:rPr>
          <w:rFonts w:hint="eastAsia"/>
        </w:rPr>
        <w:t>дії</w:t>
      </w:r>
      <w:r>
        <w:t></w:t>
      </w:r>
      <w:r>
        <w:rPr>
          <w:rFonts w:hint="eastAsia"/>
        </w:rPr>
        <w:t>працівників</w:t>
      </w:r>
      <w:r>
        <w:t></w:t>
      </w:r>
      <w:r>
        <w:rPr>
          <w:rFonts w:hint="eastAsia"/>
        </w:rPr>
        <w:t>банку</w:t>
      </w:r>
      <w:r>
        <w:t></w:t>
      </w:r>
      <w:r>
        <w:rPr>
          <w:rFonts w:hint="eastAsia"/>
        </w:rPr>
        <w:t>щодо</w:t>
      </w:r>
      <w:r>
        <w:t></w:t>
      </w:r>
      <w:r>
        <w:rPr>
          <w:rFonts w:hint="eastAsia"/>
        </w:rPr>
        <w:t>задоволення</w:t>
      </w:r>
      <w:r>
        <w:t></w:t>
      </w:r>
      <w:r>
        <w:rPr>
          <w:rFonts w:hint="eastAsia"/>
        </w:rPr>
        <w:t>потреб</w:t>
      </w:r>
      <w:r>
        <w:t></w:t>
      </w:r>
      <w:r>
        <w:rPr>
          <w:rFonts w:hint="eastAsia"/>
        </w:rPr>
        <w:t>клієнтів</w:t>
      </w:r>
    </w:p>
    <w:p w:rsidR="00D06D76" w:rsidRDefault="00D06D76" w:rsidP="00D06D76">
      <w:r>
        <w:rPr>
          <w:rFonts w:hint="eastAsia"/>
        </w:rPr>
        <w:t>банківських</w:t>
      </w:r>
      <w:r>
        <w:t></w:t>
      </w:r>
      <w:r>
        <w:rPr>
          <w:rFonts w:hint="eastAsia"/>
        </w:rPr>
        <w:t>установ</w:t>
      </w:r>
      <w:r>
        <w:t></w:t>
      </w:r>
      <w:r>
        <w:t></w:t>
      </w:r>
      <w:r>
        <w:rPr>
          <w:rFonts w:hint="eastAsia"/>
        </w:rPr>
        <w:t>а</w:t>
      </w:r>
      <w:r>
        <w:t></w:t>
      </w:r>
      <w:r>
        <w:rPr>
          <w:rFonts w:hint="eastAsia"/>
        </w:rPr>
        <w:t>також</w:t>
      </w:r>
      <w:r>
        <w:t></w:t>
      </w:r>
      <w:r>
        <w:rPr>
          <w:rFonts w:hint="eastAsia"/>
        </w:rPr>
        <w:t>операції</w:t>
      </w:r>
      <w:r>
        <w:t></w:t>
      </w:r>
      <w:r>
        <w:t></w:t>
      </w:r>
      <w:r>
        <w:rPr>
          <w:rFonts w:hint="eastAsia"/>
        </w:rPr>
        <w:t>що</w:t>
      </w:r>
      <w:r>
        <w:t></w:t>
      </w:r>
      <w:r>
        <w:rPr>
          <w:rFonts w:hint="eastAsia"/>
        </w:rPr>
        <w:t>здійснює</w:t>
      </w:r>
      <w:r>
        <w:t></w:t>
      </w:r>
      <w:r>
        <w:rPr>
          <w:rFonts w:hint="eastAsia"/>
        </w:rPr>
        <w:t>клієнт</w:t>
      </w:r>
      <w:r>
        <w:t></w:t>
      </w:r>
      <w:r>
        <w:rPr>
          <w:rFonts w:hint="eastAsia"/>
        </w:rPr>
        <w:t>банку</w:t>
      </w:r>
      <w:r>
        <w:t></w:t>
      </w:r>
      <w:r>
        <w:rPr>
          <w:rFonts w:hint="eastAsia"/>
        </w:rPr>
        <w:t>дистанційно</w:t>
      </w:r>
    </w:p>
    <w:p w:rsidR="00D06D76" w:rsidRDefault="00D06D76" w:rsidP="00D06D76">
      <w:r>
        <w:rPr>
          <w:rFonts w:hint="eastAsia"/>
        </w:rPr>
        <w:t>завдяки</w:t>
      </w:r>
      <w:r>
        <w:t></w:t>
      </w:r>
      <w:r>
        <w:rPr>
          <w:rFonts w:hint="eastAsia"/>
        </w:rPr>
        <w:t>використанню</w:t>
      </w:r>
      <w:r>
        <w:t></w:t>
      </w:r>
      <w:r>
        <w:rPr>
          <w:rFonts w:hint="eastAsia"/>
        </w:rPr>
        <w:t>запропонованих</w:t>
      </w:r>
      <w:r>
        <w:t></w:t>
      </w:r>
      <w:r>
        <w:rPr>
          <w:rFonts w:hint="eastAsia"/>
        </w:rPr>
        <w:t>банком</w:t>
      </w:r>
      <w:r>
        <w:t></w:t>
      </w:r>
      <w:r>
        <w:rPr>
          <w:rFonts w:hint="eastAsia"/>
        </w:rPr>
        <w:t>можливостей</w:t>
      </w:r>
      <w:r>
        <w:t></w:t>
      </w:r>
      <w:r>
        <w:rPr>
          <w:rFonts w:hint="eastAsia"/>
        </w:rPr>
        <w:t>інтернетбанкінгу</w:t>
      </w:r>
      <w:r>
        <w:t></w:t>
      </w:r>
      <w:r>
        <w:t></w:t>
      </w:r>
      <w:r>
        <w:rPr>
          <w:rFonts w:hint="eastAsia"/>
        </w:rPr>
        <w:t>пов</w:t>
      </w:r>
      <w:r>
        <w:t></w:t>
      </w:r>
      <w:r>
        <w:rPr>
          <w:rFonts w:hint="eastAsia"/>
        </w:rPr>
        <w:t>язаних</w:t>
      </w:r>
      <w:r>
        <w:t></w:t>
      </w:r>
      <w:r>
        <w:rPr>
          <w:rFonts w:hint="eastAsia"/>
        </w:rPr>
        <w:t>з</w:t>
      </w:r>
      <w:r>
        <w:t></w:t>
      </w:r>
      <w:r>
        <w:rPr>
          <w:rFonts w:hint="eastAsia"/>
        </w:rPr>
        <w:t>рухом</w:t>
      </w:r>
      <w:r>
        <w:t></w:t>
      </w:r>
      <w:r>
        <w:rPr>
          <w:rFonts w:hint="eastAsia"/>
        </w:rPr>
        <w:t>грошових</w:t>
      </w:r>
      <w:r>
        <w:t></w:t>
      </w:r>
      <w:r>
        <w:rPr>
          <w:rFonts w:hint="eastAsia"/>
        </w:rPr>
        <w:t>коштів</w:t>
      </w:r>
      <w:r>
        <w:t></w:t>
      </w:r>
      <w:r>
        <w:t></w:t>
      </w:r>
      <w:r>
        <w:rPr>
          <w:rFonts w:hint="eastAsia"/>
        </w:rPr>
        <w:t>що</w:t>
      </w:r>
      <w:r>
        <w:t></w:t>
      </w:r>
      <w:r>
        <w:rPr>
          <w:rFonts w:hint="eastAsia"/>
        </w:rPr>
        <w:t>можуть</w:t>
      </w:r>
      <w:r>
        <w:t></w:t>
      </w:r>
      <w:r>
        <w:rPr>
          <w:rFonts w:hint="eastAsia"/>
        </w:rPr>
        <w:t>надаватися</w:t>
      </w:r>
      <w:r>
        <w:t></w:t>
      </w:r>
      <w:r>
        <w:rPr>
          <w:rFonts w:hint="eastAsia"/>
        </w:rPr>
        <w:t>як</w:t>
      </w:r>
      <w:r>
        <w:t></w:t>
      </w:r>
      <w:r>
        <w:rPr>
          <w:rFonts w:hint="eastAsia"/>
        </w:rPr>
        <w:t>на</w:t>
      </w:r>
    </w:p>
    <w:p w:rsidR="00D06D76" w:rsidRDefault="00D06D76" w:rsidP="00D06D76">
      <w:r>
        <w:rPr>
          <w:rFonts w:hint="eastAsia"/>
        </w:rPr>
        <w:t>платній</w:t>
      </w:r>
      <w:r>
        <w:t></w:t>
      </w:r>
      <w:r>
        <w:t></w:t>
      </w:r>
      <w:r>
        <w:rPr>
          <w:rFonts w:hint="eastAsia"/>
        </w:rPr>
        <w:t>так</w:t>
      </w:r>
      <w:r>
        <w:t></w:t>
      </w:r>
      <w:r>
        <w:rPr>
          <w:rFonts w:hint="eastAsia"/>
        </w:rPr>
        <w:t>і</w:t>
      </w:r>
      <w:r>
        <w:t></w:t>
      </w:r>
      <w:r>
        <w:rPr>
          <w:rFonts w:hint="eastAsia"/>
        </w:rPr>
        <w:t>безоплатній</w:t>
      </w:r>
      <w:r>
        <w:t></w:t>
      </w:r>
      <w:r>
        <w:rPr>
          <w:rFonts w:hint="eastAsia"/>
        </w:rPr>
        <w:t>основі</w:t>
      </w:r>
      <w:r>
        <w:t></w:t>
      </w:r>
      <w:r>
        <w:t></w:t>
      </w:r>
      <w:r>
        <w:rPr>
          <w:rFonts w:hint="eastAsia"/>
        </w:rPr>
        <w:t>консультування</w:t>
      </w:r>
      <w:r>
        <w:t></w:t>
      </w:r>
      <w:r>
        <w:t></w:t>
      </w:r>
      <w:r>
        <w:rPr>
          <w:rFonts w:hint="eastAsia"/>
        </w:rPr>
        <w:t>впровадження</w:t>
      </w:r>
      <w:r>
        <w:t></w:t>
      </w:r>
      <w:r>
        <w:rPr>
          <w:rFonts w:hint="eastAsia"/>
        </w:rPr>
        <w:t>нових</w:t>
      </w:r>
    </w:p>
    <w:p w:rsidR="00D06D76" w:rsidRDefault="00D06D76" w:rsidP="00D06D76">
      <w:r>
        <w:rPr>
          <w:rFonts w:hint="eastAsia"/>
        </w:rPr>
        <w:t>технологій</w:t>
      </w:r>
      <w:r>
        <w:t></w:t>
      </w:r>
      <w:r>
        <w:rPr>
          <w:rFonts w:hint="eastAsia"/>
        </w:rPr>
        <w:t>тощо</w:t>
      </w:r>
      <w:r>
        <w:t></w:t>
      </w:r>
      <w:r>
        <w:t></w:t>
      </w:r>
      <w:r>
        <w:t></w:t>
      </w:r>
      <w:r>
        <w:rPr>
          <w:rFonts w:hint="eastAsia"/>
        </w:rPr>
        <w:t>Економічну</w:t>
      </w:r>
      <w:r>
        <w:t></w:t>
      </w:r>
      <w:r>
        <w:rPr>
          <w:rFonts w:hint="eastAsia"/>
        </w:rPr>
        <w:t>природу</w:t>
      </w:r>
      <w:r>
        <w:t></w:t>
      </w:r>
      <w:r>
        <w:rPr>
          <w:rFonts w:hint="eastAsia"/>
        </w:rPr>
        <w:t>світового</w:t>
      </w:r>
      <w:r>
        <w:t></w:t>
      </w:r>
      <w:r>
        <w:rPr>
          <w:rFonts w:hint="eastAsia"/>
        </w:rPr>
        <w:t>ринку</w:t>
      </w:r>
      <w:r>
        <w:t></w:t>
      </w:r>
      <w:r>
        <w:rPr>
          <w:rFonts w:hint="eastAsia"/>
        </w:rPr>
        <w:t>банківських</w:t>
      </w:r>
      <w:r>
        <w:t></w:t>
      </w:r>
      <w:r>
        <w:rPr>
          <w:rFonts w:hint="eastAsia"/>
        </w:rPr>
        <w:t>послуг</w:t>
      </w:r>
    </w:p>
    <w:p w:rsidR="00D06D76" w:rsidRDefault="00D06D76" w:rsidP="00D06D76">
      <w:r>
        <w:rPr>
          <w:rFonts w:hint="eastAsia"/>
        </w:rPr>
        <w:t>засвідчують</w:t>
      </w:r>
      <w:r>
        <w:t></w:t>
      </w:r>
      <w:r>
        <w:rPr>
          <w:rFonts w:hint="eastAsia"/>
        </w:rPr>
        <w:t>передумови</w:t>
      </w:r>
      <w:r>
        <w:t></w:t>
      </w:r>
      <w:r>
        <w:rPr>
          <w:rFonts w:hint="eastAsia"/>
        </w:rPr>
        <w:t>його</w:t>
      </w:r>
      <w:r>
        <w:t></w:t>
      </w:r>
      <w:r>
        <w:rPr>
          <w:rFonts w:hint="eastAsia"/>
        </w:rPr>
        <w:t>формування</w:t>
      </w:r>
      <w:r>
        <w:t></w:t>
      </w:r>
      <w:r>
        <w:t></w:t>
      </w:r>
      <w:r>
        <w:rPr>
          <w:rFonts w:hint="eastAsia"/>
        </w:rPr>
        <w:t>економічні</w:t>
      </w:r>
      <w:r>
        <w:t></w:t>
      </w:r>
      <w:r>
        <w:t></w:t>
      </w:r>
      <w:r>
        <w:rPr>
          <w:rFonts w:hint="eastAsia"/>
        </w:rPr>
        <w:t>правові</w:t>
      </w:r>
      <w:r>
        <w:t></w:t>
      </w:r>
      <w:r>
        <w:t></w:t>
      </w:r>
      <w:r>
        <w:rPr>
          <w:rFonts w:hint="eastAsia"/>
        </w:rPr>
        <w:t>суб’єктивні</w:t>
      </w:r>
      <w:r>
        <w:t></w:t>
      </w:r>
    </w:p>
    <w:p w:rsidR="00D06D76" w:rsidRDefault="00D06D76" w:rsidP="00D06D76">
      <w:r>
        <w:rPr>
          <w:rFonts w:hint="eastAsia"/>
        </w:rPr>
        <w:t>об’єктивні</w:t>
      </w:r>
      <w:r>
        <w:t></w:t>
      </w:r>
      <w:r>
        <w:t></w:t>
      </w:r>
      <w:r>
        <w:t></w:t>
      </w:r>
      <w:r>
        <w:rPr>
          <w:rFonts w:hint="eastAsia"/>
        </w:rPr>
        <w:t>структура</w:t>
      </w:r>
      <w:r>
        <w:t></w:t>
      </w:r>
      <w:r>
        <w:t></w:t>
      </w:r>
      <w:r>
        <w:rPr>
          <w:rFonts w:hint="eastAsia"/>
        </w:rPr>
        <w:t>за</w:t>
      </w:r>
      <w:r>
        <w:t></w:t>
      </w:r>
      <w:r>
        <w:rPr>
          <w:rFonts w:hint="eastAsia"/>
        </w:rPr>
        <w:t>групами</w:t>
      </w:r>
      <w:r>
        <w:t></w:t>
      </w:r>
      <w:r>
        <w:rPr>
          <w:rFonts w:hint="eastAsia"/>
        </w:rPr>
        <w:t>банківських</w:t>
      </w:r>
      <w:r>
        <w:t></w:t>
      </w:r>
      <w:r>
        <w:rPr>
          <w:rFonts w:hint="eastAsia"/>
        </w:rPr>
        <w:t>продуктів</w:t>
      </w:r>
      <w:r>
        <w:t></w:t>
      </w:r>
      <w:r>
        <w:t></w:t>
      </w:r>
      <w:r>
        <w:rPr>
          <w:rFonts w:hint="eastAsia"/>
        </w:rPr>
        <w:t>за</w:t>
      </w:r>
      <w:r>
        <w:t></w:t>
      </w:r>
      <w:r>
        <w:rPr>
          <w:rFonts w:hint="eastAsia"/>
        </w:rPr>
        <w:t>типами</w:t>
      </w:r>
    </w:p>
    <w:p w:rsidR="00D06D76" w:rsidRDefault="00D06D76" w:rsidP="00D06D76">
      <w:r>
        <w:rPr>
          <w:rFonts w:hint="eastAsia"/>
        </w:rPr>
        <w:t>споживачів</w:t>
      </w:r>
      <w:r>
        <w:t></w:t>
      </w:r>
      <w:r>
        <w:t></w:t>
      </w:r>
      <w:r>
        <w:rPr>
          <w:rFonts w:hint="eastAsia"/>
        </w:rPr>
        <w:t>за</w:t>
      </w:r>
      <w:r>
        <w:t></w:t>
      </w:r>
      <w:r>
        <w:rPr>
          <w:rFonts w:hint="eastAsia"/>
        </w:rPr>
        <w:t>географічним</w:t>
      </w:r>
      <w:r>
        <w:t></w:t>
      </w:r>
      <w:r>
        <w:rPr>
          <w:rFonts w:hint="eastAsia"/>
        </w:rPr>
        <w:t>охопленням</w:t>
      </w:r>
      <w:r>
        <w:t></w:t>
      </w:r>
      <w:r>
        <w:t></w:t>
      </w:r>
      <w:r>
        <w:t></w:t>
      </w:r>
      <w:r>
        <w:rPr>
          <w:rFonts w:hint="eastAsia"/>
        </w:rPr>
        <w:t>його</w:t>
      </w:r>
      <w:r>
        <w:t></w:t>
      </w:r>
      <w:r>
        <w:rPr>
          <w:rFonts w:hint="eastAsia"/>
        </w:rPr>
        <w:t>основні</w:t>
      </w:r>
      <w:r>
        <w:t></w:t>
      </w:r>
      <w:r>
        <w:rPr>
          <w:rFonts w:hint="eastAsia"/>
        </w:rPr>
        <w:t>суб’єкти</w:t>
      </w:r>
      <w:r>
        <w:t></w:t>
      </w:r>
      <w:r>
        <w:t></w:t>
      </w:r>
      <w:r>
        <w:rPr>
          <w:rFonts w:hint="eastAsia"/>
        </w:rPr>
        <w:t>продавці</w:t>
      </w:r>
    </w:p>
    <w:p w:rsidR="00D06D76" w:rsidRDefault="00D06D76" w:rsidP="00D06D76">
      <w:r>
        <w:rPr>
          <w:rFonts w:hint="eastAsia"/>
        </w:rPr>
        <w:t>та</w:t>
      </w:r>
      <w:r>
        <w:t></w:t>
      </w:r>
      <w:r>
        <w:rPr>
          <w:rFonts w:hint="eastAsia"/>
        </w:rPr>
        <w:t>покупці</w:t>
      </w:r>
      <w:r>
        <w:t></w:t>
      </w:r>
      <w:r>
        <w:rPr>
          <w:rFonts w:hint="eastAsia"/>
        </w:rPr>
        <w:t>послуг</w:t>
      </w:r>
      <w:r>
        <w:t></w:t>
      </w:r>
      <w:r>
        <w:t></w:t>
      </w:r>
      <w:r>
        <w:t></w:t>
      </w:r>
      <w:r>
        <w:rPr>
          <w:rFonts w:hint="eastAsia"/>
        </w:rPr>
        <w:t>Поряд</w:t>
      </w:r>
      <w:r>
        <w:t></w:t>
      </w:r>
      <w:r>
        <w:rPr>
          <w:rFonts w:hint="eastAsia"/>
        </w:rPr>
        <w:t>з</w:t>
      </w:r>
      <w:r>
        <w:t></w:t>
      </w:r>
      <w:r>
        <w:rPr>
          <w:rFonts w:hint="eastAsia"/>
        </w:rPr>
        <w:t>цим</w:t>
      </w:r>
      <w:r>
        <w:t></w:t>
      </w:r>
      <w:r>
        <w:t></w:t>
      </w:r>
      <w:r>
        <w:rPr>
          <w:rFonts w:hint="eastAsia"/>
        </w:rPr>
        <w:t>економічна</w:t>
      </w:r>
      <w:r>
        <w:t></w:t>
      </w:r>
      <w:r>
        <w:rPr>
          <w:rFonts w:hint="eastAsia"/>
        </w:rPr>
        <w:t>природа</w:t>
      </w:r>
      <w:r>
        <w:t></w:t>
      </w:r>
      <w:r>
        <w:rPr>
          <w:rFonts w:hint="eastAsia"/>
        </w:rPr>
        <w:t>світового</w:t>
      </w:r>
      <w:r>
        <w:t></w:t>
      </w:r>
      <w:r>
        <w:rPr>
          <w:rFonts w:hint="eastAsia"/>
        </w:rPr>
        <w:t>ринку</w:t>
      </w:r>
    </w:p>
    <w:p w:rsidR="00D06D76" w:rsidRDefault="00D06D76" w:rsidP="00D06D76">
      <w:r>
        <w:rPr>
          <w:rFonts w:hint="eastAsia"/>
        </w:rPr>
        <w:t>банківських</w:t>
      </w:r>
      <w:r>
        <w:t></w:t>
      </w:r>
      <w:r>
        <w:rPr>
          <w:rFonts w:hint="eastAsia"/>
        </w:rPr>
        <w:t>послуг</w:t>
      </w:r>
      <w:r>
        <w:t></w:t>
      </w:r>
      <w:r>
        <w:rPr>
          <w:rFonts w:hint="eastAsia"/>
        </w:rPr>
        <w:t>знаходить</w:t>
      </w:r>
      <w:r>
        <w:t></w:t>
      </w:r>
      <w:r>
        <w:rPr>
          <w:rFonts w:hint="eastAsia"/>
        </w:rPr>
        <w:t>свій</w:t>
      </w:r>
      <w:r>
        <w:t></w:t>
      </w:r>
      <w:r>
        <w:rPr>
          <w:rFonts w:hint="eastAsia"/>
        </w:rPr>
        <w:t>прояв</w:t>
      </w:r>
      <w:r>
        <w:t></w:t>
      </w:r>
      <w:r>
        <w:rPr>
          <w:rFonts w:hint="eastAsia"/>
        </w:rPr>
        <w:t>у</w:t>
      </w:r>
      <w:r>
        <w:t></w:t>
      </w:r>
      <w:r>
        <w:rPr>
          <w:rFonts w:hint="eastAsia"/>
        </w:rPr>
        <w:t>тому</w:t>
      </w:r>
      <w:r>
        <w:t></w:t>
      </w:r>
      <w:r>
        <w:t></w:t>
      </w:r>
      <w:r>
        <w:rPr>
          <w:rFonts w:hint="eastAsia"/>
        </w:rPr>
        <w:t>що</w:t>
      </w:r>
      <w:r>
        <w:t></w:t>
      </w:r>
      <w:r>
        <w:rPr>
          <w:rFonts w:hint="eastAsia"/>
        </w:rPr>
        <w:t>він</w:t>
      </w:r>
      <w:r>
        <w:t></w:t>
      </w:r>
      <w:r>
        <w:rPr>
          <w:rFonts w:hint="eastAsia"/>
        </w:rPr>
        <w:t>є</w:t>
      </w:r>
      <w:r>
        <w:t></w:t>
      </w:r>
      <w:r>
        <w:rPr>
          <w:rFonts w:hint="eastAsia"/>
        </w:rPr>
        <w:t>важливою</w:t>
      </w:r>
      <w:r>
        <w:t></w:t>
      </w:r>
      <w:r>
        <w:rPr>
          <w:rFonts w:hint="eastAsia"/>
        </w:rPr>
        <w:t>ланкою</w:t>
      </w:r>
    </w:p>
    <w:p w:rsidR="00D06D76" w:rsidRDefault="00D06D76" w:rsidP="00D06D76">
      <w:r>
        <w:rPr>
          <w:rFonts w:hint="eastAsia"/>
        </w:rPr>
        <w:t>міжнародних</w:t>
      </w:r>
      <w:r>
        <w:t></w:t>
      </w:r>
      <w:r>
        <w:rPr>
          <w:rFonts w:hint="eastAsia"/>
        </w:rPr>
        <w:t>економічних</w:t>
      </w:r>
      <w:r>
        <w:t></w:t>
      </w:r>
      <w:r>
        <w:rPr>
          <w:rFonts w:hint="eastAsia"/>
        </w:rPr>
        <w:t>відносин</w:t>
      </w:r>
      <w:r>
        <w:t></w:t>
      </w:r>
      <w:r>
        <w:t></w:t>
      </w:r>
      <w:r>
        <w:rPr>
          <w:rFonts w:hint="eastAsia"/>
        </w:rPr>
        <w:t>Це</w:t>
      </w:r>
      <w:r>
        <w:t></w:t>
      </w:r>
      <w:r>
        <w:rPr>
          <w:rFonts w:hint="eastAsia"/>
        </w:rPr>
        <w:t>відображається</w:t>
      </w:r>
      <w:r>
        <w:t></w:t>
      </w:r>
      <w:r>
        <w:rPr>
          <w:rFonts w:hint="eastAsia"/>
        </w:rPr>
        <w:t>у</w:t>
      </w:r>
      <w:r>
        <w:t></w:t>
      </w:r>
      <w:r>
        <w:rPr>
          <w:rFonts w:hint="eastAsia"/>
        </w:rPr>
        <w:t>взаємозалежності</w:t>
      </w:r>
    </w:p>
    <w:p w:rsidR="00D06D76" w:rsidRDefault="00D06D76" w:rsidP="00D06D76">
      <w:r>
        <w:rPr>
          <w:rFonts w:hint="eastAsia"/>
        </w:rPr>
        <w:t>світового</w:t>
      </w:r>
      <w:r>
        <w:t></w:t>
      </w:r>
      <w:r>
        <w:rPr>
          <w:rFonts w:hint="eastAsia"/>
        </w:rPr>
        <w:t>ринку</w:t>
      </w:r>
      <w:r>
        <w:t></w:t>
      </w:r>
      <w:r>
        <w:rPr>
          <w:rFonts w:hint="eastAsia"/>
        </w:rPr>
        <w:t>банківських</w:t>
      </w:r>
      <w:r>
        <w:t></w:t>
      </w:r>
      <w:r>
        <w:rPr>
          <w:rFonts w:hint="eastAsia"/>
        </w:rPr>
        <w:t>послуг</w:t>
      </w:r>
      <w:r>
        <w:t></w:t>
      </w:r>
      <w:r>
        <w:rPr>
          <w:rFonts w:hint="eastAsia"/>
        </w:rPr>
        <w:t>та</w:t>
      </w:r>
      <w:r>
        <w:t></w:t>
      </w:r>
      <w:r>
        <w:rPr>
          <w:rFonts w:hint="eastAsia"/>
        </w:rPr>
        <w:t>інших</w:t>
      </w:r>
      <w:r>
        <w:t></w:t>
      </w:r>
      <w:r>
        <w:rPr>
          <w:rFonts w:hint="eastAsia"/>
        </w:rPr>
        <w:t>категорій</w:t>
      </w:r>
      <w:r>
        <w:t></w:t>
      </w:r>
      <w:r>
        <w:rPr>
          <w:rFonts w:hint="eastAsia"/>
        </w:rPr>
        <w:t>МЕВ</w:t>
      </w:r>
      <w:r>
        <w:t></w:t>
      </w:r>
      <w:r>
        <w:t></w:t>
      </w:r>
      <w:r>
        <w:rPr>
          <w:rFonts w:hint="eastAsia"/>
        </w:rPr>
        <w:t>ринок</w:t>
      </w:r>
    </w:p>
    <w:p w:rsidR="00D06D76" w:rsidRDefault="00D06D76" w:rsidP="00D06D76">
      <w:r>
        <w:rPr>
          <w:rFonts w:hint="eastAsia"/>
        </w:rPr>
        <w:t>страхування</w:t>
      </w:r>
      <w:r>
        <w:t></w:t>
      </w:r>
      <w:r>
        <w:t></w:t>
      </w:r>
      <w:r>
        <w:rPr>
          <w:rFonts w:hint="eastAsia"/>
        </w:rPr>
        <w:t>ринок</w:t>
      </w:r>
      <w:r>
        <w:t></w:t>
      </w:r>
      <w:r>
        <w:rPr>
          <w:rFonts w:hint="eastAsia"/>
        </w:rPr>
        <w:t>капіталів</w:t>
      </w:r>
      <w:r>
        <w:t></w:t>
      </w:r>
      <w:r>
        <w:t></w:t>
      </w:r>
      <w:r>
        <w:rPr>
          <w:rFonts w:hint="eastAsia"/>
        </w:rPr>
        <w:t>процеси</w:t>
      </w:r>
      <w:r>
        <w:t></w:t>
      </w:r>
      <w:r>
        <w:rPr>
          <w:rFonts w:hint="eastAsia"/>
        </w:rPr>
        <w:t>інтеграції</w:t>
      </w:r>
      <w:r>
        <w:t></w:t>
      </w:r>
      <w:r>
        <w:t></w:t>
      </w:r>
      <w:r>
        <w:rPr>
          <w:rFonts w:hint="eastAsia"/>
        </w:rPr>
        <w:t>глобалізації</w:t>
      </w:r>
      <w:r>
        <w:t></w:t>
      </w:r>
      <w:r>
        <w:rPr>
          <w:rFonts w:hint="eastAsia"/>
        </w:rPr>
        <w:t>тощо</w:t>
      </w:r>
      <w:r>
        <w:t></w:t>
      </w:r>
      <w:r>
        <w:t></w:t>
      </w:r>
    </w:p>
    <w:p w:rsidR="00D06D76" w:rsidRDefault="00D06D76" w:rsidP="00D06D76">
      <w:r>
        <w:t></w:t>
      </w:r>
      <w:r>
        <w:t></w:t>
      </w:r>
      <w:r>
        <w:t></w:t>
      </w:r>
      <w:r>
        <w:rPr>
          <w:rFonts w:hint="eastAsia"/>
        </w:rPr>
        <w:t>Світовий</w:t>
      </w:r>
      <w:r>
        <w:t></w:t>
      </w:r>
      <w:r>
        <w:rPr>
          <w:rFonts w:hint="eastAsia"/>
        </w:rPr>
        <w:t>ринок</w:t>
      </w:r>
      <w:r>
        <w:t></w:t>
      </w:r>
      <w:r>
        <w:rPr>
          <w:rFonts w:hint="eastAsia"/>
        </w:rPr>
        <w:t>банківських</w:t>
      </w:r>
      <w:r>
        <w:t></w:t>
      </w:r>
      <w:r>
        <w:rPr>
          <w:rFonts w:hint="eastAsia"/>
        </w:rPr>
        <w:t>послуг</w:t>
      </w:r>
      <w:r>
        <w:t></w:t>
      </w:r>
      <w:r>
        <w:rPr>
          <w:rFonts w:hint="eastAsia"/>
        </w:rPr>
        <w:t>є</w:t>
      </w:r>
      <w:r>
        <w:t></w:t>
      </w:r>
      <w:r>
        <w:rPr>
          <w:rFonts w:hint="eastAsia"/>
        </w:rPr>
        <w:t>цілісним</w:t>
      </w:r>
      <w:r>
        <w:t></w:t>
      </w:r>
      <w:r>
        <w:rPr>
          <w:rFonts w:hint="eastAsia"/>
        </w:rPr>
        <w:t>системним</w:t>
      </w:r>
    </w:p>
    <w:p w:rsidR="00D06D76" w:rsidRDefault="00D06D76" w:rsidP="00D06D76">
      <w:r>
        <w:rPr>
          <w:rFonts w:hint="eastAsia"/>
        </w:rPr>
        <w:t>утворенням</w:t>
      </w:r>
      <w:r>
        <w:t></w:t>
      </w:r>
      <w:r>
        <w:t></w:t>
      </w:r>
      <w:r>
        <w:rPr>
          <w:rFonts w:hint="eastAsia"/>
        </w:rPr>
        <w:t>Його</w:t>
      </w:r>
      <w:r>
        <w:t></w:t>
      </w:r>
      <w:r>
        <w:rPr>
          <w:rFonts w:hint="eastAsia"/>
        </w:rPr>
        <w:t>основними</w:t>
      </w:r>
      <w:r>
        <w:t></w:t>
      </w:r>
      <w:r>
        <w:rPr>
          <w:rFonts w:hint="eastAsia"/>
        </w:rPr>
        <w:t>підсистемами</w:t>
      </w:r>
      <w:r>
        <w:t></w:t>
      </w:r>
      <w:r>
        <w:rPr>
          <w:rFonts w:hint="eastAsia"/>
        </w:rPr>
        <w:t>виступають</w:t>
      </w:r>
      <w:r>
        <w:t></w:t>
      </w:r>
      <w:r>
        <w:rPr>
          <w:rFonts w:hint="eastAsia"/>
        </w:rPr>
        <w:t>наступні</w:t>
      </w:r>
      <w:r>
        <w:t></w:t>
      </w:r>
    </w:p>
    <w:p w:rsidR="00D06D76" w:rsidRDefault="00D06D76" w:rsidP="00D06D76">
      <w:r>
        <w:t></w:t>
      </w:r>
      <w:r>
        <w:t></w:t>
      </w:r>
      <w:r>
        <w:t></w:t>
      </w:r>
      <w:r>
        <w:rPr>
          <w:rFonts w:hint="eastAsia"/>
        </w:rPr>
        <w:t>національні</w:t>
      </w:r>
      <w:r>
        <w:t></w:t>
      </w:r>
      <w:r>
        <w:rPr>
          <w:rFonts w:hint="eastAsia"/>
        </w:rPr>
        <w:t>ринки</w:t>
      </w:r>
      <w:r>
        <w:t></w:t>
      </w:r>
      <w:r>
        <w:rPr>
          <w:rFonts w:hint="eastAsia"/>
        </w:rPr>
        <w:t>банківських</w:t>
      </w:r>
      <w:r>
        <w:t></w:t>
      </w:r>
      <w:r>
        <w:rPr>
          <w:rFonts w:hint="eastAsia"/>
        </w:rPr>
        <w:t>послуг</w:t>
      </w:r>
      <w:r>
        <w:t></w:t>
      </w:r>
      <w:r>
        <w:rPr>
          <w:rFonts w:hint="eastAsia"/>
        </w:rPr>
        <w:t>в</w:t>
      </w:r>
      <w:r>
        <w:t></w:t>
      </w:r>
      <w:r>
        <w:rPr>
          <w:rFonts w:hint="eastAsia"/>
        </w:rPr>
        <w:t>аспекті</w:t>
      </w:r>
      <w:r>
        <w:t></w:t>
      </w:r>
      <w:r>
        <w:rPr>
          <w:rFonts w:hint="eastAsia"/>
        </w:rPr>
        <w:t>надання</w:t>
      </w:r>
      <w:r>
        <w:t></w:t>
      </w:r>
      <w:r>
        <w:rPr>
          <w:rFonts w:hint="eastAsia"/>
        </w:rPr>
        <w:t>останніх</w:t>
      </w:r>
    </w:p>
    <w:p w:rsidR="00D06D76" w:rsidRDefault="00D06D76" w:rsidP="00D06D76">
      <w:r>
        <w:rPr>
          <w:rFonts w:hint="eastAsia"/>
        </w:rPr>
        <w:t>резидентам</w:t>
      </w:r>
      <w:r>
        <w:t></w:t>
      </w:r>
      <w:r>
        <w:rPr>
          <w:rFonts w:hint="eastAsia"/>
        </w:rPr>
        <w:t>в</w:t>
      </w:r>
      <w:r>
        <w:t></w:t>
      </w:r>
      <w:r>
        <w:rPr>
          <w:rFonts w:hint="eastAsia"/>
        </w:rPr>
        <w:t>окремих</w:t>
      </w:r>
      <w:r>
        <w:t></w:t>
      </w:r>
      <w:r>
        <w:rPr>
          <w:rFonts w:hint="eastAsia"/>
        </w:rPr>
        <w:t>країнах</w:t>
      </w:r>
      <w:r>
        <w:t></w:t>
      </w:r>
      <w:r>
        <w:t></w:t>
      </w:r>
      <w:r>
        <w:t></w:t>
      </w:r>
      <w:r>
        <w:t></w:t>
      </w:r>
      <w:r>
        <w:t></w:t>
      </w:r>
      <w:r>
        <w:rPr>
          <w:rFonts w:hint="eastAsia"/>
        </w:rPr>
        <w:t>міжнародний</w:t>
      </w:r>
      <w:r>
        <w:t></w:t>
      </w:r>
      <w:r>
        <w:rPr>
          <w:rFonts w:hint="eastAsia"/>
        </w:rPr>
        <w:t>ринок</w:t>
      </w:r>
      <w:r>
        <w:t></w:t>
      </w:r>
      <w:r>
        <w:rPr>
          <w:rFonts w:hint="eastAsia"/>
        </w:rPr>
        <w:t>банківських</w:t>
      </w:r>
      <w:r>
        <w:t></w:t>
      </w:r>
      <w:r>
        <w:rPr>
          <w:rFonts w:hint="eastAsia"/>
        </w:rPr>
        <w:t>послуг</w:t>
      </w:r>
      <w:r>
        <w:t></w:t>
      </w:r>
    </w:p>
    <w:p w:rsidR="00D06D76" w:rsidRDefault="00D06D76" w:rsidP="00D06D76">
      <w:r>
        <w:t></w:t>
      </w:r>
      <w:r>
        <w:t></w:t>
      </w:r>
      <w:r>
        <w:t></w:t>
      </w:r>
    </w:p>
    <w:p w:rsidR="00D06D76" w:rsidRDefault="00D06D76" w:rsidP="00D06D76">
      <w:r>
        <w:rPr>
          <w:rFonts w:hint="eastAsia"/>
        </w:rPr>
        <w:t>який</w:t>
      </w:r>
      <w:r>
        <w:t></w:t>
      </w:r>
      <w:r>
        <w:rPr>
          <w:rFonts w:hint="eastAsia"/>
        </w:rPr>
        <w:t>передбачає</w:t>
      </w:r>
      <w:r>
        <w:t></w:t>
      </w:r>
      <w:r>
        <w:rPr>
          <w:rFonts w:hint="eastAsia"/>
        </w:rPr>
        <w:t>їх</w:t>
      </w:r>
      <w:r>
        <w:t></w:t>
      </w:r>
      <w:r>
        <w:rPr>
          <w:rFonts w:hint="eastAsia"/>
        </w:rPr>
        <w:t>надання</w:t>
      </w:r>
      <w:r>
        <w:t></w:t>
      </w:r>
      <w:r>
        <w:rPr>
          <w:rFonts w:hint="eastAsia"/>
        </w:rPr>
        <w:t>учасникам</w:t>
      </w:r>
      <w:r>
        <w:t></w:t>
      </w:r>
      <w:r>
        <w:rPr>
          <w:rFonts w:hint="eastAsia"/>
        </w:rPr>
        <w:t>МЕВ</w:t>
      </w:r>
      <w:r>
        <w:t></w:t>
      </w:r>
      <w:r>
        <w:t></w:t>
      </w:r>
      <w:r>
        <w:rPr>
          <w:rFonts w:hint="eastAsia"/>
        </w:rPr>
        <w:t>Особливістю</w:t>
      </w:r>
      <w:r>
        <w:t></w:t>
      </w:r>
      <w:r>
        <w:rPr>
          <w:rFonts w:hint="eastAsia"/>
        </w:rPr>
        <w:t>розвитку</w:t>
      </w:r>
    </w:p>
    <w:p w:rsidR="00D06D76" w:rsidRDefault="00D06D76" w:rsidP="00D06D76">
      <w:r>
        <w:rPr>
          <w:rFonts w:hint="eastAsia"/>
        </w:rPr>
        <w:t>сучасного</w:t>
      </w:r>
      <w:r>
        <w:t></w:t>
      </w:r>
      <w:r>
        <w:rPr>
          <w:rFonts w:hint="eastAsia"/>
        </w:rPr>
        <w:t>міжнародного</w:t>
      </w:r>
      <w:r>
        <w:t></w:t>
      </w:r>
      <w:r>
        <w:rPr>
          <w:rFonts w:hint="eastAsia"/>
        </w:rPr>
        <w:t>ринку</w:t>
      </w:r>
      <w:r>
        <w:t></w:t>
      </w:r>
      <w:r>
        <w:rPr>
          <w:rFonts w:hint="eastAsia"/>
        </w:rPr>
        <w:t>банківських</w:t>
      </w:r>
      <w:r>
        <w:t></w:t>
      </w:r>
      <w:r>
        <w:rPr>
          <w:rFonts w:hint="eastAsia"/>
        </w:rPr>
        <w:t>послуг</w:t>
      </w:r>
      <w:r>
        <w:t></w:t>
      </w:r>
      <w:r>
        <w:rPr>
          <w:rFonts w:hint="eastAsia"/>
        </w:rPr>
        <w:t>є</w:t>
      </w:r>
      <w:r>
        <w:t></w:t>
      </w:r>
      <w:r>
        <w:rPr>
          <w:rFonts w:hint="eastAsia"/>
        </w:rPr>
        <w:t>посилення</w:t>
      </w:r>
      <w:r>
        <w:t></w:t>
      </w:r>
      <w:r>
        <w:rPr>
          <w:rFonts w:hint="eastAsia"/>
        </w:rPr>
        <w:t>банківського</w:t>
      </w:r>
    </w:p>
    <w:p w:rsidR="00D06D76" w:rsidRDefault="00D06D76" w:rsidP="00D06D76">
      <w:r>
        <w:rPr>
          <w:rFonts w:hint="eastAsia"/>
        </w:rPr>
        <w:t>регулювання</w:t>
      </w:r>
      <w:r>
        <w:t></w:t>
      </w:r>
      <w:r>
        <w:t></w:t>
      </w:r>
      <w:r>
        <w:rPr>
          <w:rFonts w:hint="eastAsia"/>
        </w:rPr>
        <w:t>формування</w:t>
      </w:r>
      <w:r>
        <w:t></w:t>
      </w:r>
      <w:r>
        <w:rPr>
          <w:rFonts w:hint="eastAsia"/>
        </w:rPr>
        <w:t>Банківського</w:t>
      </w:r>
      <w:r>
        <w:t></w:t>
      </w:r>
      <w:r>
        <w:rPr>
          <w:rFonts w:hint="eastAsia"/>
        </w:rPr>
        <w:t>Союзу</w:t>
      </w:r>
      <w:r>
        <w:t></w:t>
      </w:r>
      <w:r>
        <w:rPr>
          <w:rFonts w:hint="eastAsia"/>
        </w:rPr>
        <w:t>ЄС</w:t>
      </w:r>
      <w:r>
        <w:t></w:t>
      </w:r>
      <w:r>
        <w:t></w:t>
      </w:r>
      <w:r>
        <w:t></w:t>
      </w:r>
      <w:r>
        <w:rPr>
          <w:rFonts w:hint="eastAsia"/>
        </w:rPr>
        <w:t>створення</w:t>
      </w:r>
      <w:r>
        <w:t></w:t>
      </w:r>
      <w:r>
        <w:rPr>
          <w:rFonts w:hint="eastAsia"/>
        </w:rPr>
        <w:t>нових</w:t>
      </w:r>
    </w:p>
    <w:p w:rsidR="00D06D76" w:rsidRDefault="00D06D76" w:rsidP="00D06D76">
      <w:r>
        <w:rPr>
          <w:rFonts w:hint="eastAsia"/>
        </w:rPr>
        <w:t>жорсткіших</w:t>
      </w:r>
      <w:r>
        <w:t></w:t>
      </w:r>
      <w:r>
        <w:rPr>
          <w:rFonts w:hint="eastAsia"/>
        </w:rPr>
        <w:t>вимог</w:t>
      </w:r>
      <w:r>
        <w:t></w:t>
      </w:r>
      <w:r>
        <w:rPr>
          <w:rFonts w:hint="eastAsia"/>
        </w:rPr>
        <w:t>щодо</w:t>
      </w:r>
      <w:r>
        <w:t></w:t>
      </w:r>
      <w:r>
        <w:rPr>
          <w:rFonts w:hint="eastAsia"/>
        </w:rPr>
        <w:t>забезпечення</w:t>
      </w:r>
      <w:r>
        <w:t></w:t>
      </w:r>
      <w:r>
        <w:rPr>
          <w:rFonts w:hint="eastAsia"/>
        </w:rPr>
        <w:t>прозорості</w:t>
      </w:r>
      <w:r>
        <w:t></w:t>
      </w:r>
      <w:r>
        <w:rPr>
          <w:rFonts w:hint="eastAsia"/>
        </w:rPr>
        <w:t>банківської</w:t>
      </w:r>
      <w:r>
        <w:t></w:t>
      </w:r>
      <w:r>
        <w:rPr>
          <w:rFonts w:hint="eastAsia"/>
        </w:rPr>
        <w:t>діяльності</w:t>
      </w:r>
    </w:p>
    <w:p w:rsidR="00D06D76" w:rsidRDefault="00D06D76" w:rsidP="00D06D76">
      <w:r>
        <w:t></w:t>
      </w:r>
      <w:r>
        <w:rPr>
          <w:rFonts w:hint="eastAsia"/>
        </w:rPr>
        <w:t>впровадження</w:t>
      </w:r>
      <w:r>
        <w:t></w:t>
      </w:r>
      <w:r>
        <w:rPr>
          <w:rFonts w:hint="eastAsia"/>
        </w:rPr>
        <w:t>правил</w:t>
      </w:r>
      <w:r>
        <w:t></w:t>
      </w:r>
      <w:r>
        <w:rPr>
          <w:rFonts w:hint="eastAsia"/>
        </w:rPr>
        <w:t>Базель</w:t>
      </w:r>
      <w:r>
        <w:t></w:t>
      </w:r>
      <w:r>
        <w:t></w:t>
      </w:r>
      <w:r>
        <w:t></w:t>
      </w:r>
      <w:r>
        <w:t></w:t>
      </w:r>
      <w:r>
        <w:t></w:t>
      </w:r>
      <w:r>
        <w:rPr>
          <w:rFonts w:hint="eastAsia"/>
        </w:rPr>
        <w:t>країнами</w:t>
      </w:r>
      <w:r>
        <w:t></w:t>
      </w:r>
      <w:r>
        <w:rPr>
          <w:rFonts w:hint="eastAsia"/>
        </w:rPr>
        <w:t>ЄС</w:t>
      </w:r>
      <w:r>
        <w:t></w:t>
      </w:r>
      <w:r>
        <w:t></w:t>
      </w:r>
      <w:r>
        <w:rPr>
          <w:rFonts w:hint="eastAsia"/>
        </w:rPr>
        <w:t>Азії</w:t>
      </w:r>
      <w:r>
        <w:t></w:t>
      </w:r>
      <w:r>
        <w:rPr>
          <w:rFonts w:hint="eastAsia"/>
        </w:rPr>
        <w:t>та</w:t>
      </w:r>
      <w:r>
        <w:t></w:t>
      </w:r>
      <w:r>
        <w:rPr>
          <w:rFonts w:hint="eastAsia"/>
        </w:rPr>
        <w:t>США</w:t>
      </w:r>
      <w:r>
        <w:t></w:t>
      </w:r>
      <w:r>
        <w:t></w:t>
      </w:r>
      <w:r>
        <w:rPr>
          <w:rFonts w:hint="eastAsia"/>
        </w:rPr>
        <w:t>та</w:t>
      </w:r>
      <w:r>
        <w:t></w:t>
      </w:r>
      <w:r>
        <w:rPr>
          <w:rFonts w:hint="eastAsia"/>
        </w:rPr>
        <w:t>створення</w:t>
      </w:r>
    </w:p>
    <w:p w:rsidR="00D06D76" w:rsidRDefault="00D06D76" w:rsidP="00D06D76">
      <w:r>
        <w:rPr>
          <w:rFonts w:hint="eastAsia"/>
        </w:rPr>
        <w:t>нових</w:t>
      </w:r>
      <w:r>
        <w:t></w:t>
      </w:r>
      <w:r>
        <w:rPr>
          <w:rFonts w:hint="eastAsia"/>
        </w:rPr>
        <w:t>інституцій</w:t>
      </w:r>
      <w:r>
        <w:t></w:t>
      </w:r>
      <w:r>
        <w:t></w:t>
      </w:r>
      <w:r>
        <w:rPr>
          <w:rFonts w:hint="eastAsia"/>
        </w:rPr>
        <w:t>що</w:t>
      </w:r>
      <w:r>
        <w:t></w:t>
      </w:r>
      <w:r>
        <w:rPr>
          <w:rFonts w:hint="eastAsia"/>
        </w:rPr>
        <w:t>регулюють</w:t>
      </w:r>
      <w:r>
        <w:t></w:t>
      </w:r>
      <w:r>
        <w:rPr>
          <w:rFonts w:hint="eastAsia"/>
        </w:rPr>
        <w:t>банківську</w:t>
      </w:r>
      <w:r>
        <w:t></w:t>
      </w:r>
      <w:r>
        <w:rPr>
          <w:rFonts w:hint="eastAsia"/>
        </w:rPr>
        <w:t>діяльність</w:t>
      </w:r>
      <w:r>
        <w:t></w:t>
      </w:r>
      <w:r>
        <w:t></w:t>
      </w:r>
      <w:r>
        <w:rPr>
          <w:rFonts w:hint="eastAsia"/>
        </w:rPr>
        <w:t>Європейську</w:t>
      </w:r>
      <w:r>
        <w:t></w:t>
      </w:r>
      <w:r>
        <w:rPr>
          <w:rFonts w:hint="eastAsia"/>
        </w:rPr>
        <w:t>систему</w:t>
      </w:r>
    </w:p>
    <w:p w:rsidR="00D06D76" w:rsidRDefault="00D06D76" w:rsidP="00D06D76">
      <w:r>
        <w:rPr>
          <w:rFonts w:hint="eastAsia"/>
        </w:rPr>
        <w:t>фінансового</w:t>
      </w:r>
      <w:r>
        <w:t></w:t>
      </w:r>
      <w:r>
        <w:rPr>
          <w:rFonts w:hint="eastAsia"/>
        </w:rPr>
        <w:t>нагляду</w:t>
      </w:r>
      <w:r>
        <w:t></w:t>
      </w:r>
      <w:r>
        <w:t></w:t>
      </w:r>
      <w:r>
        <w:rPr>
          <w:rFonts w:hint="eastAsia"/>
        </w:rPr>
        <w:t>Європейську</w:t>
      </w:r>
      <w:r>
        <w:t></w:t>
      </w:r>
      <w:r>
        <w:rPr>
          <w:rFonts w:hint="eastAsia"/>
        </w:rPr>
        <w:t>Банківську</w:t>
      </w:r>
      <w:r>
        <w:t></w:t>
      </w:r>
      <w:r>
        <w:rPr>
          <w:rFonts w:hint="eastAsia"/>
        </w:rPr>
        <w:t>організацію</w:t>
      </w:r>
      <w:r>
        <w:t></w:t>
      </w:r>
      <w:r>
        <w:t></w:t>
      </w:r>
      <w:r>
        <w:rPr>
          <w:rFonts w:hint="eastAsia"/>
        </w:rPr>
        <w:t>Європейську</w:t>
      </w:r>
    </w:p>
    <w:p w:rsidR="00D06D76" w:rsidRDefault="00D06D76" w:rsidP="00D06D76">
      <w:r>
        <w:rPr>
          <w:rFonts w:hint="eastAsia"/>
        </w:rPr>
        <w:t>організацію</w:t>
      </w:r>
      <w:r>
        <w:t></w:t>
      </w:r>
      <w:r>
        <w:rPr>
          <w:rFonts w:hint="eastAsia"/>
        </w:rPr>
        <w:t>по</w:t>
      </w:r>
      <w:r>
        <w:t></w:t>
      </w:r>
      <w:r>
        <w:rPr>
          <w:rFonts w:hint="eastAsia"/>
        </w:rPr>
        <w:t>цінним</w:t>
      </w:r>
      <w:r>
        <w:t></w:t>
      </w:r>
      <w:r>
        <w:rPr>
          <w:rFonts w:hint="eastAsia"/>
        </w:rPr>
        <w:t>паперам</w:t>
      </w:r>
      <w:r>
        <w:t></w:t>
      </w:r>
      <w:r>
        <w:rPr>
          <w:rFonts w:hint="eastAsia"/>
        </w:rPr>
        <w:t>і</w:t>
      </w:r>
      <w:r>
        <w:t></w:t>
      </w:r>
      <w:r>
        <w:rPr>
          <w:rFonts w:hint="eastAsia"/>
        </w:rPr>
        <w:t>ринку</w:t>
      </w:r>
      <w:r>
        <w:t></w:t>
      </w:r>
      <w:r>
        <w:t></w:t>
      </w:r>
      <w:r>
        <w:rPr>
          <w:rFonts w:hint="eastAsia"/>
        </w:rPr>
        <w:t>Європейську</w:t>
      </w:r>
      <w:r>
        <w:t></w:t>
      </w:r>
      <w:r>
        <w:rPr>
          <w:rFonts w:hint="eastAsia"/>
        </w:rPr>
        <w:t>організацію</w:t>
      </w:r>
    </w:p>
    <w:p w:rsidR="00D06D76" w:rsidRDefault="00D06D76" w:rsidP="00D06D76">
      <w:r>
        <w:rPr>
          <w:rFonts w:hint="eastAsia"/>
        </w:rPr>
        <w:t>страхування</w:t>
      </w:r>
      <w:r>
        <w:t></w:t>
      </w:r>
      <w:r>
        <w:rPr>
          <w:rFonts w:hint="eastAsia"/>
        </w:rPr>
        <w:t>та</w:t>
      </w:r>
      <w:r>
        <w:t></w:t>
      </w:r>
      <w:r>
        <w:rPr>
          <w:rFonts w:hint="eastAsia"/>
        </w:rPr>
        <w:t>пенсійного</w:t>
      </w:r>
      <w:r>
        <w:t></w:t>
      </w:r>
      <w:r>
        <w:rPr>
          <w:rFonts w:hint="eastAsia"/>
        </w:rPr>
        <w:t>забезпечення</w:t>
      </w:r>
      <w:r>
        <w:t></w:t>
      </w:r>
      <w:r>
        <w:rPr>
          <w:rFonts w:hint="eastAsia"/>
        </w:rPr>
        <w:t>тощо</w:t>
      </w:r>
      <w:r>
        <w:t></w:t>
      </w:r>
      <w:r>
        <w:t></w:t>
      </w:r>
    </w:p>
    <w:p w:rsidR="00D06D76" w:rsidRDefault="00D06D76" w:rsidP="00D06D76">
      <w:r>
        <w:t></w:t>
      </w:r>
      <w:r>
        <w:t></w:t>
      </w:r>
      <w:r>
        <w:t></w:t>
      </w:r>
      <w:r>
        <w:rPr>
          <w:rFonts w:hint="eastAsia"/>
        </w:rPr>
        <w:t>Глобальна</w:t>
      </w:r>
      <w:r>
        <w:t></w:t>
      </w:r>
      <w:r>
        <w:rPr>
          <w:rFonts w:hint="eastAsia"/>
        </w:rPr>
        <w:t>криза</w:t>
      </w:r>
      <w:r>
        <w:t></w:t>
      </w:r>
      <w:r>
        <w:t></w:t>
      </w:r>
      <w:r>
        <w:t></w:t>
      </w:r>
      <w:r>
        <w:t></w:t>
      </w:r>
      <w:r>
        <w:t></w:t>
      </w:r>
      <w:r>
        <w:t></w:t>
      </w:r>
      <w:r>
        <w:t></w:t>
      </w:r>
      <w:r>
        <w:t></w:t>
      </w:r>
      <w:r>
        <w:t></w:t>
      </w:r>
      <w:r>
        <w:t></w:t>
      </w:r>
      <w:r>
        <w:t></w:t>
      </w:r>
      <w:r>
        <w:rPr>
          <w:rFonts w:hint="eastAsia"/>
        </w:rPr>
        <w:t>спричинила</w:t>
      </w:r>
      <w:r>
        <w:t></w:t>
      </w:r>
      <w:r>
        <w:rPr>
          <w:rFonts w:hint="eastAsia"/>
        </w:rPr>
        <w:t>негативний</w:t>
      </w:r>
      <w:r>
        <w:t></w:t>
      </w:r>
      <w:r>
        <w:rPr>
          <w:rFonts w:hint="eastAsia"/>
        </w:rPr>
        <w:t>вплив</w:t>
      </w:r>
      <w:r>
        <w:t></w:t>
      </w:r>
      <w:r>
        <w:rPr>
          <w:rFonts w:hint="eastAsia"/>
        </w:rPr>
        <w:t>на</w:t>
      </w:r>
      <w:r>
        <w:t></w:t>
      </w:r>
      <w:r>
        <w:rPr>
          <w:rFonts w:hint="eastAsia"/>
        </w:rPr>
        <w:t>ринок</w:t>
      </w:r>
    </w:p>
    <w:p w:rsidR="00D06D76" w:rsidRDefault="00D06D76" w:rsidP="00D06D76">
      <w:r>
        <w:rPr>
          <w:rFonts w:hint="eastAsia"/>
        </w:rPr>
        <w:t>банківських</w:t>
      </w:r>
      <w:r>
        <w:t></w:t>
      </w:r>
      <w:r>
        <w:rPr>
          <w:rFonts w:hint="eastAsia"/>
        </w:rPr>
        <w:t>послуг</w:t>
      </w:r>
      <w:r>
        <w:t></w:t>
      </w:r>
      <w:r>
        <w:rPr>
          <w:rFonts w:hint="eastAsia"/>
        </w:rPr>
        <w:t>ЄС</w:t>
      </w:r>
      <w:r>
        <w:t></w:t>
      </w:r>
      <w:r>
        <w:t></w:t>
      </w:r>
      <w:r>
        <w:rPr>
          <w:rFonts w:hint="eastAsia"/>
        </w:rPr>
        <w:t>Оскільки</w:t>
      </w:r>
      <w:r>
        <w:t></w:t>
      </w:r>
      <w:r>
        <w:rPr>
          <w:rFonts w:hint="eastAsia"/>
        </w:rPr>
        <w:t>фінансова</w:t>
      </w:r>
      <w:r>
        <w:t></w:t>
      </w:r>
      <w:r>
        <w:rPr>
          <w:rFonts w:hint="eastAsia"/>
        </w:rPr>
        <w:t>криза</w:t>
      </w:r>
      <w:r>
        <w:t></w:t>
      </w:r>
      <w:r>
        <w:rPr>
          <w:rFonts w:hint="eastAsia"/>
        </w:rPr>
        <w:t>у</w:t>
      </w:r>
      <w:r>
        <w:t></w:t>
      </w:r>
      <w:r>
        <w:rPr>
          <w:rFonts w:hint="eastAsia"/>
        </w:rPr>
        <w:t>банківському</w:t>
      </w:r>
      <w:r>
        <w:t></w:t>
      </w:r>
      <w:r>
        <w:rPr>
          <w:rFonts w:hint="eastAsia"/>
        </w:rPr>
        <w:t>секторі</w:t>
      </w:r>
      <w:r>
        <w:t></w:t>
      </w:r>
      <w:r>
        <w:rPr>
          <w:rFonts w:hint="eastAsia"/>
        </w:rPr>
        <w:t>ЄС</w:t>
      </w:r>
    </w:p>
    <w:p w:rsidR="00D06D76" w:rsidRDefault="00D06D76" w:rsidP="00D06D76">
      <w:r>
        <w:rPr>
          <w:rFonts w:hint="eastAsia"/>
        </w:rPr>
        <w:t>була</w:t>
      </w:r>
      <w:r>
        <w:t></w:t>
      </w:r>
      <w:r>
        <w:rPr>
          <w:rFonts w:hint="eastAsia"/>
        </w:rPr>
        <w:t>досить</w:t>
      </w:r>
      <w:r>
        <w:t></w:t>
      </w:r>
      <w:r>
        <w:rPr>
          <w:rFonts w:hint="eastAsia"/>
        </w:rPr>
        <w:t>довготривалою</w:t>
      </w:r>
      <w:r>
        <w:t></w:t>
      </w:r>
      <w:r>
        <w:t></w:t>
      </w:r>
      <w:r>
        <w:t></w:t>
      </w:r>
      <w:r>
        <w:t></w:t>
      </w:r>
      <w:r>
        <w:t></w:t>
      </w:r>
      <w:r>
        <w:t></w:t>
      </w:r>
      <w:r>
        <w:t></w:t>
      </w:r>
      <w:r>
        <w:t></w:t>
      </w:r>
      <w:r>
        <w:t></w:t>
      </w:r>
      <w:r>
        <w:t></w:t>
      </w:r>
      <w:r>
        <w:t></w:t>
      </w:r>
      <w:r>
        <w:t></w:t>
      </w:r>
      <w:r>
        <w:rPr>
          <w:rFonts w:hint="eastAsia"/>
        </w:rPr>
        <w:t>рр</w:t>
      </w:r>
      <w:r>
        <w:t></w:t>
      </w:r>
      <w:r>
        <w:t></w:t>
      </w:r>
      <w:r>
        <w:t></w:t>
      </w:r>
      <w:r>
        <w:rPr>
          <w:rFonts w:hint="eastAsia"/>
        </w:rPr>
        <w:t>можна</w:t>
      </w:r>
      <w:r>
        <w:t></w:t>
      </w:r>
      <w:r>
        <w:rPr>
          <w:rFonts w:hint="eastAsia"/>
        </w:rPr>
        <w:t>виділити</w:t>
      </w:r>
      <w:r>
        <w:t></w:t>
      </w:r>
      <w:r>
        <w:rPr>
          <w:rFonts w:hint="eastAsia"/>
        </w:rPr>
        <w:t>п’ять</w:t>
      </w:r>
      <w:r>
        <w:t></w:t>
      </w:r>
      <w:r>
        <w:rPr>
          <w:rFonts w:hint="eastAsia"/>
        </w:rPr>
        <w:t>хвиль</w:t>
      </w:r>
    </w:p>
    <w:p w:rsidR="00D06D76" w:rsidRDefault="00D06D76" w:rsidP="00D06D76">
      <w:r>
        <w:rPr>
          <w:rFonts w:hint="eastAsia"/>
        </w:rPr>
        <w:t>кризових</w:t>
      </w:r>
      <w:r>
        <w:t></w:t>
      </w:r>
      <w:r>
        <w:rPr>
          <w:rFonts w:hint="eastAsia"/>
        </w:rPr>
        <w:t>явищ</w:t>
      </w:r>
      <w:r>
        <w:t></w:t>
      </w:r>
      <w:r>
        <w:t></w:t>
      </w:r>
      <w:r>
        <w:rPr>
          <w:rFonts w:hint="eastAsia"/>
        </w:rPr>
        <w:t>які</w:t>
      </w:r>
      <w:r>
        <w:t></w:t>
      </w:r>
      <w:r>
        <w:rPr>
          <w:rFonts w:hint="eastAsia"/>
        </w:rPr>
        <w:t>зазнав</w:t>
      </w:r>
      <w:r>
        <w:t></w:t>
      </w:r>
      <w:r>
        <w:rPr>
          <w:rFonts w:hint="eastAsia"/>
        </w:rPr>
        <w:t>ринок</w:t>
      </w:r>
      <w:r>
        <w:t></w:t>
      </w:r>
      <w:r>
        <w:rPr>
          <w:rFonts w:hint="eastAsia"/>
        </w:rPr>
        <w:t>банківських</w:t>
      </w:r>
      <w:r>
        <w:t></w:t>
      </w:r>
      <w:r>
        <w:rPr>
          <w:rFonts w:hint="eastAsia"/>
        </w:rPr>
        <w:t>послуг</w:t>
      </w:r>
      <w:r>
        <w:t></w:t>
      </w:r>
      <w:r>
        <w:t></w:t>
      </w:r>
      <w:r>
        <w:rPr>
          <w:rFonts w:hint="eastAsia"/>
        </w:rPr>
        <w:t>а</w:t>
      </w:r>
      <w:r>
        <w:t></w:t>
      </w:r>
      <w:r>
        <w:rPr>
          <w:rFonts w:hint="eastAsia"/>
        </w:rPr>
        <w:t>саме</w:t>
      </w:r>
      <w:r>
        <w:t></w:t>
      </w:r>
      <w:r>
        <w:t></w:t>
      </w:r>
      <w:r>
        <w:t></w:t>
      </w:r>
      <w:r>
        <w:t></w:t>
      </w:r>
      <w:r>
        <w:t></w:t>
      </w:r>
      <w:r>
        <w:rPr>
          <w:rFonts w:hint="eastAsia"/>
        </w:rPr>
        <w:t>період</w:t>
      </w:r>
    </w:p>
    <w:p w:rsidR="00D06D76" w:rsidRDefault="00D06D76" w:rsidP="00D06D76">
      <w:r>
        <w:t></w:t>
      </w:r>
      <w:r>
        <w:rPr>
          <w:rFonts w:hint="eastAsia"/>
        </w:rPr>
        <w:t>іпотечної</w:t>
      </w:r>
      <w:r>
        <w:t></w:t>
      </w:r>
      <w:r>
        <w:rPr>
          <w:rFonts w:hint="eastAsia"/>
        </w:rPr>
        <w:t>кризи</w:t>
      </w:r>
      <w:r>
        <w:t></w:t>
      </w:r>
      <w:r>
        <w:t></w:t>
      </w:r>
      <w:r>
        <w:t></w:t>
      </w:r>
      <w:r>
        <w:t></w:t>
      </w:r>
      <w:r>
        <w:t></w:t>
      </w:r>
      <w:r>
        <w:t></w:t>
      </w:r>
      <w:r>
        <w:rPr>
          <w:rFonts w:hint="eastAsia"/>
        </w:rPr>
        <w:t>період</w:t>
      </w:r>
      <w:r>
        <w:t></w:t>
      </w:r>
      <w:r>
        <w:t></w:t>
      </w:r>
      <w:r>
        <w:rPr>
          <w:rFonts w:hint="eastAsia"/>
        </w:rPr>
        <w:t>систематичної</w:t>
      </w:r>
      <w:r>
        <w:t></w:t>
      </w:r>
      <w:r>
        <w:rPr>
          <w:rFonts w:hint="eastAsia"/>
        </w:rPr>
        <w:t>кризи</w:t>
      </w:r>
      <w:r>
        <w:t></w:t>
      </w:r>
      <w:r>
        <w:t></w:t>
      </w:r>
      <w:r>
        <w:t></w:t>
      </w:r>
      <w:r>
        <w:rPr>
          <w:rFonts w:hint="eastAsia"/>
        </w:rPr>
        <w:t>зменшення</w:t>
      </w:r>
      <w:r>
        <w:t></w:t>
      </w:r>
      <w:r>
        <w:rPr>
          <w:rFonts w:hint="eastAsia"/>
        </w:rPr>
        <w:t>доходів</w:t>
      </w:r>
      <w:r>
        <w:t></w:t>
      </w:r>
      <w:r>
        <w:rPr>
          <w:rFonts w:hint="eastAsia"/>
        </w:rPr>
        <w:t>від</w:t>
      </w:r>
    </w:p>
    <w:p w:rsidR="00D06D76" w:rsidRDefault="00D06D76" w:rsidP="00D06D76">
      <w:r>
        <w:rPr>
          <w:rFonts w:hint="eastAsia"/>
        </w:rPr>
        <w:t>банківських</w:t>
      </w:r>
      <w:r>
        <w:t></w:t>
      </w:r>
      <w:r>
        <w:rPr>
          <w:rFonts w:hint="eastAsia"/>
        </w:rPr>
        <w:t>операцій</w:t>
      </w:r>
      <w:r>
        <w:t></w:t>
      </w:r>
      <w:r>
        <w:t></w:t>
      </w:r>
      <w:r>
        <w:t></w:t>
      </w:r>
      <w:r>
        <w:t></w:t>
      </w:r>
      <w:r>
        <w:t></w:t>
      </w:r>
      <w:r>
        <w:t></w:t>
      </w:r>
      <w:r>
        <w:rPr>
          <w:rFonts w:hint="eastAsia"/>
        </w:rPr>
        <w:t>період</w:t>
      </w:r>
      <w:r>
        <w:t></w:t>
      </w:r>
      <w:r>
        <w:t></w:t>
      </w:r>
      <w:r>
        <w:rPr>
          <w:rFonts w:hint="eastAsia"/>
        </w:rPr>
        <w:t>економічної</w:t>
      </w:r>
      <w:r>
        <w:t></w:t>
      </w:r>
      <w:r>
        <w:rPr>
          <w:rFonts w:hint="eastAsia"/>
        </w:rPr>
        <w:t>кризи</w:t>
      </w:r>
      <w:r>
        <w:t></w:t>
      </w:r>
      <w:r>
        <w:t></w:t>
      </w:r>
      <w:r>
        <w:t></w:t>
      </w:r>
      <w:r>
        <w:t></w:t>
      </w:r>
      <w:r>
        <w:t></w:t>
      </w:r>
      <w:r>
        <w:t></w:t>
      </w:r>
      <w:r>
        <w:t></w:t>
      </w:r>
      <w:r>
        <w:rPr>
          <w:rFonts w:hint="eastAsia"/>
        </w:rPr>
        <w:t>криза</w:t>
      </w:r>
      <w:r>
        <w:t></w:t>
      </w:r>
      <w:r>
        <w:rPr>
          <w:rFonts w:hint="eastAsia"/>
        </w:rPr>
        <w:t>суверенної</w:t>
      </w:r>
    </w:p>
    <w:p w:rsidR="00D06D76" w:rsidRDefault="00D06D76" w:rsidP="00D06D76">
      <w:r>
        <w:rPr>
          <w:rFonts w:hint="eastAsia"/>
        </w:rPr>
        <w:t>заборгованості</w:t>
      </w:r>
      <w:r>
        <w:t></w:t>
      </w:r>
      <w:r>
        <w:t></w:t>
      </w:r>
      <w:r>
        <w:t></w:t>
      </w:r>
      <w:r>
        <w:rPr>
          <w:rFonts w:hint="eastAsia"/>
        </w:rPr>
        <w:t>для</w:t>
      </w:r>
      <w:r>
        <w:t></w:t>
      </w:r>
      <w:r>
        <w:rPr>
          <w:rFonts w:hint="eastAsia"/>
        </w:rPr>
        <w:t>банків</w:t>
      </w:r>
      <w:r>
        <w:t></w:t>
      </w:r>
      <w:r>
        <w:rPr>
          <w:rFonts w:hint="eastAsia"/>
        </w:rPr>
        <w:t>був</w:t>
      </w:r>
      <w:r>
        <w:t></w:t>
      </w:r>
      <w:r>
        <w:rPr>
          <w:rFonts w:hint="eastAsia"/>
        </w:rPr>
        <w:t>закритий</w:t>
      </w:r>
      <w:r>
        <w:t></w:t>
      </w:r>
      <w:r>
        <w:rPr>
          <w:rFonts w:hint="eastAsia"/>
        </w:rPr>
        <w:t>доступ</w:t>
      </w:r>
      <w:r>
        <w:t></w:t>
      </w:r>
      <w:r>
        <w:rPr>
          <w:rFonts w:hint="eastAsia"/>
        </w:rPr>
        <w:t>до</w:t>
      </w:r>
      <w:r>
        <w:t></w:t>
      </w:r>
      <w:r>
        <w:rPr>
          <w:rFonts w:hint="eastAsia"/>
        </w:rPr>
        <w:t>короткотермінового</w:t>
      </w:r>
      <w:r>
        <w:t></w:t>
      </w:r>
      <w:r>
        <w:rPr>
          <w:rFonts w:hint="eastAsia"/>
        </w:rPr>
        <w:t>та</w:t>
      </w:r>
    </w:p>
    <w:p w:rsidR="00D06D76" w:rsidRDefault="00D06D76" w:rsidP="00D06D76">
      <w:r>
        <w:rPr>
          <w:rFonts w:hint="eastAsia"/>
        </w:rPr>
        <w:t>довготермінового</w:t>
      </w:r>
      <w:r>
        <w:t></w:t>
      </w:r>
      <w:r>
        <w:rPr>
          <w:rFonts w:hint="eastAsia"/>
        </w:rPr>
        <w:t>фінансування</w:t>
      </w:r>
      <w:r>
        <w:t></w:t>
      </w:r>
      <w:r>
        <w:t></w:t>
      </w:r>
      <w:r>
        <w:rPr>
          <w:rFonts w:hint="eastAsia"/>
        </w:rPr>
        <w:t>залежності</w:t>
      </w:r>
      <w:r>
        <w:t></w:t>
      </w:r>
      <w:r>
        <w:rPr>
          <w:rFonts w:hint="eastAsia"/>
        </w:rPr>
        <w:t>європейських</w:t>
      </w:r>
      <w:r>
        <w:t></w:t>
      </w:r>
      <w:r>
        <w:rPr>
          <w:rFonts w:hint="eastAsia"/>
        </w:rPr>
        <w:t>банків</w:t>
      </w:r>
      <w:r>
        <w:t></w:t>
      </w:r>
      <w:r>
        <w:rPr>
          <w:rFonts w:hint="eastAsia"/>
        </w:rPr>
        <w:t>від</w:t>
      </w:r>
    </w:p>
    <w:p w:rsidR="00D06D76" w:rsidRDefault="00D06D76" w:rsidP="00D06D76">
      <w:r>
        <w:rPr>
          <w:rFonts w:hint="eastAsia"/>
        </w:rPr>
        <w:t>суверенного</w:t>
      </w:r>
      <w:r>
        <w:t></w:t>
      </w:r>
      <w:r>
        <w:rPr>
          <w:rFonts w:hint="eastAsia"/>
        </w:rPr>
        <w:t>боргу</w:t>
      </w:r>
      <w:r>
        <w:t></w:t>
      </w:r>
      <w:r>
        <w:rPr>
          <w:rFonts w:hint="eastAsia"/>
        </w:rPr>
        <w:t>Греції</w:t>
      </w:r>
      <w:r>
        <w:t></w:t>
      </w:r>
      <w:r>
        <w:t></w:t>
      </w:r>
      <w:r>
        <w:rPr>
          <w:rFonts w:hint="eastAsia"/>
        </w:rPr>
        <w:t>скорочення</w:t>
      </w:r>
      <w:r>
        <w:t></w:t>
      </w:r>
      <w:r>
        <w:rPr>
          <w:rFonts w:hint="eastAsia"/>
        </w:rPr>
        <w:t>впливу</w:t>
      </w:r>
      <w:r>
        <w:t></w:t>
      </w:r>
      <w:r>
        <w:rPr>
          <w:rFonts w:hint="eastAsia"/>
        </w:rPr>
        <w:t>євро</w:t>
      </w:r>
      <w:r>
        <w:t></w:t>
      </w:r>
      <w:r>
        <w:t></w:t>
      </w:r>
      <w:r>
        <w:rPr>
          <w:rFonts w:hint="eastAsia"/>
        </w:rPr>
        <w:t>зменшення</w:t>
      </w:r>
    </w:p>
    <w:p w:rsidR="00D06D76" w:rsidRDefault="00D06D76" w:rsidP="00D06D76">
      <w:r>
        <w:rPr>
          <w:rFonts w:hint="eastAsia"/>
        </w:rPr>
        <w:t>диферсифікації</w:t>
      </w:r>
      <w:r>
        <w:t></w:t>
      </w:r>
      <w:r>
        <w:rPr>
          <w:rFonts w:hint="eastAsia"/>
        </w:rPr>
        <w:t>банківських</w:t>
      </w:r>
      <w:r>
        <w:t></w:t>
      </w:r>
      <w:r>
        <w:rPr>
          <w:rFonts w:hint="eastAsia"/>
        </w:rPr>
        <w:t>послуг</w:t>
      </w:r>
      <w:r>
        <w:t></w:t>
      </w:r>
      <w:r>
        <w:t></w:t>
      </w:r>
      <w:r>
        <w:rPr>
          <w:rFonts w:hint="eastAsia"/>
        </w:rPr>
        <w:t>зменшення</w:t>
      </w:r>
      <w:r>
        <w:t></w:t>
      </w:r>
      <w:r>
        <w:rPr>
          <w:rFonts w:hint="eastAsia"/>
        </w:rPr>
        <w:t>клієнтів</w:t>
      </w:r>
      <w:r>
        <w:t></w:t>
      </w:r>
      <w:r>
        <w:rPr>
          <w:rFonts w:hint="eastAsia"/>
        </w:rPr>
        <w:t>банківських</w:t>
      </w:r>
      <w:r>
        <w:t></w:t>
      </w:r>
      <w:r>
        <w:rPr>
          <w:rFonts w:hint="eastAsia"/>
        </w:rPr>
        <w:t>установ</w:t>
      </w:r>
    </w:p>
    <w:p w:rsidR="00D06D76" w:rsidRDefault="00D06D76" w:rsidP="00D06D76">
      <w:r>
        <w:rPr>
          <w:rFonts w:hint="eastAsia"/>
        </w:rPr>
        <w:t>та</w:t>
      </w:r>
      <w:r>
        <w:t></w:t>
      </w:r>
      <w:r>
        <w:rPr>
          <w:rFonts w:hint="eastAsia"/>
        </w:rPr>
        <w:t>прибутковості</w:t>
      </w:r>
      <w:r>
        <w:t></w:t>
      </w:r>
      <w:r>
        <w:t></w:t>
      </w:r>
      <w:r>
        <w:t></w:t>
      </w:r>
      <w:r>
        <w:t></w:t>
      </w:r>
      <w:r>
        <w:t></w:t>
      </w:r>
      <w:r>
        <w:t></w:t>
      </w:r>
      <w:r>
        <w:t></w:t>
      </w:r>
      <w:r>
        <w:rPr>
          <w:rFonts w:hint="eastAsia"/>
        </w:rPr>
        <w:t>криза</w:t>
      </w:r>
      <w:r>
        <w:t></w:t>
      </w:r>
      <w:r>
        <w:rPr>
          <w:rFonts w:hint="eastAsia"/>
        </w:rPr>
        <w:t>довіри</w:t>
      </w:r>
      <w:r>
        <w:t></w:t>
      </w:r>
      <w:r>
        <w:rPr>
          <w:rFonts w:hint="eastAsia"/>
        </w:rPr>
        <w:t>у</w:t>
      </w:r>
      <w:r>
        <w:t></w:t>
      </w:r>
      <w:r>
        <w:rPr>
          <w:rFonts w:hint="eastAsia"/>
        </w:rPr>
        <w:t>ЄС</w:t>
      </w:r>
      <w:r>
        <w:t></w:t>
      </w:r>
      <w:r>
        <w:t></w:t>
      </w:r>
      <w:r>
        <w:t></w:t>
      </w:r>
      <w:r>
        <w:rPr>
          <w:rFonts w:hint="eastAsia"/>
        </w:rPr>
        <w:t>зменшення</w:t>
      </w:r>
      <w:r>
        <w:t></w:t>
      </w:r>
      <w:r>
        <w:rPr>
          <w:rFonts w:hint="eastAsia"/>
        </w:rPr>
        <w:t>довіри</w:t>
      </w:r>
      <w:r>
        <w:t></w:t>
      </w:r>
      <w:r>
        <w:rPr>
          <w:rFonts w:hint="eastAsia"/>
        </w:rPr>
        <w:t>до</w:t>
      </w:r>
      <w:r>
        <w:t></w:t>
      </w:r>
      <w:r>
        <w:rPr>
          <w:rFonts w:hint="eastAsia"/>
        </w:rPr>
        <w:t>банківських</w:t>
      </w:r>
    </w:p>
    <w:p w:rsidR="00D06D76" w:rsidRDefault="00D06D76" w:rsidP="00D06D76">
      <w:r>
        <w:rPr>
          <w:rFonts w:hint="eastAsia"/>
        </w:rPr>
        <w:t>установ</w:t>
      </w:r>
      <w:r>
        <w:t></w:t>
      </w:r>
      <w:r>
        <w:rPr>
          <w:rFonts w:hint="eastAsia"/>
        </w:rPr>
        <w:t>збоку</w:t>
      </w:r>
      <w:r>
        <w:t></w:t>
      </w:r>
      <w:r>
        <w:rPr>
          <w:rFonts w:hint="eastAsia"/>
        </w:rPr>
        <w:t>споживачів</w:t>
      </w:r>
      <w:r>
        <w:t></w:t>
      </w:r>
      <w:r>
        <w:t></w:t>
      </w:r>
      <w:r>
        <w:rPr>
          <w:rFonts w:hint="eastAsia"/>
        </w:rPr>
        <w:t>роздробленість</w:t>
      </w:r>
      <w:r>
        <w:t></w:t>
      </w:r>
      <w:r>
        <w:rPr>
          <w:rFonts w:hint="eastAsia"/>
        </w:rPr>
        <w:t>банківської</w:t>
      </w:r>
      <w:r>
        <w:t></w:t>
      </w:r>
      <w:r>
        <w:rPr>
          <w:rFonts w:hint="eastAsia"/>
        </w:rPr>
        <w:t>системи</w:t>
      </w:r>
      <w:r>
        <w:t></w:t>
      </w:r>
      <w:r>
        <w:t></w:t>
      </w:r>
    </w:p>
    <w:p w:rsidR="00D06D76" w:rsidRDefault="00D06D76" w:rsidP="00D06D76">
      <w:r>
        <w:t></w:t>
      </w:r>
      <w:r>
        <w:t></w:t>
      </w:r>
      <w:r>
        <w:t></w:t>
      </w:r>
      <w:r>
        <w:rPr>
          <w:rFonts w:hint="eastAsia"/>
        </w:rPr>
        <w:t>Системна</w:t>
      </w:r>
      <w:r>
        <w:t></w:t>
      </w:r>
      <w:r>
        <w:rPr>
          <w:rFonts w:hint="eastAsia"/>
        </w:rPr>
        <w:t>трансформація</w:t>
      </w:r>
      <w:r>
        <w:t></w:t>
      </w:r>
      <w:r>
        <w:rPr>
          <w:rFonts w:hint="eastAsia"/>
        </w:rPr>
        <w:t>регулювання</w:t>
      </w:r>
      <w:r>
        <w:t></w:t>
      </w:r>
      <w:r>
        <w:rPr>
          <w:rFonts w:hint="eastAsia"/>
        </w:rPr>
        <w:t>ринку</w:t>
      </w:r>
      <w:r>
        <w:t></w:t>
      </w:r>
      <w:r>
        <w:rPr>
          <w:rFonts w:hint="eastAsia"/>
        </w:rPr>
        <w:t>банківських</w:t>
      </w:r>
      <w:r>
        <w:t></w:t>
      </w:r>
      <w:r>
        <w:rPr>
          <w:rFonts w:hint="eastAsia"/>
        </w:rPr>
        <w:t>послуг</w:t>
      </w:r>
    </w:p>
    <w:p w:rsidR="00D06D76" w:rsidRDefault="00D06D76" w:rsidP="00D06D76">
      <w:r>
        <w:rPr>
          <w:rFonts w:hint="eastAsia"/>
        </w:rPr>
        <w:t>Європейського</w:t>
      </w:r>
      <w:r>
        <w:t></w:t>
      </w:r>
      <w:r>
        <w:rPr>
          <w:rFonts w:hint="eastAsia"/>
        </w:rPr>
        <w:t>Союзу</w:t>
      </w:r>
      <w:r>
        <w:t></w:t>
      </w:r>
      <w:r>
        <w:rPr>
          <w:rFonts w:hint="eastAsia"/>
        </w:rPr>
        <w:t>у</w:t>
      </w:r>
      <w:r>
        <w:t></w:t>
      </w:r>
      <w:r>
        <w:rPr>
          <w:rFonts w:hint="eastAsia"/>
        </w:rPr>
        <w:t>посткризовий</w:t>
      </w:r>
      <w:r>
        <w:t></w:t>
      </w:r>
      <w:r>
        <w:rPr>
          <w:rFonts w:hint="eastAsia"/>
        </w:rPr>
        <w:t>період</w:t>
      </w:r>
      <w:r>
        <w:t></w:t>
      </w:r>
      <w:r>
        <w:rPr>
          <w:rFonts w:hint="eastAsia"/>
        </w:rPr>
        <w:t>засвідчує</w:t>
      </w:r>
      <w:r>
        <w:t></w:t>
      </w:r>
      <w:r>
        <w:rPr>
          <w:rFonts w:hint="eastAsia"/>
        </w:rPr>
        <w:t>консолідацію</w:t>
      </w:r>
      <w:r>
        <w:t></w:t>
      </w:r>
      <w:r>
        <w:rPr>
          <w:rFonts w:hint="eastAsia"/>
        </w:rPr>
        <w:t>усіх</w:t>
      </w:r>
    </w:p>
    <w:p w:rsidR="00D06D76" w:rsidRDefault="00D06D76" w:rsidP="00D06D76">
      <w:r>
        <w:rPr>
          <w:rFonts w:hint="eastAsia"/>
        </w:rPr>
        <w:t>можливих</w:t>
      </w:r>
      <w:r>
        <w:t></w:t>
      </w:r>
      <w:r>
        <w:rPr>
          <w:rFonts w:hint="eastAsia"/>
        </w:rPr>
        <w:t>правових</w:t>
      </w:r>
      <w:r>
        <w:t></w:t>
      </w:r>
      <w:r>
        <w:rPr>
          <w:rFonts w:hint="eastAsia"/>
        </w:rPr>
        <w:t>та</w:t>
      </w:r>
      <w:r>
        <w:t></w:t>
      </w:r>
      <w:r>
        <w:rPr>
          <w:rFonts w:hint="eastAsia"/>
        </w:rPr>
        <w:t>економічних</w:t>
      </w:r>
      <w:r>
        <w:t></w:t>
      </w:r>
      <w:r>
        <w:rPr>
          <w:rFonts w:hint="eastAsia"/>
        </w:rPr>
        <w:t>заходів</w:t>
      </w:r>
      <w:r>
        <w:t></w:t>
      </w:r>
      <w:r>
        <w:rPr>
          <w:rFonts w:hint="eastAsia"/>
        </w:rPr>
        <w:t>для</w:t>
      </w:r>
      <w:r>
        <w:t></w:t>
      </w:r>
      <w:r>
        <w:rPr>
          <w:rFonts w:hint="eastAsia"/>
        </w:rPr>
        <w:t>створення</w:t>
      </w:r>
      <w:r>
        <w:t></w:t>
      </w:r>
      <w:r>
        <w:rPr>
          <w:rFonts w:hint="eastAsia"/>
        </w:rPr>
        <w:t>єдиного</w:t>
      </w:r>
      <w:r>
        <w:t></w:t>
      </w:r>
      <w:r>
        <w:rPr>
          <w:rFonts w:hint="eastAsia"/>
        </w:rPr>
        <w:t>спільного</w:t>
      </w:r>
    </w:p>
    <w:p w:rsidR="00D06D76" w:rsidRDefault="00D06D76" w:rsidP="00D06D76">
      <w:r>
        <w:rPr>
          <w:rFonts w:hint="eastAsia"/>
        </w:rPr>
        <w:t>ринку</w:t>
      </w:r>
      <w:r>
        <w:t></w:t>
      </w:r>
      <w:r>
        <w:rPr>
          <w:rFonts w:hint="eastAsia"/>
        </w:rPr>
        <w:t>банківських</w:t>
      </w:r>
      <w:r>
        <w:t></w:t>
      </w:r>
      <w:r>
        <w:rPr>
          <w:rFonts w:hint="eastAsia"/>
        </w:rPr>
        <w:t>послуг</w:t>
      </w:r>
      <w:r>
        <w:t></w:t>
      </w:r>
      <w:r>
        <w:t></w:t>
      </w:r>
      <w:r>
        <w:rPr>
          <w:rFonts w:hint="eastAsia"/>
        </w:rPr>
        <w:t>що</w:t>
      </w:r>
      <w:r>
        <w:t></w:t>
      </w:r>
      <w:r>
        <w:rPr>
          <w:rFonts w:hint="eastAsia"/>
        </w:rPr>
        <w:t>значною</w:t>
      </w:r>
      <w:r>
        <w:t></w:t>
      </w:r>
      <w:r>
        <w:rPr>
          <w:rFonts w:hint="eastAsia"/>
        </w:rPr>
        <w:t>мірою</w:t>
      </w:r>
      <w:r>
        <w:t></w:t>
      </w:r>
      <w:r>
        <w:rPr>
          <w:rFonts w:hint="eastAsia"/>
        </w:rPr>
        <w:t>формує</w:t>
      </w:r>
      <w:r>
        <w:t></w:t>
      </w:r>
      <w:r>
        <w:rPr>
          <w:rFonts w:hint="eastAsia"/>
        </w:rPr>
        <w:t>сприятливі</w:t>
      </w:r>
      <w:r>
        <w:t></w:t>
      </w:r>
      <w:r>
        <w:rPr>
          <w:rFonts w:hint="eastAsia"/>
        </w:rPr>
        <w:t>умови</w:t>
      </w:r>
      <w:r>
        <w:t></w:t>
      </w:r>
      <w:r>
        <w:rPr>
          <w:rFonts w:hint="eastAsia"/>
        </w:rPr>
        <w:t>для</w:t>
      </w:r>
    </w:p>
    <w:p w:rsidR="00D06D76" w:rsidRDefault="00D06D76" w:rsidP="00D06D76">
      <w:r>
        <w:rPr>
          <w:rFonts w:hint="eastAsia"/>
        </w:rPr>
        <w:t>розвитку</w:t>
      </w:r>
      <w:r>
        <w:t></w:t>
      </w:r>
      <w:r>
        <w:rPr>
          <w:rFonts w:hint="eastAsia"/>
        </w:rPr>
        <w:t>банківської</w:t>
      </w:r>
      <w:r>
        <w:t></w:t>
      </w:r>
      <w:r>
        <w:rPr>
          <w:rFonts w:hint="eastAsia"/>
        </w:rPr>
        <w:t>діяльності</w:t>
      </w:r>
      <w:r>
        <w:t></w:t>
      </w:r>
      <w:r>
        <w:rPr>
          <w:rFonts w:hint="eastAsia"/>
        </w:rPr>
        <w:t>та</w:t>
      </w:r>
      <w:r>
        <w:t></w:t>
      </w:r>
      <w:r>
        <w:rPr>
          <w:rFonts w:hint="eastAsia"/>
        </w:rPr>
        <w:t>усієї</w:t>
      </w:r>
      <w:r>
        <w:t></w:t>
      </w:r>
      <w:r>
        <w:rPr>
          <w:rFonts w:hint="eastAsia"/>
        </w:rPr>
        <w:t>банківської</w:t>
      </w:r>
      <w:r>
        <w:t></w:t>
      </w:r>
      <w:r>
        <w:rPr>
          <w:rFonts w:hint="eastAsia"/>
        </w:rPr>
        <w:t>системи</w:t>
      </w:r>
      <w:r>
        <w:t></w:t>
      </w:r>
      <w:r>
        <w:rPr>
          <w:rFonts w:hint="eastAsia"/>
        </w:rPr>
        <w:t>ЄС</w:t>
      </w:r>
      <w:r>
        <w:t></w:t>
      </w:r>
      <w:r>
        <w:t></w:t>
      </w:r>
      <w:r>
        <w:rPr>
          <w:rFonts w:hint="eastAsia"/>
        </w:rPr>
        <w:t>полегшить</w:t>
      </w:r>
    </w:p>
    <w:p w:rsidR="00D06D76" w:rsidRDefault="00D06D76" w:rsidP="00D06D76">
      <w:r>
        <w:rPr>
          <w:rFonts w:hint="eastAsia"/>
        </w:rPr>
        <w:t>подолання</w:t>
      </w:r>
      <w:r>
        <w:t></w:t>
      </w:r>
      <w:r>
        <w:rPr>
          <w:rFonts w:hint="eastAsia"/>
        </w:rPr>
        <w:t>наслідків</w:t>
      </w:r>
      <w:r>
        <w:t></w:t>
      </w:r>
      <w:r>
        <w:rPr>
          <w:rFonts w:hint="eastAsia"/>
        </w:rPr>
        <w:t>кризових</w:t>
      </w:r>
      <w:r>
        <w:t></w:t>
      </w:r>
      <w:r>
        <w:rPr>
          <w:rFonts w:hint="eastAsia"/>
        </w:rPr>
        <w:t>явищ</w:t>
      </w:r>
      <w:r>
        <w:t></w:t>
      </w:r>
      <w:r>
        <w:rPr>
          <w:rFonts w:hint="eastAsia"/>
        </w:rPr>
        <w:t>у</w:t>
      </w:r>
      <w:r>
        <w:t></w:t>
      </w:r>
      <w:r>
        <w:rPr>
          <w:rFonts w:hint="eastAsia"/>
        </w:rPr>
        <w:t>фінансовому</w:t>
      </w:r>
      <w:r>
        <w:t></w:t>
      </w:r>
      <w:r>
        <w:rPr>
          <w:rFonts w:hint="eastAsia"/>
        </w:rPr>
        <w:t>секторові</w:t>
      </w:r>
      <w:r>
        <w:t></w:t>
      </w:r>
      <w:r>
        <w:t></w:t>
      </w:r>
      <w:r>
        <w:rPr>
          <w:rFonts w:hint="eastAsia"/>
        </w:rPr>
        <w:t>орієнтує</w:t>
      </w:r>
      <w:r>
        <w:t></w:t>
      </w:r>
      <w:r>
        <w:rPr>
          <w:rFonts w:hint="eastAsia"/>
        </w:rPr>
        <w:t>на</w:t>
      </w:r>
    </w:p>
    <w:p w:rsidR="00D06D76" w:rsidRDefault="00D06D76" w:rsidP="00D06D76">
      <w:r>
        <w:rPr>
          <w:rFonts w:hint="eastAsia"/>
        </w:rPr>
        <w:t>відновлення</w:t>
      </w:r>
      <w:r>
        <w:t></w:t>
      </w:r>
      <w:r>
        <w:rPr>
          <w:rFonts w:hint="eastAsia"/>
        </w:rPr>
        <w:t>довіри</w:t>
      </w:r>
      <w:r>
        <w:t></w:t>
      </w:r>
      <w:r>
        <w:rPr>
          <w:rFonts w:hint="eastAsia"/>
        </w:rPr>
        <w:t>споживачів</w:t>
      </w:r>
      <w:r>
        <w:t></w:t>
      </w:r>
      <w:r>
        <w:rPr>
          <w:rFonts w:hint="eastAsia"/>
        </w:rPr>
        <w:t>банківських</w:t>
      </w:r>
      <w:r>
        <w:t></w:t>
      </w:r>
      <w:r>
        <w:rPr>
          <w:rFonts w:hint="eastAsia"/>
        </w:rPr>
        <w:t>послуг</w:t>
      </w:r>
      <w:r>
        <w:t></w:t>
      </w:r>
      <w:r>
        <w:t></w:t>
      </w:r>
      <w:r>
        <w:rPr>
          <w:rFonts w:hint="eastAsia"/>
        </w:rPr>
        <w:t>Характерними</w:t>
      </w:r>
    </w:p>
    <w:p w:rsidR="00D06D76" w:rsidRDefault="00D06D76" w:rsidP="00D06D76">
      <w:r>
        <w:rPr>
          <w:rFonts w:hint="eastAsia"/>
        </w:rPr>
        <w:t>організаційно</w:t>
      </w:r>
      <w:r>
        <w:t></w:t>
      </w:r>
      <w:r>
        <w:rPr>
          <w:rFonts w:hint="eastAsia"/>
        </w:rPr>
        <w:t>економічними</w:t>
      </w:r>
      <w:r>
        <w:t></w:t>
      </w:r>
      <w:r>
        <w:rPr>
          <w:rFonts w:hint="eastAsia"/>
        </w:rPr>
        <w:t>заходами</w:t>
      </w:r>
      <w:r>
        <w:t></w:t>
      </w:r>
      <w:r>
        <w:rPr>
          <w:rFonts w:hint="eastAsia"/>
        </w:rPr>
        <w:t>інтенсифікації</w:t>
      </w:r>
      <w:r>
        <w:t></w:t>
      </w:r>
      <w:r>
        <w:rPr>
          <w:rFonts w:hint="eastAsia"/>
        </w:rPr>
        <w:t>інтеграційних</w:t>
      </w:r>
      <w:r>
        <w:t></w:t>
      </w:r>
      <w:r>
        <w:rPr>
          <w:rFonts w:hint="eastAsia"/>
        </w:rPr>
        <w:t>процесів</w:t>
      </w:r>
    </w:p>
    <w:p w:rsidR="00D06D76" w:rsidRDefault="00D06D76" w:rsidP="00D06D76">
      <w:r>
        <w:rPr>
          <w:rFonts w:hint="eastAsia"/>
        </w:rPr>
        <w:t>є</w:t>
      </w:r>
      <w:r>
        <w:t></w:t>
      </w:r>
      <w:r>
        <w:rPr>
          <w:rFonts w:hint="eastAsia"/>
        </w:rPr>
        <w:t>наступні</w:t>
      </w:r>
      <w:r>
        <w:t></w:t>
      </w:r>
      <w:r>
        <w:t></w:t>
      </w:r>
      <w:r>
        <w:rPr>
          <w:rFonts w:hint="eastAsia"/>
        </w:rPr>
        <w:t>уніфікація</w:t>
      </w:r>
      <w:r>
        <w:t></w:t>
      </w:r>
      <w:r>
        <w:rPr>
          <w:rFonts w:hint="eastAsia"/>
        </w:rPr>
        <w:t>правової</w:t>
      </w:r>
      <w:r>
        <w:t></w:t>
      </w:r>
      <w:r>
        <w:rPr>
          <w:rFonts w:hint="eastAsia"/>
        </w:rPr>
        <w:t>бази</w:t>
      </w:r>
      <w:r>
        <w:t></w:t>
      </w:r>
      <w:r>
        <w:rPr>
          <w:rFonts w:hint="eastAsia"/>
        </w:rPr>
        <w:t>діяльності</w:t>
      </w:r>
      <w:r>
        <w:t></w:t>
      </w:r>
      <w:r>
        <w:rPr>
          <w:rFonts w:hint="eastAsia"/>
        </w:rPr>
        <w:t>банківських</w:t>
      </w:r>
      <w:r>
        <w:t></w:t>
      </w:r>
      <w:r>
        <w:rPr>
          <w:rFonts w:hint="eastAsia"/>
        </w:rPr>
        <w:t>установ</w:t>
      </w:r>
      <w:r>
        <w:t></w:t>
      </w:r>
      <w:r>
        <w:rPr>
          <w:rFonts w:hint="eastAsia"/>
        </w:rPr>
        <w:t>зі</w:t>
      </w:r>
    </w:p>
    <w:p w:rsidR="00D06D76" w:rsidRDefault="00D06D76" w:rsidP="00D06D76">
      <w:r>
        <w:t></w:t>
      </w:r>
      <w:r>
        <w:t></w:t>
      </w:r>
      <w:r>
        <w:t></w:t>
      </w:r>
    </w:p>
    <w:p w:rsidR="00D06D76" w:rsidRDefault="00D06D76" w:rsidP="00D06D76">
      <w:r>
        <w:rPr>
          <w:rFonts w:hint="eastAsia"/>
        </w:rPr>
        <w:t>стандартами</w:t>
      </w:r>
      <w:r>
        <w:t></w:t>
      </w:r>
      <w:r>
        <w:rPr>
          <w:rFonts w:hint="eastAsia"/>
        </w:rPr>
        <w:t>ЄС</w:t>
      </w:r>
      <w:r>
        <w:t></w:t>
      </w:r>
      <w:r>
        <w:t></w:t>
      </w:r>
      <w:r>
        <w:rPr>
          <w:rFonts w:hint="eastAsia"/>
        </w:rPr>
        <w:t>зростання</w:t>
      </w:r>
      <w:r>
        <w:t></w:t>
      </w:r>
      <w:r>
        <w:rPr>
          <w:rFonts w:hint="eastAsia"/>
        </w:rPr>
        <w:t>впливу</w:t>
      </w:r>
      <w:r>
        <w:t></w:t>
      </w:r>
      <w:r>
        <w:rPr>
          <w:rFonts w:hint="eastAsia"/>
        </w:rPr>
        <w:t>конкурентного</w:t>
      </w:r>
      <w:r>
        <w:t></w:t>
      </w:r>
      <w:r>
        <w:rPr>
          <w:rFonts w:hint="eastAsia"/>
        </w:rPr>
        <w:t>середовища</w:t>
      </w:r>
      <w:r>
        <w:t></w:t>
      </w:r>
      <w:r>
        <w:rPr>
          <w:rFonts w:hint="eastAsia"/>
        </w:rPr>
        <w:t>у</w:t>
      </w:r>
    </w:p>
    <w:p w:rsidR="00D06D76" w:rsidRDefault="00D06D76" w:rsidP="00D06D76">
      <w:r>
        <w:rPr>
          <w:rFonts w:hint="eastAsia"/>
        </w:rPr>
        <w:t>банківському</w:t>
      </w:r>
      <w:r>
        <w:t></w:t>
      </w:r>
      <w:r>
        <w:rPr>
          <w:rFonts w:hint="eastAsia"/>
        </w:rPr>
        <w:t>секторі</w:t>
      </w:r>
      <w:r>
        <w:t></w:t>
      </w:r>
      <w:r>
        <w:rPr>
          <w:rFonts w:hint="eastAsia"/>
        </w:rPr>
        <w:t>з</w:t>
      </w:r>
      <w:r>
        <w:t></w:t>
      </w:r>
      <w:r>
        <w:rPr>
          <w:rFonts w:hint="eastAsia"/>
        </w:rPr>
        <w:t>країн</w:t>
      </w:r>
      <w:r>
        <w:t></w:t>
      </w:r>
      <w:r>
        <w:rPr>
          <w:rFonts w:hint="eastAsia"/>
        </w:rPr>
        <w:t>ЄС</w:t>
      </w:r>
      <w:r>
        <w:t></w:t>
      </w:r>
      <w:r>
        <w:t></w:t>
      </w:r>
      <w:r>
        <w:rPr>
          <w:rFonts w:hint="eastAsia"/>
        </w:rPr>
        <w:t>роздержавлення</w:t>
      </w:r>
      <w:r>
        <w:t></w:t>
      </w:r>
      <w:r>
        <w:rPr>
          <w:rFonts w:hint="eastAsia"/>
        </w:rPr>
        <w:t>банківських</w:t>
      </w:r>
      <w:r>
        <w:t></w:t>
      </w:r>
      <w:r>
        <w:rPr>
          <w:rFonts w:hint="eastAsia"/>
        </w:rPr>
        <w:t>систем</w:t>
      </w:r>
      <w:r>
        <w:t></w:t>
      </w:r>
      <w:r>
        <w:rPr>
          <w:rFonts w:hint="eastAsia"/>
        </w:rPr>
        <w:t>за</w:t>
      </w:r>
    </w:p>
    <w:p w:rsidR="00D06D76" w:rsidRDefault="00D06D76" w:rsidP="00D06D76">
      <w:r>
        <w:rPr>
          <w:rFonts w:hint="eastAsia"/>
        </w:rPr>
        <w:t>участю</w:t>
      </w:r>
      <w:r>
        <w:t></w:t>
      </w:r>
      <w:r>
        <w:rPr>
          <w:rFonts w:hint="eastAsia"/>
        </w:rPr>
        <w:t>іноземного</w:t>
      </w:r>
      <w:r>
        <w:t></w:t>
      </w:r>
      <w:r>
        <w:rPr>
          <w:rFonts w:hint="eastAsia"/>
        </w:rPr>
        <w:t>капіталу</w:t>
      </w:r>
      <w:r>
        <w:t></w:t>
      </w:r>
      <w:r>
        <w:rPr>
          <w:rFonts w:hint="eastAsia"/>
        </w:rPr>
        <w:t>і</w:t>
      </w:r>
      <w:r>
        <w:t></w:t>
      </w:r>
      <w:r>
        <w:rPr>
          <w:rFonts w:hint="eastAsia"/>
        </w:rPr>
        <w:t>їх</w:t>
      </w:r>
      <w:r>
        <w:t></w:t>
      </w:r>
      <w:r>
        <w:rPr>
          <w:rFonts w:hint="eastAsia"/>
        </w:rPr>
        <w:t>об’єднання</w:t>
      </w:r>
      <w:r>
        <w:t></w:t>
      </w:r>
      <w:r>
        <w:t></w:t>
      </w:r>
      <w:r>
        <w:rPr>
          <w:rFonts w:hint="eastAsia"/>
        </w:rPr>
        <w:t>зростання</w:t>
      </w:r>
      <w:r>
        <w:t></w:t>
      </w:r>
      <w:r>
        <w:rPr>
          <w:rFonts w:hint="eastAsia"/>
        </w:rPr>
        <w:t>частки</w:t>
      </w:r>
      <w:r>
        <w:t></w:t>
      </w:r>
      <w:r>
        <w:rPr>
          <w:rFonts w:hint="eastAsia"/>
        </w:rPr>
        <w:t>закордонних</w:t>
      </w:r>
    </w:p>
    <w:p w:rsidR="00D06D76" w:rsidRDefault="00D06D76" w:rsidP="00D06D76">
      <w:r>
        <w:rPr>
          <w:rFonts w:hint="eastAsia"/>
        </w:rPr>
        <w:t>інвесторів</w:t>
      </w:r>
      <w:r>
        <w:t></w:t>
      </w:r>
      <w:r>
        <w:rPr>
          <w:rFonts w:hint="eastAsia"/>
        </w:rPr>
        <w:t>у</w:t>
      </w:r>
      <w:r>
        <w:t></w:t>
      </w:r>
      <w:r>
        <w:rPr>
          <w:rFonts w:hint="eastAsia"/>
        </w:rPr>
        <w:t>банківських</w:t>
      </w:r>
      <w:r>
        <w:t></w:t>
      </w:r>
      <w:r>
        <w:rPr>
          <w:rFonts w:hint="eastAsia"/>
        </w:rPr>
        <w:t>установах</w:t>
      </w:r>
      <w:r>
        <w:t></w:t>
      </w:r>
      <w:r>
        <w:t></w:t>
      </w:r>
      <w:r>
        <w:rPr>
          <w:rFonts w:hint="eastAsia"/>
        </w:rPr>
        <w:t>лібералізація</w:t>
      </w:r>
      <w:r>
        <w:t></w:t>
      </w:r>
      <w:r>
        <w:rPr>
          <w:rFonts w:hint="eastAsia"/>
        </w:rPr>
        <w:t>процентних</w:t>
      </w:r>
      <w:r>
        <w:t></w:t>
      </w:r>
      <w:r>
        <w:rPr>
          <w:rFonts w:hint="eastAsia"/>
        </w:rPr>
        <w:t>ставок</w:t>
      </w:r>
      <w:r>
        <w:t></w:t>
      </w:r>
      <w:r>
        <w:rPr>
          <w:rFonts w:hint="eastAsia"/>
        </w:rPr>
        <w:t>та</w:t>
      </w:r>
    </w:p>
    <w:p w:rsidR="00D06D76" w:rsidRDefault="00D06D76" w:rsidP="00D06D76">
      <w:r>
        <w:rPr>
          <w:rFonts w:hint="eastAsia"/>
        </w:rPr>
        <w:t>банківських</w:t>
      </w:r>
      <w:r>
        <w:t></w:t>
      </w:r>
      <w:r>
        <w:rPr>
          <w:rFonts w:hint="eastAsia"/>
        </w:rPr>
        <w:t>операцій</w:t>
      </w:r>
      <w:r>
        <w:t></w:t>
      </w:r>
      <w:r>
        <w:t></w:t>
      </w:r>
      <w:r>
        <w:rPr>
          <w:rFonts w:hint="eastAsia"/>
        </w:rPr>
        <w:t>Ці</w:t>
      </w:r>
      <w:r>
        <w:t></w:t>
      </w:r>
      <w:r>
        <w:rPr>
          <w:rFonts w:hint="eastAsia"/>
        </w:rPr>
        <w:t>перетворення</w:t>
      </w:r>
      <w:r>
        <w:t></w:t>
      </w:r>
      <w:r>
        <w:rPr>
          <w:rFonts w:hint="eastAsia"/>
        </w:rPr>
        <w:t>не</w:t>
      </w:r>
      <w:r>
        <w:t></w:t>
      </w:r>
      <w:r>
        <w:rPr>
          <w:rFonts w:hint="eastAsia"/>
        </w:rPr>
        <w:t>дозволили</w:t>
      </w:r>
      <w:r>
        <w:t></w:t>
      </w:r>
      <w:r>
        <w:rPr>
          <w:rFonts w:hint="eastAsia"/>
        </w:rPr>
        <w:t>уникнути</w:t>
      </w:r>
      <w:r>
        <w:t></w:t>
      </w:r>
      <w:r>
        <w:rPr>
          <w:rFonts w:hint="eastAsia"/>
        </w:rPr>
        <w:t>проявів</w:t>
      </w:r>
    </w:p>
    <w:p w:rsidR="00D06D76" w:rsidRDefault="00D06D76" w:rsidP="00D06D76">
      <w:r>
        <w:rPr>
          <w:rFonts w:hint="eastAsia"/>
        </w:rPr>
        <w:t>світової</w:t>
      </w:r>
      <w:r>
        <w:t></w:t>
      </w:r>
      <w:r>
        <w:rPr>
          <w:rFonts w:hint="eastAsia"/>
        </w:rPr>
        <w:t>кризи</w:t>
      </w:r>
      <w:r>
        <w:t></w:t>
      </w:r>
      <w:r>
        <w:rPr>
          <w:rFonts w:hint="eastAsia"/>
        </w:rPr>
        <w:t>у</w:t>
      </w:r>
      <w:r>
        <w:t></w:t>
      </w:r>
      <w:r>
        <w:rPr>
          <w:rFonts w:hint="eastAsia"/>
        </w:rPr>
        <w:t>банківському</w:t>
      </w:r>
      <w:r>
        <w:t></w:t>
      </w:r>
      <w:r>
        <w:rPr>
          <w:rFonts w:hint="eastAsia"/>
        </w:rPr>
        <w:t>секторі</w:t>
      </w:r>
      <w:r>
        <w:t></w:t>
      </w:r>
      <w:r>
        <w:rPr>
          <w:rFonts w:hint="eastAsia"/>
        </w:rPr>
        <w:t>країн</w:t>
      </w:r>
      <w:r>
        <w:t></w:t>
      </w:r>
      <w:r>
        <w:rPr>
          <w:rFonts w:hint="eastAsia"/>
        </w:rPr>
        <w:t>ЄС</w:t>
      </w:r>
      <w:r>
        <w:t></w:t>
      </w:r>
      <w:r>
        <w:t></w:t>
      </w:r>
      <w:r>
        <w:rPr>
          <w:rFonts w:hint="eastAsia"/>
        </w:rPr>
        <w:t>в</w:t>
      </w:r>
      <w:r>
        <w:t></w:t>
      </w:r>
      <w:r>
        <w:rPr>
          <w:rFonts w:hint="eastAsia"/>
        </w:rPr>
        <w:t>окремих</w:t>
      </w:r>
      <w:r>
        <w:t></w:t>
      </w:r>
      <w:r>
        <w:rPr>
          <w:rFonts w:hint="eastAsia"/>
        </w:rPr>
        <w:t>з</w:t>
      </w:r>
      <w:r>
        <w:t></w:t>
      </w:r>
      <w:r>
        <w:rPr>
          <w:rFonts w:hint="eastAsia"/>
        </w:rPr>
        <w:t>яких</w:t>
      </w:r>
      <w:r>
        <w:t></w:t>
      </w:r>
      <w:r>
        <w:rPr>
          <w:rFonts w:hint="eastAsia"/>
        </w:rPr>
        <w:t>боргові</w:t>
      </w:r>
    </w:p>
    <w:p w:rsidR="00D06D76" w:rsidRDefault="00D06D76" w:rsidP="00D06D76">
      <w:r>
        <w:rPr>
          <w:rFonts w:hint="eastAsia"/>
        </w:rPr>
        <w:t>проблеми</w:t>
      </w:r>
      <w:r>
        <w:t></w:t>
      </w:r>
      <w:r>
        <w:rPr>
          <w:rFonts w:hint="eastAsia"/>
        </w:rPr>
        <w:t>на</w:t>
      </w:r>
      <w:r>
        <w:t></w:t>
      </w:r>
      <w:r>
        <w:rPr>
          <w:rFonts w:hint="eastAsia"/>
        </w:rPr>
        <w:t>ринку</w:t>
      </w:r>
      <w:r>
        <w:t></w:t>
      </w:r>
      <w:r>
        <w:rPr>
          <w:rFonts w:hint="eastAsia"/>
        </w:rPr>
        <w:t>банківських</w:t>
      </w:r>
      <w:r>
        <w:t></w:t>
      </w:r>
      <w:r>
        <w:rPr>
          <w:rFonts w:hint="eastAsia"/>
        </w:rPr>
        <w:t>послуг</w:t>
      </w:r>
      <w:r>
        <w:t></w:t>
      </w:r>
      <w:r>
        <w:rPr>
          <w:rFonts w:hint="eastAsia"/>
        </w:rPr>
        <w:t>залишаються</w:t>
      </w:r>
      <w:r>
        <w:t></w:t>
      </w:r>
      <w:r>
        <w:rPr>
          <w:rFonts w:hint="eastAsia"/>
        </w:rPr>
        <w:t>не</w:t>
      </w:r>
      <w:r>
        <w:t></w:t>
      </w:r>
      <w:r>
        <w:rPr>
          <w:rFonts w:hint="eastAsia"/>
        </w:rPr>
        <w:t>вирішеними</w:t>
      </w:r>
      <w:r>
        <w:t></w:t>
      </w:r>
      <w:r>
        <w:rPr>
          <w:rFonts w:hint="eastAsia"/>
        </w:rPr>
        <w:t>та</w:t>
      </w:r>
      <w:r>
        <w:t></w:t>
      </w:r>
      <w:r>
        <w:rPr>
          <w:rFonts w:hint="eastAsia"/>
        </w:rPr>
        <w:t>стали</w:t>
      </w:r>
    </w:p>
    <w:p w:rsidR="00D06D76" w:rsidRDefault="00D06D76" w:rsidP="00D06D76">
      <w:r>
        <w:rPr>
          <w:rFonts w:hint="eastAsia"/>
        </w:rPr>
        <w:t>одним</w:t>
      </w:r>
      <w:r>
        <w:t></w:t>
      </w:r>
      <w:r>
        <w:rPr>
          <w:rFonts w:hint="eastAsia"/>
        </w:rPr>
        <w:t>із</w:t>
      </w:r>
      <w:r>
        <w:t></w:t>
      </w:r>
      <w:r>
        <w:rPr>
          <w:rFonts w:hint="eastAsia"/>
        </w:rPr>
        <w:t>головних</w:t>
      </w:r>
      <w:r>
        <w:t></w:t>
      </w:r>
      <w:r>
        <w:rPr>
          <w:rFonts w:hint="eastAsia"/>
        </w:rPr>
        <w:t>мотивів</w:t>
      </w:r>
      <w:r>
        <w:t></w:t>
      </w:r>
      <w:r>
        <w:rPr>
          <w:rFonts w:hint="eastAsia"/>
        </w:rPr>
        <w:t>створення</w:t>
      </w:r>
      <w:r>
        <w:t></w:t>
      </w:r>
      <w:r>
        <w:rPr>
          <w:rFonts w:hint="eastAsia"/>
        </w:rPr>
        <w:t>Банківського</w:t>
      </w:r>
      <w:r>
        <w:t></w:t>
      </w:r>
      <w:r>
        <w:rPr>
          <w:rFonts w:hint="eastAsia"/>
        </w:rPr>
        <w:t>Союзу</w:t>
      </w:r>
      <w:r>
        <w:t></w:t>
      </w:r>
      <w:r>
        <w:rPr>
          <w:rFonts w:hint="eastAsia"/>
        </w:rPr>
        <w:t>ЄС</w:t>
      </w:r>
      <w:r>
        <w:t></w:t>
      </w:r>
    </w:p>
    <w:p w:rsidR="00D06D76" w:rsidRDefault="00D06D76" w:rsidP="00D06D76">
      <w:r>
        <w:t></w:t>
      </w:r>
      <w:r>
        <w:t></w:t>
      </w:r>
      <w:r>
        <w:t></w:t>
      </w:r>
      <w:r>
        <w:rPr>
          <w:rFonts w:hint="eastAsia"/>
        </w:rPr>
        <w:t>Специфікою</w:t>
      </w:r>
      <w:r>
        <w:t></w:t>
      </w:r>
      <w:r>
        <w:rPr>
          <w:rFonts w:hint="eastAsia"/>
        </w:rPr>
        <w:t>конвергенції</w:t>
      </w:r>
      <w:r>
        <w:t></w:t>
      </w:r>
      <w:r>
        <w:rPr>
          <w:rFonts w:hint="eastAsia"/>
        </w:rPr>
        <w:t>регуляторних</w:t>
      </w:r>
      <w:r>
        <w:t></w:t>
      </w:r>
      <w:r>
        <w:rPr>
          <w:rFonts w:hint="eastAsia"/>
        </w:rPr>
        <w:t>інструментів</w:t>
      </w:r>
      <w:r>
        <w:t></w:t>
      </w:r>
      <w:r>
        <w:rPr>
          <w:rFonts w:hint="eastAsia"/>
        </w:rPr>
        <w:t>банківської</w:t>
      </w:r>
    </w:p>
    <w:p w:rsidR="00D06D76" w:rsidRDefault="00D06D76" w:rsidP="00D06D76">
      <w:r>
        <w:rPr>
          <w:rFonts w:hint="eastAsia"/>
        </w:rPr>
        <w:t>діяльності</w:t>
      </w:r>
      <w:r>
        <w:t></w:t>
      </w:r>
      <w:r>
        <w:rPr>
          <w:rFonts w:hint="eastAsia"/>
        </w:rPr>
        <w:t>у</w:t>
      </w:r>
      <w:r>
        <w:t></w:t>
      </w:r>
      <w:r>
        <w:rPr>
          <w:rFonts w:hint="eastAsia"/>
        </w:rPr>
        <w:t>процесі</w:t>
      </w:r>
      <w:r>
        <w:t></w:t>
      </w:r>
      <w:r>
        <w:rPr>
          <w:rFonts w:hint="eastAsia"/>
        </w:rPr>
        <w:t>формування</w:t>
      </w:r>
      <w:r>
        <w:t></w:t>
      </w:r>
      <w:r>
        <w:rPr>
          <w:rFonts w:hint="eastAsia"/>
        </w:rPr>
        <w:t>спільного</w:t>
      </w:r>
      <w:r>
        <w:t></w:t>
      </w:r>
      <w:r>
        <w:rPr>
          <w:rFonts w:hint="eastAsia"/>
        </w:rPr>
        <w:t>ринку</w:t>
      </w:r>
      <w:r>
        <w:t></w:t>
      </w:r>
      <w:r>
        <w:rPr>
          <w:rFonts w:hint="eastAsia"/>
        </w:rPr>
        <w:t>банківських</w:t>
      </w:r>
      <w:r>
        <w:t></w:t>
      </w:r>
      <w:r>
        <w:rPr>
          <w:rFonts w:hint="eastAsia"/>
        </w:rPr>
        <w:t>послуг</w:t>
      </w:r>
      <w:r>
        <w:t></w:t>
      </w:r>
      <w:r>
        <w:rPr>
          <w:rFonts w:hint="eastAsia"/>
        </w:rPr>
        <w:t>ЄС</w:t>
      </w:r>
      <w:r>
        <w:t></w:t>
      </w:r>
      <w:r>
        <w:rPr>
          <w:rFonts w:hint="eastAsia"/>
        </w:rPr>
        <w:t>у</w:t>
      </w:r>
    </w:p>
    <w:p w:rsidR="00D06D76" w:rsidRDefault="00D06D76" w:rsidP="00D06D76">
      <w:r>
        <w:rPr>
          <w:rFonts w:hint="eastAsia"/>
        </w:rPr>
        <w:t>посткризовий</w:t>
      </w:r>
      <w:r>
        <w:t></w:t>
      </w:r>
      <w:r>
        <w:rPr>
          <w:rFonts w:hint="eastAsia"/>
        </w:rPr>
        <w:t>період</w:t>
      </w:r>
      <w:r>
        <w:t></w:t>
      </w:r>
      <w:r>
        <w:rPr>
          <w:rFonts w:hint="eastAsia"/>
        </w:rPr>
        <w:t>є</w:t>
      </w:r>
      <w:r>
        <w:t></w:t>
      </w:r>
      <w:r>
        <w:t></w:t>
      </w:r>
      <w:r>
        <w:rPr>
          <w:rFonts w:hint="eastAsia"/>
        </w:rPr>
        <w:t>розроблення</w:t>
      </w:r>
      <w:r>
        <w:t></w:t>
      </w:r>
      <w:r>
        <w:rPr>
          <w:rFonts w:hint="eastAsia"/>
        </w:rPr>
        <w:t>нових</w:t>
      </w:r>
      <w:r>
        <w:t></w:t>
      </w:r>
      <w:r>
        <w:rPr>
          <w:rFonts w:hint="eastAsia"/>
        </w:rPr>
        <w:t>та</w:t>
      </w:r>
      <w:r>
        <w:t></w:t>
      </w:r>
      <w:r>
        <w:rPr>
          <w:rFonts w:hint="eastAsia"/>
        </w:rPr>
        <w:t>вдосконалення</w:t>
      </w:r>
      <w:r>
        <w:t></w:t>
      </w:r>
      <w:r>
        <w:rPr>
          <w:rFonts w:hint="eastAsia"/>
        </w:rPr>
        <w:t>старих</w:t>
      </w:r>
    </w:p>
    <w:p w:rsidR="00D06D76" w:rsidRDefault="00D06D76" w:rsidP="00D06D76">
      <w:r>
        <w:rPr>
          <w:rFonts w:hint="eastAsia"/>
        </w:rPr>
        <w:t>економіко</w:t>
      </w:r>
      <w:r>
        <w:t></w:t>
      </w:r>
      <w:r>
        <w:rPr>
          <w:rFonts w:hint="eastAsia"/>
        </w:rPr>
        <w:t>правових</w:t>
      </w:r>
      <w:r>
        <w:t></w:t>
      </w:r>
      <w:r>
        <w:rPr>
          <w:rFonts w:hint="eastAsia"/>
        </w:rPr>
        <w:t>документів</w:t>
      </w:r>
      <w:r>
        <w:t></w:t>
      </w:r>
      <w:r>
        <w:t></w:t>
      </w:r>
      <w:r>
        <w:rPr>
          <w:rFonts w:hint="eastAsia"/>
        </w:rPr>
        <w:t>перша</w:t>
      </w:r>
      <w:r>
        <w:t></w:t>
      </w:r>
      <w:r>
        <w:t></w:t>
      </w:r>
      <w:r>
        <w:rPr>
          <w:rFonts w:hint="eastAsia"/>
        </w:rPr>
        <w:t>друга</w:t>
      </w:r>
      <w:r>
        <w:t></w:t>
      </w:r>
      <w:r>
        <w:rPr>
          <w:rFonts w:hint="eastAsia"/>
        </w:rPr>
        <w:t>і</w:t>
      </w:r>
      <w:r>
        <w:t></w:t>
      </w:r>
      <w:r>
        <w:rPr>
          <w:rFonts w:hint="eastAsia"/>
        </w:rPr>
        <w:t>третя</w:t>
      </w:r>
      <w:r>
        <w:t></w:t>
      </w:r>
      <w:r>
        <w:rPr>
          <w:rFonts w:hint="eastAsia"/>
        </w:rPr>
        <w:t>банківські</w:t>
      </w:r>
      <w:r>
        <w:t></w:t>
      </w:r>
      <w:r>
        <w:rPr>
          <w:rFonts w:hint="eastAsia"/>
        </w:rPr>
        <w:t>директиви</w:t>
      </w:r>
      <w:r>
        <w:t></w:t>
      </w:r>
    </w:p>
    <w:p w:rsidR="00D06D76" w:rsidRDefault="00D06D76" w:rsidP="00D06D76">
      <w:r>
        <w:rPr>
          <w:rFonts w:hint="eastAsia"/>
        </w:rPr>
        <w:t>плани</w:t>
      </w:r>
      <w:r>
        <w:t></w:t>
      </w:r>
      <w:r>
        <w:rPr>
          <w:rFonts w:hint="eastAsia"/>
        </w:rPr>
        <w:t>дій</w:t>
      </w:r>
      <w:r>
        <w:t></w:t>
      </w:r>
      <w:r>
        <w:rPr>
          <w:rFonts w:hint="eastAsia"/>
        </w:rPr>
        <w:t>з</w:t>
      </w:r>
      <w:r>
        <w:t></w:t>
      </w:r>
      <w:r>
        <w:rPr>
          <w:rFonts w:hint="eastAsia"/>
        </w:rPr>
        <w:t>розвитку</w:t>
      </w:r>
      <w:r>
        <w:t></w:t>
      </w:r>
      <w:r>
        <w:rPr>
          <w:rFonts w:hint="eastAsia"/>
        </w:rPr>
        <w:t>фінансових</w:t>
      </w:r>
      <w:r>
        <w:t></w:t>
      </w:r>
      <w:r>
        <w:rPr>
          <w:rFonts w:hint="eastAsia"/>
        </w:rPr>
        <w:t>послуг</w:t>
      </w:r>
      <w:r>
        <w:t></w:t>
      </w:r>
      <w:r>
        <w:t></w:t>
      </w:r>
      <w:r>
        <w:rPr>
          <w:rFonts w:hint="eastAsia"/>
        </w:rPr>
        <w:t>правила</w:t>
      </w:r>
      <w:r>
        <w:t></w:t>
      </w:r>
      <w:r>
        <w:rPr>
          <w:rFonts w:hint="eastAsia"/>
        </w:rPr>
        <w:t>Базель</w:t>
      </w:r>
      <w:r>
        <w:t></w:t>
      </w:r>
      <w:r>
        <w:t></w:t>
      </w:r>
      <w:r>
        <w:t></w:t>
      </w:r>
      <w:r>
        <w:t></w:t>
      </w:r>
      <w:r>
        <w:t></w:t>
      </w:r>
      <w:r>
        <w:t></w:t>
      </w:r>
      <w:r>
        <w:t></w:t>
      </w:r>
      <w:r>
        <w:t></w:t>
      </w:r>
      <w:r>
        <w:t></w:t>
      </w:r>
      <w:r>
        <w:t></w:t>
      </w:r>
      <w:r>
        <w:t></w:t>
      </w:r>
      <w:r>
        <w:t></w:t>
      </w:r>
      <w:r>
        <w:t></w:t>
      </w:r>
      <w:r>
        <w:rPr>
          <w:rFonts w:hint="eastAsia"/>
        </w:rPr>
        <w:t>тощо</w:t>
      </w:r>
      <w:r>
        <w:t></w:t>
      </w:r>
      <w:r>
        <w:t></w:t>
      </w:r>
    </w:p>
    <w:p w:rsidR="00D06D76" w:rsidRDefault="00D06D76" w:rsidP="00D06D76">
      <w:r>
        <w:rPr>
          <w:rFonts w:hint="eastAsia"/>
        </w:rPr>
        <w:t>що</w:t>
      </w:r>
      <w:r>
        <w:t></w:t>
      </w:r>
      <w:r>
        <w:rPr>
          <w:rFonts w:hint="eastAsia"/>
        </w:rPr>
        <w:t>регулюють</w:t>
      </w:r>
      <w:r>
        <w:t></w:t>
      </w:r>
      <w:r>
        <w:rPr>
          <w:rFonts w:hint="eastAsia"/>
        </w:rPr>
        <w:t>ринок</w:t>
      </w:r>
      <w:r>
        <w:t></w:t>
      </w:r>
      <w:r>
        <w:rPr>
          <w:rFonts w:hint="eastAsia"/>
        </w:rPr>
        <w:t>банківських</w:t>
      </w:r>
      <w:r>
        <w:t></w:t>
      </w:r>
      <w:r>
        <w:rPr>
          <w:rFonts w:hint="eastAsia"/>
        </w:rPr>
        <w:t>послуг</w:t>
      </w:r>
      <w:r>
        <w:t></w:t>
      </w:r>
      <w:r>
        <w:t></w:t>
      </w:r>
      <w:r>
        <w:rPr>
          <w:rFonts w:hint="eastAsia"/>
        </w:rPr>
        <w:t>розширення</w:t>
      </w:r>
      <w:r>
        <w:t></w:t>
      </w:r>
      <w:r>
        <w:rPr>
          <w:rFonts w:hint="eastAsia"/>
        </w:rPr>
        <w:t>регуляторних</w:t>
      </w:r>
      <w:r>
        <w:t></w:t>
      </w:r>
      <w:r>
        <w:rPr>
          <w:rFonts w:hint="eastAsia"/>
        </w:rPr>
        <w:t>функцій</w:t>
      </w:r>
    </w:p>
    <w:p w:rsidR="00D06D76" w:rsidRDefault="00D06D76" w:rsidP="00D06D76">
      <w:r>
        <w:rPr>
          <w:rFonts w:hint="eastAsia"/>
        </w:rPr>
        <w:t>ЄЦБ</w:t>
      </w:r>
      <w:r>
        <w:t></w:t>
      </w:r>
      <w:r>
        <w:t></w:t>
      </w:r>
      <w:r>
        <w:rPr>
          <w:rFonts w:hint="eastAsia"/>
        </w:rPr>
        <w:t>створення</w:t>
      </w:r>
      <w:r>
        <w:t></w:t>
      </w:r>
      <w:r>
        <w:rPr>
          <w:rFonts w:hint="eastAsia"/>
        </w:rPr>
        <w:t>Банківського</w:t>
      </w:r>
      <w:r>
        <w:t></w:t>
      </w:r>
      <w:r>
        <w:rPr>
          <w:rFonts w:hint="eastAsia"/>
        </w:rPr>
        <w:t>Союзу</w:t>
      </w:r>
      <w:r>
        <w:t></w:t>
      </w:r>
      <w:r>
        <w:rPr>
          <w:rFonts w:hint="eastAsia"/>
        </w:rPr>
        <w:t>ЄС</w:t>
      </w:r>
      <w:r>
        <w:t></w:t>
      </w:r>
      <w:r>
        <w:t></w:t>
      </w:r>
      <w:r>
        <w:rPr>
          <w:rFonts w:hint="eastAsia"/>
        </w:rPr>
        <w:t>розробка</w:t>
      </w:r>
      <w:r>
        <w:t></w:t>
      </w:r>
      <w:r>
        <w:rPr>
          <w:rFonts w:hint="eastAsia"/>
        </w:rPr>
        <w:t>Єдиного</w:t>
      </w:r>
      <w:r>
        <w:t></w:t>
      </w:r>
      <w:r>
        <w:rPr>
          <w:rFonts w:hint="eastAsia"/>
        </w:rPr>
        <w:t>зводу</w:t>
      </w:r>
      <w:r>
        <w:t></w:t>
      </w:r>
      <w:r>
        <w:rPr>
          <w:rFonts w:hint="eastAsia"/>
        </w:rPr>
        <w:t>правил</w:t>
      </w:r>
      <w:r>
        <w:t></w:t>
      </w:r>
    </w:p>
    <w:p w:rsidR="00D06D76" w:rsidRDefault="00D06D76" w:rsidP="00D06D76">
      <w:r>
        <w:rPr>
          <w:rFonts w:hint="eastAsia"/>
        </w:rPr>
        <w:t>запровадження</w:t>
      </w:r>
      <w:r>
        <w:t></w:t>
      </w:r>
      <w:r>
        <w:rPr>
          <w:rFonts w:hint="eastAsia"/>
        </w:rPr>
        <w:t>Єдиного</w:t>
      </w:r>
      <w:r>
        <w:t></w:t>
      </w:r>
      <w:r>
        <w:rPr>
          <w:rFonts w:hint="eastAsia"/>
        </w:rPr>
        <w:t>механізму</w:t>
      </w:r>
      <w:r>
        <w:t></w:t>
      </w:r>
      <w:r>
        <w:rPr>
          <w:rFonts w:hint="eastAsia"/>
        </w:rPr>
        <w:t>роботи</w:t>
      </w:r>
      <w:r>
        <w:t></w:t>
      </w:r>
      <w:r>
        <w:rPr>
          <w:rFonts w:hint="eastAsia"/>
        </w:rPr>
        <w:t>із</w:t>
      </w:r>
      <w:r>
        <w:t></w:t>
      </w:r>
      <w:r>
        <w:rPr>
          <w:rFonts w:hint="eastAsia"/>
        </w:rPr>
        <w:t>проблемними</w:t>
      </w:r>
      <w:r>
        <w:t></w:t>
      </w:r>
      <w:r>
        <w:rPr>
          <w:rFonts w:hint="eastAsia"/>
        </w:rPr>
        <w:t>банками</w:t>
      </w:r>
      <w:r>
        <w:t></w:t>
      </w:r>
    </w:p>
    <w:p w:rsidR="00D06D76" w:rsidRDefault="00D06D76" w:rsidP="00D06D76">
      <w:r>
        <w:rPr>
          <w:rFonts w:hint="eastAsia"/>
        </w:rPr>
        <w:t>формування</w:t>
      </w:r>
      <w:r>
        <w:t></w:t>
      </w:r>
      <w:r>
        <w:rPr>
          <w:rFonts w:hint="eastAsia"/>
        </w:rPr>
        <w:t>Єдиного</w:t>
      </w:r>
      <w:r>
        <w:t></w:t>
      </w:r>
      <w:r>
        <w:rPr>
          <w:rFonts w:hint="eastAsia"/>
        </w:rPr>
        <w:t>Фонду</w:t>
      </w:r>
      <w:r>
        <w:t></w:t>
      </w:r>
      <w:r>
        <w:rPr>
          <w:rFonts w:hint="eastAsia"/>
        </w:rPr>
        <w:t>та</w:t>
      </w:r>
      <w:r>
        <w:t></w:t>
      </w:r>
      <w:r>
        <w:rPr>
          <w:rFonts w:hint="eastAsia"/>
        </w:rPr>
        <w:t>Єдиної</w:t>
      </w:r>
      <w:r>
        <w:t></w:t>
      </w:r>
      <w:r>
        <w:rPr>
          <w:rFonts w:hint="eastAsia"/>
        </w:rPr>
        <w:t>Ради</w:t>
      </w:r>
      <w:r>
        <w:t></w:t>
      </w:r>
      <w:r>
        <w:t></w:t>
      </w:r>
    </w:p>
    <w:p w:rsidR="00D06D76" w:rsidRDefault="00D06D76" w:rsidP="00D06D76">
      <w:r>
        <w:t></w:t>
      </w:r>
      <w:r>
        <w:t></w:t>
      </w:r>
      <w:r>
        <w:t></w:t>
      </w:r>
      <w:r>
        <w:rPr>
          <w:rFonts w:hint="eastAsia"/>
        </w:rPr>
        <w:t>В</w:t>
      </w:r>
      <w:r>
        <w:t></w:t>
      </w:r>
      <w:r>
        <w:rPr>
          <w:rFonts w:hint="eastAsia"/>
        </w:rPr>
        <w:t>контексті</w:t>
      </w:r>
      <w:r>
        <w:t></w:t>
      </w:r>
      <w:r>
        <w:rPr>
          <w:rFonts w:hint="eastAsia"/>
        </w:rPr>
        <w:t>імплементації</w:t>
      </w:r>
      <w:r>
        <w:t></w:t>
      </w:r>
      <w:r>
        <w:rPr>
          <w:rFonts w:hint="eastAsia"/>
        </w:rPr>
        <w:t>України</w:t>
      </w:r>
      <w:r>
        <w:t></w:t>
      </w:r>
      <w:r>
        <w:rPr>
          <w:rFonts w:hint="eastAsia"/>
        </w:rPr>
        <w:t>до</w:t>
      </w:r>
      <w:r>
        <w:t></w:t>
      </w:r>
      <w:r>
        <w:rPr>
          <w:rFonts w:hint="eastAsia"/>
        </w:rPr>
        <w:t>світової</w:t>
      </w:r>
      <w:r>
        <w:t></w:t>
      </w:r>
      <w:r>
        <w:rPr>
          <w:rFonts w:hint="eastAsia"/>
        </w:rPr>
        <w:t>системи</w:t>
      </w:r>
      <w:r>
        <w:t></w:t>
      </w:r>
      <w:r>
        <w:rPr>
          <w:rFonts w:hint="eastAsia"/>
        </w:rPr>
        <w:t>банківських</w:t>
      </w:r>
    </w:p>
    <w:p w:rsidR="00D06D76" w:rsidRDefault="00D06D76" w:rsidP="00D06D76">
      <w:r>
        <w:rPr>
          <w:rFonts w:hint="eastAsia"/>
        </w:rPr>
        <w:t>послуг</w:t>
      </w:r>
      <w:r>
        <w:t></w:t>
      </w:r>
      <w:r>
        <w:rPr>
          <w:rFonts w:hint="eastAsia"/>
        </w:rPr>
        <w:t>необхідно</w:t>
      </w:r>
      <w:r>
        <w:t></w:t>
      </w:r>
      <w:r>
        <w:rPr>
          <w:rFonts w:hint="eastAsia"/>
        </w:rPr>
        <w:t>зважити</w:t>
      </w:r>
      <w:r>
        <w:t></w:t>
      </w:r>
      <w:r>
        <w:rPr>
          <w:rFonts w:hint="eastAsia"/>
        </w:rPr>
        <w:t>на</w:t>
      </w:r>
      <w:r>
        <w:t></w:t>
      </w:r>
      <w:r>
        <w:rPr>
          <w:rFonts w:hint="eastAsia"/>
        </w:rPr>
        <w:t>наступне</w:t>
      </w:r>
      <w:r>
        <w:t></w:t>
      </w:r>
      <w:r>
        <w:t></w:t>
      </w:r>
      <w:r>
        <w:t></w:t>
      </w:r>
      <w:r>
        <w:t></w:t>
      </w:r>
      <w:r>
        <w:t></w:t>
      </w:r>
      <w:r>
        <w:rPr>
          <w:rFonts w:hint="eastAsia"/>
        </w:rPr>
        <w:t>доцільно</w:t>
      </w:r>
      <w:r>
        <w:t></w:t>
      </w:r>
      <w:r>
        <w:rPr>
          <w:rFonts w:hint="eastAsia"/>
        </w:rPr>
        <w:t>виважено</w:t>
      </w:r>
    </w:p>
    <w:p w:rsidR="00D06D76" w:rsidRDefault="00D06D76" w:rsidP="00D06D76">
      <w:r>
        <w:rPr>
          <w:rFonts w:hint="eastAsia"/>
        </w:rPr>
        <w:t>використовувати</w:t>
      </w:r>
      <w:r>
        <w:t></w:t>
      </w:r>
      <w:r>
        <w:rPr>
          <w:rFonts w:hint="eastAsia"/>
        </w:rPr>
        <w:t>порівняльний</w:t>
      </w:r>
      <w:r>
        <w:t></w:t>
      </w:r>
      <w:r>
        <w:rPr>
          <w:rFonts w:hint="eastAsia"/>
        </w:rPr>
        <w:t>підхід</w:t>
      </w:r>
      <w:r>
        <w:t></w:t>
      </w:r>
      <w:r>
        <w:rPr>
          <w:rFonts w:hint="eastAsia"/>
        </w:rPr>
        <w:t>до</w:t>
      </w:r>
      <w:r>
        <w:t></w:t>
      </w:r>
      <w:r>
        <w:rPr>
          <w:rFonts w:hint="eastAsia"/>
        </w:rPr>
        <w:t>рівня</w:t>
      </w:r>
      <w:r>
        <w:t></w:t>
      </w:r>
      <w:r>
        <w:rPr>
          <w:rFonts w:hint="eastAsia"/>
        </w:rPr>
        <w:t>розвитку</w:t>
      </w:r>
      <w:r>
        <w:t></w:t>
      </w:r>
      <w:r>
        <w:rPr>
          <w:rFonts w:hint="eastAsia"/>
        </w:rPr>
        <w:t>банківських</w:t>
      </w:r>
      <w:r>
        <w:t></w:t>
      </w:r>
      <w:r>
        <w:rPr>
          <w:rFonts w:hint="eastAsia"/>
        </w:rPr>
        <w:t>послуг</w:t>
      </w:r>
    </w:p>
    <w:p w:rsidR="00D06D76" w:rsidRDefault="00D06D76" w:rsidP="00D06D76">
      <w:r>
        <w:rPr>
          <w:rFonts w:hint="eastAsia"/>
        </w:rPr>
        <w:t>України</w:t>
      </w:r>
      <w:r>
        <w:t></w:t>
      </w:r>
      <w:r>
        <w:rPr>
          <w:rFonts w:hint="eastAsia"/>
        </w:rPr>
        <w:t>та</w:t>
      </w:r>
      <w:r>
        <w:t></w:t>
      </w:r>
      <w:r>
        <w:rPr>
          <w:rFonts w:hint="eastAsia"/>
        </w:rPr>
        <w:t>їх</w:t>
      </w:r>
      <w:r>
        <w:t></w:t>
      </w:r>
      <w:r>
        <w:rPr>
          <w:rFonts w:hint="eastAsia"/>
        </w:rPr>
        <w:t>функціонування</w:t>
      </w:r>
      <w:r>
        <w:t></w:t>
      </w:r>
      <w:r>
        <w:rPr>
          <w:rFonts w:hint="eastAsia"/>
        </w:rPr>
        <w:t>в</w:t>
      </w:r>
      <w:r>
        <w:t></w:t>
      </w:r>
      <w:r>
        <w:rPr>
          <w:rFonts w:hint="eastAsia"/>
        </w:rPr>
        <w:t>межах</w:t>
      </w:r>
      <w:r>
        <w:t></w:t>
      </w:r>
      <w:r>
        <w:rPr>
          <w:rFonts w:hint="eastAsia"/>
        </w:rPr>
        <w:t>СОТ</w:t>
      </w:r>
      <w:r>
        <w:t></w:t>
      </w:r>
      <w:r>
        <w:rPr>
          <w:rFonts w:hint="eastAsia"/>
        </w:rPr>
        <w:t>та</w:t>
      </w:r>
      <w:r>
        <w:t></w:t>
      </w:r>
      <w:r>
        <w:rPr>
          <w:rFonts w:hint="eastAsia"/>
        </w:rPr>
        <w:t>ЄС</w:t>
      </w:r>
      <w:r>
        <w:t></w:t>
      </w:r>
      <w:r>
        <w:rPr>
          <w:rFonts w:hint="eastAsia"/>
        </w:rPr>
        <w:t>зважаючи</w:t>
      </w:r>
      <w:r>
        <w:t></w:t>
      </w:r>
      <w:r>
        <w:rPr>
          <w:rFonts w:hint="eastAsia"/>
        </w:rPr>
        <w:t>на</w:t>
      </w:r>
      <w:r>
        <w:t></w:t>
      </w:r>
      <w:r>
        <w:rPr>
          <w:rFonts w:hint="eastAsia"/>
        </w:rPr>
        <w:t>те</w:t>
      </w:r>
      <w:r>
        <w:t></w:t>
      </w:r>
      <w:r>
        <w:t></w:t>
      </w:r>
      <w:r>
        <w:rPr>
          <w:rFonts w:hint="eastAsia"/>
        </w:rPr>
        <w:t>що</w:t>
      </w:r>
      <w:r>
        <w:t></w:t>
      </w:r>
      <w:r>
        <w:rPr>
          <w:rFonts w:hint="eastAsia"/>
        </w:rPr>
        <w:t>ринок</w:t>
      </w:r>
    </w:p>
    <w:p w:rsidR="00D06D76" w:rsidRDefault="00D06D76" w:rsidP="00D06D76">
      <w:r>
        <w:rPr>
          <w:rFonts w:hint="eastAsia"/>
        </w:rPr>
        <w:t>банківських</w:t>
      </w:r>
      <w:r>
        <w:t></w:t>
      </w:r>
      <w:r>
        <w:rPr>
          <w:rFonts w:hint="eastAsia"/>
        </w:rPr>
        <w:t>послуг</w:t>
      </w:r>
      <w:r>
        <w:t></w:t>
      </w:r>
      <w:r>
        <w:rPr>
          <w:rFonts w:hint="eastAsia"/>
        </w:rPr>
        <w:t>України</w:t>
      </w:r>
      <w:r>
        <w:t></w:t>
      </w:r>
      <w:r>
        <w:rPr>
          <w:rFonts w:hint="eastAsia"/>
        </w:rPr>
        <w:t>ще</w:t>
      </w:r>
      <w:r>
        <w:t></w:t>
      </w:r>
      <w:r>
        <w:rPr>
          <w:rFonts w:hint="eastAsia"/>
        </w:rPr>
        <w:t>не</w:t>
      </w:r>
      <w:r>
        <w:t></w:t>
      </w:r>
      <w:r>
        <w:rPr>
          <w:rFonts w:hint="eastAsia"/>
        </w:rPr>
        <w:t>достатньо</w:t>
      </w:r>
      <w:r>
        <w:t></w:t>
      </w:r>
      <w:r>
        <w:rPr>
          <w:rFonts w:hint="eastAsia"/>
        </w:rPr>
        <w:t>відповідає</w:t>
      </w:r>
      <w:r>
        <w:t></w:t>
      </w:r>
      <w:r>
        <w:rPr>
          <w:rFonts w:hint="eastAsia"/>
        </w:rPr>
        <w:t>світовим</w:t>
      </w:r>
      <w:r>
        <w:t></w:t>
      </w:r>
      <w:r>
        <w:rPr>
          <w:rFonts w:hint="eastAsia"/>
        </w:rPr>
        <w:t>вимогам</w:t>
      </w:r>
      <w:r>
        <w:t></w:t>
      </w:r>
      <w:r>
        <w:t></w:t>
      </w:r>
      <w:r>
        <w:t></w:t>
      </w:r>
      <w:r>
        <w:t></w:t>
      </w:r>
    </w:p>
    <w:p w:rsidR="00D06D76" w:rsidRDefault="00D06D76" w:rsidP="00D06D76">
      <w:r>
        <w:rPr>
          <w:rFonts w:hint="eastAsia"/>
        </w:rPr>
        <w:t>при</w:t>
      </w:r>
      <w:r>
        <w:t></w:t>
      </w:r>
      <w:r>
        <w:rPr>
          <w:rFonts w:hint="eastAsia"/>
        </w:rPr>
        <w:t>реформуванні</w:t>
      </w:r>
      <w:r>
        <w:t></w:t>
      </w:r>
      <w:r>
        <w:rPr>
          <w:rFonts w:hint="eastAsia"/>
        </w:rPr>
        <w:t>національного</w:t>
      </w:r>
      <w:r>
        <w:t></w:t>
      </w:r>
      <w:r>
        <w:rPr>
          <w:rFonts w:hint="eastAsia"/>
        </w:rPr>
        <w:t>ринку</w:t>
      </w:r>
      <w:r>
        <w:t></w:t>
      </w:r>
      <w:r>
        <w:rPr>
          <w:rFonts w:hint="eastAsia"/>
        </w:rPr>
        <w:t>банківських</w:t>
      </w:r>
      <w:r>
        <w:t></w:t>
      </w:r>
      <w:r>
        <w:rPr>
          <w:rFonts w:hint="eastAsia"/>
        </w:rPr>
        <w:t>послуг</w:t>
      </w:r>
      <w:r>
        <w:t></w:t>
      </w:r>
      <w:r>
        <w:rPr>
          <w:rFonts w:hint="eastAsia"/>
        </w:rPr>
        <w:t>необхідно</w:t>
      </w:r>
    </w:p>
    <w:p w:rsidR="00D06D76" w:rsidRDefault="00D06D76" w:rsidP="00D06D76">
      <w:r>
        <w:rPr>
          <w:rFonts w:hint="eastAsia"/>
        </w:rPr>
        <w:t>дотримуватись</w:t>
      </w:r>
      <w:r>
        <w:t></w:t>
      </w:r>
      <w:r>
        <w:rPr>
          <w:rFonts w:hint="eastAsia"/>
        </w:rPr>
        <w:t>специфіки</w:t>
      </w:r>
      <w:r>
        <w:t></w:t>
      </w:r>
      <w:r>
        <w:rPr>
          <w:rFonts w:hint="eastAsia"/>
        </w:rPr>
        <w:t>надання</w:t>
      </w:r>
      <w:r>
        <w:t></w:t>
      </w:r>
      <w:r>
        <w:rPr>
          <w:rFonts w:hint="eastAsia"/>
        </w:rPr>
        <w:t>фінансових</w:t>
      </w:r>
      <w:r>
        <w:t></w:t>
      </w:r>
      <w:r>
        <w:t></w:t>
      </w:r>
      <w:r>
        <w:rPr>
          <w:rFonts w:hint="eastAsia"/>
        </w:rPr>
        <w:t>у</w:t>
      </w:r>
      <w:r>
        <w:t></w:t>
      </w:r>
      <w:r>
        <w:rPr>
          <w:rFonts w:hint="eastAsia"/>
        </w:rPr>
        <w:t>тому</w:t>
      </w:r>
      <w:r>
        <w:t></w:t>
      </w:r>
      <w:r>
        <w:rPr>
          <w:rFonts w:hint="eastAsia"/>
        </w:rPr>
        <w:t>числі</w:t>
      </w:r>
      <w:r>
        <w:t></w:t>
      </w:r>
      <w:r>
        <w:rPr>
          <w:rFonts w:hint="eastAsia"/>
        </w:rPr>
        <w:t>банківських</w:t>
      </w:r>
      <w:r>
        <w:t></w:t>
      </w:r>
    </w:p>
    <w:p w:rsidR="00D06D76" w:rsidRDefault="00D06D76" w:rsidP="00D06D76">
      <w:r>
        <w:rPr>
          <w:rFonts w:hint="eastAsia"/>
        </w:rPr>
        <w:t>послуг</w:t>
      </w:r>
      <w:r>
        <w:t></w:t>
      </w:r>
      <w:r>
        <w:rPr>
          <w:rFonts w:hint="eastAsia"/>
        </w:rPr>
        <w:t>в</w:t>
      </w:r>
      <w:r>
        <w:t></w:t>
      </w:r>
      <w:r>
        <w:rPr>
          <w:rFonts w:hint="eastAsia"/>
        </w:rPr>
        <w:t>межах</w:t>
      </w:r>
      <w:r>
        <w:t></w:t>
      </w:r>
      <w:r>
        <w:rPr>
          <w:rFonts w:hint="eastAsia"/>
        </w:rPr>
        <w:t>Світової</w:t>
      </w:r>
      <w:r>
        <w:t></w:t>
      </w:r>
      <w:r>
        <w:rPr>
          <w:rFonts w:hint="eastAsia"/>
        </w:rPr>
        <w:t>Організації</w:t>
      </w:r>
      <w:r>
        <w:t></w:t>
      </w:r>
      <w:r>
        <w:rPr>
          <w:rFonts w:hint="eastAsia"/>
        </w:rPr>
        <w:t>Торгівлі</w:t>
      </w:r>
      <w:r>
        <w:t></w:t>
      </w:r>
      <w:r>
        <w:t></w:t>
      </w:r>
      <w:r>
        <w:rPr>
          <w:rFonts w:hint="eastAsia"/>
        </w:rPr>
        <w:t>яка</w:t>
      </w:r>
      <w:r>
        <w:t></w:t>
      </w:r>
      <w:r>
        <w:rPr>
          <w:rFonts w:hint="eastAsia"/>
        </w:rPr>
        <w:t>здійснює</w:t>
      </w:r>
      <w:r>
        <w:t></w:t>
      </w:r>
      <w:r>
        <w:rPr>
          <w:rFonts w:hint="eastAsia"/>
        </w:rPr>
        <w:t>свою</w:t>
      </w:r>
      <w:r>
        <w:t></w:t>
      </w:r>
      <w:r>
        <w:rPr>
          <w:rFonts w:hint="eastAsia"/>
        </w:rPr>
        <w:t>діяльність</w:t>
      </w:r>
    </w:p>
    <w:p w:rsidR="00D06D76" w:rsidRDefault="00D06D76" w:rsidP="00D06D76">
      <w:r>
        <w:rPr>
          <w:rFonts w:hint="eastAsia"/>
        </w:rPr>
        <w:t>грунтуючись</w:t>
      </w:r>
      <w:r>
        <w:t></w:t>
      </w:r>
      <w:r>
        <w:rPr>
          <w:rFonts w:hint="eastAsia"/>
        </w:rPr>
        <w:t>на</w:t>
      </w:r>
      <w:r>
        <w:t></w:t>
      </w:r>
      <w:r>
        <w:rPr>
          <w:rFonts w:hint="eastAsia"/>
        </w:rPr>
        <w:t>дотриманні</w:t>
      </w:r>
      <w:r>
        <w:t></w:t>
      </w:r>
      <w:r>
        <w:rPr>
          <w:rFonts w:hint="eastAsia"/>
        </w:rPr>
        <w:t>вимог</w:t>
      </w:r>
      <w:r>
        <w:t></w:t>
      </w:r>
      <w:r>
        <w:rPr>
          <w:rFonts w:hint="eastAsia"/>
        </w:rPr>
        <w:t>ГАТС</w:t>
      </w:r>
      <w:r>
        <w:t></w:t>
      </w:r>
      <w:r>
        <w:t></w:t>
      </w:r>
      <w:r>
        <w:t></w:t>
      </w:r>
      <w:r>
        <w:t></w:t>
      </w:r>
      <w:r>
        <w:t></w:t>
      </w:r>
      <w:r>
        <w:rPr>
          <w:rFonts w:hint="eastAsia"/>
        </w:rPr>
        <w:t>зважаючи</w:t>
      </w:r>
      <w:r>
        <w:t></w:t>
      </w:r>
      <w:r>
        <w:rPr>
          <w:rFonts w:hint="eastAsia"/>
        </w:rPr>
        <w:t>на</w:t>
      </w:r>
      <w:r>
        <w:t></w:t>
      </w:r>
      <w:r>
        <w:rPr>
          <w:rFonts w:hint="eastAsia"/>
        </w:rPr>
        <w:t>практичне</w:t>
      </w:r>
    </w:p>
    <w:p w:rsidR="00D06D76" w:rsidRDefault="00D06D76" w:rsidP="00D06D76">
      <w:r>
        <w:rPr>
          <w:rFonts w:hint="eastAsia"/>
        </w:rPr>
        <w:t>впровадження</w:t>
      </w:r>
      <w:r>
        <w:t></w:t>
      </w:r>
      <w:r>
        <w:rPr>
          <w:rFonts w:hint="eastAsia"/>
        </w:rPr>
        <w:t>положень</w:t>
      </w:r>
      <w:r>
        <w:t></w:t>
      </w:r>
      <w:r>
        <w:rPr>
          <w:rFonts w:hint="eastAsia"/>
        </w:rPr>
        <w:t>Угоди</w:t>
      </w:r>
      <w:r>
        <w:t></w:t>
      </w:r>
      <w:r>
        <w:rPr>
          <w:rFonts w:hint="eastAsia"/>
        </w:rPr>
        <w:t>про</w:t>
      </w:r>
      <w:r>
        <w:t></w:t>
      </w:r>
      <w:r>
        <w:rPr>
          <w:rFonts w:hint="eastAsia"/>
        </w:rPr>
        <w:t>асоціацію</w:t>
      </w:r>
      <w:r>
        <w:t></w:t>
      </w:r>
      <w:r>
        <w:rPr>
          <w:rFonts w:hint="eastAsia"/>
        </w:rPr>
        <w:t>між</w:t>
      </w:r>
      <w:r>
        <w:t></w:t>
      </w:r>
      <w:r>
        <w:rPr>
          <w:rFonts w:hint="eastAsia"/>
        </w:rPr>
        <w:t>Україною</w:t>
      </w:r>
      <w:r>
        <w:t></w:t>
      </w:r>
      <w:r>
        <w:rPr>
          <w:rFonts w:hint="eastAsia"/>
        </w:rPr>
        <w:t>та</w:t>
      </w:r>
      <w:r>
        <w:t></w:t>
      </w:r>
      <w:r>
        <w:rPr>
          <w:rFonts w:hint="eastAsia"/>
        </w:rPr>
        <w:t>ЄС</w:t>
      </w:r>
      <w:r>
        <w:t></w:t>
      </w:r>
      <w:r>
        <w:t></w:t>
      </w:r>
      <w:r>
        <w:rPr>
          <w:rFonts w:hint="eastAsia"/>
        </w:rPr>
        <w:t>що</w:t>
      </w:r>
    </w:p>
    <w:p w:rsidR="00D06D76" w:rsidRDefault="00D06D76" w:rsidP="00D06D76">
      <w:r>
        <w:rPr>
          <w:rFonts w:hint="eastAsia"/>
        </w:rPr>
        <w:t>стосуються</w:t>
      </w:r>
      <w:r>
        <w:t></w:t>
      </w:r>
      <w:r>
        <w:rPr>
          <w:rFonts w:hint="eastAsia"/>
        </w:rPr>
        <w:t>фінансової</w:t>
      </w:r>
      <w:r>
        <w:t></w:t>
      </w:r>
      <w:r>
        <w:rPr>
          <w:rFonts w:hint="eastAsia"/>
        </w:rPr>
        <w:t>взаємодії</w:t>
      </w:r>
      <w:r>
        <w:t></w:t>
      </w:r>
      <w:r>
        <w:t></w:t>
      </w:r>
      <w:r>
        <w:rPr>
          <w:rFonts w:hint="eastAsia"/>
        </w:rPr>
        <w:t>ст</w:t>
      </w:r>
      <w:r>
        <w:t></w:t>
      </w:r>
      <w:r>
        <w:t></w:t>
      </w:r>
      <w:r>
        <w:t></w:t>
      </w:r>
      <w:r>
        <w:t></w:t>
      </w:r>
      <w:r>
        <w:t></w:t>
      </w:r>
      <w:r>
        <w:t></w:t>
      </w:r>
      <w:r>
        <w:t></w:t>
      </w:r>
      <w:r>
        <w:t></w:t>
      </w:r>
      <w:r>
        <w:t></w:t>
      </w:r>
      <w:r>
        <w:t></w:t>
      </w:r>
      <w:r>
        <w:t></w:t>
      </w:r>
      <w:r>
        <w:t></w:t>
      </w:r>
      <w:r>
        <w:t></w:t>
      </w:r>
      <w:r>
        <w:t></w:t>
      </w:r>
      <w:r>
        <w:t></w:t>
      </w:r>
      <w:r>
        <w:t></w:t>
      </w:r>
      <w:r>
        <w:rPr>
          <w:rFonts w:hint="eastAsia"/>
        </w:rPr>
        <w:t>слід</w:t>
      </w:r>
      <w:r>
        <w:t></w:t>
      </w:r>
      <w:r>
        <w:rPr>
          <w:rFonts w:hint="eastAsia"/>
        </w:rPr>
        <w:t>звернути</w:t>
      </w:r>
      <w:r>
        <w:t></w:t>
      </w:r>
      <w:r>
        <w:rPr>
          <w:rFonts w:hint="eastAsia"/>
        </w:rPr>
        <w:t>увагу</w:t>
      </w:r>
      <w:r>
        <w:t></w:t>
      </w:r>
      <w:r>
        <w:rPr>
          <w:rFonts w:hint="eastAsia"/>
        </w:rPr>
        <w:t>на</w:t>
      </w:r>
    </w:p>
    <w:p w:rsidR="00D06D76" w:rsidRDefault="00D06D76" w:rsidP="00D06D76">
      <w:r>
        <w:rPr>
          <w:rFonts w:hint="eastAsia"/>
        </w:rPr>
        <w:t>особливості</w:t>
      </w:r>
      <w:r>
        <w:t></w:t>
      </w:r>
      <w:r>
        <w:rPr>
          <w:rFonts w:hint="eastAsia"/>
        </w:rPr>
        <w:t>функціонування</w:t>
      </w:r>
      <w:r>
        <w:t></w:t>
      </w:r>
      <w:r>
        <w:rPr>
          <w:rFonts w:hint="eastAsia"/>
        </w:rPr>
        <w:t>ринку</w:t>
      </w:r>
      <w:r>
        <w:t></w:t>
      </w:r>
      <w:r>
        <w:rPr>
          <w:rFonts w:hint="eastAsia"/>
        </w:rPr>
        <w:t>банківських</w:t>
      </w:r>
      <w:r>
        <w:t></w:t>
      </w:r>
      <w:r>
        <w:rPr>
          <w:rFonts w:hint="eastAsia"/>
        </w:rPr>
        <w:t>послуг</w:t>
      </w:r>
      <w:r>
        <w:t></w:t>
      </w:r>
      <w:r>
        <w:rPr>
          <w:rFonts w:hint="eastAsia"/>
        </w:rPr>
        <w:t>ЄС</w:t>
      </w:r>
      <w:r>
        <w:t></w:t>
      </w:r>
      <w:r>
        <w:rPr>
          <w:rFonts w:hint="eastAsia"/>
        </w:rPr>
        <w:t>з</w:t>
      </w:r>
      <w:r>
        <w:t></w:t>
      </w:r>
      <w:r>
        <w:rPr>
          <w:rFonts w:hint="eastAsia"/>
        </w:rPr>
        <w:t>третіми</w:t>
      </w:r>
    </w:p>
    <w:p w:rsidR="00D06D76" w:rsidRDefault="00D06D76" w:rsidP="00D06D76">
      <w:r>
        <w:rPr>
          <w:rFonts w:hint="eastAsia"/>
        </w:rPr>
        <w:t>країнами</w:t>
      </w:r>
      <w:r>
        <w:t></w:t>
      </w:r>
    </w:p>
    <w:p w:rsidR="00D06D76" w:rsidRDefault="00D06D76" w:rsidP="00D06D76">
      <w:r>
        <w:t></w:t>
      </w:r>
      <w:r>
        <w:t></w:t>
      </w:r>
      <w:r>
        <w:t></w:t>
      </w:r>
    </w:p>
    <w:p w:rsidR="00D06D76" w:rsidRDefault="00D06D76" w:rsidP="00D06D76">
      <w:r>
        <w:t></w:t>
      </w:r>
      <w:r>
        <w:t></w:t>
      </w:r>
      <w:r>
        <w:t></w:t>
      </w:r>
      <w:r>
        <w:rPr>
          <w:rFonts w:hint="eastAsia"/>
        </w:rPr>
        <w:t>Інтенсифікація</w:t>
      </w:r>
      <w:r>
        <w:t></w:t>
      </w:r>
      <w:r>
        <w:rPr>
          <w:rFonts w:hint="eastAsia"/>
        </w:rPr>
        <w:t>інтеграції</w:t>
      </w:r>
      <w:r>
        <w:t></w:t>
      </w:r>
      <w:r>
        <w:rPr>
          <w:rFonts w:hint="eastAsia"/>
        </w:rPr>
        <w:t>банківської</w:t>
      </w:r>
      <w:r>
        <w:t></w:t>
      </w:r>
      <w:r>
        <w:rPr>
          <w:rFonts w:hint="eastAsia"/>
        </w:rPr>
        <w:t>системи</w:t>
      </w:r>
      <w:r>
        <w:t></w:t>
      </w:r>
      <w:r>
        <w:rPr>
          <w:rFonts w:hint="eastAsia"/>
        </w:rPr>
        <w:t>України</w:t>
      </w:r>
      <w:r>
        <w:t></w:t>
      </w:r>
      <w:r>
        <w:rPr>
          <w:rFonts w:hint="eastAsia"/>
        </w:rPr>
        <w:t>до</w:t>
      </w:r>
    </w:p>
    <w:p w:rsidR="00D06D76" w:rsidRDefault="00D06D76" w:rsidP="00D06D76">
      <w:r>
        <w:rPr>
          <w:rFonts w:hint="eastAsia"/>
        </w:rPr>
        <w:t>європейського</w:t>
      </w:r>
      <w:r>
        <w:t></w:t>
      </w:r>
      <w:r>
        <w:rPr>
          <w:rFonts w:hint="eastAsia"/>
        </w:rPr>
        <w:t>фінансового</w:t>
      </w:r>
      <w:r>
        <w:t></w:t>
      </w:r>
      <w:r>
        <w:rPr>
          <w:rFonts w:hint="eastAsia"/>
        </w:rPr>
        <w:t>ринку</w:t>
      </w:r>
      <w:r>
        <w:t></w:t>
      </w:r>
      <w:r>
        <w:t></w:t>
      </w:r>
      <w:r>
        <w:rPr>
          <w:rFonts w:hint="eastAsia"/>
        </w:rPr>
        <w:t>зокрема</w:t>
      </w:r>
      <w:r>
        <w:t></w:t>
      </w:r>
      <w:r>
        <w:rPr>
          <w:rFonts w:hint="eastAsia"/>
        </w:rPr>
        <w:t>через</w:t>
      </w:r>
      <w:r>
        <w:t></w:t>
      </w:r>
      <w:r>
        <w:rPr>
          <w:rFonts w:hint="eastAsia"/>
        </w:rPr>
        <w:t>активізацію</w:t>
      </w:r>
      <w:r>
        <w:t></w:t>
      </w:r>
      <w:r>
        <w:rPr>
          <w:rFonts w:hint="eastAsia"/>
        </w:rPr>
        <w:t>її</w:t>
      </w:r>
      <w:r>
        <w:t></w:t>
      </w:r>
      <w:r>
        <w:rPr>
          <w:rFonts w:hint="eastAsia"/>
        </w:rPr>
        <w:t>зовнішнього</w:t>
      </w:r>
    </w:p>
    <w:p w:rsidR="00D06D76" w:rsidRDefault="00D06D76" w:rsidP="00D06D76">
      <w:r>
        <w:rPr>
          <w:rFonts w:hint="eastAsia"/>
        </w:rPr>
        <w:t>фінансування</w:t>
      </w:r>
      <w:r>
        <w:t></w:t>
      </w:r>
      <w:r>
        <w:t></w:t>
      </w:r>
      <w:r>
        <w:rPr>
          <w:rFonts w:hint="eastAsia"/>
        </w:rPr>
        <w:t>потребує</w:t>
      </w:r>
      <w:r>
        <w:t></w:t>
      </w:r>
      <w:r>
        <w:rPr>
          <w:rFonts w:hint="eastAsia"/>
        </w:rPr>
        <w:t>застосування</w:t>
      </w:r>
      <w:r>
        <w:t></w:t>
      </w:r>
      <w:r>
        <w:rPr>
          <w:rFonts w:hint="eastAsia"/>
        </w:rPr>
        <w:t>комплексу</w:t>
      </w:r>
      <w:r>
        <w:t></w:t>
      </w:r>
      <w:r>
        <w:rPr>
          <w:rFonts w:hint="eastAsia"/>
        </w:rPr>
        <w:t>нормативно</w:t>
      </w:r>
      <w:r>
        <w:t></w:t>
      </w:r>
      <w:r>
        <w:rPr>
          <w:rFonts w:hint="eastAsia"/>
        </w:rPr>
        <w:t>правових</w:t>
      </w:r>
      <w:r>
        <w:t></w:t>
      </w:r>
      <w:r>
        <w:rPr>
          <w:rFonts w:hint="eastAsia"/>
        </w:rPr>
        <w:t>та</w:t>
      </w:r>
    </w:p>
    <w:p w:rsidR="00D06D76" w:rsidRDefault="00D06D76" w:rsidP="00D06D76">
      <w:r>
        <w:rPr>
          <w:rFonts w:hint="eastAsia"/>
        </w:rPr>
        <w:t>організаційно</w:t>
      </w:r>
      <w:r>
        <w:t></w:t>
      </w:r>
      <w:r>
        <w:rPr>
          <w:rFonts w:hint="eastAsia"/>
        </w:rPr>
        <w:t>економічних</w:t>
      </w:r>
      <w:r>
        <w:t></w:t>
      </w:r>
      <w:r>
        <w:rPr>
          <w:rFonts w:hint="eastAsia"/>
        </w:rPr>
        <w:t>заходів</w:t>
      </w:r>
      <w:r>
        <w:t></w:t>
      </w:r>
      <w:r>
        <w:t></w:t>
      </w:r>
      <w:r>
        <w:rPr>
          <w:rFonts w:hint="eastAsia"/>
        </w:rPr>
        <w:t>Ці</w:t>
      </w:r>
      <w:r>
        <w:t></w:t>
      </w:r>
      <w:r>
        <w:rPr>
          <w:rFonts w:hint="eastAsia"/>
        </w:rPr>
        <w:t>заходи</w:t>
      </w:r>
      <w:r>
        <w:t></w:t>
      </w:r>
      <w:r>
        <w:rPr>
          <w:rFonts w:hint="eastAsia"/>
        </w:rPr>
        <w:t>передбачають</w:t>
      </w:r>
      <w:r>
        <w:t></w:t>
      </w:r>
      <w:r>
        <w:rPr>
          <w:rFonts w:hint="eastAsia"/>
        </w:rPr>
        <w:t>реформування</w:t>
      </w:r>
    </w:p>
    <w:p w:rsidR="00D06D76" w:rsidRDefault="00D06D76" w:rsidP="00D06D76">
      <w:r>
        <w:rPr>
          <w:rFonts w:hint="eastAsia"/>
        </w:rPr>
        <w:t>банківської</w:t>
      </w:r>
      <w:r>
        <w:t></w:t>
      </w:r>
      <w:r>
        <w:rPr>
          <w:rFonts w:hint="eastAsia"/>
        </w:rPr>
        <w:t>системи</w:t>
      </w:r>
      <w:r>
        <w:t></w:t>
      </w:r>
      <w:r>
        <w:rPr>
          <w:rFonts w:hint="eastAsia"/>
        </w:rPr>
        <w:t>з</w:t>
      </w:r>
      <w:r>
        <w:t></w:t>
      </w:r>
      <w:r>
        <w:rPr>
          <w:rFonts w:hint="eastAsia"/>
        </w:rPr>
        <w:t>метою</w:t>
      </w:r>
      <w:r>
        <w:t></w:t>
      </w:r>
      <w:r>
        <w:rPr>
          <w:rFonts w:hint="eastAsia"/>
        </w:rPr>
        <w:t>підвищення</w:t>
      </w:r>
      <w:r>
        <w:t></w:t>
      </w:r>
      <w:r>
        <w:rPr>
          <w:rFonts w:hint="eastAsia"/>
        </w:rPr>
        <w:t>її</w:t>
      </w:r>
      <w:r>
        <w:t></w:t>
      </w:r>
      <w:r>
        <w:rPr>
          <w:rFonts w:hint="eastAsia"/>
        </w:rPr>
        <w:t>стійкості</w:t>
      </w:r>
      <w:r>
        <w:t></w:t>
      </w:r>
      <w:r>
        <w:rPr>
          <w:rFonts w:hint="eastAsia"/>
        </w:rPr>
        <w:t>до</w:t>
      </w:r>
      <w:r>
        <w:t></w:t>
      </w:r>
      <w:r>
        <w:rPr>
          <w:rFonts w:hint="eastAsia"/>
        </w:rPr>
        <w:t>фінансових</w:t>
      </w:r>
      <w:r>
        <w:t></w:t>
      </w:r>
      <w:r>
        <w:rPr>
          <w:rFonts w:hint="eastAsia"/>
        </w:rPr>
        <w:t>шоків</w:t>
      </w:r>
    </w:p>
    <w:p w:rsidR="00D06D76" w:rsidRDefault="00D06D76" w:rsidP="00D06D76">
      <w:r>
        <w:t></w:t>
      </w:r>
      <w:r>
        <w:rPr>
          <w:rFonts w:hint="eastAsia"/>
        </w:rPr>
        <w:t>стимулювання</w:t>
      </w:r>
      <w:r>
        <w:t></w:t>
      </w:r>
      <w:r>
        <w:rPr>
          <w:rFonts w:hint="eastAsia"/>
        </w:rPr>
        <w:t>підвищення</w:t>
      </w:r>
      <w:r>
        <w:t></w:t>
      </w:r>
      <w:r>
        <w:rPr>
          <w:rFonts w:hint="eastAsia"/>
        </w:rPr>
        <w:t>капіталізації</w:t>
      </w:r>
      <w:r>
        <w:t></w:t>
      </w:r>
      <w:r>
        <w:rPr>
          <w:rFonts w:hint="eastAsia"/>
        </w:rPr>
        <w:t>комерційних</w:t>
      </w:r>
      <w:r>
        <w:t></w:t>
      </w:r>
      <w:r>
        <w:rPr>
          <w:rFonts w:hint="eastAsia"/>
        </w:rPr>
        <w:t>банків</w:t>
      </w:r>
      <w:r>
        <w:t></w:t>
      </w:r>
      <w:r>
        <w:t></w:t>
      </w:r>
      <w:r>
        <w:rPr>
          <w:rFonts w:hint="eastAsia"/>
        </w:rPr>
        <w:t>удосконалення</w:t>
      </w:r>
    </w:p>
    <w:p w:rsidR="00D06D76" w:rsidRDefault="00D06D76" w:rsidP="00D06D76">
      <w:r>
        <w:rPr>
          <w:rFonts w:hint="eastAsia"/>
        </w:rPr>
        <w:t>системи</w:t>
      </w:r>
      <w:r>
        <w:t></w:t>
      </w:r>
      <w:r>
        <w:rPr>
          <w:rFonts w:hint="eastAsia"/>
        </w:rPr>
        <w:t>банківського</w:t>
      </w:r>
      <w:r>
        <w:t></w:t>
      </w:r>
      <w:r>
        <w:rPr>
          <w:rFonts w:hint="eastAsia"/>
        </w:rPr>
        <w:t>нагляду</w:t>
      </w:r>
      <w:r>
        <w:t></w:t>
      </w:r>
      <w:r>
        <w:t></w:t>
      </w:r>
      <w:r>
        <w:rPr>
          <w:rFonts w:hint="eastAsia"/>
        </w:rPr>
        <w:t>сприяння</w:t>
      </w:r>
      <w:r>
        <w:t></w:t>
      </w:r>
      <w:r>
        <w:rPr>
          <w:rFonts w:hint="eastAsia"/>
        </w:rPr>
        <w:t>підвищенню</w:t>
      </w:r>
      <w:r>
        <w:t></w:t>
      </w:r>
      <w:r>
        <w:rPr>
          <w:rFonts w:hint="eastAsia"/>
        </w:rPr>
        <w:t>прозорості</w:t>
      </w:r>
      <w:r>
        <w:t></w:t>
      </w:r>
      <w:r>
        <w:rPr>
          <w:rFonts w:hint="eastAsia"/>
        </w:rPr>
        <w:t>банківської</w:t>
      </w:r>
    </w:p>
    <w:p w:rsidR="00D06D76" w:rsidRDefault="00D06D76" w:rsidP="00D06D76">
      <w:r>
        <w:rPr>
          <w:rFonts w:hint="eastAsia"/>
        </w:rPr>
        <w:t>системи</w:t>
      </w:r>
      <w:r>
        <w:t></w:t>
      </w:r>
      <w:r>
        <w:t></w:t>
      </w:r>
      <w:r>
        <w:rPr>
          <w:rFonts w:hint="eastAsia"/>
        </w:rPr>
        <w:t>допуск</w:t>
      </w:r>
      <w:r>
        <w:t></w:t>
      </w:r>
      <w:r>
        <w:rPr>
          <w:rFonts w:hint="eastAsia"/>
        </w:rPr>
        <w:t>на</w:t>
      </w:r>
      <w:r>
        <w:t></w:t>
      </w:r>
      <w:r>
        <w:rPr>
          <w:rFonts w:hint="eastAsia"/>
        </w:rPr>
        <w:t>український</w:t>
      </w:r>
      <w:r>
        <w:t></w:t>
      </w:r>
      <w:r>
        <w:rPr>
          <w:rFonts w:hint="eastAsia"/>
        </w:rPr>
        <w:t>ринок</w:t>
      </w:r>
      <w:r>
        <w:t></w:t>
      </w:r>
      <w:r>
        <w:rPr>
          <w:rFonts w:hint="eastAsia"/>
        </w:rPr>
        <w:t>іноземних</w:t>
      </w:r>
      <w:r>
        <w:t></w:t>
      </w:r>
      <w:r>
        <w:rPr>
          <w:rFonts w:hint="eastAsia"/>
        </w:rPr>
        <w:t>банків</w:t>
      </w:r>
      <w:r>
        <w:t></w:t>
      </w:r>
      <w:r>
        <w:t></w:t>
      </w:r>
      <w:r>
        <w:t></w:t>
      </w:r>
      <w:r>
        <w:rPr>
          <w:rFonts w:hint="eastAsia"/>
        </w:rPr>
        <w:t>перегляд</w:t>
      </w:r>
      <w:r>
        <w:t></w:t>
      </w:r>
      <w:r>
        <w:rPr>
          <w:rFonts w:hint="eastAsia"/>
        </w:rPr>
        <w:t>принципів</w:t>
      </w:r>
    </w:p>
    <w:p w:rsidR="00D06D76" w:rsidRDefault="00D06D76" w:rsidP="00D06D76">
      <w:r>
        <w:rPr>
          <w:rFonts w:hint="eastAsia"/>
        </w:rPr>
        <w:t>внутрішньої</w:t>
      </w:r>
      <w:r>
        <w:t></w:t>
      </w:r>
      <w:r>
        <w:rPr>
          <w:rFonts w:hint="eastAsia"/>
        </w:rPr>
        <w:t>економічної</w:t>
      </w:r>
      <w:r>
        <w:t></w:t>
      </w:r>
      <w:r>
        <w:rPr>
          <w:rFonts w:hint="eastAsia"/>
        </w:rPr>
        <w:t>політики</w:t>
      </w:r>
      <w:r>
        <w:t></w:t>
      </w:r>
      <w:r>
        <w:rPr>
          <w:rFonts w:hint="eastAsia"/>
        </w:rPr>
        <w:t>і</w:t>
      </w:r>
      <w:r>
        <w:t></w:t>
      </w:r>
      <w:r>
        <w:rPr>
          <w:rFonts w:hint="eastAsia"/>
        </w:rPr>
        <w:t>законодавства</w:t>
      </w:r>
      <w:r>
        <w:t></w:t>
      </w:r>
      <w:r>
        <w:t></w:t>
      </w:r>
      <w:r>
        <w:rPr>
          <w:rFonts w:hint="eastAsia"/>
        </w:rPr>
        <w:t>забезпечення</w:t>
      </w:r>
      <w:r>
        <w:t></w:t>
      </w:r>
      <w:r>
        <w:rPr>
          <w:rFonts w:hint="eastAsia"/>
        </w:rPr>
        <w:t>належного</w:t>
      </w:r>
    </w:p>
    <w:p w:rsidR="00D06D76" w:rsidRDefault="00D06D76" w:rsidP="00D06D76">
      <w:r>
        <w:rPr>
          <w:rFonts w:hint="eastAsia"/>
        </w:rPr>
        <w:t>рівня</w:t>
      </w:r>
      <w:r>
        <w:t></w:t>
      </w:r>
      <w:r>
        <w:rPr>
          <w:rFonts w:hint="eastAsia"/>
        </w:rPr>
        <w:t>захисту</w:t>
      </w:r>
      <w:r>
        <w:t></w:t>
      </w:r>
      <w:r>
        <w:rPr>
          <w:rFonts w:hint="eastAsia"/>
        </w:rPr>
        <w:t>прав</w:t>
      </w:r>
      <w:r>
        <w:t></w:t>
      </w:r>
      <w:r>
        <w:rPr>
          <w:rFonts w:hint="eastAsia"/>
        </w:rPr>
        <w:t>власності</w:t>
      </w:r>
      <w:r>
        <w:t></w:t>
      </w:r>
      <w:r>
        <w:t></w:t>
      </w:r>
      <w:r>
        <w:rPr>
          <w:rFonts w:hint="eastAsia"/>
        </w:rPr>
        <w:t>мінімізація</w:t>
      </w:r>
      <w:r>
        <w:t></w:t>
      </w:r>
      <w:r>
        <w:rPr>
          <w:rFonts w:hint="eastAsia"/>
        </w:rPr>
        <w:t>використання</w:t>
      </w:r>
      <w:r>
        <w:t></w:t>
      </w:r>
      <w:r>
        <w:rPr>
          <w:rFonts w:hint="eastAsia"/>
        </w:rPr>
        <w:t>адміністративних</w:t>
      </w:r>
    </w:p>
    <w:p w:rsidR="00D06D76" w:rsidRDefault="00D06D76" w:rsidP="00D06D76">
      <w:r>
        <w:rPr>
          <w:rFonts w:hint="eastAsia"/>
        </w:rPr>
        <w:t>заходів</w:t>
      </w:r>
      <w:r>
        <w:t></w:t>
      </w:r>
      <w:r>
        <w:rPr>
          <w:rFonts w:hint="eastAsia"/>
        </w:rPr>
        <w:t>регулювання</w:t>
      </w:r>
      <w:r>
        <w:t></w:t>
      </w:r>
      <w:r>
        <w:rPr>
          <w:rFonts w:hint="eastAsia"/>
        </w:rPr>
        <w:t>економіки</w:t>
      </w:r>
      <w:r>
        <w:t></w:t>
      </w:r>
      <w:r>
        <w:t></w:t>
      </w:r>
      <w:r>
        <w:rPr>
          <w:rFonts w:hint="eastAsia"/>
        </w:rPr>
        <w:t>стимулювання</w:t>
      </w:r>
      <w:r>
        <w:t></w:t>
      </w:r>
      <w:r>
        <w:rPr>
          <w:rFonts w:hint="eastAsia"/>
        </w:rPr>
        <w:t>реальних</w:t>
      </w:r>
      <w:r>
        <w:t></w:t>
      </w:r>
      <w:r>
        <w:rPr>
          <w:rFonts w:hint="eastAsia"/>
        </w:rPr>
        <w:t>інвестицій</w:t>
      </w:r>
      <w:r>
        <w:t></w:t>
      </w:r>
      <w:r>
        <w:rPr>
          <w:rFonts w:hint="eastAsia"/>
        </w:rPr>
        <w:t>тощо</w:t>
      </w:r>
      <w:r>
        <w:t></w:t>
      </w:r>
    </w:p>
    <w:p w:rsidR="00D06D76" w:rsidRDefault="00D06D76" w:rsidP="00D06D76">
      <w:r>
        <w:rPr>
          <w:rFonts w:hint="eastAsia"/>
        </w:rPr>
        <w:t>Основними</w:t>
      </w:r>
      <w:r>
        <w:t></w:t>
      </w:r>
      <w:r>
        <w:rPr>
          <w:rFonts w:hint="eastAsia"/>
        </w:rPr>
        <w:t>економічними</w:t>
      </w:r>
      <w:r>
        <w:t></w:t>
      </w:r>
      <w:r>
        <w:rPr>
          <w:rFonts w:hint="eastAsia"/>
        </w:rPr>
        <w:t>пріоритетами</w:t>
      </w:r>
      <w:r>
        <w:t></w:t>
      </w:r>
      <w:r>
        <w:rPr>
          <w:rFonts w:hint="eastAsia"/>
        </w:rPr>
        <w:t>євроінтеграційного</w:t>
      </w:r>
      <w:r>
        <w:t></w:t>
      </w:r>
      <w:r>
        <w:rPr>
          <w:rFonts w:hint="eastAsia"/>
        </w:rPr>
        <w:t>розвитку</w:t>
      </w:r>
      <w:r>
        <w:t></w:t>
      </w:r>
      <w:r>
        <w:rPr>
          <w:rFonts w:hint="eastAsia"/>
        </w:rPr>
        <w:t>ринку</w:t>
      </w:r>
    </w:p>
    <w:p w:rsidR="00D06D76" w:rsidRDefault="00D06D76" w:rsidP="00D06D76">
      <w:r>
        <w:rPr>
          <w:rFonts w:hint="eastAsia"/>
        </w:rPr>
        <w:t>банківських</w:t>
      </w:r>
      <w:r>
        <w:t></w:t>
      </w:r>
      <w:r>
        <w:rPr>
          <w:rFonts w:hint="eastAsia"/>
        </w:rPr>
        <w:t>послуг</w:t>
      </w:r>
      <w:r>
        <w:t></w:t>
      </w:r>
      <w:r>
        <w:rPr>
          <w:rFonts w:hint="eastAsia"/>
        </w:rPr>
        <w:t>України</w:t>
      </w:r>
      <w:r>
        <w:t></w:t>
      </w:r>
      <w:r>
        <w:rPr>
          <w:rFonts w:hint="eastAsia"/>
        </w:rPr>
        <w:t>є</w:t>
      </w:r>
      <w:r>
        <w:t></w:t>
      </w:r>
      <w:r>
        <w:t></w:t>
      </w:r>
      <w:r>
        <w:t></w:t>
      </w:r>
      <w:r>
        <w:t></w:t>
      </w:r>
      <w:r>
        <w:t></w:t>
      </w:r>
      <w:r>
        <w:rPr>
          <w:rFonts w:hint="eastAsia"/>
        </w:rPr>
        <w:t>забезпечення</w:t>
      </w:r>
      <w:r>
        <w:t></w:t>
      </w:r>
      <w:r>
        <w:rPr>
          <w:rFonts w:hint="eastAsia"/>
        </w:rPr>
        <w:t>економічного</w:t>
      </w:r>
      <w:r>
        <w:t></w:t>
      </w:r>
      <w:r>
        <w:rPr>
          <w:rFonts w:hint="eastAsia"/>
        </w:rPr>
        <w:t>суверенітету</w:t>
      </w:r>
    </w:p>
    <w:p w:rsidR="00D06D76" w:rsidRDefault="00D06D76" w:rsidP="00D06D76">
      <w:r>
        <w:rPr>
          <w:rFonts w:hint="eastAsia"/>
        </w:rPr>
        <w:t>України</w:t>
      </w:r>
      <w:r>
        <w:t></w:t>
      </w:r>
      <w:r>
        <w:rPr>
          <w:rFonts w:hint="eastAsia"/>
        </w:rPr>
        <w:t>в</w:t>
      </w:r>
      <w:r>
        <w:t></w:t>
      </w:r>
      <w:r>
        <w:rPr>
          <w:rFonts w:hint="eastAsia"/>
        </w:rPr>
        <w:t>умовах</w:t>
      </w:r>
      <w:r>
        <w:t></w:t>
      </w:r>
      <w:r>
        <w:rPr>
          <w:rFonts w:hint="eastAsia"/>
        </w:rPr>
        <w:t>посилення</w:t>
      </w:r>
      <w:r>
        <w:t></w:t>
      </w:r>
      <w:r>
        <w:rPr>
          <w:rFonts w:hint="eastAsia"/>
        </w:rPr>
        <w:t>інтеграції</w:t>
      </w:r>
      <w:r>
        <w:t></w:t>
      </w:r>
      <w:r>
        <w:rPr>
          <w:rFonts w:hint="eastAsia"/>
        </w:rPr>
        <w:t>з</w:t>
      </w:r>
      <w:r>
        <w:t></w:t>
      </w:r>
      <w:r>
        <w:rPr>
          <w:rFonts w:hint="eastAsia"/>
        </w:rPr>
        <w:t>країнами</w:t>
      </w:r>
      <w:r>
        <w:t></w:t>
      </w:r>
      <w:r>
        <w:rPr>
          <w:rFonts w:hint="eastAsia"/>
        </w:rPr>
        <w:t>ЄС</w:t>
      </w:r>
      <w:r>
        <w:t></w:t>
      </w:r>
      <w:r>
        <w:t></w:t>
      </w:r>
      <w:r>
        <w:t></w:t>
      </w:r>
      <w:r>
        <w:t></w:t>
      </w:r>
      <w:r>
        <w:t></w:t>
      </w:r>
      <w:r>
        <w:rPr>
          <w:rFonts w:hint="eastAsia"/>
        </w:rPr>
        <w:t>гармонізація</w:t>
      </w:r>
    </w:p>
    <w:p w:rsidR="00D06D76" w:rsidRDefault="00D06D76" w:rsidP="00D06D76">
      <w:r>
        <w:rPr>
          <w:rFonts w:hint="eastAsia"/>
        </w:rPr>
        <w:t>інтересів</w:t>
      </w:r>
      <w:r>
        <w:t></w:t>
      </w:r>
      <w:r>
        <w:rPr>
          <w:rFonts w:hint="eastAsia"/>
        </w:rPr>
        <w:t>України</w:t>
      </w:r>
      <w:r>
        <w:t></w:t>
      </w:r>
      <w:r>
        <w:rPr>
          <w:rFonts w:hint="eastAsia"/>
        </w:rPr>
        <w:t>та</w:t>
      </w:r>
      <w:r>
        <w:t></w:t>
      </w:r>
      <w:r>
        <w:rPr>
          <w:rFonts w:hint="eastAsia"/>
        </w:rPr>
        <w:t>її</w:t>
      </w:r>
      <w:r>
        <w:t></w:t>
      </w:r>
      <w:r>
        <w:rPr>
          <w:rFonts w:hint="eastAsia"/>
        </w:rPr>
        <w:t>банківського</w:t>
      </w:r>
      <w:r>
        <w:t></w:t>
      </w:r>
      <w:r>
        <w:rPr>
          <w:rFonts w:hint="eastAsia"/>
        </w:rPr>
        <w:t>сектору</w:t>
      </w:r>
      <w:r>
        <w:t></w:t>
      </w:r>
      <w:r>
        <w:rPr>
          <w:rFonts w:hint="eastAsia"/>
        </w:rPr>
        <w:t>з</w:t>
      </w:r>
      <w:r>
        <w:t></w:t>
      </w:r>
      <w:r>
        <w:rPr>
          <w:rFonts w:hint="eastAsia"/>
        </w:rPr>
        <w:t>інтересами</w:t>
      </w:r>
      <w:r>
        <w:t></w:t>
      </w:r>
      <w:r>
        <w:rPr>
          <w:rFonts w:hint="eastAsia"/>
        </w:rPr>
        <w:t>країн</w:t>
      </w:r>
      <w:r>
        <w:t></w:t>
      </w:r>
      <w:r>
        <w:rPr>
          <w:rFonts w:hint="eastAsia"/>
        </w:rPr>
        <w:t>ЄС</w:t>
      </w:r>
      <w:r>
        <w:t></w:t>
      </w:r>
      <w:r>
        <w:rPr>
          <w:rFonts w:hint="eastAsia"/>
        </w:rPr>
        <w:t>в</w:t>
      </w:r>
      <w:r>
        <w:t></w:t>
      </w:r>
      <w:r>
        <w:rPr>
          <w:rFonts w:hint="eastAsia"/>
        </w:rPr>
        <w:t>процесі</w:t>
      </w:r>
    </w:p>
    <w:p w:rsidR="00D06D76" w:rsidRDefault="00D06D76" w:rsidP="00D06D76">
      <w:r>
        <w:rPr>
          <w:rFonts w:hint="eastAsia"/>
        </w:rPr>
        <w:t>посилення</w:t>
      </w:r>
      <w:r>
        <w:t></w:t>
      </w:r>
      <w:r>
        <w:rPr>
          <w:rFonts w:hint="eastAsia"/>
        </w:rPr>
        <w:t>інтеграційних</w:t>
      </w:r>
      <w:r>
        <w:t></w:t>
      </w:r>
      <w:r>
        <w:rPr>
          <w:rFonts w:hint="eastAsia"/>
        </w:rPr>
        <w:t>процесів</w:t>
      </w:r>
      <w:r>
        <w:t></w:t>
      </w:r>
      <w:r>
        <w:rPr>
          <w:rFonts w:hint="eastAsia"/>
        </w:rPr>
        <w:t>в</w:t>
      </w:r>
      <w:r>
        <w:t></w:t>
      </w:r>
      <w:r>
        <w:rPr>
          <w:rFonts w:hint="eastAsia"/>
        </w:rPr>
        <w:t>економіці</w:t>
      </w:r>
      <w:r>
        <w:t></w:t>
      </w:r>
      <w:r>
        <w:rPr>
          <w:rFonts w:hint="eastAsia"/>
        </w:rPr>
        <w:t>та</w:t>
      </w:r>
      <w:r>
        <w:t></w:t>
      </w:r>
      <w:r>
        <w:rPr>
          <w:rFonts w:hint="eastAsia"/>
        </w:rPr>
        <w:t>банківському</w:t>
      </w:r>
      <w:r>
        <w:t></w:t>
      </w:r>
      <w:r>
        <w:rPr>
          <w:rFonts w:hint="eastAsia"/>
        </w:rPr>
        <w:t>секторі</w:t>
      </w:r>
      <w:r>
        <w:t></w:t>
      </w:r>
    </w:p>
    <w:p w:rsidR="00D06D76" w:rsidRDefault="00D06D76" w:rsidP="00D06D76">
      <w:r>
        <w:t></w:t>
      </w:r>
      <w:r>
        <w:t></w:t>
      </w:r>
      <w:r>
        <w:t></w:t>
      </w:r>
      <w:r>
        <w:rPr>
          <w:rFonts w:hint="eastAsia"/>
        </w:rPr>
        <w:t>прозорість</w:t>
      </w:r>
      <w:r>
        <w:t></w:t>
      </w:r>
      <w:r>
        <w:rPr>
          <w:rFonts w:hint="eastAsia"/>
        </w:rPr>
        <w:t>механізмів</w:t>
      </w:r>
      <w:r>
        <w:t></w:t>
      </w:r>
      <w:r>
        <w:rPr>
          <w:rFonts w:hint="eastAsia"/>
        </w:rPr>
        <w:t>проникнення</w:t>
      </w:r>
      <w:r>
        <w:t></w:t>
      </w:r>
      <w:r>
        <w:rPr>
          <w:rFonts w:hint="eastAsia"/>
        </w:rPr>
        <w:t>іноземного</w:t>
      </w:r>
      <w:r>
        <w:t></w:t>
      </w:r>
      <w:r>
        <w:rPr>
          <w:rFonts w:hint="eastAsia"/>
        </w:rPr>
        <w:t>капіталу</w:t>
      </w:r>
      <w:r>
        <w:t></w:t>
      </w:r>
      <w:r>
        <w:rPr>
          <w:rFonts w:hint="eastAsia"/>
        </w:rPr>
        <w:t>в</w:t>
      </w:r>
      <w:r>
        <w:t></w:t>
      </w:r>
      <w:r>
        <w:rPr>
          <w:rFonts w:hint="eastAsia"/>
        </w:rPr>
        <w:t>банківський</w:t>
      </w:r>
    </w:p>
    <w:p w:rsidR="00D06D76" w:rsidRDefault="00D06D76" w:rsidP="00D06D76">
      <w:r>
        <w:rPr>
          <w:rFonts w:hint="eastAsia"/>
        </w:rPr>
        <w:t>сектор</w:t>
      </w:r>
      <w:r>
        <w:t></w:t>
      </w:r>
      <w:r>
        <w:rPr>
          <w:rFonts w:hint="eastAsia"/>
        </w:rPr>
        <w:t>України</w:t>
      </w:r>
      <w:r>
        <w:t></w:t>
      </w:r>
      <w:r>
        <w:rPr>
          <w:rFonts w:hint="eastAsia"/>
        </w:rPr>
        <w:t>та</w:t>
      </w:r>
      <w:r>
        <w:t></w:t>
      </w:r>
      <w:r>
        <w:rPr>
          <w:rFonts w:hint="eastAsia"/>
        </w:rPr>
        <w:t>його</w:t>
      </w:r>
      <w:r>
        <w:t></w:t>
      </w:r>
      <w:r>
        <w:rPr>
          <w:rFonts w:hint="eastAsia"/>
        </w:rPr>
        <w:t>впливу</w:t>
      </w:r>
      <w:r>
        <w:t></w:t>
      </w:r>
      <w:r>
        <w:rPr>
          <w:rFonts w:hint="eastAsia"/>
        </w:rPr>
        <w:t>на</w:t>
      </w:r>
      <w:r>
        <w:t></w:t>
      </w:r>
      <w:r>
        <w:rPr>
          <w:rFonts w:hint="eastAsia"/>
        </w:rPr>
        <w:t>розвиток</w:t>
      </w:r>
      <w:r>
        <w:t></w:t>
      </w:r>
      <w:r>
        <w:rPr>
          <w:rFonts w:hint="eastAsia"/>
        </w:rPr>
        <w:t>вітчизняної</w:t>
      </w:r>
      <w:r>
        <w:t></w:t>
      </w:r>
      <w:r>
        <w:rPr>
          <w:rFonts w:hint="eastAsia"/>
        </w:rPr>
        <w:t>економіки</w:t>
      </w:r>
      <w:r>
        <w:t></w:t>
      </w:r>
      <w:r>
        <w:rPr>
          <w:rFonts w:hint="eastAsia"/>
        </w:rPr>
        <w:t>та</w:t>
      </w:r>
    </w:p>
    <w:p w:rsidR="00D06D76" w:rsidRDefault="00D06D76" w:rsidP="00D06D76">
      <w:r>
        <w:rPr>
          <w:rFonts w:hint="eastAsia"/>
        </w:rPr>
        <w:t>банківської</w:t>
      </w:r>
      <w:r>
        <w:t></w:t>
      </w:r>
      <w:r>
        <w:rPr>
          <w:rFonts w:hint="eastAsia"/>
        </w:rPr>
        <w:t>системи</w:t>
      </w:r>
      <w:r>
        <w:t></w:t>
      </w:r>
      <w:r>
        <w:t></w:t>
      </w:r>
      <w:r>
        <w:t></w:t>
      </w:r>
      <w:r>
        <w:t></w:t>
      </w:r>
      <w:r>
        <w:t></w:t>
      </w:r>
      <w:r>
        <w:rPr>
          <w:rFonts w:hint="eastAsia"/>
        </w:rPr>
        <w:t>безперервність</w:t>
      </w:r>
      <w:r>
        <w:t></w:t>
      </w:r>
      <w:r>
        <w:rPr>
          <w:rFonts w:hint="eastAsia"/>
        </w:rPr>
        <w:t>процесів</w:t>
      </w:r>
      <w:r>
        <w:t></w:t>
      </w:r>
      <w:r>
        <w:rPr>
          <w:rFonts w:hint="eastAsia"/>
        </w:rPr>
        <w:t>інтеграції</w:t>
      </w:r>
      <w:r>
        <w:t></w:t>
      </w:r>
      <w:r>
        <w:rPr>
          <w:rFonts w:hint="eastAsia"/>
        </w:rPr>
        <w:t>України</w:t>
      </w:r>
      <w:r>
        <w:t></w:t>
      </w:r>
      <w:r>
        <w:rPr>
          <w:rFonts w:hint="eastAsia"/>
        </w:rPr>
        <w:t>з</w:t>
      </w:r>
      <w:r>
        <w:t></w:t>
      </w:r>
      <w:r>
        <w:rPr>
          <w:rFonts w:hint="eastAsia"/>
        </w:rPr>
        <w:t>ЄС</w:t>
      </w:r>
      <w:r>
        <w:t></w:t>
      </w:r>
      <w:r>
        <w:rPr>
          <w:rFonts w:hint="eastAsia"/>
        </w:rPr>
        <w:t>та</w:t>
      </w:r>
    </w:p>
    <w:p w:rsidR="00D06D76" w:rsidRDefault="00D06D76" w:rsidP="00D06D76">
      <w:r>
        <w:rPr>
          <w:rFonts w:hint="eastAsia"/>
        </w:rPr>
        <w:t>забезпечення</w:t>
      </w:r>
      <w:r>
        <w:t></w:t>
      </w:r>
      <w:r>
        <w:rPr>
          <w:rFonts w:hint="eastAsia"/>
        </w:rPr>
        <w:t>умов</w:t>
      </w:r>
      <w:r>
        <w:t></w:t>
      </w:r>
      <w:r>
        <w:rPr>
          <w:rFonts w:hint="eastAsia"/>
        </w:rPr>
        <w:t>підвищення</w:t>
      </w:r>
      <w:r>
        <w:t></w:t>
      </w:r>
      <w:r>
        <w:rPr>
          <w:rFonts w:hint="eastAsia"/>
        </w:rPr>
        <w:t>ефективності</w:t>
      </w:r>
      <w:r>
        <w:t></w:t>
      </w:r>
      <w:r>
        <w:rPr>
          <w:rFonts w:hint="eastAsia"/>
        </w:rPr>
        <w:t>впливу</w:t>
      </w:r>
      <w:r>
        <w:t></w:t>
      </w:r>
      <w:r>
        <w:rPr>
          <w:rFonts w:hint="eastAsia"/>
        </w:rPr>
        <w:t>банківської</w:t>
      </w:r>
      <w:r>
        <w:t></w:t>
      </w:r>
      <w:r>
        <w:rPr>
          <w:rFonts w:hint="eastAsia"/>
        </w:rPr>
        <w:t>системи</w:t>
      </w:r>
      <w:r>
        <w:t></w:t>
      </w:r>
      <w:r>
        <w:rPr>
          <w:rFonts w:hint="eastAsia"/>
        </w:rPr>
        <w:t>на</w:t>
      </w:r>
    </w:p>
    <w:p w:rsidR="00D06D76" w:rsidRDefault="00D06D76" w:rsidP="00D06D76">
      <w:r>
        <w:rPr>
          <w:rFonts w:hint="eastAsia"/>
        </w:rPr>
        <w:t>темпи</w:t>
      </w:r>
      <w:r>
        <w:t></w:t>
      </w:r>
      <w:r>
        <w:rPr>
          <w:rFonts w:hint="eastAsia"/>
        </w:rPr>
        <w:t>і</w:t>
      </w:r>
      <w:r>
        <w:t></w:t>
      </w:r>
      <w:r>
        <w:rPr>
          <w:rFonts w:hint="eastAsia"/>
        </w:rPr>
        <w:t>масштаби</w:t>
      </w:r>
      <w:r>
        <w:t></w:t>
      </w:r>
      <w:r>
        <w:rPr>
          <w:rFonts w:hint="eastAsia"/>
        </w:rPr>
        <w:t>розвитку</w:t>
      </w:r>
      <w:r>
        <w:t></w:t>
      </w:r>
      <w:r>
        <w:rPr>
          <w:rFonts w:hint="eastAsia"/>
        </w:rPr>
        <w:t>вітчизняної</w:t>
      </w:r>
      <w:r>
        <w:t></w:t>
      </w:r>
      <w:r>
        <w:rPr>
          <w:rFonts w:hint="eastAsia"/>
        </w:rPr>
        <w:t>економіки</w:t>
      </w:r>
      <w:r>
        <w:t></w:t>
      </w:r>
    </w:p>
    <w:p w:rsidR="00D06D76" w:rsidRDefault="00D06D76" w:rsidP="00D06D76">
      <w:r>
        <w:t></w:t>
      </w:r>
      <w:r>
        <w:t></w:t>
      </w:r>
      <w:r>
        <w:t></w:t>
      </w:r>
      <w:r>
        <w:rPr>
          <w:rFonts w:hint="eastAsia"/>
        </w:rPr>
        <w:t>Напрями</w:t>
      </w:r>
      <w:r>
        <w:t></w:t>
      </w:r>
      <w:r>
        <w:rPr>
          <w:rFonts w:hint="eastAsia"/>
        </w:rPr>
        <w:t>реформування</w:t>
      </w:r>
      <w:r>
        <w:t></w:t>
      </w:r>
      <w:r>
        <w:rPr>
          <w:rFonts w:hint="eastAsia"/>
        </w:rPr>
        <w:t>вітчизняного</w:t>
      </w:r>
      <w:r>
        <w:t></w:t>
      </w:r>
      <w:r>
        <w:rPr>
          <w:rFonts w:hint="eastAsia"/>
        </w:rPr>
        <w:t>ринку</w:t>
      </w:r>
      <w:r>
        <w:t></w:t>
      </w:r>
      <w:r>
        <w:rPr>
          <w:rFonts w:hint="eastAsia"/>
        </w:rPr>
        <w:t>банківських</w:t>
      </w:r>
      <w:r>
        <w:t></w:t>
      </w:r>
      <w:r>
        <w:rPr>
          <w:rFonts w:hint="eastAsia"/>
        </w:rPr>
        <w:t>послуг</w:t>
      </w:r>
      <w:r>
        <w:t></w:t>
      </w:r>
      <w:r>
        <w:rPr>
          <w:rFonts w:hint="eastAsia"/>
        </w:rPr>
        <w:t>у</w:t>
      </w:r>
    </w:p>
    <w:p w:rsidR="00D06D76" w:rsidRDefault="00D06D76" w:rsidP="00D06D76">
      <w:r>
        <w:rPr>
          <w:rFonts w:hint="eastAsia"/>
        </w:rPr>
        <w:t>контексті</w:t>
      </w:r>
      <w:r>
        <w:t></w:t>
      </w:r>
      <w:r>
        <w:rPr>
          <w:rFonts w:hint="eastAsia"/>
        </w:rPr>
        <w:t>європейської</w:t>
      </w:r>
      <w:r>
        <w:t></w:t>
      </w:r>
      <w:r>
        <w:rPr>
          <w:rFonts w:hint="eastAsia"/>
        </w:rPr>
        <w:t>інтеграції</w:t>
      </w:r>
      <w:r>
        <w:t></w:t>
      </w:r>
      <w:r>
        <w:rPr>
          <w:rFonts w:hint="eastAsia"/>
        </w:rPr>
        <w:t>розділено</w:t>
      </w:r>
      <w:r>
        <w:t></w:t>
      </w:r>
      <w:r>
        <w:rPr>
          <w:rFonts w:hint="eastAsia"/>
        </w:rPr>
        <w:t>на</w:t>
      </w:r>
      <w:r>
        <w:t></w:t>
      </w:r>
      <w:r>
        <w:rPr>
          <w:rFonts w:hint="eastAsia"/>
        </w:rPr>
        <w:t>загальні</w:t>
      </w:r>
      <w:r>
        <w:t></w:t>
      </w:r>
      <w:r>
        <w:rPr>
          <w:rFonts w:hint="eastAsia"/>
        </w:rPr>
        <w:t>та</w:t>
      </w:r>
      <w:r>
        <w:t></w:t>
      </w:r>
      <w:r>
        <w:rPr>
          <w:rFonts w:hint="eastAsia"/>
        </w:rPr>
        <w:t>конкретні</w:t>
      </w:r>
      <w:r>
        <w:t></w:t>
      </w:r>
      <w:r>
        <w:t></w:t>
      </w:r>
      <w:r>
        <w:rPr>
          <w:rFonts w:hint="eastAsia"/>
        </w:rPr>
        <w:t>До</w:t>
      </w:r>
    </w:p>
    <w:p w:rsidR="00D06D76" w:rsidRDefault="00D06D76" w:rsidP="00D06D76">
      <w:r>
        <w:rPr>
          <w:rFonts w:hint="eastAsia"/>
        </w:rPr>
        <w:t>загальних</w:t>
      </w:r>
      <w:r>
        <w:t></w:t>
      </w:r>
      <w:r>
        <w:rPr>
          <w:rFonts w:hint="eastAsia"/>
        </w:rPr>
        <w:t>віднесено</w:t>
      </w:r>
      <w:r>
        <w:t></w:t>
      </w:r>
      <w:r>
        <w:rPr>
          <w:rFonts w:hint="eastAsia"/>
        </w:rPr>
        <w:t>забезпечення</w:t>
      </w:r>
      <w:r>
        <w:t></w:t>
      </w:r>
      <w:r>
        <w:rPr>
          <w:rFonts w:hint="eastAsia"/>
        </w:rPr>
        <w:t>стабільності</w:t>
      </w:r>
      <w:r>
        <w:t></w:t>
      </w:r>
      <w:r>
        <w:rPr>
          <w:rFonts w:hint="eastAsia"/>
        </w:rPr>
        <w:t>та</w:t>
      </w:r>
      <w:r>
        <w:t></w:t>
      </w:r>
      <w:r>
        <w:rPr>
          <w:rFonts w:hint="eastAsia"/>
        </w:rPr>
        <w:t>підвищення</w:t>
      </w:r>
    </w:p>
    <w:p w:rsidR="00D06D76" w:rsidRDefault="00D06D76" w:rsidP="00D06D76">
      <w:r>
        <w:rPr>
          <w:rFonts w:hint="eastAsia"/>
        </w:rPr>
        <w:t>конкурентоспроможності</w:t>
      </w:r>
      <w:r>
        <w:t></w:t>
      </w:r>
      <w:r>
        <w:rPr>
          <w:rFonts w:hint="eastAsia"/>
        </w:rPr>
        <w:t>національної</w:t>
      </w:r>
      <w:r>
        <w:t></w:t>
      </w:r>
      <w:r>
        <w:rPr>
          <w:rFonts w:hint="eastAsia"/>
        </w:rPr>
        <w:t>банківської</w:t>
      </w:r>
      <w:r>
        <w:t></w:t>
      </w:r>
      <w:r>
        <w:rPr>
          <w:rFonts w:hint="eastAsia"/>
        </w:rPr>
        <w:t>системи</w:t>
      </w:r>
      <w:r>
        <w:t></w:t>
      </w:r>
      <w:r>
        <w:rPr>
          <w:rFonts w:hint="eastAsia"/>
        </w:rPr>
        <w:t>на</w:t>
      </w:r>
      <w:r>
        <w:t></w:t>
      </w:r>
      <w:r>
        <w:rPr>
          <w:rFonts w:hint="eastAsia"/>
        </w:rPr>
        <w:t>міжнародному</w:t>
      </w:r>
    </w:p>
    <w:p w:rsidR="00D06D76" w:rsidRDefault="00D06D76" w:rsidP="00D06D76">
      <w:r>
        <w:rPr>
          <w:rFonts w:hint="eastAsia"/>
        </w:rPr>
        <w:t>ринку</w:t>
      </w:r>
      <w:r>
        <w:t></w:t>
      </w:r>
      <w:r>
        <w:rPr>
          <w:rFonts w:hint="eastAsia"/>
        </w:rPr>
        <w:t>банківських</w:t>
      </w:r>
      <w:r>
        <w:t></w:t>
      </w:r>
      <w:r>
        <w:rPr>
          <w:rFonts w:hint="eastAsia"/>
        </w:rPr>
        <w:t>послуг</w:t>
      </w:r>
      <w:r>
        <w:t></w:t>
      </w:r>
      <w:r>
        <w:t></w:t>
      </w:r>
      <w:r>
        <w:rPr>
          <w:rFonts w:hint="eastAsia"/>
        </w:rPr>
        <w:t>розробка</w:t>
      </w:r>
      <w:r>
        <w:t></w:t>
      </w:r>
      <w:r>
        <w:rPr>
          <w:rFonts w:hint="eastAsia"/>
        </w:rPr>
        <w:t>механізму</w:t>
      </w:r>
      <w:r>
        <w:t></w:t>
      </w:r>
      <w:r>
        <w:rPr>
          <w:rFonts w:hint="eastAsia"/>
        </w:rPr>
        <w:t>попередження</w:t>
      </w:r>
      <w:r>
        <w:t></w:t>
      </w:r>
      <w:r>
        <w:rPr>
          <w:rFonts w:hint="eastAsia"/>
        </w:rPr>
        <w:t>та</w:t>
      </w:r>
      <w:r>
        <w:t></w:t>
      </w:r>
      <w:r>
        <w:rPr>
          <w:rFonts w:hint="eastAsia"/>
        </w:rPr>
        <w:t>зниження</w:t>
      </w:r>
    </w:p>
    <w:p w:rsidR="00D06D76" w:rsidRDefault="00D06D76" w:rsidP="00D06D76">
      <w:r>
        <w:rPr>
          <w:rFonts w:hint="eastAsia"/>
        </w:rPr>
        <w:t>ризиків</w:t>
      </w:r>
      <w:r>
        <w:t></w:t>
      </w:r>
      <w:r>
        <w:t></w:t>
      </w:r>
      <w:r>
        <w:rPr>
          <w:rFonts w:hint="eastAsia"/>
        </w:rPr>
        <w:t>що</w:t>
      </w:r>
      <w:r>
        <w:t></w:t>
      </w:r>
      <w:r>
        <w:rPr>
          <w:rFonts w:hint="eastAsia"/>
        </w:rPr>
        <w:t>можуть</w:t>
      </w:r>
      <w:r>
        <w:t></w:t>
      </w:r>
      <w:r>
        <w:rPr>
          <w:rFonts w:hint="eastAsia"/>
        </w:rPr>
        <w:t>здійснювати</w:t>
      </w:r>
      <w:r>
        <w:t></w:t>
      </w:r>
      <w:r>
        <w:rPr>
          <w:rFonts w:hint="eastAsia"/>
        </w:rPr>
        <w:t>вплив</w:t>
      </w:r>
      <w:r>
        <w:t></w:t>
      </w:r>
      <w:r>
        <w:rPr>
          <w:rFonts w:hint="eastAsia"/>
        </w:rPr>
        <w:t>на</w:t>
      </w:r>
      <w:r>
        <w:t></w:t>
      </w:r>
      <w:r>
        <w:rPr>
          <w:rFonts w:hint="eastAsia"/>
        </w:rPr>
        <w:t>розвиток</w:t>
      </w:r>
      <w:r>
        <w:t></w:t>
      </w:r>
      <w:r>
        <w:rPr>
          <w:rFonts w:hint="eastAsia"/>
        </w:rPr>
        <w:t>вітчизняної</w:t>
      </w:r>
      <w:r>
        <w:t></w:t>
      </w:r>
      <w:r>
        <w:rPr>
          <w:rFonts w:hint="eastAsia"/>
        </w:rPr>
        <w:t>банківської</w:t>
      </w:r>
    </w:p>
    <w:p w:rsidR="00D06D76" w:rsidRDefault="00D06D76" w:rsidP="00D06D76">
      <w:r>
        <w:rPr>
          <w:rFonts w:hint="eastAsia"/>
        </w:rPr>
        <w:t>системи</w:t>
      </w:r>
      <w:r>
        <w:t></w:t>
      </w:r>
      <w:r>
        <w:rPr>
          <w:rFonts w:hint="eastAsia"/>
        </w:rPr>
        <w:t>у</w:t>
      </w:r>
      <w:r>
        <w:t></w:t>
      </w:r>
      <w:r>
        <w:rPr>
          <w:rFonts w:hint="eastAsia"/>
        </w:rPr>
        <w:t>зв’язку</w:t>
      </w:r>
      <w:r>
        <w:t></w:t>
      </w:r>
      <w:r>
        <w:rPr>
          <w:rFonts w:hint="eastAsia"/>
        </w:rPr>
        <w:t>з</w:t>
      </w:r>
      <w:r>
        <w:t></w:t>
      </w:r>
      <w:r>
        <w:rPr>
          <w:rFonts w:hint="eastAsia"/>
        </w:rPr>
        <w:t>розширенням</w:t>
      </w:r>
      <w:r>
        <w:t></w:t>
      </w:r>
      <w:r>
        <w:rPr>
          <w:rFonts w:hint="eastAsia"/>
        </w:rPr>
        <w:t>євроінтеграційних</w:t>
      </w:r>
      <w:r>
        <w:t></w:t>
      </w:r>
      <w:r>
        <w:rPr>
          <w:rFonts w:hint="eastAsia"/>
        </w:rPr>
        <w:t>процесів</w:t>
      </w:r>
      <w:r>
        <w:t></w:t>
      </w:r>
      <w:r>
        <w:rPr>
          <w:rFonts w:hint="eastAsia"/>
        </w:rPr>
        <w:t>та</w:t>
      </w:r>
      <w:r>
        <w:t></w:t>
      </w:r>
      <w:r>
        <w:rPr>
          <w:rFonts w:hint="eastAsia"/>
        </w:rPr>
        <w:t>інструментів</w:t>
      </w:r>
    </w:p>
    <w:p w:rsidR="00D06D76" w:rsidRDefault="00D06D76" w:rsidP="00D06D76">
      <w:r>
        <w:rPr>
          <w:rFonts w:hint="eastAsia"/>
        </w:rPr>
        <w:t>її</w:t>
      </w:r>
      <w:r>
        <w:t></w:t>
      </w:r>
      <w:r>
        <w:rPr>
          <w:rFonts w:hint="eastAsia"/>
        </w:rPr>
        <w:t>реалізації</w:t>
      </w:r>
      <w:r>
        <w:t></w:t>
      </w:r>
      <w:r>
        <w:t></w:t>
      </w:r>
      <w:r>
        <w:rPr>
          <w:rFonts w:hint="eastAsia"/>
        </w:rPr>
        <w:t>удосконалення</w:t>
      </w:r>
      <w:r>
        <w:t></w:t>
      </w:r>
      <w:r>
        <w:rPr>
          <w:rFonts w:hint="eastAsia"/>
        </w:rPr>
        <w:t>функціонування</w:t>
      </w:r>
      <w:r>
        <w:t></w:t>
      </w:r>
      <w:r>
        <w:rPr>
          <w:rFonts w:hint="eastAsia"/>
        </w:rPr>
        <w:t>національної</w:t>
      </w:r>
      <w:r>
        <w:t></w:t>
      </w:r>
      <w:r>
        <w:rPr>
          <w:rFonts w:hint="eastAsia"/>
        </w:rPr>
        <w:t>банківської</w:t>
      </w:r>
    </w:p>
    <w:p w:rsidR="00D06D76" w:rsidRDefault="00D06D76" w:rsidP="00D06D76">
      <w:r>
        <w:rPr>
          <w:rFonts w:hint="eastAsia"/>
        </w:rPr>
        <w:t>системи</w:t>
      </w:r>
      <w:r>
        <w:t></w:t>
      </w:r>
      <w:r>
        <w:rPr>
          <w:rFonts w:hint="eastAsia"/>
        </w:rPr>
        <w:t>в</w:t>
      </w:r>
      <w:r>
        <w:t></w:t>
      </w:r>
      <w:r>
        <w:rPr>
          <w:rFonts w:hint="eastAsia"/>
        </w:rPr>
        <w:t>умовах</w:t>
      </w:r>
      <w:r>
        <w:t></w:t>
      </w:r>
      <w:r>
        <w:rPr>
          <w:rFonts w:hint="eastAsia"/>
        </w:rPr>
        <w:t>посилення</w:t>
      </w:r>
      <w:r>
        <w:t></w:t>
      </w:r>
      <w:r>
        <w:rPr>
          <w:rFonts w:hint="eastAsia"/>
        </w:rPr>
        <w:t>інтеграції</w:t>
      </w:r>
      <w:r>
        <w:t></w:t>
      </w:r>
      <w:r>
        <w:rPr>
          <w:rFonts w:hint="eastAsia"/>
        </w:rPr>
        <w:t>України</w:t>
      </w:r>
      <w:r>
        <w:t></w:t>
      </w:r>
      <w:r>
        <w:rPr>
          <w:rFonts w:hint="eastAsia"/>
        </w:rPr>
        <w:t>до</w:t>
      </w:r>
      <w:r>
        <w:t></w:t>
      </w:r>
      <w:r>
        <w:rPr>
          <w:rFonts w:hint="eastAsia"/>
        </w:rPr>
        <w:t>європейського</w:t>
      </w:r>
    </w:p>
    <w:p w:rsidR="00D06D76" w:rsidRDefault="00D06D76" w:rsidP="00D06D76">
      <w:r>
        <w:t></w:t>
      </w:r>
      <w:r>
        <w:t></w:t>
      </w:r>
      <w:r>
        <w:t></w:t>
      </w:r>
    </w:p>
    <w:p w:rsidR="00D06D76" w:rsidRDefault="00D06D76" w:rsidP="00D06D76">
      <w:r>
        <w:rPr>
          <w:rFonts w:hint="eastAsia"/>
        </w:rPr>
        <w:t>фінансового</w:t>
      </w:r>
      <w:r>
        <w:t></w:t>
      </w:r>
      <w:r>
        <w:rPr>
          <w:rFonts w:hint="eastAsia"/>
        </w:rPr>
        <w:t>простору</w:t>
      </w:r>
      <w:r>
        <w:t></w:t>
      </w:r>
      <w:r>
        <w:t></w:t>
      </w:r>
      <w:r>
        <w:rPr>
          <w:rFonts w:hint="eastAsia"/>
        </w:rPr>
        <w:t>розширення</w:t>
      </w:r>
      <w:r>
        <w:t></w:t>
      </w:r>
      <w:r>
        <w:rPr>
          <w:rFonts w:hint="eastAsia"/>
        </w:rPr>
        <w:t>взаємодії</w:t>
      </w:r>
      <w:r>
        <w:t></w:t>
      </w:r>
      <w:r>
        <w:rPr>
          <w:rFonts w:hint="eastAsia"/>
        </w:rPr>
        <w:t>з</w:t>
      </w:r>
      <w:r>
        <w:t></w:t>
      </w:r>
      <w:r>
        <w:rPr>
          <w:rFonts w:hint="eastAsia"/>
        </w:rPr>
        <w:t>органами</w:t>
      </w:r>
      <w:r>
        <w:t></w:t>
      </w:r>
      <w:r>
        <w:rPr>
          <w:rFonts w:hint="eastAsia"/>
        </w:rPr>
        <w:t>банківського</w:t>
      </w:r>
    </w:p>
    <w:p w:rsidR="00D06D76" w:rsidRDefault="00D06D76" w:rsidP="00D06D76">
      <w:r>
        <w:rPr>
          <w:rFonts w:hint="eastAsia"/>
        </w:rPr>
        <w:t>регулювання</w:t>
      </w:r>
      <w:r>
        <w:t></w:t>
      </w:r>
      <w:r>
        <w:rPr>
          <w:rFonts w:hint="eastAsia"/>
        </w:rPr>
        <w:t>та</w:t>
      </w:r>
      <w:r>
        <w:t></w:t>
      </w:r>
      <w:r>
        <w:rPr>
          <w:rFonts w:hint="eastAsia"/>
        </w:rPr>
        <w:t>нагляду</w:t>
      </w:r>
      <w:r>
        <w:t></w:t>
      </w:r>
      <w:r>
        <w:rPr>
          <w:rFonts w:hint="eastAsia"/>
        </w:rPr>
        <w:t>країн</w:t>
      </w:r>
      <w:r>
        <w:t></w:t>
      </w:r>
      <w:r>
        <w:rPr>
          <w:rFonts w:hint="eastAsia"/>
        </w:rPr>
        <w:t>ЄС</w:t>
      </w:r>
      <w:r>
        <w:t></w:t>
      </w:r>
      <w:r>
        <w:t></w:t>
      </w:r>
      <w:r>
        <w:rPr>
          <w:rFonts w:hint="eastAsia"/>
        </w:rPr>
        <w:t>Комплекс</w:t>
      </w:r>
      <w:r>
        <w:t></w:t>
      </w:r>
      <w:r>
        <w:rPr>
          <w:rFonts w:hint="eastAsia"/>
        </w:rPr>
        <w:t>конкретних</w:t>
      </w:r>
      <w:r>
        <w:t></w:t>
      </w:r>
      <w:r>
        <w:rPr>
          <w:rFonts w:hint="eastAsia"/>
        </w:rPr>
        <w:t>пріоритетів</w:t>
      </w:r>
    </w:p>
    <w:p w:rsidR="00D06D76" w:rsidRDefault="00D06D76" w:rsidP="00D06D76">
      <w:r>
        <w:rPr>
          <w:rFonts w:hint="eastAsia"/>
        </w:rPr>
        <w:t>реформування</w:t>
      </w:r>
      <w:r>
        <w:t></w:t>
      </w:r>
      <w:r>
        <w:rPr>
          <w:rFonts w:hint="eastAsia"/>
        </w:rPr>
        <w:t>ринку</w:t>
      </w:r>
      <w:r>
        <w:t></w:t>
      </w:r>
      <w:r>
        <w:rPr>
          <w:rFonts w:hint="eastAsia"/>
        </w:rPr>
        <w:t>банківських</w:t>
      </w:r>
      <w:r>
        <w:t></w:t>
      </w:r>
      <w:r>
        <w:rPr>
          <w:rFonts w:hint="eastAsia"/>
        </w:rPr>
        <w:t>послуг</w:t>
      </w:r>
      <w:r>
        <w:t></w:t>
      </w:r>
      <w:r>
        <w:rPr>
          <w:rFonts w:hint="eastAsia"/>
        </w:rPr>
        <w:t>України</w:t>
      </w:r>
      <w:r>
        <w:t></w:t>
      </w:r>
      <w:r>
        <w:rPr>
          <w:rFonts w:hint="eastAsia"/>
        </w:rPr>
        <w:t>відображає</w:t>
      </w:r>
      <w:r>
        <w:t></w:t>
      </w:r>
      <w:r>
        <w:t></w:t>
      </w:r>
      <w:r>
        <w:rPr>
          <w:rFonts w:hint="eastAsia"/>
        </w:rPr>
        <w:t>в</w:t>
      </w:r>
      <w:r>
        <w:t></w:t>
      </w:r>
      <w:r>
        <w:rPr>
          <w:rFonts w:hint="eastAsia"/>
        </w:rPr>
        <w:t>свою</w:t>
      </w:r>
      <w:r>
        <w:t></w:t>
      </w:r>
      <w:r>
        <w:rPr>
          <w:rFonts w:hint="eastAsia"/>
        </w:rPr>
        <w:t>чергу</w:t>
      </w:r>
      <w:r>
        <w:t></w:t>
      </w:r>
    </w:p>
    <w:p w:rsidR="00D06D76" w:rsidRDefault="00D06D76" w:rsidP="00D06D76">
      <w:r>
        <w:rPr>
          <w:rFonts w:hint="eastAsia"/>
        </w:rPr>
        <w:t>ті</w:t>
      </w:r>
      <w:r>
        <w:t></w:t>
      </w:r>
      <w:r>
        <w:rPr>
          <w:rFonts w:hint="eastAsia"/>
        </w:rPr>
        <w:t>переваги</w:t>
      </w:r>
      <w:r>
        <w:t></w:t>
      </w:r>
      <w:r>
        <w:t></w:t>
      </w:r>
      <w:r>
        <w:rPr>
          <w:rFonts w:hint="eastAsia"/>
        </w:rPr>
        <w:t>які</w:t>
      </w:r>
      <w:r>
        <w:t></w:t>
      </w:r>
      <w:r>
        <w:rPr>
          <w:rFonts w:hint="eastAsia"/>
        </w:rPr>
        <w:t>отримає</w:t>
      </w:r>
      <w:r>
        <w:t></w:t>
      </w:r>
      <w:r>
        <w:rPr>
          <w:rFonts w:hint="eastAsia"/>
        </w:rPr>
        <w:t>наша</w:t>
      </w:r>
      <w:r>
        <w:t></w:t>
      </w:r>
      <w:r>
        <w:rPr>
          <w:rFonts w:hint="eastAsia"/>
        </w:rPr>
        <w:t>країна</w:t>
      </w:r>
      <w:r>
        <w:t></w:t>
      </w:r>
      <w:r>
        <w:rPr>
          <w:rFonts w:hint="eastAsia"/>
        </w:rPr>
        <w:t>в</w:t>
      </w:r>
      <w:r>
        <w:t></w:t>
      </w:r>
      <w:r>
        <w:rPr>
          <w:rFonts w:hint="eastAsia"/>
        </w:rPr>
        <w:t>контексті</w:t>
      </w:r>
      <w:r>
        <w:t></w:t>
      </w:r>
      <w:r>
        <w:rPr>
          <w:rFonts w:hint="eastAsia"/>
        </w:rPr>
        <w:t>розвитку</w:t>
      </w:r>
      <w:r>
        <w:t></w:t>
      </w:r>
      <w:r>
        <w:rPr>
          <w:rFonts w:hint="eastAsia"/>
        </w:rPr>
        <w:t>фінансової</w:t>
      </w:r>
    </w:p>
    <w:p w:rsidR="00D06D76" w:rsidRDefault="00D06D76" w:rsidP="00D06D76">
      <w:r>
        <w:rPr>
          <w:rFonts w:hint="eastAsia"/>
        </w:rPr>
        <w:t>складової</w:t>
      </w:r>
      <w:r>
        <w:t></w:t>
      </w:r>
      <w:r>
        <w:rPr>
          <w:rFonts w:hint="eastAsia"/>
        </w:rPr>
        <w:t>у</w:t>
      </w:r>
      <w:r>
        <w:t></w:t>
      </w:r>
      <w:r>
        <w:rPr>
          <w:rFonts w:hint="eastAsia"/>
        </w:rPr>
        <w:t>напрямі</w:t>
      </w:r>
      <w:r>
        <w:t></w:t>
      </w:r>
      <w:r>
        <w:rPr>
          <w:rFonts w:hint="eastAsia"/>
        </w:rPr>
        <w:t>європейської</w:t>
      </w:r>
      <w:r>
        <w:t></w:t>
      </w:r>
      <w:r>
        <w:rPr>
          <w:rFonts w:hint="eastAsia"/>
        </w:rPr>
        <w:t>інтеграції</w:t>
      </w:r>
      <w:r>
        <w:t></w:t>
      </w:r>
      <w:r>
        <w:t></w:t>
      </w:r>
      <w:r>
        <w:rPr>
          <w:rFonts w:hint="eastAsia"/>
        </w:rPr>
        <w:t>Серед</w:t>
      </w:r>
      <w:r>
        <w:t></w:t>
      </w:r>
      <w:r>
        <w:rPr>
          <w:rFonts w:hint="eastAsia"/>
        </w:rPr>
        <w:t>них</w:t>
      </w:r>
      <w:r>
        <w:t></w:t>
      </w:r>
      <w:r>
        <w:rPr>
          <w:rFonts w:hint="eastAsia"/>
        </w:rPr>
        <w:t>відзначені</w:t>
      </w:r>
      <w:r>
        <w:t></w:t>
      </w:r>
      <w:r>
        <w:rPr>
          <w:rFonts w:hint="eastAsia"/>
        </w:rPr>
        <w:t>наступні</w:t>
      </w:r>
      <w:r>
        <w:t></w:t>
      </w:r>
    </w:p>
    <w:p w:rsidR="00D06D76" w:rsidRDefault="00D06D76" w:rsidP="00D06D76">
      <w:r>
        <w:t></w:t>
      </w:r>
      <w:r>
        <w:t></w:t>
      </w:r>
      <w:r>
        <w:t></w:t>
      </w:r>
      <w:r>
        <w:rPr>
          <w:rFonts w:hint="eastAsia"/>
        </w:rPr>
        <w:t>приведення</w:t>
      </w:r>
      <w:r>
        <w:t></w:t>
      </w:r>
      <w:r>
        <w:rPr>
          <w:rFonts w:hint="eastAsia"/>
        </w:rPr>
        <w:t>показників</w:t>
      </w:r>
      <w:r>
        <w:t></w:t>
      </w:r>
      <w:r>
        <w:rPr>
          <w:rFonts w:hint="eastAsia"/>
        </w:rPr>
        <w:t>розвитку</w:t>
      </w:r>
      <w:r>
        <w:t></w:t>
      </w:r>
      <w:r>
        <w:rPr>
          <w:rFonts w:hint="eastAsia"/>
        </w:rPr>
        <w:t>ринку</w:t>
      </w:r>
      <w:r>
        <w:t></w:t>
      </w:r>
      <w:r>
        <w:rPr>
          <w:rFonts w:hint="eastAsia"/>
        </w:rPr>
        <w:t>банківських</w:t>
      </w:r>
      <w:r>
        <w:t></w:t>
      </w:r>
      <w:r>
        <w:rPr>
          <w:rFonts w:hint="eastAsia"/>
        </w:rPr>
        <w:t>послуг</w:t>
      </w:r>
      <w:r>
        <w:t></w:t>
      </w:r>
      <w:r>
        <w:rPr>
          <w:rFonts w:hint="eastAsia"/>
        </w:rPr>
        <w:t>України</w:t>
      </w:r>
      <w:r>
        <w:t></w:t>
      </w:r>
      <w:r>
        <w:rPr>
          <w:rFonts w:hint="eastAsia"/>
        </w:rPr>
        <w:t>у</w:t>
      </w:r>
    </w:p>
    <w:p w:rsidR="00D06D76" w:rsidRDefault="00D06D76" w:rsidP="00D06D76">
      <w:r>
        <w:rPr>
          <w:rFonts w:hint="eastAsia"/>
        </w:rPr>
        <w:t>відповідність</w:t>
      </w:r>
      <w:r>
        <w:t></w:t>
      </w:r>
      <w:r>
        <w:rPr>
          <w:rFonts w:hint="eastAsia"/>
        </w:rPr>
        <w:t>з</w:t>
      </w:r>
      <w:r>
        <w:t></w:t>
      </w:r>
      <w:r>
        <w:rPr>
          <w:rFonts w:hint="eastAsia"/>
        </w:rPr>
        <w:t>загальноєвропейськими</w:t>
      </w:r>
      <w:r>
        <w:t></w:t>
      </w:r>
      <w:r>
        <w:rPr>
          <w:rFonts w:hint="eastAsia"/>
        </w:rPr>
        <w:t>тенденціями</w:t>
      </w:r>
      <w:r>
        <w:t></w:t>
      </w:r>
      <w:r>
        <w:t></w:t>
      </w:r>
      <w:r>
        <w:t></w:t>
      </w:r>
      <w:r>
        <w:t></w:t>
      </w:r>
      <w:r>
        <w:t></w:t>
      </w:r>
      <w:r>
        <w:rPr>
          <w:rFonts w:hint="eastAsia"/>
        </w:rPr>
        <w:t>стимулювання</w:t>
      </w:r>
    </w:p>
    <w:p w:rsidR="00D06D76" w:rsidRDefault="00D06D76" w:rsidP="00D06D76">
      <w:r>
        <w:rPr>
          <w:rFonts w:hint="eastAsia"/>
        </w:rPr>
        <w:t>зростання</w:t>
      </w:r>
      <w:r>
        <w:t></w:t>
      </w:r>
      <w:r>
        <w:rPr>
          <w:rFonts w:hint="eastAsia"/>
        </w:rPr>
        <w:t>попиту</w:t>
      </w:r>
      <w:r>
        <w:t></w:t>
      </w:r>
      <w:r>
        <w:rPr>
          <w:rFonts w:hint="eastAsia"/>
        </w:rPr>
        <w:t>на</w:t>
      </w:r>
      <w:r>
        <w:t></w:t>
      </w:r>
      <w:r>
        <w:rPr>
          <w:rFonts w:hint="eastAsia"/>
        </w:rPr>
        <w:t>банківські</w:t>
      </w:r>
      <w:r>
        <w:t></w:t>
      </w:r>
      <w:r>
        <w:rPr>
          <w:rFonts w:hint="eastAsia"/>
        </w:rPr>
        <w:t>послуги</w:t>
      </w:r>
      <w:r>
        <w:t></w:t>
      </w:r>
      <w:r>
        <w:t></w:t>
      </w:r>
      <w:r>
        <w:t></w:t>
      </w:r>
      <w:r>
        <w:t></w:t>
      </w:r>
      <w:r>
        <w:t></w:t>
      </w:r>
      <w:r>
        <w:rPr>
          <w:rFonts w:hint="eastAsia"/>
        </w:rPr>
        <w:t>створення</w:t>
      </w:r>
      <w:r>
        <w:t></w:t>
      </w:r>
      <w:r>
        <w:rPr>
          <w:rFonts w:hint="eastAsia"/>
        </w:rPr>
        <w:t>сприятливого</w:t>
      </w:r>
    </w:p>
    <w:p w:rsidR="00D06D76" w:rsidRDefault="00D06D76" w:rsidP="00D06D76">
      <w:r>
        <w:rPr>
          <w:rFonts w:hint="eastAsia"/>
        </w:rPr>
        <w:t>інвестиційного</w:t>
      </w:r>
      <w:r>
        <w:t></w:t>
      </w:r>
      <w:r>
        <w:rPr>
          <w:rFonts w:hint="eastAsia"/>
        </w:rPr>
        <w:t>клімату</w:t>
      </w:r>
      <w:r>
        <w:t></w:t>
      </w:r>
      <w:r>
        <w:rPr>
          <w:rFonts w:hint="eastAsia"/>
        </w:rPr>
        <w:t>на</w:t>
      </w:r>
      <w:r>
        <w:t></w:t>
      </w:r>
      <w:r>
        <w:rPr>
          <w:rFonts w:hint="eastAsia"/>
        </w:rPr>
        <w:t>ринку</w:t>
      </w:r>
      <w:r>
        <w:t></w:t>
      </w:r>
      <w:r>
        <w:rPr>
          <w:rFonts w:hint="eastAsia"/>
        </w:rPr>
        <w:t>банківських</w:t>
      </w:r>
      <w:r>
        <w:t></w:t>
      </w:r>
      <w:r>
        <w:rPr>
          <w:rFonts w:hint="eastAsia"/>
        </w:rPr>
        <w:t>послуг</w:t>
      </w:r>
      <w:r>
        <w:t></w:t>
      </w:r>
      <w:r>
        <w:t></w:t>
      </w:r>
      <w:r>
        <w:t></w:t>
      </w:r>
      <w:r>
        <w:t></w:t>
      </w:r>
      <w:r>
        <w:t></w:t>
      </w:r>
      <w:r>
        <w:rPr>
          <w:rFonts w:hint="eastAsia"/>
        </w:rPr>
        <w:t>розширення</w:t>
      </w:r>
    </w:p>
    <w:p w:rsidR="00D06D76" w:rsidRPr="00D06D76" w:rsidRDefault="00D06D76" w:rsidP="00D06D76">
      <w:r>
        <w:rPr>
          <w:rFonts w:hint="eastAsia"/>
        </w:rPr>
        <w:t>присутності</w:t>
      </w:r>
      <w:r>
        <w:t></w:t>
      </w:r>
      <w:r>
        <w:rPr>
          <w:rFonts w:hint="eastAsia"/>
        </w:rPr>
        <w:t>вітчизняних</w:t>
      </w:r>
      <w:r>
        <w:t></w:t>
      </w:r>
      <w:r>
        <w:rPr>
          <w:rFonts w:hint="eastAsia"/>
        </w:rPr>
        <w:t>банків</w:t>
      </w:r>
      <w:r>
        <w:t></w:t>
      </w:r>
      <w:r>
        <w:rPr>
          <w:rFonts w:hint="eastAsia"/>
        </w:rPr>
        <w:t>у</w:t>
      </w:r>
      <w:r>
        <w:t></w:t>
      </w:r>
      <w:r>
        <w:rPr>
          <w:rFonts w:hint="eastAsia"/>
        </w:rPr>
        <w:t>європейському</w:t>
      </w:r>
      <w:r>
        <w:t></w:t>
      </w:r>
      <w:r>
        <w:rPr>
          <w:rFonts w:hint="eastAsia"/>
        </w:rPr>
        <w:t>фінансовому</w:t>
      </w:r>
      <w:r>
        <w:t></w:t>
      </w:r>
      <w:r>
        <w:rPr>
          <w:rFonts w:hint="eastAsia"/>
        </w:rPr>
        <w:t>просторі</w:t>
      </w:r>
      <w:r>
        <w:t></w:t>
      </w:r>
    </w:p>
    <w:sectPr w:rsidR="00D06D76" w:rsidRPr="00D06D7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D06D76" w:rsidRPr="00D06D76">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95EA6-F7FE-4D63-997F-90D49BE43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TotalTime>
  <Pages>25</Pages>
  <Words>4714</Words>
  <Characters>26871</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31522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2022-05-18T16:04:00Z</dcterms:created>
  <dcterms:modified xsi:type="dcterms:W3CDTF">2022-05-19T08:24:00Z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