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3D80"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Смирнова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Наталья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Сергеевна</w:t>
      </w:r>
      <w:r w:rsidRPr="002502CC">
        <w:rPr>
          <w:rFonts w:ascii="Helvetica" w:hAnsi="Helvetica" w:cs="Helvetica"/>
          <w:b/>
          <w:bCs/>
          <w:color w:val="222222"/>
          <w:sz w:val="21"/>
          <w:szCs w:val="21"/>
        </w:rPr>
        <w:t>.</w:t>
      </w:r>
    </w:p>
    <w:p w14:paraId="0B9B01B0"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Биология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разведение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посольской</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байкальского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омуля</w:t>
      </w:r>
      <w:r w:rsidRPr="002502CC">
        <w:rPr>
          <w:rFonts w:ascii="Helvetica" w:hAnsi="Helvetica" w:cs="Helvetica"/>
          <w:b/>
          <w:bCs/>
          <w:color w:val="222222"/>
          <w:sz w:val="21"/>
          <w:szCs w:val="21"/>
        </w:rPr>
        <w:t xml:space="preserve"> : </w:t>
      </w:r>
      <w:r w:rsidRPr="002502CC">
        <w:rPr>
          <w:rFonts w:ascii="Helvetica" w:hAnsi="Helvetica" w:cs="Helvetica" w:hint="eastAsia"/>
          <w:b/>
          <w:bCs/>
          <w:color w:val="222222"/>
          <w:sz w:val="21"/>
          <w:szCs w:val="21"/>
        </w:rPr>
        <w:t>диссертация</w:t>
      </w:r>
      <w:r w:rsidRPr="002502CC">
        <w:rPr>
          <w:rFonts w:ascii="Helvetica" w:hAnsi="Helvetica" w:cs="Helvetica"/>
          <w:b/>
          <w:bCs/>
          <w:color w:val="222222"/>
          <w:sz w:val="21"/>
          <w:szCs w:val="21"/>
        </w:rPr>
        <w:t xml:space="preserve"> ... </w:t>
      </w:r>
      <w:r w:rsidRPr="002502CC">
        <w:rPr>
          <w:rFonts w:ascii="Helvetica" w:hAnsi="Helvetica" w:cs="Helvetica" w:hint="eastAsia"/>
          <w:b/>
          <w:bCs/>
          <w:color w:val="222222"/>
          <w:sz w:val="21"/>
          <w:szCs w:val="21"/>
        </w:rPr>
        <w:t>кандидата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биологических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наук</w:t>
      </w:r>
      <w:r w:rsidRPr="002502CC">
        <w:rPr>
          <w:rFonts w:ascii="Helvetica" w:hAnsi="Helvetica" w:cs="Helvetica"/>
          <w:b/>
          <w:bCs/>
          <w:color w:val="222222"/>
          <w:sz w:val="21"/>
          <w:szCs w:val="21"/>
        </w:rPr>
        <w:t xml:space="preserve"> : 03.00.10. - </w:t>
      </w:r>
      <w:r w:rsidRPr="002502CC">
        <w:rPr>
          <w:rFonts w:ascii="Helvetica" w:hAnsi="Helvetica" w:cs="Helvetica" w:hint="eastAsia"/>
          <w:b/>
          <w:bCs/>
          <w:color w:val="222222"/>
          <w:sz w:val="21"/>
          <w:szCs w:val="21"/>
        </w:rPr>
        <w:t>Лиственичное</w:t>
      </w:r>
      <w:r w:rsidRPr="002502CC">
        <w:rPr>
          <w:rFonts w:ascii="Helvetica" w:hAnsi="Helvetica" w:cs="Helvetica"/>
          <w:b/>
          <w:bCs/>
          <w:color w:val="222222"/>
          <w:sz w:val="21"/>
          <w:szCs w:val="21"/>
        </w:rPr>
        <w:t>-</w:t>
      </w:r>
      <w:r w:rsidRPr="002502CC">
        <w:rPr>
          <w:rFonts w:ascii="Helvetica" w:hAnsi="Helvetica" w:cs="Helvetica" w:hint="eastAsia"/>
          <w:b/>
          <w:bCs/>
          <w:color w:val="222222"/>
          <w:sz w:val="21"/>
          <w:szCs w:val="21"/>
        </w:rPr>
        <w:t>на</w:t>
      </w:r>
      <w:r w:rsidRPr="002502CC">
        <w:rPr>
          <w:rFonts w:ascii="Helvetica" w:hAnsi="Helvetica" w:cs="Helvetica"/>
          <w:b/>
          <w:bCs/>
          <w:color w:val="222222"/>
          <w:sz w:val="21"/>
          <w:szCs w:val="21"/>
        </w:rPr>
        <w:t>-</w:t>
      </w:r>
      <w:r w:rsidRPr="002502CC">
        <w:rPr>
          <w:rFonts w:ascii="Helvetica" w:hAnsi="Helvetica" w:cs="Helvetica" w:hint="eastAsia"/>
          <w:b/>
          <w:bCs/>
          <w:color w:val="222222"/>
          <w:sz w:val="21"/>
          <w:szCs w:val="21"/>
        </w:rPr>
        <w:t>Байкале</w:t>
      </w:r>
      <w:r w:rsidRPr="002502CC">
        <w:rPr>
          <w:rFonts w:ascii="Helvetica" w:hAnsi="Helvetica" w:cs="Helvetica"/>
          <w:b/>
          <w:bCs/>
          <w:color w:val="222222"/>
          <w:sz w:val="21"/>
          <w:szCs w:val="21"/>
        </w:rPr>
        <w:t xml:space="preserve">, 1983. - 214 </w:t>
      </w:r>
      <w:proofErr w:type="gramStart"/>
      <w:r w:rsidRPr="002502CC">
        <w:rPr>
          <w:rFonts w:ascii="Helvetica" w:hAnsi="Helvetica" w:cs="Helvetica" w:hint="eastAsia"/>
          <w:b/>
          <w:bCs/>
          <w:color w:val="222222"/>
          <w:sz w:val="21"/>
          <w:szCs w:val="21"/>
        </w:rPr>
        <w:t>с</w:t>
      </w:r>
      <w:r w:rsidRPr="002502CC">
        <w:rPr>
          <w:rFonts w:ascii="Helvetica" w:hAnsi="Helvetica" w:cs="Helvetica"/>
          <w:b/>
          <w:bCs/>
          <w:color w:val="222222"/>
          <w:sz w:val="21"/>
          <w:szCs w:val="21"/>
        </w:rPr>
        <w:t>. :</w:t>
      </w:r>
      <w:proofErr w:type="gramEnd"/>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ил</w:t>
      </w:r>
      <w:r w:rsidRPr="002502CC">
        <w:rPr>
          <w:rFonts w:ascii="Helvetica" w:hAnsi="Helvetica" w:cs="Helvetica"/>
          <w:b/>
          <w:bCs/>
          <w:color w:val="222222"/>
          <w:sz w:val="21"/>
          <w:szCs w:val="21"/>
        </w:rPr>
        <w:t>.</w:t>
      </w:r>
    </w:p>
    <w:p w14:paraId="549C7A87"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больше</w:t>
      </w:r>
    </w:p>
    <w:p w14:paraId="12157E3A"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Цитаты</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из</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текста</w:t>
      </w:r>
      <w:r w:rsidRPr="002502CC">
        <w:rPr>
          <w:rFonts w:ascii="Helvetica" w:hAnsi="Helvetica" w:cs="Helvetica"/>
          <w:b/>
          <w:bCs/>
          <w:color w:val="222222"/>
          <w:sz w:val="21"/>
          <w:szCs w:val="21"/>
        </w:rPr>
        <w:t>:</w:t>
      </w:r>
    </w:p>
    <w:p w14:paraId="5D982586"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стр</w:t>
      </w:r>
      <w:r w:rsidRPr="002502CC">
        <w:rPr>
          <w:rFonts w:ascii="Helvetica" w:hAnsi="Helvetica" w:cs="Helvetica"/>
          <w:b/>
          <w:bCs/>
          <w:color w:val="222222"/>
          <w:sz w:val="21"/>
          <w:szCs w:val="21"/>
        </w:rPr>
        <w:t>. 1</w:t>
      </w:r>
    </w:p>
    <w:p w14:paraId="30E47733"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 xml:space="preserve">ei-'is-'dl^i^e'/ </w:t>
      </w:r>
      <w:r w:rsidRPr="002502CC">
        <w:rPr>
          <w:rFonts w:ascii="Helvetica" w:hAnsi="Helvetica" w:cs="Helvetica" w:hint="eastAsia"/>
          <w:b/>
          <w:bCs/>
          <w:color w:val="222222"/>
          <w:sz w:val="21"/>
          <w:szCs w:val="21"/>
        </w:rPr>
        <w:t>АКАДЕМИЯ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НАУК</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СССР</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СИБИРСКОЕ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ОТДЕЛЕНИЕ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ЛИМНОЛОГИЧЕСКИЙ</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ИНСТИТУТ</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правах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рукописи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СМИРНОВА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Наталья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Сергеевна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БИОЛОГИЯ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РАЗВЕДЕНИЕ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ПОСОЛЬСКОЙ</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ПОПУЛЯЦИИ</w:t>
      </w:r>
      <w:r w:rsidRPr="002502CC">
        <w:rPr>
          <w:rFonts w:ascii="Helvetica" w:hAnsi="Helvetica" w:cs="Helvetica"/>
          <w:b/>
          <w:bCs/>
          <w:color w:val="222222"/>
          <w:sz w:val="21"/>
          <w:szCs w:val="21"/>
        </w:rPr>
        <w:t xml:space="preserve"> </w:t>
      </w:r>
      <w:proofErr w:type="gramStart"/>
      <w:r w:rsidRPr="002502CC">
        <w:rPr>
          <w:rFonts w:ascii="Helvetica" w:hAnsi="Helvetica" w:cs="Helvetica" w:hint="eastAsia"/>
          <w:b/>
          <w:bCs/>
          <w:color w:val="222222"/>
          <w:sz w:val="21"/>
          <w:szCs w:val="21"/>
        </w:rPr>
        <w:t>БАЙКАЛЬСКОГО</w:t>
      </w:r>
      <w:r w:rsidRPr="002502CC">
        <w:rPr>
          <w:rFonts w:ascii="Helvetica" w:hAnsi="Helvetica" w:cs="Helvetica"/>
          <w:b/>
          <w:bCs/>
          <w:color w:val="222222"/>
          <w:sz w:val="21"/>
          <w:szCs w:val="21"/>
        </w:rPr>
        <w:t>,</w:t>
      </w:r>
      <w:r w:rsidRPr="002502CC">
        <w:rPr>
          <w:rFonts w:ascii="Helvetica" w:hAnsi="Helvetica" w:cs="Helvetica" w:hint="eastAsia"/>
          <w:b/>
          <w:bCs/>
          <w:color w:val="222222"/>
          <w:sz w:val="21"/>
          <w:szCs w:val="21"/>
        </w:rPr>
        <w:t>ОМУЛЯ</w:t>
      </w:r>
      <w:proofErr w:type="gramEnd"/>
      <w:r w:rsidRPr="002502CC">
        <w:rPr>
          <w:rFonts w:ascii="Helvetica" w:hAnsi="Helvetica" w:cs="Helvetica"/>
          <w:b/>
          <w:bCs/>
          <w:color w:val="222222"/>
          <w:sz w:val="21"/>
          <w:szCs w:val="21"/>
        </w:rPr>
        <w:t xml:space="preserve"> ' 03.00.10 - </w:t>
      </w:r>
      <w:r w:rsidRPr="002502CC">
        <w:rPr>
          <w:rFonts w:ascii="Helvetica" w:hAnsi="Helvetica" w:cs="Helvetica" w:hint="eastAsia"/>
          <w:b/>
          <w:bCs/>
          <w:color w:val="222222"/>
          <w:sz w:val="21"/>
          <w:szCs w:val="21"/>
        </w:rPr>
        <w:t>ихтиология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Диссертация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соискание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ученой</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степени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кандидата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биологических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наук</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Научный</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руководитель</w:t>
      </w:r>
      <w:r w:rsidRPr="002502CC">
        <w:rPr>
          <w:rFonts w:ascii="Helvetica" w:hAnsi="Helvetica" w:cs="Helvetica"/>
          <w:b/>
          <w:bCs/>
          <w:color w:val="222222"/>
          <w:sz w:val="21"/>
          <w:szCs w:val="21"/>
        </w:rPr>
        <w:t>:</w:t>
      </w:r>
    </w:p>
    <w:p w14:paraId="47BD9A1F"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стр</w:t>
      </w:r>
      <w:r w:rsidRPr="002502CC">
        <w:rPr>
          <w:rFonts w:ascii="Helvetica" w:hAnsi="Helvetica" w:cs="Helvetica"/>
          <w:b/>
          <w:bCs/>
          <w:color w:val="222222"/>
          <w:sz w:val="21"/>
          <w:szCs w:val="21"/>
        </w:rPr>
        <w:t>. 16</w:t>
      </w:r>
    </w:p>
    <w:p w14:paraId="4FCE72C0"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Рис</w:t>
      </w:r>
      <w:r w:rsidRPr="002502CC">
        <w:rPr>
          <w:rFonts w:ascii="Helvetica" w:hAnsi="Helvetica" w:cs="Helvetica"/>
          <w:b/>
          <w:bCs/>
          <w:color w:val="222222"/>
          <w:sz w:val="21"/>
          <w:szCs w:val="21"/>
        </w:rPr>
        <w:t xml:space="preserve">.1. </w:t>
      </w:r>
      <w:r w:rsidRPr="002502CC">
        <w:rPr>
          <w:rFonts w:ascii="Helvetica" w:hAnsi="Helvetica" w:cs="Helvetica" w:hint="eastAsia"/>
          <w:b/>
          <w:bCs/>
          <w:color w:val="222222"/>
          <w:sz w:val="21"/>
          <w:szCs w:val="21"/>
        </w:rPr>
        <w:t>Вертикальное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распределение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популяций</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байкальского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омуля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летний</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период</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нагула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Смирнову</w:t>
      </w:r>
      <w:r w:rsidRPr="002502CC">
        <w:rPr>
          <w:rFonts w:ascii="Helvetica" w:hAnsi="Helvetica" w:cs="Helvetica"/>
          <w:b/>
          <w:bCs/>
          <w:color w:val="222222"/>
          <w:sz w:val="21"/>
          <w:szCs w:val="21"/>
        </w:rPr>
        <w:t xml:space="preserve">, 1974). 1 - </w:t>
      </w:r>
      <w:r w:rsidRPr="002502CC">
        <w:rPr>
          <w:rFonts w:ascii="Helvetica" w:hAnsi="Helvetica" w:cs="Helvetica" w:hint="eastAsia"/>
          <w:b/>
          <w:bCs/>
          <w:color w:val="222222"/>
          <w:sz w:val="21"/>
          <w:szCs w:val="21"/>
        </w:rPr>
        <w:t>северобайкальская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баргузинская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популяции</w:t>
      </w:r>
      <w:r w:rsidRPr="002502CC">
        <w:rPr>
          <w:rFonts w:ascii="Helvetica" w:hAnsi="Helvetica" w:cs="Helvetica"/>
          <w:b/>
          <w:bCs/>
          <w:color w:val="222222"/>
          <w:sz w:val="21"/>
          <w:szCs w:val="21"/>
        </w:rPr>
        <w:t xml:space="preserve">; 2 - </w:t>
      </w:r>
      <w:r w:rsidRPr="002502CC">
        <w:rPr>
          <w:rFonts w:ascii="Helvetica" w:hAnsi="Helvetica" w:cs="Helvetica" w:hint="eastAsia"/>
          <w:b/>
          <w:bCs/>
          <w:color w:val="222222"/>
          <w:sz w:val="21"/>
          <w:szCs w:val="21"/>
        </w:rPr>
        <w:t>селенгинская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популяция</w:t>
      </w:r>
      <w:r w:rsidRPr="002502CC">
        <w:rPr>
          <w:rFonts w:ascii="Helvetica" w:hAnsi="Helvetica" w:cs="Helvetica"/>
          <w:b/>
          <w:bCs/>
          <w:color w:val="222222"/>
          <w:sz w:val="21"/>
          <w:szCs w:val="21"/>
        </w:rPr>
        <w:t xml:space="preserve">; 3 - </w:t>
      </w:r>
      <w:r w:rsidRPr="002502CC">
        <w:rPr>
          <w:rFonts w:ascii="Helvetica" w:hAnsi="Helvetica" w:cs="Helvetica" w:hint="eastAsia"/>
          <w:b/>
          <w:bCs/>
          <w:color w:val="222222"/>
          <w:sz w:val="21"/>
          <w:szCs w:val="21"/>
        </w:rPr>
        <w:t>популяции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размножающиеся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малых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притоках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Байкала</w:t>
      </w:r>
      <w:r w:rsidRPr="002502CC">
        <w:rPr>
          <w:rFonts w:ascii="Helvetica" w:hAnsi="Helvetica" w:cs="Helvetica"/>
          <w:b/>
          <w:bCs/>
          <w:color w:val="222222"/>
          <w:sz w:val="21"/>
          <w:szCs w:val="21"/>
        </w:rPr>
        <w:t xml:space="preserve">. 17 2. </w:t>
      </w:r>
      <w:r w:rsidRPr="002502CC">
        <w:rPr>
          <w:rFonts w:ascii="Helvetica" w:hAnsi="Helvetica" w:cs="Helvetica" w:hint="eastAsia"/>
          <w:b/>
          <w:bCs/>
          <w:color w:val="222222"/>
          <w:sz w:val="21"/>
          <w:szCs w:val="21"/>
        </w:rPr>
        <w:t>Прибрежная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среднетычинковая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группа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основное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местообитание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ее</w:t>
      </w:r>
    </w:p>
    <w:p w14:paraId="3E150146"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стр</w:t>
      </w:r>
      <w:r w:rsidRPr="002502CC">
        <w:rPr>
          <w:rFonts w:ascii="Helvetica" w:hAnsi="Helvetica" w:cs="Helvetica"/>
          <w:b/>
          <w:bCs/>
          <w:color w:val="222222"/>
          <w:sz w:val="21"/>
          <w:szCs w:val="21"/>
        </w:rPr>
        <w:t>. 29</w:t>
      </w:r>
    </w:p>
    <w:p w14:paraId="46DEA5E2"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1977</w:t>
      </w:r>
      <w:r w:rsidRPr="002502CC">
        <w:rPr>
          <w:rFonts w:ascii="Helvetica" w:hAnsi="Helvetica" w:cs="Helvetica" w:hint="eastAsia"/>
          <w:b/>
          <w:bCs/>
          <w:color w:val="222222"/>
          <w:sz w:val="21"/>
          <w:szCs w:val="21"/>
        </w:rPr>
        <w:t>г</w:t>
      </w:r>
      <w:r w:rsidRPr="002502CC">
        <w:rPr>
          <w:rFonts w:ascii="Helvetica" w:hAnsi="Helvetica" w:cs="Helvetica"/>
          <w:b/>
          <w:bCs/>
          <w:color w:val="222222"/>
          <w:sz w:val="21"/>
          <w:szCs w:val="21"/>
        </w:rPr>
        <w:t>). 30 '</w:t>
      </w:r>
      <w:r w:rsidRPr="002502CC">
        <w:rPr>
          <w:rFonts w:ascii="Helvetica" w:hAnsi="Helvetica" w:cs="Helvetica" w:hint="eastAsia"/>
          <w:b/>
          <w:bCs/>
          <w:color w:val="222222"/>
          <w:sz w:val="21"/>
          <w:szCs w:val="21"/>
        </w:rPr>
        <w:t>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10-1 20 </w:t>
      </w:r>
      <w:r w:rsidRPr="002502CC">
        <w:rPr>
          <w:rFonts w:ascii="Helvetica" w:hAnsi="Helvetica" w:cs="Helvetica" w:hint="eastAsia"/>
          <w:b/>
          <w:bCs/>
          <w:color w:val="222222"/>
          <w:sz w:val="21"/>
          <w:szCs w:val="21"/>
        </w:rPr>
        <w:t>Н</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юо</w:t>
      </w:r>
      <w:r w:rsidRPr="002502CC">
        <w:rPr>
          <w:rFonts w:ascii="Helvetica" w:hAnsi="Helvetica" w:cs="Helvetica"/>
          <w:b/>
          <w:bCs/>
          <w:color w:val="222222"/>
          <w:sz w:val="21"/>
          <w:szCs w:val="21"/>
        </w:rPr>
        <w:t xml:space="preserve"> ~lio~ too 990 900 </w:t>
      </w:r>
      <w:r w:rsidRPr="002502CC">
        <w:rPr>
          <w:rFonts w:ascii="Helvetica" w:hAnsi="Helvetica" w:cs="Helvetica" w:hint="eastAsia"/>
          <w:b/>
          <w:bCs/>
          <w:color w:val="222222"/>
          <w:sz w:val="21"/>
          <w:szCs w:val="21"/>
        </w:rPr>
        <w:t>Рис</w:t>
      </w:r>
      <w:r w:rsidRPr="002502CC">
        <w:rPr>
          <w:rFonts w:ascii="Helvetica" w:hAnsi="Helvetica" w:cs="Helvetica"/>
          <w:b/>
          <w:bCs/>
          <w:color w:val="222222"/>
          <w:sz w:val="21"/>
          <w:szCs w:val="21"/>
        </w:rPr>
        <w:t xml:space="preserve">.5, </w:t>
      </w:r>
      <w:r w:rsidRPr="002502CC">
        <w:rPr>
          <w:rFonts w:ascii="Helvetica" w:hAnsi="Helvetica" w:cs="Helvetica" w:hint="eastAsia"/>
          <w:b/>
          <w:bCs/>
          <w:color w:val="222222"/>
          <w:sz w:val="21"/>
          <w:szCs w:val="21"/>
        </w:rPr>
        <w:t>Сезонное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распределение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различных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популяций</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омуля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Селенгинском</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мелководье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глубинам</w:t>
      </w:r>
      <w:r w:rsidRPr="002502CC">
        <w:rPr>
          <w:rFonts w:ascii="Helvetica" w:hAnsi="Helvetica" w:cs="Helvetica"/>
          <w:b/>
          <w:bCs/>
          <w:color w:val="222222"/>
          <w:sz w:val="21"/>
          <w:szCs w:val="21"/>
        </w:rPr>
        <w:t xml:space="preserve">, % (1977 </w:t>
      </w:r>
      <w:proofErr w:type="gramStart"/>
      <w:r w:rsidRPr="002502CC">
        <w:rPr>
          <w:rFonts w:ascii="Helvetica" w:hAnsi="Helvetica" w:cs="Helvetica" w:hint="eastAsia"/>
          <w:b/>
          <w:bCs/>
          <w:color w:val="222222"/>
          <w:sz w:val="21"/>
          <w:szCs w:val="21"/>
        </w:rPr>
        <w:t>г</w:t>
      </w:r>
      <w:r w:rsidRPr="002502CC">
        <w:rPr>
          <w:rFonts w:ascii="Helvetica" w:hAnsi="Helvetica" w:cs="Helvetica"/>
          <w:b/>
          <w:bCs/>
          <w:color w:val="222222"/>
          <w:sz w:val="21"/>
          <w:szCs w:val="21"/>
        </w:rPr>
        <w:t xml:space="preserve"> .</w:t>
      </w:r>
      <w:proofErr w:type="gramEnd"/>
      <w:r w:rsidRPr="002502CC">
        <w:rPr>
          <w:rFonts w:ascii="Helvetica" w:hAnsi="Helvetica" w:cs="Helvetica"/>
          <w:b/>
          <w:bCs/>
          <w:color w:val="222222"/>
          <w:sz w:val="21"/>
          <w:szCs w:val="21"/>
        </w:rPr>
        <w:t xml:space="preserve"> ) . I - </w:t>
      </w:r>
      <w:r w:rsidRPr="002502CC">
        <w:rPr>
          <w:rFonts w:ascii="Helvetica" w:hAnsi="Helvetica" w:cs="Helvetica" w:hint="eastAsia"/>
          <w:b/>
          <w:bCs/>
          <w:color w:val="222222"/>
          <w:sz w:val="21"/>
          <w:szCs w:val="21"/>
        </w:rPr>
        <w:t>селенгинская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популяция</w:t>
      </w:r>
      <w:r w:rsidRPr="002502CC">
        <w:rPr>
          <w:rFonts w:ascii="Helvetica" w:hAnsi="Helvetica" w:cs="Helvetica"/>
          <w:b/>
          <w:bCs/>
          <w:color w:val="222222"/>
          <w:sz w:val="21"/>
          <w:szCs w:val="21"/>
        </w:rPr>
        <w:t xml:space="preserve">; 2 - </w:t>
      </w:r>
      <w:r w:rsidRPr="002502CC">
        <w:rPr>
          <w:rFonts w:ascii="Helvetica" w:hAnsi="Helvetica" w:cs="Helvetica" w:hint="eastAsia"/>
          <w:b/>
          <w:bCs/>
          <w:color w:val="222222"/>
          <w:sz w:val="21"/>
          <w:szCs w:val="21"/>
        </w:rPr>
        <w:t>северобайкальская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популяция</w:t>
      </w:r>
      <w:r w:rsidRPr="002502CC">
        <w:rPr>
          <w:rFonts w:ascii="Helvetica" w:hAnsi="Helvetica" w:cs="Helvetica"/>
          <w:b/>
          <w:bCs/>
          <w:color w:val="222222"/>
          <w:sz w:val="21"/>
          <w:szCs w:val="21"/>
        </w:rPr>
        <w:t xml:space="preserve">; 3 - </w:t>
      </w:r>
      <w:r w:rsidRPr="002502CC">
        <w:rPr>
          <w:rFonts w:ascii="Helvetica" w:hAnsi="Helvetica" w:cs="Helvetica" w:hint="eastAsia"/>
          <w:b/>
          <w:bCs/>
          <w:color w:val="222222"/>
          <w:sz w:val="21"/>
          <w:szCs w:val="21"/>
        </w:rPr>
        <w:t>посольская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популяция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а</w:t>
      </w:r>
      <w:r w:rsidRPr="002502CC">
        <w:rPr>
          <w:rFonts w:ascii="Helvetica" w:hAnsi="Helvetica" w:cs="Helvetica"/>
          <w:b/>
          <w:bCs/>
          <w:color w:val="222222"/>
          <w:sz w:val="21"/>
          <w:szCs w:val="21"/>
        </w:rPr>
        <w:t xml:space="preserve"> - </w:t>
      </w:r>
      <w:r w:rsidRPr="002502CC">
        <w:rPr>
          <w:rFonts w:ascii="Helvetica" w:hAnsi="Helvetica" w:cs="Helvetica" w:hint="eastAsia"/>
          <w:b/>
          <w:bCs/>
          <w:color w:val="222222"/>
          <w:sz w:val="21"/>
          <w:szCs w:val="21"/>
        </w:rPr>
        <w:t>март</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w:t>
      </w:r>
      <w:r w:rsidRPr="002502CC">
        <w:rPr>
          <w:rFonts w:ascii="Helvetica" w:hAnsi="Helvetica" w:cs="Helvetica"/>
          <w:b/>
          <w:bCs/>
          <w:color w:val="222222"/>
          <w:sz w:val="21"/>
          <w:szCs w:val="21"/>
        </w:rPr>
        <w:t xml:space="preserve"> - </w:t>
      </w:r>
      <w:r w:rsidRPr="002502CC">
        <w:rPr>
          <w:rFonts w:ascii="Helvetica" w:hAnsi="Helvetica" w:cs="Helvetica" w:hint="eastAsia"/>
          <w:b/>
          <w:bCs/>
          <w:color w:val="222222"/>
          <w:sz w:val="21"/>
          <w:szCs w:val="21"/>
        </w:rPr>
        <w:t>июнь</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в</w:t>
      </w:r>
      <w:r w:rsidRPr="002502CC">
        <w:rPr>
          <w:rFonts w:ascii="Helvetica" w:hAnsi="Helvetica" w:cs="Helvetica"/>
          <w:b/>
          <w:bCs/>
          <w:color w:val="222222"/>
          <w:sz w:val="21"/>
          <w:szCs w:val="21"/>
        </w:rPr>
        <w:t xml:space="preserve"> - </w:t>
      </w:r>
      <w:r w:rsidRPr="002502CC">
        <w:rPr>
          <w:rFonts w:ascii="Helvetica" w:hAnsi="Helvetica" w:cs="Helvetica" w:hint="eastAsia"/>
          <w:b/>
          <w:bCs/>
          <w:color w:val="222222"/>
          <w:sz w:val="21"/>
          <w:szCs w:val="21"/>
        </w:rPr>
        <w:t>июль</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г</w:t>
      </w:r>
      <w:r w:rsidRPr="002502CC">
        <w:rPr>
          <w:rFonts w:ascii="Helvetica" w:hAnsi="Helvetica" w:cs="Helvetica"/>
          <w:b/>
          <w:bCs/>
          <w:color w:val="222222"/>
          <w:sz w:val="21"/>
          <w:szCs w:val="21"/>
        </w:rPr>
        <w:t xml:space="preserve"> - </w:t>
      </w:r>
      <w:r w:rsidRPr="002502CC">
        <w:rPr>
          <w:rFonts w:ascii="Helvetica" w:hAnsi="Helvetica" w:cs="Helvetica" w:hint="eastAsia"/>
          <w:b/>
          <w:bCs/>
          <w:color w:val="222222"/>
          <w:sz w:val="21"/>
          <w:szCs w:val="21"/>
        </w:rPr>
        <w:t>август</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д</w:t>
      </w:r>
      <w:r w:rsidRPr="002502CC">
        <w:rPr>
          <w:rFonts w:ascii="Helvetica" w:hAnsi="Helvetica" w:cs="Helvetica"/>
          <w:b/>
          <w:bCs/>
          <w:color w:val="222222"/>
          <w:sz w:val="21"/>
          <w:szCs w:val="21"/>
        </w:rPr>
        <w:t xml:space="preserve"> - </w:t>
      </w:r>
      <w:r w:rsidRPr="002502CC">
        <w:rPr>
          <w:rFonts w:ascii="Helvetica" w:hAnsi="Helvetica" w:cs="Helvetica" w:hint="eastAsia"/>
          <w:b/>
          <w:bCs/>
          <w:color w:val="222222"/>
          <w:sz w:val="21"/>
          <w:szCs w:val="21"/>
        </w:rPr>
        <w:t>октябрь</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w:t>
      </w:r>
      <w:r w:rsidRPr="002502CC">
        <w:rPr>
          <w:rFonts w:ascii="Helvetica" w:hAnsi="Helvetica" w:cs="Helvetica"/>
          <w:b/>
          <w:bCs/>
          <w:color w:val="222222"/>
          <w:sz w:val="21"/>
          <w:szCs w:val="21"/>
        </w:rPr>
        <w:t>511</w:t>
      </w:r>
    </w:p>
    <w:p w14:paraId="668EA591" w14:textId="77777777" w:rsidR="002502CC" w:rsidRPr="002502CC" w:rsidRDefault="002502CC" w:rsidP="002502CC">
      <w:pPr>
        <w:rPr>
          <w:rFonts w:ascii="Helvetica" w:hAnsi="Helvetica" w:cs="Helvetica"/>
          <w:b/>
          <w:bCs/>
          <w:color w:val="222222"/>
          <w:sz w:val="21"/>
          <w:szCs w:val="21"/>
        </w:rPr>
      </w:pPr>
    </w:p>
    <w:p w14:paraId="09729D0C"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Оглавление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диссертации</w:t>
      </w:r>
    </w:p>
    <w:p w14:paraId="0CFF8205"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кандидат</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биологических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наук</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Смирнова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Наталья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Сергеевна</w:t>
      </w:r>
    </w:p>
    <w:p w14:paraId="412BB72F"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lastRenderedPageBreak/>
        <w:t>ВВЕДЕНИЕ</w:t>
      </w:r>
    </w:p>
    <w:p w14:paraId="451F56D9" w14:textId="77777777" w:rsidR="002502CC" w:rsidRPr="002502CC" w:rsidRDefault="002502CC" w:rsidP="002502CC">
      <w:pPr>
        <w:rPr>
          <w:rFonts w:ascii="Helvetica" w:hAnsi="Helvetica" w:cs="Helvetica"/>
          <w:b/>
          <w:bCs/>
          <w:color w:val="222222"/>
          <w:sz w:val="21"/>
          <w:szCs w:val="21"/>
        </w:rPr>
      </w:pPr>
    </w:p>
    <w:p w14:paraId="5E539554"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ГЛАВА</w:t>
      </w:r>
      <w:r w:rsidRPr="002502CC">
        <w:rPr>
          <w:rFonts w:ascii="Helvetica" w:hAnsi="Helvetica" w:cs="Helvetica"/>
          <w:b/>
          <w:bCs/>
          <w:color w:val="222222"/>
          <w:sz w:val="21"/>
          <w:szCs w:val="21"/>
        </w:rPr>
        <w:t xml:space="preserve"> I. </w:t>
      </w:r>
      <w:r w:rsidRPr="002502CC">
        <w:rPr>
          <w:rFonts w:ascii="Helvetica" w:hAnsi="Helvetica" w:cs="Helvetica" w:hint="eastAsia"/>
          <w:b/>
          <w:bCs/>
          <w:color w:val="222222"/>
          <w:sz w:val="21"/>
          <w:szCs w:val="21"/>
        </w:rPr>
        <w:t>ОБЩАЯ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ХАРАКТЕРИСТИКА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БАЙКАЛА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БАЙКАЛЬСКОГО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ОМУЛЯ</w:t>
      </w:r>
      <w:r w:rsidRPr="002502CC">
        <w:rPr>
          <w:rFonts w:ascii="Helvetica" w:hAnsi="Helvetica" w:cs="Helvetica"/>
          <w:b/>
          <w:bCs/>
          <w:color w:val="222222"/>
          <w:sz w:val="21"/>
          <w:szCs w:val="21"/>
        </w:rPr>
        <w:t>.</w:t>
      </w:r>
    </w:p>
    <w:p w14:paraId="479490D4" w14:textId="77777777" w:rsidR="002502CC" w:rsidRPr="002502CC" w:rsidRDefault="002502CC" w:rsidP="002502CC">
      <w:pPr>
        <w:rPr>
          <w:rFonts w:ascii="Helvetica" w:hAnsi="Helvetica" w:cs="Helvetica"/>
          <w:b/>
          <w:bCs/>
          <w:color w:val="222222"/>
          <w:sz w:val="21"/>
          <w:szCs w:val="21"/>
        </w:rPr>
      </w:pPr>
    </w:p>
    <w:p w14:paraId="298502A3"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ГЛАВА</w:t>
      </w:r>
      <w:r w:rsidRPr="002502CC">
        <w:rPr>
          <w:rFonts w:ascii="Helvetica" w:hAnsi="Helvetica" w:cs="Helvetica"/>
          <w:b/>
          <w:bCs/>
          <w:color w:val="222222"/>
          <w:sz w:val="21"/>
          <w:szCs w:val="21"/>
        </w:rPr>
        <w:t xml:space="preserve"> 2. </w:t>
      </w:r>
      <w:r w:rsidRPr="002502CC">
        <w:rPr>
          <w:rFonts w:ascii="Helvetica" w:hAnsi="Helvetica" w:cs="Helvetica" w:hint="eastAsia"/>
          <w:b/>
          <w:bCs/>
          <w:color w:val="222222"/>
          <w:sz w:val="21"/>
          <w:szCs w:val="21"/>
        </w:rPr>
        <w:t>ПРЕДМЕТ</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МЕТОДЫ</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ИССЛЕДОВАНИЯ</w:t>
      </w:r>
    </w:p>
    <w:p w14:paraId="6EC2F716" w14:textId="77777777" w:rsidR="002502CC" w:rsidRPr="002502CC" w:rsidRDefault="002502CC" w:rsidP="002502CC">
      <w:pPr>
        <w:rPr>
          <w:rFonts w:ascii="Helvetica" w:hAnsi="Helvetica" w:cs="Helvetica"/>
          <w:b/>
          <w:bCs/>
          <w:color w:val="222222"/>
          <w:sz w:val="21"/>
          <w:szCs w:val="21"/>
        </w:rPr>
      </w:pPr>
    </w:p>
    <w:p w14:paraId="488DF8F5"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ГЛАВА</w:t>
      </w:r>
      <w:r w:rsidRPr="002502CC">
        <w:rPr>
          <w:rFonts w:ascii="Helvetica" w:hAnsi="Helvetica" w:cs="Helvetica"/>
          <w:b/>
          <w:bCs/>
          <w:color w:val="222222"/>
          <w:sz w:val="21"/>
          <w:szCs w:val="21"/>
        </w:rPr>
        <w:t xml:space="preserve"> 3. </w:t>
      </w:r>
      <w:r w:rsidRPr="002502CC">
        <w:rPr>
          <w:rFonts w:ascii="Helvetica" w:hAnsi="Helvetica" w:cs="Helvetica" w:hint="eastAsia"/>
          <w:b/>
          <w:bCs/>
          <w:color w:val="222222"/>
          <w:sz w:val="21"/>
          <w:szCs w:val="21"/>
        </w:rPr>
        <w:t>ЗОНЫ</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ОБИТАНИЯ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СЕЗОННЫЕ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МИГРАЦИИ</w:t>
      </w:r>
    </w:p>
    <w:p w14:paraId="0994B37D" w14:textId="77777777" w:rsidR="002502CC" w:rsidRPr="002502CC" w:rsidRDefault="002502CC" w:rsidP="002502CC">
      <w:pPr>
        <w:rPr>
          <w:rFonts w:ascii="Helvetica" w:hAnsi="Helvetica" w:cs="Helvetica"/>
          <w:b/>
          <w:bCs/>
          <w:color w:val="222222"/>
          <w:sz w:val="21"/>
          <w:szCs w:val="21"/>
        </w:rPr>
      </w:pPr>
    </w:p>
    <w:p w14:paraId="28B665C7"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ГЛАВА</w:t>
      </w:r>
      <w:r w:rsidRPr="002502CC">
        <w:rPr>
          <w:rFonts w:ascii="Helvetica" w:hAnsi="Helvetica" w:cs="Helvetica"/>
          <w:b/>
          <w:bCs/>
          <w:color w:val="222222"/>
          <w:sz w:val="21"/>
          <w:szCs w:val="21"/>
        </w:rPr>
        <w:t xml:space="preserve"> 4. </w:t>
      </w:r>
      <w:r w:rsidRPr="002502CC">
        <w:rPr>
          <w:rFonts w:ascii="Helvetica" w:hAnsi="Helvetica" w:cs="Helvetica" w:hint="eastAsia"/>
          <w:b/>
          <w:bCs/>
          <w:color w:val="222222"/>
          <w:sz w:val="21"/>
          <w:szCs w:val="21"/>
        </w:rPr>
        <w:t>СРОКИ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ДИНАМИКА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НЕРЕСТОВОГО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ХОДА</w:t>
      </w:r>
      <w:r w:rsidRPr="002502CC">
        <w:rPr>
          <w:rFonts w:ascii="Helvetica" w:hAnsi="Helvetica" w:cs="Helvetica"/>
          <w:b/>
          <w:bCs/>
          <w:color w:val="222222"/>
          <w:sz w:val="21"/>
          <w:szCs w:val="21"/>
        </w:rPr>
        <w:t>.</w:t>
      </w:r>
    </w:p>
    <w:p w14:paraId="786B52F0" w14:textId="77777777" w:rsidR="002502CC" w:rsidRPr="002502CC" w:rsidRDefault="002502CC" w:rsidP="002502CC">
      <w:pPr>
        <w:rPr>
          <w:rFonts w:ascii="Helvetica" w:hAnsi="Helvetica" w:cs="Helvetica"/>
          <w:b/>
          <w:bCs/>
          <w:color w:val="222222"/>
          <w:sz w:val="21"/>
          <w:szCs w:val="21"/>
        </w:rPr>
      </w:pPr>
    </w:p>
    <w:p w14:paraId="4859C49D"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ГЛАВА</w:t>
      </w:r>
      <w:r w:rsidRPr="002502CC">
        <w:rPr>
          <w:rFonts w:ascii="Helvetica" w:hAnsi="Helvetica" w:cs="Helvetica"/>
          <w:b/>
          <w:bCs/>
          <w:color w:val="222222"/>
          <w:sz w:val="21"/>
          <w:szCs w:val="21"/>
        </w:rPr>
        <w:t xml:space="preserve"> 5. </w:t>
      </w:r>
      <w:r w:rsidRPr="002502CC">
        <w:rPr>
          <w:rFonts w:ascii="Helvetica" w:hAnsi="Helvetica" w:cs="Helvetica" w:hint="eastAsia"/>
          <w:b/>
          <w:bCs/>
          <w:color w:val="222222"/>
          <w:sz w:val="21"/>
          <w:szCs w:val="21"/>
        </w:rPr>
        <w:t>МОРФОЛОГИЯ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РАЗВИТИЯ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ООЦИТОВ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ЯИЧНИКОВ</w:t>
      </w:r>
    </w:p>
    <w:p w14:paraId="36D88597" w14:textId="77777777" w:rsidR="002502CC" w:rsidRPr="002502CC" w:rsidRDefault="002502CC" w:rsidP="002502CC">
      <w:pPr>
        <w:rPr>
          <w:rFonts w:ascii="Helvetica" w:hAnsi="Helvetica" w:cs="Helvetica"/>
          <w:b/>
          <w:bCs/>
          <w:color w:val="222222"/>
          <w:sz w:val="21"/>
          <w:szCs w:val="21"/>
        </w:rPr>
      </w:pPr>
    </w:p>
    <w:p w14:paraId="2B89C16E"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 xml:space="preserve">1. </w:t>
      </w:r>
      <w:r w:rsidRPr="002502CC">
        <w:rPr>
          <w:rFonts w:ascii="Helvetica" w:hAnsi="Helvetica" w:cs="Helvetica" w:hint="eastAsia"/>
          <w:b/>
          <w:bCs/>
          <w:color w:val="222222"/>
          <w:sz w:val="21"/>
          <w:szCs w:val="21"/>
        </w:rPr>
        <w:t>Периоды</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фазы</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развития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роста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ооцитов</w:t>
      </w:r>
    </w:p>
    <w:p w14:paraId="5ECE6F0D" w14:textId="77777777" w:rsidR="002502CC" w:rsidRPr="002502CC" w:rsidRDefault="002502CC" w:rsidP="002502CC">
      <w:pPr>
        <w:rPr>
          <w:rFonts w:ascii="Helvetica" w:hAnsi="Helvetica" w:cs="Helvetica"/>
          <w:b/>
          <w:bCs/>
          <w:color w:val="222222"/>
          <w:sz w:val="21"/>
          <w:szCs w:val="21"/>
        </w:rPr>
      </w:pPr>
    </w:p>
    <w:p w14:paraId="30873A9D"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 xml:space="preserve">2. </w:t>
      </w:r>
      <w:r w:rsidRPr="002502CC">
        <w:rPr>
          <w:rFonts w:ascii="Helvetica" w:hAnsi="Helvetica" w:cs="Helvetica" w:hint="eastAsia"/>
          <w:b/>
          <w:bCs/>
          <w:color w:val="222222"/>
          <w:sz w:val="21"/>
          <w:szCs w:val="21"/>
        </w:rPr>
        <w:t>Стадии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зрелости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яичников</w:t>
      </w:r>
      <w:r w:rsidRPr="002502CC">
        <w:rPr>
          <w:rFonts w:ascii="Helvetica" w:hAnsi="Helvetica" w:cs="Helvetica"/>
          <w:b/>
          <w:bCs/>
          <w:color w:val="222222"/>
          <w:sz w:val="21"/>
          <w:szCs w:val="21"/>
        </w:rPr>
        <w:t>.</w:t>
      </w:r>
    </w:p>
    <w:p w14:paraId="4EE05A4C" w14:textId="77777777" w:rsidR="002502CC" w:rsidRPr="002502CC" w:rsidRDefault="002502CC" w:rsidP="002502CC">
      <w:pPr>
        <w:rPr>
          <w:rFonts w:ascii="Helvetica" w:hAnsi="Helvetica" w:cs="Helvetica"/>
          <w:b/>
          <w:bCs/>
          <w:color w:val="222222"/>
          <w:sz w:val="21"/>
          <w:szCs w:val="21"/>
        </w:rPr>
      </w:pPr>
    </w:p>
    <w:p w14:paraId="0FF4F778"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ГЛАВА</w:t>
      </w:r>
      <w:r w:rsidRPr="002502CC">
        <w:rPr>
          <w:rFonts w:ascii="Helvetica" w:hAnsi="Helvetica" w:cs="Helvetica"/>
          <w:b/>
          <w:bCs/>
          <w:color w:val="222222"/>
          <w:sz w:val="21"/>
          <w:szCs w:val="21"/>
        </w:rPr>
        <w:t xml:space="preserve"> 6. </w:t>
      </w:r>
      <w:r w:rsidRPr="002502CC">
        <w:rPr>
          <w:rFonts w:ascii="Helvetica" w:hAnsi="Helvetica" w:cs="Helvetica" w:hint="eastAsia"/>
          <w:b/>
          <w:bCs/>
          <w:color w:val="222222"/>
          <w:sz w:val="21"/>
          <w:szCs w:val="21"/>
        </w:rPr>
        <w:t>ИЗМЕНЧИВОСТЬ</w:t>
      </w:r>
      <w:r w:rsidRPr="002502CC">
        <w:rPr>
          <w:rFonts w:ascii="Helvetica" w:hAnsi="Helvetica" w:cs="Helvetica"/>
          <w:b/>
          <w:bCs/>
          <w:color w:val="222222"/>
          <w:sz w:val="21"/>
          <w:szCs w:val="21"/>
        </w:rPr>
        <w:t xml:space="preserve"> 00</w:t>
      </w:r>
      <w:r w:rsidRPr="002502CC">
        <w:rPr>
          <w:rFonts w:ascii="Helvetica" w:hAnsi="Helvetica" w:cs="Helvetica" w:hint="eastAsia"/>
          <w:b/>
          <w:bCs/>
          <w:color w:val="222222"/>
          <w:sz w:val="21"/>
          <w:szCs w:val="21"/>
        </w:rPr>
        <w:t>ГЕНЕЗА</w:t>
      </w:r>
      <w:r w:rsidRPr="002502CC">
        <w:rPr>
          <w:rFonts w:ascii="Helvetica" w:hAnsi="Helvetica" w:cs="Helvetica"/>
          <w:b/>
          <w:bCs/>
          <w:color w:val="222222"/>
          <w:sz w:val="21"/>
          <w:szCs w:val="21"/>
        </w:rPr>
        <w:t>.</w:t>
      </w:r>
    </w:p>
    <w:p w14:paraId="43C6729D" w14:textId="77777777" w:rsidR="002502CC" w:rsidRPr="002502CC" w:rsidRDefault="002502CC" w:rsidP="002502CC">
      <w:pPr>
        <w:rPr>
          <w:rFonts w:ascii="Helvetica" w:hAnsi="Helvetica" w:cs="Helvetica"/>
          <w:b/>
          <w:bCs/>
          <w:color w:val="222222"/>
          <w:sz w:val="21"/>
          <w:szCs w:val="21"/>
        </w:rPr>
      </w:pPr>
    </w:p>
    <w:p w14:paraId="2F27B778"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 xml:space="preserve">1. </w:t>
      </w:r>
      <w:r w:rsidRPr="002502CC">
        <w:rPr>
          <w:rFonts w:ascii="Helvetica" w:hAnsi="Helvetica" w:cs="Helvetica" w:hint="eastAsia"/>
          <w:b/>
          <w:bCs/>
          <w:color w:val="222222"/>
          <w:sz w:val="21"/>
          <w:szCs w:val="21"/>
        </w:rPr>
        <w:t>Колебания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темпов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развития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половых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желез</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самок</w:t>
      </w:r>
    </w:p>
    <w:p w14:paraId="21B6468B" w14:textId="77777777" w:rsidR="002502CC" w:rsidRPr="002502CC" w:rsidRDefault="002502CC" w:rsidP="002502CC">
      <w:pPr>
        <w:rPr>
          <w:rFonts w:ascii="Helvetica" w:hAnsi="Helvetica" w:cs="Helvetica"/>
          <w:b/>
          <w:bCs/>
          <w:color w:val="222222"/>
          <w:sz w:val="21"/>
          <w:szCs w:val="21"/>
        </w:rPr>
      </w:pPr>
    </w:p>
    <w:p w14:paraId="68BD1511"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 xml:space="preserve">2. </w:t>
      </w:r>
      <w:r w:rsidRPr="002502CC">
        <w:rPr>
          <w:rFonts w:ascii="Helvetica" w:hAnsi="Helvetica" w:cs="Helvetica" w:hint="eastAsia"/>
          <w:b/>
          <w:bCs/>
          <w:color w:val="222222"/>
          <w:sz w:val="21"/>
          <w:szCs w:val="21"/>
        </w:rPr>
        <w:t>Индивидуальная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изменчивость</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сезонного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хода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процессов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вителлогенеза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ооцитов</w:t>
      </w:r>
    </w:p>
    <w:p w14:paraId="38DE0D76" w14:textId="77777777" w:rsidR="002502CC" w:rsidRPr="002502CC" w:rsidRDefault="002502CC" w:rsidP="002502CC">
      <w:pPr>
        <w:rPr>
          <w:rFonts w:ascii="Helvetica" w:hAnsi="Helvetica" w:cs="Helvetica"/>
          <w:b/>
          <w:bCs/>
          <w:color w:val="222222"/>
          <w:sz w:val="21"/>
          <w:szCs w:val="21"/>
        </w:rPr>
      </w:pPr>
    </w:p>
    <w:p w14:paraId="39B72B01"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 xml:space="preserve">3. </w:t>
      </w:r>
      <w:r w:rsidRPr="002502CC">
        <w:rPr>
          <w:rFonts w:ascii="Helvetica" w:hAnsi="Helvetica" w:cs="Helvetica" w:hint="eastAsia"/>
          <w:b/>
          <w:bCs/>
          <w:color w:val="222222"/>
          <w:sz w:val="21"/>
          <w:szCs w:val="21"/>
        </w:rPr>
        <w:t>Гетерохронность</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развития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ооцитов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яичнике</w:t>
      </w:r>
    </w:p>
    <w:p w14:paraId="42F9959D" w14:textId="77777777" w:rsidR="002502CC" w:rsidRPr="002502CC" w:rsidRDefault="002502CC" w:rsidP="002502CC">
      <w:pPr>
        <w:rPr>
          <w:rFonts w:ascii="Helvetica" w:hAnsi="Helvetica" w:cs="Helvetica"/>
          <w:b/>
          <w:bCs/>
          <w:color w:val="222222"/>
          <w:sz w:val="21"/>
          <w:szCs w:val="21"/>
        </w:rPr>
      </w:pPr>
    </w:p>
    <w:p w14:paraId="7BED701D"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t>ГЛАВА</w:t>
      </w:r>
      <w:r w:rsidRPr="002502CC">
        <w:rPr>
          <w:rFonts w:ascii="Helvetica" w:hAnsi="Helvetica" w:cs="Helvetica"/>
          <w:b/>
          <w:bCs/>
          <w:color w:val="222222"/>
          <w:sz w:val="21"/>
          <w:szCs w:val="21"/>
        </w:rPr>
        <w:t xml:space="preserve"> 7. </w:t>
      </w:r>
      <w:r w:rsidRPr="002502CC">
        <w:rPr>
          <w:rFonts w:ascii="Helvetica" w:hAnsi="Helvetica" w:cs="Helvetica" w:hint="eastAsia"/>
          <w:b/>
          <w:bCs/>
          <w:color w:val="222222"/>
          <w:sz w:val="21"/>
          <w:szCs w:val="21"/>
        </w:rPr>
        <w:t>ФОРМИРОВАНИЕ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СОСТАВА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НЕРЕСТОВОГО</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СТАДА</w:t>
      </w:r>
    </w:p>
    <w:p w14:paraId="5EF2FEB2" w14:textId="77777777" w:rsidR="002502CC" w:rsidRPr="002502CC" w:rsidRDefault="002502CC" w:rsidP="002502CC">
      <w:pPr>
        <w:rPr>
          <w:rFonts w:ascii="Helvetica" w:hAnsi="Helvetica" w:cs="Helvetica"/>
          <w:b/>
          <w:bCs/>
          <w:color w:val="222222"/>
          <w:sz w:val="21"/>
          <w:szCs w:val="21"/>
        </w:rPr>
      </w:pPr>
    </w:p>
    <w:p w14:paraId="2B21DDBD"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hint="eastAsia"/>
          <w:b/>
          <w:bCs/>
          <w:color w:val="222222"/>
          <w:sz w:val="21"/>
          <w:szCs w:val="21"/>
        </w:rPr>
        <w:lastRenderedPageBreak/>
        <w:t>ГЛАВА</w:t>
      </w:r>
      <w:r w:rsidRPr="002502CC">
        <w:rPr>
          <w:rFonts w:ascii="Helvetica" w:hAnsi="Helvetica" w:cs="Helvetica"/>
          <w:b/>
          <w:bCs/>
          <w:color w:val="222222"/>
          <w:sz w:val="21"/>
          <w:szCs w:val="21"/>
        </w:rPr>
        <w:t xml:space="preserve"> 8. </w:t>
      </w:r>
      <w:r w:rsidRPr="002502CC">
        <w:rPr>
          <w:rFonts w:ascii="Helvetica" w:hAnsi="Helvetica" w:cs="Helvetica" w:hint="eastAsia"/>
          <w:b/>
          <w:bCs/>
          <w:color w:val="222222"/>
          <w:sz w:val="21"/>
          <w:szCs w:val="21"/>
        </w:rPr>
        <w:t>РАЗМНОЖЕНИЕ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ИСКУССТВЕННЫХ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УСЛОВИЯХ</w:t>
      </w:r>
    </w:p>
    <w:p w14:paraId="4D4464CA" w14:textId="77777777" w:rsidR="002502CC" w:rsidRPr="002502CC" w:rsidRDefault="002502CC" w:rsidP="002502CC">
      <w:pPr>
        <w:rPr>
          <w:rFonts w:ascii="Helvetica" w:hAnsi="Helvetica" w:cs="Helvetica"/>
          <w:b/>
          <w:bCs/>
          <w:color w:val="222222"/>
          <w:sz w:val="21"/>
          <w:szCs w:val="21"/>
        </w:rPr>
      </w:pPr>
    </w:p>
    <w:p w14:paraId="53DB7E03"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 xml:space="preserve">1. </w:t>
      </w:r>
      <w:r w:rsidRPr="002502CC">
        <w:rPr>
          <w:rFonts w:ascii="Helvetica" w:hAnsi="Helvetica" w:cs="Helvetica" w:hint="eastAsia"/>
          <w:b/>
          <w:bCs/>
          <w:color w:val="222222"/>
          <w:sz w:val="21"/>
          <w:szCs w:val="21"/>
        </w:rPr>
        <w:t>Созревание</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в</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садках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сроки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нереста</w:t>
      </w:r>
      <w:r w:rsidRPr="002502CC">
        <w:rPr>
          <w:rFonts w:ascii="Helvetica" w:hAnsi="Helvetica" w:cs="Helvetica"/>
          <w:b/>
          <w:bCs/>
          <w:color w:val="222222"/>
          <w:sz w:val="21"/>
          <w:szCs w:val="21"/>
        </w:rPr>
        <w:t>"</w:t>
      </w:r>
    </w:p>
    <w:p w14:paraId="267E10C2" w14:textId="77777777" w:rsidR="002502CC" w:rsidRPr="002502CC" w:rsidRDefault="002502CC" w:rsidP="002502CC">
      <w:pPr>
        <w:rPr>
          <w:rFonts w:ascii="Helvetica" w:hAnsi="Helvetica" w:cs="Helvetica"/>
          <w:b/>
          <w:bCs/>
          <w:color w:val="222222"/>
          <w:sz w:val="21"/>
          <w:szCs w:val="21"/>
        </w:rPr>
      </w:pPr>
    </w:p>
    <w:p w14:paraId="4D55A9E2" w14:textId="77777777" w:rsidR="002502CC" w:rsidRPr="002502CC" w:rsidRDefault="002502CC" w:rsidP="002502CC">
      <w:pPr>
        <w:rPr>
          <w:rFonts w:ascii="Helvetica" w:hAnsi="Helvetica" w:cs="Helvetica"/>
          <w:b/>
          <w:bCs/>
          <w:color w:val="222222"/>
          <w:sz w:val="21"/>
          <w:szCs w:val="21"/>
        </w:rPr>
      </w:pPr>
      <w:r w:rsidRPr="002502CC">
        <w:rPr>
          <w:rFonts w:ascii="Helvetica" w:hAnsi="Helvetica" w:cs="Helvetica"/>
          <w:b/>
          <w:bCs/>
          <w:color w:val="222222"/>
          <w:sz w:val="21"/>
          <w:szCs w:val="21"/>
        </w:rPr>
        <w:t xml:space="preserve">2. </w:t>
      </w:r>
      <w:r w:rsidRPr="002502CC">
        <w:rPr>
          <w:rFonts w:ascii="Helvetica" w:hAnsi="Helvetica" w:cs="Helvetica" w:hint="eastAsia"/>
          <w:b/>
          <w:bCs/>
          <w:color w:val="222222"/>
          <w:sz w:val="21"/>
          <w:szCs w:val="21"/>
        </w:rPr>
        <w:t>Сроки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выклева</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личинок</w:t>
      </w:r>
    </w:p>
    <w:p w14:paraId="6A6320E9" w14:textId="77777777" w:rsidR="002502CC" w:rsidRPr="002502CC" w:rsidRDefault="002502CC" w:rsidP="002502CC">
      <w:pPr>
        <w:rPr>
          <w:rFonts w:ascii="Helvetica" w:hAnsi="Helvetica" w:cs="Helvetica"/>
          <w:b/>
          <w:bCs/>
          <w:color w:val="222222"/>
          <w:sz w:val="21"/>
          <w:szCs w:val="21"/>
        </w:rPr>
      </w:pPr>
    </w:p>
    <w:p w14:paraId="109CC004" w14:textId="77F2745E" w:rsidR="00484EB4" w:rsidRPr="002502CC" w:rsidRDefault="002502CC" w:rsidP="002502CC">
      <w:r w:rsidRPr="002502CC">
        <w:rPr>
          <w:rFonts w:ascii="Helvetica" w:hAnsi="Helvetica" w:cs="Helvetica"/>
          <w:b/>
          <w:bCs/>
          <w:color w:val="222222"/>
          <w:sz w:val="21"/>
          <w:szCs w:val="21"/>
        </w:rPr>
        <w:t xml:space="preserve">3. </w:t>
      </w:r>
      <w:r w:rsidRPr="002502CC">
        <w:rPr>
          <w:rFonts w:ascii="Helvetica" w:hAnsi="Helvetica" w:cs="Helvetica" w:hint="eastAsia"/>
          <w:b/>
          <w:bCs/>
          <w:color w:val="222222"/>
          <w:sz w:val="21"/>
          <w:szCs w:val="21"/>
        </w:rPr>
        <w:t>Возможности</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размножения</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разных</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групп</w:t>
      </w:r>
      <w:r w:rsidRPr="002502CC">
        <w:rPr>
          <w:rFonts w:ascii="Helvetica" w:hAnsi="Helvetica" w:cs="Helvetica"/>
          <w:b/>
          <w:bCs/>
          <w:color w:val="222222"/>
          <w:sz w:val="21"/>
          <w:szCs w:val="21"/>
        </w:rPr>
        <w:t xml:space="preserve"> </w:t>
      </w:r>
      <w:r w:rsidRPr="002502CC">
        <w:rPr>
          <w:rFonts w:ascii="Helvetica" w:hAnsi="Helvetica" w:cs="Helvetica" w:hint="eastAsia"/>
          <w:b/>
          <w:bCs/>
          <w:color w:val="222222"/>
          <w:sz w:val="21"/>
          <w:szCs w:val="21"/>
        </w:rPr>
        <w:t>самок</w:t>
      </w:r>
    </w:p>
    <w:sectPr w:rsidR="00484EB4" w:rsidRPr="002502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0A96" w14:textId="77777777" w:rsidR="00C617CE" w:rsidRDefault="00C617CE">
      <w:pPr>
        <w:spacing w:after="0" w:line="240" w:lineRule="auto"/>
      </w:pPr>
      <w:r>
        <w:separator/>
      </w:r>
    </w:p>
  </w:endnote>
  <w:endnote w:type="continuationSeparator" w:id="0">
    <w:p w14:paraId="4DB34E08" w14:textId="77777777" w:rsidR="00C617CE" w:rsidRDefault="00C6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93E1" w14:textId="77777777" w:rsidR="00C617CE" w:rsidRDefault="00C617CE"/>
    <w:p w14:paraId="0DD6E6E6" w14:textId="77777777" w:rsidR="00C617CE" w:rsidRDefault="00C617CE"/>
    <w:p w14:paraId="0864B5F6" w14:textId="77777777" w:rsidR="00C617CE" w:rsidRDefault="00C617CE"/>
    <w:p w14:paraId="1AA55EE2" w14:textId="77777777" w:rsidR="00C617CE" w:rsidRDefault="00C617CE"/>
    <w:p w14:paraId="5535C6A3" w14:textId="77777777" w:rsidR="00C617CE" w:rsidRDefault="00C617CE"/>
    <w:p w14:paraId="0B124072" w14:textId="77777777" w:rsidR="00C617CE" w:rsidRDefault="00C617CE"/>
    <w:p w14:paraId="563F1819" w14:textId="77777777" w:rsidR="00C617CE" w:rsidRDefault="00C617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1DF4C6" wp14:editId="784430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054CB" w14:textId="77777777" w:rsidR="00C617CE" w:rsidRDefault="00C617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DF4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5054CB" w14:textId="77777777" w:rsidR="00C617CE" w:rsidRDefault="00C617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8C6A3F" w14:textId="77777777" w:rsidR="00C617CE" w:rsidRDefault="00C617CE"/>
    <w:p w14:paraId="1ED4D3B2" w14:textId="77777777" w:rsidR="00C617CE" w:rsidRDefault="00C617CE"/>
    <w:p w14:paraId="65CA2136" w14:textId="77777777" w:rsidR="00C617CE" w:rsidRDefault="00C617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05F099" wp14:editId="5DEC03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E267" w14:textId="77777777" w:rsidR="00C617CE" w:rsidRDefault="00C617CE"/>
                          <w:p w14:paraId="3BCB7910" w14:textId="77777777" w:rsidR="00C617CE" w:rsidRDefault="00C617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5F0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05E267" w14:textId="77777777" w:rsidR="00C617CE" w:rsidRDefault="00C617CE"/>
                    <w:p w14:paraId="3BCB7910" w14:textId="77777777" w:rsidR="00C617CE" w:rsidRDefault="00C617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6914BF" w14:textId="77777777" w:rsidR="00C617CE" w:rsidRDefault="00C617CE"/>
    <w:p w14:paraId="584DAE17" w14:textId="77777777" w:rsidR="00C617CE" w:rsidRDefault="00C617CE">
      <w:pPr>
        <w:rPr>
          <w:sz w:val="2"/>
          <w:szCs w:val="2"/>
        </w:rPr>
      </w:pPr>
    </w:p>
    <w:p w14:paraId="371C85DE" w14:textId="77777777" w:rsidR="00C617CE" w:rsidRDefault="00C617CE"/>
    <w:p w14:paraId="5C48637F" w14:textId="77777777" w:rsidR="00C617CE" w:rsidRDefault="00C617CE">
      <w:pPr>
        <w:spacing w:after="0" w:line="240" w:lineRule="auto"/>
      </w:pPr>
    </w:p>
  </w:footnote>
  <w:footnote w:type="continuationSeparator" w:id="0">
    <w:p w14:paraId="2477429D" w14:textId="77777777" w:rsidR="00C617CE" w:rsidRDefault="00C61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C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cp:revision>
  <cp:lastPrinted>2009-02-06T05:36:00Z</cp:lastPrinted>
  <dcterms:created xsi:type="dcterms:W3CDTF">2025-11-25T20:19:00Z</dcterms:created>
  <dcterms:modified xsi:type="dcterms:W3CDTF">2025-11-25T20:24:00Z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