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75966" w14:textId="770E6F77" w:rsidR="00A1280A" w:rsidRDefault="00807B57" w:rsidP="00807B57">
      <w:r w:rsidRPr="00807B57">
        <w:rPr>
          <w:rFonts w:hint="eastAsia"/>
        </w:rPr>
        <w:t>Порубова</w:t>
      </w:r>
      <w:r w:rsidRPr="00807B57">
        <w:t xml:space="preserve"> </w:t>
      </w:r>
      <w:r w:rsidRPr="00807B57">
        <w:rPr>
          <w:rFonts w:hint="eastAsia"/>
        </w:rPr>
        <w:t>Полина</w:t>
      </w:r>
      <w:r w:rsidRPr="00807B57">
        <w:t xml:space="preserve"> </w:t>
      </w:r>
      <w:r w:rsidRPr="00807B57">
        <w:rPr>
          <w:rFonts w:hint="eastAsia"/>
        </w:rPr>
        <w:t>Владимировна</w:t>
      </w:r>
      <w:r>
        <w:t xml:space="preserve"> </w:t>
      </w:r>
      <w:r w:rsidRPr="00807B57">
        <w:rPr>
          <w:rFonts w:hint="eastAsia"/>
        </w:rPr>
        <w:t>Разработка</w:t>
      </w:r>
      <w:r w:rsidRPr="00807B57">
        <w:t xml:space="preserve"> </w:t>
      </w:r>
      <w:r w:rsidRPr="00807B57">
        <w:rPr>
          <w:rFonts w:hint="eastAsia"/>
        </w:rPr>
        <w:t>дифференциальных</w:t>
      </w:r>
      <w:r w:rsidRPr="00807B57">
        <w:t xml:space="preserve"> </w:t>
      </w:r>
      <w:r w:rsidRPr="00807B57">
        <w:rPr>
          <w:rFonts w:hint="eastAsia"/>
        </w:rPr>
        <w:t>моделей</w:t>
      </w:r>
      <w:r w:rsidRPr="00807B57">
        <w:t xml:space="preserve"> </w:t>
      </w:r>
      <w:r w:rsidRPr="00807B57">
        <w:rPr>
          <w:rFonts w:hint="eastAsia"/>
        </w:rPr>
        <w:t>долгосрочного</w:t>
      </w:r>
      <w:r w:rsidRPr="00807B57">
        <w:t xml:space="preserve"> </w:t>
      </w:r>
      <w:r w:rsidRPr="00807B57">
        <w:rPr>
          <w:rFonts w:hint="eastAsia"/>
        </w:rPr>
        <w:t>макроэкономического</w:t>
      </w:r>
      <w:r w:rsidRPr="00807B57">
        <w:t xml:space="preserve"> </w:t>
      </w:r>
      <w:r w:rsidRPr="00807B57">
        <w:rPr>
          <w:rFonts w:hint="eastAsia"/>
        </w:rPr>
        <w:t>роста</w:t>
      </w:r>
      <w:r w:rsidRPr="00807B57">
        <w:t xml:space="preserve"> (</w:t>
      </w:r>
      <w:r w:rsidRPr="00807B57">
        <w:rPr>
          <w:rFonts w:hint="eastAsia"/>
        </w:rPr>
        <w:t>на</w:t>
      </w:r>
      <w:r w:rsidRPr="00807B57">
        <w:t xml:space="preserve"> </w:t>
      </w:r>
      <w:r w:rsidRPr="00807B57">
        <w:rPr>
          <w:rFonts w:hint="eastAsia"/>
        </w:rPr>
        <w:t>примере</w:t>
      </w:r>
      <w:r w:rsidRPr="00807B57">
        <w:t xml:space="preserve"> </w:t>
      </w:r>
      <w:r w:rsidRPr="00807B57">
        <w:rPr>
          <w:rFonts w:hint="eastAsia"/>
        </w:rPr>
        <w:t>России</w:t>
      </w:r>
      <w:r w:rsidRPr="00807B57">
        <w:t xml:space="preserve"> </w:t>
      </w:r>
      <w:r w:rsidRPr="00807B57">
        <w:rPr>
          <w:rFonts w:hint="eastAsia"/>
        </w:rPr>
        <w:t>и</w:t>
      </w:r>
      <w:r w:rsidRPr="00807B57">
        <w:t xml:space="preserve"> </w:t>
      </w:r>
      <w:r w:rsidRPr="00807B57">
        <w:rPr>
          <w:rFonts w:hint="eastAsia"/>
        </w:rPr>
        <w:t>Казахстана</w:t>
      </w:r>
      <w:r w:rsidRPr="00807B57">
        <w:t>)</w:t>
      </w:r>
    </w:p>
    <w:p w14:paraId="5A89007D" w14:textId="77777777" w:rsidR="00807B57" w:rsidRDefault="00807B57" w:rsidP="00807B57">
      <w:r>
        <w:rPr>
          <w:rFonts w:hint="eastAsia"/>
        </w:rPr>
        <w:t>ОГЛАВЛЕНИЕ</w:t>
      </w:r>
      <w:r>
        <w:t xml:space="preserve"> </w:t>
      </w:r>
      <w:r>
        <w:rPr>
          <w:rFonts w:hint="eastAsia"/>
        </w:rPr>
        <w:t>ДИССЕРТАЦИИ</w:t>
      </w:r>
    </w:p>
    <w:p w14:paraId="54E4A9C7" w14:textId="77777777" w:rsidR="00807B57" w:rsidRDefault="00807B57" w:rsidP="00807B57">
      <w:r>
        <w:rPr>
          <w:rFonts w:hint="eastAsia"/>
        </w:rPr>
        <w:t>кандидат</w:t>
      </w:r>
      <w:r>
        <w:t xml:space="preserve"> </w:t>
      </w:r>
      <w:r>
        <w:rPr>
          <w:rFonts w:hint="eastAsia"/>
        </w:rPr>
        <w:t>наук</w:t>
      </w:r>
      <w:r>
        <w:t xml:space="preserve"> </w:t>
      </w:r>
      <w:r>
        <w:rPr>
          <w:rFonts w:hint="eastAsia"/>
        </w:rPr>
        <w:t>Порубова</w:t>
      </w:r>
      <w:r>
        <w:t xml:space="preserve"> </w:t>
      </w:r>
      <w:r>
        <w:rPr>
          <w:rFonts w:hint="eastAsia"/>
        </w:rPr>
        <w:t>Полина</w:t>
      </w:r>
      <w:r>
        <w:t xml:space="preserve"> </w:t>
      </w:r>
      <w:r>
        <w:rPr>
          <w:rFonts w:hint="eastAsia"/>
        </w:rPr>
        <w:t>Владимировна</w:t>
      </w:r>
    </w:p>
    <w:p w14:paraId="6352267C" w14:textId="77777777" w:rsidR="00807B57" w:rsidRDefault="00807B57" w:rsidP="00807B57">
      <w:r>
        <w:rPr>
          <w:rFonts w:hint="eastAsia"/>
        </w:rPr>
        <w:t>ВВЕДЕНИЕ</w:t>
      </w:r>
    </w:p>
    <w:p w14:paraId="619B522A" w14:textId="77777777" w:rsidR="00807B57" w:rsidRDefault="00807B57" w:rsidP="00807B57"/>
    <w:p w14:paraId="1EABFD69" w14:textId="77777777" w:rsidR="00807B57" w:rsidRDefault="00807B57" w:rsidP="00807B57">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ЭКОНОМИЧЕСКОГО</w:t>
      </w:r>
      <w:r>
        <w:t xml:space="preserve"> </w:t>
      </w:r>
      <w:r>
        <w:rPr>
          <w:rFonts w:hint="eastAsia"/>
        </w:rPr>
        <w:t>РОСТА</w:t>
      </w:r>
    </w:p>
    <w:p w14:paraId="47256B0D" w14:textId="77777777" w:rsidR="00807B57" w:rsidRDefault="00807B57" w:rsidP="00807B57"/>
    <w:p w14:paraId="0188BDA0" w14:textId="77777777" w:rsidR="00807B57" w:rsidRDefault="00807B57" w:rsidP="00807B57">
      <w:r>
        <w:t xml:space="preserve">1.1 </w:t>
      </w:r>
      <w:r>
        <w:rPr>
          <w:rFonts w:hint="eastAsia"/>
        </w:rPr>
        <w:t>Обзор</w:t>
      </w:r>
      <w:r>
        <w:t xml:space="preserve"> </w:t>
      </w:r>
      <w:r>
        <w:rPr>
          <w:rFonts w:hint="eastAsia"/>
        </w:rPr>
        <w:t>современного</w:t>
      </w:r>
      <w:r>
        <w:t xml:space="preserve"> </w:t>
      </w:r>
      <w:r>
        <w:rPr>
          <w:rFonts w:hint="eastAsia"/>
        </w:rPr>
        <w:t>состояния</w:t>
      </w:r>
      <w:r>
        <w:t xml:space="preserve"> </w:t>
      </w:r>
      <w:r>
        <w:rPr>
          <w:rFonts w:hint="eastAsia"/>
        </w:rPr>
        <w:t>методологии</w:t>
      </w:r>
      <w:r>
        <w:t xml:space="preserve"> </w:t>
      </w:r>
      <w:r>
        <w:rPr>
          <w:rFonts w:hint="eastAsia"/>
        </w:rPr>
        <w:t>моделирования</w:t>
      </w:r>
      <w:r>
        <w:t xml:space="preserve"> </w:t>
      </w:r>
      <w:r>
        <w:rPr>
          <w:rFonts w:hint="eastAsia"/>
        </w:rPr>
        <w:t>экономического</w:t>
      </w:r>
      <w:r>
        <w:t xml:space="preserve"> </w:t>
      </w:r>
      <w:r>
        <w:rPr>
          <w:rFonts w:hint="eastAsia"/>
        </w:rPr>
        <w:t>роста</w:t>
      </w:r>
    </w:p>
    <w:p w14:paraId="75DF45D0" w14:textId="77777777" w:rsidR="00807B57" w:rsidRDefault="00807B57" w:rsidP="00807B57"/>
    <w:p w14:paraId="11864097" w14:textId="77777777" w:rsidR="00807B57" w:rsidRDefault="00807B57" w:rsidP="00807B57">
      <w:r>
        <w:t xml:space="preserve">1.2 </w:t>
      </w:r>
      <w:r>
        <w:rPr>
          <w:rFonts w:hint="eastAsia"/>
        </w:rPr>
        <w:t>Моделирование</w:t>
      </w:r>
      <w:r>
        <w:t xml:space="preserve"> </w:t>
      </w:r>
      <w:r>
        <w:rPr>
          <w:rFonts w:hint="eastAsia"/>
        </w:rPr>
        <w:t>экономического</w:t>
      </w:r>
      <w:r>
        <w:t xml:space="preserve"> </w:t>
      </w:r>
      <w:r>
        <w:rPr>
          <w:rFonts w:hint="eastAsia"/>
        </w:rPr>
        <w:t>роста</w:t>
      </w:r>
      <w:r>
        <w:t xml:space="preserve"> </w:t>
      </w:r>
      <w:r>
        <w:rPr>
          <w:rFonts w:hint="eastAsia"/>
        </w:rPr>
        <w:t>на</w:t>
      </w:r>
      <w:r>
        <w:t xml:space="preserve"> </w:t>
      </w:r>
      <w:r>
        <w:rPr>
          <w:rFonts w:hint="eastAsia"/>
        </w:rPr>
        <w:t>основе</w:t>
      </w:r>
      <w:r>
        <w:t xml:space="preserve"> </w:t>
      </w:r>
      <w:r>
        <w:rPr>
          <w:rFonts w:hint="eastAsia"/>
        </w:rPr>
        <w:t>различных</w:t>
      </w:r>
      <w:r>
        <w:t xml:space="preserve"> </w:t>
      </w:r>
      <w:r>
        <w:rPr>
          <w:rFonts w:hint="eastAsia"/>
        </w:rPr>
        <w:t>теоретико</w:t>
      </w:r>
      <w:r>
        <w:t>-</w:t>
      </w:r>
      <w:r>
        <w:rPr>
          <w:rFonts w:hint="eastAsia"/>
        </w:rPr>
        <w:t>методологических</w:t>
      </w:r>
      <w:r>
        <w:t xml:space="preserve"> </w:t>
      </w:r>
      <w:r>
        <w:rPr>
          <w:rFonts w:hint="eastAsia"/>
        </w:rPr>
        <w:t>подходов</w:t>
      </w:r>
    </w:p>
    <w:p w14:paraId="6668A1D1" w14:textId="77777777" w:rsidR="00807B57" w:rsidRDefault="00807B57" w:rsidP="00807B57"/>
    <w:p w14:paraId="5714BB45" w14:textId="77777777" w:rsidR="00807B57" w:rsidRDefault="00807B57" w:rsidP="00807B57">
      <w:r>
        <w:rPr>
          <w:rFonts w:hint="eastAsia"/>
        </w:rPr>
        <w:t>ГЛАВА</w:t>
      </w:r>
      <w:r>
        <w:t xml:space="preserve"> 2. </w:t>
      </w:r>
      <w:r>
        <w:rPr>
          <w:rFonts w:hint="eastAsia"/>
        </w:rPr>
        <w:t>МОДЕЛИРОВАНИЕ</w:t>
      </w:r>
      <w:r>
        <w:t xml:space="preserve"> </w:t>
      </w:r>
      <w:r>
        <w:rPr>
          <w:rFonts w:hint="eastAsia"/>
        </w:rPr>
        <w:t>ЭКОНОМИЧЕСКОГО</w:t>
      </w:r>
      <w:r>
        <w:t xml:space="preserve"> </w:t>
      </w:r>
      <w:r>
        <w:rPr>
          <w:rFonts w:hint="eastAsia"/>
        </w:rPr>
        <w:t>РОСТА</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РЕСПУБЛИКИ</w:t>
      </w:r>
      <w:r>
        <w:t xml:space="preserve"> </w:t>
      </w:r>
      <w:r>
        <w:rPr>
          <w:rFonts w:hint="eastAsia"/>
        </w:rPr>
        <w:t>КАЗАХСТАН</w:t>
      </w:r>
    </w:p>
    <w:p w14:paraId="516138EE" w14:textId="77777777" w:rsidR="00807B57" w:rsidRDefault="00807B57" w:rsidP="00807B57"/>
    <w:p w14:paraId="19D1EDC3" w14:textId="77777777" w:rsidR="00807B57" w:rsidRDefault="00807B57" w:rsidP="00807B57">
      <w:r>
        <w:t xml:space="preserve">2.1 </w:t>
      </w:r>
      <w:r>
        <w:rPr>
          <w:rFonts w:hint="eastAsia"/>
        </w:rPr>
        <w:t>Тренд</w:t>
      </w:r>
      <w:r>
        <w:t>-</w:t>
      </w:r>
      <w:r>
        <w:rPr>
          <w:rFonts w:hint="eastAsia"/>
        </w:rPr>
        <w:t>циклические</w:t>
      </w:r>
      <w:r>
        <w:t xml:space="preserve"> </w:t>
      </w:r>
      <w:r>
        <w:rPr>
          <w:rFonts w:hint="eastAsia"/>
        </w:rPr>
        <w:t>модели</w:t>
      </w:r>
      <w:r>
        <w:t xml:space="preserve"> </w:t>
      </w:r>
      <w:r>
        <w:rPr>
          <w:rFonts w:hint="eastAsia"/>
        </w:rPr>
        <w:t>макроэкономических</w:t>
      </w:r>
      <w:r>
        <w:t xml:space="preserve"> </w:t>
      </w:r>
      <w:r>
        <w:rPr>
          <w:rFonts w:hint="eastAsia"/>
        </w:rPr>
        <w:t>показателей</w:t>
      </w:r>
      <w:r>
        <w:t xml:space="preserve"> </w:t>
      </w:r>
      <w:r>
        <w:rPr>
          <w:rFonts w:hint="eastAsia"/>
        </w:rPr>
        <w:t>России</w:t>
      </w:r>
      <w:r>
        <w:t xml:space="preserve"> </w:t>
      </w:r>
      <w:r>
        <w:rPr>
          <w:rFonts w:hint="eastAsia"/>
        </w:rPr>
        <w:t>и</w:t>
      </w:r>
      <w:r>
        <w:t xml:space="preserve"> </w:t>
      </w:r>
      <w:r>
        <w:rPr>
          <w:rFonts w:hint="eastAsia"/>
        </w:rPr>
        <w:t>Казахстана</w:t>
      </w:r>
    </w:p>
    <w:p w14:paraId="259B0983" w14:textId="77777777" w:rsidR="00807B57" w:rsidRDefault="00807B57" w:rsidP="00807B57"/>
    <w:p w14:paraId="47C8BEDB" w14:textId="77777777" w:rsidR="00807B57" w:rsidRDefault="00807B57" w:rsidP="00807B57">
      <w:r>
        <w:t xml:space="preserve">2.2 </w:t>
      </w:r>
      <w:r>
        <w:rPr>
          <w:rFonts w:hint="eastAsia"/>
        </w:rPr>
        <w:t>Моделирование</w:t>
      </w:r>
      <w:r>
        <w:t xml:space="preserve"> </w:t>
      </w:r>
      <w:r>
        <w:rPr>
          <w:rFonts w:hint="eastAsia"/>
        </w:rPr>
        <w:t>взаимосвязей</w:t>
      </w:r>
      <w:r>
        <w:t xml:space="preserve"> </w:t>
      </w:r>
      <w:r>
        <w:rPr>
          <w:rFonts w:hint="eastAsia"/>
        </w:rPr>
        <w:t>между</w:t>
      </w:r>
      <w:r>
        <w:t xml:space="preserve"> </w:t>
      </w:r>
      <w:r>
        <w:rPr>
          <w:rFonts w:hint="eastAsia"/>
        </w:rPr>
        <w:t>параметрами</w:t>
      </w:r>
      <w:r>
        <w:t xml:space="preserve"> </w:t>
      </w:r>
      <w:r>
        <w:rPr>
          <w:rFonts w:hint="eastAsia"/>
        </w:rPr>
        <w:t>экономического</w:t>
      </w:r>
      <w:r>
        <w:t xml:space="preserve"> </w:t>
      </w:r>
      <w:r>
        <w:rPr>
          <w:rFonts w:hint="eastAsia"/>
        </w:rPr>
        <w:t>роста</w:t>
      </w:r>
    </w:p>
    <w:p w14:paraId="7B4EB058" w14:textId="77777777" w:rsidR="00807B57" w:rsidRDefault="00807B57" w:rsidP="00807B57"/>
    <w:p w14:paraId="14D0298A" w14:textId="77777777" w:rsidR="00807B57" w:rsidRDefault="00807B57" w:rsidP="00807B57">
      <w:r>
        <w:t xml:space="preserve">2.3 </w:t>
      </w:r>
      <w:r>
        <w:rPr>
          <w:rFonts w:hint="eastAsia"/>
        </w:rPr>
        <w:t>Дифференциальные</w:t>
      </w:r>
      <w:r>
        <w:t xml:space="preserve"> </w:t>
      </w:r>
      <w:r>
        <w:rPr>
          <w:rFonts w:hint="eastAsia"/>
        </w:rPr>
        <w:t>модели</w:t>
      </w:r>
      <w:r>
        <w:t xml:space="preserve"> </w:t>
      </w:r>
      <w:r>
        <w:rPr>
          <w:rFonts w:hint="eastAsia"/>
        </w:rPr>
        <w:t>инвестиционных</w:t>
      </w:r>
      <w:r>
        <w:t xml:space="preserve"> </w:t>
      </w:r>
      <w:r>
        <w:rPr>
          <w:rFonts w:hint="eastAsia"/>
        </w:rPr>
        <w:t>процессов</w:t>
      </w:r>
    </w:p>
    <w:p w14:paraId="10D6597E" w14:textId="77777777" w:rsidR="00807B57" w:rsidRDefault="00807B57" w:rsidP="00807B57"/>
    <w:p w14:paraId="0A33FFC2" w14:textId="77777777" w:rsidR="00807B57" w:rsidRDefault="00807B57" w:rsidP="00807B57">
      <w:r>
        <w:t xml:space="preserve">2.4 </w:t>
      </w:r>
      <w:r>
        <w:rPr>
          <w:rFonts w:hint="eastAsia"/>
        </w:rPr>
        <w:t>Дифференциальные</w:t>
      </w:r>
      <w:r>
        <w:t xml:space="preserve"> </w:t>
      </w:r>
      <w:r>
        <w:rPr>
          <w:rFonts w:hint="eastAsia"/>
        </w:rPr>
        <w:t>модели</w:t>
      </w:r>
      <w:r>
        <w:t xml:space="preserve"> </w:t>
      </w:r>
      <w:r>
        <w:rPr>
          <w:rFonts w:hint="eastAsia"/>
        </w:rPr>
        <w:t>экономического</w:t>
      </w:r>
      <w:r>
        <w:t xml:space="preserve"> </w:t>
      </w:r>
      <w:r>
        <w:rPr>
          <w:rFonts w:hint="eastAsia"/>
        </w:rPr>
        <w:t>роста</w:t>
      </w:r>
      <w:r>
        <w:t xml:space="preserve"> </w:t>
      </w:r>
      <w:r>
        <w:rPr>
          <w:rFonts w:hint="eastAsia"/>
        </w:rPr>
        <w:t>на</w:t>
      </w:r>
      <w:r>
        <w:t xml:space="preserve"> </w:t>
      </w:r>
      <w:r>
        <w:rPr>
          <w:rFonts w:hint="eastAsia"/>
        </w:rPr>
        <w:t>основе</w:t>
      </w:r>
      <w:r>
        <w:t xml:space="preserve"> </w:t>
      </w:r>
      <w:r>
        <w:rPr>
          <w:rFonts w:hint="eastAsia"/>
        </w:rPr>
        <w:t>эндогенного</w:t>
      </w:r>
      <w:r>
        <w:t xml:space="preserve"> </w:t>
      </w:r>
      <w:r>
        <w:rPr>
          <w:rFonts w:hint="eastAsia"/>
        </w:rPr>
        <w:t>НТП</w:t>
      </w:r>
    </w:p>
    <w:p w14:paraId="07E765CF" w14:textId="77777777" w:rsidR="00807B57" w:rsidRDefault="00807B57" w:rsidP="00807B57"/>
    <w:p w14:paraId="53396FBE" w14:textId="77777777" w:rsidR="00807B57" w:rsidRDefault="00807B57" w:rsidP="00807B57">
      <w:r>
        <w:rPr>
          <w:rFonts w:hint="eastAsia"/>
        </w:rPr>
        <w:t>ГЛАВА</w:t>
      </w:r>
      <w:r>
        <w:t xml:space="preserve"> 3. </w:t>
      </w:r>
      <w:r>
        <w:rPr>
          <w:rFonts w:hint="eastAsia"/>
        </w:rPr>
        <w:t>АЛГОРИТМЫ</w:t>
      </w:r>
      <w:r>
        <w:t xml:space="preserve"> </w:t>
      </w:r>
      <w:r>
        <w:rPr>
          <w:rFonts w:hint="eastAsia"/>
        </w:rPr>
        <w:t>РЕГУЛИРОВАНИЯ</w:t>
      </w:r>
      <w:r>
        <w:t xml:space="preserve"> </w:t>
      </w:r>
      <w:r>
        <w:rPr>
          <w:rFonts w:hint="eastAsia"/>
        </w:rPr>
        <w:t>ЭКОНОМИЧЕСКОГО</w:t>
      </w:r>
      <w:r>
        <w:t xml:space="preserve"> </w:t>
      </w:r>
      <w:r>
        <w:rPr>
          <w:rFonts w:hint="eastAsia"/>
        </w:rPr>
        <w:t>РОСТА</w:t>
      </w:r>
      <w:r>
        <w:t xml:space="preserve"> </w:t>
      </w:r>
      <w:r>
        <w:rPr>
          <w:rFonts w:hint="eastAsia"/>
        </w:rPr>
        <w:t>НА</w:t>
      </w:r>
      <w:r>
        <w:t xml:space="preserve"> </w:t>
      </w:r>
      <w:r>
        <w:rPr>
          <w:rFonts w:hint="eastAsia"/>
        </w:rPr>
        <w:t>ОСНОВЕ</w:t>
      </w:r>
      <w:r>
        <w:t xml:space="preserve"> </w:t>
      </w:r>
      <w:r>
        <w:rPr>
          <w:rFonts w:hint="eastAsia"/>
        </w:rPr>
        <w:t>РАЗРАБОТАННЫХ</w:t>
      </w:r>
      <w:r>
        <w:t xml:space="preserve"> </w:t>
      </w:r>
      <w:r>
        <w:rPr>
          <w:rFonts w:hint="eastAsia"/>
        </w:rPr>
        <w:t>МОДЕЛЕЙ</w:t>
      </w:r>
    </w:p>
    <w:p w14:paraId="5D80B90B" w14:textId="77777777" w:rsidR="00807B57" w:rsidRDefault="00807B57" w:rsidP="00807B57"/>
    <w:p w14:paraId="2E47BFDA" w14:textId="77777777" w:rsidR="00807B57" w:rsidRDefault="00807B57" w:rsidP="00807B57">
      <w:r>
        <w:t xml:space="preserve">3.1 </w:t>
      </w:r>
      <w:r>
        <w:rPr>
          <w:rFonts w:hint="eastAsia"/>
        </w:rPr>
        <w:t>Сценарные</w:t>
      </w:r>
      <w:r>
        <w:t xml:space="preserve"> </w:t>
      </w:r>
      <w:r>
        <w:rPr>
          <w:rFonts w:hint="eastAsia"/>
        </w:rPr>
        <w:t>прогнозы</w:t>
      </w:r>
      <w:r>
        <w:t xml:space="preserve"> </w:t>
      </w:r>
      <w:r>
        <w:rPr>
          <w:rFonts w:hint="eastAsia"/>
        </w:rPr>
        <w:t>экономического</w:t>
      </w:r>
      <w:r>
        <w:t xml:space="preserve"> </w:t>
      </w:r>
      <w:r>
        <w:rPr>
          <w:rFonts w:hint="eastAsia"/>
        </w:rPr>
        <w:t>роста</w:t>
      </w:r>
      <w:r>
        <w:t xml:space="preserve"> </w:t>
      </w:r>
      <w:r>
        <w:rPr>
          <w:rFonts w:hint="eastAsia"/>
        </w:rPr>
        <w:t>при</w:t>
      </w:r>
      <w:r>
        <w:t xml:space="preserve"> </w:t>
      </w:r>
      <w:r>
        <w:rPr>
          <w:rFonts w:hint="eastAsia"/>
        </w:rPr>
        <w:t>у</w:t>
      </w:r>
      <w:r>
        <w:rPr>
          <w:rFonts w:hint="eastAsia"/>
        </w:rPr>
        <w:lastRenderedPageBreak/>
        <w:t>правлении</w:t>
      </w:r>
      <w:r>
        <w:t xml:space="preserve"> </w:t>
      </w:r>
      <w:r>
        <w:rPr>
          <w:rFonts w:hint="eastAsia"/>
        </w:rPr>
        <w:t>инвестициями</w:t>
      </w:r>
      <w:r>
        <w:t xml:space="preserve"> </w:t>
      </w:r>
      <w:r>
        <w:rPr>
          <w:rFonts w:hint="eastAsia"/>
        </w:rPr>
        <w:t>в</w:t>
      </w:r>
      <w:r>
        <w:t xml:space="preserve"> </w:t>
      </w:r>
      <w:r>
        <w:rPr>
          <w:rFonts w:hint="eastAsia"/>
        </w:rPr>
        <w:t>основной</w:t>
      </w:r>
      <w:r>
        <w:t xml:space="preserve"> </w:t>
      </w:r>
      <w:r>
        <w:rPr>
          <w:rFonts w:hint="eastAsia"/>
        </w:rPr>
        <w:t>капитал</w:t>
      </w:r>
      <w:r>
        <w:t xml:space="preserve"> </w:t>
      </w:r>
      <w:r>
        <w:rPr>
          <w:rFonts w:hint="eastAsia"/>
        </w:rPr>
        <w:t>и</w:t>
      </w:r>
      <w:r>
        <w:t xml:space="preserve"> </w:t>
      </w:r>
      <w:r>
        <w:rPr>
          <w:rFonts w:hint="eastAsia"/>
        </w:rPr>
        <w:t>нормой</w:t>
      </w:r>
      <w:r>
        <w:t xml:space="preserve"> </w:t>
      </w:r>
      <w:r>
        <w:rPr>
          <w:rFonts w:hint="eastAsia"/>
        </w:rPr>
        <w:t>накопления</w:t>
      </w:r>
    </w:p>
    <w:p w14:paraId="1197D468" w14:textId="77777777" w:rsidR="00807B57" w:rsidRDefault="00807B57" w:rsidP="00807B57"/>
    <w:p w14:paraId="08BC54D4" w14:textId="77777777" w:rsidR="00807B57" w:rsidRDefault="00807B57" w:rsidP="00807B57">
      <w:r>
        <w:t xml:space="preserve">3.2 </w:t>
      </w:r>
      <w:r>
        <w:rPr>
          <w:rFonts w:hint="eastAsia"/>
        </w:rPr>
        <w:t>Анализ</w:t>
      </w:r>
      <w:r>
        <w:t xml:space="preserve"> </w:t>
      </w:r>
      <w:r>
        <w:rPr>
          <w:rFonts w:hint="eastAsia"/>
        </w:rPr>
        <w:t>чувствительности</w:t>
      </w:r>
      <w:r>
        <w:t xml:space="preserve"> </w:t>
      </w:r>
      <w:r>
        <w:rPr>
          <w:rFonts w:hint="eastAsia"/>
        </w:rPr>
        <w:t>дифференциальной</w:t>
      </w:r>
      <w:r>
        <w:t xml:space="preserve"> </w:t>
      </w:r>
      <w:r>
        <w:rPr>
          <w:rFonts w:hint="eastAsia"/>
        </w:rPr>
        <w:t>модели</w:t>
      </w:r>
      <w:r>
        <w:t xml:space="preserve"> </w:t>
      </w:r>
      <w:r>
        <w:rPr>
          <w:rFonts w:hint="eastAsia"/>
        </w:rPr>
        <w:t>капиталоотдачи</w:t>
      </w:r>
      <w:r>
        <w:t xml:space="preserve"> </w:t>
      </w:r>
      <w:r>
        <w:rPr>
          <w:rFonts w:hint="eastAsia"/>
        </w:rPr>
        <w:t>к</w:t>
      </w:r>
      <w:r>
        <w:t xml:space="preserve"> </w:t>
      </w:r>
      <w:r>
        <w:rPr>
          <w:rFonts w:hint="eastAsia"/>
        </w:rPr>
        <w:t>изменению</w:t>
      </w:r>
      <w:r>
        <w:t xml:space="preserve"> </w:t>
      </w:r>
      <w:r>
        <w:rPr>
          <w:rFonts w:hint="eastAsia"/>
        </w:rPr>
        <w:t>ее</w:t>
      </w:r>
      <w:r>
        <w:t xml:space="preserve"> </w:t>
      </w:r>
      <w:r>
        <w:rPr>
          <w:rFonts w:hint="eastAsia"/>
        </w:rPr>
        <w:t>параметров</w:t>
      </w:r>
    </w:p>
    <w:p w14:paraId="3C0F0196" w14:textId="77777777" w:rsidR="00807B57" w:rsidRDefault="00807B57" w:rsidP="00807B57"/>
    <w:p w14:paraId="26BCB6A7" w14:textId="77777777" w:rsidR="00807B57" w:rsidRDefault="00807B57" w:rsidP="00807B57">
      <w:r>
        <w:t xml:space="preserve">3.3 </w:t>
      </w:r>
      <w:r>
        <w:rPr>
          <w:rFonts w:hint="eastAsia"/>
        </w:rPr>
        <w:t>Эффекты</w:t>
      </w:r>
      <w:r>
        <w:t xml:space="preserve"> </w:t>
      </w:r>
      <w:r>
        <w:rPr>
          <w:rFonts w:hint="eastAsia"/>
        </w:rPr>
        <w:t>прироста</w:t>
      </w:r>
      <w:r>
        <w:t xml:space="preserve"> </w:t>
      </w:r>
      <w:r>
        <w:rPr>
          <w:rFonts w:hint="eastAsia"/>
        </w:rPr>
        <w:t>ВВП</w:t>
      </w:r>
      <w:r>
        <w:t xml:space="preserve"> </w:t>
      </w:r>
      <w:r>
        <w:rPr>
          <w:rFonts w:hint="eastAsia"/>
        </w:rPr>
        <w:t>при</w:t>
      </w:r>
      <w:r>
        <w:t xml:space="preserve"> </w:t>
      </w:r>
      <w:r>
        <w:rPr>
          <w:rFonts w:hint="eastAsia"/>
        </w:rPr>
        <w:t>изменении</w:t>
      </w:r>
      <w:r>
        <w:t xml:space="preserve"> </w:t>
      </w:r>
      <w:r>
        <w:rPr>
          <w:rFonts w:hint="eastAsia"/>
        </w:rPr>
        <w:t>параметров</w:t>
      </w:r>
      <w:r>
        <w:t xml:space="preserve"> </w:t>
      </w:r>
      <w:r>
        <w:rPr>
          <w:rFonts w:hint="eastAsia"/>
        </w:rPr>
        <w:t>акселерации</w:t>
      </w:r>
      <w:r>
        <w:t xml:space="preserve"> </w:t>
      </w:r>
      <w:r>
        <w:rPr>
          <w:rFonts w:hint="eastAsia"/>
        </w:rPr>
        <w:t>и</w:t>
      </w:r>
      <w:r>
        <w:t xml:space="preserve"> </w:t>
      </w:r>
      <w:r>
        <w:rPr>
          <w:rFonts w:hint="eastAsia"/>
        </w:rPr>
        <w:t>мультипликации</w:t>
      </w:r>
    </w:p>
    <w:p w14:paraId="30B7F25F" w14:textId="77777777" w:rsidR="00807B57" w:rsidRDefault="00807B57" w:rsidP="00807B57"/>
    <w:p w14:paraId="1BD9E7DA" w14:textId="77777777" w:rsidR="00807B57" w:rsidRDefault="00807B57" w:rsidP="00807B57">
      <w:r>
        <w:rPr>
          <w:rFonts w:hint="eastAsia"/>
        </w:rPr>
        <w:t>ЗАКЛЮЧЕНИЕ</w:t>
      </w:r>
    </w:p>
    <w:p w14:paraId="11A058A9" w14:textId="77777777" w:rsidR="00807B57" w:rsidRDefault="00807B57" w:rsidP="00807B57"/>
    <w:p w14:paraId="4F76034A" w14:textId="77777777" w:rsidR="00807B57" w:rsidRDefault="00807B57" w:rsidP="00807B57">
      <w:r>
        <w:rPr>
          <w:rFonts w:hint="eastAsia"/>
        </w:rPr>
        <w:t>СПИСОК</w:t>
      </w:r>
      <w:r>
        <w:t xml:space="preserve"> </w:t>
      </w:r>
      <w:r>
        <w:rPr>
          <w:rFonts w:hint="eastAsia"/>
        </w:rPr>
        <w:t>ЛИТЕРАТУРЫ</w:t>
      </w:r>
    </w:p>
    <w:p w14:paraId="7D691B0D" w14:textId="77777777" w:rsidR="00807B57" w:rsidRDefault="00807B57" w:rsidP="00807B57"/>
    <w:p w14:paraId="443FB483" w14:textId="77777777" w:rsidR="00807B57" w:rsidRDefault="00807B57" w:rsidP="00807B57">
      <w:r>
        <w:rPr>
          <w:rFonts w:hint="eastAsia"/>
        </w:rPr>
        <w:t>ПРИЛОЖЕНИЯ</w:t>
      </w:r>
    </w:p>
    <w:p w14:paraId="5AFCE9EB" w14:textId="77777777" w:rsidR="00807B57" w:rsidRDefault="00807B57" w:rsidP="00807B57"/>
    <w:p w14:paraId="33A6BE87" w14:textId="77777777" w:rsidR="00807B57" w:rsidRDefault="00807B57" w:rsidP="00807B57">
      <w:r>
        <w:rPr>
          <w:rFonts w:hint="eastAsia"/>
        </w:rPr>
        <w:t>Приложение</w:t>
      </w:r>
      <w:r>
        <w:t xml:space="preserve"> </w:t>
      </w:r>
      <w:r>
        <w:rPr>
          <w:rFonts w:hint="eastAsia"/>
        </w:rPr>
        <w:t>А</w:t>
      </w:r>
    </w:p>
    <w:p w14:paraId="1EE818F0" w14:textId="77777777" w:rsidR="00807B57" w:rsidRDefault="00807B57" w:rsidP="00807B57"/>
    <w:p w14:paraId="49116523" w14:textId="77777777" w:rsidR="00807B57" w:rsidRDefault="00807B57" w:rsidP="00807B57">
      <w:r>
        <w:rPr>
          <w:rFonts w:hint="eastAsia"/>
        </w:rPr>
        <w:t>Приложение</w:t>
      </w:r>
      <w:r>
        <w:t xml:space="preserve"> </w:t>
      </w:r>
      <w:r>
        <w:rPr>
          <w:rFonts w:hint="eastAsia"/>
        </w:rPr>
        <w:t>Б</w:t>
      </w:r>
    </w:p>
    <w:p w14:paraId="3B61C12A" w14:textId="77777777" w:rsidR="00807B57" w:rsidRDefault="00807B57" w:rsidP="00807B57"/>
    <w:p w14:paraId="303C2CBE" w14:textId="77777777" w:rsidR="00807B57" w:rsidRDefault="00807B57" w:rsidP="00807B57">
      <w:r>
        <w:rPr>
          <w:rFonts w:hint="eastAsia"/>
        </w:rPr>
        <w:t>Приложение</w:t>
      </w:r>
      <w:r>
        <w:t xml:space="preserve"> </w:t>
      </w:r>
      <w:r>
        <w:rPr>
          <w:rFonts w:hint="eastAsia"/>
        </w:rPr>
        <w:t>В</w:t>
      </w:r>
    </w:p>
    <w:p w14:paraId="0F8D4F9D" w14:textId="77777777" w:rsidR="00807B57" w:rsidRDefault="00807B57" w:rsidP="00807B57"/>
    <w:p w14:paraId="78294AD4" w14:textId="3B3404AA" w:rsidR="00807B57" w:rsidRPr="00807B57" w:rsidRDefault="00807B57" w:rsidP="00807B57">
      <w:r>
        <w:rPr>
          <w:rFonts w:hint="eastAsia"/>
        </w:rPr>
        <w:t>Приложение</w:t>
      </w:r>
      <w:r>
        <w:t xml:space="preserve"> </w:t>
      </w:r>
      <w:r>
        <w:rPr>
          <w:rFonts w:hint="eastAsia"/>
        </w:rPr>
        <w:t>Г</w:t>
      </w:r>
    </w:p>
    <w:sectPr w:rsidR="00807B57" w:rsidRPr="00807B57" w:rsidSect="00EF13D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7B8EA" w14:textId="77777777" w:rsidR="00EF13D7" w:rsidRDefault="00EF13D7">
      <w:pPr>
        <w:spacing w:after="0" w:line="240" w:lineRule="auto"/>
      </w:pPr>
      <w:r>
        <w:separator/>
      </w:r>
    </w:p>
  </w:endnote>
  <w:endnote w:type="continuationSeparator" w:id="0">
    <w:p w14:paraId="03491D20" w14:textId="77777777" w:rsidR="00EF13D7" w:rsidRDefault="00EF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C9F04" w14:textId="77777777" w:rsidR="00EF13D7" w:rsidRDefault="00EF13D7"/>
    <w:p w14:paraId="49CD1B51" w14:textId="77777777" w:rsidR="00EF13D7" w:rsidRDefault="00EF13D7"/>
    <w:p w14:paraId="5C9DDB79" w14:textId="77777777" w:rsidR="00EF13D7" w:rsidRDefault="00EF13D7"/>
    <w:p w14:paraId="2EF9A420" w14:textId="77777777" w:rsidR="00EF13D7" w:rsidRDefault="00EF13D7"/>
    <w:p w14:paraId="3A1A1A12" w14:textId="77777777" w:rsidR="00EF13D7" w:rsidRDefault="00EF13D7"/>
    <w:p w14:paraId="1666F218" w14:textId="77777777" w:rsidR="00EF13D7" w:rsidRDefault="00EF13D7"/>
    <w:p w14:paraId="06623620" w14:textId="77777777" w:rsidR="00EF13D7" w:rsidRDefault="00EF13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AEDB88" wp14:editId="5928AB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19401" w14:textId="77777777" w:rsidR="00EF13D7" w:rsidRDefault="00EF13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EDB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5219401" w14:textId="77777777" w:rsidR="00EF13D7" w:rsidRDefault="00EF13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C30DF8" w14:textId="77777777" w:rsidR="00EF13D7" w:rsidRDefault="00EF13D7"/>
    <w:p w14:paraId="55FB9A3D" w14:textId="77777777" w:rsidR="00EF13D7" w:rsidRDefault="00EF13D7"/>
    <w:p w14:paraId="30590A60" w14:textId="77777777" w:rsidR="00EF13D7" w:rsidRDefault="00EF13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4359D8" wp14:editId="1ADA70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1BAD5" w14:textId="77777777" w:rsidR="00EF13D7" w:rsidRDefault="00EF13D7"/>
                          <w:p w14:paraId="66797B55" w14:textId="77777777" w:rsidR="00EF13D7" w:rsidRDefault="00EF13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4359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51BAD5" w14:textId="77777777" w:rsidR="00EF13D7" w:rsidRDefault="00EF13D7"/>
                    <w:p w14:paraId="66797B55" w14:textId="77777777" w:rsidR="00EF13D7" w:rsidRDefault="00EF13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EFDF9D" w14:textId="77777777" w:rsidR="00EF13D7" w:rsidRDefault="00EF13D7"/>
    <w:p w14:paraId="2762629A" w14:textId="77777777" w:rsidR="00EF13D7" w:rsidRDefault="00EF13D7">
      <w:pPr>
        <w:rPr>
          <w:sz w:val="2"/>
          <w:szCs w:val="2"/>
        </w:rPr>
      </w:pPr>
    </w:p>
    <w:p w14:paraId="046D7C40" w14:textId="77777777" w:rsidR="00EF13D7" w:rsidRDefault="00EF13D7"/>
    <w:p w14:paraId="77444F9B" w14:textId="77777777" w:rsidR="00EF13D7" w:rsidRDefault="00EF13D7">
      <w:pPr>
        <w:spacing w:after="0" w:line="240" w:lineRule="auto"/>
      </w:pPr>
    </w:p>
  </w:footnote>
  <w:footnote w:type="continuationSeparator" w:id="0">
    <w:p w14:paraId="7886291A" w14:textId="77777777" w:rsidR="00EF13D7" w:rsidRDefault="00EF1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3D7"/>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17949</TotalTime>
  <Pages>2</Pages>
  <Words>193</Words>
  <Characters>1105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2842</cp:revision>
  <cp:lastPrinted>2009-02-06T05:36:00Z</cp:lastPrinted>
  <dcterms:created xsi:type="dcterms:W3CDTF">2024-04-09T10:20:00Z</dcterms:created>
  <dcterms:modified xsi:type="dcterms:W3CDTF">2024-05-01T08:47:00Z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