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30498"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hint="eastAsia"/>
          <w:b/>
          <w:bCs/>
          <w:color w:val="222222"/>
          <w:sz w:val="21"/>
          <w:szCs w:val="21"/>
        </w:rPr>
        <w:t>Веприцкий</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Алексей</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Анатольевич</w:t>
      </w:r>
      <w:r w:rsidRPr="004A2927">
        <w:rPr>
          <w:rFonts w:ascii="Helvetica" w:hAnsi="Helvetica" w:cs="Helvetica"/>
          <w:b/>
          <w:bCs/>
          <w:color w:val="222222"/>
          <w:sz w:val="21"/>
          <w:szCs w:val="21"/>
        </w:rPr>
        <w:t>.</w:t>
      </w:r>
    </w:p>
    <w:p w14:paraId="079410CB"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hint="eastAsia"/>
          <w:b/>
          <w:bCs/>
          <w:color w:val="222222"/>
          <w:sz w:val="21"/>
          <w:szCs w:val="21"/>
        </w:rPr>
        <w:t>Характеристика</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вируса</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эукариотической</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зеленой</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водоросли</w:t>
      </w:r>
      <w:r w:rsidRPr="004A2927">
        <w:rPr>
          <w:rFonts w:ascii="Helvetica" w:hAnsi="Helvetica" w:cs="Helvetica"/>
          <w:b/>
          <w:bCs/>
          <w:color w:val="222222"/>
          <w:sz w:val="21"/>
          <w:szCs w:val="21"/>
        </w:rPr>
        <w:t xml:space="preserve"> Chlorococcum Minutum : </w:t>
      </w:r>
      <w:r w:rsidRPr="004A2927">
        <w:rPr>
          <w:rFonts w:ascii="Helvetica" w:hAnsi="Helvetica" w:cs="Helvetica" w:hint="eastAsia"/>
          <w:b/>
          <w:bCs/>
          <w:color w:val="222222"/>
          <w:sz w:val="21"/>
          <w:szCs w:val="21"/>
        </w:rPr>
        <w:t>диссертация</w:t>
      </w:r>
      <w:r w:rsidRPr="004A2927">
        <w:rPr>
          <w:rFonts w:ascii="Helvetica" w:hAnsi="Helvetica" w:cs="Helvetica"/>
          <w:b/>
          <w:bCs/>
          <w:color w:val="222222"/>
          <w:sz w:val="21"/>
          <w:szCs w:val="21"/>
        </w:rPr>
        <w:t xml:space="preserve"> ... </w:t>
      </w:r>
      <w:r w:rsidRPr="004A2927">
        <w:rPr>
          <w:rFonts w:ascii="Helvetica" w:hAnsi="Helvetica" w:cs="Helvetica" w:hint="eastAsia"/>
          <w:b/>
          <w:bCs/>
          <w:color w:val="222222"/>
          <w:sz w:val="21"/>
          <w:szCs w:val="21"/>
        </w:rPr>
        <w:t>кандидата</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биологических</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наук</w:t>
      </w:r>
      <w:r w:rsidRPr="004A2927">
        <w:rPr>
          <w:rFonts w:ascii="Helvetica" w:hAnsi="Helvetica" w:cs="Helvetica"/>
          <w:b/>
          <w:bCs/>
          <w:color w:val="222222"/>
          <w:sz w:val="21"/>
          <w:szCs w:val="21"/>
        </w:rPr>
        <w:t xml:space="preserve"> : 03.00.07. - </w:t>
      </w:r>
      <w:r w:rsidRPr="004A2927">
        <w:rPr>
          <w:rFonts w:ascii="Helvetica" w:hAnsi="Helvetica" w:cs="Helvetica" w:hint="eastAsia"/>
          <w:b/>
          <w:bCs/>
          <w:color w:val="222222"/>
          <w:sz w:val="21"/>
          <w:szCs w:val="21"/>
        </w:rPr>
        <w:t>Ленинград</w:t>
      </w:r>
      <w:r w:rsidRPr="004A2927">
        <w:rPr>
          <w:rFonts w:ascii="Helvetica" w:hAnsi="Helvetica" w:cs="Helvetica"/>
          <w:b/>
          <w:bCs/>
          <w:color w:val="222222"/>
          <w:sz w:val="21"/>
          <w:szCs w:val="21"/>
        </w:rPr>
        <w:t xml:space="preserve">, 1983. - 152 </w:t>
      </w:r>
      <w:r w:rsidRPr="004A2927">
        <w:rPr>
          <w:rFonts w:ascii="Helvetica" w:hAnsi="Helvetica" w:cs="Helvetica" w:hint="eastAsia"/>
          <w:b/>
          <w:bCs/>
          <w:color w:val="222222"/>
          <w:sz w:val="21"/>
          <w:szCs w:val="21"/>
        </w:rPr>
        <w:t>с</w:t>
      </w:r>
      <w:r w:rsidRPr="004A2927">
        <w:rPr>
          <w:rFonts w:ascii="Helvetica" w:hAnsi="Helvetica" w:cs="Helvetica"/>
          <w:b/>
          <w:bCs/>
          <w:color w:val="222222"/>
          <w:sz w:val="21"/>
          <w:szCs w:val="21"/>
        </w:rPr>
        <w:t xml:space="preserve">. : </w:t>
      </w:r>
      <w:r w:rsidRPr="004A2927">
        <w:rPr>
          <w:rFonts w:ascii="Helvetica" w:hAnsi="Helvetica" w:cs="Helvetica" w:hint="eastAsia"/>
          <w:b/>
          <w:bCs/>
          <w:color w:val="222222"/>
          <w:sz w:val="21"/>
          <w:szCs w:val="21"/>
        </w:rPr>
        <w:t>ил</w:t>
      </w:r>
      <w:r w:rsidRPr="004A2927">
        <w:rPr>
          <w:rFonts w:ascii="Helvetica" w:hAnsi="Helvetica" w:cs="Helvetica"/>
          <w:b/>
          <w:bCs/>
          <w:color w:val="222222"/>
          <w:sz w:val="21"/>
          <w:szCs w:val="21"/>
        </w:rPr>
        <w:t>.</w:t>
      </w:r>
    </w:p>
    <w:p w14:paraId="5654E7E1"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hint="eastAsia"/>
          <w:b/>
          <w:bCs/>
          <w:color w:val="222222"/>
          <w:sz w:val="21"/>
          <w:szCs w:val="21"/>
        </w:rPr>
        <w:t>больше</w:t>
      </w:r>
    </w:p>
    <w:p w14:paraId="12507C0E"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hint="eastAsia"/>
          <w:b/>
          <w:bCs/>
          <w:color w:val="222222"/>
          <w:sz w:val="21"/>
          <w:szCs w:val="21"/>
        </w:rPr>
        <w:t>Цитаты</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из</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текста</w:t>
      </w:r>
      <w:r w:rsidRPr="004A2927">
        <w:rPr>
          <w:rFonts w:ascii="Helvetica" w:hAnsi="Helvetica" w:cs="Helvetica"/>
          <w:b/>
          <w:bCs/>
          <w:color w:val="222222"/>
          <w:sz w:val="21"/>
          <w:szCs w:val="21"/>
        </w:rPr>
        <w:t>:</w:t>
      </w:r>
    </w:p>
    <w:p w14:paraId="34B3EC58"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hint="eastAsia"/>
          <w:b/>
          <w:bCs/>
          <w:color w:val="222222"/>
          <w:sz w:val="21"/>
          <w:szCs w:val="21"/>
        </w:rPr>
        <w:t>стр</w:t>
      </w:r>
      <w:r w:rsidRPr="004A2927">
        <w:rPr>
          <w:rFonts w:ascii="Helvetica" w:hAnsi="Helvetica" w:cs="Helvetica"/>
          <w:b/>
          <w:bCs/>
          <w:color w:val="222222"/>
          <w:sz w:val="21"/>
          <w:szCs w:val="21"/>
        </w:rPr>
        <w:t>. 1</w:t>
      </w:r>
    </w:p>
    <w:p w14:paraId="757EBBD7"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hint="eastAsia"/>
          <w:b/>
          <w:bCs/>
          <w:color w:val="222222"/>
          <w:sz w:val="21"/>
          <w:szCs w:val="21"/>
        </w:rPr>
        <w:t>•р</w:t>
      </w:r>
      <w:r w:rsidRPr="004A2927">
        <w:rPr>
          <w:rFonts w:ascii="Helvetica" w:hAnsi="Helvetica" w:cs="Helvetica"/>
          <w:b/>
          <w:bCs/>
          <w:color w:val="222222"/>
          <w:sz w:val="21"/>
          <w:szCs w:val="21"/>
        </w:rPr>
        <w:t>^'</w:t>
      </w:r>
      <w:r w:rsidRPr="004A2927">
        <w:rPr>
          <w:rFonts w:ascii="Helvetica" w:hAnsi="Helvetica" w:cs="Helvetica" w:hint="eastAsia"/>
          <w:b/>
          <w:bCs/>
          <w:color w:val="222222"/>
          <w:sz w:val="21"/>
          <w:szCs w:val="21"/>
        </w:rPr>
        <w:t>З</w:t>
      </w:r>
      <w:r w:rsidRPr="004A2927">
        <w:rPr>
          <w:rFonts w:ascii="Helvetica" w:hAnsi="Helvetica" w:cs="Helvetica"/>
          <w:b/>
          <w:bCs/>
          <w:color w:val="222222"/>
          <w:sz w:val="21"/>
          <w:szCs w:val="21"/>
        </w:rPr>
        <w:t>/</w:t>
      </w:r>
      <w:r w:rsidRPr="004A2927">
        <w:rPr>
          <w:rFonts w:ascii="Helvetica" w:hAnsi="Helvetica" w:cs="Helvetica" w:hint="eastAsia"/>
          <w:b/>
          <w:bCs/>
          <w:color w:val="222222"/>
          <w:sz w:val="21"/>
          <w:szCs w:val="21"/>
        </w:rPr>
        <w:t>т</w:t>
      </w:r>
      <w:r w:rsidRPr="004A2927">
        <w:rPr>
          <w:rFonts w:ascii="Helvetica" w:hAnsi="Helvetica" w:cs="Helvetica"/>
          <w:b/>
          <w:bCs/>
          <w:color w:val="222222"/>
          <w:sz w:val="21"/>
          <w:szCs w:val="21"/>
        </w:rPr>
        <w:t>-</w:t>
      </w:r>
      <w:r w:rsidRPr="004A2927">
        <w:rPr>
          <w:rFonts w:ascii="Helvetica" w:hAnsi="Helvetica" w:cs="Helvetica" w:hint="eastAsia"/>
          <w:b/>
          <w:bCs/>
          <w:color w:val="222222"/>
          <w:sz w:val="21"/>
          <w:szCs w:val="21"/>
        </w:rPr>
        <w:t>о</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Ленинградский</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ордена</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Ленина</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и</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ордена</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Трудового</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Красного</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Знаглени</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государственный</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университет</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иглени</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А</w:t>
      </w:r>
      <w:r w:rsidRPr="004A2927">
        <w:rPr>
          <w:rFonts w:ascii="Helvetica" w:hAnsi="Helvetica" w:cs="Helvetica"/>
          <w:b/>
          <w:bCs/>
          <w:color w:val="222222"/>
          <w:sz w:val="21"/>
          <w:szCs w:val="21"/>
        </w:rPr>
        <w:t>.</w:t>
      </w:r>
      <w:r w:rsidRPr="004A2927">
        <w:rPr>
          <w:rFonts w:ascii="Helvetica" w:hAnsi="Helvetica" w:cs="Helvetica" w:hint="eastAsia"/>
          <w:b/>
          <w:bCs/>
          <w:color w:val="222222"/>
          <w:sz w:val="21"/>
          <w:szCs w:val="21"/>
        </w:rPr>
        <w:t>А</w:t>
      </w:r>
      <w:r w:rsidRPr="004A2927">
        <w:rPr>
          <w:rFonts w:ascii="Helvetica" w:hAnsi="Helvetica" w:cs="Helvetica"/>
          <w:b/>
          <w:bCs/>
          <w:color w:val="222222"/>
          <w:sz w:val="21"/>
          <w:szCs w:val="21"/>
        </w:rPr>
        <w:t>.</w:t>
      </w:r>
      <w:r w:rsidRPr="004A2927">
        <w:rPr>
          <w:rFonts w:ascii="Helvetica" w:hAnsi="Helvetica" w:cs="Helvetica" w:hint="eastAsia"/>
          <w:b/>
          <w:bCs/>
          <w:color w:val="222222"/>
          <w:sz w:val="21"/>
          <w:szCs w:val="21"/>
        </w:rPr>
        <w:t>Жданова</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на</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правах</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рукописи</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ВЕПРИЦКИЙ</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Алексей</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Анатольевич</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УДК</w:t>
      </w:r>
      <w:r w:rsidRPr="004A2927">
        <w:rPr>
          <w:rFonts w:ascii="Helvetica" w:hAnsi="Helvetica" w:cs="Helvetica"/>
          <w:b/>
          <w:bCs/>
          <w:color w:val="222222"/>
          <w:sz w:val="21"/>
          <w:szCs w:val="21"/>
        </w:rPr>
        <w:t xml:space="preserve"> 578.8 </w:t>
      </w:r>
      <w:r w:rsidRPr="004A2927">
        <w:rPr>
          <w:rFonts w:ascii="Helvetica" w:hAnsi="Helvetica" w:cs="Helvetica" w:hint="eastAsia"/>
          <w:b/>
          <w:bCs/>
          <w:color w:val="222222"/>
          <w:sz w:val="21"/>
          <w:szCs w:val="21"/>
        </w:rPr>
        <w:t>ХАРАКТЕРИСТИКА</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ВИРУСА</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ЭУКАРИОТИЧЕСКОЙ</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ЗЕЛЕНОЙ</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ВОДОРОСЛИ</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СНЬОЕОСОССШ</w:t>
      </w:r>
      <w:r w:rsidRPr="004A2927">
        <w:rPr>
          <w:rFonts w:ascii="Helvetica" w:hAnsi="Helvetica" w:cs="Helvetica"/>
          <w:b/>
          <w:bCs/>
          <w:color w:val="222222"/>
          <w:sz w:val="21"/>
          <w:szCs w:val="21"/>
        </w:rPr>
        <w:t xml:space="preserve"> MUroaiUM 03.00.07 " </w:t>
      </w:r>
      <w:r w:rsidRPr="004A2927">
        <w:rPr>
          <w:rFonts w:ascii="Helvetica" w:hAnsi="Helvetica" w:cs="Helvetica" w:hint="eastAsia"/>
          <w:b/>
          <w:bCs/>
          <w:color w:val="222222"/>
          <w:sz w:val="21"/>
          <w:szCs w:val="21"/>
        </w:rPr>
        <w:t>Микробиология</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Диссертация</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на</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соискание</w:t>
      </w:r>
    </w:p>
    <w:p w14:paraId="19F91913"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hint="eastAsia"/>
          <w:b/>
          <w:bCs/>
          <w:color w:val="222222"/>
          <w:sz w:val="21"/>
          <w:szCs w:val="21"/>
        </w:rPr>
        <w:t>стр</w:t>
      </w:r>
      <w:r w:rsidRPr="004A2927">
        <w:rPr>
          <w:rFonts w:ascii="Helvetica" w:hAnsi="Helvetica" w:cs="Helvetica"/>
          <w:b/>
          <w:bCs/>
          <w:color w:val="222222"/>
          <w:sz w:val="21"/>
          <w:szCs w:val="21"/>
        </w:rPr>
        <w:t>. 17</w:t>
      </w:r>
    </w:p>
    <w:p w14:paraId="0443AC06"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hint="eastAsia"/>
          <w:b/>
          <w:bCs/>
          <w:color w:val="222222"/>
          <w:sz w:val="21"/>
          <w:szCs w:val="21"/>
        </w:rPr>
        <w:t>Седов</w:t>
      </w:r>
      <w:r w:rsidRPr="004A2927">
        <w:rPr>
          <w:rFonts w:ascii="Helvetica" w:hAnsi="Helvetica" w:cs="Helvetica"/>
          <w:b/>
          <w:bCs/>
          <w:color w:val="222222"/>
          <w:sz w:val="21"/>
          <w:szCs w:val="21"/>
        </w:rPr>
        <w:t xml:space="preserve"> 2) </w:t>
      </w:r>
      <w:r w:rsidRPr="004A2927">
        <w:rPr>
          <w:rFonts w:ascii="Helvetica" w:hAnsi="Helvetica" w:cs="Helvetica" w:hint="eastAsia"/>
          <w:b/>
          <w:bCs/>
          <w:color w:val="222222"/>
          <w:sz w:val="21"/>
          <w:szCs w:val="21"/>
        </w:rPr>
        <w:t>Для</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полиэдрических</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частиц</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приводится</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диаметр</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ка</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диаметр</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поперечного</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сечения</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и</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длина</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для</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фагопо</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линейные</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размеры</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отростка</w:t>
      </w:r>
      <w:r w:rsidRPr="004A2927">
        <w:rPr>
          <w:rFonts w:ascii="Helvetica" w:hAnsi="Helvetica" w:cs="Helvetica"/>
          <w:b/>
          <w:bCs/>
          <w:color w:val="222222"/>
          <w:sz w:val="21"/>
          <w:szCs w:val="21"/>
        </w:rPr>
        <w:t xml:space="preserve">. - 18 </w:t>
      </w:r>
      <w:r w:rsidRPr="004A2927">
        <w:rPr>
          <w:rFonts w:ascii="Helvetica" w:hAnsi="Helvetica" w:cs="Helvetica" w:hint="eastAsia"/>
          <w:b/>
          <w:bCs/>
          <w:color w:val="222222"/>
          <w:sz w:val="21"/>
          <w:szCs w:val="21"/>
        </w:rPr>
        <w:t>эукариотических</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водорослей</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и</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весьма</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близкие</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вирусам</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груп­</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пы</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мозаики</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табака</w:t>
      </w:r>
      <w:r w:rsidRPr="004A2927">
        <w:rPr>
          <w:rFonts w:ascii="Helvetica" w:hAnsi="Helvetica" w:cs="Helvetica"/>
          <w:b/>
          <w:bCs/>
          <w:color w:val="222222"/>
          <w:sz w:val="21"/>
          <w:szCs w:val="21"/>
        </w:rPr>
        <w:t xml:space="preserve">.. I.I.2. </w:t>
      </w:r>
      <w:r w:rsidRPr="004A2927">
        <w:rPr>
          <w:rFonts w:ascii="Helvetica" w:hAnsi="Helvetica" w:cs="Helvetica" w:hint="eastAsia"/>
          <w:b/>
          <w:bCs/>
          <w:color w:val="222222"/>
          <w:sz w:val="21"/>
          <w:szCs w:val="21"/>
        </w:rPr>
        <w:t>Вирусы</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или</w:t>
      </w:r>
      <w:r w:rsidRPr="004A2927">
        <w:rPr>
          <w:rFonts w:ascii="Helvetica" w:hAnsi="Helvetica" w:cs="Helvetica"/>
          <w:b/>
          <w:bCs/>
          <w:color w:val="222222"/>
          <w:sz w:val="21"/>
          <w:szCs w:val="21"/>
        </w:rPr>
        <w:t xml:space="preserve"> 1</w:t>
      </w:r>
      <w:r w:rsidRPr="004A2927">
        <w:rPr>
          <w:rFonts w:ascii="Helvetica" w:hAnsi="Helvetica" w:cs="Helvetica" w:hint="eastAsia"/>
          <w:b/>
          <w:bCs/>
          <w:color w:val="222222"/>
          <w:sz w:val="21"/>
          <w:szCs w:val="21"/>
        </w:rPr>
        <w:t>ШР</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Информация</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о</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ввруоах</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эукариотических</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водорослей</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имею­</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щаяся</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на</w:t>
      </w:r>
    </w:p>
    <w:p w14:paraId="332B058C"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hint="eastAsia"/>
          <w:b/>
          <w:bCs/>
          <w:color w:val="222222"/>
          <w:sz w:val="21"/>
          <w:szCs w:val="21"/>
        </w:rPr>
        <w:t>стр</w:t>
      </w:r>
      <w:r w:rsidRPr="004A2927">
        <w:rPr>
          <w:rFonts w:ascii="Helvetica" w:hAnsi="Helvetica" w:cs="Helvetica"/>
          <w:b/>
          <w:bCs/>
          <w:color w:val="222222"/>
          <w:sz w:val="21"/>
          <w:szCs w:val="21"/>
        </w:rPr>
        <w:t>. 20</w:t>
      </w:r>
    </w:p>
    <w:p w14:paraId="14809B83"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b/>
          <w:bCs/>
          <w:color w:val="222222"/>
          <w:sz w:val="21"/>
          <w:szCs w:val="21"/>
        </w:rPr>
        <w:t>Skotnic, I98I ) . ki et al</w:t>
      </w:r>
      <w:r w:rsidRPr="004A2927">
        <w:rPr>
          <w:rFonts w:ascii="Helvetica" w:hAnsi="Helvetica" w:cs="Helvetica" w:hint="eastAsia"/>
          <w:b/>
          <w:bCs/>
          <w:color w:val="222222"/>
          <w:sz w:val="21"/>
          <w:szCs w:val="21"/>
        </w:rPr>
        <w:t>«</w:t>
      </w:r>
      <w:r w:rsidRPr="004A2927">
        <w:rPr>
          <w:rFonts w:ascii="Helvetica" w:hAnsi="Helvetica" w:cs="Helvetica"/>
          <w:b/>
          <w:bCs/>
          <w:color w:val="222222"/>
          <w:sz w:val="21"/>
          <w:szCs w:val="21"/>
        </w:rPr>
        <w:t xml:space="preserve">, 1976 ) </w:t>
      </w:r>
      <w:r w:rsidRPr="004A2927">
        <w:rPr>
          <w:rFonts w:ascii="Helvetica" w:hAnsi="Helvetica" w:cs="Helvetica" w:hint="eastAsia"/>
          <w:b/>
          <w:bCs/>
          <w:color w:val="222222"/>
          <w:sz w:val="21"/>
          <w:szCs w:val="21"/>
        </w:rPr>
        <w:t>и</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вирус</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зеленой</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водоросли</w:t>
      </w:r>
      <w:r w:rsidRPr="004A2927">
        <w:rPr>
          <w:rFonts w:ascii="Helvetica" w:hAnsi="Helvetica" w:cs="Helvetica"/>
          <w:b/>
          <w:bCs/>
          <w:color w:val="222222"/>
          <w:sz w:val="21"/>
          <w:szCs w:val="21"/>
        </w:rPr>
        <w:t xml:space="preserve"> Clxlorococcum ( </w:t>
      </w:r>
      <w:r w:rsidRPr="004A2927">
        <w:rPr>
          <w:rFonts w:ascii="Helvetica" w:hAnsi="Helvetica" w:cs="Helvetica" w:hint="eastAsia"/>
          <w:b/>
          <w:bCs/>
          <w:color w:val="222222"/>
          <w:sz w:val="21"/>
          <w:szCs w:val="21"/>
        </w:rPr>
        <w:t>Громов</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Мамкаева</w:t>
      </w:r>
      <w:r w:rsidRPr="004A2927">
        <w:rPr>
          <w:rFonts w:ascii="Helvetica" w:hAnsi="Helvetica" w:cs="Helvetica"/>
          <w:b/>
          <w:bCs/>
          <w:color w:val="222222"/>
          <w:sz w:val="21"/>
          <w:szCs w:val="21"/>
        </w:rPr>
        <w:t xml:space="preserve">., 1979; Gramov, Hamkaeva </w:t>
      </w:r>
      <w:r w:rsidRPr="004A2927">
        <w:rPr>
          <w:rFonts w:ascii="Helvetica" w:hAnsi="Helvetica" w:cs="Helvetica" w:hint="eastAsia"/>
          <w:b/>
          <w:bCs/>
          <w:color w:val="222222"/>
          <w:sz w:val="21"/>
          <w:szCs w:val="21"/>
        </w:rPr>
        <w:t>Однако</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литературе</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по</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вирусам</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эукариотических</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водорослей</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ви­</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русами</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принято</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называть</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и</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те</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вирусоподобные</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частицы</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для</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кото­</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рых</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показана</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способность</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инфшщювать</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здоровые</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растения</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или</w:t>
      </w:r>
    </w:p>
    <w:p w14:paraId="24DAA74A" w14:textId="77777777" w:rsidR="004A2927" w:rsidRPr="004A2927" w:rsidRDefault="004A2927" w:rsidP="004A2927">
      <w:pPr>
        <w:rPr>
          <w:rFonts w:ascii="Helvetica" w:hAnsi="Helvetica" w:cs="Helvetica"/>
          <w:b/>
          <w:bCs/>
          <w:color w:val="222222"/>
          <w:sz w:val="21"/>
          <w:szCs w:val="21"/>
        </w:rPr>
      </w:pPr>
    </w:p>
    <w:p w14:paraId="73508C49"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hint="eastAsia"/>
          <w:b/>
          <w:bCs/>
          <w:color w:val="222222"/>
          <w:sz w:val="21"/>
          <w:szCs w:val="21"/>
        </w:rPr>
        <w:t>Оглавление</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диссертации</w:t>
      </w:r>
    </w:p>
    <w:p w14:paraId="7422B484"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hint="eastAsia"/>
          <w:b/>
          <w:bCs/>
          <w:color w:val="222222"/>
          <w:sz w:val="21"/>
          <w:szCs w:val="21"/>
        </w:rPr>
        <w:t>кандидат</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биологических</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наук</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Веприцкий</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Алексей</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Анатольевич</w:t>
      </w:r>
    </w:p>
    <w:p w14:paraId="727430A6"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hint="eastAsia"/>
          <w:b/>
          <w:bCs/>
          <w:color w:val="222222"/>
          <w:sz w:val="21"/>
          <w:szCs w:val="21"/>
        </w:rPr>
        <w:t>ПРИНЯТЫЕ</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СОКРАЩЕНИЯ</w:t>
      </w:r>
      <w:r w:rsidRPr="004A2927">
        <w:rPr>
          <w:rFonts w:ascii="Helvetica" w:hAnsi="Helvetica" w:cs="Helvetica"/>
          <w:b/>
          <w:bCs/>
          <w:color w:val="222222"/>
          <w:sz w:val="21"/>
          <w:szCs w:val="21"/>
        </w:rPr>
        <w:t>.</w:t>
      </w:r>
    </w:p>
    <w:p w14:paraId="6E7B4484" w14:textId="77777777" w:rsidR="004A2927" w:rsidRPr="004A2927" w:rsidRDefault="004A2927" w:rsidP="004A2927">
      <w:pPr>
        <w:rPr>
          <w:rFonts w:ascii="Helvetica" w:hAnsi="Helvetica" w:cs="Helvetica"/>
          <w:b/>
          <w:bCs/>
          <w:color w:val="222222"/>
          <w:sz w:val="21"/>
          <w:szCs w:val="21"/>
        </w:rPr>
      </w:pPr>
    </w:p>
    <w:p w14:paraId="0A0071AB"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hint="eastAsia"/>
          <w:b/>
          <w:bCs/>
          <w:color w:val="222222"/>
          <w:sz w:val="21"/>
          <w:szCs w:val="21"/>
        </w:rPr>
        <w:lastRenderedPageBreak/>
        <w:t>ВВЕДЕНИЕ</w:t>
      </w:r>
      <w:r w:rsidRPr="004A2927">
        <w:rPr>
          <w:rFonts w:ascii="Helvetica" w:hAnsi="Helvetica" w:cs="Helvetica"/>
          <w:b/>
          <w:bCs/>
          <w:color w:val="222222"/>
          <w:sz w:val="21"/>
          <w:szCs w:val="21"/>
        </w:rPr>
        <w:t>.</w:t>
      </w:r>
    </w:p>
    <w:p w14:paraId="4E156E62" w14:textId="77777777" w:rsidR="004A2927" w:rsidRPr="004A2927" w:rsidRDefault="004A2927" w:rsidP="004A2927">
      <w:pPr>
        <w:rPr>
          <w:rFonts w:ascii="Helvetica" w:hAnsi="Helvetica" w:cs="Helvetica"/>
          <w:b/>
          <w:bCs/>
          <w:color w:val="222222"/>
          <w:sz w:val="21"/>
          <w:szCs w:val="21"/>
        </w:rPr>
      </w:pPr>
    </w:p>
    <w:p w14:paraId="27388776"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hint="eastAsia"/>
          <w:b/>
          <w:bCs/>
          <w:color w:val="222222"/>
          <w:sz w:val="21"/>
          <w:szCs w:val="21"/>
        </w:rPr>
        <w:t>ГЛАВА</w:t>
      </w:r>
      <w:r w:rsidRPr="004A2927">
        <w:rPr>
          <w:rFonts w:ascii="Helvetica" w:hAnsi="Helvetica" w:cs="Helvetica"/>
          <w:b/>
          <w:bCs/>
          <w:color w:val="222222"/>
          <w:sz w:val="21"/>
          <w:szCs w:val="21"/>
        </w:rPr>
        <w:t xml:space="preserve"> I. </w:t>
      </w:r>
      <w:r w:rsidRPr="004A2927">
        <w:rPr>
          <w:rFonts w:ascii="Helvetica" w:hAnsi="Helvetica" w:cs="Helvetica" w:hint="eastAsia"/>
          <w:b/>
          <w:bCs/>
          <w:color w:val="222222"/>
          <w:sz w:val="21"/>
          <w:szCs w:val="21"/>
        </w:rPr>
        <w:t>Вирусы</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и</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вирусоподобные</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частицы</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эукариотических</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водорослей</w:t>
      </w:r>
      <w:r w:rsidRPr="004A2927">
        <w:rPr>
          <w:rFonts w:ascii="Helvetica" w:hAnsi="Helvetica" w:cs="Helvetica"/>
          <w:b/>
          <w:bCs/>
          <w:color w:val="222222"/>
          <w:sz w:val="21"/>
          <w:szCs w:val="21"/>
        </w:rPr>
        <w:t>. . .II</w:t>
      </w:r>
    </w:p>
    <w:p w14:paraId="3EB175E3" w14:textId="77777777" w:rsidR="004A2927" w:rsidRPr="004A2927" w:rsidRDefault="004A2927" w:rsidP="004A2927">
      <w:pPr>
        <w:rPr>
          <w:rFonts w:ascii="Helvetica" w:hAnsi="Helvetica" w:cs="Helvetica"/>
          <w:b/>
          <w:bCs/>
          <w:color w:val="222222"/>
          <w:sz w:val="21"/>
          <w:szCs w:val="21"/>
        </w:rPr>
      </w:pPr>
    </w:p>
    <w:p w14:paraId="39044BE6"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b/>
          <w:bCs/>
          <w:color w:val="222222"/>
          <w:sz w:val="21"/>
          <w:szCs w:val="21"/>
        </w:rPr>
        <w:t xml:space="preserve">1.1. </w:t>
      </w:r>
      <w:r w:rsidRPr="004A2927">
        <w:rPr>
          <w:rFonts w:ascii="Helvetica" w:hAnsi="Helvetica" w:cs="Helvetica" w:hint="eastAsia"/>
          <w:b/>
          <w:bCs/>
          <w:color w:val="222222"/>
          <w:sz w:val="21"/>
          <w:szCs w:val="21"/>
        </w:rPr>
        <w:t>Классификация</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и</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общие</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биологические</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свойства</w:t>
      </w:r>
      <w:r w:rsidRPr="004A2927">
        <w:rPr>
          <w:rFonts w:ascii="Helvetica" w:hAnsi="Helvetica" w:cs="Helvetica"/>
          <w:b/>
          <w:bCs/>
          <w:color w:val="222222"/>
          <w:sz w:val="21"/>
          <w:szCs w:val="21"/>
        </w:rPr>
        <w:t>.II</w:t>
      </w:r>
    </w:p>
    <w:p w14:paraId="74E08680" w14:textId="77777777" w:rsidR="004A2927" w:rsidRPr="004A2927" w:rsidRDefault="004A2927" w:rsidP="004A2927">
      <w:pPr>
        <w:rPr>
          <w:rFonts w:ascii="Helvetica" w:hAnsi="Helvetica" w:cs="Helvetica"/>
          <w:b/>
          <w:bCs/>
          <w:color w:val="222222"/>
          <w:sz w:val="21"/>
          <w:szCs w:val="21"/>
        </w:rPr>
      </w:pPr>
    </w:p>
    <w:p w14:paraId="6494D56F"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b/>
          <w:bCs/>
          <w:color w:val="222222"/>
          <w:sz w:val="21"/>
          <w:szCs w:val="21"/>
        </w:rPr>
        <w:t xml:space="preserve">1.1.1. </w:t>
      </w:r>
      <w:r w:rsidRPr="004A2927">
        <w:rPr>
          <w:rFonts w:ascii="Helvetica" w:hAnsi="Helvetica" w:cs="Helvetica" w:hint="eastAsia"/>
          <w:b/>
          <w:bCs/>
          <w:color w:val="222222"/>
          <w:sz w:val="21"/>
          <w:szCs w:val="21"/>
        </w:rPr>
        <w:t>Распространение</w:t>
      </w:r>
      <w:r w:rsidRPr="004A2927">
        <w:rPr>
          <w:rFonts w:ascii="Helvetica" w:hAnsi="Helvetica" w:cs="Helvetica"/>
          <w:b/>
          <w:bCs/>
          <w:color w:val="222222"/>
          <w:sz w:val="21"/>
          <w:szCs w:val="21"/>
        </w:rPr>
        <w:t xml:space="preserve"> .II</w:t>
      </w:r>
    </w:p>
    <w:p w14:paraId="3CCCE3C2" w14:textId="77777777" w:rsidR="004A2927" w:rsidRPr="004A2927" w:rsidRDefault="004A2927" w:rsidP="004A2927">
      <w:pPr>
        <w:rPr>
          <w:rFonts w:ascii="Helvetica" w:hAnsi="Helvetica" w:cs="Helvetica"/>
          <w:b/>
          <w:bCs/>
          <w:color w:val="222222"/>
          <w:sz w:val="21"/>
          <w:szCs w:val="21"/>
        </w:rPr>
      </w:pPr>
    </w:p>
    <w:p w14:paraId="1B4A5A8D"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b/>
          <w:bCs/>
          <w:color w:val="222222"/>
          <w:sz w:val="21"/>
          <w:szCs w:val="21"/>
        </w:rPr>
        <w:t xml:space="preserve">1.1.2. </w:t>
      </w:r>
      <w:r w:rsidRPr="004A2927">
        <w:rPr>
          <w:rFonts w:ascii="Helvetica" w:hAnsi="Helvetica" w:cs="Helvetica" w:hint="eastAsia"/>
          <w:b/>
          <w:bCs/>
          <w:color w:val="222222"/>
          <w:sz w:val="21"/>
          <w:szCs w:val="21"/>
        </w:rPr>
        <w:t>Вирусы</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или</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УЬР</w:t>
      </w:r>
      <w:r w:rsidRPr="004A2927">
        <w:rPr>
          <w:rFonts w:ascii="Helvetica" w:hAnsi="Helvetica" w:cs="Helvetica"/>
          <w:b/>
          <w:bCs/>
          <w:color w:val="222222"/>
          <w:sz w:val="21"/>
          <w:szCs w:val="21"/>
        </w:rPr>
        <w:t>.</w:t>
      </w:r>
    </w:p>
    <w:p w14:paraId="0E809B3B" w14:textId="77777777" w:rsidR="004A2927" w:rsidRPr="004A2927" w:rsidRDefault="004A2927" w:rsidP="004A2927">
      <w:pPr>
        <w:rPr>
          <w:rFonts w:ascii="Helvetica" w:hAnsi="Helvetica" w:cs="Helvetica"/>
          <w:b/>
          <w:bCs/>
          <w:color w:val="222222"/>
          <w:sz w:val="21"/>
          <w:szCs w:val="21"/>
        </w:rPr>
      </w:pPr>
    </w:p>
    <w:p w14:paraId="76CFEF43"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b/>
          <w:bCs/>
          <w:color w:val="222222"/>
          <w:sz w:val="21"/>
          <w:szCs w:val="21"/>
        </w:rPr>
        <w:t xml:space="preserve">1.1.3. </w:t>
      </w:r>
      <w:r w:rsidRPr="004A2927">
        <w:rPr>
          <w:rFonts w:ascii="Helvetica" w:hAnsi="Helvetica" w:cs="Helvetica" w:hint="eastAsia"/>
          <w:b/>
          <w:bCs/>
          <w:color w:val="222222"/>
          <w:sz w:val="21"/>
          <w:szCs w:val="21"/>
        </w:rPr>
        <w:t>Специфичность</w:t>
      </w:r>
    </w:p>
    <w:p w14:paraId="221ACC76" w14:textId="77777777" w:rsidR="004A2927" w:rsidRPr="004A2927" w:rsidRDefault="004A2927" w:rsidP="004A2927">
      <w:pPr>
        <w:rPr>
          <w:rFonts w:ascii="Helvetica" w:hAnsi="Helvetica" w:cs="Helvetica"/>
          <w:b/>
          <w:bCs/>
          <w:color w:val="222222"/>
          <w:sz w:val="21"/>
          <w:szCs w:val="21"/>
        </w:rPr>
      </w:pPr>
    </w:p>
    <w:p w14:paraId="79228CBA"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b/>
          <w:bCs/>
          <w:color w:val="222222"/>
          <w:sz w:val="21"/>
          <w:szCs w:val="21"/>
        </w:rPr>
        <w:t xml:space="preserve">1.2. </w:t>
      </w:r>
      <w:r w:rsidRPr="004A2927">
        <w:rPr>
          <w:rFonts w:ascii="Helvetica" w:hAnsi="Helvetica" w:cs="Helvetica" w:hint="eastAsia"/>
          <w:b/>
          <w:bCs/>
          <w:color w:val="222222"/>
          <w:sz w:val="21"/>
          <w:szCs w:val="21"/>
        </w:rPr>
        <w:t>Размеры</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морфология</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структура</w:t>
      </w:r>
    </w:p>
    <w:p w14:paraId="3D7DAECF" w14:textId="77777777" w:rsidR="004A2927" w:rsidRPr="004A2927" w:rsidRDefault="004A2927" w:rsidP="004A2927">
      <w:pPr>
        <w:rPr>
          <w:rFonts w:ascii="Helvetica" w:hAnsi="Helvetica" w:cs="Helvetica"/>
          <w:b/>
          <w:bCs/>
          <w:color w:val="222222"/>
          <w:sz w:val="21"/>
          <w:szCs w:val="21"/>
        </w:rPr>
      </w:pPr>
    </w:p>
    <w:p w14:paraId="19A82321"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b/>
          <w:bCs/>
          <w:color w:val="222222"/>
          <w:sz w:val="21"/>
          <w:szCs w:val="21"/>
        </w:rPr>
        <w:t xml:space="preserve">1.2.1. </w:t>
      </w:r>
      <w:r w:rsidRPr="004A2927">
        <w:rPr>
          <w:rFonts w:ascii="Helvetica" w:hAnsi="Helvetica" w:cs="Helvetica" w:hint="eastAsia"/>
          <w:b/>
          <w:bCs/>
          <w:color w:val="222222"/>
          <w:sz w:val="21"/>
          <w:szCs w:val="21"/>
        </w:rPr>
        <w:t>Размеры</w:t>
      </w:r>
    </w:p>
    <w:p w14:paraId="625859FD" w14:textId="77777777" w:rsidR="004A2927" w:rsidRPr="004A2927" w:rsidRDefault="004A2927" w:rsidP="004A2927">
      <w:pPr>
        <w:rPr>
          <w:rFonts w:ascii="Helvetica" w:hAnsi="Helvetica" w:cs="Helvetica"/>
          <w:b/>
          <w:bCs/>
          <w:color w:val="222222"/>
          <w:sz w:val="21"/>
          <w:szCs w:val="21"/>
        </w:rPr>
      </w:pPr>
    </w:p>
    <w:p w14:paraId="7281372B"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b/>
          <w:bCs/>
          <w:color w:val="222222"/>
          <w:sz w:val="21"/>
          <w:szCs w:val="21"/>
        </w:rPr>
        <w:t xml:space="preserve">1.2.2. </w:t>
      </w:r>
      <w:r w:rsidRPr="004A2927">
        <w:rPr>
          <w:rFonts w:ascii="Helvetica" w:hAnsi="Helvetica" w:cs="Helvetica" w:hint="eastAsia"/>
          <w:b/>
          <w:bCs/>
          <w:color w:val="222222"/>
          <w:sz w:val="21"/>
          <w:szCs w:val="21"/>
        </w:rPr>
        <w:t>Морфология</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и</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структура</w:t>
      </w:r>
      <w:r w:rsidRPr="004A2927">
        <w:rPr>
          <w:rFonts w:ascii="Helvetica" w:hAnsi="Helvetica" w:cs="Helvetica"/>
          <w:b/>
          <w:bCs/>
          <w:color w:val="222222"/>
          <w:sz w:val="21"/>
          <w:szCs w:val="21"/>
        </w:rPr>
        <w:t xml:space="preserve"> ,.</w:t>
      </w:r>
    </w:p>
    <w:p w14:paraId="622E5AEA" w14:textId="77777777" w:rsidR="004A2927" w:rsidRPr="004A2927" w:rsidRDefault="004A2927" w:rsidP="004A2927">
      <w:pPr>
        <w:rPr>
          <w:rFonts w:ascii="Helvetica" w:hAnsi="Helvetica" w:cs="Helvetica"/>
          <w:b/>
          <w:bCs/>
          <w:color w:val="222222"/>
          <w:sz w:val="21"/>
          <w:szCs w:val="21"/>
        </w:rPr>
      </w:pPr>
    </w:p>
    <w:p w14:paraId="2762AB3C"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b/>
          <w:bCs/>
          <w:color w:val="222222"/>
          <w:sz w:val="21"/>
          <w:szCs w:val="21"/>
        </w:rPr>
        <w:t xml:space="preserve">1.2.2.1. </w:t>
      </w:r>
      <w:r w:rsidRPr="004A2927">
        <w:rPr>
          <w:rFonts w:ascii="Helvetica" w:hAnsi="Helvetica" w:cs="Helvetica" w:hint="eastAsia"/>
          <w:b/>
          <w:bCs/>
          <w:color w:val="222222"/>
          <w:sz w:val="21"/>
          <w:szCs w:val="21"/>
        </w:rPr>
        <w:t>Палочкообразные</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вирусы</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w:t>
      </w:r>
    </w:p>
    <w:p w14:paraId="0F4FE9AD" w14:textId="77777777" w:rsidR="004A2927" w:rsidRPr="004A2927" w:rsidRDefault="004A2927" w:rsidP="004A2927">
      <w:pPr>
        <w:rPr>
          <w:rFonts w:ascii="Helvetica" w:hAnsi="Helvetica" w:cs="Helvetica"/>
          <w:b/>
          <w:bCs/>
          <w:color w:val="222222"/>
          <w:sz w:val="21"/>
          <w:szCs w:val="21"/>
        </w:rPr>
      </w:pPr>
    </w:p>
    <w:p w14:paraId="07C45344"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b/>
          <w:bCs/>
          <w:color w:val="222222"/>
          <w:sz w:val="21"/>
          <w:szCs w:val="21"/>
        </w:rPr>
        <w:t xml:space="preserve">1.2.2.2. </w:t>
      </w:r>
      <w:r w:rsidRPr="004A2927">
        <w:rPr>
          <w:rFonts w:ascii="Helvetica" w:hAnsi="Helvetica" w:cs="Helvetica" w:hint="eastAsia"/>
          <w:b/>
          <w:bCs/>
          <w:color w:val="222222"/>
          <w:sz w:val="21"/>
          <w:szCs w:val="21"/>
        </w:rPr>
        <w:t>Изометрические</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вирусы</w:t>
      </w:r>
      <w:r w:rsidRPr="004A2927">
        <w:rPr>
          <w:rFonts w:ascii="Helvetica" w:hAnsi="Helvetica" w:cs="Helvetica"/>
          <w:b/>
          <w:bCs/>
          <w:color w:val="222222"/>
          <w:sz w:val="21"/>
          <w:szCs w:val="21"/>
        </w:rPr>
        <w:t xml:space="preserve"> ',,'.'.</w:t>
      </w:r>
    </w:p>
    <w:p w14:paraId="11BAFAC6" w14:textId="77777777" w:rsidR="004A2927" w:rsidRPr="004A2927" w:rsidRDefault="004A2927" w:rsidP="004A2927">
      <w:pPr>
        <w:rPr>
          <w:rFonts w:ascii="Helvetica" w:hAnsi="Helvetica" w:cs="Helvetica"/>
          <w:b/>
          <w:bCs/>
          <w:color w:val="222222"/>
          <w:sz w:val="21"/>
          <w:szCs w:val="21"/>
        </w:rPr>
      </w:pPr>
    </w:p>
    <w:p w14:paraId="4D3331B4"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b/>
          <w:bCs/>
          <w:color w:val="222222"/>
          <w:sz w:val="21"/>
          <w:szCs w:val="21"/>
        </w:rPr>
        <w:t xml:space="preserve">1.2.2.3. </w:t>
      </w:r>
      <w:r w:rsidRPr="004A2927">
        <w:rPr>
          <w:rFonts w:ascii="Helvetica" w:hAnsi="Helvetica" w:cs="Helvetica" w:hint="eastAsia"/>
          <w:b/>
          <w:bCs/>
          <w:color w:val="222222"/>
          <w:sz w:val="21"/>
          <w:szCs w:val="21"/>
        </w:rPr>
        <w:t>Фагоподобные</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вирусы</w:t>
      </w:r>
    </w:p>
    <w:p w14:paraId="4006B3F0" w14:textId="77777777" w:rsidR="004A2927" w:rsidRPr="004A2927" w:rsidRDefault="004A2927" w:rsidP="004A2927">
      <w:pPr>
        <w:rPr>
          <w:rFonts w:ascii="Helvetica" w:hAnsi="Helvetica" w:cs="Helvetica"/>
          <w:b/>
          <w:bCs/>
          <w:color w:val="222222"/>
          <w:sz w:val="21"/>
          <w:szCs w:val="21"/>
        </w:rPr>
      </w:pPr>
    </w:p>
    <w:p w14:paraId="5C31C717"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b/>
          <w:bCs/>
          <w:color w:val="222222"/>
          <w:sz w:val="21"/>
          <w:szCs w:val="21"/>
        </w:rPr>
        <w:t xml:space="preserve">1.3. </w:t>
      </w:r>
      <w:r w:rsidRPr="004A2927">
        <w:rPr>
          <w:rFonts w:ascii="Helvetica" w:hAnsi="Helvetica" w:cs="Helvetica" w:hint="eastAsia"/>
          <w:b/>
          <w:bCs/>
          <w:color w:val="222222"/>
          <w:sz w:val="21"/>
          <w:szCs w:val="21"/>
        </w:rPr>
        <w:t>Физико</w:t>
      </w:r>
      <w:r w:rsidRPr="004A2927">
        <w:rPr>
          <w:rFonts w:ascii="Helvetica" w:hAnsi="Helvetica" w:cs="Helvetica"/>
          <w:b/>
          <w:bCs/>
          <w:color w:val="222222"/>
          <w:sz w:val="21"/>
          <w:szCs w:val="21"/>
        </w:rPr>
        <w:t>-</w:t>
      </w:r>
      <w:r w:rsidRPr="004A2927">
        <w:rPr>
          <w:rFonts w:ascii="Helvetica" w:hAnsi="Helvetica" w:cs="Helvetica" w:hint="eastAsia"/>
          <w:b/>
          <w:bCs/>
          <w:color w:val="222222"/>
          <w:sz w:val="21"/>
          <w:szCs w:val="21"/>
        </w:rPr>
        <w:t>химические</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свойства</w:t>
      </w:r>
      <w:r w:rsidRPr="004A2927">
        <w:rPr>
          <w:rFonts w:ascii="Helvetica" w:hAnsi="Helvetica" w:cs="Helvetica"/>
          <w:b/>
          <w:bCs/>
          <w:color w:val="222222"/>
          <w:sz w:val="21"/>
          <w:szCs w:val="21"/>
        </w:rPr>
        <w:t>.</w:t>
      </w:r>
    </w:p>
    <w:p w14:paraId="7CAFB370" w14:textId="77777777" w:rsidR="004A2927" w:rsidRPr="004A2927" w:rsidRDefault="004A2927" w:rsidP="004A2927">
      <w:pPr>
        <w:rPr>
          <w:rFonts w:ascii="Helvetica" w:hAnsi="Helvetica" w:cs="Helvetica"/>
          <w:b/>
          <w:bCs/>
          <w:color w:val="222222"/>
          <w:sz w:val="21"/>
          <w:szCs w:val="21"/>
        </w:rPr>
      </w:pPr>
    </w:p>
    <w:p w14:paraId="7B83DA14"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b/>
          <w:bCs/>
          <w:color w:val="222222"/>
          <w:sz w:val="21"/>
          <w:szCs w:val="21"/>
        </w:rPr>
        <w:t xml:space="preserve">1.3.1, </w:t>
      </w:r>
      <w:r w:rsidRPr="004A2927">
        <w:rPr>
          <w:rFonts w:ascii="Helvetica" w:hAnsi="Helvetica" w:cs="Helvetica" w:hint="eastAsia"/>
          <w:b/>
          <w:bCs/>
          <w:color w:val="222222"/>
          <w:sz w:val="21"/>
          <w:szCs w:val="21"/>
        </w:rPr>
        <w:t>Физико</w:t>
      </w:r>
      <w:r w:rsidRPr="004A2927">
        <w:rPr>
          <w:rFonts w:ascii="Helvetica" w:hAnsi="Helvetica" w:cs="Helvetica"/>
          <w:b/>
          <w:bCs/>
          <w:color w:val="222222"/>
          <w:sz w:val="21"/>
          <w:szCs w:val="21"/>
        </w:rPr>
        <w:t>-</w:t>
      </w:r>
      <w:r w:rsidRPr="004A2927">
        <w:rPr>
          <w:rFonts w:ascii="Helvetica" w:hAnsi="Helvetica" w:cs="Helvetica" w:hint="eastAsia"/>
          <w:b/>
          <w:bCs/>
          <w:color w:val="222222"/>
          <w:sz w:val="21"/>
          <w:szCs w:val="21"/>
        </w:rPr>
        <w:t>химические</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свойства</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вируса</w:t>
      </w:r>
    </w:p>
    <w:p w14:paraId="0C521DFD" w14:textId="77777777" w:rsidR="004A2927" w:rsidRPr="004A2927" w:rsidRDefault="004A2927" w:rsidP="004A2927">
      <w:pPr>
        <w:rPr>
          <w:rFonts w:ascii="Helvetica" w:hAnsi="Helvetica" w:cs="Helvetica"/>
          <w:b/>
          <w:bCs/>
          <w:color w:val="222222"/>
          <w:sz w:val="21"/>
          <w:szCs w:val="21"/>
        </w:rPr>
      </w:pPr>
    </w:p>
    <w:p w14:paraId="45553BF7"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b/>
          <w:bCs/>
          <w:color w:val="222222"/>
          <w:sz w:val="21"/>
          <w:szCs w:val="21"/>
        </w:rPr>
        <w:t>Chara.</w:t>
      </w:r>
    </w:p>
    <w:p w14:paraId="71EA5063" w14:textId="77777777" w:rsidR="004A2927" w:rsidRPr="004A2927" w:rsidRDefault="004A2927" w:rsidP="004A2927">
      <w:pPr>
        <w:rPr>
          <w:rFonts w:ascii="Helvetica" w:hAnsi="Helvetica" w:cs="Helvetica"/>
          <w:b/>
          <w:bCs/>
          <w:color w:val="222222"/>
          <w:sz w:val="21"/>
          <w:szCs w:val="21"/>
        </w:rPr>
      </w:pPr>
    </w:p>
    <w:p w14:paraId="451AE81E"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b/>
          <w:bCs/>
          <w:color w:val="222222"/>
          <w:sz w:val="21"/>
          <w:szCs w:val="21"/>
        </w:rPr>
        <w:t xml:space="preserve">1.3.2. </w:t>
      </w:r>
      <w:r w:rsidRPr="004A2927">
        <w:rPr>
          <w:rFonts w:ascii="Helvetica" w:hAnsi="Helvetica" w:cs="Helvetica" w:hint="eastAsia"/>
          <w:b/>
          <w:bCs/>
          <w:color w:val="222222"/>
          <w:sz w:val="21"/>
          <w:szCs w:val="21"/>
        </w:rPr>
        <w:t>Физико</w:t>
      </w:r>
      <w:r w:rsidRPr="004A2927">
        <w:rPr>
          <w:rFonts w:ascii="Helvetica" w:hAnsi="Helvetica" w:cs="Helvetica"/>
          <w:b/>
          <w:bCs/>
          <w:color w:val="222222"/>
          <w:sz w:val="21"/>
          <w:szCs w:val="21"/>
        </w:rPr>
        <w:t>-</w:t>
      </w:r>
      <w:r w:rsidRPr="004A2927">
        <w:rPr>
          <w:rFonts w:ascii="Helvetica" w:hAnsi="Helvetica" w:cs="Helvetica" w:hint="eastAsia"/>
          <w:b/>
          <w:bCs/>
          <w:color w:val="222222"/>
          <w:sz w:val="21"/>
          <w:szCs w:val="21"/>
        </w:rPr>
        <w:t>химические</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свойства</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других</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вирусов</w:t>
      </w:r>
      <w:r w:rsidRPr="004A2927">
        <w:rPr>
          <w:rFonts w:ascii="Helvetica" w:hAnsi="Helvetica" w:cs="Helvetica"/>
          <w:b/>
          <w:bCs/>
          <w:color w:val="222222"/>
          <w:sz w:val="21"/>
          <w:szCs w:val="21"/>
        </w:rPr>
        <w:t>.</w:t>
      </w:r>
    </w:p>
    <w:p w14:paraId="34478E02" w14:textId="77777777" w:rsidR="004A2927" w:rsidRPr="004A2927" w:rsidRDefault="004A2927" w:rsidP="004A2927">
      <w:pPr>
        <w:rPr>
          <w:rFonts w:ascii="Helvetica" w:hAnsi="Helvetica" w:cs="Helvetica"/>
          <w:b/>
          <w:bCs/>
          <w:color w:val="222222"/>
          <w:sz w:val="21"/>
          <w:szCs w:val="21"/>
        </w:rPr>
      </w:pPr>
    </w:p>
    <w:p w14:paraId="381FA4AA"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b/>
          <w:bCs/>
          <w:color w:val="222222"/>
          <w:sz w:val="21"/>
          <w:szCs w:val="21"/>
        </w:rPr>
        <w:t xml:space="preserve">1.3.2.1, </w:t>
      </w:r>
      <w:r w:rsidRPr="004A2927">
        <w:rPr>
          <w:rFonts w:ascii="Helvetica" w:hAnsi="Helvetica" w:cs="Helvetica" w:hint="eastAsia"/>
          <w:b/>
          <w:bCs/>
          <w:color w:val="222222"/>
          <w:sz w:val="21"/>
          <w:szCs w:val="21"/>
        </w:rPr>
        <w:t>Физические</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свойства</w:t>
      </w:r>
    </w:p>
    <w:p w14:paraId="30FCE19B" w14:textId="77777777" w:rsidR="004A2927" w:rsidRPr="004A2927" w:rsidRDefault="004A2927" w:rsidP="004A2927">
      <w:pPr>
        <w:rPr>
          <w:rFonts w:ascii="Helvetica" w:hAnsi="Helvetica" w:cs="Helvetica"/>
          <w:b/>
          <w:bCs/>
          <w:color w:val="222222"/>
          <w:sz w:val="21"/>
          <w:szCs w:val="21"/>
        </w:rPr>
      </w:pPr>
    </w:p>
    <w:p w14:paraId="7067B499"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b/>
          <w:bCs/>
          <w:color w:val="222222"/>
          <w:sz w:val="21"/>
          <w:szCs w:val="21"/>
        </w:rPr>
        <w:t xml:space="preserve">1.3.2.2. </w:t>
      </w:r>
      <w:r w:rsidRPr="004A2927">
        <w:rPr>
          <w:rFonts w:ascii="Helvetica" w:hAnsi="Helvetica" w:cs="Helvetica" w:hint="eastAsia"/>
          <w:b/>
          <w:bCs/>
          <w:color w:val="222222"/>
          <w:sz w:val="21"/>
          <w:szCs w:val="21"/>
        </w:rPr>
        <w:t>Химический</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состав</w:t>
      </w:r>
    </w:p>
    <w:p w14:paraId="558841C0" w14:textId="77777777" w:rsidR="004A2927" w:rsidRPr="004A2927" w:rsidRDefault="004A2927" w:rsidP="004A2927">
      <w:pPr>
        <w:rPr>
          <w:rFonts w:ascii="Helvetica" w:hAnsi="Helvetica" w:cs="Helvetica"/>
          <w:b/>
          <w:bCs/>
          <w:color w:val="222222"/>
          <w:sz w:val="21"/>
          <w:szCs w:val="21"/>
        </w:rPr>
      </w:pPr>
    </w:p>
    <w:p w14:paraId="674F3971"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b/>
          <w:bCs/>
          <w:color w:val="222222"/>
          <w:sz w:val="21"/>
          <w:szCs w:val="21"/>
        </w:rPr>
        <w:t xml:space="preserve">1.4. </w:t>
      </w:r>
      <w:r w:rsidRPr="004A2927">
        <w:rPr>
          <w:rFonts w:ascii="Helvetica" w:hAnsi="Helvetica" w:cs="Helvetica" w:hint="eastAsia"/>
          <w:b/>
          <w:bCs/>
          <w:color w:val="222222"/>
          <w:sz w:val="21"/>
          <w:szCs w:val="21"/>
        </w:rPr>
        <w:t>Взаимодействие</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вирусов</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с</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клетками</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водорослей</w:t>
      </w:r>
    </w:p>
    <w:p w14:paraId="655B83F5" w14:textId="77777777" w:rsidR="004A2927" w:rsidRPr="004A2927" w:rsidRDefault="004A2927" w:rsidP="004A2927">
      <w:pPr>
        <w:rPr>
          <w:rFonts w:ascii="Helvetica" w:hAnsi="Helvetica" w:cs="Helvetica"/>
          <w:b/>
          <w:bCs/>
          <w:color w:val="222222"/>
          <w:sz w:val="21"/>
          <w:szCs w:val="21"/>
        </w:rPr>
      </w:pPr>
    </w:p>
    <w:p w14:paraId="02E23B07"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b/>
          <w:bCs/>
          <w:color w:val="222222"/>
          <w:sz w:val="21"/>
          <w:szCs w:val="21"/>
        </w:rPr>
        <w:t xml:space="preserve">1,4.1, </w:t>
      </w:r>
      <w:r w:rsidRPr="004A2927">
        <w:rPr>
          <w:rFonts w:ascii="Helvetica" w:hAnsi="Helvetica" w:cs="Helvetica" w:hint="eastAsia"/>
          <w:b/>
          <w:bCs/>
          <w:color w:val="222222"/>
          <w:sz w:val="21"/>
          <w:szCs w:val="21"/>
        </w:rPr>
        <w:t>Путь</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вирусной</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инфекции</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и</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особенности</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внутриклеточного</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развития</w:t>
      </w:r>
      <w:r w:rsidRPr="004A2927">
        <w:rPr>
          <w:rFonts w:ascii="Helvetica" w:hAnsi="Helvetica" w:cs="Helvetica"/>
          <w:b/>
          <w:bCs/>
          <w:color w:val="222222"/>
          <w:sz w:val="21"/>
          <w:szCs w:val="21"/>
        </w:rPr>
        <w:t>.</w:t>
      </w:r>
    </w:p>
    <w:p w14:paraId="3BFF3A09" w14:textId="77777777" w:rsidR="004A2927" w:rsidRPr="004A2927" w:rsidRDefault="004A2927" w:rsidP="004A2927">
      <w:pPr>
        <w:rPr>
          <w:rFonts w:ascii="Helvetica" w:hAnsi="Helvetica" w:cs="Helvetica"/>
          <w:b/>
          <w:bCs/>
          <w:color w:val="222222"/>
          <w:sz w:val="21"/>
          <w:szCs w:val="21"/>
        </w:rPr>
      </w:pPr>
    </w:p>
    <w:p w14:paraId="4962317B" w14:textId="77777777" w:rsidR="004A2927" w:rsidRPr="004A2927" w:rsidRDefault="004A2927" w:rsidP="004A2927">
      <w:pPr>
        <w:rPr>
          <w:rFonts w:ascii="Helvetica" w:hAnsi="Helvetica" w:cs="Helvetica"/>
          <w:b/>
          <w:bCs/>
          <w:color w:val="222222"/>
          <w:sz w:val="21"/>
          <w:szCs w:val="21"/>
        </w:rPr>
      </w:pPr>
      <w:r w:rsidRPr="004A2927">
        <w:rPr>
          <w:rFonts w:ascii="Helvetica" w:hAnsi="Helvetica" w:cs="Helvetica"/>
          <w:b/>
          <w:bCs/>
          <w:color w:val="222222"/>
          <w:sz w:val="21"/>
          <w:szCs w:val="21"/>
        </w:rPr>
        <w:t xml:space="preserve">1.4.2. </w:t>
      </w:r>
      <w:r w:rsidRPr="004A2927">
        <w:rPr>
          <w:rFonts w:ascii="Helvetica" w:hAnsi="Helvetica" w:cs="Helvetica" w:hint="eastAsia"/>
          <w:b/>
          <w:bCs/>
          <w:color w:val="222222"/>
          <w:sz w:val="21"/>
          <w:szCs w:val="21"/>
        </w:rPr>
        <w:t>Цитологические</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изменения</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инфицированных</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клетках</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водорослей</w:t>
      </w:r>
      <w:r w:rsidRPr="004A2927">
        <w:rPr>
          <w:rFonts w:ascii="Helvetica" w:hAnsi="Helvetica" w:cs="Helvetica"/>
          <w:b/>
          <w:bCs/>
          <w:color w:val="222222"/>
          <w:sz w:val="21"/>
          <w:szCs w:val="21"/>
        </w:rPr>
        <w:t>.</w:t>
      </w:r>
    </w:p>
    <w:p w14:paraId="57110DBB" w14:textId="77777777" w:rsidR="004A2927" w:rsidRPr="004A2927" w:rsidRDefault="004A2927" w:rsidP="004A2927">
      <w:pPr>
        <w:rPr>
          <w:rFonts w:ascii="Helvetica" w:hAnsi="Helvetica" w:cs="Helvetica"/>
          <w:b/>
          <w:bCs/>
          <w:color w:val="222222"/>
          <w:sz w:val="21"/>
          <w:szCs w:val="21"/>
        </w:rPr>
      </w:pPr>
    </w:p>
    <w:p w14:paraId="109CC004" w14:textId="444894CD" w:rsidR="00484EB4" w:rsidRPr="004A2927" w:rsidRDefault="004A2927" w:rsidP="004A2927">
      <w:r w:rsidRPr="004A2927">
        <w:rPr>
          <w:rFonts w:ascii="Helvetica" w:hAnsi="Helvetica" w:cs="Helvetica"/>
          <w:b/>
          <w:bCs/>
          <w:color w:val="222222"/>
          <w:sz w:val="21"/>
          <w:szCs w:val="21"/>
        </w:rPr>
        <w:t xml:space="preserve">1.5. </w:t>
      </w:r>
      <w:r w:rsidRPr="004A2927">
        <w:rPr>
          <w:rFonts w:ascii="Helvetica" w:hAnsi="Helvetica" w:cs="Helvetica" w:hint="eastAsia"/>
          <w:b/>
          <w:bCs/>
          <w:color w:val="222222"/>
          <w:sz w:val="21"/>
          <w:szCs w:val="21"/>
        </w:rPr>
        <w:t>Латентные</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инфекции</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вирусов</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эукариотических</w:t>
      </w:r>
      <w:r w:rsidRPr="004A2927">
        <w:rPr>
          <w:rFonts w:ascii="Helvetica" w:hAnsi="Helvetica" w:cs="Helvetica"/>
          <w:b/>
          <w:bCs/>
          <w:color w:val="222222"/>
          <w:sz w:val="21"/>
          <w:szCs w:val="21"/>
        </w:rPr>
        <w:t xml:space="preserve"> </w:t>
      </w:r>
      <w:r w:rsidRPr="004A2927">
        <w:rPr>
          <w:rFonts w:ascii="Helvetica" w:hAnsi="Helvetica" w:cs="Helvetica" w:hint="eastAsia"/>
          <w:b/>
          <w:bCs/>
          <w:color w:val="222222"/>
          <w:sz w:val="21"/>
          <w:szCs w:val="21"/>
        </w:rPr>
        <w:t>водорослей</w:t>
      </w:r>
      <w:r w:rsidRPr="004A2927">
        <w:rPr>
          <w:rFonts w:ascii="Helvetica" w:hAnsi="Helvetica" w:cs="Helvetica"/>
          <w:b/>
          <w:bCs/>
          <w:color w:val="222222"/>
          <w:sz w:val="21"/>
          <w:szCs w:val="21"/>
        </w:rPr>
        <w:t>.</w:t>
      </w:r>
    </w:p>
    <w:sectPr w:rsidR="00484EB4" w:rsidRPr="004A292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9A651" w14:textId="77777777" w:rsidR="007728EF" w:rsidRDefault="007728EF">
      <w:pPr>
        <w:spacing w:after="0" w:line="240" w:lineRule="auto"/>
      </w:pPr>
      <w:r>
        <w:separator/>
      </w:r>
    </w:p>
  </w:endnote>
  <w:endnote w:type="continuationSeparator" w:id="0">
    <w:p w14:paraId="00E74CB4" w14:textId="77777777" w:rsidR="007728EF" w:rsidRDefault="00772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B44DD" w14:textId="77777777" w:rsidR="007728EF" w:rsidRDefault="007728EF"/>
    <w:p w14:paraId="7F0DC24D" w14:textId="77777777" w:rsidR="007728EF" w:rsidRDefault="007728EF"/>
    <w:p w14:paraId="4DE3F304" w14:textId="77777777" w:rsidR="007728EF" w:rsidRDefault="007728EF"/>
    <w:p w14:paraId="3CEEC1C9" w14:textId="77777777" w:rsidR="007728EF" w:rsidRDefault="007728EF"/>
    <w:p w14:paraId="2E8D13FD" w14:textId="77777777" w:rsidR="007728EF" w:rsidRDefault="007728EF"/>
    <w:p w14:paraId="75448DD3" w14:textId="77777777" w:rsidR="007728EF" w:rsidRDefault="007728EF"/>
    <w:p w14:paraId="6201CB57" w14:textId="77777777" w:rsidR="007728EF" w:rsidRDefault="007728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9F0549F" wp14:editId="23EB2F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5D844" w14:textId="77777777" w:rsidR="007728EF" w:rsidRDefault="007728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F054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25D844" w14:textId="77777777" w:rsidR="007728EF" w:rsidRDefault="007728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9E2B3D3" w14:textId="77777777" w:rsidR="007728EF" w:rsidRDefault="007728EF"/>
    <w:p w14:paraId="0919A316" w14:textId="77777777" w:rsidR="007728EF" w:rsidRDefault="007728EF"/>
    <w:p w14:paraId="3792392B" w14:textId="77777777" w:rsidR="007728EF" w:rsidRDefault="007728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92D5DB" wp14:editId="6C22D9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3F1C1" w14:textId="77777777" w:rsidR="007728EF" w:rsidRDefault="007728EF"/>
                          <w:p w14:paraId="5B7E69E1" w14:textId="77777777" w:rsidR="007728EF" w:rsidRDefault="007728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92D5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BA3F1C1" w14:textId="77777777" w:rsidR="007728EF" w:rsidRDefault="007728EF"/>
                    <w:p w14:paraId="5B7E69E1" w14:textId="77777777" w:rsidR="007728EF" w:rsidRDefault="007728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A7E69B" w14:textId="77777777" w:rsidR="007728EF" w:rsidRDefault="007728EF"/>
    <w:p w14:paraId="6746CD28" w14:textId="77777777" w:rsidR="007728EF" w:rsidRDefault="007728EF">
      <w:pPr>
        <w:rPr>
          <w:sz w:val="2"/>
          <w:szCs w:val="2"/>
        </w:rPr>
      </w:pPr>
    </w:p>
    <w:p w14:paraId="22395352" w14:textId="77777777" w:rsidR="007728EF" w:rsidRDefault="007728EF"/>
    <w:p w14:paraId="0C3E37D3" w14:textId="77777777" w:rsidR="007728EF" w:rsidRDefault="007728EF">
      <w:pPr>
        <w:spacing w:after="0" w:line="240" w:lineRule="auto"/>
      </w:pPr>
    </w:p>
  </w:footnote>
  <w:footnote w:type="continuationSeparator" w:id="0">
    <w:p w14:paraId="5ED7BB46" w14:textId="77777777" w:rsidR="007728EF" w:rsidRDefault="00772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8E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207665</TotalTime>
  <Pages>3</Pages>
  <Words>316</Words>
  <Characters>1807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1787</cp:revision>
  <cp:lastPrinted>2009-02-06T05:36:00Z</cp:lastPrinted>
  <dcterms:created xsi:type="dcterms:W3CDTF">2024-01-07T13:43:00Z</dcterms:created>
  <dcterms:modified xsi:type="dcterms:W3CDTF">2025-11-16T20:07:00Z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