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548" w:rsidRDefault="005C562C" w:rsidP="005C562C">
      <w:pPr>
        <w:rPr>
          <w:rFonts w:ascii="Times New Roman" w:eastAsia="Times New Roman" w:hAnsi="Times New Roman" w:cs="Times New Roman"/>
          <w:b/>
          <w:bCs/>
          <w:kern w:val="0"/>
          <w:lang w:val="en-US" w:eastAsia="ru-RU"/>
        </w:rPr>
      </w:pPr>
      <w:r w:rsidRPr="005C562C">
        <w:rPr>
          <w:rFonts w:ascii="Times New Roman" w:eastAsia="Times New Roman" w:hAnsi="Times New Roman" w:cs="Times New Roman" w:hint="eastAsia"/>
          <w:b/>
          <w:bCs/>
          <w:kern w:val="0"/>
          <w:lang w:val="uk-UA" w:eastAsia="ru-RU"/>
        </w:rPr>
        <w:t>Ионова</w:t>
      </w:r>
      <w:r w:rsidRPr="005C562C">
        <w:rPr>
          <w:rFonts w:ascii="Times New Roman" w:eastAsia="Times New Roman" w:hAnsi="Times New Roman" w:cs="Times New Roman"/>
          <w:b/>
          <w:bCs/>
          <w:kern w:val="0"/>
          <w:lang w:val="uk-UA" w:eastAsia="ru-RU"/>
        </w:rPr>
        <w:t xml:space="preserve"> </w:t>
      </w:r>
      <w:r w:rsidRPr="005C562C">
        <w:rPr>
          <w:rFonts w:ascii="Times New Roman" w:eastAsia="Times New Roman" w:hAnsi="Times New Roman" w:cs="Times New Roman" w:hint="eastAsia"/>
          <w:b/>
          <w:bCs/>
          <w:kern w:val="0"/>
          <w:lang w:val="uk-UA" w:eastAsia="ru-RU"/>
        </w:rPr>
        <w:t>Сара</w:t>
      </w:r>
      <w:r w:rsidRPr="005C562C">
        <w:rPr>
          <w:rFonts w:ascii="Times New Roman" w:eastAsia="Times New Roman" w:hAnsi="Times New Roman" w:cs="Times New Roman"/>
          <w:b/>
          <w:bCs/>
          <w:kern w:val="0"/>
          <w:lang w:val="uk-UA" w:eastAsia="ru-RU"/>
        </w:rPr>
        <w:t xml:space="preserve"> </w:t>
      </w:r>
      <w:r w:rsidRPr="005C562C">
        <w:rPr>
          <w:rFonts w:ascii="Times New Roman" w:eastAsia="Times New Roman" w:hAnsi="Times New Roman" w:cs="Times New Roman" w:hint="eastAsia"/>
          <w:b/>
          <w:bCs/>
          <w:kern w:val="0"/>
          <w:lang w:val="uk-UA" w:eastAsia="ru-RU"/>
        </w:rPr>
        <w:t>Хасамбиевна</w:t>
      </w:r>
      <w:r w:rsidRPr="005C562C">
        <w:rPr>
          <w:rFonts w:ascii="Times New Roman" w:eastAsia="Times New Roman" w:hAnsi="Times New Roman" w:cs="Times New Roman"/>
          <w:b/>
          <w:bCs/>
          <w:kern w:val="0"/>
          <w:lang w:val="uk-UA" w:eastAsia="ru-RU"/>
        </w:rPr>
        <w:t xml:space="preserve">. </w:t>
      </w:r>
      <w:r w:rsidRPr="005C562C">
        <w:rPr>
          <w:rFonts w:ascii="Times New Roman" w:eastAsia="Times New Roman" w:hAnsi="Times New Roman" w:cs="Times New Roman" w:hint="eastAsia"/>
          <w:b/>
          <w:bCs/>
          <w:kern w:val="0"/>
          <w:lang w:val="uk-UA" w:eastAsia="ru-RU"/>
        </w:rPr>
        <w:t>Абазинская</w:t>
      </w:r>
      <w:r w:rsidRPr="005C562C">
        <w:rPr>
          <w:rFonts w:ascii="Times New Roman" w:eastAsia="Times New Roman" w:hAnsi="Times New Roman" w:cs="Times New Roman"/>
          <w:b/>
          <w:bCs/>
          <w:kern w:val="0"/>
          <w:lang w:val="uk-UA" w:eastAsia="ru-RU"/>
        </w:rPr>
        <w:t xml:space="preserve"> </w:t>
      </w:r>
      <w:r w:rsidRPr="005C562C">
        <w:rPr>
          <w:rFonts w:ascii="Times New Roman" w:eastAsia="Times New Roman" w:hAnsi="Times New Roman" w:cs="Times New Roman" w:hint="eastAsia"/>
          <w:b/>
          <w:bCs/>
          <w:kern w:val="0"/>
          <w:lang w:val="uk-UA" w:eastAsia="ru-RU"/>
        </w:rPr>
        <w:t>топонимия</w:t>
      </w:r>
      <w:r w:rsidRPr="005C562C">
        <w:rPr>
          <w:rFonts w:ascii="Times New Roman" w:eastAsia="Times New Roman" w:hAnsi="Times New Roman" w:cs="Times New Roman"/>
          <w:b/>
          <w:bCs/>
          <w:kern w:val="0"/>
          <w:lang w:val="uk-UA" w:eastAsia="ru-RU"/>
        </w:rPr>
        <w:t xml:space="preserve">: </w:t>
      </w:r>
      <w:r w:rsidRPr="005C562C">
        <w:rPr>
          <w:rFonts w:ascii="Times New Roman" w:eastAsia="Times New Roman" w:hAnsi="Times New Roman" w:cs="Times New Roman" w:hint="eastAsia"/>
          <w:b/>
          <w:bCs/>
          <w:kern w:val="0"/>
          <w:lang w:val="uk-UA" w:eastAsia="ru-RU"/>
        </w:rPr>
        <w:t>лингвоисторический</w:t>
      </w:r>
      <w:r w:rsidRPr="005C562C">
        <w:rPr>
          <w:rFonts w:ascii="Times New Roman" w:eastAsia="Times New Roman" w:hAnsi="Times New Roman" w:cs="Times New Roman"/>
          <w:b/>
          <w:bCs/>
          <w:kern w:val="0"/>
          <w:lang w:val="uk-UA" w:eastAsia="ru-RU"/>
        </w:rPr>
        <w:t xml:space="preserve"> </w:t>
      </w:r>
      <w:r w:rsidRPr="005C562C">
        <w:rPr>
          <w:rFonts w:ascii="Times New Roman" w:eastAsia="Times New Roman" w:hAnsi="Times New Roman" w:cs="Times New Roman" w:hint="eastAsia"/>
          <w:b/>
          <w:bCs/>
          <w:kern w:val="0"/>
          <w:lang w:val="uk-UA" w:eastAsia="ru-RU"/>
        </w:rPr>
        <w:t>аспект</w:t>
      </w:r>
      <w:r w:rsidRPr="005C562C">
        <w:rPr>
          <w:rFonts w:ascii="Times New Roman" w:eastAsia="Times New Roman" w:hAnsi="Times New Roman" w:cs="Times New Roman"/>
          <w:b/>
          <w:bCs/>
          <w:kern w:val="0"/>
          <w:lang w:val="uk-UA" w:eastAsia="ru-RU"/>
        </w:rPr>
        <w:t xml:space="preserve"> : </w:t>
      </w:r>
      <w:r w:rsidRPr="005C562C">
        <w:rPr>
          <w:rFonts w:ascii="Times New Roman" w:eastAsia="Times New Roman" w:hAnsi="Times New Roman" w:cs="Times New Roman" w:hint="eastAsia"/>
          <w:b/>
          <w:bCs/>
          <w:kern w:val="0"/>
          <w:lang w:val="uk-UA" w:eastAsia="ru-RU"/>
        </w:rPr>
        <w:t>Дис</w:t>
      </w:r>
      <w:r w:rsidRPr="005C562C">
        <w:rPr>
          <w:rFonts w:ascii="Times New Roman" w:eastAsia="Times New Roman" w:hAnsi="Times New Roman" w:cs="Times New Roman"/>
          <w:b/>
          <w:bCs/>
          <w:kern w:val="0"/>
          <w:lang w:val="uk-UA" w:eastAsia="ru-RU"/>
        </w:rPr>
        <w:t xml:space="preserve">. ... </w:t>
      </w:r>
      <w:r w:rsidRPr="005C562C">
        <w:rPr>
          <w:rFonts w:ascii="Times New Roman" w:eastAsia="Times New Roman" w:hAnsi="Times New Roman" w:cs="Times New Roman" w:hint="eastAsia"/>
          <w:b/>
          <w:bCs/>
          <w:kern w:val="0"/>
          <w:lang w:val="uk-UA" w:eastAsia="ru-RU"/>
        </w:rPr>
        <w:t>д</w:t>
      </w:r>
      <w:r w:rsidRPr="005C562C">
        <w:rPr>
          <w:rFonts w:ascii="Times New Roman" w:eastAsia="Times New Roman" w:hAnsi="Times New Roman" w:cs="Times New Roman"/>
          <w:b/>
          <w:bCs/>
          <w:kern w:val="0"/>
          <w:lang w:val="uk-UA" w:eastAsia="ru-RU"/>
        </w:rPr>
        <w:t>-</w:t>
      </w:r>
      <w:r w:rsidRPr="005C562C">
        <w:rPr>
          <w:rFonts w:ascii="Times New Roman" w:eastAsia="Times New Roman" w:hAnsi="Times New Roman" w:cs="Times New Roman" w:hint="eastAsia"/>
          <w:b/>
          <w:bCs/>
          <w:kern w:val="0"/>
          <w:lang w:val="uk-UA" w:eastAsia="ru-RU"/>
        </w:rPr>
        <w:t>ра</w:t>
      </w:r>
      <w:r w:rsidRPr="005C562C">
        <w:rPr>
          <w:rFonts w:ascii="Times New Roman" w:eastAsia="Times New Roman" w:hAnsi="Times New Roman" w:cs="Times New Roman"/>
          <w:b/>
          <w:bCs/>
          <w:kern w:val="0"/>
          <w:lang w:val="uk-UA" w:eastAsia="ru-RU"/>
        </w:rPr>
        <w:t xml:space="preserve"> </w:t>
      </w:r>
      <w:r w:rsidRPr="005C562C">
        <w:rPr>
          <w:rFonts w:ascii="Times New Roman" w:eastAsia="Times New Roman" w:hAnsi="Times New Roman" w:cs="Times New Roman" w:hint="eastAsia"/>
          <w:b/>
          <w:bCs/>
          <w:kern w:val="0"/>
          <w:lang w:val="uk-UA" w:eastAsia="ru-RU"/>
        </w:rPr>
        <w:t>филол</w:t>
      </w:r>
      <w:r w:rsidRPr="005C562C">
        <w:rPr>
          <w:rFonts w:ascii="Times New Roman" w:eastAsia="Times New Roman" w:hAnsi="Times New Roman" w:cs="Times New Roman"/>
          <w:b/>
          <w:bCs/>
          <w:kern w:val="0"/>
          <w:lang w:val="uk-UA" w:eastAsia="ru-RU"/>
        </w:rPr>
        <w:t xml:space="preserve">. </w:t>
      </w:r>
      <w:r w:rsidRPr="005C562C">
        <w:rPr>
          <w:rFonts w:ascii="Times New Roman" w:eastAsia="Times New Roman" w:hAnsi="Times New Roman" w:cs="Times New Roman" w:hint="eastAsia"/>
          <w:b/>
          <w:bCs/>
          <w:kern w:val="0"/>
          <w:lang w:val="uk-UA" w:eastAsia="ru-RU"/>
        </w:rPr>
        <w:t>наук</w:t>
      </w:r>
      <w:r w:rsidRPr="005C562C">
        <w:rPr>
          <w:rFonts w:ascii="Times New Roman" w:eastAsia="Times New Roman" w:hAnsi="Times New Roman" w:cs="Times New Roman"/>
          <w:b/>
          <w:bCs/>
          <w:kern w:val="0"/>
          <w:lang w:val="uk-UA" w:eastAsia="ru-RU"/>
        </w:rPr>
        <w:t xml:space="preserve"> : 10.02.02 : </w:t>
      </w:r>
      <w:r w:rsidRPr="005C562C">
        <w:rPr>
          <w:rFonts w:ascii="Times New Roman" w:eastAsia="Times New Roman" w:hAnsi="Times New Roman" w:cs="Times New Roman" w:hint="eastAsia"/>
          <w:b/>
          <w:bCs/>
          <w:kern w:val="0"/>
          <w:lang w:val="uk-UA" w:eastAsia="ru-RU"/>
        </w:rPr>
        <w:t>Черкесск</w:t>
      </w:r>
      <w:r w:rsidRPr="005C562C">
        <w:rPr>
          <w:rFonts w:ascii="Times New Roman" w:eastAsia="Times New Roman" w:hAnsi="Times New Roman" w:cs="Times New Roman"/>
          <w:b/>
          <w:bCs/>
          <w:kern w:val="0"/>
          <w:lang w:val="uk-UA" w:eastAsia="ru-RU"/>
        </w:rPr>
        <w:t xml:space="preserve">, 2003 341 c. </w:t>
      </w:r>
      <w:r w:rsidRPr="005C562C">
        <w:rPr>
          <w:rFonts w:ascii="Times New Roman" w:eastAsia="Times New Roman" w:hAnsi="Times New Roman" w:cs="Times New Roman" w:hint="eastAsia"/>
          <w:b/>
          <w:bCs/>
          <w:kern w:val="0"/>
          <w:lang w:val="uk-UA" w:eastAsia="ru-RU"/>
        </w:rPr>
        <w:t>РГБ</w:t>
      </w:r>
      <w:r w:rsidRPr="005C562C">
        <w:rPr>
          <w:rFonts w:ascii="Times New Roman" w:eastAsia="Times New Roman" w:hAnsi="Times New Roman" w:cs="Times New Roman"/>
          <w:b/>
          <w:bCs/>
          <w:kern w:val="0"/>
          <w:lang w:val="uk-UA" w:eastAsia="ru-RU"/>
        </w:rPr>
        <w:t xml:space="preserve"> </w:t>
      </w:r>
      <w:r w:rsidRPr="005C562C">
        <w:rPr>
          <w:rFonts w:ascii="Times New Roman" w:eastAsia="Times New Roman" w:hAnsi="Times New Roman" w:cs="Times New Roman" w:hint="eastAsia"/>
          <w:b/>
          <w:bCs/>
          <w:kern w:val="0"/>
          <w:lang w:val="uk-UA" w:eastAsia="ru-RU"/>
        </w:rPr>
        <w:t>ОД</w:t>
      </w:r>
      <w:r w:rsidRPr="005C562C">
        <w:rPr>
          <w:rFonts w:ascii="Times New Roman" w:eastAsia="Times New Roman" w:hAnsi="Times New Roman" w:cs="Times New Roman"/>
          <w:b/>
          <w:bCs/>
          <w:kern w:val="0"/>
          <w:lang w:val="uk-UA" w:eastAsia="ru-RU"/>
        </w:rPr>
        <w:t>, 71:05-10/84</w:t>
      </w:r>
    </w:p>
    <w:p w:rsidR="005C562C" w:rsidRDefault="005C562C" w:rsidP="005C562C">
      <w:pPr>
        <w:rPr>
          <w:rFonts w:ascii="Times New Roman" w:eastAsia="Times New Roman" w:hAnsi="Times New Roman" w:cs="Times New Roman"/>
          <w:b/>
          <w:bCs/>
          <w:kern w:val="0"/>
          <w:lang w:val="en-US" w:eastAsia="ru-RU"/>
        </w:rPr>
      </w:pPr>
    </w:p>
    <w:p w:rsidR="005C562C" w:rsidRDefault="005C562C" w:rsidP="005C562C">
      <w:pPr>
        <w:rPr>
          <w:rFonts w:ascii="Times New Roman" w:eastAsia="Times New Roman" w:hAnsi="Times New Roman" w:cs="Times New Roman"/>
          <w:b/>
          <w:bCs/>
          <w:kern w:val="0"/>
          <w:lang w:val="en-US" w:eastAsia="ru-RU"/>
        </w:rPr>
      </w:pPr>
    </w:p>
    <w:p w:rsidR="005C562C" w:rsidRDefault="005C562C" w:rsidP="005C562C">
      <w:pPr>
        <w:rPr>
          <w:rFonts w:ascii="Times New Roman" w:eastAsia="Times New Roman" w:hAnsi="Times New Roman" w:cs="Times New Roman"/>
          <w:b/>
          <w:bCs/>
          <w:kern w:val="0"/>
          <w:lang w:val="en-US" w:eastAsia="ru-RU"/>
        </w:rPr>
      </w:pPr>
    </w:p>
    <w:p w:rsidR="005C562C" w:rsidRPr="005C562C" w:rsidRDefault="005C562C" w:rsidP="005C562C">
      <w:pPr>
        <w:shd w:val="clear" w:color="auto" w:fill="FFFFFF"/>
        <w:tabs>
          <w:tab w:val="clear" w:pos="709"/>
        </w:tabs>
        <w:suppressAutoHyphens w:val="0"/>
        <w:autoSpaceDE w:val="0"/>
        <w:autoSpaceDN w:val="0"/>
        <w:adjustRightInd w:val="0"/>
        <w:spacing w:before="82" w:after="0" w:line="466" w:lineRule="exact"/>
        <w:ind w:left="1687" w:right="2030" w:firstLine="0"/>
        <w:jc w:val="center"/>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6"/>
          <w:kern w:val="0"/>
          <w:sz w:val="28"/>
          <w:szCs w:val="28"/>
          <w:lang w:eastAsia="ru-RU"/>
        </w:rPr>
        <w:t xml:space="preserve">КАРАЧАЕВО-ЧЕРКЕССКИМ ИНСТИТУТ </w:t>
      </w:r>
      <w:r w:rsidRPr="005C562C">
        <w:rPr>
          <w:rFonts w:ascii="Times New Roman" w:eastAsia="Times New Roman" w:hAnsi="Times New Roman" w:cs="Times New Roman"/>
          <w:spacing w:val="-2"/>
          <w:kern w:val="0"/>
          <w:sz w:val="28"/>
          <w:szCs w:val="28"/>
          <w:lang w:eastAsia="ru-RU"/>
        </w:rPr>
        <w:t>ГУМАНИТАРНЫХ ИССЛЕДОВАНИЙ</w:t>
      </w:r>
    </w:p>
    <w:p w:rsidR="005C562C" w:rsidRPr="005C562C" w:rsidRDefault="005C562C" w:rsidP="005C562C">
      <w:pPr>
        <w:shd w:val="clear" w:color="auto" w:fill="FFFFFF"/>
        <w:tabs>
          <w:tab w:val="clear" w:pos="709"/>
        </w:tabs>
        <w:suppressAutoHyphens w:val="0"/>
        <w:autoSpaceDE w:val="0"/>
        <w:autoSpaceDN w:val="0"/>
        <w:adjustRightInd w:val="0"/>
        <w:spacing w:before="1047" w:after="0" w:line="240" w:lineRule="auto"/>
        <w:ind w:right="306" w:firstLine="0"/>
        <w:jc w:val="center"/>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1"/>
          <w:kern w:val="0"/>
          <w:sz w:val="28"/>
          <w:szCs w:val="28"/>
          <w:lang w:eastAsia="ru-RU"/>
        </w:rPr>
        <w:t>ИОНОВА САРА ХАСАМБИЕВНА</w:t>
      </w:r>
    </w:p>
    <w:p w:rsidR="005C562C" w:rsidRPr="005C562C" w:rsidRDefault="005C562C" w:rsidP="005C562C">
      <w:pPr>
        <w:shd w:val="clear" w:color="auto" w:fill="FFFFFF"/>
        <w:tabs>
          <w:tab w:val="clear" w:pos="709"/>
        </w:tabs>
        <w:suppressAutoHyphens w:val="0"/>
        <w:autoSpaceDE w:val="0"/>
        <w:autoSpaceDN w:val="0"/>
        <w:adjustRightInd w:val="0"/>
        <w:spacing w:before="1993" w:after="0" w:line="240" w:lineRule="auto"/>
        <w:ind w:left="96"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АБАЗИНСКАЯ ТОПОНИМИЯ: ЛИНГВ ОИСТОРИЧЕСКИИ АСПЕКТ</w:t>
      </w:r>
    </w:p>
    <w:p w:rsidR="005C562C" w:rsidRPr="005C562C" w:rsidRDefault="005C562C" w:rsidP="005C562C">
      <w:pPr>
        <w:shd w:val="clear" w:color="auto" w:fill="FFFFFF"/>
        <w:tabs>
          <w:tab w:val="clear" w:pos="709"/>
          <w:tab w:val="left" w:pos="6043"/>
        </w:tabs>
        <w:suppressAutoHyphens w:val="0"/>
        <w:autoSpaceDE w:val="0"/>
        <w:autoSpaceDN w:val="0"/>
        <w:adjustRightInd w:val="0"/>
        <w:spacing w:before="969" w:after="0" w:line="240" w:lineRule="auto"/>
        <w:ind w:left="5221" w:firstLine="0"/>
        <w:jc w:val="left"/>
        <w:rPr>
          <w:rFonts w:ascii="Times New Roman" w:eastAsia="Times New Roman" w:hAnsi="Times New Roman" w:cs="Times New Roman"/>
          <w:kern w:val="0"/>
          <w:sz w:val="20"/>
          <w:szCs w:val="20"/>
          <w:lang w:eastAsia="ru-RU"/>
        </w:rPr>
      </w:pPr>
      <w:r w:rsidRPr="005C562C">
        <w:rPr>
          <w:rFonts w:ascii="Arial" w:eastAsia="Times New Roman" w:hAnsi="Arial" w:cs="Arial"/>
          <w:b/>
          <w:bCs/>
          <w:w w:val="45"/>
          <w:kern w:val="0"/>
          <w:sz w:val="18"/>
          <w:szCs w:val="18"/>
          <w:lang w:eastAsia="ru-RU"/>
        </w:rPr>
        <w:t>._&gt;-*. _</w:t>
      </w:r>
      <w:r w:rsidRPr="005C562C">
        <w:rPr>
          <w:rFonts w:ascii="Arial" w:eastAsia="Times New Roman" w:hAnsi="Arial" w:cs="Arial"/>
          <w:b/>
          <w:bCs/>
          <w:kern w:val="0"/>
          <w:sz w:val="18"/>
          <w:szCs w:val="18"/>
          <w:lang w:eastAsia="ru-RU"/>
        </w:rPr>
        <w:tab/>
      </w:r>
      <w:r w:rsidRPr="005C562C">
        <w:rPr>
          <w:rFonts w:ascii="Arial" w:eastAsia="Times New Roman" w:hAnsi="Arial" w:cs="Arial"/>
          <w:b/>
          <w:bCs/>
          <w:w w:val="45"/>
          <w:kern w:val="0"/>
          <w:sz w:val="18"/>
          <w:szCs w:val="18"/>
          <w:lang w:eastAsia="ru-RU"/>
        </w:rPr>
        <w:t>*-&gt;</w:t>
      </w:r>
    </w:p>
    <w:p w:rsidR="005C562C" w:rsidRPr="005C562C" w:rsidRDefault="005C562C" w:rsidP="005C562C">
      <w:pPr>
        <w:shd w:val="clear" w:color="auto" w:fill="FFFFFF"/>
        <w:tabs>
          <w:tab w:val="clear" w:pos="709"/>
        </w:tabs>
        <w:suppressAutoHyphens w:val="0"/>
        <w:autoSpaceDE w:val="0"/>
        <w:autoSpaceDN w:val="0"/>
        <w:adjustRightInd w:val="0"/>
        <w:spacing w:after="0" w:line="240" w:lineRule="auto"/>
        <w:ind w:left="663"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8"/>
          <w:szCs w:val="28"/>
          <w:lang w:eastAsia="ru-RU"/>
        </w:rPr>
        <w:t>10.02.02-ЯЗЫКИ НАРОДОВ РОССИЙСКОЙ ФЕДЕРАЦИИ</w:t>
      </w:r>
    </w:p>
    <w:p w:rsidR="005C562C" w:rsidRPr="005C562C" w:rsidRDefault="005C562C" w:rsidP="005C562C">
      <w:pPr>
        <w:shd w:val="clear" w:color="auto" w:fill="FFFFFF"/>
        <w:tabs>
          <w:tab w:val="clear" w:pos="709"/>
        </w:tabs>
        <w:suppressAutoHyphens w:val="0"/>
        <w:autoSpaceDE w:val="0"/>
        <w:autoSpaceDN w:val="0"/>
        <w:adjustRightInd w:val="0"/>
        <w:spacing w:before="128" w:after="0" w:line="240" w:lineRule="auto"/>
        <w:ind w:right="187" w:firstLine="0"/>
        <w:jc w:val="center"/>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3"/>
          <w:kern w:val="0"/>
          <w:sz w:val="28"/>
          <w:szCs w:val="28"/>
          <w:lang w:eastAsia="ru-RU"/>
        </w:rPr>
        <w:t>(Кавказские языки)</w:t>
      </w:r>
    </w:p>
    <w:p w:rsidR="005C562C" w:rsidRPr="005C562C" w:rsidRDefault="005C562C" w:rsidP="005C562C">
      <w:pPr>
        <w:shd w:val="clear" w:color="auto" w:fill="FFFFFF"/>
        <w:tabs>
          <w:tab w:val="clear" w:pos="709"/>
        </w:tabs>
        <w:suppressAutoHyphens w:val="0"/>
        <w:autoSpaceDE w:val="0"/>
        <w:autoSpaceDN w:val="0"/>
        <w:adjustRightInd w:val="0"/>
        <w:spacing w:before="1074" w:after="0" w:line="240" w:lineRule="auto"/>
        <w:ind w:left="283"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6"/>
          <w:kern w:val="0"/>
          <w:sz w:val="28"/>
          <w:szCs w:val="28"/>
          <w:lang w:eastAsia="ru-RU"/>
        </w:rPr>
        <w:t>ДИССЕРТАЦИЯ НА СОИСКАНИЕ УЧЕНОЙ СТЕПЕНИ ДОКТОРА</w:t>
      </w:r>
    </w:p>
    <w:p w:rsidR="005C562C" w:rsidRPr="005C562C" w:rsidRDefault="005C562C" w:rsidP="005C562C">
      <w:pPr>
        <w:shd w:val="clear" w:color="auto" w:fill="FFFFFF"/>
        <w:tabs>
          <w:tab w:val="clear" w:pos="709"/>
        </w:tabs>
        <w:suppressAutoHyphens w:val="0"/>
        <w:autoSpaceDE w:val="0"/>
        <w:autoSpaceDN w:val="0"/>
        <w:adjustRightInd w:val="0"/>
        <w:spacing w:before="133" w:after="0" w:line="240" w:lineRule="auto"/>
        <w:ind w:right="128" w:firstLine="0"/>
        <w:jc w:val="center"/>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ФИЛОЛОГИЧЕСКИХ НАУК</w:t>
      </w:r>
    </w:p>
    <w:p w:rsidR="005C562C" w:rsidRPr="005C562C" w:rsidRDefault="005C562C" w:rsidP="005C562C">
      <w:pPr>
        <w:shd w:val="clear" w:color="auto" w:fill="FFFFFF"/>
        <w:tabs>
          <w:tab w:val="clear" w:pos="709"/>
        </w:tabs>
        <w:suppressAutoHyphens w:val="0"/>
        <w:autoSpaceDE w:val="0"/>
        <w:autoSpaceDN w:val="0"/>
        <w:adjustRightInd w:val="0"/>
        <w:spacing w:before="1518" w:after="0" w:line="240" w:lineRule="auto"/>
        <w:ind w:left="3090"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Научный консультант</w:t>
      </w:r>
    </w:p>
    <w:p w:rsidR="005C562C" w:rsidRPr="005C562C" w:rsidRDefault="005C562C" w:rsidP="005C562C">
      <w:pPr>
        <w:shd w:val="clear" w:color="auto" w:fill="FFFFFF"/>
        <w:tabs>
          <w:tab w:val="clear" w:pos="709"/>
        </w:tabs>
        <w:suppressAutoHyphens w:val="0"/>
        <w:autoSpaceDE w:val="0"/>
        <w:autoSpaceDN w:val="0"/>
        <w:adjustRightInd w:val="0"/>
        <w:spacing w:before="599" w:after="1106" w:line="240" w:lineRule="auto"/>
        <w:ind w:left="1010"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доктор филологических наук, профессор А.К. ШАГИРОВ</w:t>
      </w:r>
    </w:p>
    <w:p w:rsidR="005C562C" w:rsidRPr="005C562C" w:rsidRDefault="005C562C" w:rsidP="005C562C">
      <w:pPr>
        <w:shd w:val="clear" w:color="auto" w:fill="FFFFFF"/>
        <w:tabs>
          <w:tab w:val="clear" w:pos="709"/>
        </w:tabs>
        <w:suppressAutoHyphens w:val="0"/>
        <w:autoSpaceDE w:val="0"/>
        <w:autoSpaceDN w:val="0"/>
        <w:adjustRightInd w:val="0"/>
        <w:spacing w:before="599" w:after="1106" w:line="240" w:lineRule="auto"/>
        <w:ind w:left="1010" w:firstLine="0"/>
        <w:jc w:val="left"/>
        <w:rPr>
          <w:rFonts w:ascii="Times New Roman" w:eastAsia="Times New Roman" w:hAnsi="Times New Roman" w:cs="Times New Roman"/>
          <w:kern w:val="0"/>
          <w:sz w:val="20"/>
          <w:szCs w:val="20"/>
          <w:lang w:eastAsia="ru-RU"/>
        </w:rPr>
        <w:sectPr w:rsidR="005C562C" w:rsidRPr="005C562C">
          <w:pgSz w:w="11909" w:h="16834"/>
          <w:pgMar w:top="746" w:right="765" w:bottom="360" w:left="2302" w:header="720" w:footer="720" w:gutter="0"/>
          <w:cols w:space="60"/>
          <w:noEndnote/>
        </w:sectPr>
      </w:pPr>
    </w:p>
    <w:p w:rsidR="005C562C" w:rsidRPr="005C562C" w:rsidRDefault="005C562C" w:rsidP="005C562C">
      <w:pPr>
        <w:shd w:val="clear" w:color="auto" w:fill="FFFFFF"/>
        <w:tabs>
          <w:tab w:val="clear" w:pos="709"/>
        </w:tabs>
        <w:suppressAutoHyphens w:val="0"/>
        <w:autoSpaceDE w:val="0"/>
        <w:autoSpaceDN w:val="0"/>
        <w:adjustRightInd w:val="0"/>
        <w:spacing w:before="485" w:after="0" w:line="240" w:lineRule="auto"/>
        <w:ind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18"/>
          <w:szCs w:val="18"/>
          <w:lang w:eastAsia="ru-RU"/>
        </w:rPr>
        <w:t xml:space="preserve">; </w:t>
      </w:r>
      <w:r w:rsidRPr="005C562C">
        <w:rPr>
          <w:rFonts w:ascii="Times New Roman" w:eastAsia="Times New Roman" w:hAnsi="Times New Roman" w:cs="Times New Roman"/>
          <w:spacing w:val="39"/>
          <w:kern w:val="0"/>
          <w:sz w:val="18"/>
          <w:szCs w:val="18"/>
          <w:lang w:val="en-US" w:eastAsia="ru-RU"/>
        </w:rPr>
        <w:t>iit</w:t>
      </w:r>
      <w:r w:rsidRPr="005C562C">
        <w:rPr>
          <w:rFonts w:ascii="Times New Roman" w:eastAsia="Times New Roman" w:hAnsi="Times New Roman" w:cs="Times New Roman"/>
          <w:spacing w:val="39"/>
          <w:kern w:val="0"/>
          <w:sz w:val="18"/>
          <w:szCs w:val="18"/>
          <w:lang w:eastAsia="ru-RU"/>
        </w:rPr>
        <w:t>.</w:t>
      </w:r>
      <w:r w:rsidRPr="005C562C">
        <w:rPr>
          <w:rFonts w:ascii="Times New Roman" w:eastAsia="Times New Roman" w:hAnsi="Times New Roman" w:cs="Times New Roman"/>
          <w:spacing w:val="39"/>
          <w:kern w:val="0"/>
          <w:sz w:val="18"/>
          <w:szCs w:val="18"/>
          <w:lang w:val="en-US" w:eastAsia="ru-RU"/>
        </w:rPr>
        <w:t>nc</w:t>
      </w:r>
      <w:r w:rsidRPr="005C562C">
        <w:rPr>
          <w:rFonts w:ascii="Times New Roman" w:eastAsia="Times New Roman" w:hAnsi="Times New Roman" w:cs="Times New Roman"/>
          <w:spacing w:val="39"/>
          <w:kern w:val="0"/>
          <w:sz w:val="18"/>
          <w:szCs w:val="18"/>
          <w:vertAlign w:val="superscript"/>
          <w:lang w:val="en-US" w:eastAsia="ru-RU"/>
        </w:rPr>
        <w:t>v</w:t>
      </w:r>
    </w:p>
    <w:p w:rsidR="005C562C" w:rsidRPr="005C562C" w:rsidRDefault="005C562C" w:rsidP="005C562C">
      <w:pPr>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0"/>
          <w:szCs w:val="20"/>
          <w:lang w:eastAsia="ru-RU"/>
        </w:rPr>
        <w:br w:type="column"/>
      </w:r>
      <w:r w:rsidRPr="005C562C">
        <w:rPr>
          <w:rFonts w:ascii="Times New Roman" w:eastAsia="Times New Roman" w:hAnsi="Times New Roman" w:cs="Times New Roman"/>
          <w:b/>
          <w:bCs/>
          <w:spacing w:val="-22"/>
          <w:kern w:val="0"/>
          <w:sz w:val="32"/>
          <w:szCs w:val="32"/>
          <w:lang w:eastAsia="ru-RU"/>
        </w:rPr>
        <w:t xml:space="preserve">:   </w:t>
      </w:r>
      <w:r w:rsidRPr="005C562C">
        <w:rPr>
          <w:rFonts w:ascii="Times New Roman" w:eastAsia="Times New Roman" w:hAnsi="Times New Roman" w:cs="Times New Roman"/>
          <w:b/>
          <w:bCs/>
          <w:kern w:val="0"/>
          <w:sz w:val="32"/>
          <w:szCs w:val="32"/>
          <w:lang w:eastAsia="ru-RU"/>
        </w:rPr>
        <w:t>о&lt;г.</w:t>
      </w:r>
      <w:r w:rsidRPr="005C562C">
        <w:rPr>
          <w:rFonts w:ascii="Times New Roman" w:eastAsia="Times New Roman" w:hAnsi="Times New Roman" w:cs="Times New Roman"/>
          <w:b/>
          <w:bCs/>
          <w:spacing w:val="-22"/>
          <w:kern w:val="0"/>
          <w:sz w:val="32"/>
          <w:szCs w:val="32"/>
          <w:lang w:eastAsia="ru-RU"/>
        </w:rPr>
        <w:t xml:space="preserve">    Ж   </w:t>
      </w:r>
      <w:r w:rsidRPr="005C562C">
        <w:rPr>
          <w:rFonts w:ascii="Times New Roman" w:eastAsia="Times New Roman" w:hAnsi="Times New Roman" w:cs="Times New Roman"/>
          <w:b/>
          <w:bCs/>
          <w:i/>
          <w:iCs/>
          <w:spacing w:val="-22"/>
          <w:kern w:val="0"/>
          <w:sz w:val="32"/>
          <w:szCs w:val="32"/>
          <w:lang w:eastAsia="ru-RU"/>
        </w:rPr>
        <w:t>01  _</w:t>
      </w:r>
      <w:r w:rsidRPr="005C562C">
        <w:rPr>
          <w:rFonts w:ascii="Times New Roman" w:eastAsia="Times New Roman" w:hAnsi="Times New Roman" w:cs="Times New Roman"/>
          <w:b/>
          <w:bCs/>
          <w:i/>
          <w:iCs/>
          <w:spacing w:val="-22"/>
          <w:kern w:val="0"/>
          <w:sz w:val="32"/>
          <w:szCs w:val="32"/>
          <w:lang w:val="en-US" w:eastAsia="ru-RU"/>
        </w:rPr>
        <w:t>JW</w:t>
      </w:r>
      <w:r w:rsidRPr="005C562C">
        <w:rPr>
          <w:rFonts w:ascii="Times New Roman" w:eastAsia="Times New Roman" w:hAnsi="Times New Roman" w:cs="Times New Roman"/>
          <w:b/>
          <w:bCs/>
          <w:i/>
          <w:iCs/>
          <w:spacing w:val="-22"/>
          <w:kern w:val="0"/>
          <w:sz w:val="32"/>
          <w:szCs w:val="32"/>
          <w:lang w:eastAsia="ru-RU"/>
        </w:rPr>
        <w:t xml:space="preserve">^/ </w:t>
      </w:r>
      <w:r w:rsidRPr="005C562C">
        <w:rPr>
          <w:rFonts w:ascii="Times New Roman" w:eastAsia="Times New Roman" w:hAnsi="Times New Roman" w:cs="Times New Roman"/>
          <w:b/>
          <w:bCs/>
          <w:kern w:val="0"/>
          <w:sz w:val="32"/>
          <w:szCs w:val="32"/>
          <w:lang w:eastAsia="ru-RU"/>
        </w:rPr>
        <w:t>,.,1</w:t>
      </w:r>
      <w:r w:rsidRPr="005C562C">
        <w:rPr>
          <w:rFonts w:ascii="Times New Roman" w:eastAsia="Times New Roman" w:hAnsi="Times New Roman" w:cs="Times New Roman"/>
          <w:b/>
          <w:bCs/>
          <w:spacing w:val="-22"/>
          <w:kern w:val="0"/>
          <w:sz w:val="32"/>
          <w:szCs w:val="32"/>
          <w:lang w:eastAsia="ru-RU"/>
        </w:rPr>
        <w:t xml:space="preserve">     </w:t>
      </w:r>
      <w:r w:rsidRPr="005C562C">
        <w:rPr>
          <w:rFonts w:ascii="Times New Roman" w:eastAsia="Times New Roman" w:hAnsi="Times New Roman" w:cs="Times New Roman"/>
          <w:b/>
          <w:bCs/>
          <w:i/>
          <w:iCs/>
          <w:spacing w:val="-22"/>
          <w:kern w:val="0"/>
          <w:sz w:val="32"/>
          <w:szCs w:val="32"/>
          <w:lang w:eastAsia="ru-RU"/>
        </w:rPr>
        <w:t>36</w:t>
      </w:r>
      <w:r w:rsidRPr="005C562C">
        <w:rPr>
          <w:rFonts w:ascii="Times New Roman" w:eastAsia="Times New Roman" w:hAnsi="Times New Roman" w:cs="Times New Roman"/>
          <w:b/>
          <w:bCs/>
          <w:i/>
          <w:iCs/>
          <w:spacing w:val="-22"/>
          <w:kern w:val="0"/>
          <w:sz w:val="32"/>
          <w:szCs w:val="32"/>
          <w:lang w:val="en-US" w:eastAsia="ru-RU"/>
        </w:rPr>
        <w:t>fi</w:t>
      </w:r>
    </w:p>
    <w:p w:rsidR="005C562C" w:rsidRPr="005C562C" w:rsidRDefault="005C562C" w:rsidP="005C562C">
      <w:pPr>
        <w:framePr w:h="115" w:hRule="exact" w:hSpace="37" w:wrap="auto" w:vAnchor="text" w:hAnchor="text" w:x="1267" w:y="47"/>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1"/>
          <w:kern w:val="0"/>
          <w:sz w:val="10"/>
          <w:szCs w:val="10"/>
          <w:lang w:eastAsia="ru-RU"/>
        </w:rPr>
        <w:t>■</w:t>
      </w:r>
      <w:r w:rsidRPr="005C562C">
        <w:rPr>
          <w:rFonts w:ascii="Times New Roman" w:eastAsia="Times New Roman" w:hAnsi="Times New Roman" w:cs="Times New Roman"/>
          <w:spacing w:val="-1"/>
          <w:kern w:val="0"/>
          <w:sz w:val="10"/>
          <w:szCs w:val="10"/>
          <w:lang w:val="en-US" w:eastAsia="ru-RU"/>
        </w:rPr>
        <w:t>i</w:t>
      </w:r>
      <w:r w:rsidRPr="005C562C">
        <w:rPr>
          <w:rFonts w:ascii="Times New Roman" w:eastAsia="Times New Roman" w:hAnsi="Times New Roman" w:cs="Times New Roman"/>
          <w:spacing w:val="-1"/>
          <w:kern w:val="0"/>
          <w:sz w:val="10"/>
          <w:szCs w:val="10"/>
          <w:lang w:eastAsia="ru-RU"/>
        </w:rPr>
        <w:t>-</w:t>
      </w:r>
      <w:r w:rsidRPr="005C562C">
        <w:rPr>
          <w:rFonts w:ascii="Times New Roman" w:eastAsia="Times New Roman" w:hAnsi="Times New Roman" w:cs="Times New Roman"/>
          <w:spacing w:val="-1"/>
          <w:kern w:val="0"/>
          <w:sz w:val="10"/>
          <w:szCs w:val="10"/>
          <w:lang w:val="en-US" w:eastAsia="ru-RU"/>
        </w:rPr>
        <w:t>v</w:t>
      </w:r>
      <w:r w:rsidRPr="005C562C">
        <w:rPr>
          <w:rFonts w:ascii="Times New Roman" w:eastAsia="Times New Roman" w:hAnsi="Times New Roman" w:cs="Times New Roman"/>
          <w:spacing w:val="-1"/>
          <w:kern w:val="0"/>
          <w:sz w:val="10"/>
          <w:szCs w:val="10"/>
          <w:lang w:eastAsia="ru-RU"/>
        </w:rPr>
        <w:t xml:space="preserve">-'    </w:t>
      </w:r>
      <w:r w:rsidRPr="005C562C">
        <w:rPr>
          <w:rFonts w:ascii="Times New Roman" w:eastAsia="Times New Roman" w:hAnsi="Times New Roman" w:cs="Times New Roman"/>
          <w:i/>
          <w:iCs/>
          <w:spacing w:val="-1"/>
          <w:kern w:val="0"/>
          <w:sz w:val="10"/>
          <w:szCs w:val="10"/>
          <w:lang w:eastAsia="ru-RU"/>
        </w:rPr>
        <w:t xml:space="preserve">\_   </w:t>
      </w:r>
      <w:r w:rsidRPr="005C562C">
        <w:rPr>
          <w:rFonts w:ascii="Times New Roman" w:eastAsia="Times New Roman" w:hAnsi="Times New Roman" w:cs="Times New Roman"/>
          <w:i/>
          <w:iCs/>
          <w:spacing w:val="-1"/>
          <w:kern w:val="0"/>
          <w:sz w:val="10"/>
          <w:szCs w:val="10"/>
          <w:lang w:val="uk-UA" w:eastAsia="ru-RU"/>
        </w:rPr>
        <w:t xml:space="preserve">і    </w:t>
      </w:r>
      <w:r w:rsidRPr="005C562C">
        <w:rPr>
          <w:rFonts w:ascii="Times New Roman" w:eastAsia="Times New Roman" w:hAnsi="Times New Roman" w:cs="Times New Roman"/>
          <w:spacing w:val="-1"/>
          <w:kern w:val="0"/>
          <w:sz w:val="10"/>
          <w:szCs w:val="10"/>
          <w:lang w:val="en-US" w:eastAsia="ru-RU"/>
        </w:rPr>
        <w:t>J</w:t>
      </w:r>
      <w:r w:rsidRPr="005C562C">
        <w:rPr>
          <w:rFonts w:ascii="Times New Roman" w:eastAsia="Times New Roman" w:hAnsi="Times New Roman" w:cs="Times New Roman"/>
          <w:spacing w:val="-1"/>
          <w:kern w:val="0"/>
          <w:sz w:val="10"/>
          <w:szCs w:val="10"/>
          <w:lang w:eastAsia="ru-RU"/>
        </w:rPr>
        <w:t>"</w:t>
      </w:r>
    </w:p>
    <w:p w:rsidR="005C562C" w:rsidRPr="005C562C" w:rsidRDefault="005C562C" w:rsidP="005C562C">
      <w:pPr>
        <w:shd w:val="clear" w:color="auto" w:fill="FFFFFF"/>
        <w:tabs>
          <w:tab w:val="clear" w:pos="709"/>
        </w:tabs>
        <w:suppressAutoHyphens w:val="0"/>
        <w:autoSpaceDE w:val="0"/>
        <w:autoSpaceDN w:val="0"/>
        <w:adjustRightInd w:val="0"/>
        <w:spacing w:before="32" w:after="0" w:line="240" w:lineRule="auto"/>
        <w:ind w:left="1143" w:firstLine="0"/>
        <w:jc w:val="left"/>
        <w:rPr>
          <w:rFonts w:ascii="Times New Roman" w:eastAsia="Times New Roman" w:hAnsi="Times New Roman" w:cs="Times New Roman"/>
          <w:kern w:val="0"/>
          <w:sz w:val="20"/>
          <w:szCs w:val="20"/>
          <w:lang w:eastAsia="ru-RU"/>
        </w:rPr>
      </w:pPr>
      <w:r w:rsidRPr="005C562C">
        <w:rPr>
          <w:rFonts w:ascii="Arial" w:eastAsia="Times New Roman" w:hAnsi="Arial" w:cs="Arial"/>
          <w:kern w:val="0"/>
          <w:sz w:val="16"/>
          <w:szCs w:val="16"/>
          <w:lang w:val="en-US" w:eastAsia="ru-RU"/>
        </w:rPr>
        <w:t>VivJ</w:t>
      </w:r>
    </w:p>
    <w:p w:rsidR="005C562C" w:rsidRPr="005C562C" w:rsidRDefault="005C562C" w:rsidP="005C562C">
      <w:pPr>
        <w:shd w:val="clear" w:color="auto" w:fill="FFFFFF"/>
        <w:tabs>
          <w:tab w:val="clear" w:pos="709"/>
        </w:tabs>
        <w:suppressAutoHyphens w:val="0"/>
        <w:autoSpaceDE w:val="0"/>
        <w:autoSpaceDN w:val="0"/>
        <w:adjustRightInd w:val="0"/>
        <w:spacing w:before="32" w:after="0" w:line="240" w:lineRule="auto"/>
        <w:ind w:left="1143" w:firstLine="0"/>
        <w:jc w:val="left"/>
        <w:rPr>
          <w:rFonts w:ascii="Times New Roman" w:eastAsia="Times New Roman" w:hAnsi="Times New Roman" w:cs="Times New Roman"/>
          <w:kern w:val="0"/>
          <w:sz w:val="20"/>
          <w:szCs w:val="20"/>
          <w:lang w:eastAsia="ru-RU"/>
        </w:rPr>
        <w:sectPr w:rsidR="005C562C" w:rsidRPr="005C562C">
          <w:type w:val="continuous"/>
          <w:pgSz w:w="11909" w:h="16834"/>
          <w:pgMar w:top="746" w:right="765" w:bottom="360" w:left="6216" w:header="720" w:footer="720" w:gutter="0"/>
          <w:cols w:num="2" w:space="720" w:equalWidth="0">
            <w:col w:w="841" w:space="96"/>
            <w:col w:w="3990"/>
          </w:cols>
          <w:noEndnote/>
        </w:sectPr>
      </w:pPr>
    </w:p>
    <w:p w:rsidR="005C562C" w:rsidRPr="005C562C" w:rsidRDefault="005C562C" w:rsidP="005C562C">
      <w:pPr>
        <w:tabs>
          <w:tab w:val="clear" w:pos="709"/>
        </w:tabs>
        <w:suppressAutoHyphens w:val="0"/>
        <w:autoSpaceDE w:val="0"/>
        <w:autoSpaceDN w:val="0"/>
        <w:adjustRightInd w:val="0"/>
        <w:spacing w:before="87" w:after="0" w:line="1" w:lineRule="exact"/>
        <w:ind w:firstLine="0"/>
        <w:jc w:val="left"/>
        <w:rPr>
          <w:rFonts w:ascii="Courier New" w:eastAsia="Times New Roman" w:hAnsi="Courier New"/>
          <w:kern w:val="0"/>
          <w:sz w:val="2"/>
          <w:szCs w:val="2"/>
          <w:lang w:eastAsia="ru-RU"/>
        </w:rPr>
      </w:pPr>
    </w:p>
    <w:p w:rsidR="005C562C" w:rsidRPr="005C562C" w:rsidRDefault="005C562C" w:rsidP="005C562C">
      <w:pPr>
        <w:shd w:val="clear" w:color="auto" w:fill="FFFFFF"/>
        <w:tabs>
          <w:tab w:val="clear" w:pos="709"/>
        </w:tabs>
        <w:suppressAutoHyphens w:val="0"/>
        <w:autoSpaceDE w:val="0"/>
        <w:autoSpaceDN w:val="0"/>
        <w:adjustRightInd w:val="0"/>
        <w:spacing w:before="32" w:after="0" w:line="240" w:lineRule="auto"/>
        <w:ind w:left="1143" w:firstLine="0"/>
        <w:jc w:val="left"/>
        <w:rPr>
          <w:rFonts w:ascii="Times New Roman" w:eastAsia="Times New Roman" w:hAnsi="Times New Roman" w:cs="Times New Roman"/>
          <w:kern w:val="0"/>
          <w:sz w:val="20"/>
          <w:szCs w:val="20"/>
          <w:lang w:eastAsia="ru-RU"/>
        </w:rPr>
        <w:sectPr w:rsidR="005C562C" w:rsidRPr="005C562C">
          <w:type w:val="continuous"/>
          <w:pgSz w:w="11909" w:h="16834"/>
          <w:pgMar w:top="746" w:right="1716" w:bottom="360" w:left="5694" w:header="720" w:footer="720" w:gutter="0"/>
          <w:cols w:space="60"/>
          <w:noEndnote/>
        </w:sectPr>
      </w:pPr>
    </w:p>
    <w:p w:rsidR="005C562C" w:rsidRPr="005C562C" w:rsidRDefault="005C562C" w:rsidP="005C562C">
      <w:pPr>
        <w:shd w:val="clear" w:color="auto" w:fill="FFFFFF"/>
        <w:tabs>
          <w:tab w:val="clear" w:pos="709"/>
        </w:tabs>
        <w:suppressAutoHyphens w:val="0"/>
        <w:autoSpaceDE w:val="0"/>
        <w:autoSpaceDN w:val="0"/>
        <w:adjustRightInd w:val="0"/>
        <w:spacing w:before="87" w:after="0" w:line="240" w:lineRule="auto"/>
        <w:ind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10"/>
          <w:kern w:val="0"/>
          <w:sz w:val="28"/>
          <w:szCs w:val="28"/>
          <w:lang w:val="uk-UA" w:eastAsia="ru-RU"/>
        </w:rPr>
        <w:t>ЧЕР</w:t>
      </w:r>
    </w:p>
    <w:p w:rsidR="005C562C" w:rsidRPr="005C562C" w:rsidRDefault="005C562C" w:rsidP="005C562C">
      <w:pPr>
        <w:shd w:val="clear" w:color="auto" w:fill="FFFFFF"/>
        <w:tabs>
          <w:tab w:val="clear" w:pos="709"/>
        </w:tabs>
        <w:suppressAutoHyphens w:val="0"/>
        <w:autoSpaceDE w:val="0"/>
        <w:autoSpaceDN w:val="0"/>
        <w:adjustRightInd w:val="0"/>
        <w:spacing w:after="0" w:line="366" w:lineRule="exact"/>
        <w:ind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0"/>
          <w:szCs w:val="20"/>
          <w:lang w:eastAsia="ru-RU"/>
        </w:rPr>
        <w:br w:type="column"/>
      </w:r>
      <w:r w:rsidRPr="005C562C">
        <w:rPr>
          <w:rFonts w:ascii="Arial" w:eastAsia="Times New Roman" w:hAnsi="Arial" w:cs="Arial"/>
          <w:b/>
          <w:bCs/>
          <w:spacing w:val="-20"/>
          <w:w w:val="72"/>
          <w:kern w:val="0"/>
          <w:position w:val="-7"/>
          <w:sz w:val="44"/>
          <w:szCs w:val="44"/>
          <w:lang w:val="en-US" w:eastAsia="ru-RU"/>
        </w:rPr>
        <w:t>ib</w:t>
      </w:r>
    </w:p>
    <w:p w:rsidR="005C562C" w:rsidRPr="005C562C" w:rsidRDefault="005C562C" w:rsidP="005C562C">
      <w:pPr>
        <w:shd w:val="clear" w:color="auto" w:fill="FFFFFF"/>
        <w:tabs>
          <w:tab w:val="clear" w:pos="709"/>
          <w:tab w:val="left" w:leader="underscore" w:pos="1646"/>
        </w:tabs>
        <w:suppressAutoHyphens w:val="0"/>
        <w:autoSpaceDE w:val="0"/>
        <w:autoSpaceDN w:val="0"/>
        <w:adjustRightInd w:val="0"/>
        <w:spacing w:before="110" w:after="0" w:line="240" w:lineRule="auto"/>
        <w:ind w:left="594"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0"/>
          <w:szCs w:val="20"/>
          <w:lang w:eastAsia="ru-RU"/>
        </w:rPr>
        <w:br w:type="column"/>
      </w:r>
      <w:r w:rsidRPr="005C562C">
        <w:rPr>
          <w:rFonts w:ascii="Times New Roman" w:eastAsia="Times New Roman" w:hAnsi="Times New Roman" w:cs="Times New Roman"/>
          <w:spacing w:val="-8"/>
          <w:kern w:val="0"/>
          <w:sz w:val="28"/>
          <w:szCs w:val="28"/>
          <w:lang w:eastAsia="ru-RU"/>
        </w:rPr>
        <w:t>- ?003</w:t>
      </w:r>
      <w:r w:rsidRPr="005C562C">
        <w:rPr>
          <w:rFonts w:ascii="Times New Roman" w:eastAsia="Times New Roman" w:hAnsi="Times New Roman" w:cs="Times New Roman"/>
          <w:kern w:val="0"/>
          <w:sz w:val="28"/>
          <w:szCs w:val="28"/>
          <w:lang w:eastAsia="ru-RU"/>
        </w:rPr>
        <w:tab/>
      </w:r>
      <w:r w:rsidRPr="005C562C">
        <w:rPr>
          <w:rFonts w:ascii="Times New Roman" w:eastAsia="Times New Roman" w:hAnsi="Times New Roman" w:cs="Times New Roman"/>
          <w:i/>
          <w:iCs/>
          <w:spacing w:val="-5"/>
          <w:w w:val="122"/>
          <w:kern w:val="0"/>
          <w:sz w:val="28"/>
          <w:szCs w:val="28"/>
          <w:lang w:val="uk-UA" w:eastAsia="ru-RU"/>
        </w:rPr>
        <w:t>ркіШІИЦ^</w:t>
      </w:r>
      <w:r w:rsidRPr="005C562C">
        <w:rPr>
          <w:rFonts w:ascii="Times New Roman" w:eastAsia="Times New Roman" w:hAnsi="Times New Roman" w:cs="Times New Roman"/>
          <w:i/>
          <w:iCs/>
          <w:spacing w:val="-5"/>
          <w:w w:val="122"/>
          <w:kern w:val="0"/>
          <w:sz w:val="28"/>
          <w:szCs w:val="28"/>
          <w:lang w:eastAsia="ru-RU"/>
        </w:rPr>
        <w:t xml:space="preserve">.. </w:t>
      </w:r>
      <w:r w:rsidRPr="005C562C">
        <w:rPr>
          <w:rFonts w:ascii="Times New Roman" w:eastAsia="Times New Roman" w:hAnsi="Times New Roman" w:cs="Times New Roman"/>
          <w:spacing w:val="-5"/>
          <w:w w:val="122"/>
          <w:kern w:val="0"/>
          <w:sz w:val="28"/>
          <w:szCs w:val="28"/>
          <w:lang w:eastAsia="ru-RU"/>
        </w:rPr>
        <w:t>_.</w:t>
      </w:r>
    </w:p>
    <w:p w:rsidR="005C562C" w:rsidRPr="005C562C" w:rsidRDefault="005C562C" w:rsidP="005C562C">
      <w:pPr>
        <w:shd w:val="clear" w:color="auto" w:fill="FFFFFF"/>
        <w:tabs>
          <w:tab w:val="clear" w:pos="709"/>
        </w:tabs>
        <w:suppressAutoHyphens w:val="0"/>
        <w:autoSpaceDE w:val="0"/>
        <w:autoSpaceDN w:val="0"/>
        <w:adjustRightInd w:val="0"/>
        <w:spacing w:before="46" w:after="0" w:line="240" w:lineRule="auto"/>
        <w:ind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16"/>
          <w:szCs w:val="16"/>
          <w:lang w:val="uk-UA" w:eastAsia="ru-RU"/>
        </w:rPr>
        <w:t xml:space="preserve">Х"і\іЧі„АЗ-&gt;ііл   </w:t>
      </w:r>
      <w:r w:rsidRPr="005C562C">
        <w:rPr>
          <w:rFonts w:ascii="Times New Roman" w:eastAsia="Times New Roman" w:hAnsi="Times New Roman" w:cs="Times New Roman"/>
          <w:kern w:val="0"/>
          <w:sz w:val="16"/>
          <w:szCs w:val="16"/>
          <w:lang w:eastAsia="ru-RU"/>
        </w:rPr>
        <w:t>-^  '</w:t>
      </w:r>
      <w:r w:rsidRPr="005C562C">
        <w:rPr>
          <w:rFonts w:ascii="Times New Roman" w:eastAsia="Times New Roman" w:hAnsi="Times New Roman" w:cs="Times New Roman"/>
          <w:kern w:val="0"/>
          <w:sz w:val="16"/>
          <w:szCs w:val="16"/>
          <w:lang w:val="en-US" w:eastAsia="ru-RU"/>
        </w:rPr>
        <w:t>V</w:t>
      </w:r>
      <w:r w:rsidRPr="005C562C">
        <w:rPr>
          <w:rFonts w:ascii="Times New Roman" w:eastAsia="Times New Roman" w:hAnsi="Times New Roman" w:cs="Times New Roman"/>
          <w:kern w:val="0"/>
          <w:sz w:val="16"/>
          <w:szCs w:val="16"/>
          <w:lang w:eastAsia="ru-RU"/>
        </w:rPr>
        <w:t xml:space="preserve"> Л </w:t>
      </w:r>
      <w:r w:rsidRPr="005C562C">
        <w:rPr>
          <w:rFonts w:ascii="Times New Roman" w:eastAsia="Times New Roman" w:hAnsi="Times New Roman" w:cs="Times New Roman"/>
          <w:kern w:val="0"/>
          <w:sz w:val="16"/>
          <w:szCs w:val="16"/>
          <w:lang w:val="en-US" w:eastAsia="ru-RU"/>
        </w:rPr>
        <w:t>t</w:t>
      </w:r>
      <w:r w:rsidRPr="005C562C">
        <w:rPr>
          <w:rFonts w:ascii="Times New Roman" w:eastAsia="Times New Roman" w:hAnsi="Times New Roman" w:cs="Times New Roman"/>
          <w:kern w:val="0"/>
          <w:sz w:val="16"/>
          <w:szCs w:val="16"/>
          <w:vertAlign w:val="superscript"/>
          <w:lang w:eastAsia="ru-RU"/>
        </w:rPr>
        <w:t>%</w:t>
      </w:r>
      <w:r w:rsidRPr="005C562C">
        <w:rPr>
          <w:rFonts w:ascii="Times New Roman" w:eastAsia="Times New Roman" w:hAnsi="Times New Roman" w:cs="Times New Roman"/>
          <w:kern w:val="0"/>
          <w:sz w:val="16"/>
          <w:szCs w:val="16"/>
          <w:lang w:eastAsia="ru-RU"/>
        </w:rPr>
        <w:t xml:space="preserve"> _ </w:t>
      </w:r>
      <w:r w:rsidRPr="005C562C">
        <w:rPr>
          <w:rFonts w:ascii="Times New Roman" w:eastAsia="Times New Roman" w:hAnsi="Times New Roman" w:cs="Times New Roman"/>
          <w:kern w:val="0"/>
          <w:sz w:val="16"/>
          <w:szCs w:val="16"/>
          <w:lang w:val="en-US" w:eastAsia="ru-RU"/>
        </w:rPr>
        <w:t>I</w:t>
      </w:r>
      <w:r w:rsidRPr="005C562C">
        <w:rPr>
          <w:rFonts w:ascii="Times New Roman" w:eastAsia="Times New Roman" w:hAnsi="Times New Roman" w:cs="Times New Roman"/>
          <w:kern w:val="0"/>
          <w:sz w:val="16"/>
          <w:szCs w:val="16"/>
          <w:lang w:eastAsia="ru-RU"/>
        </w:rPr>
        <w:t>? '; '   _.</w:t>
      </w:r>
    </w:p>
    <w:p w:rsidR="005C562C" w:rsidRPr="005C562C" w:rsidRDefault="005C562C" w:rsidP="005C562C">
      <w:pPr>
        <w:shd w:val="clear" w:color="auto" w:fill="FFFFFF"/>
        <w:tabs>
          <w:tab w:val="clear" w:pos="709"/>
        </w:tabs>
        <w:suppressAutoHyphens w:val="0"/>
        <w:autoSpaceDE w:val="0"/>
        <w:autoSpaceDN w:val="0"/>
        <w:adjustRightInd w:val="0"/>
        <w:spacing w:before="46" w:after="0" w:line="240" w:lineRule="auto"/>
        <w:ind w:firstLine="0"/>
        <w:jc w:val="left"/>
        <w:rPr>
          <w:rFonts w:ascii="Times New Roman" w:eastAsia="Times New Roman" w:hAnsi="Times New Roman" w:cs="Times New Roman"/>
          <w:kern w:val="0"/>
          <w:sz w:val="20"/>
          <w:szCs w:val="20"/>
          <w:lang w:eastAsia="ru-RU"/>
        </w:rPr>
        <w:sectPr w:rsidR="005C562C" w:rsidRPr="005C562C">
          <w:type w:val="continuous"/>
          <w:pgSz w:w="11909" w:h="16834"/>
          <w:pgMar w:top="746" w:right="1716" w:bottom="360" w:left="5694" w:header="720" w:footer="720" w:gutter="0"/>
          <w:cols w:num="3" w:space="720" w:equalWidth="0">
            <w:col w:w="722" w:space="0"/>
            <w:col w:w="722" w:space="0"/>
            <w:col w:w="3684"/>
          </w:cols>
          <w:noEndnote/>
        </w:sectPr>
      </w:pPr>
    </w:p>
    <w:p w:rsidR="005C562C" w:rsidRPr="005C562C" w:rsidRDefault="005C562C" w:rsidP="005C562C">
      <w:pPr>
        <w:tabs>
          <w:tab w:val="clear" w:pos="709"/>
        </w:tabs>
        <w:suppressAutoHyphens w:val="0"/>
        <w:autoSpaceDE w:val="0"/>
        <w:autoSpaceDN w:val="0"/>
        <w:adjustRightInd w:val="0"/>
        <w:spacing w:before="41" w:after="0" w:line="1" w:lineRule="exact"/>
        <w:ind w:firstLine="0"/>
        <w:jc w:val="left"/>
        <w:rPr>
          <w:rFonts w:ascii="Courier New" w:eastAsia="Times New Roman" w:hAnsi="Courier New"/>
          <w:kern w:val="0"/>
          <w:sz w:val="2"/>
          <w:szCs w:val="2"/>
          <w:lang w:eastAsia="ru-RU"/>
        </w:rPr>
      </w:pPr>
    </w:p>
    <w:p w:rsidR="005C562C" w:rsidRPr="005C562C" w:rsidRDefault="005C562C" w:rsidP="005C562C">
      <w:pPr>
        <w:shd w:val="clear" w:color="auto" w:fill="FFFFFF"/>
        <w:tabs>
          <w:tab w:val="clear" w:pos="709"/>
        </w:tabs>
        <w:suppressAutoHyphens w:val="0"/>
        <w:autoSpaceDE w:val="0"/>
        <w:autoSpaceDN w:val="0"/>
        <w:adjustRightInd w:val="0"/>
        <w:spacing w:before="46" w:after="0" w:line="240" w:lineRule="auto"/>
        <w:ind w:firstLine="0"/>
        <w:jc w:val="left"/>
        <w:rPr>
          <w:rFonts w:ascii="Times New Roman" w:eastAsia="Times New Roman" w:hAnsi="Times New Roman" w:cs="Times New Roman"/>
          <w:kern w:val="0"/>
          <w:sz w:val="20"/>
          <w:szCs w:val="20"/>
          <w:lang w:eastAsia="ru-RU"/>
        </w:rPr>
        <w:sectPr w:rsidR="005C562C" w:rsidRPr="005C562C">
          <w:type w:val="continuous"/>
          <w:pgSz w:w="11909" w:h="16834"/>
          <w:pgMar w:top="746" w:right="765" w:bottom="360" w:left="2302" w:header="720" w:footer="720" w:gutter="0"/>
          <w:cols w:space="60"/>
          <w:noEndnote/>
        </w:sectPr>
      </w:pPr>
    </w:p>
    <w:p w:rsidR="005C562C" w:rsidRPr="005C562C" w:rsidRDefault="005C562C" w:rsidP="005C562C">
      <w:pPr>
        <w:framePr w:h="530" w:hSpace="10080" w:wrap="notBeside" w:vAnchor="text" w:hAnchor="margin" w:x="4892" w:y="1"/>
        <w:tabs>
          <w:tab w:val="clear" w:pos="709"/>
        </w:tabs>
        <w:suppressAutoHyphens w:val="0"/>
        <w:autoSpaceDE w:val="0"/>
        <w:autoSpaceDN w:val="0"/>
        <w:adjustRightInd w:val="0"/>
        <w:spacing w:after="0" w:line="240" w:lineRule="auto"/>
        <w:ind w:firstLine="0"/>
        <w:jc w:val="left"/>
        <w:rPr>
          <w:rFonts w:ascii="Courier New" w:eastAsia="Times New Roman" w:hAnsi="Courier New"/>
          <w:kern w:val="0"/>
          <w:sz w:val="24"/>
          <w:szCs w:val="24"/>
          <w:lang w:eastAsia="ru-RU"/>
        </w:rPr>
      </w:pPr>
      <w:r>
        <w:rPr>
          <w:rFonts w:ascii="Courier New" w:eastAsia="Times New Roman" w:hAnsi="Courier New"/>
          <w:noProof/>
          <w:kern w:val="0"/>
          <w:sz w:val="24"/>
          <w:szCs w:val="24"/>
          <w:lang w:eastAsia="ru-RU"/>
        </w:rPr>
        <w:drawing>
          <wp:inline distT="0" distB="0" distL="0" distR="0">
            <wp:extent cx="1019175" cy="333375"/>
            <wp:effectExtent l="19050" t="0" r="9525"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 cstate="print"/>
                    <a:srcRect/>
                    <a:stretch>
                      <a:fillRect/>
                    </a:stretch>
                  </pic:blipFill>
                  <pic:spPr bwMode="auto">
                    <a:xfrm>
                      <a:off x="0" y="0"/>
                      <a:ext cx="1019175" cy="333375"/>
                    </a:xfrm>
                    <a:prstGeom prst="rect">
                      <a:avLst/>
                    </a:prstGeom>
                    <a:noFill/>
                    <a:ln w="9525">
                      <a:noFill/>
                      <a:miter lim="800000"/>
                      <a:headEnd/>
                      <a:tailEnd/>
                    </a:ln>
                  </pic:spPr>
                </pic:pic>
              </a:graphicData>
            </a:graphic>
          </wp:inline>
        </w:drawing>
      </w:r>
    </w:p>
    <w:p w:rsidR="005C562C" w:rsidRPr="005C562C" w:rsidRDefault="005C562C" w:rsidP="005C562C">
      <w:pPr>
        <w:framePr w:h="362" w:hRule="exact" w:hSpace="10080" w:wrap="notBeside" w:vAnchor="text" w:hAnchor="margin" w:x="3882" w:y="143"/>
        <w:shd w:val="clear" w:color="auto" w:fill="FFFFFF"/>
        <w:tabs>
          <w:tab w:val="clear" w:pos="709"/>
        </w:tabs>
        <w:suppressAutoHyphens w:val="0"/>
        <w:autoSpaceDE w:val="0"/>
        <w:autoSpaceDN w:val="0"/>
        <w:adjustRightInd w:val="0"/>
        <w:spacing w:after="0" w:line="357" w:lineRule="exact"/>
        <w:ind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b/>
          <w:bCs/>
          <w:spacing w:val="-15"/>
          <w:kern w:val="0"/>
          <w:position w:val="-8"/>
          <w:sz w:val="54"/>
          <w:szCs w:val="54"/>
          <w:lang w:val="en-US" w:eastAsia="ru-RU"/>
        </w:rPr>
        <w:t>L</w:t>
      </w:r>
      <w:r w:rsidRPr="005C562C">
        <w:rPr>
          <w:rFonts w:ascii="Times New Roman" w:eastAsia="Times New Roman" w:hAnsi="Times New Roman" w:cs="Times New Roman"/>
          <w:b/>
          <w:bCs/>
          <w:spacing w:val="-15"/>
          <w:kern w:val="0"/>
          <w:position w:val="-8"/>
          <w:sz w:val="54"/>
          <w:szCs w:val="54"/>
          <w:lang w:eastAsia="ru-RU"/>
        </w:rPr>
        <w:t>,—</w:t>
      </w:r>
    </w:p>
    <w:p w:rsidR="005C562C" w:rsidRPr="005C562C" w:rsidRDefault="005C562C" w:rsidP="005C562C">
      <w:pPr>
        <w:tabs>
          <w:tab w:val="clear" w:pos="709"/>
        </w:tabs>
        <w:suppressAutoHyphens w:val="0"/>
        <w:autoSpaceDE w:val="0"/>
        <w:autoSpaceDN w:val="0"/>
        <w:adjustRightInd w:val="0"/>
        <w:spacing w:after="0" w:line="1" w:lineRule="exact"/>
        <w:ind w:firstLine="0"/>
        <w:jc w:val="left"/>
        <w:rPr>
          <w:rFonts w:ascii="Courier New" w:eastAsia="Times New Roman" w:hAnsi="Courier New"/>
          <w:kern w:val="0"/>
          <w:sz w:val="2"/>
          <w:szCs w:val="2"/>
          <w:lang w:eastAsia="ru-RU"/>
        </w:rPr>
      </w:pPr>
    </w:p>
    <w:p w:rsidR="005C562C" w:rsidRPr="005C562C" w:rsidRDefault="005C562C" w:rsidP="005C562C">
      <w:pPr>
        <w:framePr w:h="362" w:hRule="exact" w:hSpace="10080" w:wrap="notBeside" w:vAnchor="text" w:hAnchor="margin" w:x="3882" w:y="143"/>
        <w:shd w:val="clear" w:color="auto" w:fill="FFFFFF"/>
        <w:tabs>
          <w:tab w:val="clear" w:pos="709"/>
        </w:tabs>
        <w:suppressAutoHyphens w:val="0"/>
        <w:autoSpaceDE w:val="0"/>
        <w:autoSpaceDN w:val="0"/>
        <w:adjustRightInd w:val="0"/>
        <w:spacing w:after="0" w:line="357" w:lineRule="exact"/>
        <w:ind w:firstLine="0"/>
        <w:jc w:val="left"/>
        <w:rPr>
          <w:rFonts w:ascii="Times New Roman" w:eastAsia="Times New Roman" w:hAnsi="Times New Roman" w:cs="Times New Roman"/>
          <w:kern w:val="0"/>
          <w:sz w:val="20"/>
          <w:szCs w:val="20"/>
          <w:lang w:eastAsia="ru-RU"/>
        </w:rPr>
        <w:sectPr w:rsidR="005C562C" w:rsidRPr="005C562C">
          <w:type w:val="continuous"/>
          <w:pgSz w:w="11909" w:h="16834"/>
          <w:pgMar w:top="746" w:right="765" w:bottom="360" w:left="2302" w:header="720" w:footer="720" w:gutter="0"/>
          <w:cols w:space="720"/>
          <w:noEndnote/>
        </w:sectPr>
      </w:pPr>
    </w:p>
    <w:p w:rsidR="005C562C" w:rsidRPr="005C562C" w:rsidRDefault="005C562C" w:rsidP="005C562C">
      <w:pPr>
        <w:shd w:val="clear" w:color="auto" w:fill="FFFFFF"/>
        <w:tabs>
          <w:tab w:val="clear" w:pos="709"/>
        </w:tabs>
        <w:suppressAutoHyphens w:val="0"/>
        <w:autoSpaceDE w:val="0"/>
        <w:autoSpaceDN w:val="0"/>
        <w:adjustRightInd w:val="0"/>
        <w:spacing w:after="0" w:line="240" w:lineRule="auto"/>
        <w:ind w:left="3648"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8"/>
          <w:szCs w:val="28"/>
          <w:lang w:eastAsia="ru-RU"/>
        </w:rPr>
        <w:t>СОДЕРЖАНИЕ</w:t>
      </w:r>
    </w:p>
    <w:p w:rsidR="005C562C" w:rsidRPr="005C562C" w:rsidRDefault="005C562C" w:rsidP="005C562C">
      <w:pPr>
        <w:shd w:val="clear" w:color="auto" w:fill="FFFFFF"/>
        <w:tabs>
          <w:tab w:val="clear" w:pos="709"/>
          <w:tab w:val="left" w:leader="dot" w:pos="5705"/>
        </w:tabs>
        <w:suppressAutoHyphens w:val="0"/>
        <w:autoSpaceDE w:val="0"/>
        <w:autoSpaceDN w:val="0"/>
        <w:adjustRightInd w:val="0"/>
        <w:spacing w:before="599" w:after="0" w:line="240" w:lineRule="auto"/>
        <w:ind w:left="649"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8"/>
          <w:kern w:val="0"/>
          <w:sz w:val="28"/>
          <w:szCs w:val="28"/>
          <w:lang w:eastAsia="ru-RU"/>
        </w:rPr>
        <w:t xml:space="preserve">ВВЕДЕНИЕ </w:t>
      </w:r>
      <w:r w:rsidRPr="005C562C">
        <w:rPr>
          <w:rFonts w:ascii="Times New Roman" w:eastAsia="Times New Roman" w:hAnsi="Times New Roman" w:cs="Times New Roman"/>
          <w:kern w:val="0"/>
          <w:sz w:val="28"/>
          <w:szCs w:val="28"/>
          <w:lang w:eastAsia="ru-RU"/>
        </w:rPr>
        <w:tab/>
      </w:r>
    </w:p>
    <w:p w:rsidR="005C562C" w:rsidRPr="005C562C" w:rsidRDefault="005C562C" w:rsidP="005C562C">
      <w:pPr>
        <w:shd w:val="clear" w:color="auto" w:fill="FFFFFF"/>
        <w:tabs>
          <w:tab w:val="clear" w:pos="709"/>
          <w:tab w:val="left" w:leader="dot" w:pos="8923"/>
        </w:tabs>
        <w:suppressAutoHyphens w:val="0"/>
        <w:autoSpaceDE w:val="0"/>
        <w:autoSpaceDN w:val="0"/>
        <w:adjustRightInd w:val="0"/>
        <w:spacing w:before="494" w:after="0" w:line="453" w:lineRule="exact"/>
        <w:ind w:firstLine="667"/>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8"/>
          <w:szCs w:val="28"/>
          <w:lang w:eastAsia="ru-RU"/>
        </w:rPr>
        <w:t>ГЛАВА 1. ГЕОГРАФИЧЕСКИЕ ТЕРМИНЫ, УЧАСТВУЮЩИЕ В</w:t>
      </w:r>
      <w:r w:rsidRPr="005C562C">
        <w:rPr>
          <w:rFonts w:ascii="Times New Roman" w:eastAsia="Times New Roman" w:hAnsi="Times New Roman" w:cs="Times New Roman"/>
          <w:kern w:val="0"/>
          <w:sz w:val="28"/>
          <w:szCs w:val="28"/>
          <w:lang w:eastAsia="ru-RU"/>
        </w:rPr>
        <w:br/>
      </w:r>
      <w:r w:rsidRPr="005C562C">
        <w:rPr>
          <w:rFonts w:ascii="Times New Roman" w:eastAsia="Times New Roman" w:hAnsi="Times New Roman" w:cs="Times New Roman"/>
          <w:spacing w:val="-8"/>
          <w:kern w:val="0"/>
          <w:sz w:val="28"/>
          <w:szCs w:val="28"/>
          <w:lang w:eastAsia="ru-RU"/>
        </w:rPr>
        <w:t>ОБРАЗОВАНИИ АБАЗИНСКИХ ТОПОНИМОВ</w:t>
      </w:r>
      <w:r w:rsidRPr="005C562C">
        <w:rPr>
          <w:rFonts w:ascii="Times New Roman" w:eastAsia="Times New Roman" w:hAnsi="Times New Roman" w:cs="Times New Roman"/>
          <w:kern w:val="0"/>
          <w:sz w:val="28"/>
          <w:szCs w:val="28"/>
          <w:lang w:eastAsia="ru-RU"/>
        </w:rPr>
        <w:tab/>
      </w:r>
      <w:r w:rsidRPr="005C562C">
        <w:rPr>
          <w:rFonts w:ascii="Times New Roman" w:eastAsia="Times New Roman" w:hAnsi="Times New Roman" w:cs="Times New Roman"/>
          <w:spacing w:val="-26"/>
          <w:kern w:val="0"/>
          <w:sz w:val="28"/>
          <w:szCs w:val="28"/>
          <w:lang w:eastAsia="ru-RU"/>
        </w:rPr>
        <w:t>41</w:t>
      </w:r>
    </w:p>
    <w:p w:rsidR="005C562C" w:rsidRPr="005C562C" w:rsidRDefault="005C562C" w:rsidP="005C562C">
      <w:pPr>
        <w:shd w:val="clear" w:color="auto" w:fill="FFFFFF"/>
        <w:tabs>
          <w:tab w:val="clear" w:pos="709"/>
          <w:tab w:val="left" w:pos="960"/>
        </w:tabs>
        <w:suppressAutoHyphens w:val="0"/>
        <w:autoSpaceDE w:val="0"/>
        <w:autoSpaceDN w:val="0"/>
        <w:adjustRightInd w:val="0"/>
        <w:spacing w:after="0" w:line="494" w:lineRule="exact"/>
        <w:ind w:left="681"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14"/>
          <w:kern w:val="0"/>
          <w:sz w:val="28"/>
          <w:szCs w:val="28"/>
          <w:lang w:eastAsia="ru-RU"/>
        </w:rPr>
        <w:t>а)</w:t>
      </w:r>
      <w:r w:rsidRPr="005C562C">
        <w:rPr>
          <w:rFonts w:ascii="Times New Roman" w:eastAsia="Times New Roman" w:hAnsi="Times New Roman" w:cs="Times New Roman"/>
          <w:kern w:val="0"/>
          <w:sz w:val="28"/>
          <w:szCs w:val="28"/>
          <w:lang w:eastAsia="ru-RU"/>
        </w:rPr>
        <w:tab/>
      </w:r>
      <w:r w:rsidRPr="005C562C">
        <w:rPr>
          <w:rFonts w:ascii="Times New Roman" w:eastAsia="Times New Roman" w:hAnsi="Times New Roman" w:cs="Times New Roman"/>
          <w:spacing w:val="-3"/>
          <w:kern w:val="0"/>
          <w:sz w:val="28"/>
          <w:szCs w:val="28"/>
          <w:lang w:eastAsia="ru-RU"/>
        </w:rPr>
        <w:t>собственно абазинские географические термины</w:t>
      </w:r>
    </w:p>
    <w:p w:rsidR="005C562C" w:rsidRPr="005C562C" w:rsidRDefault="005C562C" w:rsidP="005C562C">
      <w:pPr>
        <w:shd w:val="clear" w:color="auto" w:fill="FFFFFF"/>
        <w:tabs>
          <w:tab w:val="clear" w:pos="709"/>
          <w:tab w:val="left" w:pos="960"/>
        </w:tabs>
        <w:suppressAutoHyphens w:val="0"/>
        <w:autoSpaceDE w:val="0"/>
        <w:autoSpaceDN w:val="0"/>
        <w:adjustRightInd w:val="0"/>
        <w:spacing w:after="0" w:line="494" w:lineRule="exact"/>
        <w:ind w:left="681"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10"/>
          <w:kern w:val="0"/>
          <w:sz w:val="28"/>
          <w:szCs w:val="28"/>
          <w:lang w:eastAsia="ru-RU"/>
        </w:rPr>
        <w:t>б)</w:t>
      </w:r>
      <w:r w:rsidRPr="005C562C">
        <w:rPr>
          <w:rFonts w:ascii="Times New Roman" w:eastAsia="Times New Roman" w:hAnsi="Times New Roman" w:cs="Times New Roman"/>
          <w:kern w:val="0"/>
          <w:sz w:val="28"/>
          <w:szCs w:val="28"/>
          <w:lang w:eastAsia="ru-RU"/>
        </w:rPr>
        <w:tab/>
      </w:r>
      <w:r w:rsidRPr="005C562C">
        <w:rPr>
          <w:rFonts w:ascii="Times New Roman" w:eastAsia="Times New Roman" w:hAnsi="Times New Roman" w:cs="Times New Roman"/>
          <w:spacing w:val="-3"/>
          <w:kern w:val="0"/>
          <w:sz w:val="28"/>
          <w:szCs w:val="28"/>
          <w:lang w:eastAsia="ru-RU"/>
        </w:rPr>
        <w:t>географические термины иноязычного происхождения</w:t>
      </w:r>
    </w:p>
    <w:p w:rsidR="005C562C" w:rsidRPr="005C562C" w:rsidRDefault="005C562C" w:rsidP="005C562C">
      <w:pPr>
        <w:shd w:val="clear" w:color="auto" w:fill="FFFFFF"/>
        <w:tabs>
          <w:tab w:val="clear" w:pos="709"/>
          <w:tab w:val="left" w:pos="960"/>
        </w:tabs>
        <w:suppressAutoHyphens w:val="0"/>
        <w:autoSpaceDE w:val="0"/>
        <w:autoSpaceDN w:val="0"/>
        <w:adjustRightInd w:val="0"/>
        <w:spacing w:after="0" w:line="494" w:lineRule="exact"/>
        <w:ind w:left="681"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12"/>
          <w:kern w:val="0"/>
          <w:sz w:val="28"/>
          <w:szCs w:val="28"/>
          <w:lang w:eastAsia="ru-RU"/>
        </w:rPr>
        <w:t>в)</w:t>
      </w:r>
      <w:r w:rsidRPr="005C562C">
        <w:rPr>
          <w:rFonts w:ascii="Times New Roman" w:eastAsia="Times New Roman" w:hAnsi="Times New Roman" w:cs="Times New Roman"/>
          <w:kern w:val="0"/>
          <w:sz w:val="28"/>
          <w:szCs w:val="28"/>
          <w:lang w:eastAsia="ru-RU"/>
        </w:rPr>
        <w:tab/>
      </w:r>
      <w:r w:rsidRPr="005C562C">
        <w:rPr>
          <w:rFonts w:ascii="Times New Roman" w:eastAsia="Times New Roman" w:hAnsi="Times New Roman" w:cs="Times New Roman"/>
          <w:spacing w:val="-4"/>
          <w:kern w:val="0"/>
          <w:sz w:val="28"/>
          <w:szCs w:val="28"/>
          <w:lang w:eastAsia="ru-RU"/>
        </w:rPr>
        <w:t>антропонимы в топонимии</w:t>
      </w:r>
    </w:p>
    <w:p w:rsidR="005C562C" w:rsidRPr="005C562C" w:rsidRDefault="005C562C" w:rsidP="005C562C">
      <w:pPr>
        <w:shd w:val="clear" w:color="auto" w:fill="FFFFFF"/>
        <w:tabs>
          <w:tab w:val="clear" w:pos="709"/>
        </w:tabs>
        <w:suppressAutoHyphens w:val="0"/>
        <w:autoSpaceDE w:val="0"/>
        <w:autoSpaceDN w:val="0"/>
        <w:adjustRightInd w:val="0"/>
        <w:spacing w:before="439" w:after="0" w:line="485" w:lineRule="exact"/>
        <w:ind w:left="704"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3"/>
          <w:kern w:val="0"/>
          <w:sz w:val="28"/>
          <w:szCs w:val="28"/>
          <w:lang w:eastAsia="ru-RU"/>
        </w:rPr>
        <w:t>ГЛАВА 2. СТРУКТУРНЫЕ ТИПЫ АБАЗИНСКИХ ТОПОНИМОВ .... 57</w:t>
      </w:r>
    </w:p>
    <w:p w:rsidR="005C562C" w:rsidRPr="005C562C" w:rsidRDefault="005C562C" w:rsidP="005C562C">
      <w:pPr>
        <w:shd w:val="clear" w:color="auto" w:fill="FFFFFF"/>
        <w:tabs>
          <w:tab w:val="clear" w:pos="709"/>
          <w:tab w:val="left" w:pos="987"/>
        </w:tabs>
        <w:suppressAutoHyphens w:val="0"/>
        <w:autoSpaceDE w:val="0"/>
        <w:autoSpaceDN w:val="0"/>
        <w:adjustRightInd w:val="0"/>
        <w:spacing w:after="0" w:line="485" w:lineRule="exact"/>
        <w:ind w:left="713"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16"/>
          <w:kern w:val="0"/>
          <w:sz w:val="28"/>
          <w:szCs w:val="28"/>
          <w:lang w:eastAsia="ru-RU"/>
        </w:rPr>
        <w:t>а)</w:t>
      </w:r>
      <w:r w:rsidRPr="005C562C">
        <w:rPr>
          <w:rFonts w:ascii="Times New Roman" w:eastAsia="Times New Roman" w:hAnsi="Times New Roman" w:cs="Times New Roman"/>
          <w:kern w:val="0"/>
          <w:sz w:val="28"/>
          <w:szCs w:val="28"/>
          <w:lang w:eastAsia="ru-RU"/>
        </w:rPr>
        <w:tab/>
      </w:r>
      <w:r w:rsidRPr="005C562C">
        <w:rPr>
          <w:rFonts w:ascii="Times New Roman" w:eastAsia="Times New Roman" w:hAnsi="Times New Roman" w:cs="Times New Roman"/>
          <w:spacing w:val="-4"/>
          <w:kern w:val="0"/>
          <w:sz w:val="28"/>
          <w:szCs w:val="28"/>
          <w:lang w:eastAsia="ru-RU"/>
        </w:rPr>
        <w:t>простые топонимы</w:t>
      </w:r>
    </w:p>
    <w:p w:rsidR="005C562C" w:rsidRPr="005C562C" w:rsidRDefault="005C562C" w:rsidP="005C562C">
      <w:pPr>
        <w:shd w:val="clear" w:color="auto" w:fill="FFFFFF"/>
        <w:tabs>
          <w:tab w:val="clear" w:pos="709"/>
          <w:tab w:val="left" w:pos="987"/>
        </w:tabs>
        <w:suppressAutoHyphens w:val="0"/>
        <w:autoSpaceDE w:val="0"/>
        <w:autoSpaceDN w:val="0"/>
        <w:adjustRightInd w:val="0"/>
        <w:spacing w:before="5" w:after="0" w:line="485" w:lineRule="exact"/>
        <w:ind w:left="713"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10"/>
          <w:kern w:val="0"/>
          <w:sz w:val="28"/>
          <w:szCs w:val="28"/>
          <w:lang w:eastAsia="ru-RU"/>
        </w:rPr>
        <w:t>б)</w:t>
      </w:r>
      <w:r w:rsidRPr="005C562C">
        <w:rPr>
          <w:rFonts w:ascii="Times New Roman" w:eastAsia="Times New Roman" w:hAnsi="Times New Roman" w:cs="Times New Roman"/>
          <w:kern w:val="0"/>
          <w:sz w:val="28"/>
          <w:szCs w:val="28"/>
          <w:lang w:eastAsia="ru-RU"/>
        </w:rPr>
        <w:tab/>
      </w:r>
      <w:r w:rsidRPr="005C562C">
        <w:rPr>
          <w:rFonts w:ascii="Times New Roman" w:eastAsia="Times New Roman" w:hAnsi="Times New Roman" w:cs="Times New Roman"/>
          <w:spacing w:val="-4"/>
          <w:kern w:val="0"/>
          <w:sz w:val="28"/>
          <w:szCs w:val="28"/>
          <w:lang w:eastAsia="ru-RU"/>
        </w:rPr>
        <w:t>сложные топонимы</w:t>
      </w:r>
    </w:p>
    <w:p w:rsidR="005C562C" w:rsidRPr="005C562C" w:rsidRDefault="005C562C" w:rsidP="005C562C">
      <w:pPr>
        <w:shd w:val="clear" w:color="auto" w:fill="FFFFFF"/>
        <w:tabs>
          <w:tab w:val="clear" w:pos="709"/>
          <w:tab w:val="left" w:pos="987"/>
        </w:tabs>
        <w:suppressAutoHyphens w:val="0"/>
        <w:autoSpaceDE w:val="0"/>
        <w:autoSpaceDN w:val="0"/>
        <w:adjustRightInd w:val="0"/>
        <w:spacing w:before="137" w:after="0" w:line="240" w:lineRule="auto"/>
        <w:ind w:left="713"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14"/>
          <w:kern w:val="0"/>
          <w:sz w:val="28"/>
          <w:szCs w:val="28"/>
          <w:lang w:eastAsia="ru-RU"/>
        </w:rPr>
        <w:t>в)</w:t>
      </w:r>
      <w:r w:rsidRPr="005C562C">
        <w:rPr>
          <w:rFonts w:ascii="Times New Roman" w:eastAsia="Times New Roman" w:hAnsi="Times New Roman" w:cs="Times New Roman"/>
          <w:kern w:val="0"/>
          <w:sz w:val="28"/>
          <w:szCs w:val="28"/>
          <w:lang w:eastAsia="ru-RU"/>
        </w:rPr>
        <w:tab/>
      </w:r>
      <w:r w:rsidRPr="005C562C">
        <w:rPr>
          <w:rFonts w:ascii="Times New Roman" w:eastAsia="Times New Roman" w:hAnsi="Times New Roman" w:cs="Times New Roman"/>
          <w:spacing w:val="-4"/>
          <w:kern w:val="0"/>
          <w:sz w:val="28"/>
          <w:szCs w:val="28"/>
          <w:lang w:eastAsia="ru-RU"/>
        </w:rPr>
        <w:t>составные топонимы</w:t>
      </w:r>
    </w:p>
    <w:p w:rsidR="005C562C" w:rsidRPr="005C562C" w:rsidRDefault="005C562C" w:rsidP="005C562C">
      <w:pPr>
        <w:shd w:val="clear" w:color="auto" w:fill="FFFFFF"/>
        <w:tabs>
          <w:tab w:val="clear" w:pos="709"/>
          <w:tab w:val="left" w:leader="dot" w:pos="8992"/>
        </w:tabs>
        <w:suppressAutoHyphens w:val="0"/>
        <w:autoSpaceDE w:val="0"/>
        <w:autoSpaceDN w:val="0"/>
        <w:adjustRightInd w:val="0"/>
        <w:spacing w:before="503" w:after="0" w:line="466" w:lineRule="exact"/>
        <w:ind w:left="55" w:firstLine="677"/>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4"/>
          <w:kern w:val="0"/>
          <w:sz w:val="28"/>
          <w:szCs w:val="28"/>
          <w:lang w:eastAsia="ru-RU"/>
        </w:rPr>
        <w:t>ГЛАВА   3.   ЛЕКСИКО-СЙМАНТИЧЕСКИЙ   АНАЛИЗ   АБАЗИН</w:t>
      </w:r>
      <w:r w:rsidRPr="005C562C">
        <w:rPr>
          <w:rFonts w:ascii="Times New Roman" w:eastAsia="Times New Roman" w:hAnsi="Times New Roman" w:cs="Times New Roman"/>
          <w:spacing w:val="-4"/>
          <w:kern w:val="0"/>
          <w:sz w:val="28"/>
          <w:szCs w:val="28"/>
          <w:lang w:eastAsia="ru-RU"/>
        </w:rPr>
        <w:softHyphen/>
      </w:r>
      <w:r w:rsidRPr="005C562C">
        <w:rPr>
          <w:rFonts w:ascii="Times New Roman" w:eastAsia="Times New Roman" w:hAnsi="Times New Roman" w:cs="Times New Roman"/>
          <w:spacing w:val="-4"/>
          <w:kern w:val="0"/>
          <w:sz w:val="28"/>
          <w:szCs w:val="28"/>
          <w:lang w:eastAsia="ru-RU"/>
        </w:rPr>
        <w:br/>
      </w:r>
      <w:r w:rsidRPr="005C562C">
        <w:rPr>
          <w:rFonts w:ascii="Times New Roman" w:eastAsia="Times New Roman" w:hAnsi="Times New Roman" w:cs="Times New Roman"/>
          <w:spacing w:val="-7"/>
          <w:kern w:val="0"/>
          <w:sz w:val="28"/>
          <w:szCs w:val="28"/>
          <w:lang w:eastAsia="ru-RU"/>
        </w:rPr>
        <w:t>СКИХ ТОПОНИМОВ</w:t>
      </w:r>
      <w:r w:rsidRPr="005C562C">
        <w:rPr>
          <w:rFonts w:ascii="Times New Roman" w:eastAsia="Times New Roman" w:hAnsi="Times New Roman" w:cs="Times New Roman"/>
          <w:kern w:val="0"/>
          <w:sz w:val="28"/>
          <w:szCs w:val="28"/>
          <w:lang w:eastAsia="ru-RU"/>
        </w:rPr>
        <w:tab/>
      </w:r>
      <w:r w:rsidRPr="005C562C">
        <w:rPr>
          <w:rFonts w:ascii="Times New Roman" w:eastAsia="Times New Roman" w:hAnsi="Times New Roman" w:cs="Times New Roman"/>
          <w:spacing w:val="-17"/>
          <w:kern w:val="0"/>
          <w:sz w:val="28"/>
          <w:szCs w:val="28"/>
          <w:lang w:eastAsia="ru-RU"/>
        </w:rPr>
        <w:t>76</w:t>
      </w:r>
    </w:p>
    <w:p w:rsidR="005C562C" w:rsidRPr="005C562C" w:rsidRDefault="005C562C" w:rsidP="005C562C">
      <w:pPr>
        <w:shd w:val="clear" w:color="auto" w:fill="FFFFFF"/>
        <w:tabs>
          <w:tab w:val="clear" w:pos="709"/>
          <w:tab w:val="left" w:pos="1029"/>
        </w:tabs>
        <w:suppressAutoHyphens w:val="0"/>
        <w:autoSpaceDE w:val="0"/>
        <w:autoSpaceDN w:val="0"/>
        <w:adjustRightInd w:val="0"/>
        <w:spacing w:before="5" w:after="0" w:line="466" w:lineRule="exact"/>
        <w:ind w:left="750"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14"/>
          <w:kern w:val="0"/>
          <w:sz w:val="28"/>
          <w:szCs w:val="28"/>
          <w:lang w:eastAsia="ru-RU"/>
        </w:rPr>
        <w:t>а)</w:t>
      </w:r>
      <w:r w:rsidRPr="005C562C">
        <w:rPr>
          <w:rFonts w:ascii="Times New Roman" w:eastAsia="Times New Roman" w:hAnsi="Times New Roman" w:cs="Times New Roman"/>
          <w:kern w:val="0"/>
          <w:sz w:val="28"/>
          <w:szCs w:val="28"/>
          <w:lang w:eastAsia="ru-RU"/>
        </w:rPr>
        <w:tab/>
      </w:r>
      <w:r w:rsidRPr="005C562C">
        <w:rPr>
          <w:rFonts w:ascii="Times New Roman" w:eastAsia="Times New Roman" w:hAnsi="Times New Roman" w:cs="Times New Roman"/>
          <w:spacing w:val="-4"/>
          <w:kern w:val="0"/>
          <w:sz w:val="28"/>
          <w:szCs w:val="28"/>
          <w:lang w:eastAsia="ru-RU"/>
        </w:rPr>
        <w:t>гидронимы и гидронимические термины</w:t>
      </w:r>
    </w:p>
    <w:p w:rsidR="005C562C" w:rsidRPr="005C562C" w:rsidRDefault="005C562C" w:rsidP="005C562C">
      <w:pPr>
        <w:shd w:val="clear" w:color="auto" w:fill="FFFFFF"/>
        <w:tabs>
          <w:tab w:val="clear" w:pos="709"/>
          <w:tab w:val="left" w:pos="1029"/>
        </w:tabs>
        <w:suppressAutoHyphens w:val="0"/>
        <w:autoSpaceDE w:val="0"/>
        <w:autoSpaceDN w:val="0"/>
        <w:adjustRightInd w:val="0"/>
        <w:spacing w:before="146" w:after="0" w:line="240" w:lineRule="auto"/>
        <w:ind w:left="750"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13"/>
          <w:kern w:val="0"/>
          <w:sz w:val="28"/>
          <w:szCs w:val="28"/>
          <w:lang w:eastAsia="ru-RU"/>
        </w:rPr>
        <w:t>б)</w:t>
      </w:r>
      <w:r w:rsidRPr="005C562C">
        <w:rPr>
          <w:rFonts w:ascii="Times New Roman" w:eastAsia="Times New Roman" w:hAnsi="Times New Roman" w:cs="Times New Roman"/>
          <w:kern w:val="0"/>
          <w:sz w:val="28"/>
          <w:szCs w:val="28"/>
          <w:lang w:eastAsia="ru-RU"/>
        </w:rPr>
        <w:tab/>
      </w:r>
      <w:r w:rsidRPr="005C562C">
        <w:rPr>
          <w:rFonts w:ascii="Times New Roman" w:eastAsia="Times New Roman" w:hAnsi="Times New Roman" w:cs="Times New Roman"/>
          <w:spacing w:val="-6"/>
          <w:kern w:val="0"/>
          <w:sz w:val="28"/>
          <w:szCs w:val="28"/>
          <w:lang w:eastAsia="ru-RU"/>
        </w:rPr>
        <w:t>ойконимы</w:t>
      </w:r>
    </w:p>
    <w:p w:rsidR="005C562C" w:rsidRPr="005C562C" w:rsidRDefault="005C562C" w:rsidP="005C562C">
      <w:pPr>
        <w:shd w:val="clear" w:color="auto" w:fill="FFFFFF"/>
        <w:tabs>
          <w:tab w:val="clear" w:pos="709"/>
          <w:tab w:val="left" w:pos="1029"/>
        </w:tabs>
        <w:suppressAutoHyphens w:val="0"/>
        <w:autoSpaceDE w:val="0"/>
        <w:autoSpaceDN w:val="0"/>
        <w:adjustRightInd w:val="0"/>
        <w:spacing w:before="165" w:after="0" w:line="240" w:lineRule="auto"/>
        <w:ind w:left="750"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10"/>
          <w:kern w:val="0"/>
          <w:sz w:val="28"/>
          <w:szCs w:val="28"/>
          <w:lang w:eastAsia="ru-RU"/>
        </w:rPr>
        <w:t>в)</w:t>
      </w:r>
      <w:r w:rsidRPr="005C562C">
        <w:rPr>
          <w:rFonts w:ascii="Times New Roman" w:eastAsia="Times New Roman" w:hAnsi="Times New Roman" w:cs="Times New Roman"/>
          <w:kern w:val="0"/>
          <w:sz w:val="28"/>
          <w:szCs w:val="28"/>
          <w:lang w:eastAsia="ru-RU"/>
        </w:rPr>
        <w:tab/>
      </w:r>
      <w:r w:rsidRPr="005C562C">
        <w:rPr>
          <w:rFonts w:ascii="Times New Roman" w:eastAsia="Times New Roman" w:hAnsi="Times New Roman" w:cs="Times New Roman"/>
          <w:spacing w:val="-6"/>
          <w:kern w:val="0"/>
          <w:sz w:val="28"/>
          <w:szCs w:val="28"/>
          <w:lang w:eastAsia="ru-RU"/>
        </w:rPr>
        <w:t>оронимы</w:t>
      </w:r>
    </w:p>
    <w:p w:rsidR="005C562C" w:rsidRPr="005C562C" w:rsidRDefault="005C562C" w:rsidP="005C562C">
      <w:pPr>
        <w:shd w:val="clear" w:color="auto" w:fill="FFFFFF"/>
        <w:tabs>
          <w:tab w:val="clear" w:pos="709"/>
          <w:tab w:val="left" w:leader="dot" w:pos="9038"/>
        </w:tabs>
        <w:suppressAutoHyphens w:val="0"/>
        <w:autoSpaceDE w:val="0"/>
        <w:autoSpaceDN w:val="0"/>
        <w:adjustRightInd w:val="0"/>
        <w:spacing w:before="494" w:after="0" w:line="466" w:lineRule="exact"/>
        <w:ind w:left="101" w:firstLine="667"/>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1"/>
          <w:kern w:val="0"/>
          <w:sz w:val="28"/>
          <w:szCs w:val="28"/>
          <w:lang w:eastAsia="ru-RU"/>
        </w:rPr>
        <w:t>ГЛАВА  4.   ИСТОРИКО-ЭТИМОЛОГИЧЕСКИИ  АНАЛИЗ   АБА</w:t>
      </w:r>
      <w:r w:rsidRPr="005C562C">
        <w:rPr>
          <w:rFonts w:ascii="Times New Roman" w:eastAsia="Times New Roman" w:hAnsi="Times New Roman" w:cs="Times New Roman"/>
          <w:spacing w:val="-1"/>
          <w:kern w:val="0"/>
          <w:sz w:val="28"/>
          <w:szCs w:val="28"/>
          <w:lang w:eastAsia="ru-RU"/>
        </w:rPr>
        <w:softHyphen/>
      </w:r>
      <w:r w:rsidRPr="005C562C">
        <w:rPr>
          <w:rFonts w:ascii="Times New Roman" w:eastAsia="Times New Roman" w:hAnsi="Times New Roman" w:cs="Times New Roman"/>
          <w:spacing w:val="-1"/>
          <w:kern w:val="0"/>
          <w:sz w:val="28"/>
          <w:szCs w:val="28"/>
          <w:lang w:eastAsia="ru-RU"/>
        </w:rPr>
        <w:br/>
      </w:r>
      <w:r w:rsidRPr="005C562C">
        <w:rPr>
          <w:rFonts w:ascii="Times New Roman" w:eastAsia="Times New Roman" w:hAnsi="Times New Roman" w:cs="Times New Roman"/>
          <w:spacing w:val="-6"/>
          <w:kern w:val="0"/>
          <w:sz w:val="28"/>
          <w:szCs w:val="28"/>
          <w:lang w:eastAsia="ru-RU"/>
        </w:rPr>
        <w:t xml:space="preserve">ЗИНСКИХ ТОПОНИМОВ </w:t>
      </w:r>
      <w:r w:rsidRPr="005C562C">
        <w:rPr>
          <w:rFonts w:ascii="Times New Roman" w:eastAsia="Times New Roman" w:hAnsi="Times New Roman" w:cs="Times New Roman"/>
          <w:kern w:val="0"/>
          <w:sz w:val="28"/>
          <w:szCs w:val="28"/>
          <w:lang w:eastAsia="ru-RU"/>
        </w:rPr>
        <w:tab/>
      </w:r>
      <w:r w:rsidRPr="005C562C">
        <w:rPr>
          <w:rFonts w:ascii="Times New Roman" w:eastAsia="Times New Roman" w:hAnsi="Times New Roman" w:cs="Times New Roman"/>
          <w:spacing w:val="-23"/>
          <w:kern w:val="0"/>
          <w:sz w:val="28"/>
          <w:szCs w:val="28"/>
          <w:lang w:eastAsia="ru-RU"/>
        </w:rPr>
        <w:t>122</w:t>
      </w:r>
    </w:p>
    <w:p w:rsidR="005C562C" w:rsidRPr="005C562C" w:rsidRDefault="005C562C" w:rsidP="005C562C">
      <w:pPr>
        <w:shd w:val="clear" w:color="auto" w:fill="FFFFFF"/>
        <w:tabs>
          <w:tab w:val="clear" w:pos="709"/>
          <w:tab w:val="left" w:leader="dot" w:pos="9042"/>
        </w:tabs>
        <w:suppressAutoHyphens w:val="0"/>
        <w:autoSpaceDE w:val="0"/>
        <w:autoSpaceDN w:val="0"/>
        <w:adjustRightInd w:val="0"/>
        <w:spacing w:after="0" w:line="466" w:lineRule="exact"/>
        <w:ind w:left="795"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9"/>
          <w:kern w:val="0"/>
          <w:sz w:val="28"/>
          <w:szCs w:val="28"/>
          <w:lang w:eastAsia="ru-RU"/>
        </w:rPr>
        <w:t>ЗАКЛЮЧЕНИЕ</w:t>
      </w:r>
      <w:r w:rsidRPr="005C562C">
        <w:rPr>
          <w:rFonts w:ascii="Times New Roman" w:eastAsia="Times New Roman" w:hAnsi="Times New Roman" w:cs="Times New Roman"/>
          <w:kern w:val="0"/>
          <w:sz w:val="28"/>
          <w:szCs w:val="28"/>
          <w:lang w:eastAsia="ru-RU"/>
        </w:rPr>
        <w:tab/>
      </w:r>
      <w:r w:rsidRPr="005C562C">
        <w:rPr>
          <w:rFonts w:ascii="Times New Roman" w:eastAsia="Times New Roman" w:hAnsi="Times New Roman" w:cs="Times New Roman"/>
          <w:spacing w:val="-15"/>
          <w:kern w:val="0"/>
          <w:sz w:val="28"/>
          <w:szCs w:val="28"/>
          <w:lang w:eastAsia="ru-RU"/>
        </w:rPr>
        <w:t>203</w:t>
      </w:r>
    </w:p>
    <w:p w:rsidR="005C562C" w:rsidRPr="005C562C" w:rsidRDefault="005C562C" w:rsidP="005C562C">
      <w:pPr>
        <w:shd w:val="clear" w:color="auto" w:fill="FFFFFF"/>
        <w:tabs>
          <w:tab w:val="clear" w:pos="709"/>
          <w:tab w:val="left" w:leader="dot" w:pos="9051"/>
        </w:tabs>
        <w:suppressAutoHyphens w:val="0"/>
        <w:autoSpaceDE w:val="0"/>
        <w:autoSpaceDN w:val="0"/>
        <w:adjustRightInd w:val="0"/>
        <w:spacing w:after="0" w:line="466" w:lineRule="exact"/>
        <w:ind w:left="795"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БИБЛИОГРАФИЯ</w:t>
      </w:r>
      <w:r w:rsidRPr="005C562C">
        <w:rPr>
          <w:rFonts w:ascii="Times New Roman" w:eastAsia="Times New Roman" w:hAnsi="Times New Roman" w:cs="Times New Roman"/>
          <w:kern w:val="0"/>
          <w:sz w:val="28"/>
          <w:szCs w:val="28"/>
          <w:lang w:eastAsia="ru-RU"/>
        </w:rPr>
        <w:tab/>
      </w:r>
      <w:r w:rsidRPr="005C562C">
        <w:rPr>
          <w:rFonts w:ascii="Times New Roman" w:eastAsia="Times New Roman" w:hAnsi="Times New Roman" w:cs="Times New Roman"/>
          <w:spacing w:val="-17"/>
          <w:kern w:val="0"/>
          <w:sz w:val="28"/>
          <w:szCs w:val="28"/>
          <w:lang w:eastAsia="ru-RU"/>
        </w:rPr>
        <w:t>215</w:t>
      </w:r>
    </w:p>
    <w:p w:rsidR="005C562C" w:rsidRPr="005C562C" w:rsidRDefault="005C562C" w:rsidP="005C562C">
      <w:pPr>
        <w:shd w:val="clear" w:color="auto" w:fill="FFFFFF"/>
        <w:tabs>
          <w:tab w:val="clear" w:pos="709"/>
          <w:tab w:val="left" w:leader="dot" w:pos="9056"/>
        </w:tabs>
        <w:suppressAutoHyphens w:val="0"/>
        <w:autoSpaceDE w:val="0"/>
        <w:autoSpaceDN w:val="0"/>
        <w:adjustRightInd w:val="0"/>
        <w:spacing w:before="5" w:after="0" w:line="466" w:lineRule="exact"/>
        <w:ind w:left="800"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6"/>
          <w:kern w:val="0"/>
          <w:sz w:val="28"/>
          <w:szCs w:val="28"/>
          <w:lang w:eastAsia="ru-RU"/>
        </w:rPr>
        <w:t xml:space="preserve">ПРИЛОЖЕНИЕ </w:t>
      </w:r>
      <w:r w:rsidRPr="005C562C">
        <w:rPr>
          <w:rFonts w:ascii="Times New Roman" w:eastAsia="Times New Roman" w:hAnsi="Times New Roman" w:cs="Times New Roman"/>
          <w:spacing w:val="-6"/>
          <w:kern w:val="0"/>
          <w:sz w:val="28"/>
          <w:szCs w:val="28"/>
          <w:lang w:val="en-US" w:eastAsia="ru-RU"/>
        </w:rPr>
        <w:t>I</w:t>
      </w:r>
      <w:r w:rsidRPr="005C562C">
        <w:rPr>
          <w:rFonts w:ascii="Times New Roman" w:eastAsia="Times New Roman" w:hAnsi="Times New Roman" w:cs="Times New Roman"/>
          <w:spacing w:val="-6"/>
          <w:kern w:val="0"/>
          <w:sz w:val="28"/>
          <w:szCs w:val="28"/>
          <w:lang w:eastAsia="ru-RU"/>
        </w:rPr>
        <w:t>. КРАТКИЙ ТОПОНИМИЧЕСКИЙ СЛОВАРЬ</w:t>
      </w:r>
      <w:r w:rsidRPr="005C562C">
        <w:rPr>
          <w:rFonts w:ascii="Times New Roman" w:eastAsia="Times New Roman" w:hAnsi="Times New Roman" w:cs="Times New Roman"/>
          <w:kern w:val="0"/>
          <w:sz w:val="28"/>
          <w:szCs w:val="28"/>
          <w:lang w:eastAsia="ru-RU"/>
        </w:rPr>
        <w:tab/>
      </w:r>
      <w:r w:rsidRPr="005C562C">
        <w:rPr>
          <w:rFonts w:ascii="Times New Roman" w:eastAsia="Times New Roman" w:hAnsi="Times New Roman" w:cs="Times New Roman"/>
          <w:spacing w:val="-14"/>
          <w:kern w:val="0"/>
          <w:sz w:val="28"/>
          <w:szCs w:val="28"/>
          <w:lang w:eastAsia="ru-RU"/>
        </w:rPr>
        <w:t>230</w:t>
      </w:r>
    </w:p>
    <w:p w:rsidR="005C562C" w:rsidRPr="005C562C" w:rsidRDefault="005C562C" w:rsidP="005C562C">
      <w:pPr>
        <w:shd w:val="clear" w:color="auto" w:fill="FFFFFF"/>
        <w:tabs>
          <w:tab w:val="clear" w:pos="709"/>
          <w:tab w:val="left" w:leader="dot" w:pos="9061"/>
        </w:tabs>
        <w:suppressAutoHyphens w:val="0"/>
        <w:autoSpaceDE w:val="0"/>
        <w:autoSpaceDN w:val="0"/>
        <w:adjustRightInd w:val="0"/>
        <w:spacing w:after="0" w:line="466" w:lineRule="exact"/>
        <w:ind w:left="805"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6"/>
          <w:kern w:val="0"/>
          <w:sz w:val="28"/>
          <w:szCs w:val="28"/>
          <w:lang w:eastAsia="ru-RU"/>
        </w:rPr>
        <w:t xml:space="preserve">ПРИЛОЖЕНИЕ </w:t>
      </w:r>
      <w:r w:rsidRPr="005C562C">
        <w:rPr>
          <w:rFonts w:ascii="Times New Roman" w:eastAsia="Times New Roman" w:hAnsi="Times New Roman" w:cs="Times New Roman"/>
          <w:spacing w:val="-6"/>
          <w:kern w:val="0"/>
          <w:sz w:val="28"/>
          <w:szCs w:val="28"/>
          <w:lang w:val="en-US" w:eastAsia="ru-RU"/>
        </w:rPr>
        <w:t>II</w:t>
      </w:r>
      <w:r w:rsidRPr="005C562C">
        <w:rPr>
          <w:rFonts w:ascii="Times New Roman" w:eastAsia="Times New Roman" w:hAnsi="Times New Roman" w:cs="Times New Roman"/>
          <w:spacing w:val="-6"/>
          <w:kern w:val="0"/>
          <w:sz w:val="28"/>
          <w:szCs w:val="28"/>
          <w:lang w:eastAsia="ru-RU"/>
        </w:rPr>
        <w:t>. СПИСОК ГЕОГРАФИЧЕСКИХ ТЕРМИНОВ</w:t>
      </w:r>
      <w:r w:rsidRPr="005C562C">
        <w:rPr>
          <w:rFonts w:ascii="Times New Roman" w:eastAsia="Times New Roman" w:hAnsi="Times New Roman" w:cs="Times New Roman"/>
          <w:kern w:val="0"/>
          <w:sz w:val="28"/>
          <w:szCs w:val="28"/>
          <w:lang w:eastAsia="ru-RU"/>
        </w:rPr>
        <w:tab/>
      </w:r>
      <w:r w:rsidRPr="005C562C">
        <w:rPr>
          <w:rFonts w:ascii="Times New Roman" w:eastAsia="Times New Roman" w:hAnsi="Times New Roman" w:cs="Times New Roman"/>
          <w:spacing w:val="-15"/>
          <w:kern w:val="0"/>
          <w:sz w:val="28"/>
          <w:szCs w:val="28"/>
          <w:lang w:eastAsia="ru-RU"/>
        </w:rPr>
        <w:t>315</w:t>
      </w:r>
    </w:p>
    <w:p w:rsidR="005C562C" w:rsidRPr="005C562C" w:rsidRDefault="005C562C" w:rsidP="005C562C">
      <w:pPr>
        <w:shd w:val="clear" w:color="auto" w:fill="FFFFFF"/>
        <w:tabs>
          <w:tab w:val="clear" w:pos="709"/>
          <w:tab w:val="left" w:leader="dot" w:pos="9070"/>
        </w:tabs>
        <w:suppressAutoHyphens w:val="0"/>
        <w:autoSpaceDE w:val="0"/>
        <w:autoSpaceDN w:val="0"/>
        <w:adjustRightInd w:val="0"/>
        <w:spacing w:after="0" w:line="466" w:lineRule="exact"/>
        <w:ind w:left="814"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4"/>
          <w:kern w:val="0"/>
          <w:sz w:val="28"/>
          <w:szCs w:val="28"/>
          <w:lang w:eastAsia="ru-RU"/>
        </w:rPr>
        <w:t xml:space="preserve">ПРИЛОЖЕНИЕ </w:t>
      </w:r>
      <w:r w:rsidRPr="005C562C">
        <w:rPr>
          <w:rFonts w:ascii="Times New Roman" w:eastAsia="Times New Roman" w:hAnsi="Times New Roman" w:cs="Times New Roman"/>
          <w:spacing w:val="-4"/>
          <w:kern w:val="0"/>
          <w:sz w:val="28"/>
          <w:szCs w:val="28"/>
          <w:lang w:val="en-US" w:eastAsia="ru-RU"/>
        </w:rPr>
        <w:t>III</w:t>
      </w:r>
      <w:r w:rsidRPr="005C562C">
        <w:rPr>
          <w:rFonts w:ascii="Times New Roman" w:eastAsia="Times New Roman" w:hAnsi="Times New Roman" w:cs="Times New Roman"/>
          <w:spacing w:val="-4"/>
          <w:kern w:val="0"/>
          <w:sz w:val="28"/>
          <w:szCs w:val="28"/>
          <w:lang w:eastAsia="ru-RU"/>
        </w:rPr>
        <w:t>. АБАЗИНСКИЕ КОСМОНИМЫ</w:t>
      </w:r>
      <w:r w:rsidRPr="005C562C">
        <w:rPr>
          <w:rFonts w:ascii="Times New Roman" w:eastAsia="Times New Roman" w:hAnsi="Times New Roman" w:cs="Times New Roman"/>
          <w:kern w:val="0"/>
          <w:sz w:val="28"/>
          <w:szCs w:val="28"/>
          <w:lang w:eastAsia="ru-RU"/>
        </w:rPr>
        <w:tab/>
      </w:r>
      <w:r w:rsidRPr="005C562C">
        <w:rPr>
          <w:rFonts w:ascii="Times New Roman" w:eastAsia="Times New Roman" w:hAnsi="Times New Roman" w:cs="Times New Roman"/>
          <w:spacing w:val="-21"/>
          <w:kern w:val="0"/>
          <w:sz w:val="28"/>
          <w:szCs w:val="28"/>
          <w:lang w:eastAsia="ru-RU"/>
        </w:rPr>
        <w:t>321</w:t>
      </w:r>
    </w:p>
    <w:p w:rsidR="005C562C" w:rsidRPr="005C562C" w:rsidRDefault="005C562C" w:rsidP="005C562C">
      <w:pPr>
        <w:shd w:val="clear" w:color="auto" w:fill="FFFFFF"/>
        <w:tabs>
          <w:tab w:val="clear" w:pos="709"/>
          <w:tab w:val="left" w:leader="dot" w:pos="9074"/>
        </w:tabs>
        <w:suppressAutoHyphens w:val="0"/>
        <w:autoSpaceDE w:val="0"/>
        <w:autoSpaceDN w:val="0"/>
        <w:adjustRightInd w:val="0"/>
        <w:spacing w:after="0" w:line="466" w:lineRule="exact"/>
        <w:ind w:left="827"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2"/>
          <w:kern w:val="0"/>
          <w:sz w:val="28"/>
          <w:szCs w:val="28"/>
          <w:lang w:eastAsia="ru-RU"/>
        </w:rPr>
        <w:t>СПИСОК СОКРАЩЕНИЙ</w:t>
      </w:r>
      <w:r w:rsidRPr="005C562C">
        <w:rPr>
          <w:rFonts w:ascii="Times New Roman" w:eastAsia="Times New Roman" w:hAnsi="Times New Roman" w:cs="Times New Roman"/>
          <w:kern w:val="0"/>
          <w:sz w:val="28"/>
          <w:szCs w:val="28"/>
          <w:lang w:eastAsia="ru-RU"/>
        </w:rPr>
        <w:tab/>
      </w:r>
      <w:r w:rsidRPr="005C562C">
        <w:rPr>
          <w:rFonts w:ascii="Times New Roman" w:eastAsia="Times New Roman" w:hAnsi="Times New Roman" w:cs="Times New Roman"/>
          <w:spacing w:val="-14"/>
          <w:kern w:val="0"/>
          <w:sz w:val="28"/>
          <w:szCs w:val="28"/>
          <w:lang w:eastAsia="ru-RU"/>
        </w:rPr>
        <w:t>337</w:t>
      </w:r>
    </w:p>
    <w:p w:rsidR="005C562C" w:rsidRPr="005C562C" w:rsidRDefault="005C562C" w:rsidP="005C562C">
      <w:pPr>
        <w:shd w:val="clear" w:color="auto" w:fill="FFFFFF"/>
        <w:tabs>
          <w:tab w:val="clear" w:pos="709"/>
          <w:tab w:val="left" w:leader="dot" w:pos="9074"/>
        </w:tabs>
        <w:suppressAutoHyphens w:val="0"/>
        <w:autoSpaceDE w:val="0"/>
        <w:autoSpaceDN w:val="0"/>
        <w:adjustRightInd w:val="0"/>
        <w:spacing w:after="0" w:line="466" w:lineRule="exact"/>
        <w:ind w:left="827" w:firstLine="0"/>
        <w:jc w:val="left"/>
        <w:rPr>
          <w:rFonts w:ascii="Times New Roman" w:eastAsia="Times New Roman" w:hAnsi="Times New Roman" w:cs="Times New Roman"/>
          <w:kern w:val="0"/>
          <w:sz w:val="20"/>
          <w:szCs w:val="20"/>
          <w:lang w:eastAsia="ru-RU"/>
        </w:rPr>
        <w:sectPr w:rsidR="005C562C" w:rsidRPr="005C562C">
          <w:pgSz w:w="11909" w:h="16834"/>
          <w:pgMar w:top="1440" w:right="444" w:bottom="360" w:left="1929" w:header="720" w:footer="720" w:gutter="0"/>
          <w:cols w:space="60"/>
          <w:noEndnote/>
        </w:sectPr>
      </w:pPr>
    </w:p>
    <w:p w:rsidR="005C562C" w:rsidRPr="005C562C" w:rsidRDefault="005C562C" w:rsidP="005C562C">
      <w:pPr>
        <w:shd w:val="clear" w:color="auto" w:fill="FFFFFF"/>
        <w:tabs>
          <w:tab w:val="clear" w:pos="709"/>
        </w:tabs>
        <w:suppressAutoHyphens w:val="0"/>
        <w:autoSpaceDE w:val="0"/>
        <w:autoSpaceDN w:val="0"/>
        <w:adjustRightInd w:val="0"/>
        <w:spacing w:after="0" w:line="240" w:lineRule="auto"/>
        <w:ind w:left="4562" w:firstLine="0"/>
        <w:jc w:val="left"/>
        <w:rPr>
          <w:rFonts w:ascii="Times New Roman" w:eastAsia="Times New Roman" w:hAnsi="Times New Roman" w:cs="Times New Roman"/>
          <w:kern w:val="0"/>
          <w:sz w:val="20"/>
          <w:szCs w:val="20"/>
          <w:lang w:eastAsia="ru-RU"/>
        </w:rPr>
      </w:pPr>
      <w:r w:rsidRPr="005C562C">
        <w:rPr>
          <w:rFonts w:ascii="Arial" w:eastAsia="Times New Roman" w:hAnsi="Arial" w:cs="Times New Roman"/>
          <w:b/>
          <w:bCs/>
          <w:w w:val="70"/>
          <w:kern w:val="0"/>
          <w:sz w:val="26"/>
          <w:szCs w:val="26"/>
          <w:lang w:val="uk-UA" w:eastAsia="ru-RU"/>
        </w:rPr>
        <w:t>з</w:t>
      </w:r>
    </w:p>
    <w:p w:rsidR="005C562C" w:rsidRPr="005C562C" w:rsidRDefault="005C562C" w:rsidP="005C562C">
      <w:pPr>
        <w:shd w:val="clear" w:color="auto" w:fill="FFFFFF"/>
        <w:tabs>
          <w:tab w:val="clear" w:pos="709"/>
        </w:tabs>
        <w:suppressAutoHyphens w:val="0"/>
        <w:autoSpaceDE w:val="0"/>
        <w:autoSpaceDN w:val="0"/>
        <w:adjustRightInd w:val="0"/>
        <w:spacing w:before="743" w:after="0" w:line="240" w:lineRule="auto"/>
        <w:ind w:right="173" w:firstLine="0"/>
        <w:jc w:val="center"/>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b/>
          <w:bCs/>
          <w:spacing w:val="-9"/>
          <w:kern w:val="0"/>
          <w:sz w:val="28"/>
          <w:szCs w:val="28"/>
          <w:lang w:eastAsia="ru-RU"/>
        </w:rPr>
        <w:t>ВВЕДЕНИЕ</w:t>
      </w:r>
    </w:p>
    <w:p w:rsidR="005C562C" w:rsidRPr="005C562C" w:rsidRDefault="005C562C" w:rsidP="005C562C">
      <w:pPr>
        <w:shd w:val="clear" w:color="auto" w:fill="FFFFFF"/>
        <w:tabs>
          <w:tab w:val="clear" w:pos="709"/>
        </w:tabs>
        <w:suppressAutoHyphens w:val="0"/>
        <w:autoSpaceDE w:val="0"/>
        <w:autoSpaceDN w:val="0"/>
        <w:adjustRightInd w:val="0"/>
        <w:spacing w:before="483" w:after="0" w:line="460" w:lineRule="exact"/>
        <w:ind w:right="82" w:firstLine="67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 xml:space="preserve">Развернувшееся в последние годы изучение проблем ономастики остро поставило задачу научной разработки топонимов, антропонимов, теонимов, космонимов народов как нашей страны в целом, так и Кавказа, в частотности. </w:t>
      </w:r>
      <w:r w:rsidRPr="005C562C">
        <w:rPr>
          <w:rFonts w:ascii="Times New Roman" w:eastAsia="Times New Roman" w:hAnsi="Times New Roman" w:cs="Times New Roman"/>
          <w:kern w:val="0"/>
          <w:sz w:val="28"/>
          <w:szCs w:val="28"/>
          <w:lang w:eastAsia="ru-RU"/>
        </w:rPr>
        <w:t>Проведена значительная работа учеными Адыгеи, Абхазии, Кабардино-</w:t>
      </w:r>
      <w:r w:rsidRPr="005C562C">
        <w:rPr>
          <w:rFonts w:ascii="Times New Roman" w:eastAsia="Times New Roman" w:hAnsi="Times New Roman" w:cs="Times New Roman"/>
          <w:spacing w:val="-5"/>
          <w:kern w:val="0"/>
          <w:sz w:val="28"/>
          <w:szCs w:val="28"/>
          <w:lang w:eastAsia="ru-RU"/>
        </w:rPr>
        <w:t>Балкарии, Дагестана, Азербайджана, Грузии, Чечни, Ингушетии, Осетии, Кара</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spacing w:val="-4"/>
          <w:kern w:val="0"/>
          <w:sz w:val="28"/>
          <w:szCs w:val="28"/>
          <w:lang w:eastAsia="ru-RU"/>
        </w:rPr>
        <w:t>чаево-Черкесии, Ставропольского и Краснодарского краев, Москвы, С. Петер</w:t>
      </w:r>
      <w:r w:rsidRPr="005C562C">
        <w:rPr>
          <w:rFonts w:ascii="Times New Roman" w:eastAsia="Times New Roman" w:hAnsi="Times New Roman" w:cs="Times New Roman"/>
          <w:spacing w:val="-4"/>
          <w:kern w:val="0"/>
          <w:sz w:val="28"/>
          <w:szCs w:val="28"/>
          <w:lang w:eastAsia="ru-RU"/>
        </w:rPr>
        <w:softHyphen/>
        <w:t xml:space="preserve">бурга. Например, проблемам русской, славянской, литовской и т.д. топонимии </w:t>
      </w:r>
      <w:r w:rsidRPr="005C562C">
        <w:rPr>
          <w:rFonts w:ascii="Times New Roman" w:eastAsia="Times New Roman" w:hAnsi="Times New Roman" w:cs="Times New Roman"/>
          <w:spacing w:val="-5"/>
          <w:kern w:val="0"/>
          <w:sz w:val="28"/>
          <w:szCs w:val="28"/>
          <w:lang w:eastAsia="ru-RU"/>
        </w:rPr>
        <w:t>разных времен посвящены труды В.П. Семенова Тян-Шанского (185), Е.Л. Лю</w:t>
      </w:r>
      <w:r w:rsidRPr="005C562C">
        <w:rPr>
          <w:rFonts w:ascii="Times New Roman" w:eastAsia="Times New Roman" w:hAnsi="Times New Roman" w:cs="Times New Roman"/>
          <w:spacing w:val="-5"/>
          <w:kern w:val="0"/>
          <w:sz w:val="28"/>
          <w:szCs w:val="28"/>
          <w:lang w:eastAsia="ru-RU"/>
        </w:rPr>
        <w:softHyphen/>
        <w:t xml:space="preserve">бимовой и Э.М. Мурзаева (102), В.А.Никонова, В.А. Жучкевича (120, 121, 122), </w:t>
      </w:r>
      <w:r w:rsidRPr="005C562C">
        <w:rPr>
          <w:rFonts w:ascii="Times New Roman" w:eastAsia="Times New Roman" w:hAnsi="Times New Roman" w:cs="Times New Roman"/>
          <w:kern w:val="0"/>
          <w:sz w:val="28"/>
          <w:szCs w:val="28"/>
          <w:lang w:eastAsia="ru-RU"/>
        </w:rPr>
        <w:t>В.Д. Бондалетова (24), А.А. Сейбутиса (134) и мн. др.</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41" w:right="55" w:firstLine="67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Большую работу в Грузии проводят топонимическая лаборатория Тби</w:t>
      </w:r>
      <w:r w:rsidRPr="005C562C">
        <w:rPr>
          <w:rFonts w:ascii="Times New Roman" w:eastAsia="Times New Roman" w:hAnsi="Times New Roman" w:cs="Times New Roman"/>
          <w:spacing w:val="-5"/>
          <w:kern w:val="0"/>
          <w:sz w:val="28"/>
          <w:szCs w:val="28"/>
          <w:lang w:eastAsia="ru-RU"/>
        </w:rPr>
        <w:softHyphen/>
        <w:t>лисского государственного университета, отдел исторической географии Ин</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kern w:val="0"/>
          <w:sz w:val="28"/>
          <w:szCs w:val="28"/>
          <w:lang w:eastAsia="ru-RU"/>
        </w:rPr>
        <w:t>ститута истории, археологии и этнографии им. И.А. Джавахишвили, а также</w:t>
      </w:r>
    </w:p>
    <w:p w:rsidR="005C562C" w:rsidRPr="005C562C" w:rsidRDefault="005C562C" w:rsidP="005C562C">
      <w:pPr>
        <w:shd w:val="clear" w:color="auto" w:fill="FFFFFF"/>
        <w:tabs>
          <w:tab w:val="clear" w:pos="709"/>
        </w:tabs>
        <w:suppressAutoHyphens w:val="0"/>
        <w:autoSpaceDE w:val="0"/>
        <w:autoSpaceDN w:val="0"/>
        <w:adjustRightInd w:val="0"/>
        <w:spacing w:after="0" w:line="240" w:lineRule="auto"/>
        <w:ind w:left="3122" w:firstLine="0"/>
        <w:jc w:val="left"/>
        <w:rPr>
          <w:rFonts w:ascii="Times New Roman" w:eastAsia="Times New Roman" w:hAnsi="Times New Roman" w:cs="Times New Roman"/>
          <w:kern w:val="0"/>
          <w:sz w:val="20"/>
          <w:szCs w:val="20"/>
          <w:lang w:eastAsia="ru-RU"/>
        </w:rPr>
      </w:pPr>
      <w:r w:rsidRPr="005C562C">
        <w:rPr>
          <w:rFonts w:ascii="Arial" w:eastAsia="Times New Roman" w:hAnsi="Arial" w:cs="Times New Roman"/>
          <w:b/>
          <w:bCs/>
          <w:kern w:val="0"/>
          <w:sz w:val="20"/>
          <w:szCs w:val="20"/>
          <w:lang w:val="uk-UA" w:eastAsia="ru-RU"/>
        </w:rPr>
        <w:t>і</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50"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Институт языкознания АН Грузии.</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59" w:right="36" w:firstLine="665"/>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Некоторым вопросам абхазской топонимии посвящены работы Г.З. Ша-кирбая (181, 182), Х.С. Бгажба (917,18,190), Ш.Д. Инал-Ипа (59, 60, 61, 62), К.С. Шакрыл (183), В.Е. Кварчия (75) и др. Кроме этого, отдельные топонимы Абха</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spacing w:val="-4"/>
          <w:kern w:val="0"/>
          <w:sz w:val="28"/>
          <w:szCs w:val="28"/>
          <w:lang w:eastAsia="ru-RU"/>
        </w:rPr>
        <w:t>зии встречаются в работах Н.Я. Марра (103), С.Н. Джанашиа (116), Я.А. Федо</w:t>
      </w:r>
      <w:r w:rsidRPr="005C562C">
        <w:rPr>
          <w:rFonts w:ascii="Times New Roman" w:eastAsia="Times New Roman" w:hAnsi="Times New Roman" w:cs="Times New Roman"/>
          <w:spacing w:val="-4"/>
          <w:kern w:val="0"/>
          <w:sz w:val="28"/>
          <w:szCs w:val="28"/>
          <w:lang w:eastAsia="ru-RU"/>
        </w:rPr>
        <w:softHyphen/>
      </w:r>
      <w:r w:rsidRPr="005C562C">
        <w:rPr>
          <w:rFonts w:ascii="Times New Roman" w:eastAsia="Times New Roman" w:hAnsi="Times New Roman" w:cs="Times New Roman"/>
          <w:kern w:val="0"/>
          <w:sz w:val="28"/>
          <w:szCs w:val="28"/>
          <w:lang w:eastAsia="ru-RU"/>
        </w:rPr>
        <w:t>рова (160), Дж.Н. Кокова (80, 81, 82, 83, 84, 85, 86, 87).</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91" w:firstLine="67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4"/>
          <w:kern w:val="0"/>
          <w:sz w:val="28"/>
          <w:szCs w:val="28"/>
          <w:lang w:eastAsia="ru-RU"/>
        </w:rPr>
        <w:t>Заметным явлением как в адыгской, так и во всей кавказской ономастике стали монографические исследования Дж.Н. Кокова "Кабардинские географи</w:t>
      </w:r>
      <w:r w:rsidRPr="005C562C">
        <w:rPr>
          <w:rFonts w:ascii="Times New Roman" w:eastAsia="Times New Roman" w:hAnsi="Times New Roman" w:cs="Times New Roman"/>
          <w:spacing w:val="-4"/>
          <w:kern w:val="0"/>
          <w:sz w:val="28"/>
          <w:szCs w:val="28"/>
          <w:lang w:eastAsia="ru-RU"/>
        </w:rPr>
        <w:softHyphen/>
      </w:r>
      <w:r w:rsidRPr="005C562C">
        <w:rPr>
          <w:rFonts w:ascii="Times New Roman" w:eastAsia="Times New Roman" w:hAnsi="Times New Roman" w:cs="Times New Roman"/>
          <w:spacing w:val="-5"/>
          <w:kern w:val="0"/>
          <w:sz w:val="28"/>
          <w:szCs w:val="28"/>
          <w:lang w:eastAsia="ru-RU"/>
        </w:rPr>
        <w:t>ческие названия" (80), "Адыгские этнонимы" (83), "Вопросы адыгской (черкес</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spacing w:val="-3"/>
          <w:kern w:val="0"/>
          <w:sz w:val="28"/>
          <w:szCs w:val="28"/>
          <w:lang w:eastAsia="ru-RU"/>
        </w:rPr>
        <w:t>ской) антропонимии" (81), "Адыгская (черкесская) топонимия" (82), "Из адыг</w:t>
      </w:r>
      <w:r w:rsidRPr="005C562C">
        <w:rPr>
          <w:rFonts w:ascii="Times New Roman" w:eastAsia="Times New Roman" w:hAnsi="Times New Roman" w:cs="Times New Roman"/>
          <w:spacing w:val="-3"/>
          <w:kern w:val="0"/>
          <w:sz w:val="28"/>
          <w:szCs w:val="28"/>
          <w:lang w:eastAsia="ru-RU"/>
        </w:rPr>
        <w:softHyphen/>
      </w:r>
      <w:r w:rsidRPr="005C562C">
        <w:rPr>
          <w:rFonts w:ascii="Times New Roman" w:eastAsia="Times New Roman" w:hAnsi="Times New Roman" w:cs="Times New Roman"/>
          <w:spacing w:val="-4"/>
          <w:kern w:val="0"/>
          <w:sz w:val="28"/>
          <w:szCs w:val="28"/>
          <w:lang w:eastAsia="ru-RU"/>
        </w:rPr>
        <w:t xml:space="preserve">ской (черкесской) ономастики" (84), "Кабардино-черкесские фамилии" (85), </w:t>
      </w:r>
      <w:r w:rsidRPr="005C562C">
        <w:rPr>
          <w:rFonts w:ascii="Times New Roman" w:eastAsia="Times New Roman" w:hAnsi="Times New Roman" w:cs="Times New Roman"/>
          <w:spacing w:val="-3"/>
          <w:kern w:val="0"/>
          <w:sz w:val="28"/>
          <w:szCs w:val="28"/>
          <w:lang w:eastAsia="ru-RU"/>
        </w:rPr>
        <w:t>Избранные труды (в двух томах) (87). В указанных работах дается всесторон</w:t>
      </w:r>
      <w:r w:rsidRPr="005C562C">
        <w:rPr>
          <w:rFonts w:ascii="Times New Roman" w:eastAsia="Times New Roman" w:hAnsi="Times New Roman" w:cs="Times New Roman"/>
          <w:spacing w:val="-3"/>
          <w:kern w:val="0"/>
          <w:sz w:val="28"/>
          <w:szCs w:val="28"/>
          <w:lang w:eastAsia="ru-RU"/>
        </w:rPr>
        <w:softHyphen/>
      </w:r>
      <w:r w:rsidRPr="005C562C">
        <w:rPr>
          <w:rFonts w:ascii="Times New Roman" w:eastAsia="Times New Roman" w:hAnsi="Times New Roman" w:cs="Times New Roman"/>
          <w:spacing w:val="-4"/>
          <w:kern w:val="0"/>
          <w:sz w:val="28"/>
          <w:szCs w:val="28"/>
          <w:lang w:eastAsia="ru-RU"/>
        </w:rPr>
        <w:t>няя характеристика (историко-лингвистический, этимологический анализ) сие-</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91" w:firstLine="670"/>
        <w:rPr>
          <w:rFonts w:ascii="Times New Roman" w:eastAsia="Times New Roman" w:hAnsi="Times New Roman" w:cs="Times New Roman"/>
          <w:kern w:val="0"/>
          <w:sz w:val="20"/>
          <w:szCs w:val="20"/>
          <w:lang w:eastAsia="ru-RU"/>
        </w:rPr>
        <w:sectPr w:rsidR="005C562C" w:rsidRPr="005C562C">
          <w:pgSz w:w="11909" w:h="16834"/>
          <w:pgMar w:top="1440" w:right="556" w:bottom="360" w:left="1942" w:header="720" w:footer="720" w:gutter="0"/>
          <w:cols w:space="60"/>
          <w:noEndnote/>
        </w:sectPr>
      </w:pPr>
    </w:p>
    <w:p w:rsidR="005C562C" w:rsidRPr="005C562C" w:rsidRDefault="005C562C" w:rsidP="005C562C">
      <w:pPr>
        <w:shd w:val="clear" w:color="auto" w:fill="FFFFFF"/>
        <w:tabs>
          <w:tab w:val="clear" w:pos="709"/>
        </w:tabs>
        <w:suppressAutoHyphens w:val="0"/>
        <w:autoSpaceDE w:val="0"/>
        <w:autoSpaceDN w:val="0"/>
        <w:adjustRightInd w:val="0"/>
        <w:spacing w:after="0" w:line="240" w:lineRule="auto"/>
        <w:ind w:right="128" w:firstLine="0"/>
        <w:jc w:val="center"/>
        <w:rPr>
          <w:rFonts w:ascii="Times New Roman" w:eastAsia="Times New Roman" w:hAnsi="Times New Roman" w:cs="Times New Roman"/>
          <w:kern w:val="0"/>
          <w:sz w:val="20"/>
          <w:szCs w:val="20"/>
          <w:lang w:eastAsia="ru-RU"/>
        </w:rPr>
      </w:pPr>
      <w:r w:rsidRPr="005C562C">
        <w:rPr>
          <w:rFonts w:ascii="Arial" w:eastAsia="Times New Roman" w:hAnsi="Arial" w:cs="Arial"/>
          <w:b/>
          <w:bCs/>
          <w:spacing w:val="-18"/>
          <w:kern w:val="0"/>
          <w:sz w:val="20"/>
          <w:szCs w:val="20"/>
          <w:lang w:eastAsia="ru-RU"/>
        </w:rPr>
        <w:t>4'</w:t>
      </w:r>
    </w:p>
    <w:p w:rsidR="005C562C" w:rsidRPr="005C562C" w:rsidRDefault="005C562C" w:rsidP="005C562C">
      <w:pPr>
        <w:shd w:val="clear" w:color="auto" w:fill="FFFFFF"/>
        <w:tabs>
          <w:tab w:val="clear" w:pos="709"/>
        </w:tabs>
        <w:suppressAutoHyphens w:val="0"/>
        <w:autoSpaceDE w:val="0"/>
        <w:autoSpaceDN w:val="0"/>
        <w:adjustRightInd w:val="0"/>
        <w:spacing w:before="187" w:after="0" w:line="447" w:lineRule="exact"/>
        <w:ind w:left="9"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4"/>
          <w:kern w:val="0"/>
          <w:sz w:val="28"/>
          <w:szCs w:val="28"/>
          <w:lang w:eastAsia="ru-RU"/>
        </w:rPr>
        <w:t xml:space="preserve">темы образования адыгских топонимов, антропонимов, теонимов, космонимов </w:t>
      </w:r>
      <w:r w:rsidRPr="005C562C">
        <w:rPr>
          <w:rFonts w:ascii="Times New Roman" w:eastAsia="Times New Roman" w:hAnsi="Times New Roman" w:cs="Times New Roman"/>
          <w:kern w:val="0"/>
          <w:sz w:val="28"/>
          <w:szCs w:val="28"/>
          <w:lang w:eastAsia="ru-RU"/>
        </w:rPr>
        <w:t>и т.д.</w:t>
      </w:r>
    </w:p>
    <w:p w:rsidR="005C562C" w:rsidRPr="005C562C" w:rsidRDefault="005C562C" w:rsidP="005C562C">
      <w:pPr>
        <w:shd w:val="clear" w:color="auto" w:fill="FFFFFF"/>
        <w:tabs>
          <w:tab w:val="clear" w:pos="709"/>
        </w:tabs>
        <w:suppressAutoHyphens w:val="0"/>
        <w:autoSpaceDE w:val="0"/>
        <w:autoSpaceDN w:val="0"/>
        <w:adjustRightInd w:val="0"/>
        <w:spacing w:before="27" w:after="0" w:line="460" w:lineRule="exact"/>
        <w:ind w:left="18" w:right="128" w:firstLine="665"/>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1"/>
          <w:kern w:val="0"/>
          <w:sz w:val="28"/>
          <w:szCs w:val="28"/>
          <w:lang w:eastAsia="ru-RU"/>
        </w:rPr>
        <w:t xml:space="preserve">Немаловажным моментом в адыгейской ономастике является выход в </w:t>
      </w:r>
      <w:r w:rsidRPr="005C562C">
        <w:rPr>
          <w:rFonts w:ascii="Times New Roman" w:eastAsia="Times New Roman" w:hAnsi="Times New Roman" w:cs="Times New Roman"/>
          <w:spacing w:val="-5"/>
          <w:kern w:val="0"/>
          <w:sz w:val="28"/>
          <w:szCs w:val="28"/>
          <w:lang w:eastAsia="ru-RU"/>
        </w:rPr>
        <w:t>свет "Адыгейского топонимического словаря" К.Х. Меретукова (107).</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18" w:right="123" w:firstLine="679"/>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6"/>
          <w:kern w:val="0"/>
          <w:sz w:val="28"/>
          <w:szCs w:val="28"/>
          <w:lang w:eastAsia="ru-RU"/>
        </w:rPr>
        <w:t>Кабардино-черкесским топонимам Карачаево-Черкесии посвящены рабо</w:t>
      </w:r>
      <w:r w:rsidRPr="005C562C">
        <w:rPr>
          <w:rFonts w:ascii="Times New Roman" w:eastAsia="Times New Roman" w:hAnsi="Times New Roman" w:cs="Times New Roman"/>
          <w:spacing w:val="-6"/>
          <w:kern w:val="0"/>
          <w:sz w:val="28"/>
          <w:szCs w:val="28"/>
          <w:lang w:eastAsia="ru-RU"/>
        </w:rPr>
        <w:softHyphen/>
      </w:r>
      <w:r w:rsidRPr="005C562C">
        <w:rPr>
          <w:rFonts w:ascii="Times New Roman" w:eastAsia="Times New Roman" w:hAnsi="Times New Roman" w:cs="Times New Roman"/>
          <w:kern w:val="0"/>
          <w:sz w:val="28"/>
          <w:szCs w:val="28"/>
          <w:lang w:eastAsia="ru-RU"/>
        </w:rPr>
        <w:t>ты Р.Х.Темировой (147,148,149).</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36" w:right="114" w:firstLine="661"/>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Топонимия Северной Осетии монографически исследована А.Дз. Цагае-</w:t>
      </w:r>
      <w:r w:rsidRPr="005C562C">
        <w:rPr>
          <w:rFonts w:ascii="Times New Roman" w:eastAsia="Times New Roman" w:hAnsi="Times New Roman" w:cs="Times New Roman"/>
          <w:kern w:val="0"/>
          <w:sz w:val="28"/>
          <w:szCs w:val="28"/>
          <w:lang w:eastAsia="ru-RU"/>
        </w:rPr>
        <w:t>вой(175).</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41" w:right="96" w:firstLine="67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6"/>
          <w:kern w:val="0"/>
          <w:sz w:val="28"/>
          <w:szCs w:val="28"/>
          <w:lang w:eastAsia="ru-RU"/>
        </w:rPr>
        <w:t xml:space="preserve">По ногайской топонимии Карачаево-Черкесии, Ставрополья и республики </w:t>
      </w:r>
      <w:r w:rsidRPr="005C562C">
        <w:rPr>
          <w:rFonts w:ascii="Times New Roman" w:eastAsia="Times New Roman" w:hAnsi="Times New Roman" w:cs="Times New Roman"/>
          <w:spacing w:val="-4"/>
          <w:kern w:val="0"/>
          <w:sz w:val="28"/>
          <w:szCs w:val="28"/>
          <w:lang w:eastAsia="ru-RU"/>
        </w:rPr>
        <w:t>Дагестан проведено монографическое исследование М.А. Булгаровой (28).</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50" w:right="82" w:firstLine="665"/>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Балкарской и карачаевской топонимии посвящены монографии и статьи Б.Х. Мусукаева (116), М.А. Хабичева (162), Х.И. Хаджилаева (164), С.Я. Байчо-</w:t>
      </w:r>
      <w:r w:rsidRPr="005C562C">
        <w:rPr>
          <w:rFonts w:ascii="Times New Roman" w:eastAsia="Times New Roman" w:hAnsi="Times New Roman" w:cs="Times New Roman"/>
          <w:kern w:val="0"/>
          <w:sz w:val="28"/>
          <w:szCs w:val="28"/>
          <w:lang w:eastAsia="ru-RU"/>
        </w:rPr>
        <w:t>рова (13), С.А. Хапаева (173).</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68" w:right="64" w:firstLine="665"/>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Вопросы русской топонимии Карачаево-Черкесии освещены в научных статьях М.А. Булгаровой, С.Х. Ионовой, С.А. Хапаева (170).</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77" w:right="59" w:firstLine="67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Определенное количество лезгинских топонимов и антропонимов рас</w:t>
      </w:r>
      <w:r w:rsidRPr="005C562C">
        <w:rPr>
          <w:rFonts w:ascii="Times New Roman" w:eastAsia="Times New Roman" w:hAnsi="Times New Roman" w:cs="Times New Roman"/>
          <w:spacing w:val="-5"/>
          <w:kern w:val="0"/>
          <w:sz w:val="28"/>
          <w:szCs w:val="28"/>
          <w:lang w:eastAsia="ru-RU"/>
        </w:rPr>
        <w:softHyphen/>
        <w:t xml:space="preserve">смотрено в исследовании Р.И. Гайдарова "Введение в лезгинскую ономастику" </w:t>
      </w:r>
      <w:r w:rsidRPr="005C562C">
        <w:rPr>
          <w:rFonts w:ascii="Times New Roman" w:eastAsia="Times New Roman" w:hAnsi="Times New Roman" w:cs="Times New Roman"/>
          <w:kern w:val="0"/>
          <w:sz w:val="28"/>
          <w:szCs w:val="28"/>
          <w:lang w:eastAsia="ru-RU"/>
        </w:rPr>
        <w:t>(36).</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91" w:right="41" w:firstLine="661"/>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4"/>
          <w:kern w:val="0"/>
          <w:sz w:val="28"/>
          <w:szCs w:val="28"/>
          <w:lang w:eastAsia="ru-RU"/>
        </w:rPr>
        <w:t xml:space="preserve">Микротопонимия некоторых аулов Дагестана нашло отражение в серии </w:t>
      </w:r>
      <w:r w:rsidRPr="005C562C">
        <w:rPr>
          <w:rFonts w:ascii="Times New Roman" w:eastAsia="Times New Roman" w:hAnsi="Times New Roman" w:cs="Times New Roman"/>
          <w:kern w:val="0"/>
          <w:sz w:val="28"/>
          <w:szCs w:val="28"/>
          <w:lang w:eastAsia="ru-RU"/>
        </w:rPr>
        <w:t>научных публикаций (44).</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96" w:right="9" w:firstLine="665"/>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Между тем проблема далеко не исчерпана. Так, вопросы абазинской то</w:t>
      </w:r>
      <w:r w:rsidRPr="005C562C">
        <w:rPr>
          <w:rFonts w:ascii="Times New Roman" w:eastAsia="Times New Roman" w:hAnsi="Times New Roman" w:cs="Times New Roman"/>
          <w:spacing w:val="-5"/>
          <w:kern w:val="0"/>
          <w:sz w:val="28"/>
          <w:szCs w:val="28"/>
          <w:lang w:eastAsia="ru-RU"/>
        </w:rPr>
        <w:softHyphen/>
        <w:t>понимики фактически не изучены в науке, хотя тема теоретически и практиче</w:t>
      </w:r>
      <w:r w:rsidRPr="005C562C">
        <w:rPr>
          <w:rFonts w:ascii="Times New Roman" w:eastAsia="Times New Roman" w:hAnsi="Times New Roman" w:cs="Times New Roman"/>
          <w:spacing w:val="-5"/>
          <w:kern w:val="0"/>
          <w:sz w:val="28"/>
          <w:szCs w:val="28"/>
          <w:lang w:eastAsia="ru-RU"/>
        </w:rPr>
        <w:softHyphen/>
        <w:t>ски актуальна. Этим и продиктована необходимость разработки комплекса во</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spacing w:val="-3"/>
          <w:kern w:val="0"/>
          <w:sz w:val="28"/>
          <w:szCs w:val="28"/>
          <w:lang w:eastAsia="ru-RU"/>
        </w:rPr>
        <w:t xml:space="preserve">просов, связанных с абазинской топонимией. Наша работа - первая попытка </w:t>
      </w:r>
      <w:r w:rsidRPr="005C562C">
        <w:rPr>
          <w:rFonts w:ascii="Times New Roman" w:eastAsia="Times New Roman" w:hAnsi="Times New Roman" w:cs="Times New Roman"/>
          <w:spacing w:val="-5"/>
          <w:kern w:val="0"/>
          <w:sz w:val="28"/>
          <w:szCs w:val="28"/>
          <w:lang w:eastAsia="ru-RU"/>
        </w:rPr>
        <w:t>сбора, систематизации и исследования абазинских топонимов.</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132" w:firstLine="661"/>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 xml:space="preserve">АКТУАЛЬНОСТЬ ТЕМЫ. Одной из актуальных задач, стоящих перед </w:t>
      </w:r>
      <w:r w:rsidRPr="005C562C">
        <w:rPr>
          <w:rFonts w:ascii="Times New Roman" w:eastAsia="Times New Roman" w:hAnsi="Times New Roman" w:cs="Times New Roman"/>
          <w:kern w:val="0"/>
          <w:sz w:val="28"/>
          <w:szCs w:val="28"/>
          <w:lang w:eastAsia="ru-RU"/>
        </w:rPr>
        <w:t>абазинским языкознанием, является систематизация и историко-</w:t>
      </w:r>
      <w:r w:rsidRPr="005C562C">
        <w:rPr>
          <w:rFonts w:ascii="Times New Roman" w:eastAsia="Times New Roman" w:hAnsi="Times New Roman" w:cs="Times New Roman"/>
          <w:spacing w:val="-5"/>
          <w:kern w:val="0"/>
          <w:sz w:val="28"/>
          <w:szCs w:val="28"/>
          <w:lang w:eastAsia="ru-RU"/>
        </w:rPr>
        <w:t xml:space="preserve">лингвистический анализ топонимов, зафиксированных на местах проживания </w:t>
      </w:r>
      <w:r w:rsidRPr="005C562C">
        <w:rPr>
          <w:rFonts w:ascii="Times New Roman" w:eastAsia="Times New Roman" w:hAnsi="Times New Roman" w:cs="Times New Roman"/>
          <w:kern w:val="0"/>
          <w:sz w:val="28"/>
          <w:szCs w:val="28"/>
          <w:lang w:eastAsia="ru-RU"/>
        </w:rPr>
        <w:t>абазин.</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132" w:firstLine="661"/>
        <w:rPr>
          <w:rFonts w:ascii="Times New Roman" w:eastAsia="Times New Roman" w:hAnsi="Times New Roman" w:cs="Times New Roman"/>
          <w:kern w:val="0"/>
          <w:sz w:val="20"/>
          <w:szCs w:val="20"/>
          <w:lang w:eastAsia="ru-RU"/>
        </w:rPr>
        <w:sectPr w:rsidR="005C562C" w:rsidRPr="005C562C">
          <w:pgSz w:w="11909" w:h="16834"/>
          <w:pgMar w:top="1440" w:right="611" w:bottom="360" w:left="1897" w:header="720" w:footer="720" w:gutter="0"/>
          <w:cols w:space="60"/>
          <w:noEndnote/>
        </w:sectPr>
      </w:pPr>
    </w:p>
    <w:p w:rsidR="005C562C" w:rsidRPr="005C562C" w:rsidRDefault="005C562C" w:rsidP="005C562C">
      <w:pPr>
        <w:shd w:val="clear" w:color="auto" w:fill="FFFFFF"/>
        <w:tabs>
          <w:tab w:val="clear" w:pos="709"/>
        </w:tabs>
        <w:suppressAutoHyphens w:val="0"/>
        <w:autoSpaceDE w:val="0"/>
        <w:autoSpaceDN w:val="0"/>
        <w:adjustRightInd w:val="0"/>
        <w:spacing w:after="0" w:line="240" w:lineRule="auto"/>
        <w:ind w:right="150" w:firstLine="0"/>
        <w:jc w:val="center"/>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b/>
          <w:bCs/>
          <w:kern w:val="0"/>
          <w:sz w:val="24"/>
          <w:szCs w:val="24"/>
          <w:lang w:eastAsia="ru-RU"/>
        </w:rPr>
        <w:t>5</w:t>
      </w:r>
    </w:p>
    <w:p w:rsidR="005C562C" w:rsidRPr="005C562C" w:rsidRDefault="005C562C" w:rsidP="005C562C">
      <w:pPr>
        <w:shd w:val="clear" w:color="auto" w:fill="FFFFFF"/>
        <w:tabs>
          <w:tab w:val="clear" w:pos="709"/>
        </w:tabs>
        <w:suppressAutoHyphens w:val="0"/>
        <w:autoSpaceDE w:val="0"/>
        <w:autoSpaceDN w:val="0"/>
        <w:adjustRightInd w:val="0"/>
        <w:spacing w:before="173" w:after="0" w:line="460" w:lineRule="exact"/>
        <w:ind w:right="87" w:firstLine="665"/>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 xml:space="preserve">Исследование данной проблемы имеет важное научно-теоретическое (в плане общего языкознания, истории, этнографии, археологии) и практическое </w:t>
      </w:r>
      <w:r w:rsidRPr="005C562C">
        <w:rPr>
          <w:rFonts w:ascii="Times New Roman" w:eastAsia="Times New Roman" w:hAnsi="Times New Roman" w:cs="Times New Roman"/>
          <w:spacing w:val="-4"/>
          <w:kern w:val="0"/>
          <w:sz w:val="28"/>
          <w:szCs w:val="28"/>
          <w:lang w:eastAsia="ru-RU"/>
        </w:rPr>
        <w:t>значение. Оно дает достаточно четкое представление о характере возникнове</w:t>
      </w:r>
      <w:r w:rsidRPr="005C562C">
        <w:rPr>
          <w:rFonts w:ascii="Times New Roman" w:eastAsia="Times New Roman" w:hAnsi="Times New Roman" w:cs="Times New Roman"/>
          <w:spacing w:val="-4"/>
          <w:kern w:val="0"/>
          <w:sz w:val="28"/>
          <w:szCs w:val="28"/>
          <w:lang w:eastAsia="ru-RU"/>
        </w:rPr>
        <w:softHyphen/>
      </w:r>
      <w:r w:rsidRPr="005C562C">
        <w:rPr>
          <w:rFonts w:ascii="Times New Roman" w:eastAsia="Times New Roman" w:hAnsi="Times New Roman" w:cs="Times New Roman"/>
          <w:spacing w:val="-5"/>
          <w:kern w:val="0"/>
          <w:sz w:val="28"/>
          <w:szCs w:val="28"/>
          <w:lang w:eastAsia="ru-RU"/>
        </w:rPr>
        <w:t xml:space="preserve">ния абазинских географических названий, способах их образования, а также </w:t>
      </w:r>
      <w:r w:rsidRPr="005C562C">
        <w:rPr>
          <w:rFonts w:ascii="Times New Roman" w:eastAsia="Times New Roman" w:hAnsi="Times New Roman" w:cs="Times New Roman"/>
          <w:spacing w:val="-4"/>
          <w:kern w:val="0"/>
          <w:sz w:val="28"/>
          <w:szCs w:val="28"/>
          <w:lang w:eastAsia="ru-RU"/>
        </w:rPr>
        <w:t xml:space="preserve">информирует о передвижении абазин до обоснования их в нынешних местах </w:t>
      </w:r>
      <w:r w:rsidRPr="005C562C">
        <w:rPr>
          <w:rFonts w:ascii="Times New Roman" w:eastAsia="Times New Roman" w:hAnsi="Times New Roman" w:cs="Times New Roman"/>
          <w:kern w:val="0"/>
          <w:sz w:val="28"/>
          <w:szCs w:val="28"/>
          <w:lang w:eastAsia="ru-RU"/>
        </w:rPr>
        <w:t>проживания.</w:t>
      </w:r>
    </w:p>
    <w:p w:rsidR="005C562C" w:rsidRPr="005C562C" w:rsidRDefault="005C562C" w:rsidP="005C562C">
      <w:pPr>
        <w:shd w:val="clear" w:color="auto" w:fill="FFFFFF"/>
        <w:tabs>
          <w:tab w:val="clear" w:pos="709"/>
        </w:tabs>
        <w:suppressAutoHyphens w:val="0"/>
        <w:autoSpaceDE w:val="0"/>
        <w:autoSpaceDN w:val="0"/>
        <w:adjustRightInd w:val="0"/>
        <w:spacing w:before="5" w:after="0" w:line="460" w:lineRule="exact"/>
        <w:ind w:left="23" w:right="82" w:firstLine="665"/>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6"/>
          <w:kern w:val="0"/>
          <w:sz w:val="28"/>
          <w:szCs w:val="28"/>
          <w:lang w:eastAsia="ru-RU"/>
        </w:rPr>
        <w:t>Изучение указанной темы важно и как для решения вопросов взаимодей</w:t>
      </w:r>
      <w:r w:rsidRPr="005C562C">
        <w:rPr>
          <w:rFonts w:ascii="Times New Roman" w:eastAsia="Times New Roman" w:hAnsi="Times New Roman" w:cs="Times New Roman"/>
          <w:spacing w:val="-6"/>
          <w:kern w:val="0"/>
          <w:sz w:val="28"/>
          <w:szCs w:val="28"/>
          <w:lang w:eastAsia="ru-RU"/>
        </w:rPr>
        <w:softHyphen/>
      </w:r>
      <w:r w:rsidRPr="005C562C">
        <w:rPr>
          <w:rFonts w:ascii="Times New Roman" w:eastAsia="Times New Roman" w:hAnsi="Times New Roman" w:cs="Times New Roman"/>
          <w:spacing w:val="-5"/>
          <w:kern w:val="0"/>
          <w:sz w:val="28"/>
          <w:szCs w:val="28"/>
          <w:lang w:eastAsia="ru-RU"/>
        </w:rPr>
        <w:t>ствия народов и их культур, так и для решения собственно лингвистических за</w:t>
      </w:r>
      <w:r w:rsidRPr="005C562C">
        <w:rPr>
          <w:rFonts w:ascii="Times New Roman" w:eastAsia="Times New Roman" w:hAnsi="Times New Roman" w:cs="Times New Roman"/>
          <w:spacing w:val="-5"/>
          <w:kern w:val="0"/>
          <w:sz w:val="28"/>
          <w:szCs w:val="28"/>
          <w:lang w:eastAsia="ru-RU"/>
        </w:rPr>
        <w:softHyphen/>
        <w:t>дач, проблем этногенеза и этнической истории абазинского народа.</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36" w:right="64" w:firstLine="661"/>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 xml:space="preserve">Абазинская топонимия, представленная как на южном, так и на северном склонах Кавказского хребта, составляет значительную часть абхазо-адыгской </w:t>
      </w:r>
      <w:r w:rsidRPr="005C562C">
        <w:rPr>
          <w:rFonts w:ascii="Times New Roman" w:eastAsia="Times New Roman" w:hAnsi="Times New Roman" w:cs="Times New Roman"/>
          <w:kern w:val="0"/>
          <w:sz w:val="28"/>
          <w:szCs w:val="28"/>
          <w:lang w:eastAsia="ru-RU"/>
        </w:rPr>
        <w:t>топонимии.</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46" w:right="46" w:firstLine="665"/>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7"/>
          <w:kern w:val="0"/>
          <w:sz w:val="28"/>
          <w:szCs w:val="28"/>
          <w:lang w:eastAsia="ru-RU"/>
        </w:rPr>
        <w:t>ЦЕЛЬ И ЗАДАЧИ ИССЛЕДОВАНИЯ. Целью настоящей диссертации яв</w:t>
      </w:r>
      <w:r w:rsidRPr="005C562C">
        <w:rPr>
          <w:rFonts w:ascii="Times New Roman" w:eastAsia="Times New Roman" w:hAnsi="Times New Roman" w:cs="Times New Roman"/>
          <w:spacing w:val="-7"/>
          <w:kern w:val="0"/>
          <w:sz w:val="28"/>
          <w:szCs w:val="28"/>
          <w:lang w:eastAsia="ru-RU"/>
        </w:rPr>
        <w:softHyphen/>
      </w:r>
      <w:r w:rsidRPr="005C562C">
        <w:rPr>
          <w:rFonts w:ascii="Times New Roman" w:eastAsia="Times New Roman" w:hAnsi="Times New Roman" w:cs="Times New Roman"/>
          <w:spacing w:val="-5"/>
          <w:kern w:val="0"/>
          <w:sz w:val="28"/>
          <w:szCs w:val="28"/>
          <w:lang w:eastAsia="ru-RU"/>
        </w:rPr>
        <w:t>ляется многоаспектное исследование актуальной в свете лингвоисторического изучения абазинских географических названий. Впервые встала необходимость</w:t>
      </w:r>
    </w:p>
    <w:p w:rsidR="005C562C" w:rsidRPr="005C562C" w:rsidRDefault="005C562C" w:rsidP="005C562C">
      <w:pPr>
        <w:shd w:val="clear" w:color="auto" w:fill="FFFFFF"/>
        <w:tabs>
          <w:tab w:val="clear" w:pos="709"/>
          <w:tab w:val="left" w:pos="8312"/>
        </w:tabs>
        <w:suppressAutoHyphens w:val="0"/>
        <w:autoSpaceDE w:val="0"/>
        <w:autoSpaceDN w:val="0"/>
        <w:adjustRightInd w:val="0"/>
        <w:spacing w:after="0" w:line="460" w:lineRule="exact"/>
        <w:ind w:left="55"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7"/>
          <w:kern w:val="0"/>
          <w:sz w:val="28"/>
          <w:szCs w:val="28"/>
          <w:lang w:eastAsia="ru-RU"/>
        </w:rPr>
        <w:t>рассмотрения всего топонимического материала.</w:t>
      </w:r>
      <w:r w:rsidRPr="005C562C">
        <w:rPr>
          <w:rFonts w:ascii="Arial" w:eastAsia="Times New Roman" w:hAnsi="Times New Roman" w:cs="Arial"/>
          <w:kern w:val="0"/>
          <w:sz w:val="28"/>
          <w:szCs w:val="28"/>
          <w:lang w:eastAsia="ru-RU"/>
        </w:rPr>
        <w:tab/>
      </w:r>
      <w:r w:rsidRPr="005C562C">
        <w:rPr>
          <w:rFonts w:ascii="Times New Roman" w:eastAsia="Times New Roman" w:hAnsi="Times New Roman" w:cs="Times New Roman"/>
          <w:kern w:val="0"/>
          <w:sz w:val="28"/>
          <w:szCs w:val="28"/>
          <w:lang w:val="uk-UA" w:eastAsia="ru-RU"/>
        </w:rPr>
        <w:t>і</w:t>
      </w:r>
    </w:p>
    <w:p w:rsidR="005C562C" w:rsidRPr="005C562C" w:rsidRDefault="005C562C" w:rsidP="005C562C">
      <w:pPr>
        <w:shd w:val="clear" w:color="auto" w:fill="FFFFFF"/>
        <w:tabs>
          <w:tab w:val="clear" w:pos="709"/>
        </w:tabs>
        <w:suppressAutoHyphens w:val="0"/>
        <w:autoSpaceDE w:val="0"/>
        <w:autoSpaceDN w:val="0"/>
        <w:adjustRightInd w:val="0"/>
        <w:spacing w:after="0" w:line="242" w:lineRule="exact"/>
        <w:ind w:left="743" w:firstLine="7574"/>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b/>
          <w:bCs/>
          <w:w w:val="45"/>
          <w:kern w:val="0"/>
          <w:sz w:val="20"/>
          <w:szCs w:val="20"/>
          <w:lang w:val="uk-UA" w:eastAsia="ru-RU"/>
        </w:rPr>
        <w:t xml:space="preserve">і </w:t>
      </w:r>
      <w:r w:rsidRPr="005C562C">
        <w:rPr>
          <w:rFonts w:ascii="Times New Roman" w:eastAsia="Times New Roman" w:hAnsi="Times New Roman" w:cs="Times New Roman"/>
          <w:spacing w:val="-10"/>
          <w:kern w:val="0"/>
          <w:sz w:val="28"/>
          <w:szCs w:val="28"/>
          <w:lang w:eastAsia="ru-RU"/>
        </w:rPr>
        <w:t>В аспекте поставленной цели выдвигаются и решаются следующие задачи;</w:t>
      </w:r>
    </w:p>
    <w:p w:rsidR="005C562C" w:rsidRPr="005C562C" w:rsidRDefault="005C562C" w:rsidP="005C562C">
      <w:pPr>
        <w:numPr>
          <w:ilvl w:val="0"/>
          <w:numId w:val="29"/>
        </w:numPr>
        <w:shd w:val="clear" w:color="auto" w:fill="FFFFFF"/>
        <w:tabs>
          <w:tab w:val="clear" w:pos="709"/>
          <w:tab w:val="left" w:pos="948"/>
        </w:tabs>
        <w:suppressAutoHyphens w:val="0"/>
        <w:autoSpaceDE w:val="0"/>
        <w:autoSpaceDN w:val="0"/>
        <w:adjustRightInd w:val="0"/>
        <w:spacing w:before="36" w:after="0" w:line="460" w:lineRule="exact"/>
        <w:ind w:left="73" w:right="27" w:firstLine="674"/>
        <w:jc w:val="left"/>
        <w:rPr>
          <w:rFonts w:ascii="Times New Roman" w:eastAsia="Times New Roman" w:hAnsi="Times New Roman" w:cs="Times New Roman"/>
          <w:kern w:val="0"/>
          <w:sz w:val="28"/>
          <w:szCs w:val="28"/>
          <w:lang w:eastAsia="ru-RU"/>
        </w:rPr>
      </w:pPr>
      <w:r w:rsidRPr="005C562C">
        <w:rPr>
          <w:rFonts w:ascii="Times New Roman" w:eastAsia="Times New Roman" w:hAnsi="Times New Roman" w:cs="Times New Roman"/>
          <w:spacing w:val="-4"/>
          <w:kern w:val="0"/>
          <w:sz w:val="28"/>
          <w:szCs w:val="28"/>
          <w:lang w:eastAsia="ru-RU"/>
        </w:rPr>
        <w:t>провести тщательный сбор и систематизацию абазинских географиче</w:t>
      </w:r>
      <w:r w:rsidRPr="005C562C">
        <w:rPr>
          <w:rFonts w:ascii="Times New Roman" w:eastAsia="Times New Roman" w:hAnsi="Times New Roman" w:cs="Times New Roman"/>
          <w:spacing w:val="-4"/>
          <w:kern w:val="0"/>
          <w:sz w:val="28"/>
          <w:szCs w:val="28"/>
          <w:lang w:eastAsia="ru-RU"/>
        </w:rPr>
        <w:softHyphen/>
      </w:r>
      <w:r w:rsidRPr="005C562C">
        <w:rPr>
          <w:rFonts w:ascii="Times New Roman" w:eastAsia="Times New Roman" w:hAnsi="Times New Roman" w:cs="Times New Roman"/>
          <w:kern w:val="0"/>
          <w:sz w:val="28"/>
          <w:szCs w:val="28"/>
          <w:lang w:eastAsia="ru-RU"/>
        </w:rPr>
        <w:t>ских названий;</w:t>
      </w:r>
    </w:p>
    <w:p w:rsidR="005C562C" w:rsidRPr="005C562C" w:rsidRDefault="005C562C" w:rsidP="005C562C">
      <w:pPr>
        <w:numPr>
          <w:ilvl w:val="0"/>
          <w:numId w:val="29"/>
        </w:numPr>
        <w:shd w:val="clear" w:color="auto" w:fill="FFFFFF"/>
        <w:tabs>
          <w:tab w:val="clear" w:pos="709"/>
          <w:tab w:val="left" w:pos="948"/>
        </w:tabs>
        <w:suppressAutoHyphens w:val="0"/>
        <w:autoSpaceDE w:val="0"/>
        <w:autoSpaceDN w:val="0"/>
        <w:adjustRightInd w:val="0"/>
        <w:spacing w:after="0" w:line="460" w:lineRule="exact"/>
        <w:ind w:left="73" w:right="18" w:firstLine="674"/>
        <w:jc w:val="left"/>
        <w:rPr>
          <w:rFonts w:ascii="Times New Roman" w:eastAsia="Times New Roman" w:hAnsi="Times New Roman" w:cs="Times New Roman"/>
          <w:kern w:val="0"/>
          <w:sz w:val="28"/>
          <w:szCs w:val="28"/>
          <w:lang w:eastAsia="ru-RU"/>
        </w:rPr>
      </w:pPr>
      <w:r w:rsidRPr="005C562C">
        <w:rPr>
          <w:rFonts w:ascii="Times New Roman" w:eastAsia="Times New Roman" w:hAnsi="Times New Roman" w:cs="Times New Roman"/>
          <w:spacing w:val="-5"/>
          <w:kern w:val="0"/>
          <w:sz w:val="28"/>
          <w:szCs w:val="28"/>
          <w:lang w:eastAsia="ru-RU"/>
        </w:rPr>
        <w:t xml:space="preserve">провести структурно-словообразовательный и лексико-семантический </w:t>
      </w:r>
      <w:r w:rsidRPr="005C562C">
        <w:rPr>
          <w:rFonts w:ascii="Times New Roman" w:eastAsia="Times New Roman" w:hAnsi="Times New Roman" w:cs="Times New Roman"/>
          <w:kern w:val="0"/>
          <w:sz w:val="28"/>
          <w:szCs w:val="28"/>
          <w:lang w:eastAsia="ru-RU"/>
        </w:rPr>
        <w:t>анализ топонимов;</w:t>
      </w:r>
    </w:p>
    <w:p w:rsidR="005C562C" w:rsidRPr="005C562C" w:rsidRDefault="005C562C" w:rsidP="005C562C">
      <w:pPr>
        <w:numPr>
          <w:ilvl w:val="0"/>
          <w:numId w:val="29"/>
        </w:numPr>
        <w:shd w:val="clear" w:color="auto" w:fill="FFFFFF"/>
        <w:tabs>
          <w:tab w:val="clear" w:pos="709"/>
          <w:tab w:val="left" w:pos="948"/>
        </w:tabs>
        <w:suppressAutoHyphens w:val="0"/>
        <w:autoSpaceDE w:val="0"/>
        <w:autoSpaceDN w:val="0"/>
        <w:adjustRightInd w:val="0"/>
        <w:spacing w:after="0" w:line="460" w:lineRule="exact"/>
        <w:ind w:left="73" w:right="5" w:firstLine="674"/>
        <w:jc w:val="left"/>
        <w:rPr>
          <w:rFonts w:ascii="Times New Roman" w:eastAsia="Times New Roman" w:hAnsi="Times New Roman" w:cs="Times New Roman"/>
          <w:kern w:val="0"/>
          <w:sz w:val="28"/>
          <w:szCs w:val="28"/>
          <w:lang w:eastAsia="ru-RU"/>
        </w:rPr>
      </w:pPr>
      <w:r w:rsidRPr="005C562C">
        <w:rPr>
          <w:rFonts w:ascii="Times New Roman" w:eastAsia="Times New Roman" w:hAnsi="Times New Roman" w:cs="Times New Roman"/>
          <w:spacing w:val="-4"/>
          <w:kern w:val="0"/>
          <w:sz w:val="28"/>
          <w:szCs w:val="28"/>
          <w:lang w:eastAsia="ru-RU"/>
        </w:rPr>
        <w:t xml:space="preserve">выявить наиболее продуктивные структурные и словообразовательные </w:t>
      </w:r>
      <w:r w:rsidRPr="005C562C">
        <w:rPr>
          <w:rFonts w:ascii="Times New Roman" w:eastAsia="Times New Roman" w:hAnsi="Times New Roman" w:cs="Times New Roman"/>
          <w:kern w:val="0"/>
          <w:sz w:val="28"/>
          <w:szCs w:val="28"/>
          <w:lang w:eastAsia="ru-RU"/>
        </w:rPr>
        <w:t>типы абазинских топонимов;</w:t>
      </w:r>
    </w:p>
    <w:p w:rsidR="005C562C" w:rsidRPr="005C562C" w:rsidRDefault="005C562C" w:rsidP="005C562C">
      <w:pPr>
        <w:numPr>
          <w:ilvl w:val="0"/>
          <w:numId w:val="29"/>
        </w:numPr>
        <w:shd w:val="clear" w:color="auto" w:fill="FFFFFF"/>
        <w:tabs>
          <w:tab w:val="clear" w:pos="709"/>
          <w:tab w:val="left" w:pos="948"/>
        </w:tabs>
        <w:suppressAutoHyphens w:val="0"/>
        <w:autoSpaceDE w:val="0"/>
        <w:autoSpaceDN w:val="0"/>
        <w:adjustRightInd w:val="0"/>
        <w:spacing w:after="0" w:line="460" w:lineRule="exact"/>
        <w:ind w:left="73" w:firstLine="674"/>
        <w:jc w:val="left"/>
        <w:rPr>
          <w:rFonts w:ascii="Times New Roman" w:eastAsia="Times New Roman" w:hAnsi="Times New Roman" w:cs="Times New Roman"/>
          <w:kern w:val="0"/>
          <w:sz w:val="28"/>
          <w:szCs w:val="28"/>
          <w:lang w:eastAsia="ru-RU"/>
        </w:rPr>
      </w:pPr>
      <w:r w:rsidRPr="005C562C">
        <w:rPr>
          <w:rFonts w:ascii="Times New Roman" w:eastAsia="Times New Roman" w:hAnsi="Times New Roman" w:cs="Times New Roman"/>
          <w:spacing w:val="-6"/>
          <w:kern w:val="0"/>
          <w:sz w:val="28"/>
          <w:szCs w:val="28"/>
          <w:lang w:eastAsia="ru-RU"/>
        </w:rPr>
        <w:t>выявить географические термины и антропонимы, участвующие в обра</w:t>
      </w:r>
      <w:r w:rsidRPr="005C562C">
        <w:rPr>
          <w:rFonts w:ascii="Times New Roman" w:eastAsia="Times New Roman" w:hAnsi="Times New Roman" w:cs="Times New Roman"/>
          <w:spacing w:val="-6"/>
          <w:kern w:val="0"/>
          <w:sz w:val="28"/>
          <w:szCs w:val="28"/>
          <w:lang w:eastAsia="ru-RU"/>
        </w:rPr>
        <w:softHyphen/>
      </w:r>
      <w:r w:rsidRPr="005C562C">
        <w:rPr>
          <w:rFonts w:ascii="Times New Roman" w:eastAsia="Times New Roman" w:hAnsi="Times New Roman" w:cs="Times New Roman"/>
          <w:kern w:val="0"/>
          <w:sz w:val="28"/>
          <w:szCs w:val="28"/>
          <w:lang w:eastAsia="ru-RU"/>
        </w:rPr>
        <w:t>зовании абазинских топонимов;</w:t>
      </w:r>
    </w:p>
    <w:p w:rsidR="005C562C" w:rsidRPr="005C562C" w:rsidRDefault="005C562C" w:rsidP="005C562C">
      <w:pPr>
        <w:numPr>
          <w:ilvl w:val="0"/>
          <w:numId w:val="29"/>
        </w:numPr>
        <w:shd w:val="clear" w:color="auto" w:fill="FFFFFF"/>
        <w:tabs>
          <w:tab w:val="clear" w:pos="709"/>
          <w:tab w:val="left" w:pos="948"/>
        </w:tabs>
        <w:suppressAutoHyphens w:val="0"/>
        <w:autoSpaceDE w:val="0"/>
        <w:autoSpaceDN w:val="0"/>
        <w:adjustRightInd w:val="0"/>
        <w:spacing w:after="0" w:line="460" w:lineRule="exact"/>
        <w:ind w:left="747" w:firstLine="0"/>
        <w:jc w:val="left"/>
        <w:rPr>
          <w:rFonts w:ascii="Times New Roman" w:eastAsia="Times New Roman" w:hAnsi="Times New Roman" w:cs="Times New Roman"/>
          <w:kern w:val="0"/>
          <w:sz w:val="28"/>
          <w:szCs w:val="28"/>
          <w:lang w:eastAsia="ru-RU"/>
        </w:rPr>
      </w:pPr>
      <w:r w:rsidRPr="005C562C">
        <w:rPr>
          <w:rFonts w:ascii="Times New Roman" w:eastAsia="Times New Roman" w:hAnsi="Times New Roman" w:cs="Times New Roman"/>
          <w:spacing w:val="-5"/>
          <w:kern w:val="0"/>
          <w:sz w:val="28"/>
          <w:szCs w:val="28"/>
          <w:lang w:eastAsia="ru-RU"/>
        </w:rPr>
        <w:t>выявить наиболее продуктивные географические термины;</w:t>
      </w:r>
    </w:p>
    <w:p w:rsidR="005C562C" w:rsidRPr="005C562C" w:rsidRDefault="005C562C" w:rsidP="005C562C">
      <w:pPr>
        <w:numPr>
          <w:ilvl w:val="0"/>
          <w:numId w:val="29"/>
        </w:numPr>
        <w:shd w:val="clear" w:color="auto" w:fill="FFFFFF"/>
        <w:tabs>
          <w:tab w:val="clear" w:pos="709"/>
          <w:tab w:val="left" w:pos="948"/>
        </w:tabs>
        <w:suppressAutoHyphens w:val="0"/>
        <w:autoSpaceDE w:val="0"/>
        <w:autoSpaceDN w:val="0"/>
        <w:adjustRightInd w:val="0"/>
        <w:spacing w:after="0" w:line="460" w:lineRule="exact"/>
        <w:ind w:left="747" w:firstLine="0"/>
        <w:jc w:val="left"/>
        <w:rPr>
          <w:rFonts w:ascii="Times New Roman" w:eastAsia="Times New Roman" w:hAnsi="Times New Roman" w:cs="Times New Roman"/>
          <w:kern w:val="0"/>
          <w:sz w:val="28"/>
          <w:szCs w:val="28"/>
          <w:lang w:eastAsia="ru-RU"/>
        </w:rPr>
      </w:pPr>
      <w:r w:rsidRPr="005C562C">
        <w:rPr>
          <w:rFonts w:ascii="Times New Roman" w:eastAsia="Times New Roman" w:hAnsi="Times New Roman" w:cs="Times New Roman"/>
          <w:spacing w:val="-5"/>
          <w:kern w:val="0"/>
          <w:sz w:val="28"/>
          <w:szCs w:val="28"/>
          <w:lang w:eastAsia="ru-RU"/>
        </w:rPr>
        <w:t>выявить фонетические (диалектные) различия в топонимах;</w:t>
      </w:r>
    </w:p>
    <w:p w:rsidR="005C562C" w:rsidRPr="005C562C" w:rsidRDefault="005C562C" w:rsidP="005C562C">
      <w:pPr>
        <w:numPr>
          <w:ilvl w:val="0"/>
          <w:numId w:val="29"/>
        </w:numPr>
        <w:shd w:val="clear" w:color="auto" w:fill="FFFFFF"/>
        <w:tabs>
          <w:tab w:val="clear" w:pos="709"/>
          <w:tab w:val="left" w:pos="948"/>
        </w:tabs>
        <w:suppressAutoHyphens w:val="0"/>
        <w:autoSpaceDE w:val="0"/>
        <w:autoSpaceDN w:val="0"/>
        <w:adjustRightInd w:val="0"/>
        <w:spacing w:after="0" w:line="460" w:lineRule="exact"/>
        <w:ind w:left="747" w:firstLine="0"/>
        <w:jc w:val="left"/>
        <w:rPr>
          <w:rFonts w:ascii="Times New Roman" w:eastAsia="Times New Roman" w:hAnsi="Times New Roman" w:cs="Times New Roman"/>
          <w:kern w:val="0"/>
          <w:sz w:val="28"/>
          <w:szCs w:val="28"/>
          <w:lang w:eastAsia="ru-RU"/>
        </w:rPr>
      </w:pPr>
      <w:r w:rsidRPr="005C562C">
        <w:rPr>
          <w:rFonts w:ascii="Times New Roman" w:eastAsia="Times New Roman" w:hAnsi="Times New Roman" w:cs="Times New Roman"/>
          <w:spacing w:val="-5"/>
          <w:kern w:val="0"/>
          <w:sz w:val="28"/>
          <w:szCs w:val="28"/>
          <w:lang w:eastAsia="ru-RU"/>
        </w:rPr>
        <w:t>провести историко-этимологический анализ абазинских топонимов;</w:t>
      </w:r>
    </w:p>
    <w:p w:rsidR="005C562C" w:rsidRPr="005C562C" w:rsidRDefault="005C562C" w:rsidP="005C562C">
      <w:pPr>
        <w:numPr>
          <w:ilvl w:val="0"/>
          <w:numId w:val="29"/>
        </w:numPr>
        <w:shd w:val="clear" w:color="auto" w:fill="FFFFFF"/>
        <w:tabs>
          <w:tab w:val="clear" w:pos="709"/>
          <w:tab w:val="left" w:pos="948"/>
        </w:tabs>
        <w:suppressAutoHyphens w:val="0"/>
        <w:autoSpaceDE w:val="0"/>
        <w:autoSpaceDN w:val="0"/>
        <w:adjustRightInd w:val="0"/>
        <w:spacing w:after="0" w:line="460" w:lineRule="exact"/>
        <w:ind w:left="747" w:firstLine="0"/>
        <w:jc w:val="left"/>
        <w:rPr>
          <w:rFonts w:ascii="Times New Roman" w:eastAsia="Times New Roman" w:hAnsi="Times New Roman" w:cs="Times New Roman"/>
          <w:kern w:val="0"/>
          <w:sz w:val="28"/>
          <w:szCs w:val="28"/>
          <w:lang w:eastAsia="ru-RU"/>
        </w:rPr>
      </w:pPr>
      <w:r w:rsidRPr="005C562C">
        <w:rPr>
          <w:rFonts w:ascii="Times New Roman" w:eastAsia="Times New Roman" w:hAnsi="Times New Roman" w:cs="Times New Roman"/>
          <w:spacing w:val="-5"/>
          <w:kern w:val="0"/>
          <w:sz w:val="28"/>
          <w:szCs w:val="28"/>
          <w:lang w:eastAsia="ru-RU"/>
        </w:rPr>
        <w:t>выявить иноязычные элементы в абазинской топонимии.</w:t>
      </w:r>
    </w:p>
    <w:p w:rsidR="005C562C" w:rsidRPr="005C562C" w:rsidRDefault="005C562C" w:rsidP="005C562C">
      <w:pPr>
        <w:numPr>
          <w:ilvl w:val="0"/>
          <w:numId w:val="29"/>
        </w:numPr>
        <w:shd w:val="clear" w:color="auto" w:fill="FFFFFF"/>
        <w:tabs>
          <w:tab w:val="clear" w:pos="709"/>
          <w:tab w:val="left" w:pos="948"/>
        </w:tabs>
        <w:suppressAutoHyphens w:val="0"/>
        <w:autoSpaceDE w:val="0"/>
        <w:autoSpaceDN w:val="0"/>
        <w:adjustRightInd w:val="0"/>
        <w:spacing w:after="0" w:line="460" w:lineRule="exact"/>
        <w:ind w:left="747" w:firstLine="0"/>
        <w:jc w:val="left"/>
        <w:rPr>
          <w:rFonts w:ascii="Times New Roman" w:eastAsia="Times New Roman" w:hAnsi="Times New Roman" w:cs="Times New Roman"/>
          <w:kern w:val="0"/>
          <w:sz w:val="28"/>
          <w:szCs w:val="28"/>
          <w:lang w:eastAsia="ru-RU"/>
        </w:rPr>
        <w:sectPr w:rsidR="005C562C" w:rsidRPr="005C562C">
          <w:pgSz w:w="11909" w:h="16834"/>
          <w:pgMar w:top="1440" w:right="696" w:bottom="360" w:left="1844" w:header="720" w:footer="720" w:gutter="0"/>
          <w:cols w:space="60"/>
          <w:noEndnote/>
        </w:sectPr>
      </w:pPr>
    </w:p>
    <w:p w:rsidR="005C562C" w:rsidRPr="005C562C" w:rsidRDefault="005C562C" w:rsidP="005C562C">
      <w:pPr>
        <w:shd w:val="clear" w:color="auto" w:fill="FFFFFF"/>
        <w:tabs>
          <w:tab w:val="clear" w:pos="709"/>
        </w:tabs>
        <w:suppressAutoHyphens w:val="0"/>
        <w:autoSpaceDE w:val="0"/>
        <w:autoSpaceDN w:val="0"/>
        <w:adjustRightInd w:val="0"/>
        <w:spacing w:after="0" w:line="240" w:lineRule="auto"/>
        <w:ind w:right="150" w:firstLine="0"/>
        <w:jc w:val="center"/>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b/>
          <w:bCs/>
          <w:kern w:val="0"/>
          <w:sz w:val="24"/>
          <w:szCs w:val="24"/>
          <w:lang w:eastAsia="ru-RU"/>
        </w:rPr>
        <w:t>6</w:t>
      </w:r>
    </w:p>
    <w:p w:rsidR="005C562C" w:rsidRPr="005C562C" w:rsidRDefault="005C562C" w:rsidP="005C562C">
      <w:pPr>
        <w:shd w:val="clear" w:color="auto" w:fill="FFFFFF"/>
        <w:tabs>
          <w:tab w:val="clear" w:pos="709"/>
        </w:tabs>
        <w:suppressAutoHyphens w:val="0"/>
        <w:autoSpaceDE w:val="0"/>
        <w:autoSpaceDN w:val="0"/>
        <w:adjustRightInd w:val="0"/>
        <w:spacing w:before="182" w:after="0" w:line="460" w:lineRule="exact"/>
        <w:ind w:right="114" w:firstLine="665"/>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НАУЧНАЯ НОВИЗНА ДИССЕРТАЦИИ заключается в том, что 1) впер</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spacing w:val="-6"/>
          <w:kern w:val="0"/>
          <w:sz w:val="28"/>
          <w:szCs w:val="28"/>
          <w:lang w:eastAsia="ru-RU"/>
        </w:rPr>
        <w:t>вые в абазиноведении дается комплексный лингвоисторический и этимологиче</w:t>
      </w:r>
      <w:r w:rsidRPr="005C562C">
        <w:rPr>
          <w:rFonts w:ascii="Times New Roman" w:eastAsia="Times New Roman" w:hAnsi="Times New Roman" w:cs="Times New Roman"/>
          <w:spacing w:val="-6"/>
          <w:kern w:val="0"/>
          <w:sz w:val="28"/>
          <w:szCs w:val="28"/>
          <w:lang w:eastAsia="ru-RU"/>
        </w:rPr>
        <w:softHyphen/>
      </w:r>
      <w:r w:rsidRPr="005C562C">
        <w:rPr>
          <w:rFonts w:ascii="Times New Roman" w:eastAsia="Times New Roman" w:hAnsi="Times New Roman" w:cs="Times New Roman"/>
          <w:spacing w:val="-5"/>
          <w:kern w:val="0"/>
          <w:sz w:val="28"/>
          <w:szCs w:val="28"/>
          <w:lang w:eastAsia="ru-RU"/>
        </w:rPr>
        <w:t xml:space="preserve">ский анализ топонимов; 2) определяются наиболее продуктивные структурно-морфологические типы топонимов; 3) подробно рассматриваются иноязычные </w:t>
      </w:r>
      <w:r w:rsidRPr="005C562C">
        <w:rPr>
          <w:rFonts w:ascii="Times New Roman" w:eastAsia="Times New Roman" w:hAnsi="Times New Roman" w:cs="Times New Roman"/>
          <w:spacing w:val="-6"/>
          <w:kern w:val="0"/>
          <w:sz w:val="28"/>
          <w:szCs w:val="28"/>
          <w:lang w:eastAsia="ru-RU"/>
        </w:rPr>
        <w:t>элементы в абазинской топонимии; отмечаются диалектные особенности топо</w:t>
      </w:r>
      <w:r w:rsidRPr="005C562C">
        <w:rPr>
          <w:rFonts w:ascii="Times New Roman" w:eastAsia="Times New Roman" w:hAnsi="Times New Roman" w:cs="Times New Roman"/>
          <w:spacing w:val="-6"/>
          <w:kern w:val="0"/>
          <w:sz w:val="28"/>
          <w:szCs w:val="28"/>
          <w:lang w:eastAsia="ru-RU"/>
        </w:rPr>
        <w:softHyphen/>
      </w:r>
      <w:r w:rsidRPr="005C562C">
        <w:rPr>
          <w:rFonts w:ascii="Times New Roman" w:eastAsia="Times New Roman" w:hAnsi="Times New Roman" w:cs="Times New Roman"/>
          <w:kern w:val="0"/>
          <w:sz w:val="28"/>
          <w:szCs w:val="28"/>
          <w:lang w:eastAsia="ru-RU"/>
        </w:rPr>
        <w:t>нимов.</w:t>
      </w:r>
    </w:p>
    <w:p w:rsidR="005C562C" w:rsidRPr="005C562C" w:rsidRDefault="005C562C" w:rsidP="005C562C">
      <w:pPr>
        <w:shd w:val="clear" w:color="auto" w:fill="FFFFFF"/>
        <w:tabs>
          <w:tab w:val="clear" w:pos="709"/>
        </w:tabs>
        <w:suppressAutoHyphens w:val="0"/>
        <w:autoSpaceDE w:val="0"/>
        <w:autoSpaceDN w:val="0"/>
        <w:adjustRightInd w:val="0"/>
        <w:spacing w:before="9" w:after="0" w:line="460" w:lineRule="exact"/>
        <w:ind w:left="18" w:right="100" w:firstLine="661"/>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6"/>
          <w:kern w:val="0"/>
          <w:sz w:val="28"/>
          <w:szCs w:val="28"/>
          <w:lang w:eastAsia="ru-RU"/>
        </w:rPr>
        <w:t xml:space="preserve">Автор, учитывая, а в некоторых случаях и уточняя наблюдения и выводы своих предшественников, одновременно выдвигает собственную концепцию по </w:t>
      </w:r>
      <w:r w:rsidRPr="005C562C">
        <w:rPr>
          <w:rFonts w:ascii="Times New Roman" w:eastAsia="Times New Roman" w:hAnsi="Times New Roman" w:cs="Times New Roman"/>
          <w:kern w:val="0"/>
          <w:sz w:val="28"/>
          <w:szCs w:val="28"/>
          <w:lang w:eastAsia="ru-RU"/>
        </w:rPr>
        <w:t>этимологии того или иного топонима.</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32" w:right="87" w:firstLine="665"/>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Приложенная к работе карта расселения абазин призвана показать карти</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kern w:val="0"/>
          <w:sz w:val="28"/>
          <w:szCs w:val="28"/>
          <w:lang w:eastAsia="ru-RU"/>
        </w:rPr>
        <w:t>ну их современного этногеографического окружения.</w:t>
      </w:r>
    </w:p>
    <w:p w:rsidR="005C562C" w:rsidRPr="005C562C" w:rsidRDefault="005C562C" w:rsidP="005C562C">
      <w:pPr>
        <w:shd w:val="clear" w:color="auto" w:fill="FFFFFF"/>
        <w:tabs>
          <w:tab w:val="clear" w:pos="709"/>
        </w:tabs>
        <w:suppressAutoHyphens w:val="0"/>
        <w:autoSpaceDE w:val="0"/>
        <w:autoSpaceDN w:val="0"/>
        <w:adjustRightInd w:val="0"/>
        <w:spacing w:before="5" w:after="0" w:line="460" w:lineRule="exact"/>
        <w:ind w:left="36" w:right="64" w:firstLine="67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6"/>
          <w:kern w:val="0"/>
          <w:sz w:val="28"/>
          <w:szCs w:val="28"/>
          <w:lang w:eastAsia="ru-RU"/>
        </w:rPr>
        <w:t xml:space="preserve">ПРАКТИЧЕСКАЯ ЗНАЧИМОСТЬ РАБОТЫ. Результаты исследования </w:t>
      </w:r>
      <w:r w:rsidRPr="005C562C">
        <w:rPr>
          <w:rFonts w:ascii="Times New Roman" w:eastAsia="Times New Roman" w:hAnsi="Times New Roman" w:cs="Times New Roman"/>
          <w:spacing w:val="-5"/>
          <w:kern w:val="0"/>
          <w:sz w:val="28"/>
          <w:szCs w:val="28"/>
          <w:lang w:eastAsia="ru-RU"/>
        </w:rPr>
        <w:t>могут послужить основой для типологического обобщения итогов изучения то</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spacing w:val="-4"/>
          <w:kern w:val="0"/>
          <w:sz w:val="28"/>
          <w:szCs w:val="28"/>
          <w:lang w:eastAsia="ru-RU"/>
        </w:rPr>
        <w:t>понимической лексики родственных и иных языков Северного Кавказа. Прак</w:t>
      </w:r>
      <w:r w:rsidRPr="005C562C">
        <w:rPr>
          <w:rFonts w:ascii="Times New Roman" w:eastAsia="Times New Roman" w:hAnsi="Times New Roman" w:cs="Times New Roman"/>
          <w:spacing w:val="-4"/>
          <w:kern w:val="0"/>
          <w:sz w:val="28"/>
          <w:szCs w:val="28"/>
          <w:lang w:eastAsia="ru-RU"/>
        </w:rPr>
        <w:softHyphen/>
      </w:r>
      <w:r w:rsidRPr="005C562C">
        <w:rPr>
          <w:rFonts w:ascii="Times New Roman" w:eastAsia="Times New Roman" w:hAnsi="Times New Roman" w:cs="Times New Roman"/>
          <w:kern w:val="0"/>
          <w:sz w:val="28"/>
          <w:szCs w:val="28"/>
          <w:lang w:eastAsia="ru-RU"/>
        </w:rPr>
        <w:t>тическое применение результаты анализа-абазинских топонимов найдут как</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55"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при составлении научных, вузовских и школьных грамматик и программ (в той</w:t>
      </w:r>
    </w:p>
    <w:p w:rsidR="005C562C" w:rsidRPr="005C562C" w:rsidRDefault="005C562C" w:rsidP="005C562C">
      <w:pPr>
        <w:shd w:val="clear" w:color="auto" w:fill="FFFFFF"/>
        <w:tabs>
          <w:tab w:val="clear" w:pos="709"/>
        </w:tabs>
        <w:suppressAutoHyphens w:val="0"/>
        <w:autoSpaceDE w:val="0"/>
        <w:autoSpaceDN w:val="0"/>
        <w:adjustRightInd w:val="0"/>
        <w:spacing w:after="0" w:line="387" w:lineRule="exact"/>
        <w:ind w:left="55" w:firstLine="5076"/>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b/>
          <w:bCs/>
          <w:w w:val="45"/>
          <w:kern w:val="0"/>
          <w:sz w:val="20"/>
          <w:szCs w:val="20"/>
          <w:lang w:val="uk-UA" w:eastAsia="ru-RU"/>
        </w:rPr>
        <w:t xml:space="preserve">і </w:t>
      </w:r>
      <w:r w:rsidRPr="005C562C">
        <w:rPr>
          <w:rFonts w:ascii="Times New Roman" w:eastAsia="Times New Roman" w:hAnsi="Times New Roman" w:cs="Times New Roman"/>
          <w:spacing w:val="-1"/>
          <w:kern w:val="0"/>
          <w:sz w:val="28"/>
          <w:szCs w:val="28"/>
          <w:lang w:eastAsia="ru-RU"/>
        </w:rPr>
        <w:t>части, которая касается топонимов), так и в качестве вспомогательного мате</w:t>
      </w:r>
      <w:r w:rsidRPr="005C562C">
        <w:rPr>
          <w:rFonts w:ascii="Times New Roman" w:eastAsia="Times New Roman" w:hAnsi="Times New Roman" w:cs="Times New Roman"/>
          <w:spacing w:val="-1"/>
          <w:kern w:val="0"/>
          <w:sz w:val="28"/>
          <w:szCs w:val="28"/>
          <w:lang w:eastAsia="ru-RU"/>
        </w:rPr>
        <w:softHyphen/>
      </w:r>
      <w:r w:rsidRPr="005C562C">
        <w:rPr>
          <w:rFonts w:ascii="Times New Roman" w:eastAsia="Times New Roman" w:hAnsi="Times New Roman" w:cs="Times New Roman"/>
          <w:kern w:val="0"/>
          <w:sz w:val="28"/>
          <w:szCs w:val="28"/>
          <w:lang w:eastAsia="ru-RU"/>
        </w:rPr>
        <w:t>риала для учителей современного абазинского языка, для работников нацио</w:t>
      </w:r>
      <w:r w:rsidRPr="005C562C">
        <w:rPr>
          <w:rFonts w:ascii="Times New Roman" w:eastAsia="Times New Roman" w:hAnsi="Times New Roman" w:cs="Times New Roman"/>
          <w:kern w:val="0"/>
          <w:sz w:val="28"/>
          <w:szCs w:val="28"/>
          <w:lang w:eastAsia="ru-RU"/>
        </w:rPr>
        <w:softHyphen/>
      </w:r>
      <w:r w:rsidRPr="005C562C">
        <w:rPr>
          <w:rFonts w:ascii="Times New Roman" w:eastAsia="Times New Roman" w:hAnsi="Times New Roman" w:cs="Times New Roman"/>
          <w:spacing w:val="-5"/>
          <w:kern w:val="0"/>
          <w:sz w:val="28"/>
          <w:szCs w:val="28"/>
          <w:lang w:eastAsia="ru-RU"/>
        </w:rPr>
        <w:t>нальных средств массовой информации, работников культуры.</w:t>
      </w:r>
    </w:p>
    <w:p w:rsidR="005C562C" w:rsidRPr="005C562C" w:rsidRDefault="005C562C" w:rsidP="005C562C">
      <w:pPr>
        <w:shd w:val="clear" w:color="auto" w:fill="FFFFFF"/>
        <w:tabs>
          <w:tab w:val="clear" w:pos="709"/>
        </w:tabs>
        <w:suppressAutoHyphens w:val="0"/>
        <w:autoSpaceDE w:val="0"/>
        <w:autoSpaceDN w:val="0"/>
        <w:adjustRightInd w:val="0"/>
        <w:spacing w:before="14" w:after="0" w:line="460" w:lineRule="exact"/>
        <w:ind w:left="82" w:right="32" w:firstLine="661"/>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4"/>
          <w:kern w:val="0"/>
          <w:sz w:val="28"/>
          <w:szCs w:val="28"/>
          <w:lang w:eastAsia="ru-RU"/>
        </w:rPr>
        <w:t>Практическая ценность диссертации определяется еще и тем, что основ</w:t>
      </w:r>
      <w:r w:rsidRPr="005C562C">
        <w:rPr>
          <w:rFonts w:ascii="Times New Roman" w:eastAsia="Times New Roman" w:hAnsi="Times New Roman" w:cs="Times New Roman"/>
          <w:spacing w:val="-4"/>
          <w:kern w:val="0"/>
          <w:sz w:val="28"/>
          <w:szCs w:val="28"/>
          <w:lang w:eastAsia="ru-RU"/>
        </w:rPr>
        <w:softHyphen/>
      </w:r>
      <w:r w:rsidRPr="005C562C">
        <w:rPr>
          <w:rFonts w:ascii="Times New Roman" w:eastAsia="Times New Roman" w:hAnsi="Times New Roman" w:cs="Times New Roman"/>
          <w:spacing w:val="-6"/>
          <w:kern w:val="0"/>
          <w:sz w:val="28"/>
          <w:szCs w:val="28"/>
          <w:lang w:eastAsia="ru-RU"/>
        </w:rPr>
        <w:t xml:space="preserve">ные положения работы изложены в монографии "Абазинская топонимия". Весь материал по абазинской топонимии (более 2,5 тыс. названий) включен в общий </w:t>
      </w:r>
      <w:r w:rsidRPr="005C562C">
        <w:rPr>
          <w:rFonts w:ascii="Times New Roman" w:eastAsia="Times New Roman" w:hAnsi="Times New Roman" w:cs="Times New Roman"/>
          <w:kern w:val="0"/>
          <w:sz w:val="28"/>
          <w:szCs w:val="28"/>
          <w:lang w:eastAsia="ru-RU"/>
        </w:rPr>
        <w:t>"Топонимический словарь Карачаево-Черкесии".</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91" w:firstLine="67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Данные исследования используются при чтении спецкурсов по сравни</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kern w:val="0"/>
          <w:sz w:val="28"/>
          <w:szCs w:val="28"/>
          <w:lang w:eastAsia="ru-RU"/>
        </w:rPr>
        <w:t>тельному изучению абазинского, абхазского, адыгейского и кабардино-</w:t>
      </w:r>
      <w:r w:rsidRPr="005C562C">
        <w:rPr>
          <w:rFonts w:ascii="Times New Roman" w:eastAsia="Times New Roman" w:hAnsi="Times New Roman" w:cs="Times New Roman"/>
          <w:spacing w:val="-5"/>
          <w:kern w:val="0"/>
          <w:sz w:val="28"/>
          <w:szCs w:val="28"/>
          <w:lang w:eastAsia="ru-RU"/>
        </w:rPr>
        <w:t>черкесского языков; в проведении спецсеминаров, в программе геофака "Топо</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spacing w:val="-6"/>
          <w:kern w:val="0"/>
          <w:sz w:val="28"/>
          <w:szCs w:val="28"/>
          <w:lang w:eastAsia="ru-RU"/>
        </w:rPr>
        <w:t>нимия Карачаево-Черкесии" в Карачаево-Черкесском госпедуниверситете, Чер</w:t>
      </w:r>
      <w:r w:rsidRPr="005C562C">
        <w:rPr>
          <w:rFonts w:ascii="Times New Roman" w:eastAsia="Times New Roman" w:hAnsi="Times New Roman" w:cs="Times New Roman"/>
          <w:spacing w:val="-6"/>
          <w:kern w:val="0"/>
          <w:sz w:val="28"/>
          <w:szCs w:val="28"/>
          <w:lang w:eastAsia="ru-RU"/>
        </w:rPr>
        <w:softHyphen/>
      </w:r>
      <w:r w:rsidRPr="005C562C">
        <w:rPr>
          <w:rFonts w:ascii="Times New Roman" w:eastAsia="Times New Roman" w:hAnsi="Times New Roman" w:cs="Times New Roman"/>
          <w:spacing w:val="-5"/>
          <w:kern w:val="0"/>
          <w:sz w:val="28"/>
          <w:szCs w:val="28"/>
          <w:lang w:eastAsia="ru-RU"/>
        </w:rPr>
        <w:t xml:space="preserve">кесском педучилище; в написании курсовых, дипломных, диссертационных, </w:t>
      </w:r>
      <w:r w:rsidRPr="005C562C">
        <w:rPr>
          <w:rFonts w:ascii="Times New Roman" w:eastAsia="Times New Roman" w:hAnsi="Times New Roman" w:cs="Times New Roman"/>
          <w:spacing w:val="-6"/>
          <w:kern w:val="0"/>
          <w:sz w:val="28"/>
          <w:szCs w:val="28"/>
          <w:lang w:eastAsia="ru-RU"/>
        </w:rPr>
        <w:t>научных работ, посвященных проблемам ономастики Кавказа. Кроме этого, для</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91" w:firstLine="670"/>
        <w:rPr>
          <w:rFonts w:ascii="Times New Roman" w:eastAsia="Times New Roman" w:hAnsi="Times New Roman" w:cs="Times New Roman"/>
          <w:kern w:val="0"/>
          <w:sz w:val="20"/>
          <w:szCs w:val="20"/>
          <w:lang w:eastAsia="ru-RU"/>
        </w:rPr>
        <w:sectPr w:rsidR="005C562C" w:rsidRPr="005C562C">
          <w:pgSz w:w="11909" w:h="16834"/>
          <w:pgMar w:top="1440" w:right="621" w:bottom="360" w:left="1910" w:header="720" w:footer="720" w:gutter="0"/>
          <w:cols w:space="60"/>
          <w:noEndnote/>
        </w:sectPr>
      </w:pPr>
    </w:p>
    <w:p w:rsidR="005C562C" w:rsidRPr="005C562C" w:rsidRDefault="005C562C" w:rsidP="005C562C">
      <w:pPr>
        <w:shd w:val="clear" w:color="auto" w:fill="FFFFFF"/>
        <w:tabs>
          <w:tab w:val="clear" w:pos="709"/>
        </w:tabs>
        <w:suppressAutoHyphens w:val="0"/>
        <w:autoSpaceDE w:val="0"/>
        <w:autoSpaceDN w:val="0"/>
        <w:adjustRightInd w:val="0"/>
        <w:spacing w:after="0" w:line="240" w:lineRule="auto"/>
        <w:ind w:right="114" w:firstLine="0"/>
        <w:jc w:val="center"/>
        <w:rPr>
          <w:rFonts w:ascii="Times New Roman" w:eastAsia="Times New Roman" w:hAnsi="Times New Roman" w:cs="Times New Roman"/>
          <w:kern w:val="0"/>
          <w:sz w:val="20"/>
          <w:szCs w:val="20"/>
          <w:lang w:eastAsia="ru-RU"/>
        </w:rPr>
      </w:pPr>
      <w:r w:rsidRPr="005C562C">
        <w:rPr>
          <w:rFonts w:ascii="Arial" w:eastAsia="Times New Roman" w:hAnsi="Arial" w:cs="Arial"/>
          <w:b/>
          <w:bCs/>
          <w:kern w:val="0"/>
          <w:lang w:eastAsia="ru-RU"/>
        </w:rPr>
        <w:t>7</w:t>
      </w:r>
    </w:p>
    <w:p w:rsidR="005C562C" w:rsidRPr="005C562C" w:rsidRDefault="005C562C" w:rsidP="005C562C">
      <w:pPr>
        <w:shd w:val="clear" w:color="auto" w:fill="FFFFFF"/>
        <w:tabs>
          <w:tab w:val="clear" w:pos="709"/>
        </w:tabs>
        <w:suppressAutoHyphens w:val="0"/>
        <w:autoSpaceDE w:val="0"/>
        <w:autoSpaceDN w:val="0"/>
        <w:adjustRightInd w:val="0"/>
        <w:spacing w:before="173" w:after="0" w:line="460" w:lineRule="exact"/>
        <w:ind w:right="109" w:firstLine="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будущих поколений сохранены ценные исторические, этнографические, гео</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kern w:val="0"/>
          <w:sz w:val="28"/>
          <w:szCs w:val="28"/>
          <w:lang w:eastAsia="ru-RU"/>
        </w:rPr>
        <w:t>графические памятники, каковыми являются топонимы.</w:t>
      </w:r>
    </w:p>
    <w:p w:rsidR="005C562C" w:rsidRPr="005C562C" w:rsidRDefault="005C562C" w:rsidP="005C562C">
      <w:pPr>
        <w:shd w:val="clear" w:color="auto" w:fill="FFFFFF"/>
        <w:tabs>
          <w:tab w:val="clear" w:pos="709"/>
        </w:tabs>
        <w:suppressAutoHyphens w:val="0"/>
        <w:autoSpaceDE w:val="0"/>
        <w:autoSpaceDN w:val="0"/>
        <w:adjustRightInd w:val="0"/>
        <w:spacing w:before="14" w:after="0" w:line="460" w:lineRule="exact"/>
        <w:ind w:right="82" w:firstLine="679"/>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6"/>
          <w:kern w:val="0"/>
          <w:sz w:val="28"/>
          <w:szCs w:val="28"/>
          <w:lang w:eastAsia="ru-RU"/>
        </w:rPr>
        <w:t xml:space="preserve">В КАЧЕСТВЕ АНАЛИЗИРУЕМОГО МАТЕРИАЛА в диссертационной </w:t>
      </w:r>
      <w:r w:rsidRPr="005C562C">
        <w:rPr>
          <w:rFonts w:ascii="Times New Roman" w:eastAsia="Times New Roman" w:hAnsi="Times New Roman" w:cs="Times New Roman"/>
          <w:spacing w:val="-5"/>
          <w:kern w:val="0"/>
          <w:sz w:val="28"/>
          <w:szCs w:val="28"/>
          <w:lang w:eastAsia="ru-RU"/>
        </w:rPr>
        <w:t>работе использован фактический материал, собранный автором путем фрон</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spacing w:val="-6"/>
          <w:kern w:val="0"/>
          <w:sz w:val="28"/>
          <w:szCs w:val="28"/>
          <w:lang w:eastAsia="ru-RU"/>
        </w:rPr>
        <w:t>тальной записи топонимов на территории Карачаево-Черкесии, извлечения гео</w:t>
      </w:r>
      <w:r w:rsidRPr="005C562C">
        <w:rPr>
          <w:rFonts w:ascii="Times New Roman" w:eastAsia="Times New Roman" w:hAnsi="Times New Roman" w:cs="Times New Roman"/>
          <w:spacing w:val="-6"/>
          <w:kern w:val="0"/>
          <w:sz w:val="28"/>
          <w:szCs w:val="28"/>
          <w:lang w:eastAsia="ru-RU"/>
        </w:rPr>
        <w:softHyphen/>
      </w:r>
      <w:r w:rsidRPr="005C562C">
        <w:rPr>
          <w:rFonts w:ascii="Times New Roman" w:eastAsia="Times New Roman" w:hAnsi="Times New Roman" w:cs="Times New Roman"/>
          <w:spacing w:val="-5"/>
          <w:kern w:val="0"/>
          <w:sz w:val="28"/>
          <w:szCs w:val="28"/>
          <w:lang w:eastAsia="ru-RU"/>
        </w:rPr>
        <w:t xml:space="preserve">графических названий из исторической, этнографической, археологической, </w:t>
      </w:r>
      <w:r w:rsidRPr="005C562C">
        <w:rPr>
          <w:rFonts w:ascii="Times New Roman" w:eastAsia="Times New Roman" w:hAnsi="Times New Roman" w:cs="Times New Roman"/>
          <w:spacing w:val="-6"/>
          <w:kern w:val="0"/>
          <w:sz w:val="28"/>
          <w:szCs w:val="28"/>
          <w:lang w:eastAsia="ru-RU"/>
        </w:rPr>
        <w:t>лингвистической литературы, фольклорных памятников, архивных материалов, хранящихся в Центральном государственном военно-историческом архиве, Гос</w:t>
      </w:r>
      <w:r w:rsidRPr="005C562C">
        <w:rPr>
          <w:rFonts w:ascii="Times New Roman" w:eastAsia="Times New Roman" w:hAnsi="Times New Roman" w:cs="Times New Roman"/>
          <w:spacing w:val="-6"/>
          <w:kern w:val="0"/>
          <w:sz w:val="28"/>
          <w:szCs w:val="28"/>
          <w:lang w:eastAsia="ru-RU"/>
        </w:rPr>
        <w:softHyphen/>
      </w:r>
      <w:r w:rsidRPr="005C562C">
        <w:rPr>
          <w:rFonts w:ascii="Times New Roman" w:eastAsia="Times New Roman" w:hAnsi="Times New Roman" w:cs="Times New Roman"/>
          <w:kern w:val="0"/>
          <w:sz w:val="28"/>
          <w:szCs w:val="28"/>
          <w:lang w:eastAsia="ru-RU"/>
        </w:rPr>
        <w:t>архиве Краснодарского края, географических карт и т.д.</w:t>
      </w:r>
    </w:p>
    <w:p w:rsidR="005C562C" w:rsidRPr="005C562C" w:rsidRDefault="005C562C" w:rsidP="005C562C">
      <w:pPr>
        <w:shd w:val="clear" w:color="auto" w:fill="FFFFFF"/>
        <w:tabs>
          <w:tab w:val="clear" w:pos="709"/>
        </w:tabs>
        <w:suppressAutoHyphens w:val="0"/>
        <w:autoSpaceDE w:val="0"/>
        <w:autoSpaceDN w:val="0"/>
        <w:adjustRightInd w:val="0"/>
        <w:spacing w:before="5" w:after="0" w:line="460" w:lineRule="exact"/>
        <w:ind w:left="32" w:right="73" w:firstLine="674"/>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ОБЪЕКТОМ ИССЛЕДОВАНИЯ являются абазинские топонимы, зафик</w:t>
      </w:r>
      <w:r w:rsidRPr="005C562C">
        <w:rPr>
          <w:rFonts w:ascii="Times New Roman" w:eastAsia="Times New Roman" w:hAnsi="Times New Roman" w:cs="Times New Roman"/>
          <w:spacing w:val="-5"/>
          <w:kern w:val="0"/>
          <w:sz w:val="28"/>
          <w:szCs w:val="28"/>
          <w:lang w:eastAsia="ru-RU"/>
        </w:rPr>
        <w:softHyphen/>
        <w:t>сированные в бывших и нынешних местах проживания абазин.</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46" w:right="59" w:firstLine="665"/>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6"/>
          <w:kern w:val="0"/>
          <w:sz w:val="28"/>
          <w:szCs w:val="28"/>
          <w:lang w:eastAsia="ru-RU"/>
        </w:rPr>
        <w:t xml:space="preserve">АПРОБАЦИЯ ИССЛЕДОВАНИЯ: основные положения диссертации </w:t>
      </w:r>
      <w:r w:rsidRPr="005C562C">
        <w:rPr>
          <w:rFonts w:ascii="Times New Roman" w:eastAsia="Times New Roman" w:hAnsi="Times New Roman" w:cs="Times New Roman"/>
          <w:spacing w:val="-5"/>
          <w:kern w:val="0"/>
          <w:sz w:val="28"/>
          <w:szCs w:val="28"/>
          <w:lang w:eastAsia="ru-RU"/>
        </w:rPr>
        <w:t xml:space="preserve">опубликованы и доложены на межвузовских, региональных, всероссийских, </w:t>
      </w:r>
      <w:r w:rsidRPr="005C562C">
        <w:rPr>
          <w:rFonts w:ascii="Times New Roman" w:eastAsia="Times New Roman" w:hAnsi="Times New Roman" w:cs="Times New Roman"/>
          <w:spacing w:val="-6"/>
          <w:kern w:val="0"/>
          <w:sz w:val="28"/>
          <w:szCs w:val="28"/>
          <w:lang w:eastAsia="ru-RU"/>
        </w:rPr>
        <w:t>всесоюзных, международных научных конференциях, изданы отдельной моно</w:t>
      </w:r>
      <w:r w:rsidRPr="005C562C">
        <w:rPr>
          <w:rFonts w:ascii="Times New Roman" w:eastAsia="Times New Roman" w:hAnsi="Times New Roman" w:cs="Times New Roman"/>
          <w:spacing w:val="-6"/>
          <w:kern w:val="0"/>
          <w:sz w:val="28"/>
          <w:szCs w:val="28"/>
          <w:lang w:eastAsia="ru-RU"/>
        </w:rPr>
        <w:softHyphen/>
      </w:r>
      <w:r w:rsidRPr="005C562C">
        <w:rPr>
          <w:rFonts w:ascii="Times New Roman" w:eastAsia="Times New Roman" w:hAnsi="Times New Roman" w:cs="Times New Roman"/>
          <w:spacing w:val="-5"/>
          <w:kern w:val="0"/>
          <w:sz w:val="28"/>
          <w:szCs w:val="28"/>
          <w:lang w:eastAsia="ru-RU"/>
        </w:rPr>
        <w:t>графией, статьями, положены в основу спецкурса, читаемого в Карачаево-</w:t>
      </w:r>
      <w:r w:rsidRPr="005C562C">
        <w:rPr>
          <w:rFonts w:ascii="Times New Roman" w:eastAsia="Times New Roman" w:hAnsi="Times New Roman" w:cs="Times New Roman"/>
          <w:kern w:val="0"/>
          <w:sz w:val="28"/>
          <w:szCs w:val="28"/>
          <w:lang w:eastAsia="ru-RU"/>
        </w:rPr>
        <w:t>Черкесском госуниверситете:</w:t>
      </w:r>
    </w:p>
    <w:p w:rsidR="005C562C" w:rsidRPr="005C562C" w:rsidRDefault="005C562C" w:rsidP="005C562C">
      <w:pPr>
        <w:numPr>
          <w:ilvl w:val="0"/>
          <w:numId w:val="30"/>
        </w:numPr>
        <w:shd w:val="clear" w:color="auto" w:fill="FFFFFF"/>
        <w:tabs>
          <w:tab w:val="clear" w:pos="709"/>
          <w:tab w:val="left" w:pos="893"/>
        </w:tabs>
        <w:suppressAutoHyphens w:val="0"/>
        <w:autoSpaceDE w:val="0"/>
        <w:autoSpaceDN w:val="0"/>
        <w:adjustRightInd w:val="0"/>
        <w:spacing w:after="0" w:line="460" w:lineRule="exact"/>
        <w:ind w:left="738" w:firstLine="0"/>
        <w:jc w:val="left"/>
        <w:rPr>
          <w:rFonts w:ascii="Times New Roman" w:eastAsia="Times New Roman" w:hAnsi="Times New Roman" w:cs="Times New Roman"/>
          <w:kern w:val="0"/>
          <w:sz w:val="28"/>
          <w:szCs w:val="28"/>
          <w:lang w:eastAsia="ru-RU"/>
        </w:rPr>
      </w:pPr>
      <w:r w:rsidRPr="005C562C">
        <w:rPr>
          <w:rFonts w:ascii="Times New Roman" w:eastAsia="Times New Roman" w:hAnsi="Times New Roman" w:cs="Times New Roman"/>
          <w:spacing w:val="-5"/>
          <w:kern w:val="0"/>
          <w:sz w:val="28"/>
          <w:szCs w:val="28"/>
          <w:lang w:eastAsia="ru-RU"/>
        </w:rPr>
        <w:t>Третья Всесоюзная конференция по ономастике Кавказа (Телави, 1982);</w:t>
      </w:r>
    </w:p>
    <w:p w:rsidR="005C562C" w:rsidRPr="005C562C" w:rsidRDefault="005C562C" w:rsidP="005C562C">
      <w:pPr>
        <w:numPr>
          <w:ilvl w:val="0"/>
          <w:numId w:val="30"/>
        </w:numPr>
        <w:shd w:val="clear" w:color="auto" w:fill="FFFFFF"/>
        <w:tabs>
          <w:tab w:val="clear" w:pos="709"/>
          <w:tab w:val="left" w:pos="893"/>
        </w:tabs>
        <w:suppressAutoHyphens w:val="0"/>
        <w:autoSpaceDE w:val="0"/>
        <w:autoSpaceDN w:val="0"/>
        <w:adjustRightInd w:val="0"/>
        <w:spacing w:after="0" w:line="460" w:lineRule="exact"/>
        <w:ind w:left="64" w:right="41" w:firstLine="674"/>
        <w:jc w:val="left"/>
        <w:rPr>
          <w:rFonts w:ascii="Times New Roman" w:eastAsia="Times New Roman" w:hAnsi="Times New Roman" w:cs="Times New Roman"/>
          <w:kern w:val="0"/>
          <w:sz w:val="28"/>
          <w:szCs w:val="28"/>
          <w:lang w:eastAsia="ru-RU"/>
        </w:rPr>
      </w:pPr>
      <w:r w:rsidRPr="005C562C">
        <w:rPr>
          <w:rFonts w:ascii="Times New Roman" w:eastAsia="Times New Roman" w:hAnsi="Times New Roman" w:cs="Times New Roman"/>
          <w:spacing w:val="-5"/>
          <w:kern w:val="0"/>
          <w:sz w:val="28"/>
          <w:szCs w:val="28"/>
          <w:lang w:eastAsia="ru-RU"/>
        </w:rPr>
        <w:t xml:space="preserve">Общекавказская конференция по топонимике и ономастике Северного </w:t>
      </w:r>
      <w:r w:rsidRPr="005C562C">
        <w:rPr>
          <w:rFonts w:ascii="Times New Roman" w:eastAsia="Times New Roman" w:hAnsi="Times New Roman" w:cs="Times New Roman"/>
          <w:kern w:val="0"/>
          <w:sz w:val="28"/>
          <w:szCs w:val="28"/>
          <w:lang w:eastAsia="ru-RU"/>
        </w:rPr>
        <w:t>Кавказа (Пятигорск, 1997);</w:t>
      </w:r>
    </w:p>
    <w:p w:rsidR="005C562C" w:rsidRPr="005C562C" w:rsidRDefault="005C562C" w:rsidP="005C562C">
      <w:pPr>
        <w:numPr>
          <w:ilvl w:val="0"/>
          <w:numId w:val="30"/>
        </w:numPr>
        <w:shd w:val="clear" w:color="auto" w:fill="FFFFFF"/>
        <w:tabs>
          <w:tab w:val="clear" w:pos="709"/>
          <w:tab w:val="left" w:pos="893"/>
        </w:tabs>
        <w:suppressAutoHyphens w:val="0"/>
        <w:autoSpaceDE w:val="0"/>
        <w:autoSpaceDN w:val="0"/>
        <w:adjustRightInd w:val="0"/>
        <w:spacing w:after="0" w:line="460" w:lineRule="exact"/>
        <w:ind w:left="64" w:right="32" w:firstLine="674"/>
        <w:jc w:val="left"/>
        <w:rPr>
          <w:rFonts w:ascii="Times New Roman" w:eastAsia="Times New Roman" w:hAnsi="Times New Roman" w:cs="Times New Roman"/>
          <w:kern w:val="0"/>
          <w:sz w:val="28"/>
          <w:szCs w:val="28"/>
          <w:lang w:eastAsia="ru-RU"/>
        </w:rPr>
      </w:pPr>
      <w:r w:rsidRPr="005C562C">
        <w:rPr>
          <w:rFonts w:ascii="Times New Roman" w:eastAsia="Times New Roman" w:hAnsi="Times New Roman" w:cs="Times New Roman"/>
          <w:spacing w:val="-7"/>
          <w:kern w:val="0"/>
          <w:sz w:val="28"/>
          <w:szCs w:val="28"/>
          <w:lang w:eastAsia="ru-RU"/>
        </w:rPr>
        <w:t>Международная научная конференция "Современные проблемы кавказ</w:t>
      </w:r>
      <w:r w:rsidRPr="005C562C">
        <w:rPr>
          <w:rFonts w:ascii="Times New Roman" w:eastAsia="Times New Roman" w:hAnsi="Times New Roman" w:cs="Times New Roman"/>
          <w:spacing w:val="-7"/>
          <w:kern w:val="0"/>
          <w:sz w:val="28"/>
          <w:szCs w:val="28"/>
          <w:lang w:eastAsia="ru-RU"/>
        </w:rPr>
        <w:softHyphen/>
      </w:r>
      <w:r w:rsidRPr="005C562C">
        <w:rPr>
          <w:rFonts w:ascii="Times New Roman" w:eastAsia="Times New Roman" w:hAnsi="Times New Roman" w:cs="Times New Roman"/>
          <w:kern w:val="0"/>
          <w:sz w:val="28"/>
          <w:szCs w:val="28"/>
          <w:lang w:eastAsia="ru-RU"/>
        </w:rPr>
        <w:t>ского языкознания и фольклористики" (Сухуми, 2000);</w:t>
      </w:r>
    </w:p>
    <w:p w:rsidR="005C562C" w:rsidRPr="005C562C" w:rsidRDefault="005C562C" w:rsidP="005C562C">
      <w:pPr>
        <w:numPr>
          <w:ilvl w:val="0"/>
          <w:numId w:val="30"/>
        </w:numPr>
        <w:shd w:val="clear" w:color="auto" w:fill="FFFFFF"/>
        <w:tabs>
          <w:tab w:val="clear" w:pos="709"/>
          <w:tab w:val="left" w:pos="893"/>
        </w:tabs>
        <w:suppressAutoHyphens w:val="0"/>
        <w:autoSpaceDE w:val="0"/>
        <w:autoSpaceDN w:val="0"/>
        <w:adjustRightInd w:val="0"/>
        <w:spacing w:after="0" w:line="460" w:lineRule="exact"/>
        <w:ind w:left="64" w:right="23" w:firstLine="674"/>
        <w:jc w:val="left"/>
        <w:rPr>
          <w:rFonts w:ascii="Times New Roman" w:eastAsia="Times New Roman" w:hAnsi="Times New Roman" w:cs="Times New Roman"/>
          <w:kern w:val="0"/>
          <w:sz w:val="28"/>
          <w:szCs w:val="28"/>
          <w:lang w:eastAsia="ru-RU"/>
        </w:rPr>
      </w:pPr>
      <w:r w:rsidRPr="005C562C">
        <w:rPr>
          <w:rFonts w:ascii="Times New Roman" w:eastAsia="Times New Roman" w:hAnsi="Times New Roman" w:cs="Times New Roman"/>
          <w:spacing w:val="-5"/>
          <w:kern w:val="0"/>
          <w:sz w:val="28"/>
          <w:szCs w:val="28"/>
          <w:lang w:eastAsia="ru-RU"/>
        </w:rPr>
        <w:t>Девятый международный коллоквиум Европейского общества кавказо</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kern w:val="0"/>
          <w:sz w:val="28"/>
          <w:szCs w:val="28"/>
          <w:lang w:eastAsia="ru-RU"/>
        </w:rPr>
        <w:t>ведов (Махачкала, 1999);</w:t>
      </w:r>
    </w:p>
    <w:p w:rsidR="005C562C" w:rsidRPr="005C562C" w:rsidRDefault="005C562C" w:rsidP="005C562C">
      <w:pPr>
        <w:shd w:val="clear" w:color="auto" w:fill="FFFFFF"/>
        <w:tabs>
          <w:tab w:val="clear" w:pos="709"/>
          <w:tab w:val="left" w:pos="1121"/>
        </w:tabs>
        <w:suppressAutoHyphens w:val="0"/>
        <w:autoSpaceDE w:val="0"/>
        <w:autoSpaceDN w:val="0"/>
        <w:adjustRightInd w:val="0"/>
        <w:spacing w:after="0" w:line="460" w:lineRule="exact"/>
        <w:ind w:left="96" w:right="9" w:firstLine="674"/>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8"/>
          <w:szCs w:val="28"/>
          <w:lang w:eastAsia="ru-RU"/>
        </w:rPr>
        <w:t>-</w:t>
      </w:r>
      <w:r w:rsidRPr="005C562C">
        <w:rPr>
          <w:rFonts w:ascii="Times New Roman" w:eastAsia="Times New Roman" w:hAnsi="Times New Roman" w:cs="Times New Roman"/>
          <w:kern w:val="0"/>
          <w:sz w:val="28"/>
          <w:szCs w:val="28"/>
          <w:lang w:eastAsia="ru-RU"/>
        </w:rPr>
        <w:tab/>
      </w:r>
      <w:r w:rsidRPr="005C562C">
        <w:rPr>
          <w:rFonts w:ascii="Times New Roman" w:eastAsia="Times New Roman" w:hAnsi="Times New Roman" w:cs="Times New Roman"/>
          <w:spacing w:val="-5"/>
          <w:kern w:val="0"/>
          <w:sz w:val="28"/>
          <w:szCs w:val="28"/>
          <w:lang w:eastAsia="ru-RU"/>
        </w:rPr>
        <w:t>Международная научно-теоретическая конференция: "Культурно-</w:t>
      </w:r>
      <w:r w:rsidRPr="005C562C">
        <w:rPr>
          <w:rFonts w:ascii="Times New Roman" w:eastAsia="Times New Roman" w:hAnsi="Times New Roman" w:cs="Times New Roman"/>
          <w:spacing w:val="-5"/>
          <w:kern w:val="0"/>
          <w:sz w:val="28"/>
          <w:szCs w:val="28"/>
          <w:lang w:eastAsia="ru-RU"/>
        </w:rPr>
        <w:br/>
        <w:t>историческая общность народов Северного Кавказа и проблемы гуманизации</w:t>
      </w:r>
      <w:r w:rsidRPr="005C562C">
        <w:rPr>
          <w:rFonts w:ascii="Times New Roman" w:eastAsia="Times New Roman" w:hAnsi="Times New Roman" w:cs="Times New Roman"/>
          <w:spacing w:val="-5"/>
          <w:kern w:val="0"/>
          <w:sz w:val="28"/>
          <w:szCs w:val="28"/>
          <w:lang w:eastAsia="ru-RU"/>
        </w:rPr>
        <w:br/>
        <w:t>межнациональных отношений на современном этапе" (Черкесск, 1999);</w:t>
      </w:r>
    </w:p>
    <w:p w:rsidR="005C562C" w:rsidRPr="005C562C" w:rsidRDefault="005C562C" w:rsidP="005C562C">
      <w:pPr>
        <w:numPr>
          <w:ilvl w:val="0"/>
          <w:numId w:val="31"/>
        </w:numPr>
        <w:shd w:val="clear" w:color="auto" w:fill="FFFFFF"/>
        <w:tabs>
          <w:tab w:val="clear" w:pos="709"/>
          <w:tab w:val="left" w:pos="980"/>
        </w:tabs>
        <w:suppressAutoHyphens w:val="0"/>
        <w:autoSpaceDE w:val="0"/>
        <w:autoSpaceDN w:val="0"/>
        <w:adjustRightInd w:val="0"/>
        <w:spacing w:after="0" w:line="460" w:lineRule="exact"/>
        <w:ind w:left="109" w:right="5" w:firstLine="679"/>
        <w:jc w:val="left"/>
        <w:rPr>
          <w:rFonts w:ascii="Times New Roman" w:eastAsia="Times New Roman" w:hAnsi="Times New Roman" w:cs="Times New Roman"/>
          <w:kern w:val="0"/>
          <w:sz w:val="28"/>
          <w:szCs w:val="28"/>
          <w:lang w:eastAsia="ru-RU"/>
        </w:rPr>
      </w:pPr>
      <w:r w:rsidRPr="005C562C">
        <w:rPr>
          <w:rFonts w:ascii="Times New Roman" w:eastAsia="Times New Roman" w:hAnsi="Times New Roman" w:cs="Times New Roman"/>
          <w:spacing w:val="-4"/>
          <w:kern w:val="0"/>
          <w:sz w:val="28"/>
          <w:szCs w:val="28"/>
          <w:lang w:eastAsia="ru-RU"/>
        </w:rPr>
        <w:t>Вторая межвузовская научная конференция: "Региональное кавказове</w:t>
      </w:r>
      <w:r w:rsidRPr="005C562C">
        <w:rPr>
          <w:rFonts w:ascii="Times New Roman" w:eastAsia="Times New Roman" w:hAnsi="Times New Roman" w:cs="Times New Roman"/>
          <w:spacing w:val="-4"/>
          <w:kern w:val="0"/>
          <w:sz w:val="28"/>
          <w:szCs w:val="28"/>
          <w:lang w:eastAsia="ru-RU"/>
        </w:rPr>
        <w:softHyphen/>
      </w:r>
      <w:r w:rsidRPr="005C562C">
        <w:rPr>
          <w:rFonts w:ascii="Times New Roman" w:eastAsia="Times New Roman" w:hAnsi="Times New Roman" w:cs="Times New Roman"/>
          <w:spacing w:val="-5"/>
          <w:kern w:val="0"/>
          <w:sz w:val="28"/>
          <w:szCs w:val="28"/>
          <w:lang w:eastAsia="ru-RU"/>
        </w:rPr>
        <w:t>дение и тюркология: традиции и современность" (Карачаевск, 2000);</w:t>
      </w:r>
    </w:p>
    <w:p w:rsidR="005C562C" w:rsidRPr="005C562C" w:rsidRDefault="005C562C" w:rsidP="005C562C">
      <w:pPr>
        <w:numPr>
          <w:ilvl w:val="0"/>
          <w:numId w:val="31"/>
        </w:numPr>
        <w:shd w:val="clear" w:color="auto" w:fill="FFFFFF"/>
        <w:tabs>
          <w:tab w:val="clear" w:pos="709"/>
          <w:tab w:val="left" w:pos="980"/>
        </w:tabs>
        <w:suppressAutoHyphens w:val="0"/>
        <w:autoSpaceDE w:val="0"/>
        <w:autoSpaceDN w:val="0"/>
        <w:adjustRightInd w:val="0"/>
        <w:spacing w:after="0" w:line="460" w:lineRule="exact"/>
        <w:ind w:left="788" w:firstLine="0"/>
        <w:jc w:val="left"/>
        <w:rPr>
          <w:rFonts w:ascii="Times New Roman" w:eastAsia="Times New Roman" w:hAnsi="Times New Roman" w:cs="Times New Roman"/>
          <w:kern w:val="0"/>
          <w:sz w:val="28"/>
          <w:szCs w:val="28"/>
          <w:lang w:eastAsia="ru-RU"/>
        </w:rPr>
      </w:pPr>
      <w:r w:rsidRPr="005C562C">
        <w:rPr>
          <w:rFonts w:ascii="Times New Roman" w:eastAsia="Times New Roman" w:hAnsi="Times New Roman" w:cs="Times New Roman"/>
          <w:spacing w:val="-2"/>
          <w:kern w:val="0"/>
          <w:sz w:val="28"/>
          <w:szCs w:val="28"/>
          <w:lang w:eastAsia="ru-RU"/>
        </w:rPr>
        <w:t>Международная конференция: "Язык и общество на пороге нового ты-</w:t>
      </w:r>
    </w:p>
    <w:p w:rsidR="005C562C" w:rsidRPr="005C562C" w:rsidRDefault="005C562C" w:rsidP="005C562C">
      <w:pPr>
        <w:numPr>
          <w:ilvl w:val="0"/>
          <w:numId w:val="31"/>
        </w:numPr>
        <w:shd w:val="clear" w:color="auto" w:fill="FFFFFF"/>
        <w:tabs>
          <w:tab w:val="clear" w:pos="709"/>
          <w:tab w:val="left" w:pos="980"/>
        </w:tabs>
        <w:suppressAutoHyphens w:val="0"/>
        <w:autoSpaceDE w:val="0"/>
        <w:autoSpaceDN w:val="0"/>
        <w:adjustRightInd w:val="0"/>
        <w:spacing w:after="0" w:line="460" w:lineRule="exact"/>
        <w:ind w:left="788" w:firstLine="0"/>
        <w:jc w:val="left"/>
        <w:rPr>
          <w:rFonts w:ascii="Times New Roman" w:eastAsia="Times New Roman" w:hAnsi="Times New Roman" w:cs="Times New Roman"/>
          <w:kern w:val="0"/>
          <w:sz w:val="28"/>
          <w:szCs w:val="28"/>
          <w:lang w:eastAsia="ru-RU"/>
        </w:rPr>
        <w:sectPr w:rsidR="005C562C" w:rsidRPr="005C562C">
          <w:pgSz w:w="11909" w:h="16834"/>
          <w:pgMar w:top="1440" w:right="684" w:bottom="360" w:left="1842" w:header="720" w:footer="720" w:gutter="0"/>
          <w:cols w:space="60"/>
          <w:noEndnote/>
        </w:sectPr>
      </w:pPr>
    </w:p>
    <w:p w:rsidR="005C562C" w:rsidRPr="005C562C" w:rsidRDefault="005C562C" w:rsidP="005C562C">
      <w:pPr>
        <w:shd w:val="clear" w:color="auto" w:fill="FFFFFF"/>
        <w:tabs>
          <w:tab w:val="clear" w:pos="709"/>
        </w:tabs>
        <w:suppressAutoHyphens w:val="0"/>
        <w:autoSpaceDE w:val="0"/>
        <w:autoSpaceDN w:val="0"/>
        <w:adjustRightInd w:val="0"/>
        <w:spacing w:after="0" w:line="240" w:lineRule="auto"/>
        <w:ind w:right="132" w:firstLine="0"/>
        <w:jc w:val="center"/>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b/>
          <w:bCs/>
          <w:kern w:val="0"/>
          <w:lang w:eastAsia="ru-RU"/>
        </w:rPr>
        <w:t>8</w:t>
      </w:r>
    </w:p>
    <w:p w:rsidR="005C562C" w:rsidRPr="005C562C" w:rsidRDefault="005C562C" w:rsidP="005C562C">
      <w:pPr>
        <w:shd w:val="clear" w:color="auto" w:fill="FFFFFF"/>
        <w:tabs>
          <w:tab w:val="clear" w:pos="709"/>
        </w:tabs>
        <w:suppressAutoHyphens w:val="0"/>
        <w:autoSpaceDE w:val="0"/>
        <w:autoSpaceDN w:val="0"/>
        <w:adjustRightInd w:val="0"/>
        <w:spacing w:before="173" w:after="0" w:line="460" w:lineRule="exact"/>
        <w:ind w:left="14"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 xml:space="preserve">сячелетия" (итоги и перспективы, РАН, Институт языкознания, Москва, 2001г.) </w:t>
      </w:r>
      <w:r w:rsidRPr="005C562C">
        <w:rPr>
          <w:rFonts w:ascii="Times New Roman" w:eastAsia="Times New Roman" w:hAnsi="Times New Roman" w:cs="Times New Roman"/>
          <w:kern w:val="0"/>
          <w:sz w:val="28"/>
          <w:szCs w:val="28"/>
          <w:lang w:eastAsia="ru-RU"/>
        </w:rPr>
        <w:t xml:space="preserve">Результаты исследования нашли отражение в монографии и статьях: </w:t>
      </w:r>
      <w:r w:rsidRPr="005C562C">
        <w:rPr>
          <w:rFonts w:ascii="Times New Roman" w:eastAsia="Times New Roman" w:hAnsi="Times New Roman" w:cs="Times New Roman"/>
          <w:spacing w:val="-3"/>
          <w:kern w:val="0"/>
          <w:sz w:val="28"/>
          <w:szCs w:val="28"/>
          <w:lang w:eastAsia="ru-RU"/>
        </w:rPr>
        <w:t xml:space="preserve">"Абазинская топонимия". Монография. Черкесск, 1993. 270 с; Географические </w:t>
      </w:r>
      <w:r w:rsidRPr="005C562C">
        <w:rPr>
          <w:rFonts w:ascii="Times New Roman" w:eastAsia="Times New Roman" w:hAnsi="Times New Roman" w:cs="Times New Roman"/>
          <w:kern w:val="0"/>
          <w:sz w:val="28"/>
          <w:szCs w:val="28"/>
          <w:lang w:eastAsia="ru-RU"/>
        </w:rPr>
        <w:t xml:space="preserve">апеллятивы  в  абазинской топонимии //Проблемы  историко-сравнительного </w:t>
      </w:r>
      <w:r w:rsidRPr="005C562C">
        <w:rPr>
          <w:rFonts w:ascii="Times New Roman" w:eastAsia="Times New Roman" w:hAnsi="Times New Roman" w:cs="Times New Roman"/>
          <w:spacing w:val="-1"/>
          <w:kern w:val="0"/>
          <w:sz w:val="28"/>
          <w:szCs w:val="28"/>
          <w:lang w:eastAsia="ru-RU"/>
        </w:rPr>
        <w:t xml:space="preserve">изучения языков народов Карачаево-Черкесии. Черкесск, 1983; О структуре и </w:t>
      </w:r>
      <w:r w:rsidRPr="005C562C">
        <w:rPr>
          <w:rFonts w:ascii="Times New Roman" w:eastAsia="Times New Roman" w:hAnsi="Times New Roman" w:cs="Times New Roman"/>
          <w:spacing w:val="-2"/>
          <w:kern w:val="0"/>
          <w:sz w:val="28"/>
          <w:szCs w:val="28"/>
          <w:lang w:eastAsia="ru-RU"/>
        </w:rPr>
        <w:t>семантике абазинских топонимов //Вопросы лексики и грамматики языков на</w:t>
      </w:r>
      <w:r w:rsidRPr="005C562C">
        <w:rPr>
          <w:rFonts w:ascii="Times New Roman" w:eastAsia="Times New Roman" w:hAnsi="Times New Roman" w:cs="Times New Roman"/>
          <w:spacing w:val="-2"/>
          <w:kern w:val="0"/>
          <w:sz w:val="28"/>
          <w:szCs w:val="28"/>
          <w:lang w:eastAsia="ru-RU"/>
        </w:rPr>
        <w:softHyphen/>
      </w:r>
      <w:r w:rsidRPr="005C562C">
        <w:rPr>
          <w:rFonts w:ascii="Times New Roman" w:eastAsia="Times New Roman" w:hAnsi="Times New Roman" w:cs="Times New Roman"/>
          <w:spacing w:val="-1"/>
          <w:kern w:val="0"/>
          <w:sz w:val="28"/>
          <w:szCs w:val="28"/>
          <w:lang w:eastAsia="ru-RU"/>
        </w:rPr>
        <w:t>родов Карачаево-Черкесии. Черкесск, 1984.; Иноязычные элементы в абазин</w:t>
      </w:r>
      <w:r w:rsidRPr="005C562C">
        <w:rPr>
          <w:rFonts w:ascii="Times New Roman" w:eastAsia="Times New Roman" w:hAnsi="Times New Roman" w:cs="Times New Roman"/>
          <w:spacing w:val="-1"/>
          <w:kern w:val="0"/>
          <w:sz w:val="28"/>
          <w:szCs w:val="28"/>
          <w:lang w:eastAsia="ru-RU"/>
        </w:rPr>
        <w:softHyphen/>
      </w:r>
      <w:r w:rsidRPr="005C562C">
        <w:rPr>
          <w:rFonts w:ascii="Times New Roman" w:eastAsia="Times New Roman" w:hAnsi="Times New Roman" w:cs="Times New Roman"/>
          <w:spacing w:val="-4"/>
          <w:kern w:val="0"/>
          <w:sz w:val="28"/>
          <w:szCs w:val="28"/>
          <w:lang w:eastAsia="ru-RU"/>
        </w:rPr>
        <w:t>ской топонимии //Проблемы лексики и грамматики языков народов Карачаево-Черкесии. Черкесск, 1986, С.69-94; Абазинские ойконимы //Актуальные вопро</w:t>
      </w:r>
      <w:r w:rsidRPr="005C562C">
        <w:rPr>
          <w:rFonts w:ascii="Times New Roman" w:eastAsia="Times New Roman" w:hAnsi="Times New Roman" w:cs="Times New Roman"/>
          <w:spacing w:val="-4"/>
          <w:kern w:val="0"/>
          <w:sz w:val="28"/>
          <w:szCs w:val="28"/>
          <w:lang w:eastAsia="ru-RU"/>
        </w:rPr>
        <w:softHyphen/>
        <w:t>сы лексики и грамматики языков народов Карачаево-Черкесии, Черкесск, 1987, С. 3-22; Антропонимы в топонимии абазин //Некоторые вопросы социолингви</w:t>
      </w:r>
      <w:r w:rsidRPr="005C562C">
        <w:rPr>
          <w:rFonts w:ascii="Times New Roman" w:eastAsia="Times New Roman" w:hAnsi="Times New Roman" w:cs="Times New Roman"/>
          <w:spacing w:val="-4"/>
          <w:kern w:val="0"/>
          <w:sz w:val="28"/>
          <w:szCs w:val="28"/>
          <w:lang w:eastAsia="ru-RU"/>
        </w:rPr>
        <w:softHyphen/>
        <w:t xml:space="preserve">стики и топонимии Карачаево-Черкесии, 1988, С. 52-79; Абазинские топонимы </w:t>
      </w:r>
      <w:r w:rsidRPr="005C562C">
        <w:rPr>
          <w:rFonts w:ascii="Times New Roman" w:eastAsia="Times New Roman" w:hAnsi="Times New Roman" w:cs="Times New Roman"/>
          <w:spacing w:val="-2"/>
          <w:kern w:val="0"/>
          <w:sz w:val="28"/>
          <w:szCs w:val="28"/>
          <w:lang w:eastAsia="ru-RU"/>
        </w:rPr>
        <w:t>отглагольного    образования    //Отглагольные    образования    в    иберийско-</w:t>
      </w:r>
      <w:r w:rsidRPr="005C562C">
        <w:rPr>
          <w:rFonts w:ascii="Times New Roman" w:eastAsia="Times New Roman" w:hAnsi="Times New Roman" w:cs="Times New Roman"/>
          <w:spacing w:val="-3"/>
          <w:kern w:val="0"/>
          <w:sz w:val="28"/>
          <w:szCs w:val="28"/>
          <w:lang w:eastAsia="ru-RU"/>
        </w:rPr>
        <w:t xml:space="preserve">кавказских языках. Материалы </w:t>
      </w:r>
      <w:r w:rsidRPr="005C562C">
        <w:rPr>
          <w:rFonts w:ascii="Times New Roman" w:eastAsia="Times New Roman" w:hAnsi="Times New Roman" w:cs="Times New Roman"/>
          <w:spacing w:val="-3"/>
          <w:kern w:val="0"/>
          <w:sz w:val="28"/>
          <w:szCs w:val="28"/>
          <w:lang w:val="en-US" w:eastAsia="ru-RU"/>
        </w:rPr>
        <w:t>XII</w:t>
      </w:r>
      <w:r w:rsidRPr="005C562C">
        <w:rPr>
          <w:rFonts w:ascii="Times New Roman" w:eastAsia="Times New Roman" w:hAnsi="Times New Roman" w:cs="Times New Roman"/>
          <w:spacing w:val="-3"/>
          <w:kern w:val="0"/>
          <w:sz w:val="28"/>
          <w:szCs w:val="28"/>
          <w:lang w:eastAsia="ru-RU"/>
        </w:rPr>
        <w:t xml:space="preserve"> региональной научной сессии по изучению </w:t>
      </w:r>
      <w:r w:rsidRPr="005C562C">
        <w:rPr>
          <w:rFonts w:ascii="Times New Roman" w:eastAsia="Times New Roman" w:hAnsi="Times New Roman" w:cs="Times New Roman"/>
          <w:spacing w:val="-6"/>
          <w:kern w:val="0"/>
          <w:sz w:val="28"/>
          <w:szCs w:val="28"/>
          <w:lang w:eastAsia="ru-RU"/>
        </w:rPr>
        <w:t xml:space="preserve">системы и истории иберийско-кавказских языков. Посвящается 90-летию со дня </w:t>
      </w:r>
      <w:r w:rsidRPr="005C562C">
        <w:rPr>
          <w:rFonts w:ascii="Times New Roman" w:eastAsia="Times New Roman" w:hAnsi="Times New Roman" w:cs="Times New Roman"/>
          <w:spacing w:val="-5"/>
          <w:kern w:val="0"/>
          <w:sz w:val="28"/>
          <w:szCs w:val="28"/>
          <w:lang w:eastAsia="ru-RU"/>
        </w:rPr>
        <w:t xml:space="preserve">рождения академика АН Грузинской ССР профессора А.С. Чикобава, Черкесск, </w:t>
      </w:r>
      <w:r w:rsidRPr="005C562C">
        <w:rPr>
          <w:rFonts w:ascii="Times New Roman" w:eastAsia="Times New Roman" w:hAnsi="Times New Roman" w:cs="Times New Roman"/>
          <w:spacing w:val="-2"/>
          <w:kern w:val="0"/>
          <w:sz w:val="28"/>
          <w:szCs w:val="28"/>
          <w:lang w:eastAsia="ru-RU"/>
        </w:rPr>
        <w:t>1989, С.47-51; Этимологический анализ некоторых абхазско-абазинских топо</w:t>
      </w:r>
      <w:r w:rsidRPr="005C562C">
        <w:rPr>
          <w:rFonts w:ascii="Times New Roman" w:eastAsia="Times New Roman" w:hAnsi="Times New Roman" w:cs="Times New Roman"/>
          <w:spacing w:val="-2"/>
          <w:kern w:val="0"/>
          <w:sz w:val="28"/>
          <w:szCs w:val="28"/>
          <w:lang w:eastAsia="ru-RU"/>
        </w:rPr>
        <w:softHyphen/>
        <w:t>нимов левобережья Верхней Кубани //Вопросы топонимии и грамматики язы</w:t>
      </w:r>
      <w:r w:rsidRPr="005C562C">
        <w:rPr>
          <w:rFonts w:ascii="Times New Roman" w:eastAsia="Times New Roman" w:hAnsi="Times New Roman" w:cs="Times New Roman"/>
          <w:spacing w:val="-2"/>
          <w:kern w:val="0"/>
          <w:sz w:val="28"/>
          <w:szCs w:val="28"/>
          <w:lang w:eastAsia="ru-RU"/>
        </w:rPr>
        <w:softHyphen/>
      </w:r>
      <w:r w:rsidRPr="005C562C">
        <w:rPr>
          <w:rFonts w:ascii="Times New Roman" w:eastAsia="Times New Roman" w:hAnsi="Times New Roman" w:cs="Times New Roman"/>
          <w:spacing w:val="-3"/>
          <w:kern w:val="0"/>
          <w:sz w:val="28"/>
          <w:szCs w:val="28"/>
          <w:lang w:eastAsia="ru-RU"/>
        </w:rPr>
        <w:t>ков народов Карачаево-Черкесии, Черкесск, 1989. С. 3-15; К этимологии неко</w:t>
      </w:r>
      <w:r w:rsidRPr="005C562C">
        <w:rPr>
          <w:rFonts w:ascii="Times New Roman" w:eastAsia="Times New Roman" w:hAnsi="Times New Roman" w:cs="Times New Roman"/>
          <w:spacing w:val="-3"/>
          <w:kern w:val="0"/>
          <w:sz w:val="28"/>
          <w:szCs w:val="28"/>
          <w:lang w:eastAsia="ru-RU"/>
        </w:rPr>
        <w:softHyphen/>
        <w:t>торых топонимов верховья Кубани //Лексико-семантические особенности язы</w:t>
      </w:r>
      <w:r w:rsidRPr="005C562C">
        <w:rPr>
          <w:rFonts w:ascii="Times New Roman" w:eastAsia="Times New Roman" w:hAnsi="Times New Roman" w:cs="Times New Roman"/>
          <w:spacing w:val="-3"/>
          <w:kern w:val="0"/>
          <w:sz w:val="28"/>
          <w:szCs w:val="28"/>
          <w:lang w:eastAsia="ru-RU"/>
        </w:rPr>
        <w:softHyphen/>
      </w:r>
      <w:r w:rsidRPr="005C562C">
        <w:rPr>
          <w:rFonts w:ascii="Times New Roman" w:eastAsia="Times New Roman" w:hAnsi="Times New Roman" w:cs="Times New Roman"/>
          <w:kern w:val="0"/>
          <w:sz w:val="28"/>
          <w:szCs w:val="28"/>
          <w:lang w:eastAsia="ru-RU"/>
        </w:rPr>
        <w:t xml:space="preserve">ков народов Карачаево-Черкесии, Черкесск, 1990; Аул Бибаркт: Топонимика </w:t>
      </w:r>
      <w:r w:rsidRPr="005C562C">
        <w:rPr>
          <w:rFonts w:ascii="Times New Roman" w:eastAsia="Times New Roman" w:hAnsi="Times New Roman" w:cs="Times New Roman"/>
          <w:spacing w:val="-1"/>
          <w:kern w:val="0"/>
          <w:sz w:val="28"/>
          <w:szCs w:val="28"/>
          <w:lang w:eastAsia="ru-RU"/>
        </w:rPr>
        <w:t xml:space="preserve">//Бибаркт. Эльбурган, Черкесск, 1996, С. 107-133;   Об этимологии некоторых </w:t>
      </w:r>
      <w:r w:rsidRPr="005C562C">
        <w:rPr>
          <w:rFonts w:ascii="Times New Roman" w:eastAsia="Times New Roman" w:hAnsi="Times New Roman" w:cs="Times New Roman"/>
          <w:spacing w:val="-3"/>
          <w:kern w:val="0"/>
          <w:sz w:val="28"/>
          <w:szCs w:val="28"/>
          <w:lang w:eastAsia="ru-RU"/>
        </w:rPr>
        <w:t>абазинских антропонимов //Топонимика и ономастика Северного Кавказа. Об</w:t>
      </w:r>
      <w:r w:rsidRPr="005C562C">
        <w:rPr>
          <w:rFonts w:ascii="Times New Roman" w:eastAsia="Times New Roman" w:hAnsi="Times New Roman" w:cs="Times New Roman"/>
          <w:spacing w:val="-3"/>
          <w:kern w:val="0"/>
          <w:sz w:val="28"/>
          <w:szCs w:val="28"/>
          <w:lang w:eastAsia="ru-RU"/>
        </w:rPr>
        <w:softHyphen/>
        <w:t>щекавказская конференция. Тезисы докладов, Пятигорск, 1997. С.57-60; Куби-</w:t>
      </w:r>
      <w:r w:rsidRPr="005C562C">
        <w:rPr>
          <w:rFonts w:ascii="Times New Roman" w:eastAsia="Times New Roman" w:hAnsi="Times New Roman" w:cs="Times New Roman"/>
          <w:spacing w:val="-1"/>
          <w:kern w:val="0"/>
          <w:sz w:val="28"/>
          <w:szCs w:val="28"/>
          <w:lang w:eastAsia="ru-RU"/>
        </w:rPr>
        <w:t>налокт. Ономастика //Топонимика   //Абазинские селения. Къвбина, Кубина -</w:t>
      </w:r>
      <w:r w:rsidRPr="005C562C">
        <w:rPr>
          <w:rFonts w:ascii="Times New Roman" w:eastAsia="Times New Roman" w:hAnsi="Times New Roman" w:cs="Times New Roman"/>
          <w:kern w:val="0"/>
          <w:sz w:val="28"/>
          <w:szCs w:val="28"/>
          <w:lang w:eastAsia="ru-RU"/>
        </w:rPr>
        <w:t xml:space="preserve">Локт, Черкесск - Карачаевск, 1999. С. 260-290; Русизмы в абхазо-адыгской </w:t>
      </w:r>
      <w:r w:rsidRPr="005C562C">
        <w:rPr>
          <w:rFonts w:ascii="Times New Roman" w:eastAsia="Times New Roman" w:hAnsi="Times New Roman" w:cs="Times New Roman"/>
          <w:spacing w:val="-5"/>
          <w:kern w:val="0"/>
          <w:sz w:val="28"/>
          <w:szCs w:val="28"/>
          <w:lang w:eastAsia="ru-RU"/>
        </w:rPr>
        <w:t>ономастике //Язык и общество на пороге нового тысячелетия. Итоги и Перспек</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kern w:val="0"/>
          <w:sz w:val="28"/>
          <w:szCs w:val="28"/>
          <w:lang w:eastAsia="ru-RU"/>
        </w:rPr>
        <w:t>тивы. Тезисы докладов международной конференции. 23-25 октября 2001 г. Москва, 2001г. С. 327-329, Абазинское наименование кавказских гор (г. Эль-</w:t>
      </w:r>
    </w:p>
    <w:p w:rsidR="005C562C" w:rsidRPr="005C562C" w:rsidRDefault="005C562C" w:rsidP="005C562C">
      <w:pPr>
        <w:shd w:val="clear" w:color="auto" w:fill="FFFFFF"/>
        <w:tabs>
          <w:tab w:val="clear" w:pos="709"/>
        </w:tabs>
        <w:suppressAutoHyphens w:val="0"/>
        <w:autoSpaceDE w:val="0"/>
        <w:autoSpaceDN w:val="0"/>
        <w:adjustRightInd w:val="0"/>
        <w:spacing w:before="173" w:after="0" w:line="460" w:lineRule="exact"/>
        <w:ind w:left="14" w:firstLine="0"/>
        <w:jc w:val="left"/>
        <w:rPr>
          <w:rFonts w:ascii="Times New Roman" w:eastAsia="Times New Roman" w:hAnsi="Times New Roman" w:cs="Times New Roman"/>
          <w:kern w:val="0"/>
          <w:sz w:val="20"/>
          <w:szCs w:val="20"/>
          <w:lang w:eastAsia="ru-RU"/>
        </w:rPr>
        <w:sectPr w:rsidR="005C562C" w:rsidRPr="005C562C">
          <w:pgSz w:w="11909" w:h="16834"/>
          <w:pgMar w:top="1440" w:right="606" w:bottom="360" w:left="1901" w:header="720" w:footer="720" w:gutter="0"/>
          <w:cols w:space="60"/>
          <w:noEndnote/>
        </w:sectPr>
      </w:pPr>
    </w:p>
    <w:p w:rsidR="005C562C" w:rsidRPr="005C562C" w:rsidRDefault="005C562C" w:rsidP="005C562C">
      <w:pPr>
        <w:shd w:val="clear" w:color="auto" w:fill="FFFFFF"/>
        <w:tabs>
          <w:tab w:val="clear" w:pos="709"/>
        </w:tabs>
        <w:suppressAutoHyphens w:val="0"/>
        <w:autoSpaceDE w:val="0"/>
        <w:autoSpaceDN w:val="0"/>
        <w:adjustRightInd w:val="0"/>
        <w:spacing w:after="0" w:line="240" w:lineRule="auto"/>
        <w:ind w:right="128" w:firstLine="0"/>
        <w:jc w:val="center"/>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b/>
          <w:bCs/>
          <w:kern w:val="0"/>
          <w:sz w:val="24"/>
          <w:szCs w:val="24"/>
          <w:lang w:eastAsia="ru-RU"/>
        </w:rPr>
        <w:t>9</w:t>
      </w:r>
    </w:p>
    <w:p w:rsidR="005C562C" w:rsidRPr="005C562C" w:rsidRDefault="005C562C" w:rsidP="005C562C">
      <w:pPr>
        <w:shd w:val="clear" w:color="auto" w:fill="FFFFFF"/>
        <w:tabs>
          <w:tab w:val="clear" w:pos="709"/>
        </w:tabs>
        <w:suppressAutoHyphens w:val="0"/>
        <w:autoSpaceDE w:val="0"/>
        <w:autoSpaceDN w:val="0"/>
        <w:adjustRightInd w:val="0"/>
        <w:spacing w:before="182" w:after="0" w:line="456" w:lineRule="exact"/>
        <w:ind w:left="14"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брус) //Дагестанский лингвистический сборник, вып. 11. Академия. -М.: 2003. -</w:t>
      </w:r>
      <w:r w:rsidRPr="005C562C">
        <w:rPr>
          <w:rFonts w:ascii="Times New Roman" w:eastAsia="Times New Roman" w:hAnsi="Times New Roman" w:cs="Times New Roman"/>
          <w:kern w:val="0"/>
          <w:sz w:val="28"/>
          <w:szCs w:val="28"/>
          <w:lang w:eastAsia="ru-RU"/>
        </w:rPr>
        <w:t>С. 48-53 и др.</w:t>
      </w:r>
    </w:p>
    <w:p w:rsidR="005C562C" w:rsidRPr="005C562C" w:rsidRDefault="005C562C" w:rsidP="005C562C">
      <w:pPr>
        <w:shd w:val="clear" w:color="auto" w:fill="FFFFFF"/>
        <w:tabs>
          <w:tab w:val="clear" w:pos="709"/>
        </w:tabs>
        <w:suppressAutoHyphens w:val="0"/>
        <w:autoSpaceDE w:val="0"/>
        <w:autoSpaceDN w:val="0"/>
        <w:adjustRightInd w:val="0"/>
        <w:spacing w:before="18" w:after="0" w:line="460" w:lineRule="exact"/>
        <w:ind w:left="9" w:right="123" w:firstLine="684"/>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8"/>
          <w:szCs w:val="28"/>
          <w:lang w:eastAsia="ru-RU"/>
        </w:rPr>
        <w:t xml:space="preserve">СТРУКТУРА ДИССЕРТАЦИИ. Работа состоит из введения, четырех </w:t>
      </w:r>
      <w:r w:rsidRPr="005C562C">
        <w:rPr>
          <w:rFonts w:ascii="Times New Roman" w:eastAsia="Times New Roman" w:hAnsi="Times New Roman" w:cs="Times New Roman"/>
          <w:spacing w:val="-5"/>
          <w:kern w:val="0"/>
          <w:sz w:val="28"/>
          <w:szCs w:val="28"/>
          <w:lang w:eastAsia="ru-RU"/>
        </w:rPr>
        <w:t>глав, заключения, списка сокращений, библиографии, трех приложений.</w:t>
      </w:r>
    </w:p>
    <w:p w:rsidR="005C562C" w:rsidRPr="005C562C" w:rsidRDefault="005C562C" w:rsidP="005C562C">
      <w:pPr>
        <w:shd w:val="clear" w:color="auto" w:fill="FFFFFF"/>
        <w:tabs>
          <w:tab w:val="clear" w:pos="709"/>
        </w:tabs>
        <w:suppressAutoHyphens w:val="0"/>
        <w:autoSpaceDE w:val="0"/>
        <w:autoSpaceDN w:val="0"/>
        <w:adjustRightInd w:val="0"/>
        <w:spacing w:before="5" w:after="0" w:line="460" w:lineRule="exact"/>
        <w:ind w:left="18" w:right="91" w:firstLine="679"/>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6"/>
          <w:kern w:val="0"/>
          <w:sz w:val="28"/>
          <w:szCs w:val="28"/>
          <w:lang w:eastAsia="ru-RU"/>
        </w:rPr>
        <w:t xml:space="preserve">ОСНОВНОЙ НАУЧНОЙ И МЕТОДОЛОГИЧЕСКОЙ базой, на которую </w:t>
      </w:r>
      <w:r w:rsidRPr="005C562C">
        <w:rPr>
          <w:rFonts w:ascii="Times New Roman" w:eastAsia="Times New Roman" w:hAnsi="Times New Roman" w:cs="Times New Roman"/>
          <w:spacing w:val="-5"/>
          <w:kern w:val="0"/>
          <w:sz w:val="28"/>
          <w:szCs w:val="28"/>
          <w:lang w:eastAsia="ru-RU"/>
        </w:rPr>
        <w:t>опирался автор при написании работы, стали труды В.А. Никонова, А.И. Попо</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spacing w:val="-4"/>
          <w:kern w:val="0"/>
          <w:sz w:val="28"/>
          <w:szCs w:val="28"/>
          <w:lang w:eastAsia="ru-RU"/>
        </w:rPr>
        <w:t>ва, Э.М. Мурзаева, В.А. Жучкевича, Л.И. Лаврова, А.Н. Генко, Г.П. Сердючен-ко, А.П. Алексеевой, Дж.Н. Кокова, А.Дз. Цагаевой, Х.С. Бгажба, Ш.Д. Инал-</w:t>
      </w:r>
      <w:r w:rsidRPr="005C562C">
        <w:rPr>
          <w:rFonts w:ascii="Times New Roman" w:eastAsia="Times New Roman" w:hAnsi="Times New Roman" w:cs="Times New Roman"/>
          <w:spacing w:val="-5"/>
          <w:kern w:val="0"/>
          <w:sz w:val="28"/>
          <w:szCs w:val="28"/>
          <w:lang w:eastAsia="ru-RU"/>
        </w:rPr>
        <w:t>Ипа, А.В. Суперанской, К.Х. Меретукова, З.В. Анчабадзе, Г.А. Дзидзария, Я.А. Федорова, Н.В. Подольской, С.А. Шахмурзаева, Б.Х. Мусукаева, М.А. Хабиче-</w:t>
      </w:r>
      <w:r w:rsidRPr="005C562C">
        <w:rPr>
          <w:rFonts w:ascii="Times New Roman" w:eastAsia="Times New Roman" w:hAnsi="Times New Roman" w:cs="Times New Roman"/>
          <w:spacing w:val="-3"/>
          <w:kern w:val="0"/>
          <w:sz w:val="28"/>
          <w:szCs w:val="28"/>
          <w:lang w:eastAsia="ru-RU"/>
        </w:rPr>
        <w:t xml:space="preserve">ва, О.Т. Молчановой, Е.Н. Даниловой, Н.Г. Волковой, Ю.И. Зверевой, В.Е. </w:t>
      </w:r>
      <w:r w:rsidRPr="005C562C">
        <w:rPr>
          <w:rFonts w:ascii="Times New Roman" w:eastAsia="Times New Roman" w:hAnsi="Times New Roman" w:cs="Times New Roman"/>
          <w:spacing w:val="-5"/>
          <w:kern w:val="0"/>
          <w:sz w:val="28"/>
          <w:szCs w:val="28"/>
          <w:lang w:eastAsia="ru-RU"/>
        </w:rPr>
        <w:t xml:space="preserve">Кварчия, С.А. Хапаева, Р.И. Гайдарова, Р.Х. Темировой, М.А. Булгаровой, М.С. </w:t>
      </w:r>
      <w:r w:rsidRPr="005C562C">
        <w:rPr>
          <w:rFonts w:ascii="Times New Roman" w:eastAsia="Times New Roman" w:hAnsi="Times New Roman" w:cs="Times New Roman"/>
          <w:kern w:val="0"/>
          <w:sz w:val="28"/>
          <w:szCs w:val="28"/>
          <w:lang w:eastAsia="ru-RU"/>
        </w:rPr>
        <w:t>Тхайцухова и др.</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46" w:right="64" w:firstLine="684"/>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 xml:space="preserve">Укажем и фамилии Эвлия Челеби, И.А. Гюльденштедта, К.Ф. Гана, СМ. </w:t>
      </w:r>
      <w:r w:rsidRPr="005C562C">
        <w:rPr>
          <w:rFonts w:ascii="Times New Roman" w:eastAsia="Times New Roman" w:hAnsi="Times New Roman" w:cs="Times New Roman"/>
          <w:spacing w:val="-8"/>
          <w:kern w:val="0"/>
          <w:sz w:val="28"/>
          <w:szCs w:val="28"/>
          <w:lang w:eastAsia="ru-RU"/>
        </w:rPr>
        <w:t xml:space="preserve">Броневского, Мровели Леонти, в чьих трудах и путевых заметках зафиксировано </w:t>
      </w:r>
      <w:r w:rsidRPr="005C562C">
        <w:rPr>
          <w:rFonts w:ascii="Times New Roman" w:eastAsia="Times New Roman" w:hAnsi="Times New Roman" w:cs="Times New Roman"/>
          <w:spacing w:val="-9"/>
          <w:kern w:val="0"/>
          <w:sz w:val="28"/>
          <w:szCs w:val="28"/>
          <w:lang w:eastAsia="ru-RU"/>
        </w:rPr>
        <w:t>определенное количество географических названий по Кавказу в целом.</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68" w:right="55" w:firstLine="674"/>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8"/>
          <w:kern w:val="0"/>
          <w:sz w:val="28"/>
          <w:szCs w:val="28"/>
          <w:lang w:eastAsia="ru-RU"/>
        </w:rPr>
        <w:t>Ценными для исследуемой темы явились также и источники: "Книга Боль</w:t>
      </w:r>
      <w:r w:rsidRPr="005C562C">
        <w:rPr>
          <w:rFonts w:ascii="Times New Roman" w:eastAsia="Times New Roman" w:hAnsi="Times New Roman" w:cs="Times New Roman"/>
          <w:spacing w:val="-8"/>
          <w:kern w:val="0"/>
          <w:sz w:val="28"/>
          <w:szCs w:val="28"/>
          <w:lang w:eastAsia="ru-RU"/>
        </w:rPr>
        <w:softHyphen/>
      </w:r>
      <w:r w:rsidRPr="005C562C">
        <w:rPr>
          <w:rFonts w:ascii="Times New Roman" w:eastAsia="Times New Roman" w:hAnsi="Times New Roman" w:cs="Times New Roman"/>
          <w:spacing w:val="-9"/>
          <w:kern w:val="0"/>
          <w:sz w:val="28"/>
          <w:szCs w:val="28"/>
          <w:lang w:eastAsia="ru-RU"/>
        </w:rPr>
        <w:t>шому чертежу", многочисленные географические, историко-этнографические, ар</w:t>
      </w:r>
      <w:r w:rsidRPr="005C562C">
        <w:rPr>
          <w:rFonts w:ascii="Times New Roman" w:eastAsia="Times New Roman" w:hAnsi="Times New Roman" w:cs="Times New Roman"/>
          <w:spacing w:val="-9"/>
          <w:kern w:val="0"/>
          <w:sz w:val="28"/>
          <w:szCs w:val="28"/>
          <w:lang w:eastAsia="ru-RU"/>
        </w:rPr>
        <w:softHyphen/>
      </w:r>
      <w:r w:rsidRPr="005C562C">
        <w:rPr>
          <w:rFonts w:ascii="Times New Roman" w:eastAsia="Times New Roman" w:hAnsi="Times New Roman" w:cs="Times New Roman"/>
          <w:kern w:val="0"/>
          <w:sz w:val="28"/>
          <w:szCs w:val="28"/>
          <w:lang w:eastAsia="ru-RU"/>
        </w:rPr>
        <w:t>хеологические, лингвистические труды по народам Кавказа.</w:t>
      </w:r>
    </w:p>
    <w:p w:rsidR="005C562C" w:rsidRPr="005C562C" w:rsidRDefault="005C562C" w:rsidP="005C562C"/>
    <w:p w:rsidR="005C562C" w:rsidRDefault="005C562C" w:rsidP="005C562C">
      <w:pPr>
        <w:rPr>
          <w:lang w:val="en-US"/>
        </w:rPr>
      </w:pPr>
    </w:p>
    <w:p w:rsidR="005C562C" w:rsidRDefault="005C562C" w:rsidP="005C562C">
      <w:pPr>
        <w:rPr>
          <w:lang w:val="en-US"/>
        </w:rPr>
      </w:pPr>
    </w:p>
    <w:p w:rsidR="005C562C" w:rsidRDefault="005C562C" w:rsidP="005C562C">
      <w:pPr>
        <w:rPr>
          <w:lang w:val="en-US"/>
        </w:rPr>
      </w:pPr>
    </w:p>
    <w:p w:rsidR="005C562C" w:rsidRPr="005C562C" w:rsidRDefault="005C562C" w:rsidP="005C562C">
      <w:pPr>
        <w:shd w:val="clear" w:color="auto" w:fill="FFFFFF"/>
        <w:tabs>
          <w:tab w:val="clear" w:pos="709"/>
        </w:tabs>
        <w:suppressAutoHyphens w:val="0"/>
        <w:autoSpaceDE w:val="0"/>
        <w:autoSpaceDN w:val="0"/>
        <w:adjustRightInd w:val="0"/>
        <w:spacing w:before="741" w:after="0" w:line="240" w:lineRule="auto"/>
        <w:ind w:right="169" w:firstLine="0"/>
        <w:jc w:val="center"/>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b/>
          <w:bCs/>
          <w:spacing w:val="-10"/>
          <w:kern w:val="0"/>
          <w:sz w:val="28"/>
          <w:szCs w:val="28"/>
          <w:lang w:eastAsia="ru-RU"/>
        </w:rPr>
        <w:t>ЗАКЛЮЧЕНИЕ</w:t>
      </w:r>
    </w:p>
    <w:p w:rsidR="005C562C" w:rsidRPr="005C562C" w:rsidRDefault="005C562C" w:rsidP="005C562C">
      <w:pPr>
        <w:shd w:val="clear" w:color="auto" w:fill="FFFFFF"/>
        <w:tabs>
          <w:tab w:val="clear" w:pos="709"/>
        </w:tabs>
        <w:suppressAutoHyphens w:val="0"/>
        <w:autoSpaceDE w:val="0"/>
        <w:autoSpaceDN w:val="0"/>
        <w:adjustRightInd w:val="0"/>
        <w:spacing w:before="489" w:after="0" w:line="466" w:lineRule="exact"/>
        <w:ind w:right="110" w:firstLine="667"/>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 xml:space="preserve">В результате сплошной записи и систематизации топонимов в местах </w:t>
      </w:r>
      <w:r w:rsidRPr="005C562C">
        <w:rPr>
          <w:rFonts w:ascii="Times New Roman" w:eastAsia="Times New Roman" w:hAnsi="Times New Roman" w:cs="Times New Roman"/>
          <w:spacing w:val="-6"/>
          <w:kern w:val="0"/>
          <w:sz w:val="28"/>
          <w:szCs w:val="28"/>
          <w:lang w:eastAsia="ru-RU"/>
        </w:rPr>
        <w:t>проживания абазин на северном склоне Кавказского хребта впервые издана мо</w:t>
      </w:r>
      <w:r w:rsidRPr="005C562C">
        <w:rPr>
          <w:rFonts w:ascii="Times New Roman" w:eastAsia="Times New Roman" w:hAnsi="Times New Roman" w:cs="Times New Roman"/>
          <w:spacing w:val="-6"/>
          <w:kern w:val="0"/>
          <w:sz w:val="28"/>
          <w:szCs w:val="28"/>
          <w:lang w:eastAsia="ru-RU"/>
        </w:rPr>
        <w:softHyphen/>
        <w:t xml:space="preserve">нография - словарь - "Абазинская топонимия" - более 2,5 тысяч географических </w:t>
      </w:r>
      <w:r w:rsidRPr="005C562C">
        <w:rPr>
          <w:rFonts w:ascii="Times New Roman" w:eastAsia="Times New Roman" w:hAnsi="Times New Roman" w:cs="Times New Roman"/>
          <w:spacing w:val="-5"/>
          <w:kern w:val="0"/>
          <w:sz w:val="28"/>
          <w:szCs w:val="28"/>
          <w:lang w:eastAsia="ru-RU"/>
        </w:rPr>
        <w:t>названий. Абазинская часть вошла в общий "Словарь топонимов Карачаево-Черкесской республики". Проведен лингвистический анализ топонимов.</w:t>
      </w:r>
    </w:p>
    <w:p w:rsidR="005C562C" w:rsidRPr="005C562C" w:rsidRDefault="005C562C" w:rsidP="005C562C">
      <w:pPr>
        <w:shd w:val="clear" w:color="auto" w:fill="FFFFFF"/>
        <w:tabs>
          <w:tab w:val="clear" w:pos="709"/>
        </w:tabs>
        <w:suppressAutoHyphens w:val="0"/>
        <w:autoSpaceDE w:val="0"/>
        <w:autoSpaceDN w:val="0"/>
        <w:adjustRightInd w:val="0"/>
        <w:spacing w:after="0" w:line="466" w:lineRule="exact"/>
        <w:ind w:left="23" w:right="96" w:firstLine="677"/>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Формирование современной абазинской топонимии связано с тысячелет</w:t>
      </w:r>
      <w:r w:rsidRPr="005C562C">
        <w:rPr>
          <w:rFonts w:ascii="Times New Roman" w:eastAsia="Times New Roman" w:hAnsi="Times New Roman" w:cs="Times New Roman"/>
          <w:spacing w:val="-5"/>
          <w:kern w:val="0"/>
          <w:sz w:val="28"/>
          <w:szCs w:val="28"/>
          <w:lang w:eastAsia="ru-RU"/>
        </w:rPr>
        <w:softHyphen/>
        <w:t>ней историей народа. В ней сохраняются отзвуки древних традиций и обычаев, выделяются миграционные пути, отражаются контакты с другими народами.</w:t>
      </w:r>
    </w:p>
    <w:p w:rsidR="005C562C" w:rsidRPr="005C562C" w:rsidRDefault="005C562C" w:rsidP="005C562C">
      <w:pPr>
        <w:shd w:val="clear" w:color="auto" w:fill="FFFFFF"/>
        <w:tabs>
          <w:tab w:val="clear" w:pos="709"/>
        </w:tabs>
        <w:suppressAutoHyphens w:val="0"/>
        <w:autoSpaceDE w:val="0"/>
        <w:autoSpaceDN w:val="0"/>
        <w:adjustRightInd w:val="0"/>
        <w:spacing w:after="0" w:line="466" w:lineRule="exact"/>
        <w:ind w:left="709"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Абазинская топонимия основывается на лексике двух диалектов языка.</w:t>
      </w:r>
    </w:p>
    <w:p w:rsidR="005C562C" w:rsidRPr="005C562C" w:rsidRDefault="005C562C" w:rsidP="005C562C">
      <w:pPr>
        <w:shd w:val="clear" w:color="auto" w:fill="FFFFFF"/>
        <w:tabs>
          <w:tab w:val="clear" w:pos="709"/>
        </w:tabs>
        <w:suppressAutoHyphens w:val="0"/>
        <w:autoSpaceDE w:val="0"/>
        <w:autoSpaceDN w:val="0"/>
        <w:adjustRightInd w:val="0"/>
        <w:spacing w:after="0" w:line="466" w:lineRule="exact"/>
        <w:ind w:left="37" w:right="41" w:firstLine="667"/>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4"/>
          <w:kern w:val="0"/>
          <w:sz w:val="28"/>
          <w:szCs w:val="28"/>
          <w:lang w:eastAsia="ru-RU"/>
        </w:rPr>
        <w:t>Проведенный анализ географических названий показывает, что топони</w:t>
      </w:r>
      <w:r w:rsidRPr="005C562C">
        <w:rPr>
          <w:rFonts w:ascii="Times New Roman" w:eastAsia="Times New Roman" w:hAnsi="Times New Roman" w:cs="Times New Roman"/>
          <w:spacing w:val="-4"/>
          <w:kern w:val="0"/>
          <w:sz w:val="28"/>
          <w:szCs w:val="28"/>
          <w:lang w:eastAsia="ru-RU"/>
        </w:rPr>
        <w:softHyphen/>
        <w:t>мическая система абазин складывалась в течение многих веков. Хронологиче</w:t>
      </w:r>
      <w:r w:rsidRPr="005C562C">
        <w:rPr>
          <w:rFonts w:ascii="Times New Roman" w:eastAsia="Times New Roman" w:hAnsi="Times New Roman" w:cs="Times New Roman"/>
          <w:spacing w:val="-4"/>
          <w:kern w:val="0"/>
          <w:sz w:val="28"/>
          <w:szCs w:val="28"/>
          <w:lang w:eastAsia="ru-RU"/>
        </w:rPr>
        <w:softHyphen/>
      </w:r>
      <w:r w:rsidRPr="005C562C">
        <w:rPr>
          <w:rFonts w:ascii="Times New Roman" w:eastAsia="Times New Roman" w:hAnsi="Times New Roman" w:cs="Times New Roman"/>
          <w:spacing w:val="-6"/>
          <w:kern w:val="0"/>
          <w:sz w:val="28"/>
          <w:szCs w:val="28"/>
          <w:lang w:eastAsia="ru-RU"/>
        </w:rPr>
        <w:t xml:space="preserve">ски выделяется три слоя: ДРЕВНИЙ (названия, встречающиеся в верховьях рек </w:t>
      </w:r>
      <w:r w:rsidRPr="005C562C">
        <w:rPr>
          <w:rFonts w:ascii="Times New Roman" w:eastAsia="Times New Roman" w:hAnsi="Times New Roman" w:cs="Times New Roman"/>
          <w:spacing w:val="-4"/>
          <w:kern w:val="0"/>
          <w:sz w:val="28"/>
          <w:szCs w:val="28"/>
          <w:lang w:eastAsia="ru-RU"/>
        </w:rPr>
        <w:t>Большой и Малый Зеленчук, Большая и Малая Лаба, Уруп, Кубань и Теберда -</w:t>
      </w:r>
      <w:r w:rsidRPr="005C562C">
        <w:rPr>
          <w:rFonts w:ascii="Times New Roman" w:eastAsia="Times New Roman" w:hAnsi="Times New Roman" w:cs="Times New Roman"/>
          <w:i/>
          <w:iCs/>
          <w:spacing w:val="-5"/>
          <w:kern w:val="0"/>
          <w:sz w:val="28"/>
          <w:szCs w:val="28"/>
          <w:lang w:eastAsia="ru-RU"/>
        </w:rPr>
        <w:t xml:space="preserve">Абагва, </w:t>
      </w:r>
      <w:r w:rsidRPr="005C562C">
        <w:rPr>
          <w:rFonts w:ascii="Times New Roman" w:eastAsia="Times New Roman" w:hAnsi="Times New Roman" w:cs="Times New Roman"/>
          <w:spacing w:val="-5"/>
          <w:kern w:val="0"/>
          <w:sz w:val="28"/>
          <w:szCs w:val="28"/>
          <w:lang w:eastAsia="ru-RU"/>
        </w:rPr>
        <w:t xml:space="preserve">хребет в верховьях реки Большая Лаба, </w:t>
      </w:r>
      <w:r w:rsidRPr="005C562C">
        <w:rPr>
          <w:rFonts w:ascii="Times New Roman" w:eastAsia="Times New Roman" w:hAnsi="Times New Roman" w:cs="Times New Roman"/>
          <w:i/>
          <w:iCs/>
          <w:spacing w:val="-5"/>
          <w:kern w:val="0"/>
          <w:sz w:val="28"/>
          <w:szCs w:val="28"/>
          <w:lang w:eastAsia="ru-RU"/>
        </w:rPr>
        <w:t xml:space="preserve">Абышыра Ахвба, </w:t>
      </w:r>
      <w:r w:rsidRPr="005C562C">
        <w:rPr>
          <w:rFonts w:ascii="Times New Roman" w:eastAsia="Times New Roman" w:hAnsi="Times New Roman" w:cs="Times New Roman"/>
          <w:spacing w:val="-5"/>
          <w:kern w:val="0"/>
          <w:sz w:val="28"/>
          <w:szCs w:val="28"/>
          <w:lang w:eastAsia="ru-RU"/>
        </w:rPr>
        <w:t>хребет в меж</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spacing w:val="-4"/>
          <w:kern w:val="0"/>
          <w:sz w:val="28"/>
          <w:szCs w:val="28"/>
          <w:lang w:eastAsia="ru-RU"/>
        </w:rPr>
        <w:t xml:space="preserve">дуречье Кяфара и Большого Зеленчука; </w:t>
      </w:r>
      <w:r w:rsidRPr="005C562C">
        <w:rPr>
          <w:rFonts w:ascii="Times New Roman" w:eastAsia="Times New Roman" w:hAnsi="Times New Roman" w:cs="Times New Roman"/>
          <w:i/>
          <w:iCs/>
          <w:spacing w:val="-4"/>
          <w:kern w:val="0"/>
          <w:sz w:val="28"/>
          <w:szCs w:val="28"/>
          <w:lang w:eastAsia="ru-RU"/>
        </w:rPr>
        <w:t xml:space="preserve">Архыз - </w:t>
      </w:r>
      <w:r w:rsidRPr="005C562C">
        <w:rPr>
          <w:rFonts w:ascii="Times New Roman" w:eastAsia="Times New Roman" w:hAnsi="Times New Roman" w:cs="Times New Roman"/>
          <w:spacing w:val="-4"/>
          <w:kern w:val="0"/>
          <w:sz w:val="28"/>
          <w:szCs w:val="28"/>
          <w:lang w:eastAsia="ru-RU"/>
        </w:rPr>
        <w:t xml:space="preserve">гидроним и т.п.); СРЕДНИЙ </w:t>
      </w:r>
      <w:r w:rsidRPr="005C562C">
        <w:rPr>
          <w:rFonts w:ascii="Times New Roman" w:eastAsia="Times New Roman" w:hAnsi="Times New Roman" w:cs="Times New Roman"/>
          <w:spacing w:val="-5"/>
          <w:kern w:val="0"/>
          <w:sz w:val="28"/>
          <w:szCs w:val="28"/>
          <w:lang w:eastAsia="ru-RU"/>
        </w:rPr>
        <w:t xml:space="preserve">(названия, фиксируемые в нынешних местах обитания абазин: </w:t>
      </w:r>
      <w:r w:rsidRPr="005C562C">
        <w:rPr>
          <w:rFonts w:ascii="Times New Roman" w:eastAsia="Times New Roman" w:hAnsi="Times New Roman" w:cs="Times New Roman"/>
          <w:i/>
          <w:iCs/>
          <w:spacing w:val="-5"/>
          <w:kern w:val="0"/>
          <w:sz w:val="28"/>
          <w:szCs w:val="28"/>
          <w:lang w:eastAsia="ru-RU"/>
        </w:rPr>
        <w:t xml:space="preserve">Абазашта </w:t>
      </w:r>
      <w:r w:rsidRPr="005C562C">
        <w:rPr>
          <w:rFonts w:ascii="Times New Roman" w:eastAsia="Times New Roman" w:hAnsi="Times New Roman" w:cs="Times New Roman"/>
          <w:spacing w:val="-5"/>
          <w:kern w:val="0"/>
          <w:sz w:val="28"/>
          <w:szCs w:val="28"/>
          <w:lang w:eastAsia="ru-RU"/>
        </w:rPr>
        <w:t>- тер</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spacing w:val="-3"/>
          <w:kern w:val="0"/>
          <w:sz w:val="28"/>
          <w:szCs w:val="28"/>
          <w:lang w:eastAsia="ru-RU"/>
        </w:rPr>
        <w:t xml:space="preserve">ритория, </w:t>
      </w:r>
      <w:r w:rsidRPr="005C562C">
        <w:rPr>
          <w:rFonts w:ascii="Times New Roman" w:eastAsia="Times New Roman" w:hAnsi="Times New Roman" w:cs="Times New Roman"/>
          <w:i/>
          <w:iCs/>
          <w:spacing w:val="-3"/>
          <w:kern w:val="0"/>
          <w:sz w:val="28"/>
          <w:szCs w:val="28"/>
          <w:lang w:eastAsia="ru-RU"/>
        </w:rPr>
        <w:t xml:space="preserve">Абазакт </w:t>
      </w:r>
      <w:r w:rsidRPr="005C562C">
        <w:rPr>
          <w:rFonts w:ascii="Times New Roman" w:eastAsia="Times New Roman" w:hAnsi="Times New Roman" w:cs="Times New Roman"/>
          <w:spacing w:val="-3"/>
          <w:kern w:val="0"/>
          <w:sz w:val="28"/>
          <w:szCs w:val="28"/>
          <w:lang w:eastAsia="ru-RU"/>
        </w:rPr>
        <w:t xml:space="preserve">- ойконим, </w:t>
      </w:r>
      <w:r w:rsidRPr="005C562C">
        <w:rPr>
          <w:rFonts w:ascii="Times New Roman" w:eastAsia="Times New Roman" w:hAnsi="Times New Roman" w:cs="Times New Roman"/>
          <w:i/>
          <w:iCs/>
          <w:spacing w:val="-3"/>
          <w:kern w:val="0"/>
          <w:sz w:val="28"/>
          <w:szCs w:val="28"/>
          <w:lang w:eastAsia="ru-RU"/>
        </w:rPr>
        <w:t xml:space="preserve">Гвымлокт, </w:t>
      </w:r>
      <w:r w:rsidRPr="005C562C">
        <w:rPr>
          <w:rFonts w:ascii="Times New Roman" w:eastAsia="Times New Roman" w:hAnsi="Times New Roman" w:cs="Times New Roman"/>
          <w:spacing w:val="-3"/>
          <w:kern w:val="0"/>
          <w:sz w:val="28"/>
          <w:szCs w:val="28"/>
          <w:lang w:eastAsia="ru-RU"/>
        </w:rPr>
        <w:t xml:space="preserve">ойконинм, </w:t>
      </w:r>
      <w:r w:rsidRPr="005C562C">
        <w:rPr>
          <w:rFonts w:ascii="Times New Roman" w:eastAsia="Times New Roman" w:hAnsi="Times New Roman" w:cs="Times New Roman"/>
          <w:i/>
          <w:iCs/>
          <w:spacing w:val="-3"/>
          <w:kern w:val="0"/>
          <w:sz w:val="28"/>
          <w:szCs w:val="28"/>
          <w:lang w:eastAsia="ru-RU"/>
        </w:rPr>
        <w:t xml:space="preserve">Къвыдмыжв, </w:t>
      </w:r>
      <w:r w:rsidRPr="005C562C">
        <w:rPr>
          <w:rFonts w:ascii="Times New Roman" w:eastAsia="Times New Roman" w:hAnsi="Times New Roman" w:cs="Times New Roman"/>
          <w:spacing w:val="-3"/>
          <w:kern w:val="0"/>
          <w:sz w:val="28"/>
          <w:szCs w:val="28"/>
          <w:lang w:eastAsia="ru-RU"/>
        </w:rPr>
        <w:t xml:space="preserve">родник); </w:t>
      </w:r>
      <w:r w:rsidRPr="005C562C">
        <w:rPr>
          <w:rFonts w:ascii="Times New Roman" w:eastAsia="Times New Roman" w:hAnsi="Times New Roman" w:cs="Times New Roman"/>
          <w:kern w:val="0"/>
          <w:sz w:val="28"/>
          <w:szCs w:val="28"/>
          <w:lang w:eastAsia="ru-RU"/>
        </w:rPr>
        <w:t>НОВЫЙ (названия, образовавшиеся в последнее время).</w:t>
      </w:r>
    </w:p>
    <w:p w:rsidR="005C562C" w:rsidRPr="005C562C" w:rsidRDefault="005C562C" w:rsidP="005C562C">
      <w:pPr>
        <w:shd w:val="clear" w:color="auto" w:fill="FFFFFF"/>
        <w:tabs>
          <w:tab w:val="clear" w:pos="709"/>
        </w:tabs>
        <w:suppressAutoHyphens w:val="0"/>
        <w:autoSpaceDE w:val="0"/>
        <w:autoSpaceDN w:val="0"/>
        <w:adjustRightInd w:val="0"/>
        <w:spacing w:before="5" w:after="0" w:line="466" w:lineRule="exact"/>
        <w:ind w:left="96" w:right="27" w:firstLine="663"/>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6"/>
          <w:kern w:val="0"/>
          <w:sz w:val="28"/>
          <w:szCs w:val="28"/>
          <w:lang w:eastAsia="ru-RU"/>
        </w:rPr>
        <w:t xml:space="preserve">Древность абазинских топонимов подтверждается как морфологическими </w:t>
      </w:r>
      <w:r w:rsidRPr="005C562C">
        <w:rPr>
          <w:rFonts w:ascii="Times New Roman" w:eastAsia="Times New Roman" w:hAnsi="Times New Roman" w:cs="Times New Roman"/>
          <w:kern w:val="0"/>
          <w:sz w:val="28"/>
          <w:szCs w:val="28"/>
          <w:lang w:eastAsia="ru-RU"/>
        </w:rPr>
        <w:t>признаками, так и их семантикой.</w:t>
      </w:r>
    </w:p>
    <w:p w:rsidR="005C562C" w:rsidRPr="005C562C" w:rsidRDefault="005C562C" w:rsidP="005C562C">
      <w:pPr>
        <w:shd w:val="clear" w:color="auto" w:fill="FFFFFF"/>
        <w:tabs>
          <w:tab w:val="clear" w:pos="709"/>
        </w:tabs>
        <w:suppressAutoHyphens w:val="0"/>
        <w:autoSpaceDE w:val="0"/>
        <w:autoSpaceDN w:val="0"/>
        <w:adjustRightInd w:val="0"/>
        <w:spacing w:after="0" w:line="466" w:lineRule="exact"/>
        <w:ind w:left="768"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12"/>
          <w:kern w:val="0"/>
          <w:sz w:val="28"/>
          <w:szCs w:val="28"/>
          <w:lang w:eastAsia="ru-RU"/>
        </w:rPr>
        <w:t>Топонимы образуются по словообразовательным нормам абазинского языка.</w:t>
      </w:r>
    </w:p>
    <w:p w:rsidR="005C562C" w:rsidRPr="005C562C" w:rsidRDefault="005C562C" w:rsidP="005C562C">
      <w:pPr>
        <w:shd w:val="clear" w:color="auto" w:fill="FFFFFF"/>
        <w:tabs>
          <w:tab w:val="clear" w:pos="709"/>
        </w:tabs>
        <w:suppressAutoHyphens w:val="0"/>
        <w:autoSpaceDE w:val="0"/>
        <w:autoSpaceDN w:val="0"/>
        <w:adjustRightInd w:val="0"/>
        <w:spacing w:after="0" w:line="466" w:lineRule="exact"/>
        <w:ind w:left="110" w:right="5" w:firstLine="672"/>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6"/>
          <w:kern w:val="0"/>
          <w:sz w:val="28"/>
          <w:szCs w:val="28"/>
          <w:lang w:eastAsia="ru-RU"/>
        </w:rPr>
        <w:t xml:space="preserve">Структурно-грамматический анализ географических названий показывает </w:t>
      </w:r>
      <w:r w:rsidRPr="005C562C">
        <w:rPr>
          <w:rFonts w:ascii="Times New Roman" w:eastAsia="Times New Roman" w:hAnsi="Times New Roman" w:cs="Times New Roman"/>
          <w:spacing w:val="-5"/>
          <w:kern w:val="0"/>
          <w:sz w:val="28"/>
          <w:szCs w:val="28"/>
          <w:lang w:eastAsia="ru-RU"/>
        </w:rPr>
        <w:t>что абазинские топонимы по своей структуре делятся на простые, сложные, со</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kern w:val="0"/>
          <w:sz w:val="28"/>
          <w:szCs w:val="28"/>
          <w:lang w:eastAsia="ru-RU"/>
        </w:rPr>
        <w:t>ставные (двух, трех, четырехкомпонентные).</w:t>
      </w:r>
    </w:p>
    <w:p w:rsidR="005C562C" w:rsidRPr="005C562C" w:rsidRDefault="005C562C" w:rsidP="005C562C">
      <w:pPr>
        <w:shd w:val="clear" w:color="auto" w:fill="FFFFFF"/>
        <w:tabs>
          <w:tab w:val="clear" w:pos="709"/>
        </w:tabs>
        <w:suppressAutoHyphens w:val="0"/>
        <w:autoSpaceDE w:val="0"/>
        <w:autoSpaceDN w:val="0"/>
        <w:adjustRightInd w:val="0"/>
        <w:spacing w:after="0" w:line="498" w:lineRule="exact"/>
        <w:ind w:left="128" w:firstLine="667"/>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4"/>
          <w:kern w:val="0"/>
          <w:sz w:val="28"/>
          <w:szCs w:val="28"/>
          <w:lang w:eastAsia="ru-RU"/>
        </w:rPr>
        <w:t xml:space="preserve">Топонимы с простой основой - малочисленны: </w:t>
      </w:r>
      <w:r w:rsidRPr="005C562C">
        <w:rPr>
          <w:rFonts w:ascii="Times New Roman" w:eastAsia="Times New Roman" w:hAnsi="Times New Roman" w:cs="Times New Roman"/>
          <w:i/>
          <w:iCs/>
          <w:spacing w:val="-4"/>
          <w:kern w:val="0"/>
          <w:sz w:val="28"/>
          <w:szCs w:val="28"/>
          <w:lang w:eastAsia="ru-RU"/>
        </w:rPr>
        <w:t xml:space="preserve">Абагва </w:t>
      </w:r>
      <w:r w:rsidRPr="005C562C">
        <w:rPr>
          <w:rFonts w:ascii="Times New Roman" w:eastAsia="Times New Roman" w:hAnsi="Times New Roman" w:cs="Times New Roman"/>
          <w:spacing w:val="-4"/>
          <w:kern w:val="0"/>
          <w:sz w:val="28"/>
          <w:szCs w:val="28"/>
          <w:lang w:eastAsia="ru-RU"/>
        </w:rPr>
        <w:t xml:space="preserve">(хребет), </w:t>
      </w:r>
      <w:r w:rsidRPr="005C562C">
        <w:rPr>
          <w:rFonts w:ascii="Times New Roman" w:eastAsia="Times New Roman" w:hAnsi="Times New Roman" w:cs="Times New Roman"/>
          <w:i/>
          <w:iCs/>
          <w:spacing w:val="-4"/>
          <w:kern w:val="0"/>
          <w:sz w:val="28"/>
          <w:szCs w:val="28"/>
          <w:lang w:eastAsia="ru-RU"/>
        </w:rPr>
        <w:t xml:space="preserve">Агвы </w:t>
      </w:r>
      <w:r w:rsidRPr="005C562C">
        <w:rPr>
          <w:rFonts w:ascii="Times New Roman" w:eastAsia="Times New Roman" w:hAnsi="Times New Roman" w:cs="Times New Roman"/>
          <w:spacing w:val="-4"/>
          <w:kern w:val="0"/>
          <w:sz w:val="28"/>
          <w:szCs w:val="28"/>
          <w:lang w:eastAsia="ru-RU"/>
        </w:rPr>
        <w:t xml:space="preserve">(возвышенность), </w:t>
      </w:r>
      <w:r w:rsidRPr="005C562C">
        <w:rPr>
          <w:rFonts w:ascii="Times New Roman" w:eastAsia="Times New Roman" w:hAnsi="Times New Roman" w:cs="Times New Roman"/>
          <w:i/>
          <w:iCs/>
          <w:spacing w:val="-4"/>
          <w:kern w:val="0"/>
          <w:sz w:val="28"/>
          <w:szCs w:val="28"/>
          <w:lang w:val="uk-UA" w:eastAsia="ru-RU"/>
        </w:rPr>
        <w:t xml:space="preserve">Агів </w:t>
      </w:r>
      <w:r w:rsidRPr="005C562C">
        <w:rPr>
          <w:rFonts w:ascii="Times New Roman" w:eastAsia="Times New Roman" w:hAnsi="Times New Roman" w:cs="Times New Roman"/>
          <w:spacing w:val="-4"/>
          <w:kern w:val="0"/>
          <w:sz w:val="28"/>
          <w:szCs w:val="28"/>
          <w:lang w:eastAsia="ru-RU"/>
        </w:rPr>
        <w:t xml:space="preserve">(местность), </w:t>
      </w:r>
      <w:r w:rsidRPr="005C562C">
        <w:rPr>
          <w:rFonts w:ascii="Times New Roman" w:eastAsia="Times New Roman" w:hAnsi="Times New Roman" w:cs="Times New Roman"/>
          <w:i/>
          <w:iCs/>
          <w:spacing w:val="-4"/>
          <w:kern w:val="0"/>
          <w:sz w:val="28"/>
          <w:szCs w:val="28"/>
          <w:lang w:val="uk-UA" w:eastAsia="ru-RU"/>
        </w:rPr>
        <w:t xml:space="preserve">ХІваста </w:t>
      </w:r>
      <w:r w:rsidRPr="005C562C">
        <w:rPr>
          <w:rFonts w:ascii="Times New Roman" w:eastAsia="Times New Roman" w:hAnsi="Times New Roman" w:cs="Times New Roman"/>
          <w:spacing w:val="-4"/>
          <w:kern w:val="0"/>
          <w:sz w:val="28"/>
          <w:szCs w:val="28"/>
          <w:lang w:eastAsia="ru-RU"/>
        </w:rPr>
        <w:t xml:space="preserve">(местность), </w:t>
      </w:r>
      <w:r w:rsidRPr="005C562C">
        <w:rPr>
          <w:rFonts w:ascii="Times New Roman" w:eastAsia="Times New Roman" w:hAnsi="Times New Roman" w:cs="Times New Roman"/>
          <w:i/>
          <w:iCs/>
          <w:spacing w:val="-4"/>
          <w:kern w:val="0"/>
          <w:sz w:val="28"/>
          <w:szCs w:val="28"/>
          <w:lang w:eastAsia="ru-RU"/>
        </w:rPr>
        <w:t xml:space="preserve">Мара </w:t>
      </w:r>
      <w:r w:rsidRPr="005C562C">
        <w:rPr>
          <w:rFonts w:ascii="Times New Roman" w:eastAsia="Times New Roman" w:hAnsi="Times New Roman" w:cs="Times New Roman"/>
          <w:spacing w:val="-4"/>
          <w:kern w:val="0"/>
          <w:sz w:val="28"/>
          <w:szCs w:val="28"/>
          <w:lang w:eastAsia="ru-RU"/>
        </w:rPr>
        <w:t>(река).</w:t>
      </w:r>
    </w:p>
    <w:p w:rsidR="005C562C" w:rsidRPr="005C562C" w:rsidRDefault="005C562C" w:rsidP="005C562C">
      <w:pPr>
        <w:shd w:val="clear" w:color="auto" w:fill="FFFFFF"/>
        <w:tabs>
          <w:tab w:val="clear" w:pos="709"/>
        </w:tabs>
        <w:suppressAutoHyphens w:val="0"/>
        <w:autoSpaceDE w:val="0"/>
        <w:autoSpaceDN w:val="0"/>
        <w:adjustRightInd w:val="0"/>
        <w:spacing w:after="0" w:line="498" w:lineRule="exact"/>
        <w:ind w:left="128" w:firstLine="667"/>
        <w:rPr>
          <w:rFonts w:ascii="Times New Roman" w:eastAsia="Times New Roman" w:hAnsi="Times New Roman" w:cs="Times New Roman"/>
          <w:kern w:val="0"/>
          <w:sz w:val="20"/>
          <w:szCs w:val="20"/>
          <w:lang w:eastAsia="ru-RU"/>
        </w:rPr>
        <w:sectPr w:rsidR="005C562C" w:rsidRPr="005C562C">
          <w:pgSz w:w="11909" w:h="16834"/>
          <w:pgMar w:top="1404" w:right="619" w:bottom="360" w:left="1896" w:header="720" w:footer="720" w:gutter="0"/>
          <w:cols w:space="60"/>
          <w:noEndnote/>
        </w:sectPr>
      </w:pPr>
    </w:p>
    <w:p w:rsidR="005C562C" w:rsidRPr="005C562C" w:rsidRDefault="005C562C" w:rsidP="005C562C">
      <w:pPr>
        <w:shd w:val="clear" w:color="auto" w:fill="FFFFFF"/>
        <w:tabs>
          <w:tab w:val="clear" w:pos="709"/>
        </w:tabs>
        <w:suppressAutoHyphens w:val="0"/>
        <w:autoSpaceDE w:val="0"/>
        <w:autoSpaceDN w:val="0"/>
        <w:adjustRightInd w:val="0"/>
        <w:spacing w:after="0" w:line="240" w:lineRule="auto"/>
        <w:ind w:right="146" w:firstLine="0"/>
        <w:jc w:val="center"/>
        <w:rPr>
          <w:rFonts w:ascii="Times New Roman" w:eastAsia="Times New Roman" w:hAnsi="Times New Roman" w:cs="Times New Roman"/>
          <w:kern w:val="0"/>
          <w:sz w:val="20"/>
          <w:szCs w:val="20"/>
          <w:lang w:eastAsia="ru-RU"/>
        </w:rPr>
      </w:pPr>
      <w:r w:rsidRPr="005C562C">
        <w:rPr>
          <w:rFonts w:ascii="Arial" w:eastAsia="Times New Roman" w:hAnsi="Arial" w:cs="Arial"/>
          <w:spacing w:val="-11"/>
          <w:kern w:val="0"/>
          <w:lang w:eastAsia="ru-RU"/>
        </w:rPr>
        <w:t>204</w:t>
      </w:r>
    </w:p>
    <w:p w:rsidR="005C562C" w:rsidRPr="005C562C" w:rsidRDefault="005C562C" w:rsidP="005C562C">
      <w:pPr>
        <w:shd w:val="clear" w:color="auto" w:fill="FFFFFF"/>
        <w:tabs>
          <w:tab w:val="clear" w:pos="709"/>
        </w:tabs>
        <w:suppressAutoHyphens w:val="0"/>
        <w:autoSpaceDE w:val="0"/>
        <w:autoSpaceDN w:val="0"/>
        <w:adjustRightInd w:val="0"/>
        <w:spacing w:before="178" w:after="0" w:line="456" w:lineRule="exact"/>
        <w:ind w:right="123" w:firstLine="674"/>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6"/>
          <w:kern w:val="0"/>
          <w:sz w:val="28"/>
          <w:szCs w:val="28"/>
          <w:lang w:eastAsia="ru-RU"/>
        </w:rPr>
        <w:t>Простые топонимы являются аффиксальными и неаффиксальными; обра</w:t>
      </w:r>
      <w:r w:rsidRPr="005C562C">
        <w:rPr>
          <w:rFonts w:ascii="Times New Roman" w:eastAsia="Times New Roman" w:hAnsi="Times New Roman" w:cs="Times New Roman"/>
          <w:spacing w:val="-6"/>
          <w:kern w:val="0"/>
          <w:sz w:val="28"/>
          <w:szCs w:val="28"/>
          <w:lang w:eastAsia="ru-RU"/>
        </w:rPr>
        <w:softHyphen/>
      </w:r>
      <w:r w:rsidRPr="005C562C">
        <w:rPr>
          <w:rFonts w:ascii="Times New Roman" w:eastAsia="Times New Roman" w:hAnsi="Times New Roman" w:cs="Times New Roman"/>
          <w:spacing w:val="-4"/>
          <w:kern w:val="0"/>
          <w:sz w:val="28"/>
          <w:szCs w:val="28"/>
          <w:lang w:eastAsia="ru-RU"/>
        </w:rPr>
        <w:t>зуются от терминов и имен собственных; исконно абазинские и заимствован</w:t>
      </w:r>
      <w:r w:rsidRPr="005C562C">
        <w:rPr>
          <w:rFonts w:ascii="Times New Roman" w:eastAsia="Times New Roman" w:hAnsi="Times New Roman" w:cs="Times New Roman"/>
          <w:spacing w:val="-4"/>
          <w:kern w:val="0"/>
          <w:sz w:val="28"/>
          <w:szCs w:val="28"/>
          <w:lang w:eastAsia="ru-RU"/>
        </w:rPr>
        <w:softHyphen/>
      </w:r>
      <w:r w:rsidRPr="005C562C">
        <w:rPr>
          <w:rFonts w:ascii="Times New Roman" w:eastAsia="Times New Roman" w:hAnsi="Times New Roman" w:cs="Times New Roman"/>
          <w:kern w:val="0"/>
          <w:sz w:val="28"/>
          <w:szCs w:val="28"/>
          <w:lang w:eastAsia="ru-RU"/>
        </w:rPr>
        <w:t>ные.</w:t>
      </w:r>
    </w:p>
    <w:p w:rsidR="005C562C" w:rsidRPr="005C562C" w:rsidRDefault="005C562C" w:rsidP="005C562C">
      <w:pPr>
        <w:shd w:val="clear" w:color="auto" w:fill="FFFFFF"/>
        <w:tabs>
          <w:tab w:val="clear" w:pos="709"/>
        </w:tabs>
        <w:suppressAutoHyphens w:val="0"/>
        <w:autoSpaceDE w:val="0"/>
        <w:autoSpaceDN w:val="0"/>
        <w:adjustRightInd w:val="0"/>
        <w:spacing w:before="18" w:after="0" w:line="456" w:lineRule="exact"/>
        <w:ind w:left="14" w:right="100" w:firstLine="67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Исходя из имеющегося материала, абазинская топонимия располагает наибольшим числом сложных и составных географических названий.</w:t>
      </w:r>
    </w:p>
    <w:p w:rsidR="005C562C" w:rsidRPr="005C562C" w:rsidRDefault="005C562C" w:rsidP="005C562C">
      <w:pPr>
        <w:shd w:val="clear" w:color="auto" w:fill="FFFFFF"/>
        <w:tabs>
          <w:tab w:val="clear" w:pos="709"/>
        </w:tabs>
        <w:suppressAutoHyphens w:val="0"/>
        <w:autoSpaceDE w:val="0"/>
        <w:autoSpaceDN w:val="0"/>
        <w:adjustRightInd w:val="0"/>
        <w:spacing w:after="0" w:line="456" w:lineRule="exact"/>
        <w:ind w:left="18" w:right="82" w:firstLine="67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Сложные и составные топонимы построены по модели - определение + определяемое, выступающими именами существительными, именами прилага</w:t>
      </w:r>
      <w:r w:rsidRPr="005C562C">
        <w:rPr>
          <w:rFonts w:ascii="Times New Roman" w:eastAsia="Times New Roman" w:hAnsi="Times New Roman" w:cs="Times New Roman"/>
          <w:spacing w:val="-5"/>
          <w:kern w:val="0"/>
          <w:sz w:val="28"/>
          <w:szCs w:val="28"/>
          <w:lang w:eastAsia="ru-RU"/>
        </w:rPr>
        <w:softHyphen/>
        <w:t>тельными, глаголами причастной формы, основой переходного и непереходно</w:t>
      </w:r>
      <w:r w:rsidRPr="005C562C">
        <w:rPr>
          <w:rFonts w:ascii="Times New Roman" w:eastAsia="Times New Roman" w:hAnsi="Times New Roman" w:cs="Times New Roman"/>
          <w:spacing w:val="-5"/>
          <w:kern w:val="0"/>
          <w:sz w:val="28"/>
          <w:szCs w:val="28"/>
          <w:lang w:eastAsia="ru-RU"/>
        </w:rPr>
        <w:softHyphen/>
        <w:t xml:space="preserve">го глагола, оформлены аффиксом посессива </w:t>
      </w:r>
      <w:r w:rsidRPr="005C562C">
        <w:rPr>
          <w:rFonts w:ascii="Times New Roman" w:eastAsia="Times New Roman" w:hAnsi="Times New Roman" w:cs="Times New Roman"/>
          <w:i/>
          <w:iCs/>
          <w:spacing w:val="-5"/>
          <w:kern w:val="0"/>
          <w:sz w:val="28"/>
          <w:szCs w:val="28"/>
          <w:lang w:eastAsia="ru-RU"/>
        </w:rPr>
        <w:t xml:space="preserve">й </w:t>
      </w:r>
      <w:r w:rsidRPr="005C562C">
        <w:rPr>
          <w:rFonts w:ascii="Times New Roman" w:eastAsia="Times New Roman" w:hAnsi="Times New Roman" w:cs="Times New Roman"/>
          <w:spacing w:val="-5"/>
          <w:kern w:val="0"/>
          <w:sz w:val="28"/>
          <w:szCs w:val="28"/>
          <w:lang w:eastAsia="ru-RU"/>
        </w:rPr>
        <w:t xml:space="preserve">"его", </w:t>
      </w:r>
      <w:r w:rsidRPr="005C562C">
        <w:rPr>
          <w:rFonts w:ascii="Times New Roman" w:eastAsia="Times New Roman" w:hAnsi="Times New Roman" w:cs="Times New Roman"/>
          <w:i/>
          <w:iCs/>
          <w:spacing w:val="-5"/>
          <w:kern w:val="0"/>
          <w:sz w:val="28"/>
          <w:szCs w:val="28"/>
          <w:lang w:eastAsia="ru-RU"/>
        </w:rPr>
        <w:t xml:space="preserve">л </w:t>
      </w:r>
      <w:r w:rsidRPr="005C562C">
        <w:rPr>
          <w:rFonts w:ascii="Times New Roman" w:eastAsia="Times New Roman" w:hAnsi="Times New Roman" w:cs="Times New Roman"/>
          <w:spacing w:val="-5"/>
          <w:kern w:val="0"/>
          <w:sz w:val="28"/>
          <w:szCs w:val="28"/>
          <w:lang w:eastAsia="ru-RU"/>
        </w:rPr>
        <w:t xml:space="preserve">"ее",/? "их", </w:t>
      </w:r>
      <w:r w:rsidRPr="005C562C">
        <w:rPr>
          <w:rFonts w:ascii="Times New Roman" w:eastAsia="Times New Roman" w:hAnsi="Times New Roman" w:cs="Times New Roman"/>
          <w:i/>
          <w:iCs/>
          <w:spacing w:val="-5"/>
          <w:kern w:val="0"/>
          <w:sz w:val="28"/>
          <w:szCs w:val="28"/>
          <w:lang w:eastAsia="ru-RU"/>
        </w:rPr>
        <w:t xml:space="preserve">а </w:t>
      </w:r>
      <w:r w:rsidRPr="005C562C">
        <w:rPr>
          <w:rFonts w:ascii="Times New Roman" w:eastAsia="Times New Roman" w:hAnsi="Times New Roman" w:cs="Times New Roman"/>
          <w:spacing w:val="-5"/>
          <w:kern w:val="0"/>
          <w:sz w:val="28"/>
          <w:szCs w:val="28"/>
          <w:lang w:eastAsia="ru-RU"/>
        </w:rPr>
        <w:t xml:space="preserve">"его" (кл.в.) </w:t>
      </w:r>
      <w:r w:rsidRPr="005C562C">
        <w:rPr>
          <w:rFonts w:ascii="Times New Roman" w:eastAsia="Times New Roman" w:hAnsi="Times New Roman" w:cs="Times New Roman"/>
          <w:spacing w:val="-4"/>
          <w:kern w:val="0"/>
          <w:sz w:val="28"/>
          <w:szCs w:val="28"/>
          <w:lang w:eastAsia="ru-RU"/>
        </w:rPr>
        <w:t xml:space="preserve">и словообразовательными формантами </w:t>
      </w:r>
      <w:r w:rsidRPr="005C562C">
        <w:rPr>
          <w:rFonts w:ascii="Times New Roman" w:eastAsia="Times New Roman" w:hAnsi="Times New Roman" w:cs="Times New Roman"/>
          <w:i/>
          <w:iCs/>
          <w:spacing w:val="-4"/>
          <w:kern w:val="0"/>
          <w:sz w:val="28"/>
          <w:szCs w:val="28"/>
          <w:lang w:eastAsia="ru-RU"/>
        </w:rPr>
        <w:t xml:space="preserve">-та, -рта, -ра - </w:t>
      </w:r>
      <w:r w:rsidRPr="005C562C">
        <w:rPr>
          <w:rFonts w:ascii="Times New Roman" w:eastAsia="Times New Roman" w:hAnsi="Times New Roman" w:cs="Times New Roman"/>
          <w:spacing w:val="-4"/>
          <w:kern w:val="0"/>
          <w:sz w:val="28"/>
          <w:szCs w:val="28"/>
          <w:lang w:eastAsia="ru-RU"/>
        </w:rPr>
        <w:t>"место"; именами чис</w:t>
      </w:r>
      <w:r w:rsidRPr="005C562C">
        <w:rPr>
          <w:rFonts w:ascii="Times New Roman" w:eastAsia="Times New Roman" w:hAnsi="Times New Roman" w:cs="Times New Roman"/>
          <w:spacing w:val="-4"/>
          <w:kern w:val="0"/>
          <w:sz w:val="28"/>
          <w:szCs w:val="28"/>
          <w:lang w:eastAsia="ru-RU"/>
        </w:rPr>
        <w:softHyphen/>
      </w:r>
      <w:r w:rsidRPr="005C562C">
        <w:rPr>
          <w:rFonts w:ascii="Times New Roman" w:eastAsia="Times New Roman" w:hAnsi="Times New Roman" w:cs="Times New Roman"/>
          <w:kern w:val="0"/>
          <w:sz w:val="28"/>
          <w:szCs w:val="28"/>
          <w:lang w:eastAsia="ru-RU"/>
        </w:rPr>
        <w:t>лительными.</w:t>
      </w:r>
    </w:p>
    <w:p w:rsidR="005C562C" w:rsidRPr="005C562C" w:rsidRDefault="005C562C" w:rsidP="005C562C">
      <w:pPr>
        <w:shd w:val="clear" w:color="auto" w:fill="FFFFFF"/>
        <w:tabs>
          <w:tab w:val="clear" w:pos="709"/>
        </w:tabs>
        <w:suppressAutoHyphens w:val="0"/>
        <w:autoSpaceDE w:val="0"/>
        <w:autoSpaceDN w:val="0"/>
        <w:adjustRightInd w:val="0"/>
        <w:spacing w:before="9" w:after="0" w:line="456" w:lineRule="exact"/>
        <w:ind w:left="725"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8"/>
          <w:szCs w:val="28"/>
          <w:lang w:eastAsia="ru-RU"/>
        </w:rPr>
        <w:t xml:space="preserve">Сложные топонимы состоят из двух полных основ: </w:t>
      </w:r>
      <w:r w:rsidRPr="005C562C">
        <w:rPr>
          <w:rFonts w:ascii="Times New Roman" w:eastAsia="Times New Roman" w:hAnsi="Times New Roman" w:cs="Times New Roman"/>
          <w:i/>
          <w:iCs/>
          <w:kern w:val="0"/>
          <w:sz w:val="28"/>
          <w:szCs w:val="28"/>
          <w:lang w:eastAsia="ru-RU"/>
        </w:rPr>
        <w:t xml:space="preserve">Атшхъа </w:t>
      </w:r>
      <w:r w:rsidRPr="005C562C">
        <w:rPr>
          <w:rFonts w:ascii="Times New Roman" w:eastAsia="Times New Roman" w:hAnsi="Times New Roman" w:cs="Times New Roman"/>
          <w:kern w:val="0"/>
          <w:sz w:val="28"/>
          <w:szCs w:val="28"/>
          <w:lang w:eastAsia="ru-RU"/>
        </w:rPr>
        <w:t xml:space="preserve">(из </w:t>
      </w:r>
      <w:r w:rsidRPr="005C562C">
        <w:rPr>
          <w:rFonts w:ascii="Times New Roman" w:eastAsia="Times New Roman" w:hAnsi="Times New Roman" w:cs="Times New Roman"/>
          <w:i/>
          <w:iCs/>
          <w:kern w:val="0"/>
          <w:sz w:val="28"/>
          <w:szCs w:val="28"/>
          <w:lang w:eastAsia="ru-RU"/>
        </w:rPr>
        <w:t>тшы</w:t>
      </w:r>
    </w:p>
    <w:p w:rsidR="005C562C" w:rsidRPr="005C562C" w:rsidRDefault="005C562C" w:rsidP="005C562C">
      <w:pPr>
        <w:shd w:val="clear" w:color="auto" w:fill="FFFFFF"/>
        <w:tabs>
          <w:tab w:val="clear" w:pos="709"/>
        </w:tabs>
        <w:suppressAutoHyphens w:val="0"/>
        <w:autoSpaceDE w:val="0"/>
        <w:autoSpaceDN w:val="0"/>
        <w:adjustRightInd w:val="0"/>
        <w:spacing w:before="5" w:after="0" w:line="456" w:lineRule="exact"/>
        <w:ind w:left="59"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8"/>
          <w:szCs w:val="28"/>
          <w:lang w:eastAsia="ru-RU"/>
        </w:rPr>
        <w:t xml:space="preserve">"лошадь" и </w:t>
      </w:r>
      <w:r w:rsidRPr="005C562C">
        <w:rPr>
          <w:rFonts w:ascii="Times New Roman" w:eastAsia="Times New Roman" w:hAnsi="Times New Roman" w:cs="Times New Roman"/>
          <w:i/>
          <w:iCs/>
          <w:kern w:val="0"/>
          <w:sz w:val="28"/>
          <w:szCs w:val="28"/>
          <w:lang w:eastAsia="ru-RU"/>
        </w:rPr>
        <w:t xml:space="preserve">хъа </w:t>
      </w:r>
      <w:r w:rsidRPr="005C562C">
        <w:rPr>
          <w:rFonts w:ascii="Times New Roman" w:eastAsia="Times New Roman" w:hAnsi="Times New Roman" w:cs="Times New Roman"/>
          <w:kern w:val="0"/>
          <w:sz w:val="28"/>
          <w:szCs w:val="28"/>
          <w:lang w:eastAsia="ru-RU"/>
        </w:rPr>
        <w:t xml:space="preserve">"голова", с именным аффиксом </w:t>
      </w:r>
      <w:r w:rsidRPr="005C562C">
        <w:rPr>
          <w:rFonts w:ascii="Times New Roman" w:eastAsia="Times New Roman" w:hAnsi="Times New Roman" w:cs="Times New Roman"/>
          <w:i/>
          <w:iCs/>
          <w:kern w:val="0"/>
          <w:sz w:val="28"/>
          <w:szCs w:val="28"/>
          <w:lang w:val="uk-UA" w:eastAsia="ru-RU"/>
        </w:rPr>
        <w:t xml:space="preserve">а-), ХІахьв </w:t>
      </w:r>
      <w:r w:rsidRPr="005C562C">
        <w:rPr>
          <w:rFonts w:ascii="Times New Roman" w:eastAsia="Times New Roman" w:hAnsi="Times New Roman" w:cs="Times New Roman"/>
          <w:i/>
          <w:iCs/>
          <w:kern w:val="0"/>
          <w:sz w:val="28"/>
          <w:szCs w:val="28"/>
          <w:lang w:eastAsia="ru-RU"/>
        </w:rPr>
        <w:t xml:space="preserve">гьагьа </w:t>
      </w:r>
      <w:r w:rsidRPr="005C562C">
        <w:rPr>
          <w:rFonts w:ascii="Times New Roman" w:eastAsia="Times New Roman" w:hAnsi="Times New Roman" w:cs="Times New Roman"/>
          <w:kern w:val="0"/>
          <w:sz w:val="28"/>
          <w:szCs w:val="28"/>
          <w:lang w:eastAsia="ru-RU"/>
        </w:rPr>
        <w:t xml:space="preserve">(из </w:t>
      </w:r>
      <w:r w:rsidRPr="005C562C">
        <w:rPr>
          <w:rFonts w:ascii="Times New Roman" w:eastAsia="Times New Roman" w:hAnsi="Times New Roman" w:cs="Times New Roman"/>
          <w:i/>
          <w:iCs/>
          <w:kern w:val="0"/>
          <w:sz w:val="28"/>
          <w:szCs w:val="28"/>
          <w:lang w:val="uk-UA" w:eastAsia="ru-RU"/>
        </w:rPr>
        <w:t>хіахьвьі</w:t>
      </w:r>
    </w:p>
    <w:p w:rsidR="005C562C" w:rsidRPr="005C562C" w:rsidRDefault="005C562C" w:rsidP="005C562C">
      <w:pPr>
        <w:shd w:val="clear" w:color="auto" w:fill="FFFFFF"/>
        <w:tabs>
          <w:tab w:val="clear" w:pos="709"/>
        </w:tabs>
        <w:suppressAutoHyphens w:val="0"/>
        <w:autoSpaceDE w:val="0"/>
        <w:autoSpaceDN w:val="0"/>
        <w:adjustRightInd w:val="0"/>
        <w:spacing w:before="5" w:after="0" w:line="456" w:lineRule="exact"/>
        <w:ind w:left="59"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4"/>
          <w:kern w:val="0"/>
          <w:sz w:val="28"/>
          <w:szCs w:val="28"/>
          <w:lang w:eastAsia="ru-RU"/>
        </w:rPr>
        <w:t xml:space="preserve">"камень", </w:t>
      </w:r>
      <w:r w:rsidRPr="005C562C">
        <w:rPr>
          <w:rFonts w:ascii="Times New Roman" w:eastAsia="Times New Roman" w:hAnsi="Times New Roman" w:cs="Times New Roman"/>
          <w:i/>
          <w:iCs/>
          <w:spacing w:val="-4"/>
          <w:kern w:val="0"/>
          <w:sz w:val="28"/>
          <w:szCs w:val="28"/>
          <w:lang w:eastAsia="ru-RU"/>
        </w:rPr>
        <w:t xml:space="preserve">гьагьа </w:t>
      </w:r>
      <w:r w:rsidRPr="005C562C">
        <w:rPr>
          <w:rFonts w:ascii="Times New Roman" w:eastAsia="Times New Roman" w:hAnsi="Times New Roman" w:cs="Times New Roman"/>
          <w:spacing w:val="-4"/>
          <w:kern w:val="0"/>
          <w:sz w:val="28"/>
          <w:szCs w:val="28"/>
          <w:lang w:eastAsia="ru-RU"/>
        </w:rPr>
        <w:t>"круглый"). Встречается также группа топонимов с усеченной</w:t>
      </w:r>
    </w:p>
    <w:p w:rsidR="005C562C" w:rsidRPr="005C562C" w:rsidRDefault="005C562C" w:rsidP="005C562C">
      <w:pPr>
        <w:shd w:val="clear" w:color="auto" w:fill="FFFFFF"/>
        <w:tabs>
          <w:tab w:val="clear" w:pos="709"/>
        </w:tabs>
        <w:suppressAutoHyphens w:val="0"/>
        <w:autoSpaceDE w:val="0"/>
        <w:autoSpaceDN w:val="0"/>
        <w:adjustRightInd w:val="0"/>
        <w:spacing w:before="9" w:after="0" w:line="456" w:lineRule="exact"/>
        <w:ind w:left="59"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8"/>
          <w:szCs w:val="28"/>
          <w:lang w:eastAsia="ru-RU"/>
        </w:rPr>
        <w:t xml:space="preserve">основой </w:t>
      </w:r>
      <w:r w:rsidRPr="005C562C">
        <w:rPr>
          <w:rFonts w:ascii="Times New Roman" w:eastAsia="Times New Roman" w:hAnsi="Times New Roman" w:cs="Times New Roman"/>
          <w:i/>
          <w:iCs/>
          <w:kern w:val="0"/>
          <w:sz w:val="28"/>
          <w:szCs w:val="28"/>
          <w:lang w:eastAsia="ru-RU"/>
        </w:rPr>
        <w:t xml:space="preserve">(Нибна, </w:t>
      </w:r>
      <w:r w:rsidRPr="005C562C">
        <w:rPr>
          <w:rFonts w:ascii="Times New Roman" w:eastAsia="Times New Roman" w:hAnsi="Times New Roman" w:cs="Times New Roman"/>
          <w:kern w:val="0"/>
          <w:sz w:val="28"/>
          <w:szCs w:val="28"/>
          <w:lang w:eastAsia="ru-RU"/>
        </w:rPr>
        <w:t xml:space="preserve">лес, где элемент к- восходит к </w:t>
      </w:r>
      <w:r w:rsidRPr="005C562C">
        <w:rPr>
          <w:rFonts w:ascii="Times New Roman" w:eastAsia="Times New Roman" w:hAnsi="Times New Roman" w:cs="Times New Roman"/>
          <w:i/>
          <w:iCs/>
          <w:kern w:val="0"/>
          <w:sz w:val="28"/>
          <w:szCs w:val="28"/>
          <w:lang w:eastAsia="ru-RU"/>
        </w:rPr>
        <w:t xml:space="preserve">анчва //нчва </w:t>
      </w:r>
      <w:r w:rsidRPr="005C562C">
        <w:rPr>
          <w:rFonts w:ascii="Times New Roman" w:eastAsia="Times New Roman" w:hAnsi="Times New Roman" w:cs="Times New Roman"/>
          <w:kern w:val="0"/>
          <w:sz w:val="28"/>
          <w:szCs w:val="28"/>
          <w:lang w:eastAsia="ru-RU"/>
        </w:rPr>
        <w:t>"бог, божество",</w:t>
      </w:r>
    </w:p>
    <w:p w:rsidR="005C562C" w:rsidRPr="005C562C" w:rsidRDefault="005C562C" w:rsidP="005C562C">
      <w:pPr>
        <w:shd w:val="clear" w:color="auto" w:fill="FFFFFF"/>
        <w:tabs>
          <w:tab w:val="clear" w:pos="709"/>
        </w:tabs>
        <w:suppressAutoHyphens w:val="0"/>
        <w:autoSpaceDE w:val="0"/>
        <w:autoSpaceDN w:val="0"/>
        <w:adjustRightInd w:val="0"/>
        <w:spacing w:before="5" w:after="0" w:line="456" w:lineRule="exact"/>
        <w:ind w:left="59"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i/>
          <w:iCs/>
          <w:kern w:val="0"/>
          <w:sz w:val="28"/>
          <w:szCs w:val="28"/>
          <w:lang w:eastAsia="ru-RU"/>
        </w:rPr>
        <w:t xml:space="preserve">бна </w:t>
      </w:r>
      <w:r w:rsidRPr="005C562C">
        <w:rPr>
          <w:rFonts w:ascii="Times New Roman" w:eastAsia="Times New Roman" w:hAnsi="Times New Roman" w:cs="Times New Roman"/>
          <w:kern w:val="0"/>
          <w:sz w:val="28"/>
          <w:szCs w:val="28"/>
          <w:lang w:eastAsia="ru-RU"/>
        </w:rPr>
        <w:t xml:space="preserve">"лес" с аффиксом посессива </w:t>
      </w:r>
      <w:r w:rsidRPr="005C562C">
        <w:rPr>
          <w:rFonts w:ascii="Times New Roman" w:eastAsia="Times New Roman" w:hAnsi="Times New Roman" w:cs="Times New Roman"/>
          <w:i/>
          <w:iCs/>
          <w:kern w:val="0"/>
          <w:sz w:val="28"/>
          <w:szCs w:val="28"/>
          <w:lang w:eastAsia="ru-RU"/>
        </w:rPr>
        <w:t xml:space="preserve">й </w:t>
      </w:r>
      <w:r w:rsidRPr="005C562C">
        <w:rPr>
          <w:rFonts w:ascii="Times New Roman" w:eastAsia="Times New Roman" w:hAnsi="Times New Roman" w:cs="Times New Roman"/>
          <w:kern w:val="0"/>
          <w:sz w:val="28"/>
          <w:szCs w:val="28"/>
          <w:lang w:eastAsia="ru-RU"/>
        </w:rPr>
        <w:t xml:space="preserve">"его" - "Бог (его) лес", </w:t>
      </w:r>
      <w:r w:rsidRPr="005C562C">
        <w:rPr>
          <w:rFonts w:ascii="Times New Roman" w:eastAsia="Times New Roman" w:hAnsi="Times New Roman" w:cs="Times New Roman"/>
          <w:i/>
          <w:iCs/>
          <w:kern w:val="0"/>
          <w:sz w:val="28"/>
          <w:szCs w:val="28"/>
          <w:lang w:eastAsia="ru-RU"/>
        </w:rPr>
        <w:t xml:space="preserve">Джъысса, </w:t>
      </w:r>
      <w:r w:rsidRPr="005C562C">
        <w:rPr>
          <w:rFonts w:ascii="Times New Roman" w:eastAsia="Times New Roman" w:hAnsi="Times New Roman" w:cs="Times New Roman"/>
          <w:kern w:val="0"/>
          <w:sz w:val="28"/>
          <w:szCs w:val="28"/>
          <w:lang w:eastAsia="ru-RU"/>
        </w:rPr>
        <w:t>гора. Из</w:t>
      </w:r>
    </w:p>
    <w:p w:rsidR="005C562C" w:rsidRPr="005C562C" w:rsidRDefault="005C562C" w:rsidP="005C562C">
      <w:pPr>
        <w:shd w:val="clear" w:color="auto" w:fill="FFFFFF"/>
        <w:tabs>
          <w:tab w:val="clear" w:pos="709"/>
        </w:tabs>
        <w:suppressAutoHyphens w:val="0"/>
        <w:autoSpaceDE w:val="0"/>
        <w:autoSpaceDN w:val="0"/>
        <w:adjustRightInd w:val="0"/>
        <w:spacing w:after="0" w:line="223" w:lineRule="exact"/>
        <w:ind w:left="68" w:right="3573" w:firstLine="3582"/>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b/>
          <w:bCs/>
          <w:w w:val="65"/>
          <w:kern w:val="0"/>
          <w:sz w:val="14"/>
          <w:szCs w:val="14"/>
          <w:lang w:val="uk-UA" w:eastAsia="ru-RU"/>
        </w:rPr>
        <w:t xml:space="preserve">і </w:t>
      </w:r>
      <w:r w:rsidRPr="005C562C">
        <w:rPr>
          <w:rFonts w:ascii="Times New Roman" w:eastAsia="Times New Roman" w:hAnsi="Times New Roman" w:cs="Times New Roman"/>
          <w:i/>
          <w:iCs/>
          <w:spacing w:val="-7"/>
          <w:kern w:val="0"/>
          <w:sz w:val="28"/>
          <w:szCs w:val="28"/>
          <w:lang w:eastAsia="ru-RU"/>
        </w:rPr>
        <w:t xml:space="preserve">джь- - </w:t>
      </w:r>
      <w:r w:rsidRPr="005C562C">
        <w:rPr>
          <w:rFonts w:ascii="Times New Roman" w:eastAsia="Times New Roman" w:hAnsi="Times New Roman" w:cs="Times New Roman"/>
          <w:i/>
          <w:iCs/>
          <w:spacing w:val="-7"/>
          <w:kern w:val="0"/>
          <w:sz w:val="28"/>
          <w:szCs w:val="28"/>
          <w:lang w:val="uk-UA" w:eastAsia="ru-RU"/>
        </w:rPr>
        <w:t xml:space="preserve">джьчівьі </w:t>
      </w:r>
      <w:r w:rsidRPr="005C562C">
        <w:rPr>
          <w:rFonts w:ascii="Times New Roman" w:eastAsia="Times New Roman" w:hAnsi="Times New Roman" w:cs="Times New Roman"/>
          <w:spacing w:val="-7"/>
          <w:kern w:val="0"/>
          <w:sz w:val="28"/>
          <w:szCs w:val="28"/>
          <w:lang w:eastAsia="ru-RU"/>
        </w:rPr>
        <w:t xml:space="preserve">"дуб" и </w:t>
      </w:r>
      <w:r w:rsidRPr="005C562C">
        <w:rPr>
          <w:rFonts w:ascii="Times New Roman" w:eastAsia="Times New Roman" w:hAnsi="Times New Roman" w:cs="Times New Roman"/>
          <w:i/>
          <w:iCs/>
          <w:spacing w:val="-7"/>
          <w:kern w:val="0"/>
          <w:sz w:val="28"/>
          <w:szCs w:val="28"/>
          <w:lang w:eastAsia="ru-RU"/>
        </w:rPr>
        <w:t xml:space="preserve">сса </w:t>
      </w:r>
      <w:r w:rsidRPr="005C562C">
        <w:rPr>
          <w:rFonts w:ascii="Times New Roman" w:eastAsia="Times New Roman" w:hAnsi="Times New Roman" w:cs="Times New Roman"/>
          <w:spacing w:val="-7"/>
          <w:kern w:val="0"/>
          <w:sz w:val="28"/>
          <w:szCs w:val="28"/>
          <w:lang w:eastAsia="ru-RU"/>
        </w:rPr>
        <w:t>"мелкий", "Дубняк").</w:t>
      </w:r>
    </w:p>
    <w:p w:rsidR="005C562C" w:rsidRPr="005C562C" w:rsidRDefault="005C562C" w:rsidP="005C562C">
      <w:pPr>
        <w:shd w:val="clear" w:color="auto" w:fill="FFFFFF"/>
        <w:tabs>
          <w:tab w:val="clear" w:pos="709"/>
        </w:tabs>
        <w:suppressAutoHyphens w:val="0"/>
        <w:autoSpaceDE w:val="0"/>
        <w:autoSpaceDN w:val="0"/>
        <w:adjustRightInd w:val="0"/>
        <w:spacing w:before="32" w:after="0" w:line="460" w:lineRule="exact"/>
        <w:ind w:left="73" w:right="27" w:firstLine="674"/>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 xml:space="preserve">Основная масса географических названий - это составные топонимы, </w:t>
      </w:r>
      <w:r w:rsidRPr="005C562C">
        <w:rPr>
          <w:rFonts w:ascii="Times New Roman" w:eastAsia="Times New Roman" w:hAnsi="Times New Roman" w:cs="Times New Roman"/>
          <w:spacing w:val="-4"/>
          <w:kern w:val="0"/>
          <w:sz w:val="28"/>
          <w:szCs w:val="28"/>
          <w:lang w:eastAsia="ru-RU"/>
        </w:rPr>
        <w:t xml:space="preserve">представляющие собой двух и более составные сочетания: </w:t>
      </w:r>
      <w:r w:rsidRPr="005C562C">
        <w:rPr>
          <w:rFonts w:ascii="Times New Roman" w:eastAsia="Times New Roman" w:hAnsi="Times New Roman" w:cs="Times New Roman"/>
          <w:i/>
          <w:iCs/>
          <w:spacing w:val="-4"/>
          <w:kern w:val="0"/>
          <w:sz w:val="28"/>
          <w:szCs w:val="28"/>
          <w:lang w:eastAsia="ru-RU"/>
        </w:rPr>
        <w:t xml:space="preserve">Тобахъыгьагьа, </w:t>
      </w:r>
      <w:r w:rsidRPr="005C562C">
        <w:rPr>
          <w:rFonts w:ascii="Times New Roman" w:eastAsia="Times New Roman" w:hAnsi="Times New Roman" w:cs="Times New Roman"/>
          <w:spacing w:val="-4"/>
          <w:kern w:val="0"/>
          <w:sz w:val="28"/>
          <w:szCs w:val="28"/>
          <w:lang w:eastAsia="ru-RU"/>
        </w:rPr>
        <w:t xml:space="preserve">из </w:t>
      </w:r>
      <w:r w:rsidRPr="005C562C">
        <w:rPr>
          <w:rFonts w:ascii="Times New Roman" w:eastAsia="Times New Roman" w:hAnsi="Times New Roman" w:cs="Times New Roman"/>
          <w:i/>
          <w:iCs/>
          <w:spacing w:val="-4"/>
          <w:kern w:val="0"/>
          <w:sz w:val="28"/>
          <w:szCs w:val="28"/>
          <w:lang w:eastAsia="ru-RU"/>
        </w:rPr>
        <w:t xml:space="preserve">тоба </w:t>
      </w:r>
      <w:r w:rsidRPr="005C562C">
        <w:rPr>
          <w:rFonts w:ascii="Times New Roman" w:eastAsia="Times New Roman" w:hAnsi="Times New Roman" w:cs="Times New Roman"/>
          <w:spacing w:val="-4"/>
          <w:kern w:val="0"/>
          <w:sz w:val="28"/>
          <w:szCs w:val="28"/>
          <w:lang w:eastAsia="ru-RU"/>
        </w:rPr>
        <w:t xml:space="preserve">"холм", </w:t>
      </w:r>
      <w:r w:rsidRPr="005C562C">
        <w:rPr>
          <w:rFonts w:ascii="Times New Roman" w:eastAsia="Times New Roman" w:hAnsi="Times New Roman" w:cs="Times New Roman"/>
          <w:i/>
          <w:iCs/>
          <w:spacing w:val="-4"/>
          <w:kern w:val="0"/>
          <w:sz w:val="28"/>
          <w:szCs w:val="28"/>
          <w:lang w:eastAsia="ru-RU"/>
        </w:rPr>
        <w:t xml:space="preserve">-хъа- </w:t>
      </w:r>
      <w:r w:rsidRPr="005C562C">
        <w:rPr>
          <w:rFonts w:ascii="Times New Roman" w:eastAsia="Times New Roman" w:hAnsi="Times New Roman" w:cs="Times New Roman"/>
          <w:spacing w:val="-4"/>
          <w:kern w:val="0"/>
          <w:sz w:val="28"/>
          <w:szCs w:val="28"/>
          <w:lang w:eastAsia="ru-RU"/>
        </w:rPr>
        <w:t xml:space="preserve">"голова", "исток, начало", </w:t>
      </w:r>
      <w:r w:rsidRPr="005C562C">
        <w:rPr>
          <w:rFonts w:ascii="Times New Roman" w:eastAsia="Times New Roman" w:hAnsi="Times New Roman" w:cs="Times New Roman"/>
          <w:i/>
          <w:iCs/>
          <w:spacing w:val="-4"/>
          <w:kern w:val="0"/>
          <w:sz w:val="28"/>
          <w:szCs w:val="28"/>
          <w:lang w:eastAsia="ru-RU"/>
        </w:rPr>
        <w:t xml:space="preserve">гьагьа </w:t>
      </w:r>
      <w:r w:rsidRPr="005C562C">
        <w:rPr>
          <w:rFonts w:ascii="Times New Roman" w:eastAsia="Times New Roman" w:hAnsi="Times New Roman" w:cs="Times New Roman"/>
          <w:spacing w:val="-4"/>
          <w:kern w:val="0"/>
          <w:sz w:val="28"/>
          <w:szCs w:val="28"/>
          <w:lang w:eastAsia="ru-RU"/>
        </w:rPr>
        <w:t>"круглый" - "Круглоголо</w:t>
      </w:r>
      <w:r w:rsidRPr="005C562C">
        <w:rPr>
          <w:rFonts w:ascii="Times New Roman" w:eastAsia="Times New Roman" w:hAnsi="Times New Roman" w:cs="Times New Roman"/>
          <w:spacing w:val="-4"/>
          <w:kern w:val="0"/>
          <w:sz w:val="28"/>
          <w:szCs w:val="28"/>
          <w:lang w:eastAsia="ru-RU"/>
        </w:rPr>
        <w:softHyphen/>
      </w:r>
      <w:r w:rsidRPr="005C562C">
        <w:rPr>
          <w:rFonts w:ascii="Times New Roman" w:eastAsia="Times New Roman" w:hAnsi="Times New Roman" w:cs="Times New Roman"/>
          <w:spacing w:val="-5"/>
          <w:kern w:val="0"/>
          <w:sz w:val="28"/>
          <w:szCs w:val="28"/>
          <w:lang w:eastAsia="ru-RU"/>
        </w:rPr>
        <w:t xml:space="preserve">вый холм", </w:t>
      </w:r>
      <w:r w:rsidRPr="005C562C">
        <w:rPr>
          <w:rFonts w:ascii="Times New Roman" w:eastAsia="Times New Roman" w:hAnsi="Times New Roman" w:cs="Times New Roman"/>
          <w:i/>
          <w:iCs/>
          <w:spacing w:val="-5"/>
          <w:kern w:val="0"/>
          <w:sz w:val="28"/>
          <w:szCs w:val="28"/>
          <w:lang w:val="uk-UA" w:eastAsia="ru-RU"/>
        </w:rPr>
        <w:t xml:space="preserve">ЦІьіхІбна </w:t>
      </w:r>
      <w:r w:rsidRPr="005C562C">
        <w:rPr>
          <w:rFonts w:ascii="Times New Roman" w:eastAsia="Times New Roman" w:hAnsi="Times New Roman" w:cs="Times New Roman"/>
          <w:i/>
          <w:iCs/>
          <w:spacing w:val="-5"/>
          <w:kern w:val="0"/>
          <w:sz w:val="28"/>
          <w:szCs w:val="28"/>
          <w:lang w:eastAsia="ru-RU"/>
        </w:rPr>
        <w:t xml:space="preserve">ду, </w:t>
      </w:r>
      <w:r w:rsidRPr="005C562C">
        <w:rPr>
          <w:rFonts w:ascii="Times New Roman" w:eastAsia="Times New Roman" w:hAnsi="Times New Roman" w:cs="Times New Roman"/>
          <w:spacing w:val="-5"/>
          <w:kern w:val="0"/>
          <w:sz w:val="28"/>
          <w:szCs w:val="28"/>
          <w:lang w:eastAsia="ru-RU"/>
        </w:rPr>
        <w:t xml:space="preserve">лес. Из </w:t>
      </w:r>
      <w:r w:rsidRPr="005C562C">
        <w:rPr>
          <w:rFonts w:ascii="Times New Roman" w:eastAsia="Times New Roman" w:hAnsi="Times New Roman" w:cs="Times New Roman"/>
          <w:i/>
          <w:iCs/>
          <w:smallCaps/>
          <w:spacing w:val="-5"/>
          <w:kern w:val="0"/>
          <w:sz w:val="28"/>
          <w:szCs w:val="28"/>
          <w:lang w:val="uk-UA" w:eastAsia="ru-RU"/>
        </w:rPr>
        <w:t xml:space="preserve">ціьіхі </w:t>
      </w:r>
      <w:r w:rsidRPr="005C562C">
        <w:rPr>
          <w:rFonts w:ascii="Times New Roman" w:eastAsia="Times New Roman" w:hAnsi="Times New Roman" w:cs="Times New Roman"/>
          <w:spacing w:val="-5"/>
          <w:kern w:val="0"/>
          <w:sz w:val="28"/>
          <w:szCs w:val="28"/>
          <w:lang w:eastAsia="ru-RU"/>
        </w:rPr>
        <w:t xml:space="preserve">"береза", </w:t>
      </w:r>
      <w:r w:rsidRPr="005C562C">
        <w:rPr>
          <w:rFonts w:ascii="Times New Roman" w:eastAsia="Times New Roman" w:hAnsi="Times New Roman" w:cs="Times New Roman"/>
          <w:i/>
          <w:iCs/>
          <w:spacing w:val="-5"/>
          <w:kern w:val="0"/>
          <w:sz w:val="28"/>
          <w:szCs w:val="28"/>
          <w:lang w:eastAsia="ru-RU"/>
        </w:rPr>
        <w:t xml:space="preserve">бна </w:t>
      </w:r>
      <w:r w:rsidRPr="005C562C">
        <w:rPr>
          <w:rFonts w:ascii="Times New Roman" w:eastAsia="Times New Roman" w:hAnsi="Times New Roman" w:cs="Times New Roman"/>
          <w:spacing w:val="-5"/>
          <w:kern w:val="0"/>
          <w:sz w:val="28"/>
          <w:szCs w:val="28"/>
          <w:lang w:eastAsia="ru-RU"/>
        </w:rPr>
        <w:t xml:space="preserve">"лес" и </w:t>
      </w:r>
      <w:r w:rsidRPr="005C562C">
        <w:rPr>
          <w:rFonts w:ascii="Times New Roman" w:eastAsia="Times New Roman" w:hAnsi="Times New Roman" w:cs="Times New Roman"/>
          <w:i/>
          <w:iCs/>
          <w:spacing w:val="-5"/>
          <w:kern w:val="0"/>
          <w:sz w:val="28"/>
          <w:szCs w:val="28"/>
          <w:lang w:eastAsia="ru-RU"/>
        </w:rPr>
        <w:t xml:space="preserve">ду </w:t>
      </w:r>
      <w:r w:rsidRPr="005C562C">
        <w:rPr>
          <w:rFonts w:ascii="Times New Roman" w:eastAsia="Times New Roman" w:hAnsi="Times New Roman" w:cs="Times New Roman"/>
          <w:spacing w:val="-5"/>
          <w:kern w:val="0"/>
          <w:sz w:val="28"/>
          <w:szCs w:val="28"/>
          <w:lang w:eastAsia="ru-RU"/>
        </w:rPr>
        <w:t>"большой".</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91" w:right="9" w:firstLine="674"/>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Выделяется группа топонимов, состоящих из четырех и более компонен</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spacing w:val="-4"/>
          <w:kern w:val="0"/>
          <w:sz w:val="28"/>
          <w:szCs w:val="28"/>
          <w:lang w:eastAsia="ru-RU"/>
        </w:rPr>
        <w:t xml:space="preserve">тов (слов): </w:t>
      </w:r>
      <w:r w:rsidRPr="005C562C">
        <w:rPr>
          <w:rFonts w:ascii="Times New Roman" w:eastAsia="Times New Roman" w:hAnsi="Times New Roman" w:cs="Times New Roman"/>
          <w:i/>
          <w:iCs/>
          <w:spacing w:val="-4"/>
          <w:kern w:val="0"/>
          <w:sz w:val="28"/>
          <w:szCs w:val="28"/>
          <w:lang w:val="uk-UA" w:eastAsia="ru-RU"/>
        </w:rPr>
        <w:t xml:space="preserve">Атшьігів шківоківа </w:t>
      </w:r>
      <w:r w:rsidRPr="005C562C">
        <w:rPr>
          <w:rFonts w:ascii="Times New Roman" w:eastAsia="Times New Roman" w:hAnsi="Times New Roman" w:cs="Times New Roman"/>
          <w:i/>
          <w:iCs/>
          <w:spacing w:val="-4"/>
          <w:kern w:val="0"/>
          <w:sz w:val="28"/>
          <w:szCs w:val="28"/>
          <w:lang w:eastAsia="ru-RU"/>
        </w:rPr>
        <w:t xml:space="preserve">йыбыхъв </w:t>
      </w:r>
      <w:r w:rsidRPr="005C562C">
        <w:rPr>
          <w:rFonts w:ascii="Times New Roman" w:eastAsia="Times New Roman" w:hAnsi="Times New Roman" w:cs="Times New Roman"/>
          <w:i/>
          <w:iCs/>
          <w:spacing w:val="-4"/>
          <w:kern w:val="0"/>
          <w:sz w:val="28"/>
          <w:szCs w:val="28"/>
          <w:lang w:val="uk-UA" w:eastAsia="ru-RU"/>
        </w:rPr>
        <w:t xml:space="preserve">ащапіьі, </w:t>
      </w:r>
      <w:r w:rsidRPr="005C562C">
        <w:rPr>
          <w:rFonts w:ascii="Times New Roman" w:eastAsia="Times New Roman" w:hAnsi="Times New Roman" w:cs="Times New Roman"/>
          <w:spacing w:val="-4"/>
          <w:kern w:val="0"/>
          <w:sz w:val="28"/>
          <w:szCs w:val="28"/>
          <w:lang w:eastAsia="ru-RU"/>
        </w:rPr>
        <w:t xml:space="preserve">местность. Из </w:t>
      </w:r>
      <w:r w:rsidRPr="005C562C">
        <w:rPr>
          <w:rFonts w:ascii="Times New Roman" w:eastAsia="Times New Roman" w:hAnsi="Times New Roman" w:cs="Times New Roman"/>
          <w:i/>
          <w:iCs/>
          <w:spacing w:val="-4"/>
          <w:kern w:val="0"/>
          <w:sz w:val="28"/>
          <w:szCs w:val="28"/>
          <w:lang w:val="uk-UA" w:eastAsia="ru-RU"/>
        </w:rPr>
        <w:t xml:space="preserve">тщьігів </w:t>
      </w:r>
      <w:r w:rsidRPr="005C562C">
        <w:rPr>
          <w:rFonts w:ascii="Times New Roman" w:eastAsia="Times New Roman" w:hAnsi="Times New Roman" w:cs="Times New Roman"/>
          <w:spacing w:val="-4"/>
          <w:kern w:val="0"/>
          <w:sz w:val="28"/>
          <w:szCs w:val="28"/>
          <w:lang w:eastAsia="ru-RU"/>
        </w:rPr>
        <w:t>"всад</w:t>
      </w:r>
      <w:r w:rsidRPr="005C562C">
        <w:rPr>
          <w:rFonts w:ascii="Times New Roman" w:eastAsia="Times New Roman" w:hAnsi="Times New Roman" w:cs="Times New Roman"/>
          <w:spacing w:val="-4"/>
          <w:kern w:val="0"/>
          <w:sz w:val="28"/>
          <w:szCs w:val="28"/>
          <w:lang w:eastAsia="ru-RU"/>
        </w:rPr>
        <w:softHyphen/>
      </w:r>
      <w:r w:rsidRPr="005C562C">
        <w:rPr>
          <w:rFonts w:ascii="Times New Roman" w:eastAsia="Times New Roman" w:hAnsi="Times New Roman" w:cs="Times New Roman"/>
          <w:spacing w:val="-3"/>
          <w:kern w:val="0"/>
          <w:sz w:val="28"/>
          <w:szCs w:val="28"/>
          <w:lang w:eastAsia="ru-RU"/>
        </w:rPr>
        <w:t xml:space="preserve">ник" с аффиксом определенности </w:t>
      </w:r>
      <w:r w:rsidRPr="005C562C">
        <w:rPr>
          <w:rFonts w:ascii="Times New Roman" w:eastAsia="Times New Roman" w:hAnsi="Times New Roman" w:cs="Times New Roman"/>
          <w:i/>
          <w:iCs/>
          <w:spacing w:val="-3"/>
          <w:kern w:val="0"/>
          <w:sz w:val="28"/>
          <w:szCs w:val="28"/>
          <w:lang w:val="uk-UA" w:eastAsia="ru-RU"/>
        </w:rPr>
        <w:t xml:space="preserve">а-, шківоківа </w:t>
      </w:r>
      <w:r w:rsidRPr="005C562C">
        <w:rPr>
          <w:rFonts w:ascii="Times New Roman" w:eastAsia="Times New Roman" w:hAnsi="Times New Roman" w:cs="Times New Roman"/>
          <w:spacing w:val="-3"/>
          <w:kern w:val="0"/>
          <w:sz w:val="28"/>
          <w:szCs w:val="28"/>
          <w:lang w:eastAsia="ru-RU"/>
        </w:rPr>
        <w:t xml:space="preserve">"белый", </w:t>
      </w:r>
      <w:r w:rsidRPr="005C562C">
        <w:rPr>
          <w:rFonts w:ascii="Times New Roman" w:eastAsia="Times New Roman" w:hAnsi="Times New Roman" w:cs="Times New Roman"/>
          <w:i/>
          <w:iCs/>
          <w:spacing w:val="-3"/>
          <w:kern w:val="0"/>
          <w:sz w:val="28"/>
          <w:szCs w:val="28"/>
          <w:lang w:eastAsia="ru-RU"/>
        </w:rPr>
        <w:t xml:space="preserve">йыбыхъв </w:t>
      </w:r>
      <w:r w:rsidRPr="005C562C">
        <w:rPr>
          <w:rFonts w:ascii="Times New Roman" w:eastAsia="Times New Roman" w:hAnsi="Times New Roman" w:cs="Times New Roman"/>
          <w:spacing w:val="-3"/>
          <w:kern w:val="0"/>
          <w:sz w:val="28"/>
          <w:szCs w:val="28"/>
          <w:lang w:eastAsia="ru-RU"/>
        </w:rPr>
        <w:t xml:space="preserve">"его гора" и </w:t>
      </w:r>
      <w:r w:rsidRPr="005C562C">
        <w:rPr>
          <w:rFonts w:ascii="Times New Roman" w:eastAsia="Times New Roman" w:hAnsi="Times New Roman" w:cs="Times New Roman"/>
          <w:i/>
          <w:iCs/>
          <w:spacing w:val="-5"/>
          <w:kern w:val="0"/>
          <w:sz w:val="28"/>
          <w:szCs w:val="28"/>
          <w:lang w:val="uk-UA" w:eastAsia="ru-RU"/>
        </w:rPr>
        <w:t xml:space="preserve">ащапіьі </w:t>
      </w:r>
      <w:r w:rsidRPr="005C562C">
        <w:rPr>
          <w:rFonts w:ascii="Times New Roman" w:eastAsia="Times New Roman" w:hAnsi="Times New Roman" w:cs="Times New Roman"/>
          <w:spacing w:val="-5"/>
          <w:kern w:val="0"/>
          <w:sz w:val="28"/>
          <w:szCs w:val="28"/>
          <w:lang w:eastAsia="ru-RU"/>
        </w:rPr>
        <w:t xml:space="preserve">"его" (кл.в.) подножье" - "Подножье горы </w:t>
      </w:r>
      <w:r w:rsidRPr="005C562C">
        <w:rPr>
          <w:rFonts w:ascii="Times New Roman" w:eastAsia="Times New Roman" w:hAnsi="Times New Roman" w:cs="Times New Roman"/>
          <w:spacing w:val="-5"/>
          <w:kern w:val="0"/>
          <w:sz w:val="28"/>
          <w:szCs w:val="28"/>
          <w:lang w:val="uk-UA" w:eastAsia="ru-RU"/>
        </w:rPr>
        <w:t xml:space="preserve">Атшьігів шківоківа </w:t>
      </w:r>
      <w:r w:rsidRPr="005C562C">
        <w:rPr>
          <w:rFonts w:ascii="Times New Roman" w:eastAsia="Times New Roman" w:hAnsi="Times New Roman" w:cs="Times New Roman"/>
          <w:spacing w:val="-5"/>
          <w:kern w:val="0"/>
          <w:sz w:val="28"/>
          <w:szCs w:val="28"/>
          <w:lang w:eastAsia="ru-RU"/>
        </w:rPr>
        <w:t xml:space="preserve">йыбыхъв, </w:t>
      </w:r>
      <w:r w:rsidRPr="005C562C">
        <w:rPr>
          <w:rFonts w:ascii="Times New Roman" w:eastAsia="Times New Roman" w:hAnsi="Times New Roman" w:cs="Times New Roman"/>
          <w:i/>
          <w:iCs/>
          <w:spacing w:val="-1"/>
          <w:kern w:val="0"/>
          <w:sz w:val="28"/>
          <w:szCs w:val="28"/>
          <w:lang w:eastAsia="ru-RU"/>
        </w:rPr>
        <w:t xml:space="preserve">Аджьса дуй Аджьса </w:t>
      </w:r>
      <w:r w:rsidRPr="005C562C">
        <w:rPr>
          <w:rFonts w:ascii="Times New Roman" w:eastAsia="Times New Roman" w:hAnsi="Times New Roman" w:cs="Times New Roman"/>
          <w:i/>
          <w:iCs/>
          <w:spacing w:val="-1"/>
          <w:kern w:val="0"/>
          <w:sz w:val="28"/>
          <w:szCs w:val="28"/>
          <w:lang w:val="uk-UA" w:eastAsia="ru-RU"/>
        </w:rPr>
        <w:t xml:space="preserve">чківьгни рьімгіва, </w:t>
      </w:r>
      <w:r w:rsidRPr="005C562C">
        <w:rPr>
          <w:rFonts w:ascii="Times New Roman" w:eastAsia="Times New Roman" w:hAnsi="Times New Roman" w:cs="Times New Roman"/>
          <w:spacing w:val="-1"/>
          <w:kern w:val="0"/>
          <w:sz w:val="28"/>
          <w:szCs w:val="28"/>
          <w:lang w:eastAsia="ru-RU"/>
        </w:rPr>
        <w:t xml:space="preserve">"Дорога между (или к) Аджьса дуй </w:t>
      </w:r>
      <w:r w:rsidRPr="005C562C">
        <w:rPr>
          <w:rFonts w:ascii="Times New Roman" w:eastAsia="Times New Roman" w:hAnsi="Times New Roman" w:cs="Times New Roman"/>
          <w:kern w:val="0"/>
          <w:sz w:val="28"/>
          <w:szCs w:val="28"/>
          <w:lang w:eastAsia="ru-RU"/>
        </w:rPr>
        <w:t xml:space="preserve">Аджьса </w:t>
      </w:r>
      <w:r w:rsidRPr="005C562C">
        <w:rPr>
          <w:rFonts w:ascii="Times New Roman" w:eastAsia="Times New Roman" w:hAnsi="Times New Roman" w:cs="Times New Roman"/>
          <w:kern w:val="0"/>
          <w:sz w:val="28"/>
          <w:szCs w:val="28"/>
          <w:lang w:val="uk-UA" w:eastAsia="ru-RU"/>
        </w:rPr>
        <w:t>чківьши".</w:t>
      </w:r>
    </w:p>
    <w:p w:rsidR="005C562C" w:rsidRPr="005C562C" w:rsidRDefault="005C562C" w:rsidP="005C562C">
      <w:pPr>
        <w:shd w:val="clear" w:color="auto" w:fill="FFFFFF"/>
        <w:tabs>
          <w:tab w:val="clear" w:pos="709"/>
        </w:tabs>
        <w:suppressAutoHyphens w:val="0"/>
        <w:autoSpaceDE w:val="0"/>
        <w:autoSpaceDN w:val="0"/>
        <w:adjustRightInd w:val="0"/>
        <w:spacing w:before="5" w:after="0" w:line="460" w:lineRule="exact"/>
        <w:ind w:left="132" w:firstLine="665"/>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 xml:space="preserve">Четырех и более составные топонимы имеют узколокальный характер и </w:t>
      </w:r>
      <w:r w:rsidRPr="005C562C">
        <w:rPr>
          <w:rFonts w:ascii="Times New Roman" w:eastAsia="Times New Roman" w:hAnsi="Times New Roman" w:cs="Times New Roman"/>
          <w:kern w:val="0"/>
          <w:sz w:val="28"/>
          <w:szCs w:val="28"/>
          <w:lang w:eastAsia="ru-RU"/>
        </w:rPr>
        <w:t>представляют собой оттопонимические образования.</w:t>
      </w:r>
    </w:p>
    <w:p w:rsidR="005C562C" w:rsidRPr="005C562C" w:rsidRDefault="005C562C" w:rsidP="005C562C">
      <w:pPr>
        <w:shd w:val="clear" w:color="auto" w:fill="FFFFFF"/>
        <w:tabs>
          <w:tab w:val="clear" w:pos="709"/>
        </w:tabs>
        <w:suppressAutoHyphens w:val="0"/>
        <w:autoSpaceDE w:val="0"/>
        <w:autoSpaceDN w:val="0"/>
        <w:adjustRightInd w:val="0"/>
        <w:spacing w:before="5" w:after="0" w:line="460" w:lineRule="exact"/>
        <w:ind w:left="132" w:firstLine="665"/>
        <w:rPr>
          <w:rFonts w:ascii="Times New Roman" w:eastAsia="Times New Roman" w:hAnsi="Times New Roman" w:cs="Times New Roman"/>
          <w:kern w:val="0"/>
          <w:sz w:val="20"/>
          <w:szCs w:val="20"/>
          <w:lang w:eastAsia="ru-RU"/>
        </w:rPr>
        <w:sectPr w:rsidR="005C562C" w:rsidRPr="005C562C">
          <w:pgSz w:w="11909" w:h="16834"/>
          <w:pgMar w:top="1440" w:right="613" w:bottom="360" w:left="1913" w:header="720" w:footer="720" w:gutter="0"/>
          <w:cols w:space="60"/>
          <w:noEndnote/>
        </w:sectPr>
      </w:pPr>
    </w:p>
    <w:p w:rsidR="005C562C" w:rsidRPr="005C562C" w:rsidRDefault="005C562C" w:rsidP="005C562C">
      <w:pPr>
        <w:shd w:val="clear" w:color="auto" w:fill="FFFFFF"/>
        <w:tabs>
          <w:tab w:val="clear" w:pos="709"/>
        </w:tabs>
        <w:suppressAutoHyphens w:val="0"/>
        <w:autoSpaceDE w:val="0"/>
        <w:autoSpaceDN w:val="0"/>
        <w:adjustRightInd w:val="0"/>
        <w:spacing w:after="0" w:line="240" w:lineRule="auto"/>
        <w:ind w:right="132" w:firstLine="0"/>
        <w:jc w:val="center"/>
        <w:rPr>
          <w:rFonts w:ascii="Times New Roman" w:eastAsia="Times New Roman" w:hAnsi="Times New Roman" w:cs="Times New Roman"/>
          <w:kern w:val="0"/>
          <w:sz w:val="20"/>
          <w:szCs w:val="20"/>
          <w:lang w:eastAsia="ru-RU"/>
        </w:rPr>
      </w:pPr>
      <w:r w:rsidRPr="005C562C">
        <w:rPr>
          <w:rFonts w:ascii="Arial" w:eastAsia="Times New Roman" w:hAnsi="Arial" w:cs="Arial"/>
          <w:spacing w:val="-14"/>
          <w:kern w:val="0"/>
          <w:lang w:eastAsia="ru-RU"/>
        </w:rPr>
        <w:t>205</w:t>
      </w:r>
    </w:p>
    <w:p w:rsidR="005C562C" w:rsidRPr="005C562C" w:rsidRDefault="005C562C" w:rsidP="005C562C">
      <w:pPr>
        <w:shd w:val="clear" w:color="auto" w:fill="FFFFFF"/>
        <w:tabs>
          <w:tab w:val="clear" w:pos="709"/>
        </w:tabs>
        <w:suppressAutoHyphens w:val="0"/>
        <w:autoSpaceDE w:val="0"/>
        <w:autoSpaceDN w:val="0"/>
        <w:adjustRightInd w:val="0"/>
        <w:spacing w:before="169" w:after="0" w:line="460" w:lineRule="exact"/>
        <w:ind w:right="105" w:firstLine="67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6"/>
          <w:kern w:val="0"/>
          <w:sz w:val="28"/>
          <w:szCs w:val="28"/>
          <w:lang w:eastAsia="ru-RU"/>
        </w:rPr>
        <w:t>В образовании сложных и составных топонимов большая роль принадле</w:t>
      </w:r>
      <w:r w:rsidRPr="005C562C">
        <w:rPr>
          <w:rFonts w:ascii="Times New Roman" w:eastAsia="Times New Roman" w:hAnsi="Times New Roman" w:cs="Times New Roman"/>
          <w:spacing w:val="-6"/>
          <w:kern w:val="0"/>
          <w:sz w:val="28"/>
          <w:szCs w:val="28"/>
          <w:lang w:eastAsia="ru-RU"/>
        </w:rPr>
        <w:softHyphen/>
      </w:r>
      <w:r w:rsidRPr="005C562C">
        <w:rPr>
          <w:rFonts w:ascii="Times New Roman" w:eastAsia="Times New Roman" w:hAnsi="Times New Roman" w:cs="Times New Roman"/>
          <w:spacing w:val="-5"/>
          <w:kern w:val="0"/>
          <w:sz w:val="28"/>
          <w:szCs w:val="28"/>
          <w:lang w:eastAsia="ru-RU"/>
        </w:rPr>
        <w:t xml:space="preserve">жит географическим терминам. Будучи в составе топонима, термин является главным компонентом (определяемым). При этом термин может стоять как в </w:t>
      </w:r>
      <w:r w:rsidRPr="005C562C">
        <w:rPr>
          <w:rFonts w:ascii="Times New Roman" w:eastAsia="Times New Roman" w:hAnsi="Times New Roman" w:cs="Times New Roman"/>
          <w:kern w:val="0"/>
          <w:sz w:val="28"/>
          <w:szCs w:val="28"/>
          <w:lang w:eastAsia="ru-RU"/>
        </w:rPr>
        <w:t>препозиции, так и в постпозиции.</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14" w:right="59" w:firstLine="67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4"/>
          <w:kern w:val="0"/>
          <w:sz w:val="28"/>
          <w:szCs w:val="28"/>
          <w:lang w:eastAsia="ru-RU"/>
        </w:rPr>
        <w:t>Их состав обусловлен географической средой в местах проживания аба</w:t>
      </w:r>
      <w:r w:rsidRPr="005C562C">
        <w:rPr>
          <w:rFonts w:ascii="Times New Roman" w:eastAsia="Times New Roman" w:hAnsi="Times New Roman" w:cs="Times New Roman"/>
          <w:spacing w:val="-4"/>
          <w:kern w:val="0"/>
          <w:sz w:val="28"/>
          <w:szCs w:val="28"/>
          <w:lang w:eastAsia="ru-RU"/>
        </w:rPr>
        <w:softHyphen/>
      </w:r>
      <w:r w:rsidRPr="005C562C">
        <w:rPr>
          <w:rFonts w:ascii="Times New Roman" w:eastAsia="Times New Roman" w:hAnsi="Times New Roman" w:cs="Times New Roman"/>
          <w:spacing w:val="-5"/>
          <w:kern w:val="0"/>
          <w:sz w:val="28"/>
          <w:szCs w:val="28"/>
          <w:lang w:eastAsia="ru-RU"/>
        </w:rPr>
        <w:t xml:space="preserve">зин. Например: </w:t>
      </w:r>
      <w:r w:rsidRPr="005C562C">
        <w:rPr>
          <w:rFonts w:ascii="Times New Roman" w:eastAsia="Times New Roman" w:hAnsi="Times New Roman" w:cs="Times New Roman"/>
          <w:i/>
          <w:iCs/>
          <w:spacing w:val="-5"/>
          <w:kern w:val="0"/>
          <w:sz w:val="28"/>
          <w:szCs w:val="28"/>
          <w:lang w:eastAsia="ru-RU"/>
        </w:rPr>
        <w:t xml:space="preserve">бна </w:t>
      </w:r>
      <w:r w:rsidRPr="005C562C">
        <w:rPr>
          <w:rFonts w:ascii="Times New Roman" w:eastAsia="Times New Roman" w:hAnsi="Times New Roman" w:cs="Times New Roman"/>
          <w:spacing w:val="-5"/>
          <w:kern w:val="0"/>
          <w:sz w:val="28"/>
          <w:szCs w:val="28"/>
          <w:lang w:eastAsia="ru-RU"/>
        </w:rPr>
        <w:t xml:space="preserve">"лес", </w:t>
      </w:r>
      <w:r w:rsidRPr="005C562C">
        <w:rPr>
          <w:rFonts w:ascii="Times New Roman" w:eastAsia="Times New Roman" w:hAnsi="Times New Roman" w:cs="Times New Roman"/>
          <w:i/>
          <w:iCs/>
          <w:spacing w:val="-5"/>
          <w:kern w:val="0"/>
          <w:sz w:val="28"/>
          <w:szCs w:val="28"/>
          <w:lang w:eastAsia="ru-RU"/>
        </w:rPr>
        <w:t xml:space="preserve">адгъыл </w:t>
      </w:r>
      <w:r w:rsidRPr="005C562C">
        <w:rPr>
          <w:rFonts w:ascii="Times New Roman" w:eastAsia="Times New Roman" w:hAnsi="Times New Roman" w:cs="Times New Roman"/>
          <w:spacing w:val="-5"/>
          <w:kern w:val="0"/>
          <w:sz w:val="28"/>
          <w:szCs w:val="28"/>
          <w:lang w:eastAsia="ru-RU"/>
        </w:rPr>
        <w:t xml:space="preserve">"земля", "земельный участок", </w:t>
      </w:r>
      <w:r w:rsidRPr="005C562C">
        <w:rPr>
          <w:rFonts w:ascii="Times New Roman" w:eastAsia="Times New Roman" w:hAnsi="Times New Roman" w:cs="Times New Roman"/>
          <w:i/>
          <w:iCs/>
          <w:spacing w:val="-5"/>
          <w:kern w:val="0"/>
          <w:sz w:val="28"/>
          <w:szCs w:val="28"/>
          <w:lang w:eastAsia="ru-RU"/>
        </w:rPr>
        <w:t xml:space="preserve">бхъвы </w:t>
      </w:r>
      <w:r w:rsidRPr="005C562C">
        <w:rPr>
          <w:rFonts w:ascii="Times New Roman" w:eastAsia="Times New Roman" w:hAnsi="Times New Roman" w:cs="Times New Roman"/>
          <w:spacing w:val="-5"/>
          <w:kern w:val="0"/>
          <w:sz w:val="28"/>
          <w:szCs w:val="28"/>
          <w:lang w:eastAsia="ru-RU"/>
        </w:rPr>
        <w:t xml:space="preserve">"скала", </w:t>
      </w:r>
      <w:r w:rsidRPr="005C562C">
        <w:rPr>
          <w:rFonts w:ascii="Times New Roman" w:eastAsia="Times New Roman" w:hAnsi="Times New Roman" w:cs="Times New Roman"/>
          <w:i/>
          <w:iCs/>
          <w:spacing w:val="-4"/>
          <w:kern w:val="0"/>
          <w:sz w:val="28"/>
          <w:szCs w:val="28"/>
          <w:lang w:val="uk-UA" w:eastAsia="ru-RU"/>
        </w:rPr>
        <w:t xml:space="preserve">ківар </w:t>
      </w:r>
      <w:r w:rsidRPr="005C562C">
        <w:rPr>
          <w:rFonts w:ascii="Times New Roman" w:eastAsia="Times New Roman" w:hAnsi="Times New Roman" w:cs="Times New Roman"/>
          <w:spacing w:val="-4"/>
          <w:kern w:val="0"/>
          <w:sz w:val="28"/>
          <w:szCs w:val="28"/>
          <w:lang w:eastAsia="ru-RU"/>
        </w:rPr>
        <w:t xml:space="preserve">"балка", "ущелье", </w:t>
      </w:r>
      <w:r w:rsidRPr="005C562C">
        <w:rPr>
          <w:rFonts w:ascii="Times New Roman" w:eastAsia="Times New Roman" w:hAnsi="Times New Roman" w:cs="Times New Roman"/>
          <w:i/>
          <w:iCs/>
          <w:spacing w:val="-4"/>
          <w:kern w:val="0"/>
          <w:sz w:val="28"/>
          <w:szCs w:val="28"/>
          <w:lang w:eastAsia="ru-RU"/>
        </w:rPr>
        <w:t xml:space="preserve">пххъа </w:t>
      </w:r>
      <w:r w:rsidRPr="005C562C">
        <w:rPr>
          <w:rFonts w:ascii="Times New Roman" w:eastAsia="Times New Roman" w:hAnsi="Times New Roman" w:cs="Times New Roman"/>
          <w:spacing w:val="-4"/>
          <w:kern w:val="0"/>
          <w:sz w:val="28"/>
          <w:szCs w:val="28"/>
          <w:lang w:eastAsia="ru-RU"/>
        </w:rPr>
        <w:t xml:space="preserve">"пригорок", </w:t>
      </w:r>
      <w:r w:rsidRPr="005C562C">
        <w:rPr>
          <w:rFonts w:ascii="Times New Roman" w:eastAsia="Times New Roman" w:hAnsi="Times New Roman" w:cs="Times New Roman"/>
          <w:i/>
          <w:iCs/>
          <w:spacing w:val="-4"/>
          <w:kern w:val="0"/>
          <w:sz w:val="28"/>
          <w:szCs w:val="28"/>
          <w:lang w:eastAsia="ru-RU"/>
        </w:rPr>
        <w:t xml:space="preserve">Абазакт, Кълычкт </w:t>
      </w:r>
      <w:r w:rsidRPr="005C562C">
        <w:rPr>
          <w:rFonts w:ascii="Times New Roman" w:eastAsia="Times New Roman" w:hAnsi="Times New Roman" w:cs="Times New Roman"/>
          <w:spacing w:val="-4"/>
          <w:kern w:val="0"/>
          <w:sz w:val="28"/>
          <w:szCs w:val="28"/>
          <w:lang w:eastAsia="ru-RU"/>
        </w:rPr>
        <w:t xml:space="preserve">- ойконимы, </w:t>
      </w:r>
      <w:r w:rsidRPr="005C562C">
        <w:rPr>
          <w:rFonts w:ascii="Times New Roman" w:eastAsia="Times New Roman" w:hAnsi="Times New Roman" w:cs="Times New Roman"/>
          <w:i/>
          <w:iCs/>
          <w:spacing w:val="-5"/>
          <w:kern w:val="0"/>
          <w:sz w:val="28"/>
          <w:szCs w:val="28"/>
          <w:lang w:eastAsia="ru-RU"/>
        </w:rPr>
        <w:t xml:space="preserve">дзыщтра </w:t>
      </w:r>
      <w:r w:rsidRPr="005C562C">
        <w:rPr>
          <w:rFonts w:ascii="Times New Roman" w:eastAsia="Times New Roman" w:hAnsi="Times New Roman" w:cs="Times New Roman"/>
          <w:spacing w:val="-5"/>
          <w:kern w:val="0"/>
          <w:sz w:val="28"/>
          <w:szCs w:val="28"/>
          <w:lang w:eastAsia="ru-RU"/>
        </w:rPr>
        <w:t xml:space="preserve">"русло реки", </w:t>
      </w:r>
      <w:r w:rsidRPr="005C562C">
        <w:rPr>
          <w:rFonts w:ascii="Times New Roman" w:eastAsia="Times New Roman" w:hAnsi="Times New Roman" w:cs="Times New Roman"/>
          <w:i/>
          <w:iCs/>
          <w:spacing w:val="-5"/>
          <w:kern w:val="0"/>
          <w:sz w:val="28"/>
          <w:szCs w:val="28"/>
          <w:lang w:eastAsia="ru-RU"/>
        </w:rPr>
        <w:t xml:space="preserve">гъвгъвара </w:t>
      </w:r>
      <w:r w:rsidRPr="005C562C">
        <w:rPr>
          <w:rFonts w:ascii="Times New Roman" w:eastAsia="Times New Roman" w:hAnsi="Times New Roman" w:cs="Times New Roman"/>
          <w:spacing w:val="-5"/>
          <w:kern w:val="0"/>
          <w:sz w:val="28"/>
          <w:szCs w:val="28"/>
          <w:lang w:eastAsia="ru-RU"/>
        </w:rPr>
        <w:t xml:space="preserve">"равнина", </w:t>
      </w:r>
      <w:r w:rsidRPr="005C562C">
        <w:rPr>
          <w:rFonts w:ascii="Times New Roman" w:eastAsia="Times New Roman" w:hAnsi="Times New Roman" w:cs="Times New Roman"/>
          <w:i/>
          <w:iCs/>
          <w:spacing w:val="-5"/>
          <w:kern w:val="0"/>
          <w:sz w:val="28"/>
          <w:szCs w:val="28"/>
          <w:lang w:eastAsia="ru-RU"/>
        </w:rPr>
        <w:t xml:space="preserve">рхъа </w:t>
      </w:r>
      <w:r w:rsidRPr="005C562C">
        <w:rPr>
          <w:rFonts w:ascii="Times New Roman" w:eastAsia="Times New Roman" w:hAnsi="Times New Roman" w:cs="Times New Roman"/>
          <w:spacing w:val="-5"/>
          <w:kern w:val="0"/>
          <w:sz w:val="28"/>
          <w:szCs w:val="28"/>
          <w:lang w:eastAsia="ru-RU"/>
        </w:rPr>
        <w:t xml:space="preserve">"степь", </w:t>
      </w:r>
      <w:r w:rsidRPr="005C562C">
        <w:rPr>
          <w:rFonts w:ascii="Times New Roman" w:eastAsia="Times New Roman" w:hAnsi="Times New Roman" w:cs="Times New Roman"/>
          <w:i/>
          <w:iCs/>
          <w:spacing w:val="-5"/>
          <w:kern w:val="0"/>
          <w:sz w:val="28"/>
          <w:szCs w:val="28"/>
          <w:lang w:eastAsia="ru-RU"/>
        </w:rPr>
        <w:t xml:space="preserve">щхъа </w:t>
      </w:r>
      <w:r w:rsidRPr="005C562C">
        <w:rPr>
          <w:rFonts w:ascii="Times New Roman" w:eastAsia="Times New Roman" w:hAnsi="Times New Roman" w:cs="Times New Roman"/>
          <w:spacing w:val="-5"/>
          <w:kern w:val="0"/>
          <w:sz w:val="28"/>
          <w:szCs w:val="28"/>
          <w:lang w:eastAsia="ru-RU"/>
        </w:rPr>
        <w:t xml:space="preserve">"гора, горы", </w:t>
      </w:r>
      <w:r w:rsidRPr="005C562C">
        <w:rPr>
          <w:rFonts w:ascii="Times New Roman" w:eastAsia="Times New Roman" w:hAnsi="Times New Roman" w:cs="Times New Roman"/>
          <w:i/>
          <w:iCs/>
          <w:spacing w:val="-5"/>
          <w:kern w:val="0"/>
          <w:sz w:val="28"/>
          <w:szCs w:val="28"/>
          <w:lang w:val="uk-UA" w:eastAsia="ru-RU"/>
        </w:rPr>
        <w:t xml:space="preserve">чі </w:t>
      </w:r>
      <w:r w:rsidRPr="005C562C">
        <w:rPr>
          <w:rFonts w:ascii="Times New Roman" w:eastAsia="Times New Roman" w:hAnsi="Times New Roman" w:cs="Times New Roman"/>
          <w:i/>
          <w:iCs/>
          <w:kern w:val="0"/>
          <w:sz w:val="28"/>
          <w:szCs w:val="28"/>
          <w:lang w:val="uk-UA" w:eastAsia="ru-RU"/>
        </w:rPr>
        <w:t xml:space="preserve">варта </w:t>
      </w:r>
      <w:r w:rsidRPr="005C562C">
        <w:rPr>
          <w:rFonts w:ascii="Times New Roman" w:eastAsia="Times New Roman" w:hAnsi="Times New Roman" w:cs="Times New Roman"/>
          <w:kern w:val="0"/>
          <w:sz w:val="28"/>
          <w:szCs w:val="28"/>
          <w:lang w:eastAsia="ru-RU"/>
        </w:rPr>
        <w:t>"место сиденья", "местожительство" и т.д.</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27" w:right="73" w:firstLine="674"/>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4"/>
          <w:kern w:val="0"/>
          <w:sz w:val="28"/>
          <w:szCs w:val="28"/>
          <w:lang w:eastAsia="ru-RU"/>
        </w:rPr>
        <w:t>Наблюдения над материалом позволили в некоторых гидронимах выде</w:t>
      </w:r>
      <w:r w:rsidRPr="005C562C">
        <w:rPr>
          <w:rFonts w:ascii="Times New Roman" w:eastAsia="Times New Roman" w:hAnsi="Times New Roman" w:cs="Times New Roman"/>
          <w:spacing w:val="-4"/>
          <w:kern w:val="0"/>
          <w:sz w:val="28"/>
          <w:szCs w:val="28"/>
          <w:lang w:eastAsia="ru-RU"/>
        </w:rPr>
        <w:softHyphen/>
      </w:r>
      <w:r w:rsidRPr="005C562C">
        <w:rPr>
          <w:rFonts w:ascii="Times New Roman" w:eastAsia="Times New Roman" w:hAnsi="Times New Roman" w:cs="Times New Roman"/>
          <w:spacing w:val="-5"/>
          <w:kern w:val="0"/>
          <w:sz w:val="28"/>
          <w:szCs w:val="28"/>
          <w:lang w:eastAsia="ru-RU"/>
        </w:rPr>
        <w:t xml:space="preserve">лить элемент </w:t>
      </w:r>
      <w:r w:rsidRPr="005C562C">
        <w:rPr>
          <w:rFonts w:ascii="Times New Roman" w:eastAsia="Times New Roman" w:hAnsi="Times New Roman" w:cs="Times New Roman"/>
          <w:i/>
          <w:iCs/>
          <w:spacing w:val="-5"/>
          <w:kern w:val="0"/>
          <w:sz w:val="28"/>
          <w:szCs w:val="28"/>
          <w:lang w:eastAsia="ru-RU"/>
        </w:rPr>
        <w:t xml:space="preserve">-р- , </w:t>
      </w:r>
      <w:r w:rsidRPr="005C562C">
        <w:rPr>
          <w:rFonts w:ascii="Times New Roman" w:eastAsia="Times New Roman" w:hAnsi="Times New Roman" w:cs="Times New Roman"/>
          <w:spacing w:val="-5"/>
          <w:kern w:val="0"/>
          <w:sz w:val="28"/>
          <w:szCs w:val="28"/>
          <w:lang w:eastAsia="ru-RU"/>
        </w:rPr>
        <w:t>исторически восходящий к понятию "вода", "река". Для срав</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spacing w:val="-7"/>
          <w:kern w:val="0"/>
          <w:sz w:val="28"/>
          <w:szCs w:val="28"/>
          <w:lang w:eastAsia="ru-RU"/>
        </w:rPr>
        <w:t xml:space="preserve">нения см.: </w:t>
      </w:r>
      <w:r w:rsidRPr="005C562C">
        <w:rPr>
          <w:rFonts w:ascii="Times New Roman" w:eastAsia="Times New Roman" w:hAnsi="Times New Roman" w:cs="Times New Roman"/>
          <w:i/>
          <w:iCs/>
          <w:spacing w:val="-7"/>
          <w:kern w:val="0"/>
          <w:sz w:val="28"/>
          <w:szCs w:val="28"/>
          <w:lang w:eastAsia="ru-RU"/>
        </w:rPr>
        <w:t>Ар-хыз, Ар-г1ваш, Уы-р-та, Ны-р-чв, Г1ы-р-чв, Ар-к1асара.</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36" w:right="36" w:firstLine="67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6"/>
          <w:kern w:val="0"/>
          <w:sz w:val="28"/>
          <w:szCs w:val="28"/>
          <w:lang w:eastAsia="ru-RU"/>
        </w:rPr>
        <w:t>В основе определенного количества географических терминов лежат сло</w:t>
      </w:r>
      <w:r w:rsidRPr="005C562C">
        <w:rPr>
          <w:rFonts w:ascii="Times New Roman" w:eastAsia="Times New Roman" w:hAnsi="Times New Roman" w:cs="Times New Roman"/>
          <w:spacing w:val="-6"/>
          <w:kern w:val="0"/>
          <w:sz w:val="28"/>
          <w:szCs w:val="28"/>
          <w:lang w:eastAsia="ru-RU"/>
        </w:rPr>
        <w:softHyphen/>
      </w:r>
      <w:r w:rsidRPr="005C562C">
        <w:rPr>
          <w:rFonts w:ascii="Times New Roman" w:eastAsia="Times New Roman" w:hAnsi="Times New Roman" w:cs="Times New Roman"/>
          <w:spacing w:val="-7"/>
          <w:kern w:val="0"/>
          <w:sz w:val="28"/>
          <w:szCs w:val="28"/>
          <w:lang w:eastAsia="ru-RU"/>
        </w:rPr>
        <w:t xml:space="preserve">ва, восходящие к анатомической лексике: </w:t>
      </w:r>
      <w:r w:rsidRPr="005C562C">
        <w:rPr>
          <w:rFonts w:ascii="Times New Roman" w:eastAsia="Times New Roman" w:hAnsi="Times New Roman" w:cs="Times New Roman"/>
          <w:i/>
          <w:iCs/>
          <w:spacing w:val="-7"/>
          <w:kern w:val="0"/>
          <w:sz w:val="28"/>
          <w:szCs w:val="28"/>
          <w:lang w:eastAsia="ru-RU"/>
        </w:rPr>
        <w:t xml:space="preserve">гвы </w:t>
      </w:r>
      <w:r w:rsidRPr="005C562C">
        <w:rPr>
          <w:rFonts w:ascii="Times New Roman" w:eastAsia="Times New Roman" w:hAnsi="Times New Roman" w:cs="Times New Roman"/>
          <w:spacing w:val="-7"/>
          <w:kern w:val="0"/>
          <w:sz w:val="28"/>
          <w:szCs w:val="28"/>
          <w:lang w:eastAsia="ru-RU"/>
        </w:rPr>
        <w:t xml:space="preserve">"сердце", в топонимии -"равнина, </w:t>
      </w:r>
      <w:r w:rsidRPr="005C562C">
        <w:rPr>
          <w:rFonts w:ascii="Times New Roman" w:eastAsia="Times New Roman" w:hAnsi="Times New Roman" w:cs="Times New Roman"/>
          <w:spacing w:val="-6"/>
          <w:kern w:val="0"/>
          <w:sz w:val="28"/>
          <w:szCs w:val="28"/>
          <w:lang w:eastAsia="ru-RU"/>
        </w:rPr>
        <w:t xml:space="preserve">ширь",("центр", </w:t>
      </w:r>
      <w:r w:rsidRPr="005C562C">
        <w:rPr>
          <w:rFonts w:ascii="Times New Roman" w:eastAsia="Times New Roman" w:hAnsi="Times New Roman" w:cs="Times New Roman"/>
          <w:i/>
          <w:iCs/>
          <w:spacing w:val="-6"/>
          <w:kern w:val="0"/>
          <w:sz w:val="28"/>
          <w:szCs w:val="28"/>
          <w:lang w:eastAsia="ru-RU"/>
        </w:rPr>
        <w:t xml:space="preserve">хъа </w:t>
      </w:r>
      <w:r w:rsidRPr="005C562C">
        <w:rPr>
          <w:rFonts w:ascii="Times New Roman" w:eastAsia="Times New Roman" w:hAnsi="Times New Roman" w:cs="Times New Roman"/>
          <w:spacing w:val="-6"/>
          <w:kern w:val="0"/>
          <w:sz w:val="28"/>
          <w:szCs w:val="28"/>
          <w:lang w:eastAsia="ru-RU"/>
        </w:rPr>
        <w:t xml:space="preserve">"голова", в топонимии - "верховье", "начало", "исток", </w:t>
      </w:r>
      <w:r w:rsidRPr="005C562C">
        <w:rPr>
          <w:rFonts w:ascii="Times New Roman" w:eastAsia="Times New Roman" w:hAnsi="Times New Roman" w:cs="Times New Roman"/>
          <w:i/>
          <w:iCs/>
          <w:spacing w:val="-6"/>
          <w:kern w:val="0"/>
          <w:sz w:val="28"/>
          <w:szCs w:val="28"/>
          <w:lang w:val="uk-UA" w:eastAsia="ru-RU"/>
        </w:rPr>
        <w:t xml:space="preserve">шіа </w:t>
      </w:r>
      <w:r w:rsidRPr="005C562C">
        <w:rPr>
          <w:rFonts w:ascii="Times New Roman" w:eastAsia="Times New Roman" w:hAnsi="Times New Roman" w:cs="Times New Roman"/>
          <w:spacing w:val="-9"/>
          <w:kern w:val="0"/>
          <w:sz w:val="28"/>
          <w:szCs w:val="28"/>
          <w:lang w:eastAsia="ru-RU"/>
        </w:rPr>
        <w:t xml:space="preserve">"лицо",, "рот", в топонимии - "пригрев", </w:t>
      </w:r>
      <w:r w:rsidRPr="005C562C">
        <w:rPr>
          <w:rFonts w:ascii="Times New Roman" w:eastAsia="Times New Roman" w:hAnsi="Times New Roman" w:cs="Times New Roman"/>
          <w:i/>
          <w:iCs/>
          <w:spacing w:val="-9"/>
          <w:kern w:val="0"/>
          <w:sz w:val="28"/>
          <w:szCs w:val="28"/>
          <w:lang w:eastAsia="ru-RU"/>
        </w:rPr>
        <w:t xml:space="preserve">щагйы </w:t>
      </w:r>
      <w:r w:rsidRPr="005C562C">
        <w:rPr>
          <w:rFonts w:ascii="Times New Roman" w:eastAsia="Times New Roman" w:hAnsi="Times New Roman" w:cs="Times New Roman"/>
          <w:spacing w:val="-9"/>
          <w:kern w:val="0"/>
          <w:sz w:val="28"/>
          <w:szCs w:val="28"/>
          <w:lang w:eastAsia="ru-RU"/>
        </w:rPr>
        <w:t xml:space="preserve">"нога", в топонимии - "подножье", </w:t>
      </w:r>
      <w:r w:rsidRPr="005C562C">
        <w:rPr>
          <w:rFonts w:ascii="Times New Roman" w:eastAsia="Times New Roman" w:hAnsi="Times New Roman" w:cs="Times New Roman"/>
          <w:i/>
          <w:iCs/>
          <w:spacing w:val="-7"/>
          <w:kern w:val="0"/>
          <w:sz w:val="28"/>
          <w:szCs w:val="28"/>
          <w:lang w:eastAsia="ru-RU"/>
        </w:rPr>
        <w:t xml:space="preserve">мгва </w:t>
      </w:r>
      <w:r w:rsidRPr="005C562C">
        <w:rPr>
          <w:rFonts w:ascii="Times New Roman" w:eastAsia="Times New Roman" w:hAnsi="Times New Roman" w:cs="Times New Roman"/>
          <w:spacing w:val="-7"/>
          <w:kern w:val="0"/>
          <w:sz w:val="28"/>
          <w:szCs w:val="28"/>
          <w:lang w:eastAsia="ru-RU"/>
        </w:rPr>
        <w:t xml:space="preserve">"живот", в топонимии - "углубление", "внутрь", </w:t>
      </w:r>
      <w:r w:rsidRPr="005C562C">
        <w:rPr>
          <w:rFonts w:ascii="Times New Roman" w:eastAsia="Times New Roman" w:hAnsi="Times New Roman" w:cs="Times New Roman"/>
          <w:i/>
          <w:iCs/>
          <w:spacing w:val="-7"/>
          <w:kern w:val="0"/>
          <w:sz w:val="28"/>
          <w:szCs w:val="28"/>
          <w:lang w:val="uk-UA" w:eastAsia="ru-RU"/>
        </w:rPr>
        <w:t xml:space="preserve">мачхьвьінціа </w:t>
      </w:r>
      <w:r w:rsidRPr="005C562C">
        <w:rPr>
          <w:rFonts w:ascii="Times New Roman" w:eastAsia="Times New Roman" w:hAnsi="Times New Roman" w:cs="Times New Roman"/>
          <w:spacing w:val="-7"/>
          <w:kern w:val="0"/>
          <w:sz w:val="28"/>
          <w:szCs w:val="28"/>
          <w:lang w:eastAsia="ru-RU"/>
        </w:rPr>
        <w:t>"локоть", в то</w:t>
      </w:r>
      <w:r w:rsidRPr="005C562C">
        <w:rPr>
          <w:rFonts w:ascii="Times New Roman" w:eastAsia="Times New Roman" w:hAnsi="Times New Roman" w:cs="Times New Roman"/>
          <w:spacing w:val="-7"/>
          <w:kern w:val="0"/>
          <w:sz w:val="28"/>
          <w:szCs w:val="28"/>
          <w:lang w:eastAsia="ru-RU"/>
        </w:rPr>
        <w:softHyphen/>
      </w:r>
      <w:r w:rsidRPr="005C562C">
        <w:rPr>
          <w:rFonts w:ascii="Times New Roman" w:eastAsia="Times New Roman" w:hAnsi="Times New Roman" w:cs="Times New Roman"/>
          <w:spacing w:val="-8"/>
          <w:kern w:val="0"/>
          <w:sz w:val="28"/>
          <w:szCs w:val="28"/>
          <w:lang w:eastAsia="ru-RU"/>
        </w:rPr>
        <w:t xml:space="preserve">понимии - "изгиб (реки)", </w:t>
      </w:r>
      <w:r w:rsidRPr="005C562C">
        <w:rPr>
          <w:rFonts w:ascii="Times New Roman" w:eastAsia="Times New Roman" w:hAnsi="Times New Roman" w:cs="Times New Roman"/>
          <w:i/>
          <w:iCs/>
          <w:spacing w:val="-8"/>
          <w:kern w:val="0"/>
          <w:sz w:val="28"/>
          <w:szCs w:val="28"/>
          <w:lang w:eastAsia="ru-RU"/>
        </w:rPr>
        <w:t xml:space="preserve">бзы </w:t>
      </w:r>
      <w:r w:rsidRPr="005C562C">
        <w:rPr>
          <w:rFonts w:ascii="Times New Roman" w:eastAsia="Times New Roman" w:hAnsi="Times New Roman" w:cs="Times New Roman"/>
          <w:spacing w:val="-8"/>
          <w:kern w:val="0"/>
          <w:sz w:val="28"/>
          <w:szCs w:val="28"/>
          <w:lang w:eastAsia="ru-RU"/>
        </w:rPr>
        <w:t xml:space="preserve">"язык", в топонимии - " перешеек", </w:t>
      </w:r>
      <w:r w:rsidRPr="005C562C">
        <w:rPr>
          <w:rFonts w:ascii="Times New Roman" w:eastAsia="Times New Roman" w:hAnsi="Times New Roman" w:cs="Times New Roman"/>
          <w:i/>
          <w:iCs/>
          <w:spacing w:val="-8"/>
          <w:kern w:val="0"/>
          <w:sz w:val="28"/>
          <w:szCs w:val="28"/>
          <w:lang w:val="uk-UA" w:eastAsia="ru-RU"/>
        </w:rPr>
        <w:t xml:space="preserve">жвгівьімсакььа </w:t>
      </w:r>
      <w:r w:rsidRPr="005C562C">
        <w:rPr>
          <w:rFonts w:ascii="Times New Roman" w:eastAsia="Times New Roman" w:hAnsi="Times New Roman" w:cs="Times New Roman"/>
          <w:spacing w:val="-9"/>
          <w:kern w:val="0"/>
          <w:sz w:val="28"/>
          <w:szCs w:val="28"/>
          <w:lang w:eastAsia="ru-RU"/>
        </w:rPr>
        <w:t xml:space="preserve">"лопатка", в топонимии - "плоский мыс", </w:t>
      </w:r>
      <w:r w:rsidRPr="005C562C">
        <w:rPr>
          <w:rFonts w:ascii="Times New Roman" w:eastAsia="Times New Roman" w:hAnsi="Times New Roman" w:cs="Times New Roman"/>
          <w:i/>
          <w:iCs/>
          <w:spacing w:val="-9"/>
          <w:kern w:val="0"/>
          <w:sz w:val="28"/>
          <w:szCs w:val="28"/>
          <w:lang w:eastAsia="ru-RU"/>
        </w:rPr>
        <w:t xml:space="preserve">Лъаба /Лаба </w:t>
      </w:r>
      <w:r w:rsidRPr="005C562C">
        <w:rPr>
          <w:rFonts w:ascii="Times New Roman" w:eastAsia="Times New Roman" w:hAnsi="Times New Roman" w:cs="Times New Roman"/>
          <w:i/>
          <w:iCs/>
          <w:spacing w:val="-9"/>
          <w:kern w:val="0"/>
          <w:sz w:val="28"/>
          <w:szCs w:val="28"/>
          <w:lang w:val="uk-UA" w:eastAsia="ru-RU"/>
        </w:rPr>
        <w:t xml:space="preserve">амачхьвьшціа </w:t>
      </w:r>
      <w:r w:rsidRPr="005C562C">
        <w:rPr>
          <w:rFonts w:ascii="Times New Roman" w:eastAsia="Times New Roman" w:hAnsi="Times New Roman" w:cs="Times New Roman"/>
          <w:i/>
          <w:iCs/>
          <w:spacing w:val="-9"/>
          <w:kern w:val="0"/>
          <w:sz w:val="28"/>
          <w:szCs w:val="28"/>
          <w:lang w:eastAsia="ru-RU"/>
        </w:rPr>
        <w:t xml:space="preserve">- </w:t>
      </w:r>
      <w:r w:rsidRPr="005C562C">
        <w:rPr>
          <w:rFonts w:ascii="Times New Roman" w:eastAsia="Times New Roman" w:hAnsi="Times New Roman" w:cs="Times New Roman"/>
          <w:spacing w:val="-9"/>
          <w:kern w:val="0"/>
          <w:sz w:val="28"/>
          <w:szCs w:val="28"/>
          <w:lang w:eastAsia="ru-RU"/>
        </w:rPr>
        <w:t>"Изгиб (по</w:t>
      </w:r>
      <w:r w:rsidRPr="005C562C">
        <w:rPr>
          <w:rFonts w:ascii="Times New Roman" w:eastAsia="Times New Roman" w:hAnsi="Times New Roman" w:cs="Times New Roman"/>
          <w:spacing w:val="-9"/>
          <w:kern w:val="0"/>
          <w:sz w:val="28"/>
          <w:szCs w:val="28"/>
          <w:lang w:eastAsia="ru-RU"/>
        </w:rPr>
        <w:softHyphen/>
      </w:r>
      <w:r w:rsidRPr="005C562C">
        <w:rPr>
          <w:rFonts w:ascii="Times New Roman" w:eastAsia="Times New Roman" w:hAnsi="Times New Roman" w:cs="Times New Roman"/>
          <w:spacing w:val="-8"/>
          <w:kern w:val="0"/>
          <w:sz w:val="28"/>
          <w:szCs w:val="28"/>
          <w:lang w:eastAsia="ru-RU"/>
        </w:rPr>
        <w:t xml:space="preserve">ворот) реки Лаба", </w:t>
      </w:r>
      <w:r w:rsidRPr="005C562C">
        <w:rPr>
          <w:rFonts w:ascii="Times New Roman" w:eastAsia="Times New Roman" w:hAnsi="Times New Roman" w:cs="Times New Roman"/>
          <w:i/>
          <w:iCs/>
          <w:spacing w:val="-8"/>
          <w:kern w:val="0"/>
          <w:sz w:val="28"/>
          <w:szCs w:val="28"/>
          <w:lang w:val="uk-UA" w:eastAsia="ru-RU"/>
        </w:rPr>
        <w:t xml:space="preserve">Ашіьіівгівьірта ащапіьі </w:t>
      </w:r>
      <w:r w:rsidRPr="005C562C">
        <w:rPr>
          <w:rFonts w:ascii="Times New Roman" w:eastAsia="Times New Roman" w:hAnsi="Times New Roman" w:cs="Times New Roman"/>
          <w:spacing w:val="-8"/>
          <w:kern w:val="0"/>
          <w:sz w:val="28"/>
          <w:szCs w:val="28"/>
          <w:lang w:eastAsia="ru-RU"/>
        </w:rPr>
        <w:t>- "Подножье обвала".</w:t>
      </w:r>
    </w:p>
    <w:p w:rsidR="005C562C" w:rsidRPr="005C562C" w:rsidRDefault="005C562C" w:rsidP="005C562C">
      <w:pPr>
        <w:shd w:val="clear" w:color="auto" w:fill="FFFFFF"/>
        <w:tabs>
          <w:tab w:val="clear" w:pos="709"/>
        </w:tabs>
        <w:suppressAutoHyphens w:val="0"/>
        <w:autoSpaceDE w:val="0"/>
        <w:autoSpaceDN w:val="0"/>
        <w:adjustRightInd w:val="0"/>
        <w:spacing w:after="0" w:line="478" w:lineRule="exact"/>
        <w:ind w:left="64" w:firstLine="661"/>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3"/>
          <w:kern w:val="0"/>
          <w:sz w:val="28"/>
          <w:szCs w:val="28"/>
          <w:lang w:eastAsia="ru-RU"/>
        </w:rPr>
        <w:t xml:space="preserve">В топонимах нашли отражение фонетические и лексические различия </w:t>
      </w:r>
      <w:r w:rsidRPr="005C562C">
        <w:rPr>
          <w:rFonts w:ascii="Times New Roman" w:eastAsia="Times New Roman" w:hAnsi="Times New Roman" w:cs="Times New Roman"/>
          <w:spacing w:val="-2"/>
          <w:kern w:val="0"/>
          <w:sz w:val="28"/>
          <w:szCs w:val="28"/>
          <w:lang w:eastAsia="ru-RU"/>
        </w:rPr>
        <w:t xml:space="preserve">между двумя абазинскими диалектами - тапантским и ашхарским. Особенно </w:t>
      </w:r>
      <w:r w:rsidRPr="005C562C">
        <w:rPr>
          <w:rFonts w:ascii="Times New Roman" w:eastAsia="Times New Roman" w:hAnsi="Times New Roman" w:cs="Times New Roman"/>
          <w:spacing w:val="-5"/>
          <w:kern w:val="0"/>
          <w:sz w:val="28"/>
          <w:szCs w:val="28"/>
          <w:lang w:eastAsia="ru-RU"/>
        </w:rPr>
        <w:t xml:space="preserve">они заметны в географических терминах: </w:t>
      </w:r>
      <w:r w:rsidRPr="005C562C">
        <w:rPr>
          <w:rFonts w:ascii="Times New Roman" w:eastAsia="Times New Roman" w:hAnsi="Times New Roman" w:cs="Times New Roman"/>
          <w:i/>
          <w:iCs/>
          <w:spacing w:val="-5"/>
          <w:kern w:val="0"/>
          <w:sz w:val="28"/>
          <w:szCs w:val="28"/>
          <w:lang w:eastAsia="ru-RU"/>
        </w:rPr>
        <w:t xml:space="preserve">аб-аа-дза </w:t>
      </w:r>
      <w:r w:rsidRPr="005C562C">
        <w:rPr>
          <w:rFonts w:ascii="Times New Roman" w:eastAsia="Times New Roman" w:hAnsi="Times New Roman" w:cs="Times New Roman"/>
          <w:spacing w:val="-5"/>
          <w:kern w:val="0"/>
          <w:sz w:val="28"/>
          <w:szCs w:val="28"/>
          <w:lang w:eastAsia="ru-RU"/>
        </w:rPr>
        <w:t xml:space="preserve">(ашх.д.), </w:t>
      </w:r>
      <w:r w:rsidRPr="005C562C">
        <w:rPr>
          <w:rFonts w:ascii="Times New Roman" w:eastAsia="Times New Roman" w:hAnsi="Times New Roman" w:cs="Times New Roman"/>
          <w:i/>
          <w:iCs/>
          <w:spacing w:val="-5"/>
          <w:kern w:val="0"/>
          <w:sz w:val="28"/>
          <w:szCs w:val="28"/>
          <w:lang w:val="uk-UA" w:eastAsia="ru-RU"/>
        </w:rPr>
        <w:t xml:space="preserve">б-гіа-дза </w:t>
      </w:r>
      <w:r w:rsidRPr="005C562C">
        <w:rPr>
          <w:rFonts w:ascii="Times New Roman" w:eastAsia="Times New Roman" w:hAnsi="Times New Roman" w:cs="Times New Roman"/>
          <w:spacing w:val="-5"/>
          <w:kern w:val="0"/>
          <w:sz w:val="28"/>
          <w:szCs w:val="28"/>
          <w:lang w:eastAsia="ru-RU"/>
        </w:rPr>
        <w:t xml:space="preserve">(тап.д.) "мокрое место", "место, где имеется вода или река с высоким обрывом", </w:t>
      </w:r>
      <w:r w:rsidRPr="005C562C">
        <w:rPr>
          <w:rFonts w:ascii="Times New Roman" w:eastAsia="Times New Roman" w:hAnsi="Times New Roman" w:cs="Times New Roman"/>
          <w:i/>
          <w:iCs/>
          <w:spacing w:val="-5"/>
          <w:kern w:val="0"/>
          <w:sz w:val="28"/>
          <w:szCs w:val="28"/>
          <w:lang w:eastAsia="ru-RU"/>
        </w:rPr>
        <w:t>а-хьа-</w:t>
      </w:r>
      <w:r w:rsidRPr="005C562C">
        <w:rPr>
          <w:rFonts w:ascii="Times New Roman" w:eastAsia="Times New Roman" w:hAnsi="Times New Roman" w:cs="Times New Roman"/>
          <w:i/>
          <w:iCs/>
          <w:spacing w:val="-4"/>
          <w:kern w:val="0"/>
          <w:sz w:val="28"/>
          <w:szCs w:val="28"/>
          <w:lang w:eastAsia="ru-RU"/>
        </w:rPr>
        <w:t xml:space="preserve">тагылаз </w:t>
      </w:r>
      <w:r w:rsidRPr="005C562C">
        <w:rPr>
          <w:rFonts w:ascii="Times New Roman" w:eastAsia="Times New Roman" w:hAnsi="Times New Roman" w:cs="Times New Roman"/>
          <w:spacing w:val="-4"/>
          <w:kern w:val="0"/>
          <w:sz w:val="28"/>
          <w:szCs w:val="28"/>
          <w:lang w:eastAsia="ru-RU"/>
        </w:rPr>
        <w:t xml:space="preserve">(ашх.д.), </w:t>
      </w:r>
      <w:r w:rsidRPr="005C562C">
        <w:rPr>
          <w:rFonts w:ascii="Times New Roman" w:eastAsia="Times New Roman" w:hAnsi="Times New Roman" w:cs="Times New Roman"/>
          <w:i/>
          <w:iCs/>
          <w:spacing w:val="-4"/>
          <w:kern w:val="0"/>
          <w:sz w:val="28"/>
          <w:szCs w:val="28"/>
          <w:lang w:eastAsia="ru-RU"/>
        </w:rPr>
        <w:t xml:space="preserve">йа-хъъа-тагылаа </w:t>
      </w:r>
      <w:r w:rsidRPr="005C562C">
        <w:rPr>
          <w:rFonts w:ascii="Times New Roman" w:eastAsia="Times New Roman" w:hAnsi="Times New Roman" w:cs="Times New Roman"/>
          <w:spacing w:val="-4"/>
          <w:kern w:val="0"/>
          <w:sz w:val="28"/>
          <w:szCs w:val="28"/>
          <w:lang w:eastAsia="ru-RU"/>
        </w:rPr>
        <w:t xml:space="preserve">(тап.д.) "там, где находилось что-то", </w:t>
      </w:r>
      <w:r w:rsidRPr="005C562C">
        <w:rPr>
          <w:rFonts w:ascii="Times New Roman" w:eastAsia="Times New Roman" w:hAnsi="Times New Roman" w:cs="Times New Roman"/>
          <w:i/>
          <w:iCs/>
          <w:spacing w:val="-4"/>
          <w:kern w:val="0"/>
          <w:sz w:val="28"/>
          <w:szCs w:val="28"/>
          <w:lang w:val="en-US" w:eastAsia="ru-RU"/>
        </w:rPr>
        <w:t>mla</w:t>
      </w:r>
      <w:r w:rsidRPr="005C562C">
        <w:rPr>
          <w:rFonts w:ascii="Times New Roman" w:eastAsia="Times New Roman" w:hAnsi="Times New Roman" w:cs="Times New Roman"/>
          <w:i/>
          <w:iCs/>
          <w:spacing w:val="-4"/>
          <w:kern w:val="0"/>
          <w:sz w:val="28"/>
          <w:szCs w:val="28"/>
          <w:lang w:eastAsia="ru-RU"/>
        </w:rPr>
        <w:t>-</w:t>
      </w:r>
      <w:r w:rsidRPr="005C562C">
        <w:rPr>
          <w:rFonts w:ascii="Times New Roman" w:eastAsia="Times New Roman" w:hAnsi="Times New Roman" w:cs="Times New Roman"/>
          <w:i/>
          <w:iCs/>
          <w:spacing w:val="-5"/>
          <w:kern w:val="0"/>
          <w:sz w:val="28"/>
          <w:szCs w:val="28"/>
          <w:lang w:eastAsia="ru-RU"/>
        </w:rPr>
        <w:t xml:space="preserve">рта </w:t>
      </w:r>
      <w:r w:rsidRPr="005C562C">
        <w:rPr>
          <w:rFonts w:ascii="Times New Roman" w:eastAsia="Times New Roman" w:hAnsi="Times New Roman" w:cs="Times New Roman"/>
          <w:spacing w:val="-5"/>
          <w:kern w:val="0"/>
          <w:sz w:val="28"/>
          <w:szCs w:val="28"/>
          <w:lang w:eastAsia="ru-RU"/>
        </w:rPr>
        <w:t xml:space="preserve">(ашх.д.), </w:t>
      </w:r>
      <w:r w:rsidRPr="005C562C">
        <w:rPr>
          <w:rFonts w:ascii="Times New Roman" w:eastAsia="Times New Roman" w:hAnsi="Times New Roman" w:cs="Times New Roman"/>
          <w:i/>
          <w:iCs/>
          <w:spacing w:val="-5"/>
          <w:kern w:val="0"/>
          <w:sz w:val="28"/>
          <w:szCs w:val="28"/>
          <w:lang w:val="uk-UA" w:eastAsia="ru-RU"/>
        </w:rPr>
        <w:t xml:space="preserve">чіва-рта </w:t>
      </w:r>
      <w:r w:rsidRPr="005C562C">
        <w:rPr>
          <w:rFonts w:ascii="Times New Roman" w:eastAsia="Times New Roman" w:hAnsi="Times New Roman" w:cs="Times New Roman"/>
          <w:spacing w:val="-5"/>
          <w:kern w:val="0"/>
          <w:sz w:val="28"/>
          <w:szCs w:val="28"/>
          <w:lang w:eastAsia="ru-RU"/>
        </w:rPr>
        <w:t>(тап.д.) "место сиденья", "место содержания", "местожи</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spacing w:val="-4"/>
          <w:kern w:val="0"/>
          <w:sz w:val="28"/>
          <w:szCs w:val="28"/>
          <w:lang w:eastAsia="ru-RU"/>
        </w:rPr>
        <w:t xml:space="preserve">тельство", </w:t>
      </w:r>
      <w:r w:rsidRPr="005C562C">
        <w:rPr>
          <w:rFonts w:ascii="Times New Roman" w:eastAsia="Times New Roman" w:hAnsi="Times New Roman" w:cs="Times New Roman"/>
          <w:i/>
          <w:iCs/>
          <w:spacing w:val="-4"/>
          <w:kern w:val="0"/>
          <w:sz w:val="28"/>
          <w:szCs w:val="28"/>
          <w:lang w:eastAsia="ru-RU"/>
        </w:rPr>
        <w:t xml:space="preserve">ала-къвырта </w:t>
      </w:r>
      <w:r w:rsidRPr="005C562C">
        <w:rPr>
          <w:rFonts w:ascii="Times New Roman" w:eastAsia="Times New Roman" w:hAnsi="Times New Roman" w:cs="Times New Roman"/>
          <w:spacing w:val="-4"/>
          <w:kern w:val="0"/>
          <w:sz w:val="28"/>
          <w:szCs w:val="28"/>
          <w:lang w:eastAsia="ru-RU"/>
        </w:rPr>
        <w:t xml:space="preserve">(ашх.д.), </w:t>
      </w:r>
      <w:r w:rsidRPr="005C562C">
        <w:rPr>
          <w:rFonts w:ascii="Times New Roman" w:eastAsia="Times New Roman" w:hAnsi="Times New Roman" w:cs="Times New Roman"/>
          <w:i/>
          <w:iCs/>
          <w:spacing w:val="-4"/>
          <w:kern w:val="0"/>
          <w:sz w:val="28"/>
          <w:szCs w:val="28"/>
          <w:lang w:eastAsia="ru-RU"/>
        </w:rPr>
        <w:t xml:space="preserve">на-къвырта </w:t>
      </w:r>
      <w:r w:rsidRPr="005C562C">
        <w:rPr>
          <w:rFonts w:ascii="Times New Roman" w:eastAsia="Times New Roman" w:hAnsi="Times New Roman" w:cs="Times New Roman"/>
          <w:spacing w:val="-4"/>
          <w:kern w:val="0"/>
          <w:sz w:val="28"/>
          <w:szCs w:val="28"/>
          <w:lang w:eastAsia="ru-RU"/>
        </w:rPr>
        <w:t xml:space="preserve">(тап.д.) "низина", "впадина", </w:t>
      </w:r>
      <w:r w:rsidRPr="005C562C">
        <w:rPr>
          <w:rFonts w:ascii="Times New Roman" w:eastAsia="Times New Roman" w:hAnsi="Times New Roman" w:cs="Times New Roman"/>
          <w:i/>
          <w:iCs/>
          <w:spacing w:val="-4"/>
          <w:kern w:val="0"/>
          <w:sz w:val="28"/>
          <w:szCs w:val="28"/>
          <w:lang w:eastAsia="ru-RU"/>
        </w:rPr>
        <w:t>ры-</w:t>
      </w:r>
      <w:r w:rsidRPr="005C562C">
        <w:rPr>
          <w:rFonts w:ascii="Times New Roman" w:eastAsia="Times New Roman" w:hAnsi="Times New Roman" w:cs="Times New Roman"/>
          <w:i/>
          <w:iCs/>
          <w:spacing w:val="-5"/>
          <w:kern w:val="0"/>
          <w:sz w:val="28"/>
          <w:szCs w:val="28"/>
          <w:lang w:eastAsia="ru-RU"/>
        </w:rPr>
        <w:t xml:space="preserve">тштшарта </w:t>
      </w:r>
      <w:r w:rsidRPr="005C562C">
        <w:rPr>
          <w:rFonts w:ascii="Times New Roman" w:eastAsia="Times New Roman" w:hAnsi="Times New Roman" w:cs="Times New Roman"/>
          <w:spacing w:val="-5"/>
          <w:kern w:val="0"/>
          <w:sz w:val="28"/>
          <w:szCs w:val="28"/>
          <w:lang w:eastAsia="ru-RU"/>
        </w:rPr>
        <w:t xml:space="preserve">(ашх.д.), </w:t>
      </w:r>
      <w:r w:rsidRPr="005C562C">
        <w:rPr>
          <w:rFonts w:ascii="Times New Roman" w:eastAsia="Times New Roman" w:hAnsi="Times New Roman" w:cs="Times New Roman"/>
          <w:i/>
          <w:iCs/>
          <w:spacing w:val="-5"/>
          <w:kern w:val="0"/>
          <w:sz w:val="28"/>
          <w:szCs w:val="28"/>
          <w:lang w:eastAsia="ru-RU"/>
        </w:rPr>
        <w:t xml:space="preserve">ахъв-тштшарта </w:t>
      </w:r>
      <w:r w:rsidRPr="005C562C">
        <w:rPr>
          <w:rFonts w:ascii="Times New Roman" w:eastAsia="Times New Roman" w:hAnsi="Times New Roman" w:cs="Times New Roman"/>
          <w:spacing w:val="-5"/>
          <w:kern w:val="0"/>
          <w:sz w:val="28"/>
          <w:szCs w:val="28"/>
          <w:lang w:eastAsia="ru-RU"/>
        </w:rPr>
        <w:t xml:space="preserve">(тап.д.) "волнистое место реки", </w:t>
      </w:r>
      <w:r w:rsidRPr="005C562C">
        <w:rPr>
          <w:rFonts w:ascii="Times New Roman" w:eastAsia="Times New Roman" w:hAnsi="Times New Roman" w:cs="Times New Roman"/>
          <w:i/>
          <w:iCs/>
          <w:spacing w:val="-5"/>
          <w:kern w:val="0"/>
          <w:sz w:val="28"/>
          <w:szCs w:val="28"/>
          <w:lang w:eastAsia="ru-RU"/>
        </w:rPr>
        <w:t xml:space="preserve">д-х1вы </w:t>
      </w:r>
      <w:r w:rsidRPr="005C562C">
        <w:rPr>
          <w:rFonts w:ascii="Times New Roman" w:eastAsia="Times New Roman" w:hAnsi="Times New Roman" w:cs="Times New Roman"/>
          <w:kern w:val="0"/>
          <w:sz w:val="28"/>
          <w:szCs w:val="28"/>
          <w:lang w:eastAsia="ru-RU"/>
        </w:rPr>
        <w:t xml:space="preserve">(ашх.д.), </w:t>
      </w:r>
      <w:r w:rsidRPr="005C562C">
        <w:rPr>
          <w:rFonts w:ascii="Times New Roman" w:eastAsia="Times New Roman" w:hAnsi="Times New Roman" w:cs="Times New Roman"/>
          <w:i/>
          <w:iCs/>
          <w:kern w:val="0"/>
          <w:sz w:val="28"/>
          <w:szCs w:val="28"/>
          <w:lang w:eastAsia="ru-RU"/>
        </w:rPr>
        <w:t xml:space="preserve">дз-х1вы </w:t>
      </w:r>
      <w:r w:rsidRPr="005C562C">
        <w:rPr>
          <w:rFonts w:ascii="Times New Roman" w:eastAsia="Times New Roman" w:hAnsi="Times New Roman" w:cs="Times New Roman"/>
          <w:kern w:val="0"/>
          <w:sz w:val="28"/>
          <w:szCs w:val="28"/>
          <w:lang w:eastAsia="ru-RU"/>
        </w:rPr>
        <w:t>(тап.д.) "терн".</w:t>
      </w:r>
    </w:p>
    <w:p w:rsidR="005C562C" w:rsidRPr="005C562C" w:rsidRDefault="005C562C" w:rsidP="005C562C">
      <w:pPr>
        <w:shd w:val="clear" w:color="auto" w:fill="FFFFFF"/>
        <w:tabs>
          <w:tab w:val="clear" w:pos="709"/>
        </w:tabs>
        <w:suppressAutoHyphens w:val="0"/>
        <w:autoSpaceDE w:val="0"/>
        <w:autoSpaceDN w:val="0"/>
        <w:adjustRightInd w:val="0"/>
        <w:spacing w:after="0" w:line="478" w:lineRule="exact"/>
        <w:ind w:left="64" w:firstLine="661"/>
        <w:rPr>
          <w:rFonts w:ascii="Times New Roman" w:eastAsia="Times New Roman" w:hAnsi="Times New Roman" w:cs="Times New Roman"/>
          <w:kern w:val="0"/>
          <w:sz w:val="20"/>
          <w:szCs w:val="20"/>
          <w:lang w:eastAsia="ru-RU"/>
        </w:rPr>
        <w:sectPr w:rsidR="005C562C" w:rsidRPr="005C562C">
          <w:pgSz w:w="11909" w:h="16834"/>
          <w:pgMar w:top="1392" w:right="643" w:bottom="360" w:left="1905" w:header="720" w:footer="720" w:gutter="0"/>
          <w:cols w:space="60"/>
          <w:noEndnote/>
        </w:sectPr>
      </w:pPr>
    </w:p>
    <w:p w:rsidR="005C562C" w:rsidRPr="005C562C" w:rsidRDefault="005C562C" w:rsidP="005C562C">
      <w:pPr>
        <w:shd w:val="clear" w:color="auto" w:fill="FFFFFF"/>
        <w:tabs>
          <w:tab w:val="clear" w:pos="709"/>
        </w:tabs>
        <w:suppressAutoHyphens w:val="0"/>
        <w:autoSpaceDE w:val="0"/>
        <w:autoSpaceDN w:val="0"/>
        <w:adjustRightInd w:val="0"/>
        <w:spacing w:after="0" w:line="240" w:lineRule="auto"/>
        <w:ind w:right="173" w:firstLine="0"/>
        <w:jc w:val="center"/>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8"/>
          <w:kern w:val="0"/>
          <w:sz w:val="24"/>
          <w:szCs w:val="24"/>
          <w:lang w:eastAsia="ru-RU"/>
        </w:rPr>
        <w:t>206</w:t>
      </w:r>
    </w:p>
    <w:p w:rsidR="005C562C" w:rsidRPr="005C562C" w:rsidRDefault="005C562C" w:rsidP="005C562C">
      <w:pPr>
        <w:shd w:val="clear" w:color="auto" w:fill="FFFFFF"/>
        <w:tabs>
          <w:tab w:val="clear" w:pos="709"/>
        </w:tabs>
        <w:suppressAutoHyphens w:val="0"/>
        <w:autoSpaceDE w:val="0"/>
        <w:autoSpaceDN w:val="0"/>
        <w:adjustRightInd w:val="0"/>
        <w:spacing w:before="164" w:after="0" w:line="465" w:lineRule="exact"/>
        <w:ind w:right="100" w:firstLine="67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4"/>
          <w:kern w:val="0"/>
          <w:sz w:val="28"/>
          <w:szCs w:val="28"/>
          <w:lang w:eastAsia="ru-RU"/>
        </w:rPr>
        <w:t>Географические термины, участвующие в образовании абазинских топо</w:t>
      </w:r>
      <w:r w:rsidRPr="005C562C">
        <w:rPr>
          <w:rFonts w:ascii="Times New Roman" w:eastAsia="Times New Roman" w:hAnsi="Times New Roman" w:cs="Times New Roman"/>
          <w:spacing w:val="-4"/>
          <w:kern w:val="0"/>
          <w:sz w:val="28"/>
          <w:szCs w:val="28"/>
          <w:lang w:eastAsia="ru-RU"/>
        </w:rPr>
        <w:softHyphen/>
        <w:t>нимов, как и в адыгейской, кабардино-черкесской, ногайской, карачаевской, русской и т.д. топонимии, различны по своей семантике. Например: а) ойкони-</w:t>
      </w:r>
      <w:r w:rsidRPr="005C562C">
        <w:rPr>
          <w:rFonts w:ascii="Times New Roman" w:eastAsia="Times New Roman" w:hAnsi="Times New Roman" w:cs="Times New Roman"/>
          <w:spacing w:val="-1"/>
          <w:kern w:val="0"/>
          <w:sz w:val="28"/>
          <w:szCs w:val="28"/>
          <w:lang w:eastAsia="ru-RU"/>
        </w:rPr>
        <w:t xml:space="preserve">мы (аул, селение, город) </w:t>
      </w:r>
      <w:r w:rsidRPr="005C562C">
        <w:rPr>
          <w:rFonts w:ascii="Times New Roman" w:eastAsia="Times New Roman" w:hAnsi="Times New Roman" w:cs="Times New Roman"/>
          <w:i/>
          <w:iCs/>
          <w:spacing w:val="-1"/>
          <w:kern w:val="0"/>
          <w:sz w:val="28"/>
          <w:szCs w:val="28"/>
          <w:lang w:eastAsia="ru-RU"/>
        </w:rPr>
        <w:t xml:space="preserve">кыт </w:t>
      </w:r>
      <w:r w:rsidRPr="005C562C">
        <w:rPr>
          <w:rFonts w:ascii="Times New Roman" w:eastAsia="Times New Roman" w:hAnsi="Times New Roman" w:cs="Times New Roman"/>
          <w:spacing w:val="-1"/>
          <w:kern w:val="0"/>
          <w:sz w:val="28"/>
          <w:szCs w:val="28"/>
          <w:lang w:eastAsia="ru-RU"/>
        </w:rPr>
        <w:t xml:space="preserve">"аул", </w:t>
      </w:r>
      <w:r w:rsidRPr="005C562C">
        <w:rPr>
          <w:rFonts w:ascii="Times New Roman" w:eastAsia="Times New Roman" w:hAnsi="Times New Roman" w:cs="Times New Roman"/>
          <w:i/>
          <w:iCs/>
          <w:spacing w:val="-1"/>
          <w:kern w:val="0"/>
          <w:sz w:val="28"/>
          <w:szCs w:val="28"/>
          <w:lang w:eastAsia="ru-RU"/>
        </w:rPr>
        <w:t xml:space="preserve">квей </w:t>
      </w:r>
      <w:r w:rsidRPr="005C562C">
        <w:rPr>
          <w:rFonts w:ascii="Times New Roman" w:eastAsia="Times New Roman" w:hAnsi="Times New Roman" w:cs="Times New Roman"/>
          <w:spacing w:val="-1"/>
          <w:kern w:val="0"/>
          <w:sz w:val="28"/>
          <w:szCs w:val="28"/>
          <w:lang w:eastAsia="ru-RU"/>
        </w:rPr>
        <w:t xml:space="preserve">"квартал", "община (в прошлом), </w:t>
      </w:r>
      <w:r w:rsidRPr="005C562C">
        <w:rPr>
          <w:rFonts w:ascii="Times New Roman" w:eastAsia="Times New Roman" w:hAnsi="Times New Roman" w:cs="Times New Roman"/>
          <w:i/>
          <w:iCs/>
          <w:spacing w:val="-3"/>
          <w:kern w:val="0"/>
          <w:sz w:val="28"/>
          <w:szCs w:val="28"/>
          <w:lang w:val="uk-UA" w:eastAsia="ru-RU"/>
        </w:rPr>
        <w:t xml:space="preserve">чіварта </w:t>
      </w:r>
      <w:r w:rsidRPr="005C562C">
        <w:rPr>
          <w:rFonts w:ascii="Times New Roman" w:eastAsia="Times New Roman" w:hAnsi="Times New Roman" w:cs="Times New Roman"/>
          <w:spacing w:val="-3"/>
          <w:kern w:val="0"/>
          <w:sz w:val="28"/>
          <w:szCs w:val="28"/>
          <w:lang w:eastAsia="ru-RU"/>
        </w:rPr>
        <w:t xml:space="preserve">"местожительство", </w:t>
      </w:r>
      <w:r w:rsidRPr="005C562C">
        <w:rPr>
          <w:rFonts w:ascii="Times New Roman" w:eastAsia="Times New Roman" w:hAnsi="Times New Roman" w:cs="Times New Roman"/>
          <w:i/>
          <w:iCs/>
          <w:spacing w:val="-3"/>
          <w:kern w:val="0"/>
          <w:sz w:val="28"/>
          <w:szCs w:val="28"/>
          <w:lang w:val="uk-UA" w:eastAsia="ru-RU"/>
        </w:rPr>
        <w:t xml:space="preserve">хіабльа </w:t>
      </w:r>
      <w:r w:rsidRPr="005C562C">
        <w:rPr>
          <w:rFonts w:ascii="Times New Roman" w:eastAsia="Times New Roman" w:hAnsi="Times New Roman" w:cs="Times New Roman"/>
          <w:spacing w:val="-3"/>
          <w:kern w:val="0"/>
          <w:sz w:val="28"/>
          <w:szCs w:val="28"/>
          <w:lang w:eastAsia="ru-RU"/>
        </w:rPr>
        <w:t xml:space="preserve">(араб.) "квартал", "аул", </w:t>
      </w:r>
      <w:r w:rsidRPr="005C562C">
        <w:rPr>
          <w:rFonts w:ascii="Times New Roman" w:eastAsia="Times New Roman" w:hAnsi="Times New Roman" w:cs="Times New Roman"/>
          <w:i/>
          <w:iCs/>
          <w:spacing w:val="-3"/>
          <w:kern w:val="0"/>
          <w:sz w:val="28"/>
          <w:szCs w:val="28"/>
          <w:lang w:val="uk-UA" w:eastAsia="ru-RU"/>
        </w:rPr>
        <w:t xml:space="preserve">чівартажв </w:t>
      </w:r>
      <w:r w:rsidRPr="005C562C">
        <w:rPr>
          <w:rFonts w:ascii="Times New Roman" w:eastAsia="Times New Roman" w:hAnsi="Times New Roman" w:cs="Times New Roman"/>
          <w:spacing w:val="-3"/>
          <w:kern w:val="0"/>
          <w:sz w:val="28"/>
          <w:szCs w:val="28"/>
          <w:lang w:eastAsia="ru-RU"/>
        </w:rPr>
        <w:t>"се</w:t>
      </w:r>
      <w:r w:rsidRPr="005C562C">
        <w:rPr>
          <w:rFonts w:ascii="Times New Roman" w:eastAsia="Times New Roman" w:hAnsi="Times New Roman" w:cs="Times New Roman"/>
          <w:spacing w:val="-3"/>
          <w:kern w:val="0"/>
          <w:sz w:val="28"/>
          <w:szCs w:val="28"/>
          <w:lang w:eastAsia="ru-RU"/>
        </w:rPr>
        <w:softHyphen/>
      </w:r>
      <w:r w:rsidRPr="005C562C">
        <w:rPr>
          <w:rFonts w:ascii="Times New Roman" w:eastAsia="Times New Roman" w:hAnsi="Times New Roman" w:cs="Times New Roman"/>
          <w:spacing w:val="-4"/>
          <w:kern w:val="0"/>
          <w:sz w:val="28"/>
          <w:szCs w:val="28"/>
          <w:lang w:eastAsia="ru-RU"/>
        </w:rPr>
        <w:t xml:space="preserve">лище"; б) оронимы: </w:t>
      </w:r>
      <w:r w:rsidRPr="005C562C">
        <w:rPr>
          <w:rFonts w:ascii="Times New Roman" w:eastAsia="Times New Roman" w:hAnsi="Times New Roman" w:cs="Times New Roman"/>
          <w:i/>
          <w:iCs/>
          <w:spacing w:val="-4"/>
          <w:kern w:val="0"/>
          <w:sz w:val="28"/>
          <w:szCs w:val="28"/>
          <w:lang w:eastAsia="ru-RU"/>
        </w:rPr>
        <w:t xml:space="preserve">бхъвы </w:t>
      </w:r>
      <w:r w:rsidRPr="005C562C">
        <w:rPr>
          <w:rFonts w:ascii="Times New Roman" w:eastAsia="Times New Roman" w:hAnsi="Times New Roman" w:cs="Times New Roman"/>
          <w:spacing w:val="-4"/>
          <w:kern w:val="0"/>
          <w:sz w:val="28"/>
          <w:szCs w:val="28"/>
          <w:lang w:eastAsia="ru-RU"/>
        </w:rPr>
        <w:t xml:space="preserve">"гора", </w:t>
      </w:r>
      <w:r w:rsidRPr="005C562C">
        <w:rPr>
          <w:rFonts w:ascii="Times New Roman" w:eastAsia="Times New Roman" w:hAnsi="Times New Roman" w:cs="Times New Roman"/>
          <w:i/>
          <w:iCs/>
          <w:spacing w:val="-4"/>
          <w:kern w:val="0"/>
          <w:sz w:val="28"/>
          <w:szCs w:val="28"/>
          <w:lang w:val="uk-UA" w:eastAsia="ru-RU"/>
        </w:rPr>
        <w:t xml:space="preserve">ківар </w:t>
      </w:r>
      <w:r w:rsidRPr="005C562C">
        <w:rPr>
          <w:rFonts w:ascii="Times New Roman" w:eastAsia="Times New Roman" w:hAnsi="Times New Roman" w:cs="Times New Roman"/>
          <w:spacing w:val="-4"/>
          <w:kern w:val="0"/>
          <w:sz w:val="28"/>
          <w:szCs w:val="28"/>
          <w:lang w:eastAsia="ru-RU"/>
        </w:rPr>
        <w:t xml:space="preserve">"балка", </w:t>
      </w:r>
      <w:r w:rsidRPr="005C562C">
        <w:rPr>
          <w:rFonts w:ascii="Times New Roman" w:eastAsia="Times New Roman" w:hAnsi="Times New Roman" w:cs="Times New Roman"/>
          <w:i/>
          <w:iCs/>
          <w:spacing w:val="-4"/>
          <w:kern w:val="0"/>
          <w:sz w:val="28"/>
          <w:szCs w:val="28"/>
          <w:lang w:eastAsia="ru-RU"/>
        </w:rPr>
        <w:t xml:space="preserve">рхъа </w:t>
      </w:r>
      <w:r w:rsidRPr="005C562C">
        <w:rPr>
          <w:rFonts w:ascii="Times New Roman" w:eastAsia="Times New Roman" w:hAnsi="Times New Roman" w:cs="Times New Roman"/>
          <w:spacing w:val="-4"/>
          <w:kern w:val="0"/>
          <w:sz w:val="28"/>
          <w:szCs w:val="28"/>
          <w:lang w:eastAsia="ru-RU"/>
        </w:rPr>
        <w:t xml:space="preserve">"степь", </w:t>
      </w:r>
      <w:r w:rsidRPr="005C562C">
        <w:rPr>
          <w:rFonts w:ascii="Times New Roman" w:eastAsia="Times New Roman" w:hAnsi="Times New Roman" w:cs="Times New Roman"/>
          <w:i/>
          <w:iCs/>
          <w:spacing w:val="-4"/>
          <w:kern w:val="0"/>
          <w:sz w:val="28"/>
          <w:szCs w:val="28"/>
          <w:lang w:val="uk-UA" w:eastAsia="ru-RU"/>
        </w:rPr>
        <w:t xml:space="preserve">мгіва </w:t>
      </w:r>
      <w:r w:rsidRPr="005C562C">
        <w:rPr>
          <w:rFonts w:ascii="Times New Roman" w:eastAsia="Times New Roman" w:hAnsi="Times New Roman" w:cs="Times New Roman"/>
          <w:spacing w:val="-4"/>
          <w:kern w:val="0"/>
          <w:sz w:val="28"/>
          <w:szCs w:val="28"/>
          <w:lang w:eastAsia="ru-RU"/>
        </w:rPr>
        <w:t xml:space="preserve">"дорога"; в) </w:t>
      </w:r>
      <w:r w:rsidRPr="005C562C">
        <w:rPr>
          <w:rFonts w:ascii="Times New Roman" w:eastAsia="Times New Roman" w:hAnsi="Times New Roman" w:cs="Times New Roman"/>
          <w:spacing w:val="-5"/>
          <w:kern w:val="0"/>
          <w:sz w:val="28"/>
          <w:szCs w:val="28"/>
          <w:lang w:eastAsia="ru-RU"/>
        </w:rPr>
        <w:t xml:space="preserve">гидронимы: </w:t>
      </w:r>
      <w:r w:rsidRPr="005C562C">
        <w:rPr>
          <w:rFonts w:ascii="Times New Roman" w:eastAsia="Times New Roman" w:hAnsi="Times New Roman" w:cs="Times New Roman"/>
          <w:i/>
          <w:iCs/>
          <w:spacing w:val="-5"/>
          <w:kern w:val="0"/>
          <w:sz w:val="28"/>
          <w:szCs w:val="28"/>
          <w:lang w:eastAsia="ru-RU"/>
        </w:rPr>
        <w:t xml:space="preserve">дзы </w:t>
      </w:r>
      <w:r w:rsidRPr="005C562C">
        <w:rPr>
          <w:rFonts w:ascii="Times New Roman" w:eastAsia="Times New Roman" w:hAnsi="Times New Roman" w:cs="Times New Roman"/>
          <w:spacing w:val="-5"/>
          <w:kern w:val="0"/>
          <w:sz w:val="28"/>
          <w:szCs w:val="28"/>
          <w:lang w:eastAsia="ru-RU"/>
        </w:rPr>
        <w:t xml:space="preserve">"вода" </w:t>
      </w:r>
      <w:r w:rsidRPr="005C562C">
        <w:rPr>
          <w:rFonts w:ascii="Times New Roman" w:eastAsia="Times New Roman" w:hAnsi="Times New Roman" w:cs="Times New Roman"/>
          <w:i/>
          <w:iCs/>
          <w:spacing w:val="-5"/>
          <w:kern w:val="0"/>
          <w:sz w:val="28"/>
          <w:szCs w:val="28"/>
          <w:lang w:val="uk-UA" w:eastAsia="ru-RU"/>
        </w:rPr>
        <w:t xml:space="preserve">дзьігів </w:t>
      </w:r>
      <w:r w:rsidRPr="005C562C">
        <w:rPr>
          <w:rFonts w:ascii="Times New Roman" w:eastAsia="Times New Roman" w:hAnsi="Times New Roman" w:cs="Times New Roman"/>
          <w:spacing w:val="-5"/>
          <w:kern w:val="0"/>
          <w:sz w:val="28"/>
          <w:szCs w:val="28"/>
          <w:lang w:eastAsia="ru-RU"/>
        </w:rPr>
        <w:t xml:space="preserve">"река", </w:t>
      </w:r>
      <w:r w:rsidRPr="005C562C">
        <w:rPr>
          <w:rFonts w:ascii="Times New Roman" w:eastAsia="Times New Roman" w:hAnsi="Times New Roman" w:cs="Times New Roman"/>
          <w:i/>
          <w:iCs/>
          <w:spacing w:val="-5"/>
          <w:kern w:val="0"/>
          <w:sz w:val="28"/>
          <w:szCs w:val="28"/>
          <w:lang w:eastAsia="ru-RU"/>
        </w:rPr>
        <w:t xml:space="preserve">дтзагыла </w:t>
      </w:r>
      <w:r w:rsidRPr="005C562C">
        <w:rPr>
          <w:rFonts w:ascii="Times New Roman" w:eastAsia="Times New Roman" w:hAnsi="Times New Roman" w:cs="Times New Roman"/>
          <w:spacing w:val="-5"/>
          <w:kern w:val="0"/>
          <w:sz w:val="28"/>
          <w:szCs w:val="28"/>
          <w:lang w:eastAsia="ru-RU"/>
        </w:rPr>
        <w:t xml:space="preserve">"пруд"; г) названия священных мест: </w:t>
      </w:r>
      <w:r w:rsidRPr="005C562C">
        <w:rPr>
          <w:rFonts w:ascii="Times New Roman" w:eastAsia="Times New Roman" w:hAnsi="Times New Roman" w:cs="Times New Roman"/>
          <w:i/>
          <w:iCs/>
          <w:spacing w:val="-5"/>
          <w:kern w:val="0"/>
          <w:sz w:val="28"/>
          <w:szCs w:val="28"/>
          <w:lang w:eastAsia="ru-RU"/>
        </w:rPr>
        <w:t xml:space="preserve">нышвынтара </w:t>
      </w:r>
      <w:r w:rsidRPr="005C562C">
        <w:rPr>
          <w:rFonts w:ascii="Times New Roman" w:eastAsia="Times New Roman" w:hAnsi="Times New Roman" w:cs="Times New Roman"/>
          <w:spacing w:val="-5"/>
          <w:kern w:val="0"/>
          <w:sz w:val="28"/>
          <w:szCs w:val="28"/>
          <w:lang w:eastAsia="ru-RU"/>
        </w:rPr>
        <w:t xml:space="preserve">"кладбище", </w:t>
      </w:r>
      <w:r w:rsidRPr="005C562C">
        <w:rPr>
          <w:rFonts w:ascii="Times New Roman" w:eastAsia="Times New Roman" w:hAnsi="Times New Roman" w:cs="Times New Roman"/>
          <w:i/>
          <w:iCs/>
          <w:spacing w:val="-5"/>
          <w:kern w:val="0"/>
          <w:sz w:val="28"/>
          <w:szCs w:val="28"/>
          <w:lang w:eastAsia="ru-RU"/>
        </w:rPr>
        <w:t xml:space="preserve">намазчпарта </w:t>
      </w:r>
      <w:r w:rsidRPr="005C562C">
        <w:rPr>
          <w:rFonts w:ascii="Times New Roman" w:eastAsia="Times New Roman" w:hAnsi="Times New Roman" w:cs="Times New Roman"/>
          <w:spacing w:val="-5"/>
          <w:kern w:val="0"/>
          <w:sz w:val="28"/>
          <w:szCs w:val="28"/>
          <w:lang w:eastAsia="ru-RU"/>
        </w:rPr>
        <w:t xml:space="preserve">"там, где делают намаз, молятся" </w:t>
      </w:r>
      <w:r w:rsidRPr="005C562C">
        <w:rPr>
          <w:rFonts w:ascii="Times New Roman" w:eastAsia="Times New Roman" w:hAnsi="Times New Roman" w:cs="Times New Roman"/>
          <w:kern w:val="0"/>
          <w:sz w:val="28"/>
          <w:szCs w:val="28"/>
          <w:lang w:eastAsia="ru-RU"/>
        </w:rPr>
        <w:t>и т.д.</w:t>
      </w:r>
    </w:p>
    <w:p w:rsidR="005C562C" w:rsidRPr="005C562C" w:rsidRDefault="005C562C" w:rsidP="005C562C">
      <w:pPr>
        <w:shd w:val="clear" w:color="auto" w:fill="FFFFFF"/>
        <w:tabs>
          <w:tab w:val="clear" w:pos="709"/>
        </w:tabs>
        <w:suppressAutoHyphens w:val="0"/>
        <w:autoSpaceDE w:val="0"/>
        <w:autoSpaceDN w:val="0"/>
        <w:adjustRightInd w:val="0"/>
        <w:spacing w:after="0" w:line="465" w:lineRule="exact"/>
        <w:ind w:left="50" w:right="87" w:firstLine="67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4"/>
          <w:kern w:val="0"/>
          <w:sz w:val="28"/>
          <w:szCs w:val="28"/>
          <w:lang w:eastAsia="ru-RU"/>
        </w:rPr>
        <w:t>Отглагольные имена широко представленные в абазинском языке, в то</w:t>
      </w:r>
      <w:r w:rsidRPr="005C562C">
        <w:rPr>
          <w:rFonts w:ascii="Times New Roman" w:eastAsia="Times New Roman" w:hAnsi="Times New Roman" w:cs="Times New Roman"/>
          <w:spacing w:val="-4"/>
          <w:kern w:val="0"/>
          <w:sz w:val="28"/>
          <w:szCs w:val="28"/>
          <w:lang w:eastAsia="ru-RU"/>
        </w:rPr>
        <w:softHyphen/>
      </w:r>
      <w:r w:rsidRPr="005C562C">
        <w:rPr>
          <w:rFonts w:ascii="Times New Roman" w:eastAsia="Times New Roman" w:hAnsi="Times New Roman" w:cs="Times New Roman"/>
          <w:kern w:val="0"/>
          <w:sz w:val="28"/>
          <w:szCs w:val="28"/>
          <w:lang w:eastAsia="ru-RU"/>
        </w:rPr>
        <w:t>понимии отмечены в наименьшем количестве.</w:t>
      </w:r>
    </w:p>
    <w:p w:rsidR="005C562C" w:rsidRPr="005C562C" w:rsidRDefault="005C562C" w:rsidP="005C562C">
      <w:pPr>
        <w:shd w:val="clear" w:color="auto" w:fill="FFFFFF"/>
        <w:tabs>
          <w:tab w:val="clear" w:pos="709"/>
        </w:tabs>
        <w:suppressAutoHyphens w:val="0"/>
        <w:autoSpaceDE w:val="0"/>
        <w:autoSpaceDN w:val="0"/>
        <w:adjustRightInd w:val="0"/>
        <w:spacing w:after="0" w:line="465" w:lineRule="exact"/>
        <w:ind w:left="46" w:right="82" w:firstLine="684"/>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4"/>
          <w:kern w:val="0"/>
          <w:sz w:val="28"/>
          <w:szCs w:val="28"/>
          <w:lang w:eastAsia="ru-RU"/>
        </w:rPr>
        <w:t>Топонимы отглагольного образования указывают на то, где и что случи</w:t>
      </w:r>
      <w:r w:rsidRPr="005C562C">
        <w:rPr>
          <w:rFonts w:ascii="Times New Roman" w:eastAsia="Times New Roman" w:hAnsi="Times New Roman" w:cs="Times New Roman"/>
          <w:spacing w:val="-4"/>
          <w:kern w:val="0"/>
          <w:sz w:val="28"/>
          <w:szCs w:val="28"/>
          <w:lang w:eastAsia="ru-RU"/>
        </w:rPr>
        <w:softHyphen/>
      </w:r>
      <w:r w:rsidRPr="005C562C">
        <w:rPr>
          <w:rFonts w:ascii="Times New Roman" w:eastAsia="Times New Roman" w:hAnsi="Times New Roman" w:cs="Times New Roman"/>
          <w:kern w:val="0"/>
          <w:sz w:val="28"/>
          <w:szCs w:val="28"/>
          <w:lang w:eastAsia="ru-RU"/>
        </w:rPr>
        <w:t>лось, находилось и находится.</w:t>
      </w:r>
    </w:p>
    <w:p w:rsidR="005C562C" w:rsidRPr="005C562C" w:rsidRDefault="005C562C" w:rsidP="005C562C">
      <w:pPr>
        <w:shd w:val="clear" w:color="auto" w:fill="FFFFFF"/>
        <w:tabs>
          <w:tab w:val="clear" w:pos="709"/>
        </w:tabs>
        <w:suppressAutoHyphens w:val="0"/>
        <w:autoSpaceDE w:val="0"/>
        <w:autoSpaceDN w:val="0"/>
        <w:adjustRightInd w:val="0"/>
        <w:spacing w:after="0" w:line="465" w:lineRule="exact"/>
        <w:ind w:left="68" w:right="59" w:firstLine="67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Из многочисленных причастных образований в абазинском языке в топо</w:t>
      </w:r>
      <w:r w:rsidRPr="005C562C">
        <w:rPr>
          <w:rFonts w:ascii="Times New Roman" w:eastAsia="Times New Roman" w:hAnsi="Times New Roman" w:cs="Times New Roman"/>
          <w:spacing w:val="-5"/>
          <w:kern w:val="0"/>
          <w:sz w:val="28"/>
          <w:szCs w:val="28"/>
          <w:lang w:eastAsia="ru-RU"/>
        </w:rPr>
        <w:softHyphen/>
        <w:t xml:space="preserve">нимии встречается лишь причастная форма' с относительно-местоименным </w:t>
      </w:r>
      <w:r w:rsidRPr="005C562C">
        <w:rPr>
          <w:rFonts w:ascii="Times New Roman" w:eastAsia="Times New Roman" w:hAnsi="Times New Roman" w:cs="Times New Roman"/>
          <w:spacing w:val="-4"/>
          <w:kern w:val="0"/>
          <w:sz w:val="28"/>
          <w:szCs w:val="28"/>
          <w:lang w:eastAsia="ru-RU"/>
        </w:rPr>
        <w:t xml:space="preserve">префиксом места </w:t>
      </w:r>
      <w:r w:rsidRPr="005C562C">
        <w:rPr>
          <w:rFonts w:ascii="Times New Roman" w:eastAsia="Times New Roman" w:hAnsi="Times New Roman" w:cs="Times New Roman"/>
          <w:i/>
          <w:iCs/>
          <w:spacing w:val="-4"/>
          <w:kern w:val="0"/>
          <w:sz w:val="28"/>
          <w:szCs w:val="28"/>
          <w:lang w:eastAsia="ru-RU"/>
        </w:rPr>
        <w:t xml:space="preserve">-ъа </w:t>
      </w:r>
      <w:r w:rsidRPr="005C562C">
        <w:rPr>
          <w:rFonts w:ascii="Times New Roman" w:eastAsia="Times New Roman" w:hAnsi="Times New Roman" w:cs="Times New Roman"/>
          <w:spacing w:val="-4"/>
          <w:kern w:val="0"/>
          <w:sz w:val="28"/>
          <w:szCs w:val="28"/>
          <w:lang w:eastAsia="ru-RU"/>
        </w:rPr>
        <w:t xml:space="preserve">(в тапантском диалекте) </w:t>
      </w:r>
      <w:r w:rsidRPr="005C562C">
        <w:rPr>
          <w:rFonts w:ascii="Times New Roman" w:eastAsia="Times New Roman" w:hAnsi="Times New Roman" w:cs="Times New Roman"/>
          <w:spacing w:val="-4"/>
          <w:kern w:val="0"/>
          <w:sz w:val="28"/>
          <w:szCs w:val="28"/>
          <w:lang w:val="uk-UA" w:eastAsia="ru-RU"/>
        </w:rPr>
        <w:t xml:space="preserve">і| </w:t>
      </w:r>
      <w:r w:rsidRPr="005C562C">
        <w:rPr>
          <w:rFonts w:ascii="Times New Roman" w:eastAsia="Times New Roman" w:hAnsi="Times New Roman" w:cs="Times New Roman"/>
          <w:i/>
          <w:iCs/>
          <w:spacing w:val="-4"/>
          <w:kern w:val="0"/>
          <w:sz w:val="28"/>
          <w:szCs w:val="28"/>
          <w:lang w:eastAsia="ru-RU"/>
        </w:rPr>
        <w:t xml:space="preserve">-ахь </w:t>
      </w:r>
      <w:r w:rsidRPr="005C562C">
        <w:rPr>
          <w:rFonts w:ascii="Times New Roman" w:eastAsia="Times New Roman" w:hAnsi="Times New Roman" w:cs="Times New Roman"/>
          <w:spacing w:val="-4"/>
          <w:kern w:val="0"/>
          <w:sz w:val="28"/>
          <w:szCs w:val="28"/>
          <w:lang w:eastAsia="ru-RU"/>
        </w:rPr>
        <w:t>(в ашхарском диалекте).</w:t>
      </w:r>
    </w:p>
    <w:p w:rsidR="005C562C" w:rsidRPr="005C562C" w:rsidRDefault="005C562C" w:rsidP="005C562C">
      <w:pPr>
        <w:shd w:val="clear" w:color="auto" w:fill="FFFFFF"/>
        <w:tabs>
          <w:tab w:val="clear" w:pos="709"/>
        </w:tabs>
        <w:suppressAutoHyphens w:val="0"/>
        <w:autoSpaceDE w:val="0"/>
        <w:autoSpaceDN w:val="0"/>
        <w:adjustRightInd w:val="0"/>
        <w:spacing w:after="0" w:line="465" w:lineRule="exact"/>
        <w:ind w:left="46" w:right="50" w:firstLine="67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 xml:space="preserve">В абазинской топонимии, как и в абхазской, прослеживается ряд морфем, </w:t>
      </w:r>
      <w:r w:rsidRPr="005C562C">
        <w:rPr>
          <w:rFonts w:ascii="Times New Roman" w:eastAsia="Times New Roman" w:hAnsi="Times New Roman" w:cs="Times New Roman"/>
          <w:spacing w:val="-4"/>
          <w:kern w:val="0"/>
          <w:sz w:val="28"/>
          <w:szCs w:val="28"/>
          <w:lang w:eastAsia="ru-RU"/>
        </w:rPr>
        <w:t xml:space="preserve">оформляющих названия рек и местностей: </w:t>
      </w:r>
      <w:r w:rsidRPr="005C562C">
        <w:rPr>
          <w:rFonts w:ascii="Times New Roman" w:eastAsia="Times New Roman" w:hAnsi="Times New Roman" w:cs="Times New Roman"/>
          <w:i/>
          <w:iCs/>
          <w:spacing w:val="-4"/>
          <w:kern w:val="0"/>
          <w:sz w:val="28"/>
          <w:szCs w:val="28"/>
          <w:lang w:eastAsia="ru-RU"/>
        </w:rPr>
        <w:t xml:space="preserve">хва, пщ, дзы, псы, ирсъа, р-, же, ра, </w:t>
      </w:r>
      <w:r w:rsidRPr="005C562C">
        <w:rPr>
          <w:rFonts w:ascii="Times New Roman" w:eastAsia="Times New Roman" w:hAnsi="Times New Roman" w:cs="Times New Roman"/>
          <w:i/>
          <w:iCs/>
          <w:kern w:val="0"/>
          <w:sz w:val="28"/>
          <w:szCs w:val="28"/>
          <w:lang w:eastAsia="ru-RU"/>
        </w:rPr>
        <w:t xml:space="preserve">рта, тара, -н </w:t>
      </w:r>
      <w:r w:rsidRPr="005C562C">
        <w:rPr>
          <w:rFonts w:ascii="Times New Roman" w:eastAsia="Times New Roman" w:hAnsi="Times New Roman" w:cs="Times New Roman"/>
          <w:kern w:val="0"/>
          <w:sz w:val="28"/>
          <w:szCs w:val="28"/>
          <w:lang w:eastAsia="ru-RU"/>
        </w:rPr>
        <w:t>и др.</w:t>
      </w:r>
    </w:p>
    <w:p w:rsidR="005C562C" w:rsidRPr="005C562C" w:rsidRDefault="005C562C" w:rsidP="005C562C">
      <w:pPr>
        <w:shd w:val="clear" w:color="auto" w:fill="FFFFFF"/>
        <w:tabs>
          <w:tab w:val="clear" w:pos="709"/>
        </w:tabs>
        <w:suppressAutoHyphens w:val="0"/>
        <w:autoSpaceDE w:val="0"/>
        <w:autoSpaceDN w:val="0"/>
        <w:adjustRightInd w:val="0"/>
        <w:spacing w:after="0" w:line="465" w:lineRule="exact"/>
        <w:ind w:left="96" w:right="27" w:firstLine="67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 xml:space="preserve">Лексико-семантический анализ позволил выделить основные способы </w:t>
      </w:r>
      <w:r w:rsidRPr="005C562C">
        <w:rPr>
          <w:rFonts w:ascii="Times New Roman" w:eastAsia="Times New Roman" w:hAnsi="Times New Roman" w:cs="Times New Roman"/>
          <w:spacing w:val="-3"/>
          <w:kern w:val="0"/>
          <w:sz w:val="28"/>
          <w:szCs w:val="28"/>
          <w:lang w:eastAsia="ru-RU"/>
        </w:rPr>
        <w:t>номинации, закономерности, присущие абазинской топонимии, в которой на</w:t>
      </w:r>
      <w:r w:rsidRPr="005C562C">
        <w:rPr>
          <w:rFonts w:ascii="Times New Roman" w:eastAsia="Times New Roman" w:hAnsi="Times New Roman" w:cs="Times New Roman"/>
          <w:spacing w:val="-3"/>
          <w:kern w:val="0"/>
          <w:sz w:val="28"/>
          <w:szCs w:val="28"/>
          <w:lang w:eastAsia="ru-RU"/>
        </w:rPr>
        <w:softHyphen/>
      </w:r>
      <w:r w:rsidRPr="005C562C">
        <w:rPr>
          <w:rFonts w:ascii="Times New Roman" w:eastAsia="Times New Roman" w:hAnsi="Times New Roman" w:cs="Times New Roman"/>
          <w:spacing w:val="-5"/>
          <w:kern w:val="0"/>
          <w:sz w:val="28"/>
          <w:szCs w:val="28"/>
          <w:lang w:eastAsia="ru-RU"/>
        </w:rPr>
        <w:t>шли отражение социально-экономическая жизнь народа, особенности его куль</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kern w:val="0"/>
          <w:sz w:val="28"/>
          <w:szCs w:val="28"/>
          <w:lang w:eastAsia="ru-RU"/>
        </w:rPr>
        <w:t>туры, быта и традиций.</w:t>
      </w:r>
    </w:p>
    <w:p w:rsidR="005C562C" w:rsidRPr="005C562C" w:rsidRDefault="005C562C" w:rsidP="005C562C">
      <w:pPr>
        <w:shd w:val="clear" w:color="auto" w:fill="FFFFFF"/>
        <w:tabs>
          <w:tab w:val="clear" w:pos="709"/>
        </w:tabs>
        <w:suppressAutoHyphens w:val="0"/>
        <w:autoSpaceDE w:val="0"/>
        <w:autoSpaceDN w:val="0"/>
        <w:adjustRightInd w:val="0"/>
        <w:spacing w:after="0" w:line="465" w:lineRule="exact"/>
        <w:ind w:left="114" w:right="9" w:firstLine="67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4"/>
          <w:kern w:val="0"/>
          <w:sz w:val="28"/>
          <w:szCs w:val="28"/>
          <w:lang w:eastAsia="ru-RU"/>
        </w:rPr>
        <w:t>Наибольшую лексико-семантическую группу составляют антропотопо-</w:t>
      </w:r>
      <w:r w:rsidRPr="005C562C">
        <w:rPr>
          <w:rFonts w:ascii="Times New Roman" w:eastAsia="Times New Roman" w:hAnsi="Times New Roman" w:cs="Times New Roman"/>
          <w:spacing w:val="-5"/>
          <w:kern w:val="0"/>
          <w:sz w:val="28"/>
          <w:szCs w:val="28"/>
          <w:lang w:eastAsia="ru-RU"/>
        </w:rPr>
        <w:t>нимы, указывающие на то, что объект принадлежал данному лицу, роду, семей</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spacing w:val="-4"/>
          <w:kern w:val="0"/>
          <w:sz w:val="28"/>
          <w:szCs w:val="28"/>
          <w:lang w:eastAsia="ru-RU"/>
        </w:rPr>
        <w:t>ству. Образование подобного топонима связано также с обоснованием на опре</w:t>
      </w:r>
      <w:r w:rsidRPr="005C562C">
        <w:rPr>
          <w:rFonts w:ascii="Times New Roman" w:eastAsia="Times New Roman" w:hAnsi="Times New Roman" w:cs="Times New Roman"/>
          <w:spacing w:val="-4"/>
          <w:kern w:val="0"/>
          <w:sz w:val="28"/>
          <w:szCs w:val="28"/>
          <w:lang w:eastAsia="ru-RU"/>
        </w:rPr>
        <w:softHyphen/>
        <w:t>деленном месте первопоселенца или с сооружением объекта (колодец...) про</w:t>
      </w:r>
      <w:r w:rsidRPr="005C562C">
        <w:rPr>
          <w:rFonts w:ascii="Times New Roman" w:eastAsia="Times New Roman" w:hAnsi="Times New Roman" w:cs="Times New Roman"/>
          <w:spacing w:val="-4"/>
          <w:kern w:val="0"/>
          <w:sz w:val="28"/>
          <w:szCs w:val="28"/>
          <w:lang w:eastAsia="ru-RU"/>
        </w:rPr>
        <w:softHyphen/>
      </w:r>
      <w:r w:rsidRPr="005C562C">
        <w:rPr>
          <w:rFonts w:ascii="Times New Roman" w:eastAsia="Times New Roman" w:hAnsi="Times New Roman" w:cs="Times New Roman"/>
          <w:kern w:val="0"/>
          <w:sz w:val="28"/>
          <w:szCs w:val="28"/>
          <w:lang w:eastAsia="ru-RU"/>
        </w:rPr>
        <w:t>кладыванием тропинки, дороги определенным лицом.</w:t>
      </w:r>
    </w:p>
    <w:p w:rsidR="005C562C" w:rsidRPr="005C562C" w:rsidRDefault="005C562C" w:rsidP="005C562C">
      <w:pPr>
        <w:shd w:val="clear" w:color="auto" w:fill="FFFFFF"/>
        <w:tabs>
          <w:tab w:val="clear" w:pos="709"/>
        </w:tabs>
        <w:suppressAutoHyphens w:val="0"/>
        <w:autoSpaceDE w:val="0"/>
        <w:autoSpaceDN w:val="0"/>
        <w:adjustRightInd w:val="0"/>
        <w:spacing w:after="0" w:line="465" w:lineRule="exact"/>
        <w:ind w:left="816"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2"/>
          <w:kern w:val="0"/>
          <w:sz w:val="28"/>
          <w:szCs w:val="28"/>
          <w:lang w:eastAsia="ru-RU"/>
        </w:rPr>
        <w:t>Некоторая их часть сохранила в своем составе утраченные или исчезаю-</w:t>
      </w:r>
    </w:p>
    <w:p w:rsidR="005C562C" w:rsidRPr="005C562C" w:rsidRDefault="005C562C" w:rsidP="005C562C">
      <w:pPr>
        <w:shd w:val="clear" w:color="auto" w:fill="FFFFFF"/>
        <w:tabs>
          <w:tab w:val="clear" w:pos="709"/>
        </w:tabs>
        <w:suppressAutoHyphens w:val="0"/>
        <w:autoSpaceDE w:val="0"/>
        <w:autoSpaceDN w:val="0"/>
        <w:adjustRightInd w:val="0"/>
        <w:spacing w:after="0" w:line="465" w:lineRule="exact"/>
        <w:ind w:left="816" w:firstLine="0"/>
        <w:jc w:val="left"/>
        <w:rPr>
          <w:rFonts w:ascii="Times New Roman" w:eastAsia="Times New Roman" w:hAnsi="Times New Roman" w:cs="Times New Roman"/>
          <w:kern w:val="0"/>
          <w:sz w:val="20"/>
          <w:szCs w:val="20"/>
          <w:lang w:eastAsia="ru-RU"/>
        </w:rPr>
        <w:sectPr w:rsidR="005C562C" w:rsidRPr="005C562C">
          <w:pgSz w:w="11909" w:h="16834"/>
          <w:pgMar w:top="1406" w:right="614" w:bottom="360" w:left="1871" w:header="720" w:footer="720" w:gutter="0"/>
          <w:cols w:space="60"/>
          <w:noEndnote/>
        </w:sectPr>
      </w:pPr>
    </w:p>
    <w:p w:rsidR="005C562C" w:rsidRPr="005C562C" w:rsidRDefault="005C562C" w:rsidP="005C562C">
      <w:pPr>
        <w:shd w:val="clear" w:color="auto" w:fill="FFFFFF"/>
        <w:tabs>
          <w:tab w:val="clear" w:pos="709"/>
        </w:tabs>
        <w:suppressAutoHyphens w:val="0"/>
        <w:autoSpaceDE w:val="0"/>
        <w:autoSpaceDN w:val="0"/>
        <w:adjustRightInd w:val="0"/>
        <w:spacing w:after="0" w:line="240" w:lineRule="auto"/>
        <w:ind w:right="96" w:firstLine="0"/>
        <w:jc w:val="center"/>
        <w:rPr>
          <w:rFonts w:ascii="Times New Roman" w:eastAsia="Times New Roman" w:hAnsi="Times New Roman" w:cs="Times New Roman"/>
          <w:kern w:val="0"/>
          <w:sz w:val="20"/>
          <w:szCs w:val="20"/>
          <w:lang w:eastAsia="ru-RU"/>
        </w:rPr>
      </w:pPr>
      <w:r w:rsidRPr="005C562C">
        <w:rPr>
          <w:rFonts w:ascii="Arial" w:eastAsia="Times New Roman" w:hAnsi="Arial" w:cs="Arial"/>
          <w:spacing w:val="-8"/>
          <w:kern w:val="0"/>
          <w:lang w:eastAsia="ru-RU"/>
        </w:rPr>
        <w:t>207</w:t>
      </w:r>
    </w:p>
    <w:p w:rsidR="005C562C" w:rsidRPr="005C562C" w:rsidRDefault="005C562C" w:rsidP="005C562C">
      <w:pPr>
        <w:shd w:val="clear" w:color="auto" w:fill="FFFFFF"/>
        <w:tabs>
          <w:tab w:val="clear" w:pos="709"/>
        </w:tabs>
        <w:suppressAutoHyphens w:val="0"/>
        <w:autoSpaceDE w:val="0"/>
        <w:autoSpaceDN w:val="0"/>
        <w:adjustRightInd w:val="0"/>
        <w:spacing w:before="187" w:after="0" w:line="465" w:lineRule="exact"/>
        <w:ind w:right="77" w:firstLine="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 xml:space="preserve">щие из современного именника собственно абазинские имена типа </w:t>
      </w:r>
      <w:r w:rsidRPr="005C562C">
        <w:rPr>
          <w:rFonts w:ascii="Times New Roman" w:eastAsia="Times New Roman" w:hAnsi="Times New Roman" w:cs="Times New Roman"/>
          <w:i/>
          <w:iCs/>
          <w:spacing w:val="-5"/>
          <w:kern w:val="0"/>
          <w:sz w:val="28"/>
          <w:szCs w:val="28"/>
          <w:lang w:eastAsia="ru-RU"/>
        </w:rPr>
        <w:t xml:space="preserve">Гджьу </w:t>
      </w:r>
      <w:r w:rsidRPr="005C562C">
        <w:rPr>
          <w:rFonts w:ascii="Times New Roman" w:eastAsia="Times New Roman" w:hAnsi="Times New Roman" w:cs="Times New Roman"/>
          <w:spacing w:val="-5"/>
          <w:kern w:val="0"/>
          <w:sz w:val="28"/>
          <w:szCs w:val="28"/>
          <w:lang w:eastAsia="ru-RU"/>
        </w:rPr>
        <w:t xml:space="preserve">(м.), </w:t>
      </w:r>
      <w:r w:rsidRPr="005C562C">
        <w:rPr>
          <w:rFonts w:ascii="Times New Roman" w:eastAsia="Times New Roman" w:hAnsi="Times New Roman" w:cs="Times New Roman"/>
          <w:i/>
          <w:iCs/>
          <w:spacing w:val="-4"/>
          <w:kern w:val="0"/>
          <w:sz w:val="28"/>
          <w:szCs w:val="28"/>
          <w:lang w:eastAsia="ru-RU"/>
        </w:rPr>
        <w:t xml:space="preserve">Дуда </w:t>
      </w:r>
      <w:r w:rsidRPr="005C562C">
        <w:rPr>
          <w:rFonts w:ascii="Times New Roman" w:eastAsia="Times New Roman" w:hAnsi="Times New Roman" w:cs="Times New Roman"/>
          <w:spacing w:val="-4"/>
          <w:kern w:val="0"/>
          <w:sz w:val="28"/>
          <w:szCs w:val="28"/>
          <w:lang w:eastAsia="ru-RU"/>
        </w:rPr>
        <w:t xml:space="preserve">(м.), </w:t>
      </w:r>
      <w:r w:rsidRPr="005C562C">
        <w:rPr>
          <w:rFonts w:ascii="Times New Roman" w:eastAsia="Times New Roman" w:hAnsi="Times New Roman" w:cs="Times New Roman"/>
          <w:i/>
          <w:iCs/>
          <w:spacing w:val="-4"/>
          <w:kern w:val="0"/>
          <w:sz w:val="28"/>
          <w:szCs w:val="28"/>
          <w:lang w:val="uk-UA" w:eastAsia="ru-RU"/>
        </w:rPr>
        <w:t xml:space="preserve">КІьітІма </w:t>
      </w:r>
      <w:r w:rsidRPr="005C562C">
        <w:rPr>
          <w:rFonts w:ascii="Times New Roman" w:eastAsia="Times New Roman" w:hAnsi="Times New Roman" w:cs="Times New Roman"/>
          <w:spacing w:val="-4"/>
          <w:kern w:val="0"/>
          <w:sz w:val="28"/>
          <w:szCs w:val="28"/>
          <w:lang w:eastAsia="ru-RU"/>
        </w:rPr>
        <w:t xml:space="preserve">(м.), </w:t>
      </w:r>
      <w:r w:rsidRPr="005C562C">
        <w:rPr>
          <w:rFonts w:ascii="Times New Roman" w:eastAsia="Times New Roman" w:hAnsi="Times New Roman" w:cs="Times New Roman"/>
          <w:i/>
          <w:iCs/>
          <w:spacing w:val="-4"/>
          <w:kern w:val="0"/>
          <w:sz w:val="28"/>
          <w:szCs w:val="28"/>
          <w:lang w:eastAsia="ru-RU"/>
        </w:rPr>
        <w:t xml:space="preserve">Цру </w:t>
      </w:r>
      <w:r w:rsidRPr="005C562C">
        <w:rPr>
          <w:rFonts w:ascii="Times New Roman" w:eastAsia="Times New Roman" w:hAnsi="Times New Roman" w:cs="Times New Roman"/>
          <w:spacing w:val="-4"/>
          <w:kern w:val="0"/>
          <w:sz w:val="28"/>
          <w:szCs w:val="28"/>
          <w:lang w:eastAsia="ru-RU"/>
        </w:rPr>
        <w:t xml:space="preserve">(м.), </w:t>
      </w:r>
      <w:r w:rsidRPr="005C562C">
        <w:rPr>
          <w:rFonts w:ascii="Times New Roman" w:eastAsia="Times New Roman" w:hAnsi="Times New Roman" w:cs="Times New Roman"/>
          <w:i/>
          <w:iCs/>
          <w:spacing w:val="-4"/>
          <w:kern w:val="0"/>
          <w:sz w:val="28"/>
          <w:szCs w:val="28"/>
          <w:lang w:eastAsia="ru-RU"/>
        </w:rPr>
        <w:t xml:space="preserve">Хъси </w:t>
      </w:r>
      <w:r w:rsidRPr="005C562C">
        <w:rPr>
          <w:rFonts w:ascii="Times New Roman" w:eastAsia="Times New Roman" w:hAnsi="Times New Roman" w:cs="Times New Roman"/>
          <w:spacing w:val="-4"/>
          <w:kern w:val="0"/>
          <w:sz w:val="28"/>
          <w:szCs w:val="28"/>
          <w:lang w:eastAsia="ru-RU"/>
        </w:rPr>
        <w:t xml:space="preserve">(м.), </w:t>
      </w:r>
      <w:r w:rsidRPr="005C562C">
        <w:rPr>
          <w:rFonts w:ascii="Times New Roman" w:eastAsia="Times New Roman" w:hAnsi="Times New Roman" w:cs="Times New Roman"/>
          <w:i/>
          <w:iCs/>
          <w:spacing w:val="-4"/>
          <w:kern w:val="0"/>
          <w:sz w:val="28"/>
          <w:szCs w:val="28"/>
          <w:lang w:eastAsia="ru-RU"/>
        </w:rPr>
        <w:t xml:space="preserve">Хъырпыс </w:t>
      </w:r>
      <w:r w:rsidRPr="005C562C">
        <w:rPr>
          <w:rFonts w:ascii="Times New Roman" w:eastAsia="Times New Roman" w:hAnsi="Times New Roman" w:cs="Times New Roman"/>
          <w:spacing w:val="-4"/>
          <w:kern w:val="0"/>
          <w:sz w:val="28"/>
          <w:szCs w:val="28"/>
          <w:lang w:eastAsia="ru-RU"/>
        </w:rPr>
        <w:t xml:space="preserve">(м.), </w:t>
      </w:r>
      <w:r w:rsidRPr="005C562C">
        <w:rPr>
          <w:rFonts w:ascii="Times New Roman" w:eastAsia="Times New Roman" w:hAnsi="Times New Roman" w:cs="Times New Roman"/>
          <w:i/>
          <w:iCs/>
          <w:spacing w:val="-4"/>
          <w:kern w:val="0"/>
          <w:sz w:val="28"/>
          <w:szCs w:val="28"/>
          <w:lang w:eastAsia="ru-RU"/>
        </w:rPr>
        <w:t xml:space="preserve">Чора </w:t>
      </w:r>
      <w:r w:rsidRPr="005C562C">
        <w:rPr>
          <w:rFonts w:ascii="Times New Roman" w:eastAsia="Times New Roman" w:hAnsi="Times New Roman" w:cs="Times New Roman"/>
          <w:spacing w:val="-4"/>
          <w:kern w:val="0"/>
          <w:sz w:val="28"/>
          <w:szCs w:val="28"/>
          <w:lang w:eastAsia="ru-RU"/>
        </w:rPr>
        <w:t>(ж,) и др. Ан</w:t>
      </w:r>
      <w:r w:rsidRPr="005C562C">
        <w:rPr>
          <w:rFonts w:ascii="Times New Roman" w:eastAsia="Times New Roman" w:hAnsi="Times New Roman" w:cs="Times New Roman"/>
          <w:spacing w:val="-4"/>
          <w:kern w:val="0"/>
          <w:sz w:val="28"/>
          <w:szCs w:val="28"/>
          <w:lang w:eastAsia="ru-RU"/>
        </w:rPr>
        <w:softHyphen/>
      </w:r>
      <w:r w:rsidRPr="005C562C">
        <w:rPr>
          <w:rFonts w:ascii="Times New Roman" w:eastAsia="Times New Roman" w:hAnsi="Times New Roman" w:cs="Times New Roman"/>
          <w:spacing w:val="-6"/>
          <w:kern w:val="0"/>
          <w:sz w:val="28"/>
          <w:szCs w:val="28"/>
          <w:lang w:eastAsia="ru-RU"/>
        </w:rPr>
        <w:t>тропонимы в топонимии также являются свидетелями или хранителями абазин</w:t>
      </w:r>
      <w:r w:rsidRPr="005C562C">
        <w:rPr>
          <w:rFonts w:ascii="Times New Roman" w:eastAsia="Times New Roman" w:hAnsi="Times New Roman" w:cs="Times New Roman"/>
          <w:spacing w:val="-6"/>
          <w:kern w:val="0"/>
          <w:sz w:val="28"/>
          <w:szCs w:val="28"/>
          <w:lang w:eastAsia="ru-RU"/>
        </w:rPr>
        <w:softHyphen/>
      </w:r>
      <w:r w:rsidRPr="005C562C">
        <w:rPr>
          <w:rFonts w:ascii="Times New Roman" w:eastAsia="Times New Roman" w:hAnsi="Times New Roman" w:cs="Times New Roman"/>
          <w:spacing w:val="-4"/>
          <w:kern w:val="0"/>
          <w:sz w:val="28"/>
          <w:szCs w:val="28"/>
          <w:lang w:eastAsia="ru-RU"/>
        </w:rPr>
        <w:t xml:space="preserve">ских собственных имен в прошлом (имена князей, известных и влиятельных </w:t>
      </w:r>
      <w:r w:rsidRPr="005C562C">
        <w:rPr>
          <w:rFonts w:ascii="Times New Roman" w:eastAsia="Times New Roman" w:hAnsi="Times New Roman" w:cs="Times New Roman"/>
          <w:spacing w:val="-1"/>
          <w:kern w:val="0"/>
          <w:sz w:val="28"/>
          <w:szCs w:val="28"/>
          <w:lang w:eastAsia="ru-RU"/>
        </w:rPr>
        <w:t xml:space="preserve">людей): </w:t>
      </w:r>
      <w:r w:rsidRPr="005C562C">
        <w:rPr>
          <w:rFonts w:ascii="Times New Roman" w:eastAsia="Times New Roman" w:hAnsi="Times New Roman" w:cs="Times New Roman"/>
          <w:i/>
          <w:iCs/>
          <w:spacing w:val="-1"/>
          <w:kern w:val="0"/>
          <w:sz w:val="28"/>
          <w:szCs w:val="28"/>
          <w:lang w:eastAsia="ru-RU"/>
        </w:rPr>
        <w:t xml:space="preserve">Бибаркт - </w:t>
      </w:r>
      <w:r w:rsidRPr="005C562C">
        <w:rPr>
          <w:rFonts w:ascii="Times New Roman" w:eastAsia="Times New Roman" w:hAnsi="Times New Roman" w:cs="Times New Roman"/>
          <w:spacing w:val="-1"/>
          <w:kern w:val="0"/>
          <w:sz w:val="28"/>
          <w:szCs w:val="28"/>
          <w:lang w:eastAsia="ru-RU"/>
        </w:rPr>
        <w:t xml:space="preserve">"Бибердовых аул", </w:t>
      </w:r>
      <w:r w:rsidRPr="005C562C">
        <w:rPr>
          <w:rFonts w:ascii="Times New Roman" w:eastAsia="Times New Roman" w:hAnsi="Times New Roman" w:cs="Times New Roman"/>
          <w:i/>
          <w:iCs/>
          <w:spacing w:val="-1"/>
          <w:kern w:val="0"/>
          <w:sz w:val="28"/>
          <w:szCs w:val="28"/>
          <w:lang w:eastAsia="ru-RU"/>
        </w:rPr>
        <w:t xml:space="preserve">Геымлокт - </w:t>
      </w:r>
      <w:r w:rsidRPr="005C562C">
        <w:rPr>
          <w:rFonts w:ascii="Times New Roman" w:eastAsia="Times New Roman" w:hAnsi="Times New Roman" w:cs="Times New Roman"/>
          <w:spacing w:val="-1"/>
          <w:kern w:val="0"/>
          <w:sz w:val="28"/>
          <w:szCs w:val="28"/>
          <w:lang w:eastAsia="ru-RU"/>
        </w:rPr>
        <w:t xml:space="preserve">"Аул Лоовых на Гуме", </w:t>
      </w:r>
      <w:r w:rsidRPr="005C562C">
        <w:rPr>
          <w:rFonts w:ascii="Times New Roman" w:eastAsia="Times New Roman" w:hAnsi="Times New Roman" w:cs="Times New Roman"/>
          <w:i/>
          <w:iCs/>
          <w:spacing w:val="-4"/>
          <w:kern w:val="0"/>
          <w:sz w:val="28"/>
          <w:szCs w:val="28"/>
          <w:lang w:eastAsia="ru-RU"/>
        </w:rPr>
        <w:t xml:space="preserve">Трамкт </w:t>
      </w:r>
      <w:r w:rsidRPr="005C562C">
        <w:rPr>
          <w:rFonts w:ascii="Times New Roman" w:eastAsia="Times New Roman" w:hAnsi="Times New Roman" w:cs="Times New Roman"/>
          <w:spacing w:val="-4"/>
          <w:kern w:val="0"/>
          <w:sz w:val="28"/>
          <w:szCs w:val="28"/>
          <w:lang w:eastAsia="ru-RU"/>
        </w:rPr>
        <w:t xml:space="preserve">- в прошлом аул - "Аул Трамовых", </w:t>
      </w:r>
      <w:r w:rsidRPr="005C562C">
        <w:rPr>
          <w:rFonts w:ascii="Times New Roman" w:eastAsia="Times New Roman" w:hAnsi="Times New Roman" w:cs="Times New Roman"/>
          <w:i/>
          <w:iCs/>
          <w:spacing w:val="-4"/>
          <w:kern w:val="0"/>
          <w:sz w:val="28"/>
          <w:szCs w:val="28"/>
          <w:lang w:val="uk-UA" w:eastAsia="ru-RU"/>
        </w:rPr>
        <w:t xml:space="preserve">Макьарьгргіа </w:t>
      </w:r>
      <w:r w:rsidRPr="005C562C">
        <w:rPr>
          <w:rFonts w:ascii="Times New Roman" w:eastAsia="Times New Roman" w:hAnsi="Times New Roman" w:cs="Times New Roman"/>
          <w:i/>
          <w:iCs/>
          <w:spacing w:val="-4"/>
          <w:kern w:val="0"/>
          <w:sz w:val="28"/>
          <w:szCs w:val="28"/>
          <w:lang w:eastAsia="ru-RU"/>
        </w:rPr>
        <w:t xml:space="preserve">радгьыл </w:t>
      </w:r>
      <w:r w:rsidRPr="005C562C">
        <w:rPr>
          <w:rFonts w:ascii="Times New Roman" w:eastAsia="Times New Roman" w:hAnsi="Times New Roman" w:cs="Times New Roman"/>
          <w:spacing w:val="-4"/>
          <w:kern w:val="0"/>
          <w:sz w:val="28"/>
          <w:szCs w:val="28"/>
          <w:lang w:eastAsia="ru-RU"/>
        </w:rPr>
        <w:t>- "Макеро-</w:t>
      </w:r>
      <w:r w:rsidRPr="005C562C">
        <w:rPr>
          <w:rFonts w:ascii="Times New Roman" w:eastAsia="Times New Roman" w:hAnsi="Times New Roman" w:cs="Times New Roman"/>
          <w:spacing w:val="-5"/>
          <w:kern w:val="0"/>
          <w:sz w:val="28"/>
          <w:szCs w:val="28"/>
          <w:lang w:eastAsia="ru-RU"/>
        </w:rPr>
        <w:t xml:space="preserve">вых /Мекеровых земля", </w:t>
      </w:r>
      <w:r w:rsidRPr="005C562C">
        <w:rPr>
          <w:rFonts w:ascii="Times New Roman" w:eastAsia="Times New Roman" w:hAnsi="Times New Roman" w:cs="Times New Roman"/>
          <w:i/>
          <w:iCs/>
          <w:spacing w:val="-5"/>
          <w:kern w:val="0"/>
          <w:sz w:val="28"/>
          <w:szCs w:val="28"/>
          <w:lang w:val="uk-UA" w:eastAsia="ru-RU"/>
        </w:rPr>
        <w:t xml:space="preserve">КІьачвьіргІа </w:t>
      </w:r>
      <w:r w:rsidRPr="005C562C">
        <w:rPr>
          <w:rFonts w:ascii="Times New Roman" w:eastAsia="Times New Roman" w:hAnsi="Times New Roman" w:cs="Times New Roman"/>
          <w:i/>
          <w:iCs/>
          <w:spacing w:val="-5"/>
          <w:kern w:val="0"/>
          <w:sz w:val="28"/>
          <w:szCs w:val="28"/>
          <w:lang w:eastAsia="ru-RU"/>
        </w:rPr>
        <w:t xml:space="preserve">радгьыл </w:t>
      </w:r>
      <w:r w:rsidRPr="005C562C">
        <w:rPr>
          <w:rFonts w:ascii="Times New Roman" w:eastAsia="Times New Roman" w:hAnsi="Times New Roman" w:cs="Times New Roman"/>
          <w:spacing w:val="-5"/>
          <w:kern w:val="0"/>
          <w:sz w:val="28"/>
          <w:szCs w:val="28"/>
          <w:lang w:eastAsia="ru-RU"/>
        </w:rPr>
        <w:t xml:space="preserve">- "Кячевых //Кешевых земля", </w:t>
      </w:r>
      <w:r w:rsidRPr="005C562C">
        <w:rPr>
          <w:rFonts w:ascii="Times New Roman" w:eastAsia="Times New Roman" w:hAnsi="Times New Roman" w:cs="Times New Roman"/>
          <w:i/>
          <w:iCs/>
          <w:spacing w:val="-5"/>
          <w:kern w:val="0"/>
          <w:sz w:val="28"/>
          <w:szCs w:val="28"/>
          <w:lang w:val="uk-UA" w:eastAsia="ru-RU"/>
        </w:rPr>
        <w:t xml:space="preserve">Фатьіргіа </w:t>
      </w:r>
      <w:r w:rsidRPr="005C562C">
        <w:rPr>
          <w:rFonts w:ascii="Times New Roman" w:eastAsia="Times New Roman" w:hAnsi="Times New Roman" w:cs="Times New Roman"/>
          <w:i/>
          <w:iCs/>
          <w:spacing w:val="-5"/>
          <w:kern w:val="0"/>
          <w:sz w:val="28"/>
          <w:szCs w:val="28"/>
          <w:lang w:eastAsia="ru-RU"/>
        </w:rPr>
        <w:t xml:space="preserve">рыщхъа </w:t>
      </w:r>
      <w:r w:rsidRPr="005C562C">
        <w:rPr>
          <w:rFonts w:ascii="Times New Roman" w:eastAsia="Times New Roman" w:hAnsi="Times New Roman" w:cs="Times New Roman"/>
          <w:spacing w:val="-5"/>
          <w:kern w:val="0"/>
          <w:sz w:val="28"/>
          <w:szCs w:val="28"/>
          <w:lang w:eastAsia="ru-RU"/>
        </w:rPr>
        <w:t xml:space="preserve">- "Фатовых гора, горные выпаса", </w:t>
      </w:r>
      <w:r w:rsidRPr="005C562C">
        <w:rPr>
          <w:rFonts w:ascii="Times New Roman" w:eastAsia="Times New Roman" w:hAnsi="Times New Roman" w:cs="Times New Roman"/>
          <w:i/>
          <w:iCs/>
          <w:spacing w:val="-5"/>
          <w:kern w:val="0"/>
          <w:sz w:val="28"/>
          <w:szCs w:val="28"/>
          <w:lang w:eastAsia="ru-RU"/>
        </w:rPr>
        <w:t xml:space="preserve">Мада </w:t>
      </w:r>
      <w:r w:rsidRPr="005C562C">
        <w:rPr>
          <w:rFonts w:ascii="Times New Roman" w:eastAsia="Times New Roman" w:hAnsi="Times New Roman" w:cs="Times New Roman"/>
          <w:i/>
          <w:iCs/>
          <w:spacing w:val="-5"/>
          <w:kern w:val="0"/>
          <w:sz w:val="28"/>
          <w:szCs w:val="28"/>
          <w:lang w:val="uk-UA" w:eastAsia="ru-RU"/>
        </w:rPr>
        <w:t xml:space="preserve">йківар </w:t>
      </w:r>
      <w:r w:rsidRPr="005C562C">
        <w:rPr>
          <w:rFonts w:ascii="Times New Roman" w:eastAsia="Times New Roman" w:hAnsi="Times New Roman" w:cs="Times New Roman"/>
          <w:spacing w:val="-5"/>
          <w:kern w:val="0"/>
          <w:sz w:val="28"/>
          <w:szCs w:val="28"/>
          <w:lang w:eastAsia="ru-RU"/>
        </w:rPr>
        <w:t xml:space="preserve">- "Мада (его) </w:t>
      </w:r>
      <w:r w:rsidRPr="005C562C">
        <w:rPr>
          <w:rFonts w:ascii="Times New Roman" w:eastAsia="Times New Roman" w:hAnsi="Times New Roman" w:cs="Times New Roman"/>
          <w:kern w:val="0"/>
          <w:sz w:val="28"/>
          <w:szCs w:val="28"/>
          <w:lang w:eastAsia="ru-RU"/>
        </w:rPr>
        <w:t xml:space="preserve">балка". </w:t>
      </w:r>
      <w:r w:rsidRPr="005C562C">
        <w:rPr>
          <w:rFonts w:ascii="Times New Roman" w:eastAsia="Times New Roman" w:hAnsi="Times New Roman" w:cs="Times New Roman"/>
          <w:i/>
          <w:iCs/>
          <w:kern w:val="0"/>
          <w:sz w:val="28"/>
          <w:szCs w:val="28"/>
          <w:lang w:eastAsia="ru-RU"/>
        </w:rPr>
        <w:t xml:space="preserve">Мада </w:t>
      </w:r>
      <w:r w:rsidRPr="005C562C">
        <w:rPr>
          <w:rFonts w:ascii="Times New Roman" w:eastAsia="Times New Roman" w:hAnsi="Times New Roman" w:cs="Times New Roman"/>
          <w:kern w:val="0"/>
          <w:sz w:val="28"/>
          <w:szCs w:val="28"/>
          <w:lang w:eastAsia="ru-RU"/>
        </w:rPr>
        <w:t xml:space="preserve">- усеченная форма полного имени </w:t>
      </w:r>
      <w:r w:rsidRPr="005C562C">
        <w:rPr>
          <w:rFonts w:ascii="Times New Roman" w:eastAsia="Times New Roman" w:hAnsi="Times New Roman" w:cs="Times New Roman"/>
          <w:i/>
          <w:iCs/>
          <w:kern w:val="0"/>
          <w:sz w:val="28"/>
          <w:szCs w:val="28"/>
          <w:lang w:val="uk-UA" w:eastAsia="ru-RU"/>
        </w:rPr>
        <w:t>Мухіамад.</w:t>
      </w:r>
    </w:p>
    <w:p w:rsidR="005C562C" w:rsidRPr="005C562C" w:rsidRDefault="005C562C" w:rsidP="005C562C">
      <w:pPr>
        <w:shd w:val="clear" w:color="auto" w:fill="FFFFFF"/>
        <w:tabs>
          <w:tab w:val="clear" w:pos="709"/>
        </w:tabs>
        <w:suppressAutoHyphens w:val="0"/>
        <w:autoSpaceDE w:val="0"/>
        <w:autoSpaceDN w:val="0"/>
        <w:adjustRightInd w:val="0"/>
        <w:spacing w:after="0" w:line="465" w:lineRule="exact"/>
        <w:ind w:left="73" w:right="59" w:firstLine="67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2"/>
          <w:kern w:val="0"/>
          <w:sz w:val="28"/>
          <w:szCs w:val="28"/>
          <w:lang w:eastAsia="ru-RU"/>
        </w:rPr>
        <w:t xml:space="preserve">Более многочисленными являются топонимы, в основе которых лежат мужские имена и фамилии. Это связано с хозяйственной деятельностью и </w:t>
      </w:r>
      <w:r w:rsidRPr="005C562C">
        <w:rPr>
          <w:rFonts w:ascii="Times New Roman" w:eastAsia="Times New Roman" w:hAnsi="Times New Roman" w:cs="Times New Roman"/>
          <w:kern w:val="0"/>
          <w:sz w:val="28"/>
          <w:szCs w:val="28"/>
          <w:lang w:eastAsia="ru-RU"/>
        </w:rPr>
        <w:t>социальным положением мужчин. Они пахали, сеяли, косили, рубили лес, пасли скот, выезжали на охоту, арендовали землю, переходили перевалы и т.д.</w:t>
      </w:r>
    </w:p>
    <w:p w:rsidR="005C562C" w:rsidRPr="005C562C" w:rsidRDefault="005C562C" w:rsidP="005C562C">
      <w:pPr>
        <w:shd w:val="clear" w:color="auto" w:fill="FFFFFF"/>
        <w:tabs>
          <w:tab w:val="clear" w:pos="709"/>
        </w:tabs>
        <w:suppressAutoHyphens w:val="0"/>
        <w:autoSpaceDE w:val="0"/>
        <w:autoSpaceDN w:val="0"/>
        <w:adjustRightInd w:val="0"/>
        <w:spacing w:after="0" w:line="465" w:lineRule="exact"/>
        <w:ind w:left="91" w:right="36" w:firstLine="674"/>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Количественно горазда меньше топонимы, в основе которых лежат жен</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spacing w:val="-3"/>
          <w:kern w:val="0"/>
          <w:sz w:val="28"/>
          <w:szCs w:val="28"/>
          <w:lang w:eastAsia="ru-RU"/>
        </w:rPr>
        <w:t xml:space="preserve">ские имена. Подобные объекты находятся близ аула, в котором проживает </w:t>
      </w:r>
      <w:r w:rsidRPr="005C562C">
        <w:rPr>
          <w:rFonts w:ascii="Times New Roman" w:eastAsia="Times New Roman" w:hAnsi="Times New Roman" w:cs="Times New Roman"/>
          <w:kern w:val="0"/>
          <w:sz w:val="28"/>
          <w:szCs w:val="28"/>
          <w:lang w:eastAsia="ru-RU"/>
        </w:rPr>
        <w:t>женщина, чьим именем назван объект.</w:t>
      </w:r>
    </w:p>
    <w:p w:rsidR="005C562C" w:rsidRPr="005C562C" w:rsidRDefault="005C562C" w:rsidP="005C562C">
      <w:pPr>
        <w:shd w:val="clear" w:color="auto" w:fill="FFFFFF"/>
        <w:tabs>
          <w:tab w:val="clear" w:pos="709"/>
        </w:tabs>
        <w:suppressAutoHyphens w:val="0"/>
        <w:autoSpaceDE w:val="0"/>
        <w:autoSpaceDN w:val="0"/>
        <w:adjustRightInd w:val="0"/>
        <w:spacing w:after="0" w:line="465" w:lineRule="exact"/>
        <w:ind w:left="109" w:right="36" w:firstLine="665"/>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 xml:space="preserve">За редким исключением, все мужские и женские имена выступают в </w:t>
      </w:r>
      <w:r w:rsidRPr="005C562C">
        <w:rPr>
          <w:rFonts w:ascii="Times New Roman" w:eastAsia="Times New Roman" w:hAnsi="Times New Roman" w:cs="Times New Roman"/>
          <w:spacing w:val="-6"/>
          <w:kern w:val="0"/>
          <w:sz w:val="28"/>
          <w:szCs w:val="28"/>
          <w:lang w:eastAsia="ru-RU"/>
        </w:rPr>
        <w:t xml:space="preserve">единственном числе, а при фамилии используется суффикс </w:t>
      </w:r>
      <w:r w:rsidRPr="005C562C">
        <w:rPr>
          <w:rFonts w:ascii="Times New Roman" w:eastAsia="Times New Roman" w:hAnsi="Times New Roman" w:cs="Times New Roman"/>
          <w:i/>
          <w:iCs/>
          <w:spacing w:val="-6"/>
          <w:kern w:val="0"/>
          <w:sz w:val="28"/>
          <w:szCs w:val="28"/>
          <w:lang w:eastAsia="ru-RU"/>
        </w:rPr>
        <w:t xml:space="preserve">г1а//-рг1а </w:t>
      </w:r>
      <w:r w:rsidRPr="005C562C">
        <w:rPr>
          <w:rFonts w:ascii="Times New Roman" w:eastAsia="Times New Roman" w:hAnsi="Times New Roman" w:cs="Times New Roman"/>
          <w:spacing w:val="-6"/>
          <w:kern w:val="0"/>
          <w:sz w:val="28"/>
          <w:szCs w:val="28"/>
          <w:lang w:eastAsia="ru-RU"/>
        </w:rPr>
        <w:t>с собира</w:t>
      </w:r>
      <w:r w:rsidRPr="005C562C">
        <w:rPr>
          <w:rFonts w:ascii="Times New Roman" w:eastAsia="Times New Roman" w:hAnsi="Times New Roman" w:cs="Times New Roman"/>
          <w:spacing w:val="-6"/>
          <w:kern w:val="0"/>
          <w:sz w:val="28"/>
          <w:szCs w:val="28"/>
          <w:lang w:eastAsia="ru-RU"/>
        </w:rPr>
        <w:softHyphen/>
      </w:r>
      <w:r w:rsidRPr="005C562C">
        <w:rPr>
          <w:rFonts w:ascii="Times New Roman" w:eastAsia="Times New Roman" w:hAnsi="Times New Roman" w:cs="Times New Roman"/>
          <w:kern w:val="0"/>
          <w:sz w:val="28"/>
          <w:szCs w:val="28"/>
          <w:lang w:eastAsia="ru-RU"/>
        </w:rPr>
        <w:t>тельным значением.</w:t>
      </w:r>
    </w:p>
    <w:p w:rsidR="005C562C" w:rsidRPr="005C562C" w:rsidRDefault="005C562C" w:rsidP="005C562C">
      <w:pPr>
        <w:shd w:val="clear" w:color="auto" w:fill="FFFFFF"/>
        <w:tabs>
          <w:tab w:val="clear" w:pos="709"/>
        </w:tabs>
        <w:suppressAutoHyphens w:val="0"/>
        <w:autoSpaceDE w:val="0"/>
        <w:autoSpaceDN w:val="0"/>
        <w:adjustRightInd w:val="0"/>
        <w:spacing w:before="14" w:after="0" w:line="465" w:lineRule="exact"/>
        <w:ind w:left="123" w:right="23" w:firstLine="665"/>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Антропонимы (мужские и женские имена), участвующие в образовании географических названий, за редким исключением, имеют тенденцию к архаи</w:t>
      </w:r>
      <w:r w:rsidRPr="005C562C">
        <w:rPr>
          <w:rFonts w:ascii="Times New Roman" w:eastAsia="Times New Roman" w:hAnsi="Times New Roman" w:cs="Times New Roman"/>
          <w:spacing w:val="-5"/>
          <w:kern w:val="0"/>
          <w:sz w:val="28"/>
          <w:szCs w:val="28"/>
          <w:lang w:eastAsia="ru-RU"/>
        </w:rPr>
        <w:softHyphen/>
        <w:t xml:space="preserve">зации. И по сравнению с географическими терминами, они в большей степени </w:t>
      </w:r>
      <w:r w:rsidRPr="005C562C">
        <w:rPr>
          <w:rFonts w:ascii="Times New Roman" w:eastAsia="Times New Roman" w:hAnsi="Times New Roman" w:cs="Times New Roman"/>
          <w:kern w:val="0"/>
          <w:sz w:val="28"/>
          <w:szCs w:val="28"/>
          <w:lang w:eastAsia="ru-RU"/>
        </w:rPr>
        <w:t>иноязычные.</w:t>
      </w:r>
    </w:p>
    <w:p w:rsidR="005C562C" w:rsidRPr="005C562C" w:rsidRDefault="005C562C" w:rsidP="005C562C">
      <w:pPr>
        <w:shd w:val="clear" w:color="auto" w:fill="FFFFFF"/>
        <w:tabs>
          <w:tab w:val="clear" w:pos="709"/>
        </w:tabs>
        <w:suppressAutoHyphens w:val="0"/>
        <w:autoSpaceDE w:val="0"/>
        <w:autoSpaceDN w:val="0"/>
        <w:adjustRightInd w:val="0"/>
        <w:spacing w:after="0" w:line="465" w:lineRule="exact"/>
        <w:ind w:left="146" w:firstLine="674"/>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2"/>
          <w:kern w:val="0"/>
          <w:sz w:val="28"/>
          <w:szCs w:val="28"/>
          <w:lang w:eastAsia="ru-RU"/>
        </w:rPr>
        <w:t xml:space="preserve">Выделяется группа топонимов, содержащие фамилии и личные имена </w:t>
      </w:r>
      <w:r w:rsidRPr="005C562C">
        <w:rPr>
          <w:rFonts w:ascii="Times New Roman" w:eastAsia="Times New Roman" w:hAnsi="Times New Roman" w:cs="Times New Roman"/>
          <w:i/>
          <w:iCs/>
          <w:spacing w:val="-5"/>
          <w:kern w:val="0"/>
          <w:sz w:val="28"/>
          <w:szCs w:val="28"/>
          <w:lang w:eastAsia="ru-RU"/>
        </w:rPr>
        <w:t xml:space="preserve">{Апса Чыльа йдзыхъ - </w:t>
      </w:r>
      <w:r w:rsidRPr="005C562C">
        <w:rPr>
          <w:rFonts w:ascii="Times New Roman" w:eastAsia="Times New Roman" w:hAnsi="Times New Roman" w:cs="Times New Roman"/>
          <w:spacing w:val="-5"/>
          <w:kern w:val="0"/>
          <w:sz w:val="28"/>
          <w:szCs w:val="28"/>
          <w:lang w:eastAsia="ru-RU"/>
        </w:rPr>
        <w:t xml:space="preserve">"Апсова Чиля (его) родник", </w:t>
      </w:r>
      <w:r w:rsidRPr="005C562C">
        <w:rPr>
          <w:rFonts w:ascii="Times New Roman" w:eastAsia="Times New Roman" w:hAnsi="Times New Roman" w:cs="Times New Roman"/>
          <w:i/>
          <w:iCs/>
          <w:spacing w:val="-5"/>
          <w:kern w:val="0"/>
          <w:sz w:val="28"/>
          <w:szCs w:val="28"/>
          <w:lang w:eastAsia="ru-RU"/>
        </w:rPr>
        <w:t xml:space="preserve">Батыр </w:t>
      </w:r>
      <w:r w:rsidRPr="005C562C">
        <w:rPr>
          <w:rFonts w:ascii="Times New Roman" w:eastAsia="Times New Roman" w:hAnsi="Times New Roman" w:cs="Times New Roman"/>
          <w:i/>
          <w:iCs/>
          <w:spacing w:val="-5"/>
          <w:kern w:val="0"/>
          <w:sz w:val="28"/>
          <w:szCs w:val="28"/>
          <w:lang w:val="uk-UA" w:eastAsia="ru-RU"/>
        </w:rPr>
        <w:t xml:space="preserve">ХІамид </w:t>
      </w:r>
      <w:r w:rsidRPr="005C562C">
        <w:rPr>
          <w:rFonts w:ascii="Times New Roman" w:eastAsia="Times New Roman" w:hAnsi="Times New Roman" w:cs="Times New Roman"/>
          <w:i/>
          <w:iCs/>
          <w:spacing w:val="-5"/>
          <w:kern w:val="0"/>
          <w:sz w:val="28"/>
          <w:szCs w:val="28"/>
          <w:lang w:eastAsia="ru-RU"/>
        </w:rPr>
        <w:t>йытоба -</w:t>
      </w:r>
      <w:r w:rsidRPr="005C562C">
        <w:rPr>
          <w:rFonts w:ascii="Times New Roman" w:eastAsia="Times New Roman" w:hAnsi="Times New Roman" w:cs="Times New Roman"/>
          <w:spacing w:val="-5"/>
          <w:kern w:val="0"/>
          <w:sz w:val="28"/>
          <w:szCs w:val="28"/>
          <w:lang w:eastAsia="ru-RU"/>
        </w:rPr>
        <w:t xml:space="preserve">"Батырова Хамида холм", </w:t>
      </w:r>
      <w:r w:rsidRPr="005C562C">
        <w:rPr>
          <w:rFonts w:ascii="Times New Roman" w:eastAsia="Times New Roman" w:hAnsi="Times New Roman" w:cs="Times New Roman"/>
          <w:i/>
          <w:iCs/>
          <w:spacing w:val="-5"/>
          <w:kern w:val="0"/>
          <w:sz w:val="28"/>
          <w:szCs w:val="28"/>
          <w:lang w:val="uk-UA" w:eastAsia="ru-RU"/>
        </w:rPr>
        <w:t xml:space="preserve">Лаургіа </w:t>
      </w:r>
      <w:r w:rsidRPr="005C562C">
        <w:rPr>
          <w:rFonts w:ascii="Times New Roman" w:eastAsia="Times New Roman" w:hAnsi="Times New Roman" w:cs="Times New Roman"/>
          <w:i/>
          <w:iCs/>
          <w:spacing w:val="-5"/>
          <w:kern w:val="0"/>
          <w:sz w:val="28"/>
          <w:szCs w:val="28"/>
          <w:lang w:eastAsia="ru-RU"/>
        </w:rPr>
        <w:t xml:space="preserve">Мырзабакъ дъарщыз - </w:t>
      </w:r>
      <w:r w:rsidRPr="005C562C">
        <w:rPr>
          <w:rFonts w:ascii="Times New Roman" w:eastAsia="Times New Roman" w:hAnsi="Times New Roman" w:cs="Times New Roman"/>
          <w:spacing w:val="-5"/>
          <w:kern w:val="0"/>
          <w:sz w:val="28"/>
          <w:szCs w:val="28"/>
          <w:lang w:eastAsia="ru-RU"/>
        </w:rPr>
        <w:t xml:space="preserve">"Место гибели (где </w:t>
      </w:r>
      <w:r w:rsidRPr="005C562C">
        <w:rPr>
          <w:rFonts w:ascii="Times New Roman" w:eastAsia="Times New Roman" w:hAnsi="Times New Roman" w:cs="Times New Roman"/>
          <w:kern w:val="0"/>
          <w:sz w:val="28"/>
          <w:szCs w:val="28"/>
          <w:lang w:eastAsia="ru-RU"/>
        </w:rPr>
        <w:t>убили) Лоова Мирзабека").</w:t>
      </w:r>
    </w:p>
    <w:p w:rsidR="005C562C" w:rsidRPr="005C562C" w:rsidRDefault="005C562C" w:rsidP="005C562C">
      <w:pPr>
        <w:shd w:val="clear" w:color="auto" w:fill="FFFFFF"/>
        <w:tabs>
          <w:tab w:val="clear" w:pos="709"/>
        </w:tabs>
        <w:suppressAutoHyphens w:val="0"/>
        <w:autoSpaceDE w:val="0"/>
        <w:autoSpaceDN w:val="0"/>
        <w:adjustRightInd w:val="0"/>
        <w:spacing w:before="5" w:after="0" w:line="465" w:lineRule="exact"/>
        <w:ind w:left="834"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4"/>
          <w:kern w:val="0"/>
          <w:sz w:val="28"/>
          <w:szCs w:val="28"/>
          <w:lang w:eastAsia="ru-RU"/>
        </w:rPr>
        <w:t>В основе определенного количества топонимов лежат антропонимы в со-</w:t>
      </w:r>
    </w:p>
    <w:p w:rsidR="005C562C" w:rsidRPr="005C562C" w:rsidRDefault="005C562C" w:rsidP="005C562C">
      <w:pPr>
        <w:shd w:val="clear" w:color="auto" w:fill="FFFFFF"/>
        <w:tabs>
          <w:tab w:val="clear" w:pos="709"/>
        </w:tabs>
        <w:suppressAutoHyphens w:val="0"/>
        <w:autoSpaceDE w:val="0"/>
        <w:autoSpaceDN w:val="0"/>
        <w:adjustRightInd w:val="0"/>
        <w:spacing w:before="5" w:after="0" w:line="465" w:lineRule="exact"/>
        <w:ind w:left="834" w:firstLine="0"/>
        <w:jc w:val="left"/>
        <w:rPr>
          <w:rFonts w:ascii="Times New Roman" w:eastAsia="Times New Roman" w:hAnsi="Times New Roman" w:cs="Times New Roman"/>
          <w:kern w:val="0"/>
          <w:sz w:val="20"/>
          <w:szCs w:val="20"/>
          <w:lang w:eastAsia="ru-RU"/>
        </w:rPr>
        <w:sectPr w:rsidR="005C562C" w:rsidRPr="005C562C">
          <w:pgSz w:w="11909" w:h="16834"/>
          <w:pgMar w:top="1435" w:right="575" w:bottom="360" w:left="1910" w:header="720" w:footer="720" w:gutter="0"/>
          <w:cols w:space="60"/>
          <w:noEndnote/>
        </w:sectPr>
      </w:pPr>
    </w:p>
    <w:p w:rsidR="005C562C" w:rsidRPr="005C562C" w:rsidRDefault="005C562C" w:rsidP="005C562C">
      <w:pPr>
        <w:shd w:val="clear" w:color="auto" w:fill="FFFFFF"/>
        <w:tabs>
          <w:tab w:val="clear" w:pos="709"/>
        </w:tabs>
        <w:suppressAutoHyphens w:val="0"/>
        <w:autoSpaceDE w:val="0"/>
        <w:autoSpaceDN w:val="0"/>
        <w:adjustRightInd w:val="0"/>
        <w:spacing w:after="0" w:line="240" w:lineRule="auto"/>
        <w:ind w:right="141" w:firstLine="0"/>
        <w:jc w:val="center"/>
        <w:rPr>
          <w:rFonts w:ascii="Times New Roman" w:eastAsia="Times New Roman" w:hAnsi="Times New Roman" w:cs="Times New Roman"/>
          <w:kern w:val="0"/>
          <w:sz w:val="20"/>
          <w:szCs w:val="20"/>
          <w:lang w:eastAsia="ru-RU"/>
        </w:rPr>
      </w:pPr>
      <w:r w:rsidRPr="005C562C">
        <w:rPr>
          <w:rFonts w:ascii="Arial" w:eastAsia="Times New Roman" w:hAnsi="Arial" w:cs="Arial"/>
          <w:spacing w:val="-14"/>
          <w:kern w:val="0"/>
          <w:lang w:eastAsia="ru-RU"/>
        </w:rPr>
        <w:t>208</w:t>
      </w:r>
    </w:p>
    <w:p w:rsidR="005C562C" w:rsidRPr="005C562C" w:rsidRDefault="005C562C" w:rsidP="005C562C">
      <w:pPr>
        <w:shd w:val="clear" w:color="auto" w:fill="FFFFFF"/>
        <w:tabs>
          <w:tab w:val="clear" w:pos="709"/>
        </w:tabs>
        <w:suppressAutoHyphens w:val="0"/>
        <w:autoSpaceDE w:val="0"/>
        <w:autoSpaceDN w:val="0"/>
        <w:adjustRightInd w:val="0"/>
        <w:spacing w:before="164" w:after="0" w:line="488" w:lineRule="exact"/>
        <w:ind w:left="5"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6"/>
          <w:szCs w:val="26"/>
          <w:lang w:eastAsia="ru-RU"/>
        </w:rPr>
        <w:t xml:space="preserve">четании с притяжательной формой па "сын" </w:t>
      </w:r>
      <w:r w:rsidRPr="005C562C">
        <w:rPr>
          <w:rFonts w:ascii="Times New Roman" w:eastAsia="Times New Roman" w:hAnsi="Times New Roman" w:cs="Times New Roman"/>
          <w:i/>
          <w:iCs/>
          <w:kern w:val="0"/>
          <w:sz w:val="26"/>
          <w:szCs w:val="26"/>
          <w:lang w:eastAsia="ru-RU"/>
        </w:rPr>
        <w:t xml:space="preserve">(Багъ йпа дъащыз </w:t>
      </w:r>
      <w:r w:rsidRPr="005C562C">
        <w:rPr>
          <w:rFonts w:ascii="Times New Roman" w:eastAsia="Times New Roman" w:hAnsi="Times New Roman" w:cs="Times New Roman"/>
          <w:kern w:val="0"/>
          <w:sz w:val="26"/>
          <w:szCs w:val="26"/>
          <w:lang w:eastAsia="ru-RU"/>
        </w:rPr>
        <w:t xml:space="preserve">- "Место гибели сына Багова", </w:t>
      </w:r>
      <w:r w:rsidRPr="005C562C">
        <w:rPr>
          <w:rFonts w:ascii="Times New Roman" w:eastAsia="Times New Roman" w:hAnsi="Times New Roman" w:cs="Times New Roman"/>
          <w:i/>
          <w:iCs/>
          <w:kern w:val="0"/>
          <w:sz w:val="26"/>
          <w:szCs w:val="26"/>
          <w:lang w:eastAsia="ru-RU"/>
        </w:rPr>
        <w:t xml:space="preserve">Чгыт йпа </w:t>
      </w:r>
      <w:r w:rsidRPr="005C562C">
        <w:rPr>
          <w:rFonts w:ascii="Times New Roman" w:eastAsia="Times New Roman" w:hAnsi="Times New Roman" w:cs="Times New Roman"/>
          <w:i/>
          <w:iCs/>
          <w:kern w:val="0"/>
          <w:sz w:val="26"/>
          <w:szCs w:val="26"/>
          <w:lang w:val="uk-UA" w:eastAsia="ru-RU"/>
        </w:rPr>
        <w:t xml:space="preserve">йхіатшпьі </w:t>
      </w:r>
      <w:r w:rsidRPr="005C562C">
        <w:rPr>
          <w:rFonts w:ascii="Times New Roman" w:eastAsia="Times New Roman" w:hAnsi="Times New Roman" w:cs="Times New Roman"/>
          <w:kern w:val="0"/>
          <w:sz w:val="26"/>
          <w:szCs w:val="26"/>
          <w:lang w:eastAsia="ru-RU"/>
        </w:rPr>
        <w:t>- "Пещера сына Чгыта"...).</w:t>
      </w:r>
    </w:p>
    <w:p w:rsidR="005C562C" w:rsidRPr="005C562C" w:rsidRDefault="005C562C" w:rsidP="005C562C">
      <w:pPr>
        <w:shd w:val="clear" w:color="auto" w:fill="FFFFFF"/>
        <w:tabs>
          <w:tab w:val="clear" w:pos="709"/>
        </w:tabs>
        <w:suppressAutoHyphens w:val="0"/>
        <w:autoSpaceDE w:val="0"/>
        <w:autoSpaceDN w:val="0"/>
        <w:adjustRightInd w:val="0"/>
        <w:spacing w:before="5" w:after="0" w:line="465" w:lineRule="exact"/>
        <w:ind w:left="9" w:right="100" w:firstLine="674"/>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6"/>
          <w:szCs w:val="26"/>
          <w:lang w:eastAsia="ru-RU"/>
        </w:rPr>
        <w:t>Наряду с исконно абазинскими антропонимами, участвующими в образо</w:t>
      </w:r>
      <w:r w:rsidRPr="005C562C">
        <w:rPr>
          <w:rFonts w:ascii="Times New Roman" w:eastAsia="Times New Roman" w:hAnsi="Times New Roman" w:cs="Times New Roman"/>
          <w:kern w:val="0"/>
          <w:sz w:val="26"/>
          <w:szCs w:val="26"/>
          <w:lang w:eastAsia="ru-RU"/>
        </w:rPr>
        <w:softHyphen/>
        <w:t xml:space="preserve">вании топонимов </w:t>
      </w:r>
      <w:r w:rsidRPr="005C562C">
        <w:rPr>
          <w:rFonts w:ascii="Times New Roman" w:eastAsia="Times New Roman" w:hAnsi="Times New Roman" w:cs="Times New Roman"/>
          <w:i/>
          <w:iCs/>
          <w:kern w:val="0"/>
          <w:sz w:val="26"/>
          <w:szCs w:val="26"/>
          <w:lang w:val="uk-UA" w:eastAsia="ru-RU"/>
        </w:rPr>
        <w:t xml:space="preserve">(Ажьиргіа, Айсаньїргіа, Апсаргіа, </w:t>
      </w:r>
      <w:r w:rsidRPr="005C562C">
        <w:rPr>
          <w:rFonts w:ascii="Times New Roman" w:eastAsia="Times New Roman" w:hAnsi="Times New Roman" w:cs="Times New Roman"/>
          <w:i/>
          <w:iCs/>
          <w:kern w:val="0"/>
          <w:sz w:val="26"/>
          <w:szCs w:val="26"/>
          <w:lang w:eastAsia="ru-RU"/>
        </w:rPr>
        <w:t>Быджъырг1а, Швыд-</w:t>
      </w:r>
      <w:r w:rsidRPr="005C562C">
        <w:rPr>
          <w:rFonts w:ascii="Times New Roman" w:eastAsia="Times New Roman" w:hAnsi="Times New Roman" w:cs="Times New Roman"/>
          <w:i/>
          <w:iCs/>
          <w:kern w:val="0"/>
          <w:sz w:val="26"/>
          <w:szCs w:val="26"/>
          <w:lang w:val="uk-UA" w:eastAsia="ru-RU"/>
        </w:rPr>
        <w:t xml:space="preserve">жьіргіа, </w:t>
      </w:r>
      <w:r w:rsidRPr="005C562C">
        <w:rPr>
          <w:rFonts w:ascii="Times New Roman" w:eastAsia="Times New Roman" w:hAnsi="Times New Roman" w:cs="Times New Roman"/>
          <w:i/>
          <w:iCs/>
          <w:kern w:val="0"/>
          <w:sz w:val="26"/>
          <w:szCs w:val="26"/>
          <w:lang w:eastAsia="ru-RU"/>
        </w:rPr>
        <w:t xml:space="preserve">Зурымаа, Цамба, </w:t>
      </w:r>
      <w:r w:rsidRPr="005C562C">
        <w:rPr>
          <w:rFonts w:ascii="Times New Roman" w:eastAsia="Times New Roman" w:hAnsi="Times New Roman" w:cs="Times New Roman"/>
          <w:i/>
          <w:iCs/>
          <w:kern w:val="0"/>
          <w:sz w:val="26"/>
          <w:szCs w:val="26"/>
          <w:lang w:val="uk-UA" w:eastAsia="ru-RU"/>
        </w:rPr>
        <w:t xml:space="preserve">Хьакьвпщьіргіа, Чквтіургіа, Трамаргіа), </w:t>
      </w:r>
      <w:r w:rsidRPr="005C562C">
        <w:rPr>
          <w:rFonts w:ascii="Times New Roman" w:eastAsia="Times New Roman" w:hAnsi="Times New Roman" w:cs="Times New Roman"/>
          <w:kern w:val="0"/>
          <w:sz w:val="26"/>
          <w:szCs w:val="26"/>
          <w:lang w:eastAsia="ru-RU"/>
        </w:rPr>
        <w:t>всречаются и имена иноязычного происхождения. Иноязычными являются: адыгские, араб</w:t>
      </w:r>
      <w:r w:rsidRPr="005C562C">
        <w:rPr>
          <w:rFonts w:ascii="Times New Roman" w:eastAsia="Times New Roman" w:hAnsi="Times New Roman" w:cs="Times New Roman"/>
          <w:kern w:val="0"/>
          <w:sz w:val="26"/>
          <w:szCs w:val="26"/>
          <w:lang w:eastAsia="ru-RU"/>
        </w:rPr>
        <w:softHyphen/>
        <w:t xml:space="preserve">ские, персидские, тюркские, древнееврейские, русские: </w:t>
      </w:r>
      <w:r w:rsidRPr="005C562C">
        <w:rPr>
          <w:rFonts w:ascii="Times New Roman" w:eastAsia="Times New Roman" w:hAnsi="Times New Roman" w:cs="Times New Roman"/>
          <w:i/>
          <w:iCs/>
          <w:kern w:val="0"/>
          <w:sz w:val="26"/>
          <w:szCs w:val="26"/>
          <w:lang w:val="uk-UA" w:eastAsia="ru-RU"/>
        </w:rPr>
        <w:t xml:space="preserve">Пшіьіна, </w:t>
      </w:r>
      <w:r w:rsidRPr="005C562C">
        <w:rPr>
          <w:rFonts w:ascii="Times New Roman" w:eastAsia="Times New Roman" w:hAnsi="Times New Roman" w:cs="Times New Roman"/>
          <w:i/>
          <w:iCs/>
          <w:kern w:val="0"/>
          <w:sz w:val="26"/>
          <w:szCs w:val="26"/>
          <w:lang w:eastAsia="ru-RU"/>
        </w:rPr>
        <w:t xml:space="preserve">Псабыда, Къахвын, Адам, Асльан, </w:t>
      </w:r>
      <w:r w:rsidRPr="005C562C">
        <w:rPr>
          <w:rFonts w:ascii="Times New Roman" w:eastAsia="Times New Roman" w:hAnsi="Times New Roman" w:cs="Times New Roman"/>
          <w:i/>
          <w:iCs/>
          <w:kern w:val="0"/>
          <w:sz w:val="26"/>
          <w:szCs w:val="26"/>
          <w:lang w:val="uk-UA" w:eastAsia="ru-RU"/>
        </w:rPr>
        <w:t xml:space="preserve">Ачахімат, </w:t>
      </w:r>
      <w:r w:rsidRPr="005C562C">
        <w:rPr>
          <w:rFonts w:ascii="Times New Roman" w:eastAsia="Times New Roman" w:hAnsi="Times New Roman" w:cs="Times New Roman"/>
          <w:i/>
          <w:iCs/>
          <w:kern w:val="0"/>
          <w:sz w:val="26"/>
          <w:szCs w:val="26"/>
          <w:lang w:eastAsia="ru-RU"/>
        </w:rPr>
        <w:t xml:space="preserve">Ибрахим, </w:t>
      </w:r>
      <w:r w:rsidRPr="005C562C">
        <w:rPr>
          <w:rFonts w:ascii="Times New Roman" w:eastAsia="Times New Roman" w:hAnsi="Times New Roman" w:cs="Times New Roman"/>
          <w:i/>
          <w:iCs/>
          <w:kern w:val="0"/>
          <w:sz w:val="26"/>
          <w:szCs w:val="26"/>
          <w:lang w:val="uk-UA" w:eastAsia="ru-RU"/>
        </w:rPr>
        <w:t xml:space="preserve">Смагіиль, </w:t>
      </w:r>
      <w:r w:rsidRPr="005C562C">
        <w:rPr>
          <w:rFonts w:ascii="Times New Roman" w:eastAsia="Times New Roman" w:hAnsi="Times New Roman" w:cs="Times New Roman"/>
          <w:i/>
          <w:iCs/>
          <w:kern w:val="0"/>
          <w:sz w:val="26"/>
          <w:szCs w:val="26"/>
          <w:lang w:eastAsia="ru-RU"/>
        </w:rPr>
        <w:t xml:space="preserve">Уасман, </w:t>
      </w:r>
      <w:r w:rsidRPr="005C562C">
        <w:rPr>
          <w:rFonts w:ascii="Times New Roman" w:eastAsia="Times New Roman" w:hAnsi="Times New Roman" w:cs="Times New Roman"/>
          <w:i/>
          <w:iCs/>
          <w:kern w:val="0"/>
          <w:sz w:val="26"/>
          <w:szCs w:val="26"/>
          <w:lang w:val="uk-UA" w:eastAsia="ru-RU"/>
        </w:rPr>
        <w:t xml:space="preserve">КІлименко, Гаркіушна </w:t>
      </w:r>
      <w:r w:rsidRPr="005C562C">
        <w:rPr>
          <w:rFonts w:ascii="Times New Roman" w:eastAsia="Times New Roman" w:hAnsi="Times New Roman" w:cs="Times New Roman"/>
          <w:kern w:val="0"/>
          <w:sz w:val="26"/>
          <w:szCs w:val="26"/>
          <w:lang w:eastAsia="ru-RU"/>
        </w:rPr>
        <w:t>(кличка) и др.</w:t>
      </w:r>
    </w:p>
    <w:p w:rsidR="005C562C" w:rsidRPr="005C562C" w:rsidRDefault="005C562C" w:rsidP="005C562C">
      <w:pPr>
        <w:shd w:val="clear" w:color="auto" w:fill="FFFFFF"/>
        <w:tabs>
          <w:tab w:val="clear" w:pos="709"/>
        </w:tabs>
        <w:suppressAutoHyphens w:val="0"/>
        <w:autoSpaceDE w:val="0"/>
        <w:autoSpaceDN w:val="0"/>
        <w:adjustRightInd w:val="0"/>
        <w:spacing w:before="5" w:after="0" w:line="465" w:lineRule="exact"/>
        <w:ind w:left="32" w:right="23" w:firstLine="674"/>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6"/>
          <w:szCs w:val="26"/>
          <w:lang w:eastAsia="ru-RU"/>
        </w:rPr>
        <w:t>К древнему слою абазинской топонимии относятся также названия, в ос</w:t>
      </w:r>
      <w:r w:rsidRPr="005C562C">
        <w:rPr>
          <w:rFonts w:ascii="Times New Roman" w:eastAsia="Times New Roman" w:hAnsi="Times New Roman" w:cs="Times New Roman"/>
          <w:kern w:val="0"/>
          <w:sz w:val="26"/>
          <w:szCs w:val="26"/>
          <w:lang w:eastAsia="ru-RU"/>
        </w:rPr>
        <w:softHyphen/>
        <w:t xml:space="preserve">нове которых лежат этнонимы. Абазины, как и другие народы, расселялись по родам </w:t>
      </w:r>
      <w:r w:rsidRPr="005C562C">
        <w:rPr>
          <w:rFonts w:ascii="Times New Roman" w:eastAsia="Times New Roman" w:hAnsi="Times New Roman" w:cs="Times New Roman"/>
          <w:i/>
          <w:iCs/>
          <w:kern w:val="0"/>
          <w:sz w:val="26"/>
          <w:szCs w:val="26"/>
          <w:lang w:eastAsia="ru-RU"/>
        </w:rPr>
        <w:t xml:space="preserve">(ажвла//жвла) </w:t>
      </w:r>
      <w:r w:rsidRPr="005C562C">
        <w:rPr>
          <w:rFonts w:ascii="Times New Roman" w:eastAsia="Times New Roman" w:hAnsi="Times New Roman" w:cs="Times New Roman"/>
          <w:kern w:val="0"/>
          <w:sz w:val="26"/>
          <w:szCs w:val="26"/>
          <w:lang w:eastAsia="ru-RU"/>
        </w:rPr>
        <w:t>и сегодня по мере возможности - наличие земельного уча</w:t>
      </w:r>
      <w:r w:rsidRPr="005C562C">
        <w:rPr>
          <w:rFonts w:ascii="Times New Roman" w:eastAsia="Times New Roman" w:hAnsi="Times New Roman" w:cs="Times New Roman"/>
          <w:kern w:val="0"/>
          <w:sz w:val="26"/>
          <w:szCs w:val="26"/>
          <w:lang w:eastAsia="ru-RU"/>
        </w:rPr>
        <w:softHyphen/>
        <w:t>стка - соблюдается подобный принцип и это, естественно, вело к тому, что многие ойконимы, пастбищные угодья, сенокосы, леса, земли, дороги и т.д. на</w:t>
      </w:r>
      <w:r w:rsidRPr="005C562C">
        <w:rPr>
          <w:rFonts w:ascii="Times New Roman" w:eastAsia="Times New Roman" w:hAnsi="Times New Roman" w:cs="Times New Roman"/>
          <w:kern w:val="0"/>
          <w:sz w:val="26"/>
          <w:szCs w:val="26"/>
          <w:lang w:eastAsia="ru-RU"/>
        </w:rPr>
        <w:softHyphen/>
        <w:t>зывались именами племен, родов, родовых подразделений. В абазинской топо</w:t>
      </w:r>
      <w:r w:rsidRPr="005C562C">
        <w:rPr>
          <w:rFonts w:ascii="Times New Roman" w:eastAsia="Times New Roman" w:hAnsi="Times New Roman" w:cs="Times New Roman"/>
          <w:kern w:val="0"/>
          <w:sz w:val="26"/>
          <w:szCs w:val="26"/>
          <w:lang w:eastAsia="ru-RU"/>
        </w:rPr>
        <w:softHyphen/>
        <w:t xml:space="preserve">нимии таковыми являются: </w:t>
      </w:r>
      <w:r w:rsidRPr="005C562C">
        <w:rPr>
          <w:rFonts w:ascii="Times New Roman" w:eastAsia="Times New Roman" w:hAnsi="Times New Roman" w:cs="Times New Roman"/>
          <w:i/>
          <w:iCs/>
          <w:kern w:val="0"/>
          <w:sz w:val="26"/>
          <w:szCs w:val="26"/>
          <w:lang w:val="uk-UA" w:eastAsia="ru-RU"/>
        </w:rPr>
        <w:t xml:space="preserve">абаза, </w:t>
      </w:r>
      <w:r w:rsidRPr="005C562C">
        <w:rPr>
          <w:rFonts w:ascii="Times New Roman" w:eastAsia="Times New Roman" w:hAnsi="Times New Roman" w:cs="Times New Roman"/>
          <w:i/>
          <w:iCs/>
          <w:kern w:val="0"/>
          <w:sz w:val="26"/>
          <w:szCs w:val="26"/>
          <w:lang w:eastAsia="ru-RU"/>
        </w:rPr>
        <w:t xml:space="preserve">щхъарауа, </w:t>
      </w:r>
      <w:r w:rsidRPr="005C562C">
        <w:rPr>
          <w:rFonts w:ascii="Times New Roman" w:eastAsia="Times New Roman" w:hAnsi="Times New Roman" w:cs="Times New Roman"/>
          <w:i/>
          <w:iCs/>
          <w:kern w:val="0"/>
          <w:sz w:val="26"/>
          <w:szCs w:val="26"/>
          <w:lang w:val="uk-UA" w:eastAsia="ru-RU"/>
        </w:rPr>
        <w:t xml:space="preserve">тіапіанта; </w:t>
      </w:r>
      <w:r w:rsidRPr="005C562C">
        <w:rPr>
          <w:rFonts w:ascii="Times New Roman" w:eastAsia="Times New Roman" w:hAnsi="Times New Roman" w:cs="Times New Roman"/>
          <w:i/>
          <w:iCs/>
          <w:kern w:val="0"/>
          <w:sz w:val="26"/>
          <w:szCs w:val="26"/>
          <w:lang w:eastAsia="ru-RU"/>
        </w:rPr>
        <w:t xml:space="preserve">лау, бибард, дарыкъ-ва, кълыч, трам, </w:t>
      </w:r>
      <w:r w:rsidRPr="005C562C">
        <w:rPr>
          <w:rFonts w:ascii="Times New Roman" w:eastAsia="Times New Roman" w:hAnsi="Times New Roman" w:cs="Times New Roman"/>
          <w:i/>
          <w:iCs/>
          <w:kern w:val="0"/>
          <w:sz w:val="26"/>
          <w:szCs w:val="26"/>
          <w:lang w:val="uk-UA" w:eastAsia="ru-RU"/>
        </w:rPr>
        <w:t xml:space="preserve">кіьачв, </w:t>
      </w:r>
      <w:r w:rsidRPr="005C562C">
        <w:rPr>
          <w:rFonts w:ascii="Times New Roman" w:eastAsia="Times New Roman" w:hAnsi="Times New Roman" w:cs="Times New Roman"/>
          <w:i/>
          <w:iCs/>
          <w:kern w:val="0"/>
          <w:sz w:val="26"/>
          <w:szCs w:val="26"/>
          <w:lang w:eastAsia="ru-RU"/>
        </w:rPr>
        <w:t xml:space="preserve">джъантемыр, мысылбай, там, кълызбакь, багъ, чагъа-рыйа, баракъаи </w:t>
      </w:r>
      <w:r w:rsidRPr="005C562C">
        <w:rPr>
          <w:rFonts w:ascii="Times New Roman" w:eastAsia="Times New Roman" w:hAnsi="Times New Roman" w:cs="Times New Roman"/>
          <w:kern w:val="0"/>
          <w:sz w:val="26"/>
          <w:szCs w:val="26"/>
          <w:lang w:eastAsia="ru-RU"/>
        </w:rPr>
        <w:t xml:space="preserve">и т.п.: </w:t>
      </w:r>
      <w:r w:rsidRPr="005C562C">
        <w:rPr>
          <w:rFonts w:ascii="Times New Roman" w:eastAsia="Times New Roman" w:hAnsi="Times New Roman" w:cs="Times New Roman"/>
          <w:i/>
          <w:iCs/>
          <w:kern w:val="0"/>
          <w:sz w:val="26"/>
          <w:szCs w:val="26"/>
          <w:lang w:val="uk-UA" w:eastAsia="ru-RU"/>
        </w:rPr>
        <w:t xml:space="preserve">Абаза </w:t>
      </w:r>
      <w:r w:rsidRPr="005C562C">
        <w:rPr>
          <w:rFonts w:ascii="Times New Roman" w:eastAsia="Times New Roman" w:hAnsi="Times New Roman" w:cs="Times New Roman"/>
          <w:i/>
          <w:iCs/>
          <w:kern w:val="0"/>
          <w:sz w:val="26"/>
          <w:szCs w:val="26"/>
          <w:lang w:eastAsia="ru-RU"/>
        </w:rPr>
        <w:t xml:space="preserve">- </w:t>
      </w:r>
      <w:r w:rsidRPr="005C562C">
        <w:rPr>
          <w:rFonts w:ascii="Times New Roman" w:eastAsia="Times New Roman" w:hAnsi="Times New Roman" w:cs="Times New Roman"/>
          <w:kern w:val="0"/>
          <w:sz w:val="26"/>
          <w:szCs w:val="26"/>
          <w:lang w:eastAsia="ru-RU"/>
        </w:rPr>
        <w:t xml:space="preserve">торговый порт в источниках 1634 г., из этнонима </w:t>
      </w:r>
      <w:r w:rsidRPr="005C562C">
        <w:rPr>
          <w:rFonts w:ascii="Times New Roman" w:eastAsia="Times New Roman" w:hAnsi="Times New Roman" w:cs="Times New Roman"/>
          <w:i/>
          <w:iCs/>
          <w:kern w:val="0"/>
          <w:sz w:val="26"/>
          <w:szCs w:val="26"/>
          <w:lang w:val="uk-UA" w:eastAsia="ru-RU"/>
        </w:rPr>
        <w:t xml:space="preserve">абаза </w:t>
      </w:r>
      <w:r w:rsidRPr="005C562C">
        <w:rPr>
          <w:rFonts w:ascii="Times New Roman" w:eastAsia="Times New Roman" w:hAnsi="Times New Roman" w:cs="Times New Roman"/>
          <w:kern w:val="0"/>
          <w:sz w:val="26"/>
          <w:szCs w:val="26"/>
          <w:lang w:eastAsia="ru-RU"/>
        </w:rPr>
        <w:t xml:space="preserve">"абазины", </w:t>
      </w:r>
      <w:r w:rsidRPr="005C562C">
        <w:rPr>
          <w:rFonts w:ascii="Times New Roman" w:eastAsia="Times New Roman" w:hAnsi="Times New Roman" w:cs="Times New Roman"/>
          <w:i/>
          <w:iCs/>
          <w:kern w:val="0"/>
          <w:sz w:val="26"/>
          <w:szCs w:val="26"/>
          <w:lang w:eastAsia="ru-RU"/>
        </w:rPr>
        <w:t xml:space="preserve">Абазаква радгьыл </w:t>
      </w:r>
      <w:r w:rsidRPr="005C562C">
        <w:rPr>
          <w:rFonts w:ascii="Times New Roman" w:eastAsia="Times New Roman" w:hAnsi="Times New Roman" w:cs="Times New Roman"/>
          <w:kern w:val="0"/>
          <w:sz w:val="26"/>
          <w:szCs w:val="26"/>
          <w:lang w:eastAsia="ru-RU"/>
        </w:rPr>
        <w:t xml:space="preserve">- "Абазины (их) земля", "территория", </w:t>
      </w:r>
      <w:r w:rsidRPr="005C562C">
        <w:rPr>
          <w:rFonts w:ascii="Times New Roman" w:eastAsia="Times New Roman" w:hAnsi="Times New Roman" w:cs="Times New Roman"/>
          <w:i/>
          <w:iCs/>
          <w:kern w:val="0"/>
          <w:sz w:val="26"/>
          <w:szCs w:val="26"/>
          <w:lang w:eastAsia="ru-RU"/>
        </w:rPr>
        <w:t xml:space="preserve">Аба-за-Наг1вай </w:t>
      </w:r>
      <w:r w:rsidRPr="005C562C">
        <w:rPr>
          <w:rFonts w:ascii="Times New Roman" w:eastAsia="Times New Roman" w:hAnsi="Times New Roman" w:cs="Times New Roman"/>
          <w:kern w:val="0"/>
          <w:sz w:val="26"/>
          <w:szCs w:val="26"/>
          <w:lang w:eastAsia="ru-RU"/>
        </w:rPr>
        <w:t xml:space="preserve">район, "Абазинско-Ногайский район", из этнонимов </w:t>
      </w:r>
      <w:r w:rsidRPr="005C562C">
        <w:rPr>
          <w:rFonts w:ascii="Times New Roman" w:eastAsia="Times New Roman" w:hAnsi="Times New Roman" w:cs="Times New Roman"/>
          <w:i/>
          <w:iCs/>
          <w:kern w:val="0"/>
          <w:sz w:val="26"/>
          <w:szCs w:val="26"/>
          <w:lang w:val="uk-UA" w:eastAsia="ru-RU"/>
        </w:rPr>
        <w:t xml:space="preserve">абаза </w:t>
      </w:r>
      <w:r w:rsidRPr="005C562C">
        <w:rPr>
          <w:rFonts w:ascii="Times New Roman" w:eastAsia="Times New Roman" w:hAnsi="Times New Roman" w:cs="Times New Roman"/>
          <w:kern w:val="0"/>
          <w:sz w:val="26"/>
          <w:szCs w:val="26"/>
          <w:lang w:eastAsia="ru-RU"/>
        </w:rPr>
        <w:t xml:space="preserve">и </w:t>
      </w:r>
      <w:r w:rsidRPr="005C562C">
        <w:rPr>
          <w:rFonts w:ascii="Times New Roman" w:eastAsia="Times New Roman" w:hAnsi="Times New Roman" w:cs="Times New Roman"/>
          <w:i/>
          <w:iCs/>
          <w:kern w:val="0"/>
          <w:sz w:val="26"/>
          <w:szCs w:val="26"/>
          <w:lang w:val="uk-UA" w:eastAsia="ru-RU"/>
        </w:rPr>
        <w:t xml:space="preserve">нагівай </w:t>
      </w:r>
      <w:r w:rsidRPr="005C562C">
        <w:rPr>
          <w:rFonts w:ascii="Times New Roman" w:eastAsia="Times New Roman" w:hAnsi="Times New Roman" w:cs="Times New Roman"/>
          <w:kern w:val="0"/>
          <w:sz w:val="26"/>
          <w:szCs w:val="26"/>
          <w:lang w:eastAsia="ru-RU"/>
        </w:rPr>
        <w:t xml:space="preserve">"ногайцы", Адгьа дагв, местность. Из этнонима адыгьа "адыги", Апсуа - ойко-ним. Из этнонима апсыуа - "абхазы", </w:t>
      </w:r>
      <w:r w:rsidRPr="005C562C">
        <w:rPr>
          <w:rFonts w:ascii="Times New Roman" w:eastAsia="Times New Roman" w:hAnsi="Times New Roman" w:cs="Times New Roman"/>
          <w:i/>
          <w:iCs/>
          <w:kern w:val="0"/>
          <w:sz w:val="26"/>
          <w:szCs w:val="26"/>
          <w:lang w:eastAsia="ru-RU"/>
        </w:rPr>
        <w:t>Къвмы</w:t>
      </w:r>
      <w:r w:rsidRPr="005C562C">
        <w:rPr>
          <w:rFonts w:ascii="Times New Roman" w:eastAsia="Times New Roman" w:hAnsi="Times New Roman" w:cs="Times New Roman"/>
          <w:i/>
          <w:iCs/>
          <w:kern w:val="0"/>
          <w:sz w:val="26"/>
          <w:szCs w:val="26"/>
          <w:vertAlign w:val="superscript"/>
          <w:lang w:eastAsia="ru-RU"/>
        </w:rPr>
        <w:t>1</w:t>
      </w:r>
      <w:r w:rsidRPr="005C562C">
        <w:rPr>
          <w:rFonts w:ascii="Times New Roman" w:eastAsia="Times New Roman" w:hAnsi="Times New Roman" w:cs="Times New Roman"/>
          <w:i/>
          <w:iCs/>
          <w:kern w:val="0"/>
          <w:sz w:val="26"/>
          <w:szCs w:val="26"/>
          <w:lang w:eastAsia="ru-RU"/>
        </w:rPr>
        <w:t xml:space="preserve">къвырг1а радгьыл, </w:t>
      </w:r>
      <w:r w:rsidRPr="005C562C">
        <w:rPr>
          <w:rFonts w:ascii="Times New Roman" w:eastAsia="Times New Roman" w:hAnsi="Times New Roman" w:cs="Times New Roman"/>
          <w:kern w:val="0"/>
          <w:sz w:val="26"/>
          <w:szCs w:val="26"/>
          <w:lang w:eastAsia="ru-RU"/>
        </w:rPr>
        <w:t xml:space="preserve">местность, из этнонима </w:t>
      </w:r>
      <w:r w:rsidRPr="005C562C">
        <w:rPr>
          <w:rFonts w:ascii="Times New Roman" w:eastAsia="Times New Roman" w:hAnsi="Times New Roman" w:cs="Times New Roman"/>
          <w:i/>
          <w:iCs/>
          <w:kern w:val="0"/>
          <w:sz w:val="26"/>
          <w:szCs w:val="26"/>
          <w:lang w:eastAsia="ru-RU"/>
        </w:rPr>
        <w:t xml:space="preserve">къвмыкъв </w:t>
      </w:r>
      <w:r w:rsidRPr="005C562C">
        <w:rPr>
          <w:rFonts w:ascii="Times New Roman" w:eastAsia="Times New Roman" w:hAnsi="Times New Roman" w:cs="Times New Roman"/>
          <w:kern w:val="0"/>
          <w:sz w:val="26"/>
          <w:szCs w:val="26"/>
          <w:lang w:eastAsia="ru-RU"/>
        </w:rPr>
        <w:t xml:space="preserve">"кумыки" и </w:t>
      </w:r>
      <w:r w:rsidRPr="005C562C">
        <w:rPr>
          <w:rFonts w:ascii="Times New Roman" w:eastAsia="Times New Roman" w:hAnsi="Times New Roman" w:cs="Times New Roman"/>
          <w:i/>
          <w:iCs/>
          <w:kern w:val="0"/>
          <w:sz w:val="26"/>
          <w:szCs w:val="26"/>
          <w:lang w:eastAsia="ru-RU"/>
        </w:rPr>
        <w:t xml:space="preserve">антропоним, </w:t>
      </w:r>
      <w:r w:rsidRPr="005C562C">
        <w:rPr>
          <w:rFonts w:ascii="Times New Roman" w:eastAsia="Times New Roman" w:hAnsi="Times New Roman" w:cs="Times New Roman"/>
          <w:i/>
          <w:iCs/>
          <w:kern w:val="0"/>
          <w:sz w:val="26"/>
          <w:szCs w:val="26"/>
          <w:lang w:val="uk-UA" w:eastAsia="ru-RU"/>
        </w:rPr>
        <w:t xml:space="preserve">Джьутьіргіа </w:t>
      </w:r>
      <w:r w:rsidRPr="005C562C">
        <w:rPr>
          <w:rFonts w:ascii="Times New Roman" w:eastAsia="Times New Roman" w:hAnsi="Times New Roman" w:cs="Times New Roman"/>
          <w:i/>
          <w:iCs/>
          <w:kern w:val="0"/>
          <w:sz w:val="26"/>
          <w:szCs w:val="26"/>
          <w:lang w:eastAsia="ru-RU"/>
        </w:rPr>
        <w:t xml:space="preserve">рчвахырта, </w:t>
      </w:r>
      <w:r w:rsidRPr="005C562C">
        <w:rPr>
          <w:rFonts w:ascii="Times New Roman" w:eastAsia="Times New Roman" w:hAnsi="Times New Roman" w:cs="Times New Roman"/>
          <w:kern w:val="0"/>
          <w:sz w:val="26"/>
          <w:szCs w:val="26"/>
          <w:lang w:eastAsia="ru-RU"/>
        </w:rPr>
        <w:t xml:space="preserve">сенокос, из этнонима </w:t>
      </w:r>
      <w:r w:rsidRPr="005C562C">
        <w:rPr>
          <w:rFonts w:ascii="Times New Roman" w:eastAsia="Times New Roman" w:hAnsi="Times New Roman" w:cs="Times New Roman"/>
          <w:i/>
          <w:iCs/>
          <w:kern w:val="0"/>
          <w:sz w:val="26"/>
          <w:szCs w:val="26"/>
          <w:lang w:eastAsia="ru-RU"/>
        </w:rPr>
        <w:t xml:space="preserve">джъут </w:t>
      </w:r>
      <w:r w:rsidRPr="005C562C">
        <w:rPr>
          <w:rFonts w:ascii="Times New Roman" w:eastAsia="Times New Roman" w:hAnsi="Times New Roman" w:cs="Times New Roman"/>
          <w:kern w:val="0"/>
          <w:sz w:val="26"/>
          <w:szCs w:val="26"/>
          <w:lang w:eastAsia="ru-RU"/>
        </w:rPr>
        <w:t>и мн.др.</w:t>
      </w:r>
    </w:p>
    <w:p w:rsidR="005C562C" w:rsidRPr="005C562C" w:rsidRDefault="005C562C" w:rsidP="005C562C">
      <w:pPr>
        <w:shd w:val="clear" w:color="auto" w:fill="FFFFFF"/>
        <w:tabs>
          <w:tab w:val="clear" w:pos="709"/>
        </w:tabs>
        <w:suppressAutoHyphens w:val="0"/>
        <w:autoSpaceDE w:val="0"/>
        <w:autoSpaceDN w:val="0"/>
        <w:adjustRightInd w:val="0"/>
        <w:spacing w:before="14" w:after="0" w:line="465" w:lineRule="exact"/>
        <w:ind w:left="100" w:right="9" w:firstLine="665"/>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6"/>
          <w:szCs w:val="26"/>
          <w:lang w:eastAsia="ru-RU"/>
        </w:rPr>
        <w:t>Кроме того, что этнотопонимы (как собственные, так и заимствованные) сохраняют названия многих родоплеменных подразделений абазинского наро</w:t>
      </w:r>
      <w:r w:rsidRPr="005C562C">
        <w:rPr>
          <w:rFonts w:ascii="Times New Roman" w:eastAsia="Times New Roman" w:hAnsi="Times New Roman" w:cs="Times New Roman"/>
          <w:kern w:val="0"/>
          <w:sz w:val="26"/>
          <w:szCs w:val="26"/>
          <w:lang w:eastAsia="ru-RU"/>
        </w:rPr>
        <w:softHyphen/>
        <w:t>да, они окажут большую помощь разным специалистам в изучении этнокуль</w:t>
      </w:r>
      <w:r w:rsidRPr="005C562C">
        <w:rPr>
          <w:rFonts w:ascii="Times New Roman" w:eastAsia="Times New Roman" w:hAnsi="Times New Roman" w:cs="Times New Roman"/>
          <w:kern w:val="0"/>
          <w:sz w:val="26"/>
          <w:szCs w:val="26"/>
          <w:lang w:eastAsia="ru-RU"/>
        </w:rPr>
        <w:softHyphen/>
        <w:t>турных связей народов всего Кавказа.</w:t>
      </w:r>
    </w:p>
    <w:p w:rsidR="005C562C" w:rsidRPr="005C562C" w:rsidRDefault="005C562C" w:rsidP="005C562C">
      <w:pPr>
        <w:shd w:val="clear" w:color="auto" w:fill="FFFFFF"/>
        <w:tabs>
          <w:tab w:val="clear" w:pos="709"/>
        </w:tabs>
        <w:suppressAutoHyphens w:val="0"/>
        <w:autoSpaceDE w:val="0"/>
        <w:autoSpaceDN w:val="0"/>
        <w:adjustRightInd w:val="0"/>
        <w:spacing w:after="0" w:line="465" w:lineRule="exact"/>
        <w:ind w:left="793"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6"/>
          <w:szCs w:val="26"/>
          <w:lang w:eastAsia="ru-RU"/>
        </w:rPr>
        <w:t>В абазинской топонимии встречается большая группа географических на-</w:t>
      </w:r>
    </w:p>
    <w:p w:rsidR="005C562C" w:rsidRPr="005C562C" w:rsidRDefault="005C562C" w:rsidP="005C562C">
      <w:pPr>
        <w:shd w:val="clear" w:color="auto" w:fill="FFFFFF"/>
        <w:tabs>
          <w:tab w:val="clear" w:pos="709"/>
        </w:tabs>
        <w:suppressAutoHyphens w:val="0"/>
        <w:autoSpaceDE w:val="0"/>
        <w:autoSpaceDN w:val="0"/>
        <w:adjustRightInd w:val="0"/>
        <w:spacing w:after="0" w:line="465" w:lineRule="exact"/>
        <w:ind w:left="793" w:firstLine="0"/>
        <w:jc w:val="left"/>
        <w:rPr>
          <w:rFonts w:ascii="Times New Roman" w:eastAsia="Times New Roman" w:hAnsi="Times New Roman" w:cs="Times New Roman"/>
          <w:kern w:val="0"/>
          <w:sz w:val="20"/>
          <w:szCs w:val="20"/>
          <w:lang w:eastAsia="ru-RU"/>
        </w:rPr>
        <w:sectPr w:rsidR="005C562C" w:rsidRPr="005C562C">
          <w:pgSz w:w="11909" w:h="16834"/>
          <w:pgMar w:top="1399" w:right="661" w:bottom="360" w:left="1860" w:header="720" w:footer="720" w:gutter="0"/>
          <w:cols w:space="60"/>
          <w:noEndnote/>
        </w:sectPr>
      </w:pPr>
    </w:p>
    <w:p w:rsidR="005C562C" w:rsidRPr="005C562C" w:rsidRDefault="005C562C" w:rsidP="005C562C">
      <w:pPr>
        <w:shd w:val="clear" w:color="auto" w:fill="FFFFFF"/>
        <w:tabs>
          <w:tab w:val="clear" w:pos="709"/>
        </w:tabs>
        <w:suppressAutoHyphens w:val="0"/>
        <w:autoSpaceDE w:val="0"/>
        <w:autoSpaceDN w:val="0"/>
        <w:adjustRightInd w:val="0"/>
        <w:spacing w:after="0" w:line="240" w:lineRule="auto"/>
        <w:ind w:right="182" w:firstLine="0"/>
        <w:jc w:val="center"/>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6"/>
          <w:kern w:val="0"/>
          <w:sz w:val="24"/>
          <w:szCs w:val="24"/>
          <w:lang w:eastAsia="ru-RU"/>
        </w:rPr>
        <w:t>209</w:t>
      </w:r>
    </w:p>
    <w:p w:rsidR="005C562C" w:rsidRPr="005C562C" w:rsidRDefault="005C562C" w:rsidP="005C562C">
      <w:pPr>
        <w:shd w:val="clear" w:color="auto" w:fill="FFFFFF"/>
        <w:tabs>
          <w:tab w:val="clear" w:pos="709"/>
        </w:tabs>
        <w:suppressAutoHyphens w:val="0"/>
        <w:autoSpaceDE w:val="0"/>
        <w:autoSpaceDN w:val="0"/>
        <w:adjustRightInd w:val="0"/>
        <w:spacing w:before="173" w:after="0" w:line="460" w:lineRule="exact"/>
        <w:ind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6"/>
          <w:szCs w:val="26"/>
          <w:lang w:eastAsia="ru-RU"/>
        </w:rPr>
        <w:t xml:space="preserve">званий, отражающих особенности местного ландшафта, рельефа, растительный и животный мир, хозяйственную деятельность человека, суеверия и т.д. </w:t>
      </w:r>
      <w:r w:rsidRPr="005C562C">
        <w:rPr>
          <w:rFonts w:ascii="Times New Roman" w:eastAsia="Times New Roman" w:hAnsi="Times New Roman" w:cs="Times New Roman"/>
          <w:i/>
          <w:iCs/>
          <w:kern w:val="0"/>
          <w:sz w:val="26"/>
          <w:szCs w:val="26"/>
          <w:lang w:val="uk-UA" w:eastAsia="ru-RU"/>
        </w:rPr>
        <w:t xml:space="preserve">Агів акіьарьішвта </w:t>
      </w:r>
      <w:r w:rsidRPr="005C562C">
        <w:rPr>
          <w:rFonts w:ascii="Times New Roman" w:eastAsia="Times New Roman" w:hAnsi="Times New Roman" w:cs="Times New Roman"/>
          <w:i/>
          <w:iCs/>
          <w:kern w:val="0"/>
          <w:sz w:val="26"/>
          <w:szCs w:val="26"/>
          <w:lang w:eastAsia="ru-RU"/>
        </w:rPr>
        <w:t xml:space="preserve">ду, </w:t>
      </w:r>
      <w:r w:rsidRPr="005C562C">
        <w:rPr>
          <w:rFonts w:ascii="Times New Roman" w:eastAsia="Times New Roman" w:hAnsi="Times New Roman" w:cs="Times New Roman"/>
          <w:kern w:val="0"/>
          <w:sz w:val="26"/>
          <w:szCs w:val="26"/>
          <w:lang w:eastAsia="ru-RU"/>
        </w:rPr>
        <w:t xml:space="preserve">местность.  "Большое деревянное корыто", </w:t>
      </w:r>
      <w:r w:rsidRPr="005C562C">
        <w:rPr>
          <w:rFonts w:ascii="Times New Roman" w:eastAsia="Times New Roman" w:hAnsi="Times New Roman" w:cs="Times New Roman"/>
          <w:i/>
          <w:iCs/>
          <w:kern w:val="0"/>
          <w:sz w:val="26"/>
          <w:szCs w:val="26"/>
          <w:lang w:eastAsia="ru-RU"/>
        </w:rPr>
        <w:t xml:space="preserve">Акъвардабарда </w:t>
      </w:r>
      <w:r w:rsidRPr="005C562C">
        <w:rPr>
          <w:rFonts w:ascii="Times New Roman" w:eastAsia="Times New Roman" w:hAnsi="Times New Roman" w:cs="Times New Roman"/>
          <w:i/>
          <w:iCs/>
          <w:kern w:val="0"/>
          <w:sz w:val="26"/>
          <w:szCs w:val="26"/>
          <w:lang w:val="uk-UA" w:eastAsia="ru-RU"/>
        </w:rPr>
        <w:t xml:space="preserve">мгіва, </w:t>
      </w:r>
      <w:r w:rsidRPr="005C562C">
        <w:rPr>
          <w:rFonts w:ascii="Times New Roman" w:eastAsia="Times New Roman" w:hAnsi="Times New Roman" w:cs="Times New Roman"/>
          <w:kern w:val="0"/>
          <w:sz w:val="26"/>
          <w:szCs w:val="26"/>
          <w:lang w:eastAsia="ru-RU"/>
        </w:rPr>
        <w:t xml:space="preserve">дорога. "Кочковатая дорога", </w:t>
      </w:r>
      <w:r w:rsidRPr="005C562C">
        <w:rPr>
          <w:rFonts w:ascii="Times New Roman" w:eastAsia="Times New Roman" w:hAnsi="Times New Roman" w:cs="Times New Roman"/>
          <w:i/>
          <w:iCs/>
          <w:kern w:val="0"/>
          <w:sz w:val="26"/>
          <w:szCs w:val="26"/>
          <w:lang w:eastAsia="ru-RU"/>
        </w:rPr>
        <w:t xml:space="preserve">Абыхъв кълиса, </w:t>
      </w:r>
      <w:r w:rsidRPr="005C562C">
        <w:rPr>
          <w:rFonts w:ascii="Times New Roman" w:eastAsia="Times New Roman" w:hAnsi="Times New Roman" w:cs="Times New Roman"/>
          <w:kern w:val="0"/>
          <w:sz w:val="26"/>
          <w:szCs w:val="26"/>
          <w:lang w:eastAsia="ru-RU"/>
        </w:rPr>
        <w:t xml:space="preserve">гора. "Гора - церковь", </w:t>
      </w:r>
      <w:r w:rsidRPr="005C562C">
        <w:rPr>
          <w:rFonts w:ascii="Times New Roman" w:eastAsia="Times New Roman" w:hAnsi="Times New Roman" w:cs="Times New Roman"/>
          <w:i/>
          <w:iCs/>
          <w:kern w:val="0"/>
          <w:sz w:val="26"/>
          <w:szCs w:val="26"/>
          <w:lang w:eastAsia="ru-RU"/>
        </w:rPr>
        <w:t xml:space="preserve">Ад-зыш ду, </w:t>
      </w:r>
      <w:r w:rsidRPr="005C562C">
        <w:rPr>
          <w:rFonts w:ascii="Times New Roman" w:eastAsia="Times New Roman" w:hAnsi="Times New Roman" w:cs="Times New Roman"/>
          <w:kern w:val="0"/>
          <w:sz w:val="26"/>
          <w:szCs w:val="26"/>
          <w:lang w:eastAsia="ru-RU"/>
        </w:rPr>
        <w:t>речка. "Большая Адзыш". Здесь и в других топонимах элемент -ш-</w:t>
      </w:r>
      <w:r w:rsidRPr="005C562C">
        <w:rPr>
          <w:rFonts w:ascii="Times New Roman" w:eastAsia="Times New Roman" w:hAnsi="Times New Roman" w:cs="Times New Roman"/>
          <w:i/>
          <w:iCs/>
          <w:kern w:val="0"/>
          <w:sz w:val="26"/>
          <w:szCs w:val="26"/>
          <w:lang w:val="uk-UA" w:eastAsia="ru-RU"/>
        </w:rPr>
        <w:t xml:space="preserve">шківоківа </w:t>
      </w:r>
      <w:r w:rsidRPr="005C562C">
        <w:rPr>
          <w:rFonts w:ascii="Times New Roman" w:eastAsia="Times New Roman" w:hAnsi="Times New Roman" w:cs="Times New Roman"/>
          <w:kern w:val="0"/>
          <w:sz w:val="26"/>
          <w:szCs w:val="26"/>
          <w:lang w:eastAsia="ru-RU"/>
        </w:rPr>
        <w:t xml:space="preserve">"белый" означает не только "белая вода", а указывает на пригодность употребления воды, на чистоту; </w:t>
      </w:r>
      <w:r w:rsidRPr="005C562C">
        <w:rPr>
          <w:rFonts w:ascii="Times New Roman" w:eastAsia="Times New Roman" w:hAnsi="Times New Roman" w:cs="Times New Roman"/>
          <w:i/>
          <w:iCs/>
          <w:kern w:val="0"/>
          <w:sz w:val="26"/>
          <w:szCs w:val="26"/>
          <w:lang w:val="uk-UA" w:eastAsia="ru-RU"/>
        </w:rPr>
        <w:t xml:space="preserve">ШІвьггІвгІвьірта, </w:t>
      </w:r>
      <w:r w:rsidRPr="005C562C">
        <w:rPr>
          <w:rFonts w:ascii="Times New Roman" w:eastAsia="Times New Roman" w:hAnsi="Times New Roman" w:cs="Times New Roman"/>
          <w:kern w:val="0"/>
          <w:sz w:val="26"/>
          <w:szCs w:val="26"/>
          <w:lang w:eastAsia="ru-RU"/>
        </w:rPr>
        <w:t xml:space="preserve">местн. "Обвал, место обвала", </w:t>
      </w:r>
      <w:r w:rsidRPr="005C562C">
        <w:rPr>
          <w:rFonts w:ascii="Times New Roman" w:eastAsia="Times New Roman" w:hAnsi="Times New Roman" w:cs="Times New Roman"/>
          <w:i/>
          <w:iCs/>
          <w:kern w:val="0"/>
          <w:sz w:val="26"/>
          <w:szCs w:val="26"/>
          <w:lang w:val="uk-UA" w:eastAsia="ru-RU"/>
        </w:rPr>
        <w:t xml:space="preserve">ХІатшпкІнахІа, </w:t>
      </w:r>
      <w:r w:rsidRPr="005C562C">
        <w:rPr>
          <w:rFonts w:ascii="Times New Roman" w:eastAsia="Times New Roman" w:hAnsi="Times New Roman" w:cs="Times New Roman"/>
          <w:kern w:val="0"/>
          <w:sz w:val="26"/>
          <w:szCs w:val="26"/>
          <w:lang w:eastAsia="ru-RU"/>
        </w:rPr>
        <w:t xml:space="preserve">пещера. "Висячая пещера", </w:t>
      </w:r>
      <w:r w:rsidRPr="005C562C">
        <w:rPr>
          <w:rFonts w:ascii="Times New Roman" w:eastAsia="Times New Roman" w:hAnsi="Times New Roman" w:cs="Times New Roman"/>
          <w:i/>
          <w:iCs/>
          <w:kern w:val="0"/>
          <w:sz w:val="26"/>
          <w:szCs w:val="26"/>
          <w:lang w:eastAsia="ru-RU"/>
        </w:rPr>
        <w:t xml:space="preserve">Хвасса </w:t>
      </w:r>
      <w:r w:rsidRPr="005C562C">
        <w:rPr>
          <w:rFonts w:ascii="Times New Roman" w:eastAsia="Times New Roman" w:hAnsi="Times New Roman" w:cs="Times New Roman"/>
          <w:kern w:val="0"/>
          <w:sz w:val="26"/>
          <w:szCs w:val="26"/>
          <w:lang w:eastAsia="ru-RU"/>
        </w:rPr>
        <w:t xml:space="preserve">-"Низкие, мелкие горы", </w:t>
      </w:r>
      <w:r w:rsidRPr="005C562C">
        <w:rPr>
          <w:rFonts w:ascii="Times New Roman" w:eastAsia="Times New Roman" w:hAnsi="Times New Roman" w:cs="Times New Roman"/>
          <w:i/>
          <w:iCs/>
          <w:kern w:val="0"/>
          <w:sz w:val="26"/>
          <w:szCs w:val="26"/>
          <w:lang w:eastAsia="ru-RU"/>
        </w:rPr>
        <w:t xml:space="preserve">Быхъв къапщы, </w:t>
      </w:r>
      <w:r w:rsidRPr="005C562C">
        <w:rPr>
          <w:rFonts w:ascii="Times New Roman" w:eastAsia="Times New Roman" w:hAnsi="Times New Roman" w:cs="Times New Roman"/>
          <w:kern w:val="0"/>
          <w:sz w:val="26"/>
          <w:szCs w:val="26"/>
          <w:lang w:eastAsia="ru-RU"/>
        </w:rPr>
        <w:t xml:space="preserve">гора. "Красная гора"; </w:t>
      </w:r>
      <w:r w:rsidRPr="005C562C">
        <w:rPr>
          <w:rFonts w:ascii="Times New Roman" w:eastAsia="Times New Roman" w:hAnsi="Times New Roman" w:cs="Times New Roman"/>
          <w:i/>
          <w:iCs/>
          <w:kern w:val="0"/>
          <w:sz w:val="26"/>
          <w:szCs w:val="26"/>
          <w:lang w:eastAsia="ru-RU"/>
        </w:rPr>
        <w:t xml:space="preserve">Дзыхъ цЫвада, </w:t>
      </w:r>
      <w:r w:rsidRPr="005C562C">
        <w:rPr>
          <w:rFonts w:ascii="Times New Roman" w:eastAsia="Times New Roman" w:hAnsi="Times New Roman" w:cs="Times New Roman"/>
          <w:kern w:val="0"/>
          <w:sz w:val="26"/>
          <w:szCs w:val="26"/>
          <w:lang w:eastAsia="ru-RU"/>
        </w:rPr>
        <w:t>родник, "Бездонный род</w:t>
      </w:r>
      <w:r w:rsidRPr="005C562C">
        <w:rPr>
          <w:rFonts w:ascii="Times New Roman" w:eastAsia="Times New Roman" w:hAnsi="Times New Roman" w:cs="Times New Roman"/>
          <w:kern w:val="0"/>
          <w:sz w:val="26"/>
          <w:szCs w:val="26"/>
          <w:lang w:eastAsia="ru-RU"/>
        </w:rPr>
        <w:softHyphen/>
        <w:t xml:space="preserve">ник", </w:t>
      </w:r>
      <w:r w:rsidRPr="005C562C">
        <w:rPr>
          <w:rFonts w:ascii="Times New Roman" w:eastAsia="Times New Roman" w:hAnsi="Times New Roman" w:cs="Times New Roman"/>
          <w:i/>
          <w:iCs/>
          <w:kern w:val="0"/>
          <w:sz w:val="26"/>
          <w:szCs w:val="26"/>
          <w:lang w:val="uk-UA" w:eastAsia="ru-RU"/>
        </w:rPr>
        <w:t xml:space="preserve">Агівадахь </w:t>
      </w:r>
      <w:r w:rsidRPr="005C562C">
        <w:rPr>
          <w:rFonts w:ascii="Times New Roman" w:eastAsia="Times New Roman" w:hAnsi="Times New Roman" w:cs="Times New Roman"/>
          <w:i/>
          <w:iCs/>
          <w:kern w:val="0"/>
          <w:sz w:val="26"/>
          <w:szCs w:val="26"/>
          <w:lang w:eastAsia="ru-RU"/>
        </w:rPr>
        <w:t xml:space="preserve">дзыхъква, </w:t>
      </w:r>
      <w:r w:rsidRPr="005C562C">
        <w:rPr>
          <w:rFonts w:ascii="Times New Roman" w:eastAsia="Times New Roman" w:hAnsi="Times New Roman" w:cs="Times New Roman"/>
          <w:kern w:val="0"/>
          <w:sz w:val="26"/>
          <w:szCs w:val="26"/>
          <w:lang w:eastAsia="ru-RU"/>
        </w:rPr>
        <w:t xml:space="preserve">родники. "Родники в южной части (по отношению к чему-то"), "Южные родники"; </w:t>
      </w:r>
      <w:r w:rsidRPr="005C562C">
        <w:rPr>
          <w:rFonts w:ascii="Times New Roman" w:eastAsia="Times New Roman" w:hAnsi="Times New Roman" w:cs="Times New Roman"/>
          <w:i/>
          <w:iCs/>
          <w:kern w:val="0"/>
          <w:sz w:val="26"/>
          <w:szCs w:val="26"/>
          <w:lang w:eastAsia="ru-RU"/>
        </w:rPr>
        <w:t xml:space="preserve">Джъысса - </w:t>
      </w:r>
      <w:r w:rsidRPr="005C562C">
        <w:rPr>
          <w:rFonts w:ascii="Times New Roman" w:eastAsia="Times New Roman" w:hAnsi="Times New Roman" w:cs="Times New Roman"/>
          <w:kern w:val="0"/>
          <w:sz w:val="26"/>
          <w:szCs w:val="26"/>
          <w:lang w:eastAsia="ru-RU"/>
        </w:rPr>
        <w:t xml:space="preserve">"Мелкий дубняк", </w:t>
      </w:r>
      <w:r w:rsidRPr="005C562C">
        <w:rPr>
          <w:rFonts w:ascii="Times New Roman" w:eastAsia="Times New Roman" w:hAnsi="Times New Roman" w:cs="Times New Roman"/>
          <w:i/>
          <w:iCs/>
          <w:kern w:val="0"/>
          <w:sz w:val="26"/>
          <w:szCs w:val="26"/>
          <w:lang w:eastAsia="ru-RU"/>
        </w:rPr>
        <w:t xml:space="preserve">Гвагван </w:t>
      </w:r>
      <w:r w:rsidRPr="005C562C">
        <w:rPr>
          <w:rFonts w:ascii="Times New Roman" w:eastAsia="Times New Roman" w:hAnsi="Times New Roman" w:cs="Times New Roman"/>
          <w:i/>
          <w:iCs/>
          <w:kern w:val="0"/>
          <w:sz w:val="26"/>
          <w:szCs w:val="26"/>
          <w:lang w:val="uk-UA" w:eastAsia="ru-RU"/>
        </w:rPr>
        <w:t xml:space="preserve">ківар, </w:t>
      </w:r>
      <w:r w:rsidRPr="005C562C">
        <w:rPr>
          <w:rFonts w:ascii="Times New Roman" w:eastAsia="Times New Roman" w:hAnsi="Times New Roman" w:cs="Times New Roman"/>
          <w:kern w:val="0"/>
          <w:sz w:val="26"/>
          <w:szCs w:val="26"/>
          <w:lang w:eastAsia="ru-RU"/>
        </w:rPr>
        <w:t xml:space="preserve">"Балка, в которой растет хрен", </w:t>
      </w:r>
      <w:r w:rsidRPr="005C562C">
        <w:rPr>
          <w:rFonts w:ascii="Times New Roman" w:eastAsia="Times New Roman" w:hAnsi="Times New Roman" w:cs="Times New Roman"/>
          <w:i/>
          <w:iCs/>
          <w:kern w:val="0"/>
          <w:sz w:val="26"/>
          <w:szCs w:val="26"/>
          <w:lang w:eastAsia="ru-RU"/>
        </w:rPr>
        <w:t xml:space="preserve">Х1андырхъватша </w:t>
      </w:r>
      <w:r w:rsidRPr="005C562C">
        <w:rPr>
          <w:rFonts w:ascii="Times New Roman" w:eastAsia="Times New Roman" w:hAnsi="Times New Roman" w:cs="Times New Roman"/>
          <w:i/>
          <w:iCs/>
          <w:kern w:val="0"/>
          <w:sz w:val="26"/>
          <w:szCs w:val="26"/>
          <w:lang w:val="uk-UA" w:eastAsia="ru-RU"/>
        </w:rPr>
        <w:t xml:space="preserve">гіайьірта, </w:t>
      </w:r>
      <w:r w:rsidRPr="005C562C">
        <w:rPr>
          <w:rFonts w:ascii="Times New Roman" w:eastAsia="Times New Roman" w:hAnsi="Times New Roman" w:cs="Times New Roman"/>
          <w:kern w:val="0"/>
          <w:sz w:val="26"/>
          <w:szCs w:val="26"/>
          <w:lang w:eastAsia="ru-RU"/>
        </w:rPr>
        <w:t xml:space="preserve">местность. "Там, где растет лопух", </w:t>
      </w:r>
      <w:r w:rsidRPr="005C562C">
        <w:rPr>
          <w:rFonts w:ascii="Times New Roman" w:eastAsia="Times New Roman" w:hAnsi="Times New Roman" w:cs="Times New Roman"/>
          <w:i/>
          <w:iCs/>
          <w:kern w:val="0"/>
          <w:sz w:val="26"/>
          <w:szCs w:val="26"/>
          <w:lang w:eastAsia="ru-RU"/>
        </w:rPr>
        <w:t xml:space="preserve">Абьцха - </w:t>
      </w:r>
      <w:r w:rsidRPr="005C562C">
        <w:rPr>
          <w:rFonts w:ascii="Times New Roman" w:eastAsia="Times New Roman" w:hAnsi="Times New Roman" w:cs="Times New Roman"/>
          <w:kern w:val="0"/>
          <w:sz w:val="26"/>
          <w:szCs w:val="26"/>
          <w:lang w:eastAsia="ru-RU"/>
        </w:rPr>
        <w:t xml:space="preserve">"Хворостина", </w:t>
      </w:r>
      <w:r w:rsidRPr="005C562C">
        <w:rPr>
          <w:rFonts w:ascii="Times New Roman" w:eastAsia="Times New Roman" w:hAnsi="Times New Roman" w:cs="Times New Roman"/>
          <w:i/>
          <w:iCs/>
          <w:kern w:val="0"/>
          <w:sz w:val="26"/>
          <w:szCs w:val="26"/>
          <w:lang w:eastAsia="ru-RU"/>
        </w:rPr>
        <w:t xml:space="preserve">Абнагвашв </w:t>
      </w:r>
      <w:r w:rsidRPr="005C562C">
        <w:rPr>
          <w:rFonts w:ascii="Times New Roman" w:eastAsia="Times New Roman" w:hAnsi="Times New Roman" w:cs="Times New Roman"/>
          <w:kern w:val="0"/>
          <w:sz w:val="26"/>
          <w:szCs w:val="26"/>
          <w:lang w:eastAsia="ru-RU"/>
        </w:rPr>
        <w:t>"Лесные ворота", "просе</w:t>
      </w:r>
      <w:r w:rsidRPr="005C562C">
        <w:rPr>
          <w:rFonts w:ascii="Times New Roman" w:eastAsia="Times New Roman" w:hAnsi="Times New Roman" w:cs="Times New Roman"/>
          <w:kern w:val="0"/>
          <w:sz w:val="26"/>
          <w:szCs w:val="26"/>
          <w:lang w:eastAsia="ru-RU"/>
        </w:rPr>
        <w:softHyphen/>
        <w:t xml:space="preserve">ка", </w:t>
      </w:r>
      <w:r w:rsidRPr="005C562C">
        <w:rPr>
          <w:rFonts w:ascii="Times New Roman" w:eastAsia="Times New Roman" w:hAnsi="Times New Roman" w:cs="Times New Roman"/>
          <w:i/>
          <w:iCs/>
          <w:kern w:val="0"/>
          <w:sz w:val="26"/>
          <w:szCs w:val="26"/>
          <w:lang w:val="uk-UA" w:eastAsia="ru-RU"/>
        </w:rPr>
        <w:t xml:space="preserve">Амшвгівараква, </w:t>
      </w:r>
      <w:r w:rsidRPr="005C562C">
        <w:rPr>
          <w:rFonts w:ascii="Times New Roman" w:eastAsia="Times New Roman" w:hAnsi="Times New Roman" w:cs="Times New Roman"/>
          <w:kern w:val="0"/>
          <w:sz w:val="26"/>
          <w:szCs w:val="26"/>
          <w:lang w:eastAsia="ru-RU"/>
        </w:rPr>
        <w:t xml:space="preserve">"Медвежьи берлоги", </w:t>
      </w:r>
      <w:r w:rsidRPr="005C562C">
        <w:rPr>
          <w:rFonts w:ascii="Times New Roman" w:eastAsia="Times New Roman" w:hAnsi="Times New Roman" w:cs="Times New Roman"/>
          <w:i/>
          <w:iCs/>
          <w:kern w:val="0"/>
          <w:sz w:val="26"/>
          <w:szCs w:val="26"/>
          <w:lang w:eastAsia="ru-RU"/>
        </w:rPr>
        <w:t xml:space="preserve">Аджъма бора </w:t>
      </w:r>
      <w:r w:rsidRPr="005C562C">
        <w:rPr>
          <w:rFonts w:ascii="Times New Roman" w:eastAsia="Times New Roman" w:hAnsi="Times New Roman" w:cs="Times New Roman"/>
          <w:kern w:val="0"/>
          <w:sz w:val="26"/>
          <w:szCs w:val="26"/>
          <w:lang w:eastAsia="ru-RU"/>
        </w:rPr>
        <w:t xml:space="preserve">- "Хлев для коз", </w:t>
      </w:r>
      <w:r w:rsidRPr="005C562C">
        <w:rPr>
          <w:rFonts w:ascii="Times New Roman" w:eastAsia="Times New Roman" w:hAnsi="Times New Roman" w:cs="Times New Roman"/>
          <w:i/>
          <w:iCs/>
          <w:kern w:val="0"/>
          <w:sz w:val="26"/>
          <w:szCs w:val="26"/>
          <w:lang w:eastAsia="ru-RU"/>
        </w:rPr>
        <w:t>Ажв-</w:t>
      </w:r>
      <w:r w:rsidRPr="005C562C">
        <w:rPr>
          <w:rFonts w:ascii="Times New Roman" w:eastAsia="Times New Roman" w:hAnsi="Times New Roman" w:cs="Times New Roman"/>
          <w:i/>
          <w:iCs/>
          <w:kern w:val="0"/>
          <w:sz w:val="26"/>
          <w:szCs w:val="26"/>
          <w:lang w:val="uk-UA" w:eastAsia="ru-RU"/>
        </w:rPr>
        <w:t xml:space="preserve">чіварта </w:t>
      </w:r>
      <w:r w:rsidRPr="005C562C">
        <w:rPr>
          <w:rFonts w:ascii="Times New Roman" w:eastAsia="Times New Roman" w:hAnsi="Times New Roman" w:cs="Times New Roman"/>
          <w:kern w:val="0"/>
          <w:sz w:val="26"/>
          <w:szCs w:val="26"/>
          <w:lang w:eastAsia="ru-RU"/>
        </w:rPr>
        <w:t xml:space="preserve">- "Место содержания коров"; </w:t>
      </w:r>
      <w:r w:rsidRPr="005C562C">
        <w:rPr>
          <w:rFonts w:ascii="Times New Roman" w:eastAsia="Times New Roman" w:hAnsi="Times New Roman" w:cs="Times New Roman"/>
          <w:i/>
          <w:iCs/>
          <w:kern w:val="0"/>
          <w:sz w:val="26"/>
          <w:szCs w:val="26"/>
          <w:lang w:val="uk-UA" w:eastAsia="ru-RU"/>
        </w:rPr>
        <w:t xml:space="preserve">Ахіашгаціхьірта </w:t>
      </w:r>
      <w:r w:rsidRPr="005C562C">
        <w:rPr>
          <w:rFonts w:ascii="Times New Roman" w:eastAsia="Times New Roman" w:hAnsi="Times New Roman" w:cs="Times New Roman"/>
          <w:i/>
          <w:iCs/>
          <w:kern w:val="0"/>
          <w:sz w:val="26"/>
          <w:szCs w:val="26"/>
          <w:lang w:eastAsia="ru-RU"/>
        </w:rPr>
        <w:t xml:space="preserve">- </w:t>
      </w:r>
      <w:r w:rsidRPr="005C562C">
        <w:rPr>
          <w:rFonts w:ascii="Times New Roman" w:eastAsia="Times New Roman" w:hAnsi="Times New Roman" w:cs="Times New Roman"/>
          <w:kern w:val="0"/>
          <w:sz w:val="26"/>
          <w:szCs w:val="26"/>
          <w:lang w:eastAsia="ru-RU"/>
        </w:rPr>
        <w:t>"Место добычи извес</w:t>
      </w:r>
      <w:r w:rsidRPr="005C562C">
        <w:rPr>
          <w:rFonts w:ascii="Times New Roman" w:eastAsia="Times New Roman" w:hAnsi="Times New Roman" w:cs="Times New Roman"/>
          <w:kern w:val="0"/>
          <w:sz w:val="26"/>
          <w:szCs w:val="26"/>
          <w:lang w:eastAsia="ru-RU"/>
        </w:rPr>
        <w:softHyphen/>
        <w:t xml:space="preserve">ти", "Карьер", </w:t>
      </w:r>
      <w:r w:rsidRPr="005C562C">
        <w:rPr>
          <w:rFonts w:ascii="Times New Roman" w:eastAsia="Times New Roman" w:hAnsi="Times New Roman" w:cs="Times New Roman"/>
          <w:i/>
          <w:iCs/>
          <w:kern w:val="0"/>
          <w:sz w:val="26"/>
          <w:szCs w:val="26"/>
          <w:lang w:eastAsia="ru-RU"/>
        </w:rPr>
        <w:t xml:space="preserve">Кырбыджърыдзырта. </w:t>
      </w:r>
      <w:r w:rsidRPr="005C562C">
        <w:rPr>
          <w:rFonts w:ascii="Times New Roman" w:eastAsia="Times New Roman" w:hAnsi="Times New Roman" w:cs="Times New Roman"/>
          <w:kern w:val="0"/>
          <w:sz w:val="26"/>
          <w:szCs w:val="26"/>
          <w:lang w:eastAsia="ru-RU"/>
        </w:rPr>
        <w:t xml:space="preserve">"Место обжига кирпича", </w:t>
      </w:r>
      <w:r w:rsidRPr="005C562C">
        <w:rPr>
          <w:rFonts w:ascii="Times New Roman" w:eastAsia="Times New Roman" w:hAnsi="Times New Roman" w:cs="Times New Roman"/>
          <w:i/>
          <w:iCs/>
          <w:kern w:val="0"/>
          <w:sz w:val="26"/>
          <w:szCs w:val="26"/>
          <w:lang w:val="uk-UA" w:eastAsia="ru-RU"/>
        </w:rPr>
        <w:t xml:space="preserve">Джькіабльїрта </w:t>
      </w:r>
      <w:r w:rsidRPr="005C562C">
        <w:rPr>
          <w:rFonts w:ascii="Times New Roman" w:eastAsia="Times New Roman" w:hAnsi="Times New Roman" w:cs="Times New Roman"/>
          <w:kern w:val="0"/>
          <w:sz w:val="26"/>
          <w:szCs w:val="26"/>
          <w:lang w:eastAsia="ru-RU"/>
        </w:rPr>
        <w:t xml:space="preserve">- "Место обработки (букв, сжигания) соли"; </w:t>
      </w:r>
      <w:r w:rsidRPr="005C562C">
        <w:rPr>
          <w:rFonts w:ascii="Times New Roman" w:eastAsia="Times New Roman" w:hAnsi="Times New Roman" w:cs="Times New Roman"/>
          <w:i/>
          <w:iCs/>
          <w:kern w:val="0"/>
          <w:sz w:val="26"/>
          <w:szCs w:val="26"/>
          <w:lang w:val="uk-UA" w:eastAsia="ru-RU"/>
        </w:rPr>
        <w:t xml:space="preserve">Ахіададжьадьі дьагіаціцьіз </w:t>
      </w:r>
      <w:r w:rsidRPr="005C562C">
        <w:rPr>
          <w:rFonts w:ascii="Times New Roman" w:eastAsia="Times New Roman" w:hAnsi="Times New Roman" w:cs="Times New Roman"/>
          <w:kern w:val="0"/>
          <w:sz w:val="26"/>
          <w:szCs w:val="26"/>
          <w:lang w:eastAsia="ru-RU"/>
        </w:rPr>
        <w:t>- "Ме</w:t>
      </w:r>
      <w:r w:rsidRPr="005C562C">
        <w:rPr>
          <w:rFonts w:ascii="Times New Roman" w:eastAsia="Times New Roman" w:hAnsi="Times New Roman" w:cs="Times New Roman"/>
          <w:kern w:val="0"/>
          <w:sz w:val="26"/>
          <w:szCs w:val="26"/>
          <w:lang w:eastAsia="ru-RU"/>
        </w:rPr>
        <w:softHyphen/>
        <w:t xml:space="preserve">сто, откуда вышел призрак"; </w:t>
      </w:r>
      <w:r w:rsidRPr="005C562C">
        <w:rPr>
          <w:rFonts w:ascii="Times New Roman" w:eastAsia="Times New Roman" w:hAnsi="Times New Roman" w:cs="Times New Roman"/>
          <w:i/>
          <w:iCs/>
          <w:kern w:val="0"/>
          <w:sz w:val="26"/>
          <w:szCs w:val="26"/>
          <w:lang w:val="uk-UA" w:eastAsia="ru-RU"/>
        </w:rPr>
        <w:t xml:space="preserve">Ахьігівпсчва </w:t>
      </w:r>
      <w:r w:rsidRPr="005C562C">
        <w:rPr>
          <w:rFonts w:ascii="Times New Roman" w:eastAsia="Times New Roman" w:hAnsi="Times New Roman" w:cs="Times New Roman"/>
          <w:i/>
          <w:iCs/>
          <w:kern w:val="0"/>
          <w:sz w:val="26"/>
          <w:szCs w:val="26"/>
          <w:lang w:eastAsia="ru-RU"/>
        </w:rPr>
        <w:t xml:space="preserve">рнышвынтара </w:t>
      </w:r>
      <w:r w:rsidRPr="005C562C">
        <w:rPr>
          <w:rFonts w:ascii="Times New Roman" w:eastAsia="Times New Roman" w:hAnsi="Times New Roman" w:cs="Times New Roman"/>
          <w:kern w:val="0"/>
          <w:sz w:val="26"/>
          <w:szCs w:val="26"/>
          <w:lang w:eastAsia="ru-RU"/>
        </w:rPr>
        <w:t xml:space="preserve">- "Троих покойников кладбище"; </w:t>
      </w:r>
      <w:r w:rsidRPr="005C562C">
        <w:rPr>
          <w:rFonts w:ascii="Times New Roman" w:eastAsia="Times New Roman" w:hAnsi="Times New Roman" w:cs="Times New Roman"/>
          <w:i/>
          <w:iCs/>
          <w:kern w:val="0"/>
          <w:sz w:val="26"/>
          <w:szCs w:val="26"/>
          <w:lang w:eastAsia="ru-RU"/>
        </w:rPr>
        <w:t xml:space="preserve">Нйыбна </w:t>
      </w:r>
      <w:r w:rsidRPr="005C562C">
        <w:rPr>
          <w:rFonts w:ascii="Times New Roman" w:eastAsia="Times New Roman" w:hAnsi="Times New Roman" w:cs="Times New Roman"/>
          <w:kern w:val="0"/>
          <w:sz w:val="26"/>
          <w:szCs w:val="26"/>
          <w:lang w:eastAsia="ru-RU"/>
        </w:rPr>
        <w:t>- "Бог (его) лес" и мн.др.</w:t>
      </w:r>
    </w:p>
    <w:p w:rsidR="005C562C" w:rsidRPr="005C562C" w:rsidRDefault="005C562C" w:rsidP="005C562C">
      <w:pPr>
        <w:shd w:val="clear" w:color="auto" w:fill="FFFFFF"/>
        <w:tabs>
          <w:tab w:val="clear" w:pos="709"/>
        </w:tabs>
        <w:suppressAutoHyphens w:val="0"/>
        <w:autoSpaceDE w:val="0"/>
        <w:autoSpaceDN w:val="0"/>
        <w:adjustRightInd w:val="0"/>
        <w:spacing w:before="5" w:after="0" w:line="460" w:lineRule="exact"/>
        <w:ind w:left="109" w:firstLine="665"/>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6"/>
          <w:szCs w:val="26"/>
          <w:lang w:eastAsia="ru-RU"/>
        </w:rPr>
        <w:t xml:space="preserve">Среди абазинских топонимов есть и такие, которые встречаются не только в абазинских населенных пунктах, но и в других неабазинских аулах республики; Например: </w:t>
      </w:r>
      <w:r w:rsidRPr="005C562C">
        <w:rPr>
          <w:rFonts w:ascii="Times New Roman" w:eastAsia="Times New Roman" w:hAnsi="Times New Roman" w:cs="Times New Roman"/>
          <w:i/>
          <w:iCs/>
          <w:kern w:val="0"/>
          <w:sz w:val="26"/>
          <w:szCs w:val="26"/>
          <w:lang w:val="uk-UA" w:eastAsia="ru-RU"/>
        </w:rPr>
        <w:t xml:space="preserve">Батагіа </w:t>
      </w:r>
      <w:r w:rsidRPr="005C562C">
        <w:rPr>
          <w:rFonts w:ascii="Times New Roman" w:eastAsia="Times New Roman" w:hAnsi="Times New Roman" w:cs="Times New Roman"/>
          <w:kern w:val="0"/>
          <w:sz w:val="26"/>
          <w:szCs w:val="26"/>
          <w:lang w:eastAsia="ru-RU"/>
        </w:rPr>
        <w:t xml:space="preserve">- и в Эльбургане, и в Карапаго, и в Красном Востоке, и в Ап-суа, в некоторых черкесских аулах, а также - в Кабардино-Балкарской республике. Название сохранено за возвышенностями, на которых были наблюдательные пункты. И наоборот: один и тот же объект - общий для нескольких близлежащих аулов: </w:t>
      </w:r>
      <w:r w:rsidRPr="005C562C">
        <w:rPr>
          <w:rFonts w:ascii="Times New Roman" w:eastAsia="Times New Roman" w:hAnsi="Times New Roman" w:cs="Times New Roman"/>
          <w:i/>
          <w:iCs/>
          <w:kern w:val="0"/>
          <w:sz w:val="26"/>
          <w:szCs w:val="26"/>
          <w:lang w:val="uk-UA" w:eastAsia="ru-RU"/>
        </w:rPr>
        <w:t xml:space="preserve">Балтачапгіан </w:t>
      </w:r>
      <w:r w:rsidRPr="005C562C">
        <w:rPr>
          <w:rFonts w:ascii="Times New Roman" w:eastAsia="Times New Roman" w:hAnsi="Times New Roman" w:cs="Times New Roman"/>
          <w:kern w:val="0"/>
          <w:sz w:val="26"/>
          <w:szCs w:val="26"/>
          <w:lang w:eastAsia="ru-RU"/>
        </w:rPr>
        <w:t>- в Кубине, Эльбургане, Карапаго, Инджигчикуне.</w:t>
      </w:r>
    </w:p>
    <w:p w:rsidR="005C562C" w:rsidRPr="005C562C" w:rsidRDefault="005C562C" w:rsidP="005C562C">
      <w:pPr>
        <w:shd w:val="clear" w:color="auto" w:fill="FFFFFF"/>
        <w:tabs>
          <w:tab w:val="clear" w:pos="709"/>
        </w:tabs>
        <w:suppressAutoHyphens w:val="0"/>
        <w:autoSpaceDE w:val="0"/>
        <w:autoSpaceDN w:val="0"/>
        <w:adjustRightInd w:val="0"/>
        <w:spacing w:after="0" w:line="488" w:lineRule="exact"/>
        <w:ind w:left="150" w:firstLine="661"/>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6"/>
          <w:szCs w:val="26"/>
          <w:lang w:eastAsia="ru-RU"/>
        </w:rPr>
        <w:t>В течение своей многовековой истории абазины входили в непосредст</w:t>
      </w:r>
      <w:r w:rsidRPr="005C562C">
        <w:rPr>
          <w:rFonts w:ascii="Times New Roman" w:eastAsia="Times New Roman" w:hAnsi="Times New Roman" w:cs="Times New Roman"/>
          <w:kern w:val="0"/>
          <w:sz w:val="26"/>
          <w:szCs w:val="26"/>
          <w:lang w:eastAsia="ru-RU"/>
        </w:rPr>
        <w:softHyphen/>
        <w:t>венный контакт со многими народами (в том числе, с адыгами, ногайцами, ка</w:t>
      </w:r>
      <w:r w:rsidRPr="005C562C">
        <w:rPr>
          <w:rFonts w:ascii="Times New Roman" w:eastAsia="Times New Roman" w:hAnsi="Times New Roman" w:cs="Times New Roman"/>
          <w:kern w:val="0"/>
          <w:sz w:val="26"/>
          <w:szCs w:val="26"/>
          <w:lang w:eastAsia="ru-RU"/>
        </w:rPr>
        <w:softHyphen/>
        <w:t>рачаевцами, русскими и др.), что не могло не оставить следа в их языке.</w:t>
      </w:r>
    </w:p>
    <w:p w:rsidR="005C562C" w:rsidRPr="005C562C" w:rsidRDefault="005C562C" w:rsidP="005C562C">
      <w:pPr>
        <w:shd w:val="clear" w:color="auto" w:fill="FFFFFF"/>
        <w:tabs>
          <w:tab w:val="clear" w:pos="709"/>
        </w:tabs>
        <w:suppressAutoHyphens w:val="0"/>
        <w:autoSpaceDE w:val="0"/>
        <w:autoSpaceDN w:val="0"/>
        <w:adjustRightInd w:val="0"/>
        <w:spacing w:after="0" w:line="488" w:lineRule="exact"/>
        <w:ind w:left="150" w:firstLine="661"/>
        <w:rPr>
          <w:rFonts w:ascii="Times New Roman" w:eastAsia="Times New Roman" w:hAnsi="Times New Roman" w:cs="Times New Roman"/>
          <w:kern w:val="0"/>
          <w:sz w:val="20"/>
          <w:szCs w:val="20"/>
          <w:lang w:eastAsia="ru-RU"/>
        </w:rPr>
        <w:sectPr w:rsidR="005C562C" w:rsidRPr="005C562C">
          <w:pgSz w:w="11909" w:h="16834"/>
          <w:pgMar w:top="1429" w:right="634" w:bottom="360" w:left="1864" w:header="720" w:footer="720" w:gutter="0"/>
          <w:cols w:space="60"/>
          <w:noEndnote/>
        </w:sectPr>
      </w:pPr>
    </w:p>
    <w:p w:rsidR="005C562C" w:rsidRPr="005C562C" w:rsidRDefault="005C562C" w:rsidP="005C562C">
      <w:pPr>
        <w:shd w:val="clear" w:color="auto" w:fill="FFFFFF"/>
        <w:tabs>
          <w:tab w:val="clear" w:pos="709"/>
        </w:tabs>
        <w:suppressAutoHyphens w:val="0"/>
        <w:autoSpaceDE w:val="0"/>
        <w:autoSpaceDN w:val="0"/>
        <w:adjustRightInd w:val="0"/>
        <w:spacing w:after="0" w:line="240" w:lineRule="auto"/>
        <w:ind w:right="165" w:firstLine="0"/>
        <w:jc w:val="center"/>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7"/>
          <w:kern w:val="0"/>
          <w:sz w:val="24"/>
          <w:szCs w:val="24"/>
          <w:lang w:eastAsia="ru-RU"/>
        </w:rPr>
        <w:t>210</w:t>
      </w:r>
    </w:p>
    <w:p w:rsidR="005C562C" w:rsidRPr="005C562C" w:rsidRDefault="005C562C" w:rsidP="005C562C">
      <w:pPr>
        <w:shd w:val="clear" w:color="auto" w:fill="FFFFFF"/>
        <w:tabs>
          <w:tab w:val="clear" w:pos="709"/>
        </w:tabs>
        <w:suppressAutoHyphens w:val="0"/>
        <w:autoSpaceDE w:val="0"/>
        <w:autoSpaceDN w:val="0"/>
        <w:adjustRightInd w:val="0"/>
        <w:spacing w:before="183" w:after="0" w:line="471" w:lineRule="exact"/>
        <w:ind w:right="128" w:firstLine="681"/>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6"/>
          <w:szCs w:val="26"/>
          <w:lang w:eastAsia="ru-RU"/>
        </w:rPr>
        <w:t>Заимствование слов из названных (а также из арабского, персидского, древнееврейского) языков шло в течение длительного времени. В разные исто</w:t>
      </w:r>
      <w:r w:rsidRPr="005C562C">
        <w:rPr>
          <w:rFonts w:ascii="Times New Roman" w:eastAsia="Times New Roman" w:hAnsi="Times New Roman" w:cs="Times New Roman"/>
          <w:kern w:val="0"/>
          <w:sz w:val="26"/>
          <w:szCs w:val="26"/>
          <w:lang w:eastAsia="ru-RU"/>
        </w:rPr>
        <w:softHyphen/>
        <w:t>рические периоды заимствовался тот или иной пласт лексики - в зависимости от исторической обстановки, интенсивности контактов в определенных сферах жизни.</w:t>
      </w:r>
    </w:p>
    <w:p w:rsidR="005C562C" w:rsidRPr="005C562C" w:rsidRDefault="005C562C" w:rsidP="005C562C">
      <w:pPr>
        <w:shd w:val="clear" w:color="auto" w:fill="FFFFFF"/>
        <w:tabs>
          <w:tab w:val="clear" w:pos="709"/>
        </w:tabs>
        <w:suppressAutoHyphens w:val="0"/>
        <w:autoSpaceDE w:val="0"/>
        <w:autoSpaceDN w:val="0"/>
        <w:adjustRightInd w:val="0"/>
        <w:spacing w:after="0" w:line="471" w:lineRule="exact"/>
        <w:ind w:left="23" w:right="73" w:firstLine="677"/>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6"/>
          <w:szCs w:val="26"/>
          <w:lang w:eastAsia="ru-RU"/>
        </w:rPr>
        <w:t xml:space="preserve">Заимствования обнаруживаются и в топонимии. Например: </w:t>
      </w:r>
      <w:r w:rsidRPr="005C562C">
        <w:rPr>
          <w:rFonts w:ascii="Times New Roman" w:eastAsia="Times New Roman" w:hAnsi="Times New Roman" w:cs="Times New Roman"/>
          <w:i/>
          <w:iCs/>
          <w:kern w:val="0"/>
          <w:sz w:val="26"/>
          <w:szCs w:val="26"/>
          <w:lang w:eastAsia="ru-RU"/>
        </w:rPr>
        <w:t xml:space="preserve">Къасбот </w:t>
      </w:r>
      <w:r w:rsidRPr="005C562C">
        <w:rPr>
          <w:rFonts w:ascii="Times New Roman" w:eastAsia="Times New Roman" w:hAnsi="Times New Roman" w:cs="Times New Roman"/>
          <w:i/>
          <w:iCs/>
          <w:kern w:val="0"/>
          <w:sz w:val="26"/>
          <w:szCs w:val="26"/>
          <w:lang w:val="uk-UA" w:eastAsia="ru-RU"/>
        </w:rPr>
        <w:t xml:space="preserve">йтлагіва </w:t>
      </w:r>
      <w:r w:rsidRPr="005C562C">
        <w:rPr>
          <w:rFonts w:ascii="Times New Roman" w:eastAsia="Times New Roman" w:hAnsi="Times New Roman" w:cs="Times New Roman"/>
          <w:kern w:val="0"/>
          <w:sz w:val="26"/>
          <w:szCs w:val="26"/>
          <w:lang w:eastAsia="ru-RU"/>
        </w:rPr>
        <w:t xml:space="preserve">- "Касбота тропинка", где </w:t>
      </w:r>
      <w:r w:rsidRPr="005C562C">
        <w:rPr>
          <w:rFonts w:ascii="Times New Roman" w:eastAsia="Times New Roman" w:hAnsi="Times New Roman" w:cs="Times New Roman"/>
          <w:i/>
          <w:iCs/>
          <w:kern w:val="0"/>
          <w:sz w:val="26"/>
          <w:szCs w:val="26"/>
          <w:lang w:val="uk-UA" w:eastAsia="ru-RU"/>
        </w:rPr>
        <w:t xml:space="preserve">тлагіва </w:t>
      </w:r>
      <w:r w:rsidRPr="005C562C">
        <w:rPr>
          <w:rFonts w:ascii="Times New Roman" w:eastAsia="Times New Roman" w:hAnsi="Times New Roman" w:cs="Times New Roman"/>
          <w:kern w:val="0"/>
          <w:sz w:val="26"/>
          <w:szCs w:val="26"/>
          <w:lang w:eastAsia="ru-RU"/>
        </w:rPr>
        <w:t xml:space="preserve">(адыг.), </w:t>
      </w:r>
      <w:r w:rsidRPr="005C562C">
        <w:rPr>
          <w:rFonts w:ascii="Times New Roman" w:eastAsia="Times New Roman" w:hAnsi="Times New Roman" w:cs="Times New Roman"/>
          <w:i/>
          <w:iCs/>
          <w:kern w:val="0"/>
          <w:sz w:val="26"/>
          <w:szCs w:val="26"/>
          <w:lang w:val="uk-UA" w:eastAsia="ru-RU"/>
        </w:rPr>
        <w:t xml:space="preserve">Мударгіа ркьвашвхіа </w:t>
      </w:r>
      <w:r w:rsidRPr="005C562C">
        <w:rPr>
          <w:rFonts w:ascii="Times New Roman" w:eastAsia="Times New Roman" w:hAnsi="Times New Roman" w:cs="Times New Roman"/>
          <w:i/>
          <w:iCs/>
          <w:kern w:val="0"/>
          <w:sz w:val="26"/>
          <w:szCs w:val="26"/>
          <w:lang w:eastAsia="ru-RU"/>
        </w:rPr>
        <w:t>-</w:t>
      </w:r>
      <w:r w:rsidRPr="005C562C">
        <w:rPr>
          <w:rFonts w:ascii="Times New Roman" w:eastAsia="Times New Roman" w:hAnsi="Times New Roman" w:cs="Times New Roman"/>
          <w:kern w:val="0"/>
          <w:sz w:val="26"/>
          <w:szCs w:val="26"/>
          <w:lang w:eastAsia="ru-RU"/>
        </w:rPr>
        <w:t xml:space="preserve">"Курган Муды или Мудовых", </w:t>
      </w:r>
      <w:r w:rsidRPr="005C562C">
        <w:rPr>
          <w:rFonts w:ascii="Times New Roman" w:eastAsia="Times New Roman" w:hAnsi="Times New Roman" w:cs="Times New Roman"/>
          <w:i/>
          <w:iCs/>
          <w:kern w:val="0"/>
          <w:sz w:val="26"/>
          <w:szCs w:val="26"/>
          <w:lang w:val="uk-UA" w:eastAsia="ru-RU"/>
        </w:rPr>
        <w:t xml:space="preserve">кьвашвхіа </w:t>
      </w:r>
      <w:r w:rsidRPr="005C562C">
        <w:rPr>
          <w:rFonts w:ascii="Times New Roman" w:eastAsia="Times New Roman" w:hAnsi="Times New Roman" w:cs="Times New Roman"/>
          <w:kern w:val="0"/>
          <w:sz w:val="26"/>
          <w:szCs w:val="26"/>
          <w:lang w:eastAsia="ru-RU"/>
        </w:rPr>
        <w:t xml:space="preserve">(каб. </w:t>
      </w:r>
      <w:r w:rsidRPr="005C562C">
        <w:rPr>
          <w:rFonts w:ascii="Times New Roman" w:eastAsia="Times New Roman" w:hAnsi="Times New Roman" w:cs="Times New Roman"/>
          <w:kern w:val="0"/>
          <w:sz w:val="26"/>
          <w:szCs w:val="26"/>
          <w:lang w:val="uk-UA" w:eastAsia="ru-RU"/>
        </w:rPr>
        <w:t xml:space="preserve">-черк.), </w:t>
      </w:r>
      <w:r w:rsidRPr="005C562C">
        <w:rPr>
          <w:rFonts w:ascii="Times New Roman" w:eastAsia="Times New Roman" w:hAnsi="Times New Roman" w:cs="Times New Roman"/>
          <w:i/>
          <w:iCs/>
          <w:kern w:val="0"/>
          <w:sz w:val="26"/>
          <w:szCs w:val="26"/>
          <w:lang w:val="uk-UA" w:eastAsia="ru-RU"/>
        </w:rPr>
        <w:t xml:space="preserve">Балтачапгіан </w:t>
      </w:r>
      <w:r w:rsidRPr="005C562C">
        <w:rPr>
          <w:rFonts w:ascii="Times New Roman" w:eastAsia="Times New Roman" w:hAnsi="Times New Roman" w:cs="Times New Roman"/>
          <w:kern w:val="0"/>
          <w:sz w:val="26"/>
          <w:szCs w:val="26"/>
          <w:lang w:eastAsia="ru-RU"/>
        </w:rPr>
        <w:t xml:space="preserve">(тюрк.) "Шесть волов", "На шести волах", </w:t>
      </w:r>
      <w:r w:rsidRPr="005C562C">
        <w:rPr>
          <w:rFonts w:ascii="Times New Roman" w:eastAsia="Times New Roman" w:hAnsi="Times New Roman" w:cs="Times New Roman"/>
          <w:i/>
          <w:iCs/>
          <w:kern w:val="0"/>
          <w:sz w:val="26"/>
          <w:szCs w:val="26"/>
          <w:lang w:eastAsia="ru-RU"/>
        </w:rPr>
        <w:t xml:space="preserve">Къазма </w:t>
      </w:r>
      <w:r w:rsidRPr="005C562C">
        <w:rPr>
          <w:rFonts w:ascii="Times New Roman" w:eastAsia="Times New Roman" w:hAnsi="Times New Roman" w:cs="Times New Roman"/>
          <w:kern w:val="0"/>
          <w:sz w:val="26"/>
          <w:szCs w:val="26"/>
          <w:lang w:eastAsia="ru-RU"/>
        </w:rPr>
        <w:t xml:space="preserve">(ног.) - "Плодородная земля", </w:t>
      </w:r>
      <w:r w:rsidRPr="005C562C">
        <w:rPr>
          <w:rFonts w:ascii="Times New Roman" w:eastAsia="Times New Roman" w:hAnsi="Times New Roman" w:cs="Times New Roman"/>
          <w:i/>
          <w:iCs/>
          <w:kern w:val="0"/>
          <w:sz w:val="26"/>
          <w:szCs w:val="26"/>
          <w:lang w:eastAsia="ru-RU"/>
        </w:rPr>
        <w:t xml:space="preserve">Тоба </w:t>
      </w:r>
      <w:r w:rsidRPr="005C562C">
        <w:rPr>
          <w:rFonts w:ascii="Times New Roman" w:eastAsia="Times New Roman" w:hAnsi="Times New Roman" w:cs="Times New Roman"/>
          <w:i/>
          <w:iCs/>
          <w:kern w:val="0"/>
          <w:sz w:val="26"/>
          <w:szCs w:val="26"/>
          <w:lang w:val="uk-UA" w:eastAsia="ru-RU"/>
        </w:rPr>
        <w:t xml:space="preserve">хьрьігівра </w:t>
      </w:r>
      <w:r w:rsidRPr="005C562C">
        <w:rPr>
          <w:rFonts w:ascii="Times New Roman" w:eastAsia="Times New Roman" w:hAnsi="Times New Roman" w:cs="Times New Roman"/>
          <w:kern w:val="0"/>
          <w:sz w:val="26"/>
          <w:szCs w:val="26"/>
          <w:lang w:eastAsia="ru-RU"/>
        </w:rPr>
        <w:t xml:space="preserve">- "Холм просорушка", тоба (тюрк.), </w:t>
      </w:r>
      <w:r w:rsidRPr="005C562C">
        <w:rPr>
          <w:rFonts w:ascii="Times New Roman" w:eastAsia="Times New Roman" w:hAnsi="Times New Roman" w:cs="Times New Roman"/>
          <w:i/>
          <w:iCs/>
          <w:kern w:val="0"/>
          <w:sz w:val="26"/>
          <w:szCs w:val="26"/>
          <w:lang w:eastAsia="ru-RU"/>
        </w:rPr>
        <w:t xml:space="preserve">Джъгвагпан </w:t>
      </w:r>
      <w:r w:rsidRPr="005C562C">
        <w:rPr>
          <w:rFonts w:ascii="Times New Roman" w:eastAsia="Times New Roman" w:hAnsi="Times New Roman" w:cs="Times New Roman"/>
          <w:i/>
          <w:iCs/>
          <w:kern w:val="0"/>
          <w:sz w:val="26"/>
          <w:szCs w:val="26"/>
          <w:lang w:val="uk-UA" w:eastAsia="ru-RU"/>
        </w:rPr>
        <w:t xml:space="preserve">хіабльа </w:t>
      </w:r>
      <w:r w:rsidRPr="005C562C">
        <w:rPr>
          <w:rFonts w:ascii="Times New Roman" w:eastAsia="Times New Roman" w:hAnsi="Times New Roman" w:cs="Times New Roman"/>
          <w:kern w:val="0"/>
          <w:sz w:val="26"/>
          <w:szCs w:val="26"/>
          <w:lang w:eastAsia="ru-RU"/>
        </w:rPr>
        <w:t xml:space="preserve">- "Джегута-новых квартал", </w:t>
      </w:r>
      <w:r w:rsidRPr="005C562C">
        <w:rPr>
          <w:rFonts w:ascii="Times New Roman" w:eastAsia="Times New Roman" w:hAnsi="Times New Roman" w:cs="Times New Roman"/>
          <w:i/>
          <w:iCs/>
          <w:kern w:val="0"/>
          <w:sz w:val="26"/>
          <w:szCs w:val="26"/>
          <w:lang w:val="uk-UA" w:eastAsia="ru-RU"/>
        </w:rPr>
        <w:t xml:space="preserve">хіабльа </w:t>
      </w:r>
      <w:r w:rsidRPr="005C562C">
        <w:rPr>
          <w:rFonts w:ascii="Times New Roman" w:eastAsia="Times New Roman" w:hAnsi="Times New Roman" w:cs="Times New Roman"/>
          <w:kern w:val="0"/>
          <w:sz w:val="26"/>
          <w:szCs w:val="26"/>
          <w:lang w:eastAsia="ru-RU"/>
        </w:rPr>
        <w:t xml:space="preserve">(араб.), </w:t>
      </w:r>
      <w:r w:rsidRPr="005C562C">
        <w:rPr>
          <w:rFonts w:ascii="Times New Roman" w:eastAsia="Times New Roman" w:hAnsi="Times New Roman" w:cs="Times New Roman"/>
          <w:i/>
          <w:iCs/>
          <w:kern w:val="0"/>
          <w:sz w:val="26"/>
          <w:szCs w:val="26"/>
          <w:lang w:eastAsia="ru-RU"/>
        </w:rPr>
        <w:t xml:space="preserve">Адам йдзыхъ </w:t>
      </w:r>
      <w:r w:rsidRPr="005C562C">
        <w:rPr>
          <w:rFonts w:ascii="Times New Roman" w:eastAsia="Times New Roman" w:hAnsi="Times New Roman" w:cs="Times New Roman"/>
          <w:kern w:val="0"/>
          <w:sz w:val="26"/>
          <w:szCs w:val="26"/>
          <w:lang w:eastAsia="ru-RU"/>
        </w:rPr>
        <w:t xml:space="preserve">- "Адама родник", </w:t>
      </w:r>
      <w:r w:rsidRPr="005C562C">
        <w:rPr>
          <w:rFonts w:ascii="Times New Roman" w:eastAsia="Times New Roman" w:hAnsi="Times New Roman" w:cs="Times New Roman"/>
          <w:i/>
          <w:iCs/>
          <w:kern w:val="0"/>
          <w:sz w:val="26"/>
          <w:szCs w:val="26"/>
          <w:lang w:eastAsia="ru-RU"/>
        </w:rPr>
        <w:t xml:space="preserve">Адам </w:t>
      </w:r>
      <w:r w:rsidRPr="005C562C">
        <w:rPr>
          <w:rFonts w:ascii="Times New Roman" w:eastAsia="Times New Roman" w:hAnsi="Times New Roman" w:cs="Times New Roman"/>
          <w:kern w:val="0"/>
          <w:sz w:val="26"/>
          <w:szCs w:val="26"/>
          <w:lang w:eastAsia="ru-RU"/>
        </w:rPr>
        <w:t xml:space="preserve">(др.евр.), </w:t>
      </w:r>
      <w:r w:rsidRPr="005C562C">
        <w:rPr>
          <w:rFonts w:ascii="Times New Roman" w:eastAsia="Times New Roman" w:hAnsi="Times New Roman" w:cs="Times New Roman"/>
          <w:i/>
          <w:iCs/>
          <w:kern w:val="0"/>
          <w:sz w:val="26"/>
          <w:szCs w:val="26"/>
          <w:lang w:val="uk-UA" w:eastAsia="ru-RU"/>
        </w:rPr>
        <w:t xml:space="preserve">ТалокІ </w:t>
      </w:r>
      <w:r w:rsidRPr="005C562C">
        <w:rPr>
          <w:rFonts w:ascii="Times New Roman" w:eastAsia="Times New Roman" w:hAnsi="Times New Roman" w:cs="Times New Roman"/>
          <w:kern w:val="0"/>
          <w:sz w:val="26"/>
          <w:szCs w:val="26"/>
          <w:lang w:eastAsia="ru-RU"/>
        </w:rPr>
        <w:t xml:space="preserve">- "Талока" (русс), </w:t>
      </w:r>
      <w:r w:rsidRPr="005C562C">
        <w:rPr>
          <w:rFonts w:ascii="Times New Roman" w:eastAsia="Times New Roman" w:hAnsi="Times New Roman" w:cs="Times New Roman"/>
          <w:i/>
          <w:iCs/>
          <w:kern w:val="0"/>
          <w:sz w:val="26"/>
          <w:szCs w:val="26"/>
          <w:lang w:eastAsia="ru-RU"/>
        </w:rPr>
        <w:t xml:space="preserve">Шамбыста </w:t>
      </w:r>
      <w:r w:rsidRPr="005C562C">
        <w:rPr>
          <w:rFonts w:ascii="Times New Roman" w:eastAsia="Times New Roman" w:hAnsi="Times New Roman" w:cs="Times New Roman"/>
          <w:i/>
          <w:iCs/>
          <w:kern w:val="0"/>
          <w:sz w:val="26"/>
          <w:szCs w:val="26"/>
          <w:lang w:val="uk-UA" w:eastAsia="ru-RU"/>
        </w:rPr>
        <w:t xml:space="preserve">ківар </w:t>
      </w:r>
      <w:r w:rsidRPr="005C562C">
        <w:rPr>
          <w:rFonts w:ascii="Times New Roman" w:eastAsia="Times New Roman" w:hAnsi="Times New Roman" w:cs="Times New Roman"/>
          <w:kern w:val="0"/>
          <w:sz w:val="26"/>
          <w:szCs w:val="26"/>
          <w:lang w:eastAsia="ru-RU"/>
        </w:rPr>
        <w:t xml:space="preserve">- "Капустная балка", </w:t>
      </w:r>
      <w:r w:rsidRPr="005C562C">
        <w:rPr>
          <w:rFonts w:ascii="Times New Roman" w:eastAsia="Times New Roman" w:hAnsi="Times New Roman" w:cs="Times New Roman"/>
          <w:i/>
          <w:iCs/>
          <w:kern w:val="0"/>
          <w:sz w:val="26"/>
          <w:szCs w:val="26"/>
          <w:lang w:eastAsia="ru-RU"/>
        </w:rPr>
        <w:t xml:space="preserve">Алихан йчва-хырта </w:t>
      </w:r>
      <w:r w:rsidRPr="005C562C">
        <w:rPr>
          <w:rFonts w:ascii="Times New Roman" w:eastAsia="Times New Roman" w:hAnsi="Times New Roman" w:cs="Times New Roman"/>
          <w:kern w:val="0"/>
          <w:sz w:val="26"/>
          <w:szCs w:val="26"/>
          <w:lang w:eastAsia="ru-RU"/>
        </w:rPr>
        <w:t>- "Алихана сенокосное угодье". Заимствованиями, в основном, являются географические термины и антропонимы.</w:t>
      </w:r>
    </w:p>
    <w:p w:rsidR="005C562C" w:rsidRPr="005C562C" w:rsidRDefault="005C562C" w:rsidP="005C562C">
      <w:pPr>
        <w:shd w:val="clear" w:color="auto" w:fill="FFFFFF"/>
        <w:tabs>
          <w:tab w:val="clear" w:pos="709"/>
        </w:tabs>
        <w:suppressAutoHyphens w:val="0"/>
        <w:autoSpaceDE w:val="0"/>
        <w:autoSpaceDN w:val="0"/>
        <w:adjustRightInd w:val="0"/>
        <w:spacing w:after="0" w:line="471" w:lineRule="exact"/>
        <w:ind w:left="69" w:right="41" w:firstLine="672"/>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6"/>
          <w:szCs w:val="26"/>
          <w:lang w:eastAsia="ru-RU"/>
        </w:rPr>
        <w:t>Лексико-семантический анализ топонимов выявил также группу геогра</w:t>
      </w:r>
      <w:r w:rsidRPr="005C562C">
        <w:rPr>
          <w:rFonts w:ascii="Times New Roman" w:eastAsia="Times New Roman" w:hAnsi="Times New Roman" w:cs="Times New Roman"/>
          <w:kern w:val="0"/>
          <w:sz w:val="26"/>
          <w:szCs w:val="26"/>
          <w:lang w:eastAsia="ru-RU"/>
        </w:rPr>
        <w:softHyphen/>
        <w:t xml:space="preserve">фических названий, образованных с использованием материалов из разных языков: </w:t>
      </w:r>
      <w:r w:rsidRPr="005C562C">
        <w:rPr>
          <w:rFonts w:ascii="Times New Roman" w:eastAsia="Times New Roman" w:hAnsi="Times New Roman" w:cs="Times New Roman"/>
          <w:i/>
          <w:iCs/>
          <w:kern w:val="0"/>
          <w:sz w:val="26"/>
          <w:szCs w:val="26"/>
          <w:lang w:val="uk-UA" w:eastAsia="ru-RU"/>
        </w:rPr>
        <w:t xml:space="preserve">Балтачапгіан </w:t>
      </w:r>
      <w:r w:rsidRPr="005C562C">
        <w:rPr>
          <w:rFonts w:ascii="Times New Roman" w:eastAsia="Times New Roman" w:hAnsi="Times New Roman" w:cs="Times New Roman"/>
          <w:i/>
          <w:iCs/>
          <w:kern w:val="0"/>
          <w:sz w:val="26"/>
          <w:szCs w:val="26"/>
          <w:lang w:eastAsia="ru-RU"/>
        </w:rPr>
        <w:t xml:space="preserve">афермаква, </w:t>
      </w:r>
      <w:r w:rsidRPr="005C562C">
        <w:rPr>
          <w:rFonts w:ascii="Times New Roman" w:eastAsia="Times New Roman" w:hAnsi="Times New Roman" w:cs="Times New Roman"/>
          <w:kern w:val="0"/>
          <w:sz w:val="26"/>
          <w:szCs w:val="26"/>
          <w:lang w:eastAsia="ru-RU"/>
        </w:rPr>
        <w:t xml:space="preserve">местность. Из тюрк, </w:t>
      </w:r>
      <w:r w:rsidRPr="005C562C">
        <w:rPr>
          <w:rFonts w:ascii="Times New Roman" w:eastAsia="Times New Roman" w:hAnsi="Times New Roman" w:cs="Times New Roman"/>
          <w:i/>
          <w:iCs/>
          <w:kern w:val="0"/>
          <w:sz w:val="26"/>
          <w:szCs w:val="26"/>
          <w:lang w:val="uk-UA" w:eastAsia="ru-RU"/>
        </w:rPr>
        <w:t xml:space="preserve">балтачапгіан </w:t>
      </w:r>
      <w:r w:rsidRPr="005C562C">
        <w:rPr>
          <w:rFonts w:ascii="Times New Roman" w:eastAsia="Times New Roman" w:hAnsi="Times New Roman" w:cs="Times New Roman"/>
          <w:kern w:val="0"/>
          <w:sz w:val="26"/>
          <w:szCs w:val="26"/>
          <w:lang w:eastAsia="ru-RU"/>
        </w:rPr>
        <w:t xml:space="preserve">(см.) и русского "ферма", осложненный абазинским аффиксом притяжательности </w:t>
      </w:r>
      <w:r w:rsidRPr="005C562C">
        <w:rPr>
          <w:rFonts w:ascii="Times New Roman" w:eastAsia="Times New Roman" w:hAnsi="Times New Roman" w:cs="Times New Roman"/>
          <w:i/>
          <w:iCs/>
          <w:kern w:val="0"/>
          <w:sz w:val="26"/>
          <w:szCs w:val="26"/>
          <w:lang w:eastAsia="ru-RU"/>
        </w:rPr>
        <w:t>а-</w:t>
      </w:r>
      <w:r w:rsidRPr="005C562C">
        <w:rPr>
          <w:rFonts w:ascii="Times New Roman" w:eastAsia="Times New Roman" w:hAnsi="Times New Roman" w:cs="Times New Roman"/>
          <w:kern w:val="0"/>
          <w:sz w:val="26"/>
          <w:szCs w:val="26"/>
          <w:lang w:eastAsia="ru-RU"/>
        </w:rPr>
        <w:t xml:space="preserve">"его" (кл.в.) и формантом множественного числа </w:t>
      </w:r>
      <w:r w:rsidRPr="005C562C">
        <w:rPr>
          <w:rFonts w:ascii="Times New Roman" w:eastAsia="Times New Roman" w:hAnsi="Times New Roman" w:cs="Times New Roman"/>
          <w:i/>
          <w:iCs/>
          <w:kern w:val="0"/>
          <w:sz w:val="26"/>
          <w:szCs w:val="26"/>
          <w:lang w:eastAsia="ru-RU"/>
        </w:rPr>
        <w:t xml:space="preserve">-ква - </w:t>
      </w:r>
      <w:r w:rsidRPr="005C562C">
        <w:rPr>
          <w:rFonts w:ascii="Times New Roman" w:eastAsia="Times New Roman" w:hAnsi="Times New Roman" w:cs="Times New Roman"/>
          <w:kern w:val="0"/>
          <w:sz w:val="26"/>
          <w:szCs w:val="26"/>
          <w:lang w:eastAsia="ru-RU"/>
        </w:rPr>
        <w:t xml:space="preserve">"Фермы местности </w:t>
      </w:r>
      <w:r w:rsidRPr="005C562C">
        <w:rPr>
          <w:rFonts w:ascii="Times New Roman" w:eastAsia="Times New Roman" w:hAnsi="Times New Roman" w:cs="Times New Roman"/>
          <w:kern w:val="0"/>
          <w:sz w:val="26"/>
          <w:szCs w:val="26"/>
          <w:lang w:val="uk-UA" w:eastAsia="ru-RU"/>
        </w:rPr>
        <w:t>Бал</w:t>
      </w:r>
      <w:r w:rsidRPr="005C562C">
        <w:rPr>
          <w:rFonts w:ascii="Times New Roman" w:eastAsia="Times New Roman" w:hAnsi="Times New Roman" w:cs="Times New Roman"/>
          <w:kern w:val="0"/>
          <w:sz w:val="26"/>
          <w:szCs w:val="26"/>
          <w:lang w:val="uk-UA" w:eastAsia="ru-RU"/>
        </w:rPr>
        <w:softHyphen/>
        <w:t xml:space="preserve">тачапгіан", </w:t>
      </w:r>
      <w:r w:rsidRPr="005C562C">
        <w:rPr>
          <w:rFonts w:ascii="Times New Roman" w:eastAsia="Times New Roman" w:hAnsi="Times New Roman" w:cs="Times New Roman"/>
          <w:i/>
          <w:iCs/>
          <w:kern w:val="0"/>
          <w:sz w:val="26"/>
          <w:szCs w:val="26"/>
          <w:lang w:eastAsia="ru-RU"/>
        </w:rPr>
        <w:t xml:space="preserve">Къаладас, </w:t>
      </w:r>
      <w:r w:rsidRPr="005C562C">
        <w:rPr>
          <w:rFonts w:ascii="Times New Roman" w:eastAsia="Times New Roman" w:hAnsi="Times New Roman" w:cs="Times New Roman"/>
          <w:kern w:val="0"/>
          <w:sz w:val="26"/>
          <w:szCs w:val="26"/>
          <w:lang w:eastAsia="ru-RU"/>
        </w:rPr>
        <w:t xml:space="preserve">хребет. Из тюрк, </w:t>
      </w:r>
      <w:r w:rsidRPr="005C562C">
        <w:rPr>
          <w:rFonts w:ascii="Times New Roman" w:eastAsia="Times New Roman" w:hAnsi="Times New Roman" w:cs="Times New Roman"/>
          <w:i/>
          <w:iCs/>
          <w:kern w:val="0"/>
          <w:sz w:val="26"/>
          <w:szCs w:val="26"/>
          <w:lang w:eastAsia="ru-RU"/>
        </w:rPr>
        <w:t xml:space="preserve">къала </w:t>
      </w:r>
      <w:r w:rsidRPr="005C562C">
        <w:rPr>
          <w:rFonts w:ascii="Times New Roman" w:eastAsia="Times New Roman" w:hAnsi="Times New Roman" w:cs="Times New Roman"/>
          <w:kern w:val="0"/>
          <w:sz w:val="26"/>
          <w:szCs w:val="26"/>
          <w:lang w:eastAsia="ru-RU"/>
        </w:rPr>
        <w:t>"крепость, город" и каб. -черк. -</w:t>
      </w:r>
      <w:r w:rsidRPr="005C562C">
        <w:rPr>
          <w:rFonts w:ascii="Times New Roman" w:eastAsia="Times New Roman" w:hAnsi="Times New Roman" w:cs="Times New Roman"/>
          <w:i/>
          <w:iCs/>
          <w:kern w:val="0"/>
          <w:sz w:val="26"/>
          <w:szCs w:val="26"/>
          <w:lang w:eastAsia="ru-RU"/>
        </w:rPr>
        <w:t xml:space="preserve">дас- </w:t>
      </w:r>
      <w:r w:rsidRPr="005C562C">
        <w:rPr>
          <w:rFonts w:ascii="Times New Roman" w:eastAsia="Times New Roman" w:hAnsi="Times New Roman" w:cs="Times New Roman"/>
          <w:kern w:val="0"/>
          <w:sz w:val="26"/>
          <w:szCs w:val="26"/>
          <w:lang w:eastAsia="ru-RU"/>
        </w:rPr>
        <w:t>"находящийся, живущий". "Живущий в крепости" и др.</w:t>
      </w:r>
    </w:p>
    <w:p w:rsidR="005C562C" w:rsidRPr="005C562C" w:rsidRDefault="005C562C" w:rsidP="005C562C">
      <w:pPr>
        <w:shd w:val="clear" w:color="auto" w:fill="FFFFFF"/>
        <w:tabs>
          <w:tab w:val="clear" w:pos="709"/>
        </w:tabs>
        <w:suppressAutoHyphens w:val="0"/>
        <w:autoSpaceDE w:val="0"/>
        <w:autoSpaceDN w:val="0"/>
        <w:adjustRightInd w:val="0"/>
        <w:spacing w:after="0" w:line="471" w:lineRule="exact"/>
        <w:ind w:left="105" w:right="23" w:firstLine="667"/>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6"/>
          <w:szCs w:val="26"/>
          <w:lang w:eastAsia="ru-RU"/>
        </w:rPr>
        <w:t>Иноязычные топонимы оформляются абазинскими словообразователь</w:t>
      </w:r>
      <w:r w:rsidRPr="005C562C">
        <w:rPr>
          <w:rFonts w:ascii="Times New Roman" w:eastAsia="Times New Roman" w:hAnsi="Times New Roman" w:cs="Times New Roman"/>
          <w:kern w:val="0"/>
          <w:sz w:val="26"/>
          <w:szCs w:val="26"/>
          <w:lang w:eastAsia="ru-RU"/>
        </w:rPr>
        <w:softHyphen/>
        <w:t xml:space="preserve">ными суффиксами </w:t>
      </w:r>
      <w:r w:rsidRPr="005C562C">
        <w:rPr>
          <w:rFonts w:ascii="Times New Roman" w:eastAsia="Times New Roman" w:hAnsi="Times New Roman" w:cs="Times New Roman"/>
          <w:i/>
          <w:iCs/>
          <w:kern w:val="0"/>
          <w:sz w:val="26"/>
          <w:szCs w:val="26"/>
          <w:lang w:eastAsia="ru-RU"/>
        </w:rPr>
        <w:t xml:space="preserve">-рта </w:t>
      </w:r>
      <w:r w:rsidRPr="005C562C">
        <w:rPr>
          <w:rFonts w:ascii="Times New Roman" w:eastAsia="Times New Roman" w:hAnsi="Times New Roman" w:cs="Times New Roman"/>
          <w:kern w:val="0"/>
          <w:sz w:val="26"/>
          <w:szCs w:val="26"/>
          <w:lang w:eastAsia="ru-RU"/>
        </w:rPr>
        <w:t xml:space="preserve">"место", "местожительство", </w:t>
      </w:r>
      <w:r w:rsidRPr="005C562C">
        <w:rPr>
          <w:rFonts w:ascii="Times New Roman" w:eastAsia="Times New Roman" w:hAnsi="Times New Roman" w:cs="Times New Roman"/>
          <w:i/>
          <w:iCs/>
          <w:kern w:val="0"/>
          <w:sz w:val="26"/>
          <w:szCs w:val="26"/>
          <w:lang w:eastAsia="ru-RU"/>
        </w:rPr>
        <w:t xml:space="preserve">тара </w:t>
      </w:r>
      <w:r w:rsidRPr="005C562C">
        <w:rPr>
          <w:rFonts w:ascii="Times New Roman" w:eastAsia="Times New Roman" w:hAnsi="Times New Roman" w:cs="Times New Roman"/>
          <w:kern w:val="0"/>
          <w:sz w:val="26"/>
          <w:szCs w:val="26"/>
          <w:lang w:eastAsia="ru-RU"/>
        </w:rPr>
        <w:t>"вместилище", аф</w:t>
      </w:r>
      <w:r w:rsidRPr="005C562C">
        <w:rPr>
          <w:rFonts w:ascii="Times New Roman" w:eastAsia="Times New Roman" w:hAnsi="Times New Roman" w:cs="Times New Roman"/>
          <w:kern w:val="0"/>
          <w:sz w:val="26"/>
          <w:szCs w:val="26"/>
          <w:lang w:eastAsia="ru-RU"/>
        </w:rPr>
        <w:softHyphen/>
        <w:t xml:space="preserve">фиксом посессива </w:t>
      </w:r>
      <w:r w:rsidRPr="005C562C">
        <w:rPr>
          <w:rFonts w:ascii="Times New Roman" w:eastAsia="Times New Roman" w:hAnsi="Times New Roman" w:cs="Times New Roman"/>
          <w:i/>
          <w:iCs/>
          <w:kern w:val="0"/>
          <w:sz w:val="26"/>
          <w:szCs w:val="26"/>
          <w:lang w:eastAsia="ru-RU"/>
        </w:rPr>
        <w:t xml:space="preserve">р- </w:t>
      </w:r>
      <w:r w:rsidRPr="005C562C">
        <w:rPr>
          <w:rFonts w:ascii="Times New Roman" w:eastAsia="Times New Roman" w:hAnsi="Times New Roman" w:cs="Times New Roman"/>
          <w:kern w:val="0"/>
          <w:sz w:val="26"/>
          <w:szCs w:val="26"/>
          <w:lang w:eastAsia="ru-RU"/>
        </w:rPr>
        <w:t xml:space="preserve">"их", </w:t>
      </w:r>
      <w:r w:rsidRPr="005C562C">
        <w:rPr>
          <w:rFonts w:ascii="Times New Roman" w:eastAsia="Times New Roman" w:hAnsi="Times New Roman" w:cs="Times New Roman"/>
          <w:i/>
          <w:iCs/>
          <w:kern w:val="0"/>
          <w:sz w:val="26"/>
          <w:szCs w:val="26"/>
          <w:lang w:eastAsia="ru-RU"/>
        </w:rPr>
        <w:t xml:space="preserve">й- </w:t>
      </w:r>
      <w:r w:rsidRPr="005C562C">
        <w:rPr>
          <w:rFonts w:ascii="Times New Roman" w:eastAsia="Times New Roman" w:hAnsi="Times New Roman" w:cs="Times New Roman"/>
          <w:kern w:val="0"/>
          <w:sz w:val="26"/>
          <w:szCs w:val="26"/>
          <w:lang w:eastAsia="ru-RU"/>
        </w:rPr>
        <w:t xml:space="preserve">"его", </w:t>
      </w:r>
      <w:r w:rsidRPr="005C562C">
        <w:rPr>
          <w:rFonts w:ascii="Times New Roman" w:eastAsia="Times New Roman" w:hAnsi="Times New Roman" w:cs="Times New Roman"/>
          <w:i/>
          <w:iCs/>
          <w:kern w:val="0"/>
          <w:sz w:val="26"/>
          <w:szCs w:val="26"/>
          <w:lang w:eastAsia="ru-RU"/>
        </w:rPr>
        <w:t xml:space="preserve">л- </w:t>
      </w:r>
      <w:r w:rsidRPr="005C562C">
        <w:rPr>
          <w:rFonts w:ascii="Times New Roman" w:eastAsia="Times New Roman" w:hAnsi="Times New Roman" w:cs="Times New Roman"/>
          <w:kern w:val="0"/>
          <w:sz w:val="26"/>
          <w:szCs w:val="26"/>
          <w:lang w:eastAsia="ru-RU"/>
        </w:rPr>
        <w:t xml:space="preserve">"ее", </w:t>
      </w:r>
      <w:r w:rsidRPr="005C562C">
        <w:rPr>
          <w:rFonts w:ascii="Times New Roman" w:eastAsia="Times New Roman" w:hAnsi="Times New Roman" w:cs="Times New Roman"/>
          <w:i/>
          <w:iCs/>
          <w:kern w:val="0"/>
          <w:sz w:val="26"/>
          <w:szCs w:val="26"/>
          <w:lang w:eastAsia="ru-RU"/>
        </w:rPr>
        <w:t xml:space="preserve">а- </w:t>
      </w:r>
      <w:r w:rsidRPr="005C562C">
        <w:rPr>
          <w:rFonts w:ascii="Times New Roman" w:eastAsia="Times New Roman" w:hAnsi="Times New Roman" w:cs="Times New Roman"/>
          <w:kern w:val="0"/>
          <w:sz w:val="26"/>
          <w:szCs w:val="26"/>
          <w:lang w:eastAsia="ru-RU"/>
        </w:rPr>
        <w:t>"его" (кл.в.), каузативным фор</w:t>
      </w:r>
      <w:r w:rsidRPr="005C562C">
        <w:rPr>
          <w:rFonts w:ascii="Times New Roman" w:eastAsia="Times New Roman" w:hAnsi="Times New Roman" w:cs="Times New Roman"/>
          <w:kern w:val="0"/>
          <w:sz w:val="26"/>
          <w:szCs w:val="26"/>
          <w:lang w:eastAsia="ru-RU"/>
        </w:rPr>
        <w:softHyphen/>
        <w:t xml:space="preserve">мантом </w:t>
      </w:r>
      <w:r w:rsidRPr="005C562C">
        <w:rPr>
          <w:rFonts w:ascii="Times New Roman" w:eastAsia="Times New Roman" w:hAnsi="Times New Roman" w:cs="Times New Roman"/>
          <w:i/>
          <w:iCs/>
          <w:kern w:val="0"/>
          <w:sz w:val="26"/>
          <w:szCs w:val="26"/>
          <w:lang w:eastAsia="ru-RU"/>
        </w:rPr>
        <w:t>-р-.</w:t>
      </w:r>
    </w:p>
    <w:p w:rsidR="005C562C" w:rsidRPr="005C562C" w:rsidRDefault="005C562C" w:rsidP="005C562C">
      <w:pPr>
        <w:shd w:val="clear" w:color="auto" w:fill="FFFFFF"/>
        <w:tabs>
          <w:tab w:val="clear" w:pos="709"/>
        </w:tabs>
        <w:suppressAutoHyphens w:val="0"/>
        <w:autoSpaceDE w:val="0"/>
        <w:autoSpaceDN w:val="0"/>
        <w:adjustRightInd w:val="0"/>
        <w:spacing w:after="0" w:line="471" w:lineRule="exact"/>
        <w:ind w:left="119" w:right="5" w:firstLine="681"/>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6"/>
          <w:szCs w:val="26"/>
          <w:lang w:eastAsia="ru-RU"/>
        </w:rPr>
        <w:t>Степень участия иноязычных слов в образовании абазинских топонимов в диалектах неодинакова. Использование иноязычных элементов больше харак</w:t>
      </w:r>
      <w:r w:rsidRPr="005C562C">
        <w:rPr>
          <w:rFonts w:ascii="Times New Roman" w:eastAsia="Times New Roman" w:hAnsi="Times New Roman" w:cs="Times New Roman"/>
          <w:kern w:val="0"/>
          <w:sz w:val="26"/>
          <w:szCs w:val="26"/>
          <w:lang w:eastAsia="ru-RU"/>
        </w:rPr>
        <w:softHyphen/>
        <w:t>терно для тапантского диалекта.</w:t>
      </w:r>
    </w:p>
    <w:p w:rsidR="005C562C" w:rsidRPr="005C562C" w:rsidRDefault="005C562C" w:rsidP="005C562C">
      <w:pPr>
        <w:shd w:val="clear" w:color="auto" w:fill="FFFFFF"/>
        <w:tabs>
          <w:tab w:val="clear" w:pos="709"/>
        </w:tabs>
        <w:suppressAutoHyphens w:val="0"/>
        <w:autoSpaceDE w:val="0"/>
        <w:autoSpaceDN w:val="0"/>
        <w:adjustRightInd w:val="0"/>
        <w:spacing w:after="0" w:line="471" w:lineRule="exact"/>
        <w:ind w:left="814"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6"/>
          <w:szCs w:val="26"/>
          <w:lang w:eastAsia="ru-RU"/>
        </w:rPr>
        <w:t>Встречаются также некоторые топонимы, оформленные с помощью об-</w:t>
      </w:r>
    </w:p>
    <w:p w:rsidR="005C562C" w:rsidRPr="005C562C" w:rsidRDefault="005C562C" w:rsidP="005C562C">
      <w:pPr>
        <w:shd w:val="clear" w:color="auto" w:fill="FFFFFF"/>
        <w:tabs>
          <w:tab w:val="clear" w:pos="709"/>
        </w:tabs>
        <w:suppressAutoHyphens w:val="0"/>
        <w:autoSpaceDE w:val="0"/>
        <w:autoSpaceDN w:val="0"/>
        <w:adjustRightInd w:val="0"/>
        <w:spacing w:after="0" w:line="471" w:lineRule="exact"/>
        <w:ind w:left="814" w:firstLine="0"/>
        <w:jc w:val="left"/>
        <w:rPr>
          <w:rFonts w:ascii="Times New Roman" w:eastAsia="Times New Roman" w:hAnsi="Times New Roman" w:cs="Times New Roman"/>
          <w:kern w:val="0"/>
          <w:sz w:val="20"/>
          <w:szCs w:val="20"/>
          <w:lang w:eastAsia="ru-RU"/>
        </w:rPr>
        <w:sectPr w:rsidR="005C562C" w:rsidRPr="005C562C">
          <w:pgSz w:w="11909" w:h="16834"/>
          <w:pgMar w:top="1311" w:right="622" w:bottom="360" w:left="1879" w:header="720" w:footer="720" w:gutter="0"/>
          <w:cols w:space="60"/>
          <w:noEndnote/>
        </w:sectPr>
      </w:pPr>
    </w:p>
    <w:p w:rsidR="005C562C" w:rsidRPr="005C562C" w:rsidRDefault="005C562C" w:rsidP="005C562C">
      <w:pPr>
        <w:shd w:val="clear" w:color="auto" w:fill="FFFFFF"/>
        <w:tabs>
          <w:tab w:val="clear" w:pos="709"/>
        </w:tabs>
        <w:suppressAutoHyphens w:val="0"/>
        <w:autoSpaceDE w:val="0"/>
        <w:autoSpaceDN w:val="0"/>
        <w:adjustRightInd w:val="0"/>
        <w:spacing w:after="0" w:line="240" w:lineRule="auto"/>
        <w:ind w:left="4457"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18"/>
          <w:kern w:val="0"/>
          <w:sz w:val="24"/>
          <w:szCs w:val="24"/>
          <w:lang w:eastAsia="ru-RU"/>
        </w:rPr>
        <w:t>211</w:t>
      </w:r>
    </w:p>
    <w:p w:rsidR="005C562C" w:rsidRPr="005C562C" w:rsidRDefault="005C562C" w:rsidP="005C562C">
      <w:pPr>
        <w:shd w:val="clear" w:color="auto" w:fill="FFFFFF"/>
        <w:tabs>
          <w:tab w:val="clear" w:pos="709"/>
        </w:tabs>
        <w:suppressAutoHyphens w:val="0"/>
        <w:autoSpaceDE w:val="0"/>
        <w:autoSpaceDN w:val="0"/>
        <w:adjustRightInd w:val="0"/>
        <w:spacing w:before="169" w:after="0" w:line="460" w:lineRule="exact"/>
        <w:ind w:left="9" w:right="123" w:firstLine="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6"/>
          <w:szCs w:val="26"/>
          <w:lang w:eastAsia="ru-RU"/>
        </w:rPr>
        <w:t xml:space="preserve">щеабхазо-адыгского древнего форманта </w:t>
      </w:r>
      <w:r w:rsidRPr="005C562C">
        <w:rPr>
          <w:rFonts w:ascii="Times New Roman" w:eastAsia="Times New Roman" w:hAnsi="Times New Roman" w:cs="Times New Roman"/>
          <w:i/>
          <w:iCs/>
          <w:kern w:val="0"/>
          <w:sz w:val="26"/>
          <w:szCs w:val="26"/>
          <w:lang w:eastAsia="ru-RU"/>
        </w:rPr>
        <w:t xml:space="preserve">-же, </w:t>
      </w:r>
      <w:r w:rsidRPr="005C562C">
        <w:rPr>
          <w:rFonts w:ascii="Times New Roman" w:eastAsia="Times New Roman" w:hAnsi="Times New Roman" w:cs="Times New Roman"/>
          <w:kern w:val="0"/>
          <w:sz w:val="26"/>
          <w:szCs w:val="26"/>
          <w:lang w:eastAsia="ru-RU"/>
        </w:rPr>
        <w:t xml:space="preserve">восходящего к прилагательному "старый", "большой", древний", "почитаемый": </w:t>
      </w:r>
      <w:r w:rsidRPr="005C562C">
        <w:rPr>
          <w:rFonts w:ascii="Times New Roman" w:eastAsia="Times New Roman" w:hAnsi="Times New Roman" w:cs="Times New Roman"/>
          <w:i/>
          <w:iCs/>
          <w:kern w:val="0"/>
          <w:sz w:val="26"/>
          <w:szCs w:val="26"/>
          <w:lang w:eastAsia="ru-RU"/>
        </w:rPr>
        <w:t xml:space="preserve">Адзылужв ахъатагылаз </w:t>
      </w:r>
      <w:r w:rsidRPr="005C562C">
        <w:rPr>
          <w:rFonts w:ascii="Times New Roman" w:eastAsia="Times New Roman" w:hAnsi="Times New Roman" w:cs="Times New Roman"/>
          <w:kern w:val="0"/>
          <w:sz w:val="26"/>
          <w:szCs w:val="26"/>
          <w:lang w:eastAsia="ru-RU"/>
        </w:rPr>
        <w:t xml:space="preserve">- "Там, где стояла старая мельница", </w:t>
      </w:r>
      <w:r w:rsidRPr="005C562C">
        <w:rPr>
          <w:rFonts w:ascii="Times New Roman" w:eastAsia="Times New Roman" w:hAnsi="Times New Roman" w:cs="Times New Roman"/>
          <w:i/>
          <w:iCs/>
          <w:kern w:val="0"/>
          <w:sz w:val="26"/>
          <w:szCs w:val="26"/>
          <w:lang w:eastAsia="ru-RU"/>
        </w:rPr>
        <w:t xml:space="preserve">Къарапагви Къвбини </w:t>
      </w:r>
      <w:r w:rsidRPr="005C562C">
        <w:rPr>
          <w:rFonts w:ascii="Times New Roman" w:eastAsia="Times New Roman" w:hAnsi="Times New Roman" w:cs="Times New Roman"/>
          <w:i/>
          <w:iCs/>
          <w:kern w:val="0"/>
          <w:sz w:val="26"/>
          <w:szCs w:val="26"/>
          <w:lang w:val="uk-UA" w:eastAsia="ru-RU"/>
        </w:rPr>
        <w:t xml:space="preserve">рьімгіважв </w:t>
      </w:r>
      <w:r w:rsidRPr="005C562C">
        <w:rPr>
          <w:rFonts w:ascii="Times New Roman" w:eastAsia="Times New Roman" w:hAnsi="Times New Roman" w:cs="Times New Roman"/>
          <w:i/>
          <w:iCs/>
          <w:kern w:val="0"/>
          <w:sz w:val="26"/>
          <w:szCs w:val="26"/>
          <w:lang w:eastAsia="ru-RU"/>
        </w:rPr>
        <w:t xml:space="preserve">- </w:t>
      </w:r>
      <w:r w:rsidRPr="005C562C">
        <w:rPr>
          <w:rFonts w:ascii="Times New Roman" w:eastAsia="Times New Roman" w:hAnsi="Times New Roman" w:cs="Times New Roman"/>
          <w:kern w:val="0"/>
          <w:sz w:val="26"/>
          <w:szCs w:val="26"/>
          <w:lang w:eastAsia="ru-RU"/>
        </w:rPr>
        <w:t xml:space="preserve">"Старая дорога аулов Кубина и Карапаго", </w:t>
      </w:r>
      <w:r w:rsidRPr="005C562C">
        <w:rPr>
          <w:rFonts w:ascii="Times New Roman" w:eastAsia="Times New Roman" w:hAnsi="Times New Roman" w:cs="Times New Roman"/>
          <w:i/>
          <w:iCs/>
          <w:kern w:val="0"/>
          <w:sz w:val="26"/>
          <w:szCs w:val="26"/>
          <w:lang w:eastAsia="ru-RU"/>
        </w:rPr>
        <w:t xml:space="preserve">Штажв </w:t>
      </w:r>
      <w:r w:rsidRPr="005C562C">
        <w:rPr>
          <w:rFonts w:ascii="Times New Roman" w:eastAsia="Times New Roman" w:hAnsi="Times New Roman" w:cs="Times New Roman"/>
          <w:kern w:val="0"/>
          <w:sz w:val="26"/>
          <w:szCs w:val="26"/>
          <w:lang w:eastAsia="ru-RU"/>
        </w:rPr>
        <w:t>- "старая территория, старое местожитель</w:t>
      </w:r>
      <w:r w:rsidRPr="005C562C">
        <w:rPr>
          <w:rFonts w:ascii="Times New Roman" w:eastAsia="Times New Roman" w:hAnsi="Times New Roman" w:cs="Times New Roman"/>
          <w:kern w:val="0"/>
          <w:sz w:val="26"/>
          <w:szCs w:val="26"/>
          <w:lang w:eastAsia="ru-RU"/>
        </w:rPr>
        <w:softHyphen/>
        <w:t xml:space="preserve">ство", "селище", </w:t>
      </w:r>
      <w:r w:rsidRPr="005C562C">
        <w:rPr>
          <w:rFonts w:ascii="Times New Roman" w:eastAsia="Times New Roman" w:hAnsi="Times New Roman" w:cs="Times New Roman"/>
          <w:i/>
          <w:iCs/>
          <w:kern w:val="0"/>
          <w:sz w:val="26"/>
          <w:szCs w:val="26"/>
          <w:lang w:val="uk-UA" w:eastAsia="ru-RU"/>
        </w:rPr>
        <w:t xml:space="preserve">Ачівартажв </w:t>
      </w:r>
      <w:r w:rsidRPr="005C562C">
        <w:rPr>
          <w:rFonts w:ascii="Times New Roman" w:eastAsia="Times New Roman" w:hAnsi="Times New Roman" w:cs="Times New Roman"/>
          <w:i/>
          <w:iCs/>
          <w:kern w:val="0"/>
          <w:sz w:val="26"/>
          <w:szCs w:val="26"/>
          <w:lang w:eastAsia="ru-RU"/>
        </w:rPr>
        <w:t xml:space="preserve">- </w:t>
      </w:r>
      <w:r w:rsidRPr="005C562C">
        <w:rPr>
          <w:rFonts w:ascii="Times New Roman" w:eastAsia="Times New Roman" w:hAnsi="Times New Roman" w:cs="Times New Roman"/>
          <w:kern w:val="0"/>
          <w:sz w:val="26"/>
          <w:szCs w:val="26"/>
          <w:lang w:eastAsia="ru-RU"/>
        </w:rPr>
        <w:t>"старое местожительство".</w:t>
      </w:r>
    </w:p>
    <w:p w:rsidR="005C562C" w:rsidRPr="005C562C" w:rsidRDefault="005C562C" w:rsidP="005C562C">
      <w:pPr>
        <w:shd w:val="clear" w:color="auto" w:fill="FFFFFF"/>
        <w:tabs>
          <w:tab w:val="clear" w:pos="709"/>
        </w:tabs>
        <w:suppressAutoHyphens w:val="0"/>
        <w:autoSpaceDE w:val="0"/>
        <w:autoSpaceDN w:val="0"/>
        <w:adjustRightInd w:val="0"/>
        <w:spacing w:after="0" w:line="483" w:lineRule="exact"/>
        <w:ind w:left="23" w:right="73" w:firstLine="674"/>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6"/>
          <w:szCs w:val="26"/>
          <w:lang w:eastAsia="ru-RU"/>
        </w:rPr>
        <w:t>Продолжая мысль историков, этнографов, лингвистов (Л.И. Лавров, Г.П. Сердюченко и др.) о "некогда многочисленном абазинском народе", укажем на то, что, по разным объективным и субъективным причинам, из многих абазин</w:t>
      </w:r>
      <w:r w:rsidRPr="005C562C">
        <w:rPr>
          <w:rFonts w:ascii="Times New Roman" w:eastAsia="Times New Roman" w:hAnsi="Times New Roman" w:cs="Times New Roman"/>
          <w:kern w:val="0"/>
          <w:sz w:val="26"/>
          <w:szCs w:val="26"/>
          <w:lang w:eastAsia="ru-RU"/>
        </w:rPr>
        <w:softHyphen/>
        <w:t>ских аулов в междуречье Лабы и Малки (см. источники, карты), сегодня оста</w:t>
      </w:r>
      <w:r w:rsidRPr="005C562C">
        <w:rPr>
          <w:rFonts w:ascii="Times New Roman" w:eastAsia="Times New Roman" w:hAnsi="Times New Roman" w:cs="Times New Roman"/>
          <w:kern w:val="0"/>
          <w:sz w:val="26"/>
          <w:szCs w:val="26"/>
          <w:lang w:eastAsia="ru-RU"/>
        </w:rPr>
        <w:softHyphen/>
        <w:t xml:space="preserve">лось 15 наименований: </w:t>
      </w:r>
      <w:r w:rsidRPr="005C562C">
        <w:rPr>
          <w:rFonts w:ascii="Times New Roman" w:eastAsia="Times New Roman" w:hAnsi="Times New Roman" w:cs="Times New Roman"/>
          <w:i/>
          <w:iCs/>
          <w:kern w:val="0"/>
          <w:sz w:val="26"/>
          <w:szCs w:val="26"/>
          <w:lang w:eastAsia="ru-RU"/>
        </w:rPr>
        <w:t>Красный Восток (Гвымлокт), Кайдан (Къвайдан), Ку</w:t>
      </w:r>
      <w:r w:rsidRPr="005C562C">
        <w:rPr>
          <w:rFonts w:ascii="Times New Roman" w:eastAsia="Times New Roman" w:hAnsi="Times New Roman" w:cs="Times New Roman"/>
          <w:i/>
          <w:iCs/>
          <w:kern w:val="0"/>
          <w:sz w:val="26"/>
          <w:szCs w:val="26"/>
          <w:lang w:eastAsia="ru-RU"/>
        </w:rPr>
        <w:softHyphen/>
        <w:t>бина (Къвбиналокт), Псыж (Царыкъвакт), Карапаго, Абазакт, Кълычкт //Къылчкт, Элъбурган (Бибаркт), Инджигчикун (Инджъыгълокт), Апсуа (Чагъ-</w:t>
      </w:r>
      <w:r w:rsidRPr="005C562C">
        <w:rPr>
          <w:rFonts w:ascii="Times New Roman" w:eastAsia="Times New Roman" w:hAnsi="Times New Roman" w:cs="Times New Roman"/>
          <w:i/>
          <w:iCs/>
          <w:kern w:val="0"/>
          <w:sz w:val="26"/>
          <w:szCs w:val="26"/>
          <w:lang w:val="en-US" w:eastAsia="ru-RU"/>
        </w:rPr>
        <w:t>apuuaj</w:t>
      </w:r>
      <w:r w:rsidRPr="005C562C">
        <w:rPr>
          <w:rFonts w:ascii="Times New Roman" w:eastAsia="Times New Roman" w:hAnsi="Times New Roman" w:cs="Times New Roman"/>
          <w:i/>
          <w:iCs/>
          <w:kern w:val="0"/>
          <w:sz w:val="26"/>
          <w:szCs w:val="26"/>
          <w:lang w:eastAsia="ru-RU"/>
        </w:rPr>
        <w:t xml:space="preserve">, Старокувинский (Хъвыжвду), Новокувинский (Хъвыжвчк1-вын//Хъвыжвхвч1ы), Тапанта, Абазахаблъ </w:t>
      </w:r>
      <w:r w:rsidRPr="005C562C">
        <w:rPr>
          <w:rFonts w:ascii="Times New Roman" w:eastAsia="Times New Roman" w:hAnsi="Times New Roman" w:cs="Times New Roman"/>
          <w:i/>
          <w:iCs/>
          <w:kern w:val="0"/>
          <w:sz w:val="26"/>
          <w:szCs w:val="26"/>
          <w:lang w:val="uk-UA" w:eastAsia="ru-RU"/>
        </w:rPr>
        <w:t xml:space="preserve">(Абазахіабльа), </w:t>
      </w:r>
      <w:r w:rsidRPr="005C562C">
        <w:rPr>
          <w:rFonts w:ascii="Times New Roman" w:eastAsia="Times New Roman" w:hAnsi="Times New Roman" w:cs="Times New Roman"/>
          <w:i/>
          <w:iCs/>
          <w:kern w:val="0"/>
          <w:sz w:val="26"/>
          <w:szCs w:val="26"/>
          <w:lang w:eastAsia="ru-RU"/>
        </w:rPr>
        <w:t>Малоабазинский.</w:t>
      </w:r>
    </w:p>
    <w:p w:rsidR="005C562C" w:rsidRPr="005C562C" w:rsidRDefault="005C562C" w:rsidP="005C562C">
      <w:pPr>
        <w:shd w:val="clear" w:color="auto" w:fill="FFFFFF"/>
        <w:tabs>
          <w:tab w:val="clear" w:pos="709"/>
        </w:tabs>
        <w:suppressAutoHyphens w:val="0"/>
        <w:autoSpaceDE w:val="0"/>
        <w:autoSpaceDN w:val="0"/>
        <w:adjustRightInd w:val="0"/>
        <w:spacing w:before="5" w:after="0" w:line="460" w:lineRule="exact"/>
        <w:ind w:left="68" w:right="55" w:firstLine="67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6"/>
          <w:szCs w:val="26"/>
          <w:lang w:eastAsia="ru-RU"/>
        </w:rPr>
        <w:t xml:space="preserve">Абазинские аулы сохранили однородность диалектного состава: абазины - тапанта не слились с абазинами </w:t>
      </w:r>
      <w:r w:rsidRPr="005C562C">
        <w:rPr>
          <w:rFonts w:ascii="Times New Roman" w:eastAsia="Times New Roman" w:hAnsi="Times New Roman" w:cs="Times New Roman"/>
          <w:kern w:val="0"/>
          <w:sz w:val="26"/>
          <w:szCs w:val="26"/>
          <w:lang w:val="uk-UA" w:eastAsia="ru-RU"/>
        </w:rPr>
        <w:t xml:space="preserve">-і </w:t>
      </w:r>
      <w:r w:rsidRPr="005C562C">
        <w:rPr>
          <w:rFonts w:ascii="Times New Roman" w:eastAsia="Times New Roman" w:hAnsi="Times New Roman" w:cs="Times New Roman"/>
          <w:kern w:val="0"/>
          <w:sz w:val="26"/>
          <w:szCs w:val="26"/>
          <w:lang w:eastAsia="ru-RU"/>
        </w:rPr>
        <w:t>щхъарауа, за исключением аула Абазакт, где представлены абазины - тапанта и абазины - щхъарауа.</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82" w:right="36" w:firstLine="665"/>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6"/>
          <w:szCs w:val="26"/>
          <w:lang w:eastAsia="ru-RU"/>
        </w:rPr>
        <w:t>Из населенных пунктов тапантского ареала исключительно богаты топо</w:t>
      </w:r>
      <w:r w:rsidRPr="005C562C">
        <w:rPr>
          <w:rFonts w:ascii="Times New Roman" w:eastAsia="Times New Roman" w:hAnsi="Times New Roman" w:cs="Times New Roman"/>
          <w:kern w:val="0"/>
          <w:sz w:val="26"/>
          <w:szCs w:val="26"/>
          <w:lang w:eastAsia="ru-RU"/>
        </w:rPr>
        <w:softHyphen/>
        <w:t xml:space="preserve">нимами аулы </w:t>
      </w:r>
      <w:r w:rsidRPr="005C562C">
        <w:rPr>
          <w:rFonts w:ascii="Times New Roman" w:eastAsia="Times New Roman" w:hAnsi="Times New Roman" w:cs="Times New Roman"/>
          <w:i/>
          <w:iCs/>
          <w:kern w:val="0"/>
          <w:sz w:val="26"/>
          <w:szCs w:val="26"/>
          <w:lang w:eastAsia="ru-RU"/>
        </w:rPr>
        <w:t>Гвьмлокт, Къвайдан//Къвидан, Инджъыгълокт, Бибаркт, Къвби</w:t>
      </w:r>
      <w:r w:rsidRPr="005C562C">
        <w:rPr>
          <w:rFonts w:ascii="Times New Roman" w:eastAsia="Times New Roman" w:hAnsi="Times New Roman" w:cs="Times New Roman"/>
          <w:i/>
          <w:iCs/>
          <w:kern w:val="0"/>
          <w:sz w:val="26"/>
          <w:szCs w:val="26"/>
          <w:lang w:eastAsia="ru-RU"/>
        </w:rPr>
        <w:softHyphen/>
        <w:t xml:space="preserve">налокт, Дарыкъвакт, Къарапагва, </w:t>
      </w:r>
      <w:r w:rsidRPr="005C562C">
        <w:rPr>
          <w:rFonts w:ascii="Times New Roman" w:eastAsia="Times New Roman" w:hAnsi="Times New Roman" w:cs="Times New Roman"/>
          <w:kern w:val="0"/>
          <w:sz w:val="26"/>
          <w:szCs w:val="26"/>
          <w:lang w:eastAsia="ru-RU"/>
        </w:rPr>
        <w:t>а также бывшие местожительства абазин -верховья рек Большой и Малый Зеленчук, Большой и Малой Лабы, Урупа, Ар-хыза, Кубани, Теберды.</w:t>
      </w:r>
    </w:p>
    <w:p w:rsidR="005C562C" w:rsidRPr="005C562C" w:rsidRDefault="005C562C" w:rsidP="005C562C">
      <w:pPr>
        <w:shd w:val="clear" w:color="auto" w:fill="FFFFFF"/>
        <w:tabs>
          <w:tab w:val="clear" w:pos="709"/>
        </w:tabs>
        <w:suppressAutoHyphens w:val="0"/>
        <w:autoSpaceDE w:val="0"/>
        <w:autoSpaceDN w:val="0"/>
        <w:adjustRightInd w:val="0"/>
        <w:spacing w:before="5" w:after="0" w:line="483" w:lineRule="exact"/>
        <w:ind w:left="91" w:right="18" w:firstLine="693"/>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6"/>
          <w:szCs w:val="26"/>
          <w:lang w:eastAsia="ru-RU"/>
        </w:rPr>
        <w:t xml:space="preserve">С участием терминов - прилагательных - </w:t>
      </w:r>
      <w:r w:rsidRPr="005C562C">
        <w:rPr>
          <w:rFonts w:ascii="Times New Roman" w:eastAsia="Times New Roman" w:hAnsi="Times New Roman" w:cs="Times New Roman"/>
          <w:i/>
          <w:iCs/>
          <w:kern w:val="0"/>
          <w:sz w:val="26"/>
          <w:szCs w:val="26"/>
          <w:lang w:eastAsia="ru-RU"/>
        </w:rPr>
        <w:t xml:space="preserve">ду </w:t>
      </w:r>
      <w:r w:rsidRPr="005C562C">
        <w:rPr>
          <w:rFonts w:ascii="Times New Roman" w:eastAsia="Times New Roman" w:hAnsi="Times New Roman" w:cs="Times New Roman"/>
          <w:kern w:val="0"/>
          <w:sz w:val="26"/>
          <w:szCs w:val="26"/>
          <w:lang w:eastAsia="ru-RU"/>
        </w:rPr>
        <w:t xml:space="preserve">"большой", </w:t>
      </w:r>
      <w:r w:rsidRPr="005C562C">
        <w:rPr>
          <w:rFonts w:ascii="Times New Roman" w:eastAsia="Times New Roman" w:hAnsi="Times New Roman" w:cs="Times New Roman"/>
          <w:i/>
          <w:iCs/>
          <w:kern w:val="0"/>
          <w:sz w:val="26"/>
          <w:szCs w:val="26"/>
          <w:lang w:val="uk-UA" w:eastAsia="ru-RU"/>
        </w:rPr>
        <w:t xml:space="preserve">чківьін </w:t>
      </w:r>
      <w:r w:rsidRPr="005C562C">
        <w:rPr>
          <w:rFonts w:ascii="Times New Roman" w:eastAsia="Times New Roman" w:hAnsi="Times New Roman" w:cs="Times New Roman"/>
          <w:kern w:val="0"/>
          <w:sz w:val="26"/>
          <w:szCs w:val="26"/>
          <w:lang w:eastAsia="ru-RU"/>
        </w:rPr>
        <w:t xml:space="preserve">(тап.д.) </w:t>
      </w:r>
      <w:r w:rsidRPr="005C562C">
        <w:rPr>
          <w:rFonts w:ascii="Times New Roman" w:eastAsia="Times New Roman" w:hAnsi="Times New Roman" w:cs="Times New Roman"/>
          <w:i/>
          <w:iCs/>
          <w:kern w:val="0"/>
          <w:sz w:val="26"/>
          <w:szCs w:val="26"/>
          <w:lang w:val="uk-UA" w:eastAsia="ru-RU"/>
        </w:rPr>
        <w:t xml:space="preserve">хвчіьі </w:t>
      </w:r>
      <w:r w:rsidRPr="005C562C">
        <w:rPr>
          <w:rFonts w:ascii="Times New Roman" w:eastAsia="Times New Roman" w:hAnsi="Times New Roman" w:cs="Times New Roman"/>
          <w:kern w:val="0"/>
          <w:sz w:val="26"/>
          <w:szCs w:val="26"/>
          <w:lang w:eastAsia="ru-RU"/>
        </w:rPr>
        <w:t xml:space="preserve">(ашх.д.) "малый" образованы абазинские варианты трех ойконимов: </w:t>
      </w:r>
      <w:r w:rsidRPr="005C562C">
        <w:rPr>
          <w:rFonts w:ascii="Times New Roman" w:eastAsia="Times New Roman" w:hAnsi="Times New Roman" w:cs="Times New Roman"/>
          <w:i/>
          <w:iCs/>
          <w:kern w:val="0"/>
          <w:sz w:val="26"/>
          <w:szCs w:val="26"/>
          <w:lang w:eastAsia="ru-RU"/>
        </w:rPr>
        <w:t xml:space="preserve">Хъвыжвду, Хъвыжвчк1вын //Хвъжвхвч1ы, Инджъыгъчк1вын </w:t>
      </w:r>
      <w:r w:rsidRPr="005C562C">
        <w:rPr>
          <w:rFonts w:ascii="Times New Roman" w:eastAsia="Times New Roman" w:hAnsi="Times New Roman" w:cs="Times New Roman"/>
          <w:kern w:val="0"/>
          <w:sz w:val="26"/>
          <w:szCs w:val="26"/>
          <w:lang w:eastAsia="ru-RU"/>
        </w:rPr>
        <w:t xml:space="preserve">и </w:t>
      </w:r>
      <w:r w:rsidRPr="005C562C">
        <w:rPr>
          <w:rFonts w:ascii="Times New Roman" w:eastAsia="Times New Roman" w:hAnsi="Times New Roman" w:cs="Times New Roman"/>
          <w:i/>
          <w:iCs/>
          <w:kern w:val="0"/>
          <w:sz w:val="26"/>
          <w:szCs w:val="26"/>
          <w:lang w:eastAsia="ru-RU"/>
        </w:rPr>
        <w:t xml:space="preserve">Инджъыгъхвч1ы </w:t>
      </w:r>
      <w:r w:rsidRPr="005C562C">
        <w:rPr>
          <w:rFonts w:ascii="Times New Roman" w:eastAsia="Times New Roman" w:hAnsi="Times New Roman" w:cs="Times New Roman"/>
          <w:kern w:val="0"/>
          <w:sz w:val="26"/>
          <w:szCs w:val="26"/>
          <w:lang w:eastAsia="ru-RU"/>
        </w:rPr>
        <w:t>(ашх.д.).</w:t>
      </w:r>
    </w:p>
    <w:p w:rsidR="005C562C" w:rsidRPr="005C562C" w:rsidRDefault="005C562C" w:rsidP="005C562C">
      <w:pPr>
        <w:shd w:val="clear" w:color="auto" w:fill="FFFFFF"/>
        <w:tabs>
          <w:tab w:val="clear" w:pos="709"/>
        </w:tabs>
        <w:suppressAutoHyphens w:val="0"/>
        <w:autoSpaceDE w:val="0"/>
        <w:autoSpaceDN w:val="0"/>
        <w:adjustRightInd w:val="0"/>
        <w:spacing w:before="9" w:after="0" w:line="451" w:lineRule="exact"/>
        <w:ind w:left="132" w:right="27" w:firstLine="665"/>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6"/>
          <w:szCs w:val="26"/>
          <w:lang w:eastAsia="ru-RU"/>
        </w:rPr>
        <w:t xml:space="preserve">В основе трех других аулов лежит этноним </w:t>
      </w:r>
      <w:r w:rsidRPr="005C562C">
        <w:rPr>
          <w:rFonts w:ascii="Times New Roman" w:eastAsia="Times New Roman" w:hAnsi="Times New Roman" w:cs="Times New Roman"/>
          <w:kern w:val="0"/>
          <w:sz w:val="26"/>
          <w:szCs w:val="26"/>
          <w:lang w:val="uk-UA" w:eastAsia="ru-RU"/>
        </w:rPr>
        <w:t xml:space="preserve">абаза: </w:t>
      </w:r>
      <w:r w:rsidRPr="005C562C">
        <w:rPr>
          <w:rFonts w:ascii="Times New Roman" w:eastAsia="Times New Roman" w:hAnsi="Times New Roman" w:cs="Times New Roman"/>
          <w:i/>
          <w:iCs/>
          <w:kern w:val="0"/>
          <w:sz w:val="26"/>
          <w:szCs w:val="26"/>
          <w:lang w:eastAsia="ru-RU"/>
        </w:rPr>
        <w:t xml:space="preserve">Абазакт, </w:t>
      </w:r>
      <w:r w:rsidRPr="005C562C">
        <w:rPr>
          <w:rFonts w:ascii="Times New Roman" w:eastAsia="Times New Roman" w:hAnsi="Times New Roman" w:cs="Times New Roman"/>
          <w:i/>
          <w:iCs/>
          <w:kern w:val="0"/>
          <w:sz w:val="26"/>
          <w:szCs w:val="26"/>
          <w:lang w:val="uk-UA" w:eastAsia="ru-RU"/>
        </w:rPr>
        <w:t xml:space="preserve">Абазахіабльа, </w:t>
      </w:r>
      <w:r w:rsidRPr="005C562C">
        <w:rPr>
          <w:rFonts w:ascii="Times New Roman" w:eastAsia="Times New Roman" w:hAnsi="Times New Roman" w:cs="Times New Roman"/>
          <w:i/>
          <w:iCs/>
          <w:kern w:val="0"/>
          <w:sz w:val="26"/>
          <w:szCs w:val="26"/>
          <w:lang w:eastAsia="ru-RU"/>
        </w:rPr>
        <w:t>Малоабазинский.</w:t>
      </w:r>
    </w:p>
    <w:p w:rsidR="005C562C" w:rsidRPr="005C562C" w:rsidRDefault="005C562C" w:rsidP="005C562C">
      <w:pPr>
        <w:shd w:val="clear" w:color="auto" w:fill="FFFFFF"/>
        <w:tabs>
          <w:tab w:val="clear" w:pos="709"/>
        </w:tabs>
        <w:suppressAutoHyphens w:val="0"/>
        <w:autoSpaceDE w:val="0"/>
        <w:autoSpaceDN w:val="0"/>
        <w:adjustRightInd w:val="0"/>
        <w:spacing w:before="141" w:after="0" w:line="240" w:lineRule="auto"/>
        <w:ind w:left="816"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6"/>
          <w:szCs w:val="26"/>
          <w:lang w:eastAsia="ru-RU"/>
        </w:rPr>
        <w:t xml:space="preserve">С помощью термина </w:t>
      </w:r>
      <w:r w:rsidRPr="005C562C">
        <w:rPr>
          <w:rFonts w:ascii="Times New Roman" w:eastAsia="Times New Roman" w:hAnsi="Times New Roman" w:cs="Times New Roman"/>
          <w:i/>
          <w:iCs/>
          <w:kern w:val="0"/>
          <w:sz w:val="26"/>
          <w:szCs w:val="26"/>
          <w:lang w:eastAsia="ru-RU"/>
        </w:rPr>
        <w:t xml:space="preserve">кыт </w:t>
      </w:r>
      <w:r w:rsidRPr="005C562C">
        <w:rPr>
          <w:rFonts w:ascii="Times New Roman" w:eastAsia="Times New Roman" w:hAnsi="Times New Roman" w:cs="Times New Roman"/>
          <w:kern w:val="0"/>
          <w:sz w:val="26"/>
          <w:szCs w:val="26"/>
          <w:lang w:eastAsia="ru-RU"/>
        </w:rPr>
        <w:t>"аул" был образован ряд ныне "старых" ойко-</w:t>
      </w:r>
    </w:p>
    <w:p w:rsidR="005C562C" w:rsidRPr="005C562C" w:rsidRDefault="005C562C" w:rsidP="005C562C">
      <w:pPr>
        <w:shd w:val="clear" w:color="auto" w:fill="FFFFFF"/>
        <w:tabs>
          <w:tab w:val="clear" w:pos="709"/>
        </w:tabs>
        <w:suppressAutoHyphens w:val="0"/>
        <w:autoSpaceDE w:val="0"/>
        <w:autoSpaceDN w:val="0"/>
        <w:adjustRightInd w:val="0"/>
        <w:spacing w:before="141" w:after="0" w:line="240" w:lineRule="auto"/>
        <w:ind w:left="816" w:firstLine="0"/>
        <w:jc w:val="left"/>
        <w:rPr>
          <w:rFonts w:ascii="Times New Roman" w:eastAsia="Times New Roman" w:hAnsi="Times New Roman" w:cs="Times New Roman"/>
          <w:kern w:val="0"/>
          <w:sz w:val="20"/>
          <w:szCs w:val="20"/>
          <w:lang w:eastAsia="ru-RU"/>
        </w:rPr>
        <w:sectPr w:rsidR="005C562C" w:rsidRPr="005C562C">
          <w:pgSz w:w="11909" w:h="16834"/>
          <w:pgMar w:top="1353" w:right="641" w:bottom="360" w:left="1853" w:header="720" w:footer="720" w:gutter="0"/>
          <w:cols w:space="60"/>
          <w:noEndnote/>
        </w:sectPr>
      </w:pPr>
    </w:p>
    <w:p w:rsidR="005C562C" w:rsidRPr="005C562C" w:rsidRDefault="005C562C" w:rsidP="005C562C">
      <w:pPr>
        <w:shd w:val="clear" w:color="auto" w:fill="FFFFFF"/>
        <w:tabs>
          <w:tab w:val="clear" w:pos="709"/>
        </w:tabs>
        <w:suppressAutoHyphens w:val="0"/>
        <w:autoSpaceDE w:val="0"/>
        <w:autoSpaceDN w:val="0"/>
        <w:adjustRightInd w:val="0"/>
        <w:spacing w:after="0" w:line="240" w:lineRule="auto"/>
        <w:ind w:right="128" w:firstLine="0"/>
        <w:jc w:val="center"/>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9"/>
          <w:kern w:val="0"/>
          <w:sz w:val="24"/>
          <w:szCs w:val="24"/>
          <w:lang w:eastAsia="ru-RU"/>
        </w:rPr>
        <w:t>212</w:t>
      </w:r>
    </w:p>
    <w:p w:rsidR="005C562C" w:rsidRPr="005C562C" w:rsidRDefault="005C562C" w:rsidP="005C562C">
      <w:pPr>
        <w:shd w:val="clear" w:color="auto" w:fill="FFFFFF"/>
        <w:tabs>
          <w:tab w:val="clear" w:pos="709"/>
        </w:tabs>
        <w:suppressAutoHyphens w:val="0"/>
        <w:autoSpaceDE w:val="0"/>
        <w:autoSpaceDN w:val="0"/>
        <w:adjustRightInd w:val="0"/>
        <w:spacing w:before="173" w:after="0" w:line="460" w:lineRule="exact"/>
        <w:ind w:left="5" w:right="128" w:firstLine="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1"/>
          <w:kern w:val="0"/>
          <w:sz w:val="28"/>
          <w:szCs w:val="28"/>
          <w:lang w:eastAsia="ru-RU"/>
        </w:rPr>
        <w:t xml:space="preserve">нимов: </w:t>
      </w:r>
      <w:r w:rsidRPr="005C562C">
        <w:rPr>
          <w:rFonts w:ascii="Times New Roman" w:eastAsia="Times New Roman" w:hAnsi="Times New Roman" w:cs="Times New Roman"/>
          <w:i/>
          <w:iCs/>
          <w:spacing w:val="-1"/>
          <w:kern w:val="0"/>
          <w:sz w:val="28"/>
          <w:szCs w:val="28"/>
          <w:lang w:eastAsia="ru-RU"/>
        </w:rPr>
        <w:t>Лбыхъвкыт, Бибаркт, Гвымлокт, Дарыкъвакт, Абазакт, Инджъыгъ-</w:t>
      </w:r>
      <w:r w:rsidRPr="005C562C">
        <w:rPr>
          <w:rFonts w:ascii="Times New Roman" w:eastAsia="Times New Roman" w:hAnsi="Times New Roman" w:cs="Times New Roman"/>
          <w:i/>
          <w:iCs/>
          <w:kern w:val="0"/>
          <w:sz w:val="28"/>
          <w:szCs w:val="28"/>
          <w:lang w:eastAsia="ru-RU"/>
        </w:rPr>
        <w:t xml:space="preserve">локт, Кълычкт, Трамкт, Чагъарийакт, Сидпакыт </w:t>
      </w:r>
      <w:r w:rsidRPr="005C562C">
        <w:rPr>
          <w:rFonts w:ascii="Times New Roman" w:eastAsia="Times New Roman" w:hAnsi="Times New Roman" w:cs="Times New Roman"/>
          <w:kern w:val="0"/>
          <w:sz w:val="28"/>
          <w:szCs w:val="28"/>
          <w:lang w:eastAsia="ru-RU"/>
        </w:rPr>
        <w:t>и др.</w:t>
      </w:r>
    </w:p>
    <w:p w:rsidR="005C562C" w:rsidRPr="005C562C" w:rsidRDefault="005C562C" w:rsidP="005C562C">
      <w:pPr>
        <w:shd w:val="clear" w:color="auto" w:fill="FFFFFF"/>
        <w:tabs>
          <w:tab w:val="clear" w:pos="709"/>
        </w:tabs>
        <w:suppressAutoHyphens w:val="0"/>
        <w:autoSpaceDE w:val="0"/>
        <w:autoSpaceDN w:val="0"/>
        <w:adjustRightInd w:val="0"/>
        <w:spacing w:before="5" w:after="0" w:line="460" w:lineRule="exact"/>
        <w:ind w:right="105" w:firstLine="67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4"/>
          <w:kern w:val="0"/>
          <w:sz w:val="28"/>
          <w:szCs w:val="28"/>
          <w:lang w:eastAsia="ru-RU"/>
        </w:rPr>
        <w:t>Некоторые из них указывают на то, что соответствующие аулы принад</w:t>
      </w:r>
      <w:r w:rsidRPr="005C562C">
        <w:rPr>
          <w:rFonts w:ascii="Times New Roman" w:eastAsia="Times New Roman" w:hAnsi="Times New Roman" w:cs="Times New Roman"/>
          <w:spacing w:val="-4"/>
          <w:kern w:val="0"/>
          <w:sz w:val="28"/>
          <w:szCs w:val="28"/>
          <w:lang w:eastAsia="ru-RU"/>
        </w:rPr>
        <w:softHyphen/>
      </w:r>
      <w:r w:rsidRPr="005C562C">
        <w:rPr>
          <w:rFonts w:ascii="Times New Roman" w:eastAsia="Times New Roman" w:hAnsi="Times New Roman" w:cs="Times New Roman"/>
          <w:spacing w:val="-6"/>
          <w:kern w:val="0"/>
          <w:sz w:val="28"/>
          <w:szCs w:val="28"/>
          <w:lang w:eastAsia="ru-RU"/>
        </w:rPr>
        <w:t xml:space="preserve">лежали княжеским фамилиям и </w:t>
      </w:r>
      <w:r w:rsidRPr="005C562C">
        <w:rPr>
          <w:rFonts w:ascii="Times New Roman" w:eastAsia="Times New Roman" w:hAnsi="Times New Roman" w:cs="Times New Roman"/>
          <w:spacing w:val="-6"/>
          <w:kern w:val="0"/>
          <w:sz w:val="28"/>
          <w:szCs w:val="28"/>
          <w:lang w:val="uk-UA" w:eastAsia="ru-RU"/>
        </w:rPr>
        <w:t xml:space="preserve">агімьютаду </w:t>
      </w:r>
      <w:r w:rsidRPr="005C562C">
        <w:rPr>
          <w:rFonts w:ascii="Times New Roman" w:eastAsia="Times New Roman" w:hAnsi="Times New Roman" w:cs="Times New Roman"/>
          <w:spacing w:val="-6"/>
          <w:kern w:val="0"/>
          <w:sz w:val="28"/>
          <w:szCs w:val="28"/>
          <w:lang w:eastAsia="ru-RU"/>
        </w:rPr>
        <w:t xml:space="preserve">(агмиетаду - "главный, большой </w:t>
      </w:r>
      <w:r w:rsidRPr="005C562C">
        <w:rPr>
          <w:rFonts w:ascii="Times New Roman" w:eastAsia="Times New Roman" w:hAnsi="Times New Roman" w:cs="Times New Roman"/>
          <w:spacing w:val="-5"/>
          <w:kern w:val="0"/>
          <w:sz w:val="28"/>
          <w:szCs w:val="28"/>
          <w:lang w:eastAsia="ru-RU"/>
        </w:rPr>
        <w:t xml:space="preserve">дворянин"): </w:t>
      </w:r>
      <w:r w:rsidRPr="005C562C">
        <w:rPr>
          <w:rFonts w:ascii="Times New Roman" w:eastAsia="Times New Roman" w:hAnsi="Times New Roman" w:cs="Times New Roman"/>
          <w:i/>
          <w:iCs/>
          <w:spacing w:val="-5"/>
          <w:kern w:val="0"/>
          <w:sz w:val="28"/>
          <w:szCs w:val="28"/>
          <w:lang w:val="uk-UA" w:eastAsia="ru-RU"/>
        </w:rPr>
        <w:t xml:space="preserve">Джьантемьірргіа </w:t>
      </w:r>
      <w:r w:rsidRPr="005C562C">
        <w:rPr>
          <w:rFonts w:ascii="Times New Roman" w:eastAsia="Times New Roman" w:hAnsi="Times New Roman" w:cs="Times New Roman"/>
          <w:i/>
          <w:iCs/>
          <w:spacing w:val="-5"/>
          <w:kern w:val="0"/>
          <w:sz w:val="28"/>
          <w:szCs w:val="28"/>
          <w:lang w:eastAsia="ru-RU"/>
        </w:rPr>
        <w:t xml:space="preserve">- </w:t>
      </w:r>
      <w:r w:rsidRPr="005C562C">
        <w:rPr>
          <w:rFonts w:ascii="Times New Roman" w:eastAsia="Times New Roman" w:hAnsi="Times New Roman" w:cs="Times New Roman"/>
          <w:spacing w:val="-5"/>
          <w:kern w:val="0"/>
          <w:sz w:val="28"/>
          <w:szCs w:val="28"/>
          <w:lang w:eastAsia="ru-RU"/>
        </w:rPr>
        <w:t xml:space="preserve">Джантемировы", </w:t>
      </w:r>
      <w:r w:rsidRPr="005C562C">
        <w:rPr>
          <w:rFonts w:ascii="Times New Roman" w:eastAsia="Times New Roman" w:hAnsi="Times New Roman" w:cs="Times New Roman"/>
          <w:i/>
          <w:iCs/>
          <w:spacing w:val="-5"/>
          <w:kern w:val="0"/>
          <w:sz w:val="28"/>
          <w:szCs w:val="28"/>
          <w:lang w:val="uk-UA" w:eastAsia="ru-RU"/>
        </w:rPr>
        <w:t xml:space="preserve">Бибардьіргіа </w:t>
      </w:r>
      <w:r w:rsidRPr="005C562C">
        <w:rPr>
          <w:rFonts w:ascii="Times New Roman" w:eastAsia="Times New Roman" w:hAnsi="Times New Roman" w:cs="Times New Roman"/>
          <w:spacing w:val="-5"/>
          <w:kern w:val="0"/>
          <w:sz w:val="28"/>
          <w:szCs w:val="28"/>
          <w:lang w:eastAsia="ru-RU"/>
        </w:rPr>
        <w:t xml:space="preserve">- "Бибердовы", </w:t>
      </w:r>
      <w:r w:rsidRPr="005C562C">
        <w:rPr>
          <w:rFonts w:ascii="Times New Roman" w:eastAsia="Times New Roman" w:hAnsi="Times New Roman" w:cs="Times New Roman"/>
          <w:i/>
          <w:iCs/>
          <w:spacing w:val="-4"/>
          <w:kern w:val="0"/>
          <w:sz w:val="28"/>
          <w:szCs w:val="28"/>
          <w:lang w:eastAsia="ru-RU"/>
        </w:rPr>
        <w:t xml:space="preserve">Дарыкъварг1а </w:t>
      </w:r>
      <w:r w:rsidRPr="005C562C">
        <w:rPr>
          <w:rFonts w:ascii="Times New Roman" w:eastAsia="Times New Roman" w:hAnsi="Times New Roman" w:cs="Times New Roman"/>
          <w:spacing w:val="-4"/>
          <w:kern w:val="0"/>
          <w:sz w:val="28"/>
          <w:szCs w:val="28"/>
          <w:lang w:eastAsia="ru-RU"/>
        </w:rPr>
        <w:t xml:space="preserve">- "Даруковы", </w:t>
      </w:r>
      <w:r w:rsidRPr="005C562C">
        <w:rPr>
          <w:rFonts w:ascii="Times New Roman" w:eastAsia="Times New Roman" w:hAnsi="Times New Roman" w:cs="Times New Roman"/>
          <w:i/>
          <w:iCs/>
          <w:spacing w:val="-4"/>
          <w:kern w:val="0"/>
          <w:sz w:val="28"/>
          <w:szCs w:val="28"/>
          <w:lang w:val="uk-UA" w:eastAsia="ru-RU"/>
        </w:rPr>
        <w:t xml:space="preserve">Лаургіа //Лоургіа </w:t>
      </w:r>
      <w:r w:rsidRPr="005C562C">
        <w:rPr>
          <w:rFonts w:ascii="Times New Roman" w:eastAsia="Times New Roman" w:hAnsi="Times New Roman" w:cs="Times New Roman"/>
          <w:spacing w:val="-4"/>
          <w:kern w:val="0"/>
          <w:sz w:val="28"/>
          <w:szCs w:val="28"/>
          <w:lang w:eastAsia="ru-RU"/>
        </w:rPr>
        <w:t xml:space="preserve">- "Лоовы", </w:t>
      </w:r>
      <w:r w:rsidRPr="005C562C">
        <w:rPr>
          <w:rFonts w:ascii="Times New Roman" w:eastAsia="Times New Roman" w:hAnsi="Times New Roman" w:cs="Times New Roman"/>
          <w:i/>
          <w:iCs/>
          <w:spacing w:val="-4"/>
          <w:kern w:val="0"/>
          <w:sz w:val="28"/>
          <w:szCs w:val="28"/>
          <w:lang w:val="uk-UA" w:eastAsia="ru-RU"/>
        </w:rPr>
        <w:t xml:space="preserve">Трамаргіа </w:t>
      </w:r>
      <w:r w:rsidRPr="005C562C">
        <w:rPr>
          <w:rFonts w:ascii="Times New Roman" w:eastAsia="Times New Roman" w:hAnsi="Times New Roman" w:cs="Times New Roman"/>
          <w:spacing w:val="-4"/>
          <w:kern w:val="0"/>
          <w:sz w:val="28"/>
          <w:szCs w:val="28"/>
          <w:lang w:eastAsia="ru-RU"/>
        </w:rPr>
        <w:t>- "Трамо-</w:t>
      </w:r>
      <w:r w:rsidRPr="005C562C">
        <w:rPr>
          <w:rFonts w:ascii="Times New Roman" w:eastAsia="Times New Roman" w:hAnsi="Times New Roman" w:cs="Times New Roman"/>
          <w:kern w:val="0"/>
          <w:sz w:val="28"/>
          <w:szCs w:val="28"/>
          <w:lang w:eastAsia="ru-RU"/>
        </w:rPr>
        <w:t xml:space="preserve">вы", </w:t>
      </w:r>
      <w:r w:rsidRPr="005C562C">
        <w:rPr>
          <w:rFonts w:ascii="Times New Roman" w:eastAsia="Times New Roman" w:hAnsi="Times New Roman" w:cs="Times New Roman"/>
          <w:i/>
          <w:iCs/>
          <w:kern w:val="0"/>
          <w:sz w:val="28"/>
          <w:szCs w:val="28"/>
          <w:lang w:eastAsia="ru-RU"/>
        </w:rPr>
        <w:t xml:space="preserve">Кълычырг1а - </w:t>
      </w:r>
      <w:r w:rsidRPr="005C562C">
        <w:rPr>
          <w:rFonts w:ascii="Times New Roman" w:eastAsia="Times New Roman" w:hAnsi="Times New Roman" w:cs="Times New Roman"/>
          <w:kern w:val="0"/>
          <w:sz w:val="28"/>
          <w:szCs w:val="28"/>
          <w:lang w:eastAsia="ru-RU"/>
        </w:rPr>
        <w:t>"Клычевы" и др.</w:t>
      </w:r>
    </w:p>
    <w:p w:rsidR="005C562C" w:rsidRPr="005C562C" w:rsidRDefault="005C562C" w:rsidP="005C562C">
      <w:pPr>
        <w:shd w:val="clear" w:color="auto" w:fill="FFFFFF"/>
        <w:tabs>
          <w:tab w:val="clear" w:pos="709"/>
        </w:tabs>
        <w:suppressAutoHyphens w:val="0"/>
        <w:autoSpaceDE w:val="0"/>
        <w:autoSpaceDN w:val="0"/>
        <w:adjustRightInd w:val="0"/>
        <w:spacing w:before="5" w:after="0" w:line="460" w:lineRule="exact"/>
        <w:ind w:left="46" w:right="87" w:firstLine="656"/>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4"/>
          <w:kern w:val="0"/>
          <w:sz w:val="28"/>
          <w:szCs w:val="28"/>
          <w:lang w:eastAsia="ru-RU"/>
        </w:rPr>
        <w:t xml:space="preserve">В основе трех ойконимов лежат русские лексемы "старый", "новый" и "малый": </w:t>
      </w:r>
      <w:r w:rsidRPr="005C562C">
        <w:rPr>
          <w:rFonts w:ascii="Times New Roman" w:eastAsia="Times New Roman" w:hAnsi="Times New Roman" w:cs="Times New Roman"/>
          <w:i/>
          <w:iCs/>
          <w:spacing w:val="-4"/>
          <w:kern w:val="0"/>
          <w:sz w:val="28"/>
          <w:szCs w:val="28"/>
          <w:lang w:eastAsia="ru-RU"/>
        </w:rPr>
        <w:t xml:space="preserve">Малаабазинск - </w:t>
      </w:r>
      <w:r w:rsidRPr="005C562C">
        <w:rPr>
          <w:rFonts w:ascii="Times New Roman" w:eastAsia="Times New Roman" w:hAnsi="Times New Roman" w:cs="Times New Roman"/>
          <w:spacing w:val="-4"/>
          <w:kern w:val="0"/>
          <w:sz w:val="28"/>
          <w:szCs w:val="28"/>
          <w:lang w:eastAsia="ru-RU"/>
        </w:rPr>
        <w:t xml:space="preserve">"Малоабазинский" - </w:t>
      </w:r>
      <w:r w:rsidRPr="005C562C">
        <w:rPr>
          <w:rFonts w:ascii="Times New Roman" w:eastAsia="Times New Roman" w:hAnsi="Times New Roman" w:cs="Times New Roman"/>
          <w:i/>
          <w:iCs/>
          <w:spacing w:val="-4"/>
          <w:kern w:val="0"/>
          <w:sz w:val="28"/>
          <w:szCs w:val="28"/>
          <w:lang w:eastAsia="ru-RU"/>
        </w:rPr>
        <w:t xml:space="preserve">мала </w:t>
      </w:r>
      <w:r w:rsidRPr="005C562C">
        <w:rPr>
          <w:rFonts w:ascii="Times New Roman" w:eastAsia="Times New Roman" w:hAnsi="Times New Roman" w:cs="Times New Roman"/>
          <w:spacing w:val="-4"/>
          <w:kern w:val="0"/>
          <w:sz w:val="28"/>
          <w:szCs w:val="28"/>
          <w:lang w:eastAsia="ru-RU"/>
        </w:rPr>
        <w:t>"малый" + русск. словооб</w:t>
      </w:r>
      <w:r w:rsidRPr="005C562C">
        <w:rPr>
          <w:rFonts w:ascii="Times New Roman" w:eastAsia="Times New Roman" w:hAnsi="Times New Roman" w:cs="Times New Roman"/>
          <w:spacing w:val="-4"/>
          <w:kern w:val="0"/>
          <w:sz w:val="28"/>
          <w:szCs w:val="28"/>
          <w:lang w:eastAsia="ru-RU"/>
        </w:rPr>
        <w:softHyphen/>
      </w:r>
      <w:r w:rsidRPr="005C562C">
        <w:rPr>
          <w:rFonts w:ascii="Times New Roman" w:eastAsia="Times New Roman" w:hAnsi="Times New Roman" w:cs="Times New Roman"/>
          <w:spacing w:val="-5"/>
          <w:kern w:val="0"/>
          <w:sz w:val="28"/>
          <w:szCs w:val="28"/>
          <w:lang w:eastAsia="ru-RU"/>
        </w:rPr>
        <w:t xml:space="preserve">разовательный формант -инский", </w:t>
      </w:r>
      <w:r w:rsidRPr="005C562C">
        <w:rPr>
          <w:rFonts w:ascii="Times New Roman" w:eastAsia="Times New Roman" w:hAnsi="Times New Roman" w:cs="Times New Roman"/>
          <w:i/>
          <w:iCs/>
          <w:spacing w:val="-5"/>
          <w:kern w:val="0"/>
          <w:sz w:val="28"/>
          <w:szCs w:val="28"/>
          <w:lang w:eastAsia="ru-RU"/>
        </w:rPr>
        <w:t xml:space="preserve">Старокувинский </w:t>
      </w:r>
      <w:r w:rsidRPr="005C562C">
        <w:rPr>
          <w:rFonts w:ascii="Times New Roman" w:eastAsia="Times New Roman" w:hAnsi="Times New Roman" w:cs="Times New Roman"/>
          <w:spacing w:val="-5"/>
          <w:kern w:val="0"/>
          <w:sz w:val="28"/>
          <w:szCs w:val="28"/>
          <w:lang w:eastAsia="ru-RU"/>
        </w:rPr>
        <w:t xml:space="preserve">- "старый". + </w:t>
      </w:r>
      <w:r w:rsidRPr="005C562C">
        <w:rPr>
          <w:rFonts w:ascii="Times New Roman" w:eastAsia="Times New Roman" w:hAnsi="Times New Roman" w:cs="Times New Roman"/>
          <w:i/>
          <w:iCs/>
          <w:spacing w:val="-5"/>
          <w:kern w:val="0"/>
          <w:sz w:val="28"/>
          <w:szCs w:val="28"/>
          <w:lang w:eastAsia="ru-RU"/>
        </w:rPr>
        <w:t xml:space="preserve">кува </w:t>
      </w:r>
      <w:r w:rsidRPr="005C562C">
        <w:rPr>
          <w:rFonts w:ascii="Times New Roman" w:eastAsia="Times New Roman" w:hAnsi="Times New Roman" w:cs="Times New Roman"/>
          <w:spacing w:val="-5"/>
          <w:kern w:val="0"/>
          <w:sz w:val="28"/>
          <w:szCs w:val="28"/>
          <w:lang w:eastAsia="ru-RU"/>
        </w:rPr>
        <w:t xml:space="preserve">+ </w:t>
      </w:r>
      <w:r w:rsidRPr="005C562C">
        <w:rPr>
          <w:rFonts w:ascii="Times New Roman" w:eastAsia="Times New Roman" w:hAnsi="Times New Roman" w:cs="Times New Roman"/>
          <w:i/>
          <w:iCs/>
          <w:spacing w:val="-5"/>
          <w:kern w:val="0"/>
          <w:sz w:val="28"/>
          <w:szCs w:val="28"/>
          <w:lang w:eastAsia="ru-RU"/>
        </w:rPr>
        <w:t xml:space="preserve">инский, Новокувинск </w:t>
      </w:r>
      <w:r w:rsidRPr="005C562C">
        <w:rPr>
          <w:rFonts w:ascii="Times New Roman" w:eastAsia="Times New Roman" w:hAnsi="Times New Roman" w:cs="Times New Roman"/>
          <w:spacing w:val="-5"/>
          <w:kern w:val="0"/>
          <w:sz w:val="28"/>
          <w:szCs w:val="28"/>
          <w:lang w:eastAsia="ru-RU"/>
        </w:rPr>
        <w:t xml:space="preserve">- "Новокувинский" - "новый" + </w:t>
      </w:r>
      <w:r w:rsidRPr="005C562C">
        <w:rPr>
          <w:rFonts w:ascii="Times New Roman" w:eastAsia="Times New Roman" w:hAnsi="Times New Roman" w:cs="Times New Roman"/>
          <w:i/>
          <w:iCs/>
          <w:spacing w:val="-5"/>
          <w:kern w:val="0"/>
          <w:sz w:val="28"/>
          <w:szCs w:val="28"/>
          <w:lang w:eastAsia="ru-RU"/>
        </w:rPr>
        <w:t>кува + инский.</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73" w:right="68" w:firstLine="665"/>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4"/>
          <w:kern w:val="0"/>
          <w:sz w:val="28"/>
          <w:szCs w:val="28"/>
          <w:lang w:eastAsia="ru-RU"/>
        </w:rPr>
        <w:t xml:space="preserve">Сочетание "красный восток" стало основанием для нового названия аула "Красный Восток", связанное с символикой новой, счастливой жизни. В этом </w:t>
      </w:r>
      <w:r w:rsidRPr="005C562C">
        <w:rPr>
          <w:rFonts w:ascii="Times New Roman" w:eastAsia="Times New Roman" w:hAnsi="Times New Roman" w:cs="Times New Roman"/>
          <w:spacing w:val="-3"/>
          <w:kern w:val="0"/>
          <w:sz w:val="28"/>
          <w:szCs w:val="28"/>
          <w:lang w:eastAsia="ru-RU"/>
        </w:rPr>
        <w:t>плане см. и географические термины типа "город", "колхоз", "совхоз", "посе</w:t>
      </w:r>
      <w:r w:rsidRPr="005C562C">
        <w:rPr>
          <w:rFonts w:ascii="Times New Roman" w:eastAsia="Times New Roman" w:hAnsi="Times New Roman" w:cs="Times New Roman"/>
          <w:spacing w:val="-3"/>
          <w:kern w:val="0"/>
          <w:sz w:val="28"/>
          <w:szCs w:val="28"/>
          <w:lang w:eastAsia="ru-RU"/>
        </w:rPr>
        <w:softHyphen/>
      </w:r>
      <w:r w:rsidRPr="005C562C">
        <w:rPr>
          <w:rFonts w:ascii="Times New Roman" w:eastAsia="Times New Roman" w:hAnsi="Times New Roman" w:cs="Times New Roman"/>
          <w:kern w:val="0"/>
          <w:sz w:val="28"/>
          <w:szCs w:val="28"/>
          <w:lang w:eastAsia="ru-RU"/>
        </w:rPr>
        <w:t>лок" и т.д.</w:t>
      </w:r>
    </w:p>
    <w:p w:rsidR="005C562C" w:rsidRPr="005C562C" w:rsidRDefault="005C562C" w:rsidP="005C562C">
      <w:pPr>
        <w:shd w:val="clear" w:color="auto" w:fill="FFFFFF"/>
        <w:tabs>
          <w:tab w:val="clear" w:pos="709"/>
        </w:tabs>
        <w:suppressAutoHyphens w:val="0"/>
        <w:autoSpaceDE w:val="0"/>
        <w:autoSpaceDN w:val="0"/>
        <w:adjustRightInd w:val="0"/>
        <w:spacing w:after="0" w:line="460" w:lineRule="exact"/>
        <w:ind w:left="734"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kern w:val="0"/>
          <w:sz w:val="28"/>
          <w:szCs w:val="28"/>
          <w:lang w:eastAsia="ru-RU"/>
        </w:rPr>
        <w:t>(Иногда название реки, близ которой расположен аул, становится и его</w:t>
      </w:r>
    </w:p>
    <w:p w:rsidR="005C562C" w:rsidRPr="005C562C" w:rsidRDefault="005C562C" w:rsidP="005C562C">
      <w:pPr>
        <w:shd w:val="clear" w:color="auto" w:fill="FFFFFF"/>
        <w:tabs>
          <w:tab w:val="clear" w:pos="709"/>
        </w:tabs>
        <w:suppressAutoHyphens w:val="0"/>
        <w:autoSpaceDE w:val="0"/>
        <w:autoSpaceDN w:val="0"/>
        <w:adjustRightInd w:val="0"/>
        <w:spacing w:after="0" w:line="240" w:lineRule="auto"/>
        <w:ind w:left="734"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w w:val="50"/>
          <w:kern w:val="0"/>
          <w:sz w:val="20"/>
          <w:szCs w:val="20"/>
          <w:lang w:val="uk-UA" w:eastAsia="ru-RU"/>
        </w:rPr>
        <w:t>і</w:t>
      </w:r>
    </w:p>
    <w:p w:rsidR="005C562C" w:rsidRPr="005C562C" w:rsidRDefault="005C562C" w:rsidP="005C562C">
      <w:pPr>
        <w:shd w:val="clear" w:color="auto" w:fill="FFFFFF"/>
        <w:tabs>
          <w:tab w:val="clear" w:pos="709"/>
        </w:tabs>
        <w:suppressAutoHyphens w:val="0"/>
        <w:autoSpaceDE w:val="0"/>
        <w:autoSpaceDN w:val="0"/>
        <w:adjustRightInd w:val="0"/>
        <w:spacing w:after="0" w:line="483" w:lineRule="exact"/>
        <w:ind w:left="91" w:right="50" w:firstLine="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2"/>
          <w:kern w:val="0"/>
          <w:sz w:val="28"/>
          <w:szCs w:val="28"/>
          <w:lang w:eastAsia="ru-RU"/>
        </w:rPr>
        <w:t xml:space="preserve">наименованием </w:t>
      </w:r>
      <w:r w:rsidRPr="005C562C">
        <w:rPr>
          <w:rFonts w:ascii="Times New Roman" w:eastAsia="Times New Roman" w:hAnsi="Times New Roman" w:cs="Times New Roman"/>
          <w:i/>
          <w:iCs/>
          <w:spacing w:val="-2"/>
          <w:kern w:val="0"/>
          <w:sz w:val="28"/>
          <w:szCs w:val="28"/>
          <w:lang w:eastAsia="ru-RU"/>
        </w:rPr>
        <w:t xml:space="preserve">(Инджьыгъ - </w:t>
      </w:r>
      <w:r w:rsidRPr="005C562C">
        <w:rPr>
          <w:rFonts w:ascii="Times New Roman" w:eastAsia="Times New Roman" w:hAnsi="Times New Roman" w:cs="Times New Roman"/>
          <w:spacing w:val="-2"/>
          <w:kern w:val="0"/>
          <w:sz w:val="28"/>
          <w:szCs w:val="28"/>
          <w:lang w:eastAsia="ru-RU"/>
        </w:rPr>
        <w:t xml:space="preserve">"Малый и Большой Зеленчук", </w:t>
      </w:r>
      <w:r w:rsidRPr="005C562C">
        <w:rPr>
          <w:rFonts w:ascii="Times New Roman" w:eastAsia="Times New Roman" w:hAnsi="Times New Roman" w:cs="Times New Roman"/>
          <w:i/>
          <w:iCs/>
          <w:spacing w:val="-2"/>
          <w:kern w:val="0"/>
          <w:sz w:val="28"/>
          <w:szCs w:val="28"/>
          <w:lang w:eastAsia="ru-RU"/>
        </w:rPr>
        <w:t xml:space="preserve">Кьвбина </w:t>
      </w:r>
      <w:r w:rsidRPr="005C562C">
        <w:rPr>
          <w:rFonts w:ascii="Times New Roman" w:eastAsia="Times New Roman" w:hAnsi="Times New Roman" w:cs="Times New Roman"/>
          <w:spacing w:val="-2"/>
          <w:kern w:val="0"/>
          <w:sz w:val="28"/>
          <w:szCs w:val="28"/>
          <w:lang w:eastAsia="ru-RU"/>
        </w:rPr>
        <w:t>- "Ку</w:t>
      </w:r>
      <w:r w:rsidRPr="005C562C">
        <w:rPr>
          <w:rFonts w:ascii="Times New Roman" w:eastAsia="Times New Roman" w:hAnsi="Times New Roman" w:cs="Times New Roman"/>
          <w:spacing w:val="-2"/>
          <w:kern w:val="0"/>
          <w:sz w:val="28"/>
          <w:szCs w:val="28"/>
          <w:lang w:eastAsia="ru-RU"/>
        </w:rPr>
        <w:softHyphen/>
      </w:r>
      <w:r w:rsidRPr="005C562C">
        <w:rPr>
          <w:rFonts w:ascii="Times New Roman" w:eastAsia="Times New Roman" w:hAnsi="Times New Roman" w:cs="Times New Roman"/>
          <w:kern w:val="0"/>
          <w:sz w:val="28"/>
          <w:szCs w:val="28"/>
          <w:lang w:eastAsia="ru-RU"/>
        </w:rPr>
        <w:t xml:space="preserve">бань", </w:t>
      </w:r>
      <w:r w:rsidRPr="005C562C">
        <w:rPr>
          <w:rFonts w:ascii="Times New Roman" w:eastAsia="Times New Roman" w:hAnsi="Times New Roman" w:cs="Times New Roman"/>
          <w:i/>
          <w:iCs/>
          <w:kern w:val="0"/>
          <w:sz w:val="28"/>
          <w:szCs w:val="28"/>
          <w:lang w:eastAsia="ru-RU"/>
        </w:rPr>
        <w:t xml:space="preserve">Гвым </w:t>
      </w:r>
      <w:r w:rsidRPr="005C562C">
        <w:rPr>
          <w:rFonts w:ascii="Times New Roman" w:eastAsia="Times New Roman" w:hAnsi="Times New Roman" w:cs="Times New Roman"/>
          <w:kern w:val="0"/>
          <w:sz w:val="28"/>
          <w:szCs w:val="28"/>
          <w:lang w:eastAsia="ru-RU"/>
        </w:rPr>
        <w:t xml:space="preserve">- "Кума", </w:t>
      </w:r>
      <w:r w:rsidRPr="005C562C">
        <w:rPr>
          <w:rFonts w:ascii="Times New Roman" w:eastAsia="Times New Roman" w:hAnsi="Times New Roman" w:cs="Times New Roman"/>
          <w:i/>
          <w:iCs/>
          <w:kern w:val="0"/>
          <w:sz w:val="28"/>
          <w:szCs w:val="28"/>
          <w:lang w:eastAsia="ru-RU"/>
        </w:rPr>
        <w:t xml:space="preserve">Псыж </w:t>
      </w:r>
      <w:r w:rsidRPr="005C562C">
        <w:rPr>
          <w:rFonts w:ascii="Times New Roman" w:eastAsia="Times New Roman" w:hAnsi="Times New Roman" w:cs="Times New Roman"/>
          <w:kern w:val="0"/>
          <w:sz w:val="28"/>
          <w:szCs w:val="28"/>
          <w:lang w:eastAsia="ru-RU"/>
        </w:rPr>
        <w:t>- "Кубань").</w:t>
      </w:r>
    </w:p>
    <w:p w:rsidR="005C562C" w:rsidRPr="005C562C" w:rsidRDefault="005C562C" w:rsidP="005C562C">
      <w:pPr>
        <w:shd w:val="clear" w:color="auto" w:fill="FFFFFF"/>
        <w:tabs>
          <w:tab w:val="clear" w:pos="709"/>
        </w:tabs>
        <w:suppressAutoHyphens w:val="0"/>
        <w:autoSpaceDE w:val="0"/>
        <w:autoSpaceDN w:val="0"/>
        <w:adjustRightInd w:val="0"/>
        <w:spacing w:after="0" w:line="483" w:lineRule="exact"/>
        <w:ind w:left="100" w:right="23" w:firstLine="665"/>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4"/>
          <w:kern w:val="0"/>
          <w:sz w:val="28"/>
          <w:szCs w:val="28"/>
          <w:lang w:eastAsia="ru-RU"/>
        </w:rPr>
        <w:t xml:space="preserve">Каждый аул делится на три части: </w:t>
      </w:r>
      <w:r w:rsidRPr="005C562C">
        <w:rPr>
          <w:rFonts w:ascii="Times New Roman" w:eastAsia="Times New Roman" w:hAnsi="Times New Roman" w:cs="Times New Roman"/>
          <w:i/>
          <w:iCs/>
          <w:spacing w:val="-4"/>
          <w:kern w:val="0"/>
          <w:sz w:val="28"/>
          <w:szCs w:val="28"/>
          <w:lang w:eastAsia="ru-RU"/>
        </w:rPr>
        <w:t xml:space="preserve">Пвадахъы </w:t>
      </w:r>
      <w:r w:rsidRPr="005C562C">
        <w:rPr>
          <w:rFonts w:ascii="Times New Roman" w:eastAsia="Times New Roman" w:hAnsi="Times New Roman" w:cs="Times New Roman"/>
          <w:spacing w:val="-4"/>
          <w:kern w:val="0"/>
          <w:sz w:val="28"/>
          <w:szCs w:val="28"/>
          <w:lang w:eastAsia="ru-RU"/>
        </w:rPr>
        <w:t>- "Верхняя часть аула" (юж</w:t>
      </w:r>
      <w:r w:rsidRPr="005C562C">
        <w:rPr>
          <w:rFonts w:ascii="Times New Roman" w:eastAsia="Times New Roman" w:hAnsi="Times New Roman" w:cs="Times New Roman"/>
          <w:spacing w:val="-4"/>
          <w:kern w:val="0"/>
          <w:sz w:val="28"/>
          <w:szCs w:val="28"/>
          <w:lang w:eastAsia="ru-RU"/>
        </w:rPr>
        <w:softHyphen/>
      </w:r>
      <w:r w:rsidRPr="005C562C">
        <w:rPr>
          <w:rFonts w:ascii="Times New Roman" w:eastAsia="Times New Roman" w:hAnsi="Times New Roman" w:cs="Times New Roman"/>
          <w:spacing w:val="-5"/>
          <w:kern w:val="0"/>
          <w:sz w:val="28"/>
          <w:szCs w:val="28"/>
          <w:lang w:eastAsia="ru-RU"/>
        </w:rPr>
        <w:t xml:space="preserve">ная часть аула), см. и </w:t>
      </w:r>
      <w:r w:rsidRPr="005C562C">
        <w:rPr>
          <w:rFonts w:ascii="Times New Roman" w:eastAsia="Times New Roman" w:hAnsi="Times New Roman" w:cs="Times New Roman"/>
          <w:i/>
          <w:iCs/>
          <w:spacing w:val="-5"/>
          <w:kern w:val="0"/>
          <w:sz w:val="28"/>
          <w:szCs w:val="28"/>
          <w:lang w:eastAsia="ru-RU"/>
        </w:rPr>
        <w:t xml:space="preserve">кытхъа - </w:t>
      </w:r>
      <w:r w:rsidRPr="005C562C">
        <w:rPr>
          <w:rFonts w:ascii="Times New Roman" w:eastAsia="Times New Roman" w:hAnsi="Times New Roman" w:cs="Times New Roman"/>
          <w:spacing w:val="-5"/>
          <w:kern w:val="0"/>
          <w:sz w:val="28"/>
          <w:szCs w:val="28"/>
          <w:lang w:eastAsia="ru-RU"/>
        </w:rPr>
        <w:t xml:space="preserve">"начало аула", </w:t>
      </w:r>
      <w:r w:rsidRPr="005C562C">
        <w:rPr>
          <w:rFonts w:ascii="Times New Roman" w:eastAsia="Times New Roman" w:hAnsi="Times New Roman" w:cs="Times New Roman"/>
          <w:i/>
          <w:iCs/>
          <w:spacing w:val="-5"/>
          <w:kern w:val="0"/>
          <w:sz w:val="28"/>
          <w:szCs w:val="28"/>
          <w:lang w:eastAsia="ru-RU"/>
        </w:rPr>
        <w:t xml:space="preserve">Лагъьы (кытц1ыхъва) - </w:t>
      </w:r>
      <w:r w:rsidRPr="005C562C">
        <w:rPr>
          <w:rFonts w:ascii="Times New Roman" w:eastAsia="Times New Roman" w:hAnsi="Times New Roman" w:cs="Times New Roman"/>
          <w:spacing w:val="-5"/>
          <w:kern w:val="0"/>
          <w:sz w:val="28"/>
          <w:szCs w:val="28"/>
          <w:lang w:eastAsia="ru-RU"/>
        </w:rPr>
        <w:t xml:space="preserve">"Нижняя </w:t>
      </w:r>
      <w:r w:rsidRPr="005C562C">
        <w:rPr>
          <w:rFonts w:ascii="Times New Roman" w:eastAsia="Times New Roman" w:hAnsi="Times New Roman" w:cs="Times New Roman"/>
          <w:spacing w:val="-4"/>
          <w:kern w:val="0"/>
          <w:sz w:val="28"/>
          <w:szCs w:val="28"/>
          <w:lang w:eastAsia="ru-RU"/>
        </w:rPr>
        <w:t xml:space="preserve">часть аула" ("северная часть аула" или "конец аула"), </w:t>
      </w:r>
      <w:r w:rsidRPr="005C562C">
        <w:rPr>
          <w:rFonts w:ascii="Times New Roman" w:eastAsia="Times New Roman" w:hAnsi="Times New Roman" w:cs="Times New Roman"/>
          <w:i/>
          <w:iCs/>
          <w:spacing w:val="-4"/>
          <w:kern w:val="0"/>
          <w:sz w:val="28"/>
          <w:szCs w:val="28"/>
          <w:lang w:eastAsia="ru-RU"/>
        </w:rPr>
        <w:t xml:space="preserve">Кета (кытквта) </w:t>
      </w:r>
      <w:r w:rsidRPr="005C562C">
        <w:rPr>
          <w:rFonts w:ascii="Times New Roman" w:eastAsia="Times New Roman" w:hAnsi="Times New Roman" w:cs="Times New Roman"/>
          <w:spacing w:val="-4"/>
          <w:kern w:val="0"/>
          <w:sz w:val="28"/>
          <w:szCs w:val="28"/>
          <w:lang w:eastAsia="ru-RU"/>
        </w:rPr>
        <w:t>- "Сере</w:t>
      </w:r>
      <w:r w:rsidRPr="005C562C">
        <w:rPr>
          <w:rFonts w:ascii="Times New Roman" w:eastAsia="Times New Roman" w:hAnsi="Times New Roman" w:cs="Times New Roman"/>
          <w:spacing w:val="-4"/>
          <w:kern w:val="0"/>
          <w:sz w:val="28"/>
          <w:szCs w:val="28"/>
          <w:lang w:eastAsia="ru-RU"/>
        </w:rPr>
        <w:softHyphen/>
        <w:t xml:space="preserve">дина аула". В некоторых аулах имеется и четвертая часть: </w:t>
      </w:r>
      <w:r w:rsidRPr="005C562C">
        <w:rPr>
          <w:rFonts w:ascii="Times New Roman" w:eastAsia="Times New Roman" w:hAnsi="Times New Roman" w:cs="Times New Roman"/>
          <w:spacing w:val="-4"/>
          <w:kern w:val="0"/>
          <w:sz w:val="28"/>
          <w:szCs w:val="28"/>
          <w:lang w:val="uk-UA" w:eastAsia="ru-RU"/>
        </w:rPr>
        <w:t xml:space="preserve">псьіхіва </w:t>
      </w:r>
      <w:r w:rsidRPr="005C562C">
        <w:rPr>
          <w:rFonts w:ascii="Times New Roman" w:eastAsia="Times New Roman" w:hAnsi="Times New Roman" w:cs="Times New Roman"/>
          <w:spacing w:val="-4"/>
          <w:kern w:val="0"/>
          <w:sz w:val="28"/>
          <w:szCs w:val="28"/>
          <w:lang w:eastAsia="ru-RU"/>
        </w:rPr>
        <w:t xml:space="preserve">"низина, </w:t>
      </w:r>
      <w:r w:rsidRPr="005C562C">
        <w:rPr>
          <w:rFonts w:ascii="Times New Roman" w:eastAsia="Times New Roman" w:hAnsi="Times New Roman" w:cs="Times New Roman"/>
          <w:spacing w:val="-1"/>
          <w:kern w:val="0"/>
          <w:sz w:val="28"/>
          <w:szCs w:val="28"/>
          <w:lang w:eastAsia="ru-RU"/>
        </w:rPr>
        <w:t xml:space="preserve">приречная долина" </w:t>
      </w:r>
      <w:r w:rsidRPr="005C562C">
        <w:rPr>
          <w:rFonts w:ascii="Times New Roman" w:eastAsia="Times New Roman" w:hAnsi="Times New Roman" w:cs="Times New Roman"/>
          <w:i/>
          <w:iCs/>
          <w:spacing w:val="-1"/>
          <w:kern w:val="0"/>
          <w:sz w:val="28"/>
          <w:szCs w:val="28"/>
          <w:lang w:eastAsia="ru-RU"/>
        </w:rPr>
        <w:t xml:space="preserve">(ауат </w:t>
      </w:r>
      <w:r w:rsidRPr="005C562C">
        <w:rPr>
          <w:rFonts w:ascii="Times New Roman" w:eastAsia="Times New Roman" w:hAnsi="Times New Roman" w:cs="Times New Roman"/>
          <w:i/>
          <w:iCs/>
          <w:spacing w:val="-1"/>
          <w:kern w:val="0"/>
          <w:sz w:val="28"/>
          <w:szCs w:val="28"/>
          <w:lang w:val="uk-UA" w:eastAsia="ru-RU"/>
        </w:rPr>
        <w:t xml:space="preserve">апсьіхіва йбзазиті </w:t>
      </w:r>
      <w:r w:rsidRPr="005C562C">
        <w:rPr>
          <w:rFonts w:ascii="Times New Roman" w:eastAsia="Times New Roman" w:hAnsi="Times New Roman" w:cs="Times New Roman"/>
          <w:spacing w:val="-1"/>
          <w:kern w:val="0"/>
          <w:sz w:val="28"/>
          <w:szCs w:val="28"/>
          <w:lang w:eastAsia="ru-RU"/>
        </w:rPr>
        <w:t xml:space="preserve">- "Они живут в низине"), </w:t>
      </w:r>
      <w:r w:rsidRPr="005C562C">
        <w:rPr>
          <w:rFonts w:ascii="Times New Roman" w:eastAsia="Times New Roman" w:hAnsi="Times New Roman" w:cs="Times New Roman"/>
          <w:i/>
          <w:iCs/>
          <w:spacing w:val="-1"/>
          <w:kern w:val="0"/>
          <w:sz w:val="28"/>
          <w:szCs w:val="28"/>
          <w:lang w:eastAsia="ru-RU"/>
        </w:rPr>
        <w:t>кыт-</w:t>
      </w:r>
      <w:r w:rsidRPr="005C562C">
        <w:rPr>
          <w:rFonts w:ascii="Times New Roman" w:eastAsia="Times New Roman" w:hAnsi="Times New Roman" w:cs="Times New Roman"/>
          <w:i/>
          <w:iCs/>
          <w:kern w:val="0"/>
          <w:sz w:val="28"/>
          <w:szCs w:val="28"/>
          <w:lang w:val="uk-UA" w:eastAsia="ru-RU"/>
        </w:rPr>
        <w:t xml:space="preserve">гіьіда </w:t>
      </w:r>
      <w:r w:rsidRPr="005C562C">
        <w:rPr>
          <w:rFonts w:ascii="Times New Roman" w:eastAsia="Times New Roman" w:hAnsi="Times New Roman" w:cs="Times New Roman"/>
          <w:kern w:val="0"/>
          <w:sz w:val="28"/>
          <w:szCs w:val="28"/>
          <w:lang w:eastAsia="ru-RU"/>
        </w:rPr>
        <w:t xml:space="preserve">(тап.д.) и </w:t>
      </w:r>
      <w:r w:rsidRPr="005C562C">
        <w:rPr>
          <w:rFonts w:ascii="Times New Roman" w:eastAsia="Times New Roman" w:hAnsi="Times New Roman" w:cs="Times New Roman"/>
          <w:i/>
          <w:iCs/>
          <w:kern w:val="0"/>
          <w:sz w:val="28"/>
          <w:szCs w:val="28"/>
          <w:lang w:val="uk-UA" w:eastAsia="ru-RU"/>
        </w:rPr>
        <w:t xml:space="preserve">кьітгіада </w:t>
      </w:r>
      <w:r w:rsidRPr="005C562C">
        <w:rPr>
          <w:rFonts w:ascii="Times New Roman" w:eastAsia="Times New Roman" w:hAnsi="Times New Roman" w:cs="Times New Roman"/>
          <w:kern w:val="0"/>
          <w:sz w:val="28"/>
          <w:szCs w:val="28"/>
          <w:lang w:eastAsia="ru-RU"/>
        </w:rPr>
        <w:t>(ашх,д.) "окраина".</w:t>
      </w:r>
    </w:p>
    <w:p w:rsidR="005C562C" w:rsidRPr="005C562C" w:rsidRDefault="005C562C" w:rsidP="005C562C">
      <w:pPr>
        <w:shd w:val="clear" w:color="auto" w:fill="FFFFFF"/>
        <w:tabs>
          <w:tab w:val="clear" w:pos="709"/>
        </w:tabs>
        <w:suppressAutoHyphens w:val="0"/>
        <w:autoSpaceDE w:val="0"/>
        <w:autoSpaceDN w:val="0"/>
        <w:adjustRightInd w:val="0"/>
        <w:spacing w:before="5" w:after="0" w:line="483" w:lineRule="exact"/>
        <w:ind w:left="132" w:firstLine="67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 xml:space="preserve">Кварталы аулов </w:t>
      </w:r>
      <w:r w:rsidRPr="005C562C">
        <w:rPr>
          <w:rFonts w:ascii="Times New Roman" w:eastAsia="Times New Roman" w:hAnsi="Times New Roman" w:cs="Times New Roman"/>
          <w:i/>
          <w:iCs/>
          <w:spacing w:val="-5"/>
          <w:kern w:val="0"/>
          <w:sz w:val="28"/>
          <w:szCs w:val="28"/>
          <w:lang w:eastAsia="ru-RU"/>
        </w:rPr>
        <w:t xml:space="preserve">(квей, </w:t>
      </w:r>
      <w:r w:rsidRPr="005C562C">
        <w:rPr>
          <w:rFonts w:ascii="Times New Roman" w:eastAsia="Times New Roman" w:hAnsi="Times New Roman" w:cs="Times New Roman"/>
          <w:i/>
          <w:iCs/>
          <w:spacing w:val="-5"/>
          <w:kern w:val="0"/>
          <w:sz w:val="28"/>
          <w:szCs w:val="28"/>
          <w:lang w:val="uk-UA" w:eastAsia="ru-RU"/>
        </w:rPr>
        <w:t xml:space="preserve">хіабльа) </w:t>
      </w:r>
      <w:r w:rsidRPr="005C562C">
        <w:rPr>
          <w:rFonts w:ascii="Times New Roman" w:eastAsia="Times New Roman" w:hAnsi="Times New Roman" w:cs="Times New Roman"/>
          <w:spacing w:val="-5"/>
          <w:kern w:val="0"/>
          <w:sz w:val="28"/>
          <w:szCs w:val="28"/>
          <w:lang w:eastAsia="ru-RU"/>
        </w:rPr>
        <w:t xml:space="preserve">образуют компактно расположенные дома родственников - однофамильцев (в последнее время и представители разных фамилий): </w:t>
      </w:r>
      <w:r w:rsidRPr="005C562C">
        <w:rPr>
          <w:rFonts w:ascii="Times New Roman" w:eastAsia="Times New Roman" w:hAnsi="Times New Roman" w:cs="Times New Roman"/>
          <w:i/>
          <w:iCs/>
          <w:spacing w:val="-5"/>
          <w:kern w:val="0"/>
          <w:sz w:val="28"/>
          <w:szCs w:val="28"/>
          <w:lang w:val="uk-UA" w:eastAsia="ru-RU"/>
        </w:rPr>
        <w:t xml:space="preserve">АбьітІ хіабльа, </w:t>
      </w:r>
      <w:r w:rsidRPr="005C562C">
        <w:rPr>
          <w:rFonts w:ascii="Times New Roman" w:eastAsia="Times New Roman" w:hAnsi="Times New Roman" w:cs="Times New Roman"/>
          <w:i/>
          <w:iCs/>
          <w:spacing w:val="-5"/>
          <w:kern w:val="0"/>
          <w:sz w:val="28"/>
          <w:szCs w:val="28"/>
          <w:lang w:eastAsia="ru-RU"/>
        </w:rPr>
        <w:t xml:space="preserve">Джьанымбей </w:t>
      </w:r>
      <w:r w:rsidRPr="005C562C">
        <w:rPr>
          <w:rFonts w:ascii="Times New Roman" w:eastAsia="Times New Roman" w:hAnsi="Times New Roman" w:cs="Times New Roman"/>
          <w:i/>
          <w:iCs/>
          <w:spacing w:val="-5"/>
          <w:kern w:val="0"/>
          <w:sz w:val="28"/>
          <w:szCs w:val="28"/>
          <w:lang w:val="uk-UA" w:eastAsia="ru-RU"/>
        </w:rPr>
        <w:t xml:space="preserve">хіабльа, Гвагв хіабльа, Трама хіабльа </w:t>
      </w:r>
      <w:r w:rsidRPr="005C562C">
        <w:rPr>
          <w:rFonts w:ascii="Times New Roman" w:eastAsia="Times New Roman" w:hAnsi="Times New Roman" w:cs="Times New Roman"/>
          <w:i/>
          <w:iCs/>
          <w:spacing w:val="-5"/>
          <w:kern w:val="0"/>
          <w:sz w:val="28"/>
          <w:szCs w:val="28"/>
          <w:lang w:eastAsia="ru-RU"/>
        </w:rPr>
        <w:t xml:space="preserve">и </w:t>
      </w:r>
      <w:r w:rsidRPr="005C562C">
        <w:rPr>
          <w:rFonts w:ascii="Times New Roman" w:eastAsia="Times New Roman" w:hAnsi="Times New Roman" w:cs="Times New Roman"/>
          <w:i/>
          <w:iCs/>
          <w:spacing w:val="-3"/>
          <w:kern w:val="0"/>
          <w:sz w:val="28"/>
          <w:szCs w:val="28"/>
          <w:lang w:val="uk-UA" w:eastAsia="ru-RU"/>
        </w:rPr>
        <w:t xml:space="preserve">Трамкт, </w:t>
      </w:r>
      <w:r w:rsidRPr="005C562C">
        <w:rPr>
          <w:rFonts w:ascii="Times New Roman" w:eastAsia="Times New Roman" w:hAnsi="Times New Roman" w:cs="Times New Roman"/>
          <w:i/>
          <w:iCs/>
          <w:spacing w:val="-3"/>
          <w:kern w:val="0"/>
          <w:sz w:val="28"/>
          <w:szCs w:val="28"/>
          <w:lang w:eastAsia="ru-RU"/>
        </w:rPr>
        <w:t xml:space="preserve">Лачвыш </w:t>
      </w:r>
      <w:r w:rsidRPr="005C562C">
        <w:rPr>
          <w:rFonts w:ascii="Times New Roman" w:eastAsia="Times New Roman" w:hAnsi="Times New Roman" w:cs="Times New Roman"/>
          <w:i/>
          <w:iCs/>
          <w:spacing w:val="-3"/>
          <w:kern w:val="0"/>
          <w:sz w:val="28"/>
          <w:szCs w:val="28"/>
          <w:lang w:val="uk-UA" w:eastAsia="ru-RU"/>
        </w:rPr>
        <w:t xml:space="preserve">хіабльа, ТІьігв хіабльа, </w:t>
      </w:r>
      <w:r w:rsidRPr="005C562C">
        <w:rPr>
          <w:rFonts w:ascii="Times New Roman" w:eastAsia="Times New Roman" w:hAnsi="Times New Roman" w:cs="Times New Roman"/>
          <w:i/>
          <w:iCs/>
          <w:spacing w:val="-3"/>
          <w:kern w:val="0"/>
          <w:sz w:val="28"/>
          <w:szCs w:val="28"/>
          <w:lang w:eastAsia="ru-RU"/>
        </w:rPr>
        <w:t xml:space="preserve">Татыршвауа </w:t>
      </w:r>
      <w:r w:rsidRPr="005C562C">
        <w:rPr>
          <w:rFonts w:ascii="Times New Roman" w:eastAsia="Times New Roman" w:hAnsi="Times New Roman" w:cs="Times New Roman"/>
          <w:i/>
          <w:iCs/>
          <w:spacing w:val="-3"/>
          <w:kern w:val="0"/>
          <w:sz w:val="28"/>
          <w:szCs w:val="28"/>
          <w:lang w:val="uk-UA" w:eastAsia="ru-RU"/>
        </w:rPr>
        <w:t xml:space="preserve">квей, Хьірціьіжв квей, </w:t>
      </w:r>
      <w:r w:rsidRPr="005C562C">
        <w:rPr>
          <w:rFonts w:ascii="Times New Roman" w:eastAsia="Times New Roman" w:hAnsi="Times New Roman" w:cs="Times New Roman"/>
          <w:i/>
          <w:iCs/>
          <w:kern w:val="0"/>
          <w:sz w:val="28"/>
          <w:szCs w:val="28"/>
          <w:lang w:val="uk-UA" w:eastAsia="ru-RU"/>
        </w:rPr>
        <w:t xml:space="preserve">Агьгр хіабльа, </w:t>
      </w:r>
      <w:r w:rsidRPr="005C562C">
        <w:rPr>
          <w:rFonts w:ascii="Times New Roman" w:eastAsia="Times New Roman" w:hAnsi="Times New Roman" w:cs="Times New Roman"/>
          <w:i/>
          <w:iCs/>
          <w:kern w:val="0"/>
          <w:sz w:val="28"/>
          <w:szCs w:val="28"/>
          <w:lang w:eastAsia="ru-RU"/>
        </w:rPr>
        <w:t xml:space="preserve">Хъаблъах </w:t>
      </w:r>
      <w:r w:rsidRPr="005C562C">
        <w:rPr>
          <w:rFonts w:ascii="Times New Roman" w:eastAsia="Times New Roman" w:hAnsi="Times New Roman" w:cs="Times New Roman"/>
          <w:i/>
          <w:iCs/>
          <w:kern w:val="0"/>
          <w:sz w:val="28"/>
          <w:szCs w:val="28"/>
          <w:lang w:val="uk-UA" w:eastAsia="ru-RU"/>
        </w:rPr>
        <w:t xml:space="preserve">квей, </w:t>
      </w:r>
      <w:r w:rsidRPr="005C562C">
        <w:rPr>
          <w:rFonts w:ascii="Times New Roman" w:eastAsia="Times New Roman" w:hAnsi="Times New Roman" w:cs="Times New Roman"/>
          <w:i/>
          <w:iCs/>
          <w:kern w:val="0"/>
          <w:sz w:val="28"/>
          <w:szCs w:val="28"/>
          <w:lang w:eastAsia="ru-RU"/>
        </w:rPr>
        <w:t xml:space="preserve">Мгваджьыкъва </w:t>
      </w:r>
      <w:r w:rsidRPr="005C562C">
        <w:rPr>
          <w:rFonts w:ascii="Times New Roman" w:eastAsia="Times New Roman" w:hAnsi="Times New Roman" w:cs="Times New Roman"/>
          <w:i/>
          <w:iCs/>
          <w:kern w:val="0"/>
          <w:sz w:val="28"/>
          <w:szCs w:val="28"/>
          <w:lang w:val="uk-UA" w:eastAsia="ru-RU"/>
        </w:rPr>
        <w:t>квей.</w:t>
      </w:r>
    </w:p>
    <w:p w:rsidR="005C562C" w:rsidRPr="005C562C" w:rsidRDefault="005C562C" w:rsidP="005C562C">
      <w:pPr>
        <w:shd w:val="clear" w:color="auto" w:fill="FFFFFF"/>
        <w:tabs>
          <w:tab w:val="clear" w:pos="709"/>
        </w:tabs>
        <w:suppressAutoHyphens w:val="0"/>
        <w:autoSpaceDE w:val="0"/>
        <w:autoSpaceDN w:val="0"/>
        <w:adjustRightInd w:val="0"/>
        <w:spacing w:before="5" w:after="0" w:line="483" w:lineRule="exact"/>
        <w:ind w:left="132" w:firstLine="670"/>
        <w:rPr>
          <w:rFonts w:ascii="Times New Roman" w:eastAsia="Times New Roman" w:hAnsi="Times New Roman" w:cs="Times New Roman"/>
          <w:kern w:val="0"/>
          <w:sz w:val="20"/>
          <w:szCs w:val="20"/>
          <w:lang w:eastAsia="ru-RU"/>
        </w:rPr>
        <w:sectPr w:rsidR="005C562C" w:rsidRPr="005C562C">
          <w:pgSz w:w="11909" w:h="16834"/>
          <w:pgMar w:top="1329" w:right="593" w:bottom="360" w:left="1887" w:header="720" w:footer="720" w:gutter="0"/>
          <w:cols w:space="60"/>
          <w:noEndnote/>
        </w:sectPr>
      </w:pPr>
    </w:p>
    <w:p w:rsidR="005C562C" w:rsidRPr="005C562C" w:rsidRDefault="005C562C" w:rsidP="005C562C">
      <w:pPr>
        <w:shd w:val="clear" w:color="auto" w:fill="FFFFFF"/>
        <w:tabs>
          <w:tab w:val="clear" w:pos="709"/>
        </w:tabs>
        <w:suppressAutoHyphens w:val="0"/>
        <w:autoSpaceDE w:val="0"/>
        <w:autoSpaceDN w:val="0"/>
        <w:adjustRightInd w:val="0"/>
        <w:spacing w:after="0" w:line="240" w:lineRule="auto"/>
        <w:ind w:right="173" w:firstLine="0"/>
        <w:jc w:val="center"/>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12"/>
          <w:kern w:val="0"/>
          <w:sz w:val="24"/>
          <w:szCs w:val="24"/>
          <w:lang w:eastAsia="ru-RU"/>
        </w:rPr>
        <w:t>213</w:t>
      </w:r>
    </w:p>
    <w:p w:rsidR="005C562C" w:rsidRPr="005C562C" w:rsidRDefault="005C562C" w:rsidP="005C562C">
      <w:pPr>
        <w:shd w:val="clear" w:color="auto" w:fill="FFFFFF"/>
        <w:tabs>
          <w:tab w:val="clear" w:pos="709"/>
        </w:tabs>
        <w:suppressAutoHyphens w:val="0"/>
        <w:autoSpaceDE w:val="0"/>
        <w:autoSpaceDN w:val="0"/>
        <w:adjustRightInd w:val="0"/>
        <w:spacing w:before="159" w:after="0" w:line="469" w:lineRule="exact"/>
        <w:ind w:right="132" w:firstLine="67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Некоторые абазинские аулы имеют по несколько наименований: офици</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kern w:val="0"/>
          <w:sz w:val="28"/>
          <w:szCs w:val="28"/>
          <w:lang w:eastAsia="ru-RU"/>
        </w:rPr>
        <w:t xml:space="preserve">альное и старое (старые). Например, </w:t>
      </w:r>
      <w:r w:rsidRPr="005C562C">
        <w:rPr>
          <w:rFonts w:ascii="Times New Roman" w:eastAsia="Times New Roman" w:hAnsi="Times New Roman" w:cs="Times New Roman"/>
          <w:i/>
          <w:iCs/>
          <w:kern w:val="0"/>
          <w:sz w:val="28"/>
          <w:szCs w:val="28"/>
          <w:lang w:eastAsia="ru-RU"/>
        </w:rPr>
        <w:t xml:space="preserve">Красный Восток - </w:t>
      </w:r>
      <w:r w:rsidRPr="005C562C">
        <w:rPr>
          <w:rFonts w:ascii="Times New Roman" w:eastAsia="Times New Roman" w:hAnsi="Times New Roman" w:cs="Times New Roman"/>
          <w:kern w:val="0"/>
          <w:sz w:val="28"/>
          <w:szCs w:val="28"/>
          <w:lang w:eastAsia="ru-RU"/>
        </w:rPr>
        <w:t xml:space="preserve">он же </w:t>
      </w:r>
      <w:r w:rsidRPr="005C562C">
        <w:rPr>
          <w:rFonts w:ascii="Times New Roman" w:eastAsia="Times New Roman" w:hAnsi="Times New Roman" w:cs="Times New Roman"/>
          <w:i/>
          <w:iCs/>
          <w:kern w:val="0"/>
          <w:sz w:val="28"/>
          <w:szCs w:val="28"/>
          <w:lang w:eastAsia="ru-RU"/>
        </w:rPr>
        <w:t xml:space="preserve">Гвымлокт </w:t>
      </w:r>
      <w:r w:rsidRPr="005C562C">
        <w:rPr>
          <w:rFonts w:ascii="Times New Roman" w:eastAsia="Times New Roman" w:hAnsi="Times New Roman" w:cs="Times New Roman"/>
          <w:kern w:val="0"/>
          <w:sz w:val="28"/>
          <w:szCs w:val="28"/>
          <w:lang w:eastAsia="ru-RU"/>
        </w:rPr>
        <w:t xml:space="preserve">и </w:t>
      </w:r>
      <w:r w:rsidRPr="005C562C">
        <w:rPr>
          <w:rFonts w:ascii="Times New Roman" w:eastAsia="Times New Roman" w:hAnsi="Times New Roman" w:cs="Times New Roman"/>
          <w:i/>
          <w:iCs/>
          <w:spacing w:val="-8"/>
          <w:kern w:val="0"/>
          <w:sz w:val="28"/>
          <w:szCs w:val="28"/>
          <w:lang w:eastAsia="ru-RU"/>
        </w:rPr>
        <w:t xml:space="preserve">Гвым, Инджьыгъчк1въш - </w:t>
      </w:r>
      <w:r w:rsidRPr="005C562C">
        <w:rPr>
          <w:rFonts w:ascii="Times New Roman" w:eastAsia="Times New Roman" w:hAnsi="Times New Roman" w:cs="Times New Roman"/>
          <w:spacing w:val="-8"/>
          <w:kern w:val="0"/>
          <w:sz w:val="28"/>
          <w:szCs w:val="28"/>
          <w:lang w:eastAsia="ru-RU"/>
        </w:rPr>
        <w:t xml:space="preserve">он же </w:t>
      </w:r>
      <w:r w:rsidRPr="005C562C">
        <w:rPr>
          <w:rFonts w:ascii="Times New Roman" w:eastAsia="Times New Roman" w:hAnsi="Times New Roman" w:cs="Times New Roman"/>
          <w:i/>
          <w:iCs/>
          <w:spacing w:val="-8"/>
          <w:kern w:val="0"/>
          <w:sz w:val="28"/>
          <w:szCs w:val="28"/>
          <w:lang w:eastAsia="ru-RU"/>
        </w:rPr>
        <w:t xml:space="preserve">Инджъыгьлокт, Локт, Кубина </w:t>
      </w:r>
      <w:r w:rsidRPr="005C562C">
        <w:rPr>
          <w:rFonts w:ascii="Times New Roman" w:eastAsia="Times New Roman" w:hAnsi="Times New Roman" w:cs="Times New Roman"/>
          <w:spacing w:val="-8"/>
          <w:kern w:val="0"/>
          <w:sz w:val="28"/>
          <w:szCs w:val="28"/>
          <w:lang w:eastAsia="ru-RU"/>
        </w:rPr>
        <w:t xml:space="preserve">- он же </w:t>
      </w:r>
      <w:r w:rsidRPr="005C562C">
        <w:rPr>
          <w:rFonts w:ascii="Times New Roman" w:eastAsia="Times New Roman" w:hAnsi="Times New Roman" w:cs="Times New Roman"/>
          <w:i/>
          <w:iCs/>
          <w:spacing w:val="-8"/>
          <w:kern w:val="0"/>
          <w:sz w:val="28"/>
          <w:szCs w:val="28"/>
          <w:lang w:eastAsia="ru-RU"/>
        </w:rPr>
        <w:t xml:space="preserve">Локт, </w:t>
      </w:r>
      <w:r w:rsidRPr="005C562C">
        <w:rPr>
          <w:rFonts w:ascii="Times New Roman" w:eastAsia="Times New Roman" w:hAnsi="Times New Roman" w:cs="Times New Roman"/>
          <w:i/>
          <w:iCs/>
          <w:spacing w:val="-5"/>
          <w:kern w:val="0"/>
          <w:sz w:val="28"/>
          <w:szCs w:val="28"/>
          <w:lang w:eastAsia="ru-RU"/>
        </w:rPr>
        <w:t xml:space="preserve">Къвбиналокт, Къвбина, Абыхъвкыт - </w:t>
      </w:r>
      <w:r w:rsidRPr="005C562C">
        <w:rPr>
          <w:rFonts w:ascii="Times New Roman" w:eastAsia="Times New Roman" w:hAnsi="Times New Roman" w:cs="Times New Roman"/>
          <w:i/>
          <w:iCs/>
          <w:spacing w:val="-5"/>
          <w:kern w:val="0"/>
          <w:sz w:val="28"/>
          <w:szCs w:val="28"/>
          <w:lang w:val="uk-UA" w:eastAsia="ru-RU"/>
        </w:rPr>
        <w:t xml:space="preserve">Абьіхвхіабльа, ХІвмара </w:t>
      </w:r>
      <w:r w:rsidRPr="005C562C">
        <w:rPr>
          <w:rFonts w:ascii="Times New Roman" w:eastAsia="Times New Roman" w:hAnsi="Times New Roman" w:cs="Times New Roman"/>
          <w:i/>
          <w:iCs/>
          <w:spacing w:val="-5"/>
          <w:kern w:val="0"/>
          <w:sz w:val="28"/>
          <w:szCs w:val="28"/>
          <w:lang w:eastAsia="ru-RU"/>
        </w:rPr>
        <w:t xml:space="preserve">(н) </w:t>
      </w:r>
      <w:r w:rsidRPr="005C562C">
        <w:rPr>
          <w:rFonts w:ascii="Times New Roman" w:eastAsia="Times New Roman" w:hAnsi="Times New Roman" w:cs="Times New Roman"/>
          <w:spacing w:val="-5"/>
          <w:kern w:val="0"/>
          <w:sz w:val="28"/>
          <w:szCs w:val="28"/>
          <w:lang w:eastAsia="ru-RU"/>
        </w:rPr>
        <w:t>и др.</w:t>
      </w:r>
    </w:p>
    <w:p w:rsidR="005C562C" w:rsidRPr="005C562C" w:rsidRDefault="005C562C" w:rsidP="005C562C">
      <w:pPr>
        <w:shd w:val="clear" w:color="auto" w:fill="FFFFFF"/>
        <w:tabs>
          <w:tab w:val="clear" w:pos="709"/>
        </w:tabs>
        <w:suppressAutoHyphens w:val="0"/>
        <w:autoSpaceDE w:val="0"/>
        <w:autoSpaceDN w:val="0"/>
        <w:adjustRightInd w:val="0"/>
        <w:spacing w:after="0" w:line="469" w:lineRule="exact"/>
        <w:ind w:left="23" w:right="100" w:firstLine="67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 xml:space="preserve">Как видно из приведенных примеров, старые ойконимы образованы по модели: антропоним (фамилия князей, дворян) + географический термин </w:t>
      </w:r>
      <w:r w:rsidRPr="005C562C">
        <w:rPr>
          <w:rFonts w:ascii="Times New Roman" w:eastAsia="Times New Roman" w:hAnsi="Times New Roman" w:cs="Times New Roman"/>
          <w:i/>
          <w:iCs/>
          <w:spacing w:val="-5"/>
          <w:kern w:val="0"/>
          <w:sz w:val="28"/>
          <w:szCs w:val="28"/>
          <w:lang w:eastAsia="ru-RU"/>
        </w:rPr>
        <w:t xml:space="preserve">кыт </w:t>
      </w:r>
      <w:r w:rsidRPr="005C562C">
        <w:rPr>
          <w:rFonts w:ascii="Times New Roman" w:eastAsia="Times New Roman" w:hAnsi="Times New Roman" w:cs="Times New Roman"/>
          <w:spacing w:val="-6"/>
          <w:kern w:val="0"/>
          <w:sz w:val="28"/>
          <w:szCs w:val="28"/>
          <w:lang w:eastAsia="ru-RU"/>
        </w:rPr>
        <w:t xml:space="preserve">"аул" (с притяжательным аффиксом </w:t>
      </w:r>
      <w:r w:rsidRPr="005C562C">
        <w:rPr>
          <w:rFonts w:ascii="Times New Roman" w:eastAsia="Times New Roman" w:hAnsi="Times New Roman" w:cs="Times New Roman"/>
          <w:i/>
          <w:iCs/>
          <w:spacing w:val="-6"/>
          <w:kern w:val="0"/>
          <w:sz w:val="28"/>
          <w:szCs w:val="28"/>
          <w:lang w:eastAsia="ru-RU"/>
        </w:rPr>
        <w:t xml:space="preserve">й </w:t>
      </w:r>
      <w:r w:rsidRPr="005C562C">
        <w:rPr>
          <w:rFonts w:ascii="Times New Roman" w:eastAsia="Times New Roman" w:hAnsi="Times New Roman" w:cs="Times New Roman"/>
          <w:spacing w:val="-6"/>
          <w:kern w:val="0"/>
          <w:sz w:val="28"/>
          <w:szCs w:val="28"/>
          <w:lang w:eastAsia="ru-RU"/>
        </w:rPr>
        <w:t xml:space="preserve">"его") или название реки + антропоним и </w:t>
      </w:r>
      <w:r w:rsidRPr="005C562C">
        <w:rPr>
          <w:rFonts w:ascii="Times New Roman" w:eastAsia="Times New Roman" w:hAnsi="Times New Roman" w:cs="Times New Roman"/>
          <w:spacing w:val="-3"/>
          <w:kern w:val="0"/>
          <w:sz w:val="28"/>
          <w:szCs w:val="28"/>
          <w:lang w:eastAsia="ru-RU"/>
        </w:rPr>
        <w:t xml:space="preserve">термин кыт; этноним + термин </w:t>
      </w:r>
      <w:r w:rsidRPr="005C562C">
        <w:rPr>
          <w:rFonts w:ascii="Times New Roman" w:eastAsia="Times New Roman" w:hAnsi="Times New Roman" w:cs="Times New Roman"/>
          <w:i/>
          <w:iCs/>
          <w:spacing w:val="-3"/>
          <w:kern w:val="0"/>
          <w:sz w:val="28"/>
          <w:szCs w:val="28"/>
          <w:lang w:eastAsia="ru-RU"/>
        </w:rPr>
        <w:t xml:space="preserve">кыт </w:t>
      </w:r>
      <w:r w:rsidRPr="005C562C">
        <w:rPr>
          <w:rFonts w:ascii="Times New Roman" w:eastAsia="Times New Roman" w:hAnsi="Times New Roman" w:cs="Times New Roman"/>
          <w:spacing w:val="-3"/>
          <w:kern w:val="0"/>
          <w:sz w:val="28"/>
          <w:szCs w:val="28"/>
          <w:lang w:eastAsia="ru-RU"/>
        </w:rPr>
        <w:t xml:space="preserve">или </w:t>
      </w:r>
      <w:r w:rsidRPr="005C562C">
        <w:rPr>
          <w:rFonts w:ascii="Times New Roman" w:eastAsia="Times New Roman" w:hAnsi="Times New Roman" w:cs="Times New Roman"/>
          <w:i/>
          <w:iCs/>
          <w:spacing w:val="-3"/>
          <w:kern w:val="0"/>
          <w:sz w:val="28"/>
          <w:szCs w:val="28"/>
          <w:lang w:val="uk-UA" w:eastAsia="ru-RU"/>
        </w:rPr>
        <w:t xml:space="preserve">хіабльа </w:t>
      </w:r>
      <w:r w:rsidRPr="005C562C">
        <w:rPr>
          <w:rFonts w:ascii="Times New Roman" w:eastAsia="Times New Roman" w:hAnsi="Times New Roman" w:cs="Times New Roman"/>
          <w:spacing w:val="-3"/>
          <w:kern w:val="0"/>
          <w:sz w:val="28"/>
          <w:szCs w:val="28"/>
          <w:lang w:eastAsia="ru-RU"/>
        </w:rPr>
        <w:t>соответственно "аул", "квар</w:t>
      </w:r>
      <w:r w:rsidRPr="005C562C">
        <w:rPr>
          <w:rFonts w:ascii="Times New Roman" w:eastAsia="Times New Roman" w:hAnsi="Times New Roman" w:cs="Times New Roman"/>
          <w:spacing w:val="-3"/>
          <w:kern w:val="0"/>
          <w:sz w:val="28"/>
          <w:szCs w:val="28"/>
          <w:lang w:eastAsia="ru-RU"/>
        </w:rPr>
        <w:softHyphen/>
      </w:r>
      <w:r w:rsidRPr="005C562C">
        <w:rPr>
          <w:rFonts w:ascii="Times New Roman" w:eastAsia="Times New Roman" w:hAnsi="Times New Roman" w:cs="Times New Roman"/>
          <w:kern w:val="0"/>
          <w:sz w:val="28"/>
          <w:szCs w:val="28"/>
          <w:lang w:eastAsia="ru-RU"/>
        </w:rPr>
        <w:t>тал".</w:t>
      </w:r>
    </w:p>
    <w:p w:rsidR="005C562C" w:rsidRPr="005C562C" w:rsidRDefault="005C562C" w:rsidP="005C562C">
      <w:pPr>
        <w:shd w:val="clear" w:color="auto" w:fill="FFFFFF"/>
        <w:tabs>
          <w:tab w:val="clear" w:pos="709"/>
        </w:tabs>
        <w:suppressAutoHyphens w:val="0"/>
        <w:autoSpaceDE w:val="0"/>
        <w:autoSpaceDN w:val="0"/>
        <w:adjustRightInd w:val="0"/>
        <w:spacing w:before="9" w:after="0" w:line="469" w:lineRule="exact"/>
        <w:ind w:left="41" w:right="82" w:firstLine="661"/>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1"/>
          <w:kern w:val="0"/>
          <w:sz w:val="28"/>
          <w:szCs w:val="28"/>
          <w:lang w:eastAsia="ru-RU"/>
        </w:rPr>
        <w:t xml:space="preserve">Многие улицы в аулах названы именами героев Советского Союза (ул. </w:t>
      </w:r>
      <w:r w:rsidRPr="005C562C">
        <w:rPr>
          <w:rFonts w:ascii="Times New Roman" w:eastAsia="Times New Roman" w:hAnsi="Times New Roman" w:cs="Times New Roman"/>
          <w:spacing w:val="-4"/>
          <w:kern w:val="0"/>
          <w:sz w:val="28"/>
          <w:szCs w:val="28"/>
          <w:lang w:eastAsia="ru-RU"/>
        </w:rPr>
        <w:t>им. З.Кунижева - в ауле Псыж), именами большого количества известных лю</w:t>
      </w:r>
      <w:r w:rsidRPr="005C562C">
        <w:rPr>
          <w:rFonts w:ascii="Times New Roman" w:eastAsia="Times New Roman" w:hAnsi="Times New Roman" w:cs="Times New Roman"/>
          <w:spacing w:val="-4"/>
          <w:kern w:val="0"/>
          <w:sz w:val="28"/>
          <w:szCs w:val="28"/>
          <w:lang w:eastAsia="ru-RU"/>
        </w:rPr>
        <w:softHyphen/>
      </w:r>
      <w:r w:rsidRPr="005C562C">
        <w:rPr>
          <w:rFonts w:ascii="Times New Roman" w:eastAsia="Times New Roman" w:hAnsi="Times New Roman" w:cs="Times New Roman"/>
          <w:spacing w:val="-5"/>
          <w:kern w:val="0"/>
          <w:sz w:val="28"/>
          <w:szCs w:val="28"/>
          <w:lang w:eastAsia="ru-RU"/>
        </w:rPr>
        <w:t>дей, хотя встречаются и подобные названия улиц: "Зеленая", "Заречная".</w:t>
      </w:r>
    </w:p>
    <w:p w:rsidR="005C562C" w:rsidRPr="005C562C" w:rsidRDefault="005C562C" w:rsidP="005C562C">
      <w:pPr>
        <w:shd w:val="clear" w:color="auto" w:fill="FFFFFF"/>
        <w:tabs>
          <w:tab w:val="clear" w:pos="709"/>
        </w:tabs>
        <w:suppressAutoHyphens w:val="0"/>
        <w:autoSpaceDE w:val="0"/>
        <w:autoSpaceDN w:val="0"/>
        <w:adjustRightInd w:val="0"/>
        <w:spacing w:after="0" w:line="469" w:lineRule="exact"/>
        <w:ind w:left="59" w:firstLine="0"/>
        <w:jc w:val="left"/>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3"/>
          <w:kern w:val="0"/>
          <w:sz w:val="28"/>
          <w:szCs w:val="28"/>
          <w:lang w:eastAsia="ru-RU"/>
        </w:rPr>
        <w:t>Как было отмечено выше, определенное количество географических тер</w:t>
      </w:r>
      <w:r w:rsidRPr="005C562C">
        <w:rPr>
          <w:rFonts w:ascii="Times New Roman" w:eastAsia="Times New Roman" w:hAnsi="Times New Roman" w:cs="Times New Roman"/>
          <w:spacing w:val="-3"/>
          <w:kern w:val="0"/>
          <w:sz w:val="28"/>
          <w:szCs w:val="28"/>
          <w:lang w:eastAsia="ru-RU"/>
        </w:rPr>
        <w:softHyphen/>
      </w:r>
      <w:r w:rsidRPr="005C562C">
        <w:rPr>
          <w:rFonts w:ascii="Times New Roman" w:eastAsia="Times New Roman" w:hAnsi="Times New Roman" w:cs="Times New Roman"/>
          <w:spacing w:val="-1"/>
          <w:kern w:val="0"/>
          <w:sz w:val="28"/>
          <w:szCs w:val="28"/>
          <w:lang w:eastAsia="ru-RU"/>
        </w:rPr>
        <w:t xml:space="preserve">минов, топонимов, антропонимов нашли отражение в абазинском фольклоре, </w:t>
      </w:r>
      <w:r w:rsidRPr="005C562C">
        <w:rPr>
          <w:rFonts w:ascii="Times New Roman" w:eastAsia="Times New Roman" w:hAnsi="Times New Roman" w:cs="Times New Roman"/>
          <w:spacing w:val="-4"/>
          <w:kern w:val="0"/>
          <w:sz w:val="28"/>
          <w:szCs w:val="28"/>
          <w:lang w:eastAsia="ru-RU"/>
        </w:rPr>
        <w:t xml:space="preserve">нартском эпосе, песнях, произведениях как абазинских писателей и поэтов, так </w:t>
      </w:r>
      <w:r w:rsidRPr="005C562C">
        <w:rPr>
          <w:rFonts w:ascii="Times New Roman" w:eastAsia="Times New Roman" w:hAnsi="Times New Roman" w:cs="Times New Roman"/>
          <w:kern w:val="0"/>
          <w:sz w:val="28"/>
          <w:szCs w:val="28"/>
          <w:lang w:eastAsia="ru-RU"/>
        </w:rPr>
        <w:t xml:space="preserve">и русских.   В поэме широко известного абазинского писателя Б.Тхайцухова </w:t>
      </w:r>
      <w:r w:rsidRPr="005C562C">
        <w:rPr>
          <w:rFonts w:ascii="Times New Roman" w:eastAsia="Times New Roman" w:hAnsi="Times New Roman" w:cs="Times New Roman"/>
          <w:kern w:val="0"/>
          <w:sz w:val="28"/>
          <w:szCs w:val="28"/>
          <w:lang w:val="uk-UA" w:eastAsia="ru-RU"/>
        </w:rPr>
        <w:t xml:space="preserve">"Ахіахьвква" </w:t>
      </w:r>
      <w:r w:rsidRPr="005C562C">
        <w:rPr>
          <w:rFonts w:ascii="Times New Roman" w:eastAsia="Times New Roman" w:hAnsi="Times New Roman" w:cs="Times New Roman"/>
          <w:kern w:val="0"/>
          <w:sz w:val="28"/>
          <w:szCs w:val="28"/>
          <w:lang w:eastAsia="ru-RU"/>
        </w:rPr>
        <w:t>- "Камни" написано: "Мои горы - мягкие подушки Для друзей моей родины. Мои горы - неприступный гранит Для врагов моей родины":</w:t>
      </w:r>
    </w:p>
    <w:p w:rsidR="005C562C" w:rsidRPr="005C562C" w:rsidRDefault="005C562C" w:rsidP="005C562C">
      <w:pPr>
        <w:shd w:val="clear" w:color="auto" w:fill="FFFFFF"/>
        <w:tabs>
          <w:tab w:val="clear" w:pos="709"/>
        </w:tabs>
        <w:suppressAutoHyphens w:val="0"/>
        <w:autoSpaceDE w:val="0"/>
        <w:autoSpaceDN w:val="0"/>
        <w:adjustRightInd w:val="0"/>
        <w:spacing w:after="0" w:line="469" w:lineRule="exact"/>
        <w:ind w:left="96" w:right="27" w:firstLine="688"/>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4"/>
          <w:kern w:val="0"/>
          <w:sz w:val="28"/>
          <w:szCs w:val="28"/>
          <w:lang w:eastAsia="ru-RU"/>
        </w:rPr>
        <w:t>... приглашая к разговору камни - свидетели истории, которые "живым -</w:t>
      </w:r>
      <w:r w:rsidRPr="005C562C">
        <w:rPr>
          <w:rFonts w:ascii="Times New Roman" w:eastAsia="Times New Roman" w:hAnsi="Times New Roman" w:cs="Times New Roman"/>
          <w:spacing w:val="-5"/>
          <w:kern w:val="0"/>
          <w:sz w:val="28"/>
          <w:szCs w:val="28"/>
          <w:lang w:eastAsia="ru-RU"/>
        </w:rPr>
        <w:t>дома, мертвым - памятники". Камни не для себя - для человека.</w:t>
      </w:r>
    </w:p>
    <w:p w:rsidR="005C562C" w:rsidRPr="005C562C" w:rsidRDefault="005C562C" w:rsidP="005C562C">
      <w:pPr>
        <w:shd w:val="clear" w:color="auto" w:fill="FFFFFF"/>
        <w:tabs>
          <w:tab w:val="clear" w:pos="709"/>
        </w:tabs>
        <w:suppressAutoHyphens w:val="0"/>
        <w:autoSpaceDE w:val="0"/>
        <w:autoSpaceDN w:val="0"/>
        <w:adjustRightInd w:val="0"/>
        <w:spacing w:after="0" w:line="497" w:lineRule="exact"/>
        <w:ind w:left="123" w:right="23" w:firstLine="661"/>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6"/>
          <w:kern w:val="0"/>
          <w:sz w:val="28"/>
          <w:szCs w:val="28"/>
          <w:lang w:eastAsia="ru-RU"/>
        </w:rPr>
        <w:t xml:space="preserve">И потому многие камни и горы носят имена наших героев..." (См. книгу </w:t>
      </w:r>
      <w:r w:rsidRPr="005C562C">
        <w:rPr>
          <w:rFonts w:ascii="Times New Roman" w:eastAsia="Times New Roman" w:hAnsi="Times New Roman" w:cs="Times New Roman"/>
          <w:kern w:val="0"/>
          <w:sz w:val="28"/>
          <w:szCs w:val="28"/>
          <w:lang w:eastAsia="ru-RU"/>
        </w:rPr>
        <w:t>"Къвбина-Кубина, Локт, 1999, С. 402).</w:t>
      </w:r>
    </w:p>
    <w:p w:rsidR="005C562C" w:rsidRPr="005C562C" w:rsidRDefault="005C562C" w:rsidP="005C562C">
      <w:pPr>
        <w:shd w:val="clear" w:color="auto" w:fill="FFFFFF"/>
        <w:tabs>
          <w:tab w:val="clear" w:pos="709"/>
        </w:tabs>
        <w:suppressAutoHyphens w:val="0"/>
        <w:autoSpaceDE w:val="0"/>
        <w:autoSpaceDN w:val="0"/>
        <w:adjustRightInd w:val="0"/>
        <w:spacing w:before="5" w:after="0" w:line="460" w:lineRule="exact"/>
        <w:ind w:left="123" w:firstLine="665"/>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Суммируя сказанное, отметим, что абазинская топонимия впервые систе</w:t>
      </w:r>
      <w:r w:rsidRPr="005C562C">
        <w:rPr>
          <w:rFonts w:ascii="Times New Roman" w:eastAsia="Times New Roman" w:hAnsi="Times New Roman" w:cs="Times New Roman"/>
          <w:spacing w:val="-5"/>
          <w:kern w:val="0"/>
          <w:sz w:val="28"/>
          <w:szCs w:val="28"/>
          <w:lang w:eastAsia="ru-RU"/>
        </w:rPr>
        <w:softHyphen/>
        <w:t>матизирована и проанализирована в более полном объеме на основании фрон</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spacing w:val="-3"/>
          <w:kern w:val="0"/>
          <w:sz w:val="28"/>
          <w:szCs w:val="28"/>
          <w:lang w:eastAsia="ru-RU"/>
        </w:rPr>
        <w:t>тально собранного материала в бывших и нынешних местах проживания аба</w:t>
      </w:r>
      <w:r w:rsidRPr="005C562C">
        <w:rPr>
          <w:rFonts w:ascii="Times New Roman" w:eastAsia="Times New Roman" w:hAnsi="Times New Roman" w:cs="Times New Roman"/>
          <w:spacing w:val="-3"/>
          <w:kern w:val="0"/>
          <w:sz w:val="28"/>
          <w:szCs w:val="28"/>
          <w:lang w:eastAsia="ru-RU"/>
        </w:rPr>
        <w:softHyphen/>
      </w:r>
      <w:r w:rsidRPr="005C562C">
        <w:rPr>
          <w:rFonts w:ascii="Times New Roman" w:eastAsia="Times New Roman" w:hAnsi="Times New Roman" w:cs="Times New Roman"/>
          <w:spacing w:val="-4"/>
          <w:kern w:val="0"/>
          <w:sz w:val="28"/>
          <w:szCs w:val="28"/>
          <w:lang w:eastAsia="ru-RU"/>
        </w:rPr>
        <w:t>зин. Проведенный историко-лингвистический и этимологический анализ пока-</w:t>
      </w:r>
    </w:p>
    <w:p w:rsidR="005C562C" w:rsidRPr="005C562C" w:rsidRDefault="005C562C" w:rsidP="005C562C">
      <w:pPr>
        <w:shd w:val="clear" w:color="auto" w:fill="FFFFFF"/>
        <w:tabs>
          <w:tab w:val="clear" w:pos="709"/>
        </w:tabs>
        <w:suppressAutoHyphens w:val="0"/>
        <w:autoSpaceDE w:val="0"/>
        <w:autoSpaceDN w:val="0"/>
        <w:adjustRightInd w:val="0"/>
        <w:spacing w:before="5" w:after="0" w:line="460" w:lineRule="exact"/>
        <w:ind w:left="123" w:firstLine="665"/>
        <w:rPr>
          <w:rFonts w:ascii="Times New Roman" w:eastAsia="Times New Roman" w:hAnsi="Times New Roman" w:cs="Times New Roman"/>
          <w:kern w:val="0"/>
          <w:sz w:val="20"/>
          <w:szCs w:val="20"/>
          <w:lang w:eastAsia="ru-RU"/>
        </w:rPr>
        <w:sectPr w:rsidR="005C562C" w:rsidRPr="005C562C">
          <w:pgSz w:w="11909" w:h="16834"/>
          <w:pgMar w:top="1383" w:right="736" w:bottom="360" w:left="1763" w:header="720" w:footer="720" w:gutter="0"/>
          <w:cols w:space="60"/>
          <w:noEndnote/>
        </w:sectPr>
      </w:pPr>
    </w:p>
    <w:p w:rsidR="005C562C" w:rsidRPr="005C562C" w:rsidRDefault="005C562C" w:rsidP="005C562C">
      <w:pPr>
        <w:shd w:val="clear" w:color="auto" w:fill="FFFFFF"/>
        <w:tabs>
          <w:tab w:val="clear" w:pos="709"/>
        </w:tabs>
        <w:suppressAutoHyphens w:val="0"/>
        <w:autoSpaceDE w:val="0"/>
        <w:autoSpaceDN w:val="0"/>
        <w:adjustRightInd w:val="0"/>
        <w:spacing w:after="0" w:line="240" w:lineRule="auto"/>
        <w:ind w:right="100" w:firstLine="0"/>
        <w:jc w:val="center"/>
        <w:rPr>
          <w:rFonts w:ascii="Times New Roman" w:eastAsia="Times New Roman" w:hAnsi="Times New Roman" w:cs="Times New Roman"/>
          <w:kern w:val="0"/>
          <w:sz w:val="20"/>
          <w:szCs w:val="20"/>
          <w:lang w:eastAsia="ru-RU"/>
        </w:rPr>
      </w:pPr>
      <w:r w:rsidRPr="005C562C">
        <w:rPr>
          <w:rFonts w:ascii="Arial" w:eastAsia="Times New Roman" w:hAnsi="Arial" w:cs="Arial"/>
          <w:spacing w:val="-11"/>
          <w:kern w:val="0"/>
          <w:lang w:eastAsia="ru-RU"/>
        </w:rPr>
        <w:t>214</w:t>
      </w:r>
    </w:p>
    <w:p w:rsidR="005C562C" w:rsidRPr="005C562C" w:rsidRDefault="005C562C" w:rsidP="005C562C">
      <w:pPr>
        <w:shd w:val="clear" w:color="auto" w:fill="FFFFFF"/>
        <w:tabs>
          <w:tab w:val="clear" w:pos="709"/>
        </w:tabs>
        <w:suppressAutoHyphens w:val="0"/>
        <w:autoSpaceDE w:val="0"/>
        <w:autoSpaceDN w:val="0"/>
        <w:adjustRightInd w:val="0"/>
        <w:spacing w:before="187" w:after="0" w:line="465" w:lineRule="exact"/>
        <w:ind w:left="5" w:right="46" w:firstLine="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зал, что: а) абазинские топонимы содержат названия разных эпох, разного про</w:t>
      </w:r>
      <w:r w:rsidRPr="005C562C">
        <w:rPr>
          <w:rFonts w:ascii="Times New Roman" w:eastAsia="Times New Roman" w:hAnsi="Times New Roman" w:cs="Times New Roman"/>
          <w:spacing w:val="-5"/>
          <w:kern w:val="0"/>
          <w:sz w:val="28"/>
          <w:szCs w:val="28"/>
          <w:lang w:eastAsia="ru-RU"/>
        </w:rPr>
        <w:softHyphen/>
        <w:t xml:space="preserve">исхождения и разного значения; б) абазинские топонимы удивляют обилием и </w:t>
      </w:r>
      <w:r w:rsidRPr="005C562C">
        <w:rPr>
          <w:rFonts w:ascii="Times New Roman" w:eastAsia="Times New Roman" w:hAnsi="Times New Roman" w:cs="Times New Roman"/>
          <w:spacing w:val="-4"/>
          <w:kern w:val="0"/>
          <w:sz w:val="28"/>
          <w:szCs w:val="28"/>
          <w:lang w:eastAsia="ru-RU"/>
        </w:rPr>
        <w:t>устойчивостью собственно древних форм, а также однородностью своего со</w:t>
      </w:r>
      <w:r w:rsidRPr="005C562C">
        <w:rPr>
          <w:rFonts w:ascii="Times New Roman" w:eastAsia="Times New Roman" w:hAnsi="Times New Roman" w:cs="Times New Roman"/>
          <w:spacing w:val="-4"/>
          <w:kern w:val="0"/>
          <w:sz w:val="28"/>
          <w:szCs w:val="28"/>
          <w:lang w:eastAsia="ru-RU"/>
        </w:rPr>
        <w:softHyphen/>
      </w:r>
      <w:r w:rsidRPr="005C562C">
        <w:rPr>
          <w:rFonts w:ascii="Times New Roman" w:eastAsia="Times New Roman" w:hAnsi="Times New Roman" w:cs="Times New Roman"/>
          <w:spacing w:val="-5"/>
          <w:kern w:val="0"/>
          <w:sz w:val="28"/>
          <w:szCs w:val="28"/>
          <w:lang w:eastAsia="ru-RU"/>
        </w:rPr>
        <w:t>става, подтверждающихся как морфологическими признаками, так и их семан</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spacing w:val="-6"/>
          <w:kern w:val="0"/>
          <w:sz w:val="28"/>
          <w:szCs w:val="28"/>
          <w:lang w:eastAsia="ru-RU"/>
        </w:rPr>
        <w:t>тикой; в) абазинские географические названия подробно отражают природные особенности в местах своего проживания; г) с собственно абазинскими наиме</w:t>
      </w:r>
      <w:r w:rsidRPr="005C562C">
        <w:rPr>
          <w:rFonts w:ascii="Times New Roman" w:eastAsia="Times New Roman" w:hAnsi="Times New Roman" w:cs="Times New Roman"/>
          <w:spacing w:val="-6"/>
          <w:kern w:val="0"/>
          <w:sz w:val="28"/>
          <w:szCs w:val="28"/>
          <w:lang w:eastAsia="ru-RU"/>
        </w:rPr>
        <w:softHyphen/>
      </w:r>
      <w:r w:rsidRPr="005C562C">
        <w:rPr>
          <w:rFonts w:ascii="Times New Roman" w:eastAsia="Times New Roman" w:hAnsi="Times New Roman" w:cs="Times New Roman"/>
          <w:spacing w:val="-5"/>
          <w:kern w:val="0"/>
          <w:sz w:val="28"/>
          <w:szCs w:val="28"/>
          <w:lang w:eastAsia="ru-RU"/>
        </w:rPr>
        <w:t>нованиями встречается определенное количество топонимов иноязычного про</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kern w:val="0"/>
          <w:sz w:val="28"/>
          <w:szCs w:val="28"/>
          <w:lang w:eastAsia="ru-RU"/>
        </w:rPr>
        <w:t>исхождения и т.д.</w:t>
      </w:r>
    </w:p>
    <w:p w:rsidR="005C562C" w:rsidRPr="005C562C" w:rsidRDefault="005C562C" w:rsidP="005C562C">
      <w:pPr>
        <w:shd w:val="clear" w:color="auto" w:fill="FFFFFF"/>
        <w:tabs>
          <w:tab w:val="clear" w:pos="709"/>
        </w:tabs>
        <w:suppressAutoHyphens w:val="0"/>
        <w:autoSpaceDE w:val="0"/>
        <w:autoSpaceDN w:val="0"/>
        <w:adjustRightInd w:val="0"/>
        <w:spacing w:after="0" w:line="465" w:lineRule="exact"/>
        <w:ind w:left="41" w:right="32" w:firstLine="674"/>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Иначе говоря, проведенное исследование показало, что топонимы, во</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spacing w:val="-6"/>
          <w:kern w:val="0"/>
          <w:sz w:val="28"/>
          <w:szCs w:val="28"/>
          <w:lang w:eastAsia="ru-RU"/>
        </w:rPr>
        <w:t xml:space="preserve">бравшие в себя все стороны жизнедеятельности народа, являются истинными </w:t>
      </w:r>
      <w:r w:rsidRPr="005C562C">
        <w:rPr>
          <w:rFonts w:ascii="Times New Roman" w:eastAsia="Times New Roman" w:hAnsi="Times New Roman" w:cs="Times New Roman"/>
          <w:kern w:val="0"/>
          <w:sz w:val="28"/>
          <w:szCs w:val="28"/>
          <w:lang w:eastAsia="ru-RU"/>
        </w:rPr>
        <w:t>свидетелями истории абазин с древнейших времен.</w:t>
      </w:r>
    </w:p>
    <w:p w:rsidR="005C562C" w:rsidRPr="005C562C" w:rsidRDefault="005C562C" w:rsidP="005C562C">
      <w:pPr>
        <w:shd w:val="clear" w:color="auto" w:fill="FFFFFF"/>
        <w:tabs>
          <w:tab w:val="clear" w:pos="709"/>
          <w:tab w:val="left" w:pos="9082"/>
        </w:tabs>
        <w:suppressAutoHyphens w:val="0"/>
        <w:autoSpaceDE w:val="0"/>
        <w:autoSpaceDN w:val="0"/>
        <w:adjustRightInd w:val="0"/>
        <w:spacing w:after="0" w:line="465" w:lineRule="exact"/>
        <w:ind w:left="50" w:right="9" w:firstLine="674"/>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Таким образом, исследование абазинской топонимии представляет опре</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spacing w:val="-5"/>
          <w:kern w:val="0"/>
          <w:sz w:val="28"/>
          <w:szCs w:val="28"/>
          <w:lang w:eastAsia="ru-RU"/>
        </w:rPr>
        <w:br/>
      </w:r>
      <w:r w:rsidRPr="005C562C">
        <w:rPr>
          <w:rFonts w:ascii="Times New Roman" w:eastAsia="Times New Roman" w:hAnsi="Times New Roman" w:cs="Times New Roman"/>
          <w:spacing w:val="-4"/>
          <w:kern w:val="0"/>
          <w:sz w:val="28"/>
          <w:szCs w:val="28"/>
          <w:lang w:eastAsia="ru-RU"/>
        </w:rPr>
        <w:t>деленный интерес не только для изучения истории языка, географии, этногра</w:t>
      </w:r>
      <w:r w:rsidRPr="005C562C">
        <w:rPr>
          <w:rFonts w:ascii="Times New Roman" w:eastAsia="Times New Roman" w:hAnsi="Times New Roman" w:cs="Times New Roman"/>
          <w:spacing w:val="-4"/>
          <w:kern w:val="0"/>
          <w:sz w:val="28"/>
          <w:szCs w:val="28"/>
          <w:lang w:eastAsia="ru-RU"/>
        </w:rPr>
        <w:softHyphen/>
      </w:r>
      <w:r w:rsidRPr="005C562C">
        <w:rPr>
          <w:rFonts w:ascii="Times New Roman" w:eastAsia="Times New Roman" w:hAnsi="Times New Roman" w:cs="Times New Roman"/>
          <w:spacing w:val="-4"/>
          <w:kern w:val="0"/>
          <w:sz w:val="28"/>
          <w:szCs w:val="28"/>
          <w:lang w:eastAsia="ru-RU"/>
        </w:rPr>
        <w:br/>
      </w:r>
      <w:r w:rsidRPr="005C562C">
        <w:rPr>
          <w:rFonts w:ascii="Times New Roman" w:eastAsia="Times New Roman" w:hAnsi="Times New Roman" w:cs="Times New Roman"/>
          <w:spacing w:val="-5"/>
          <w:kern w:val="0"/>
          <w:sz w:val="28"/>
          <w:szCs w:val="28"/>
          <w:lang w:eastAsia="ru-RU"/>
        </w:rPr>
        <w:t>фии абазинского народа, но и для комплексного изучения абхазо-адыгской то</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spacing w:val="-5"/>
          <w:kern w:val="0"/>
          <w:sz w:val="28"/>
          <w:szCs w:val="28"/>
          <w:lang w:eastAsia="ru-RU"/>
        </w:rPr>
        <w:br/>
      </w:r>
      <w:r w:rsidRPr="005C562C">
        <w:rPr>
          <w:rFonts w:ascii="Times New Roman" w:eastAsia="Times New Roman" w:hAnsi="Times New Roman" w:cs="Times New Roman"/>
          <w:spacing w:val="-7"/>
          <w:kern w:val="0"/>
          <w:sz w:val="28"/>
          <w:szCs w:val="28"/>
          <w:lang w:eastAsia="ru-RU"/>
        </w:rPr>
        <w:t>понимии, в частности, и топонимии народов Кавказа в целом.</w:t>
      </w:r>
      <w:r w:rsidRPr="005C562C">
        <w:rPr>
          <w:rFonts w:ascii="Arial" w:eastAsia="Times New Roman" w:hAnsi="Times New Roman" w:cs="Arial"/>
          <w:kern w:val="0"/>
          <w:sz w:val="28"/>
          <w:szCs w:val="28"/>
          <w:lang w:eastAsia="ru-RU"/>
        </w:rPr>
        <w:tab/>
      </w:r>
      <w:r w:rsidRPr="005C562C">
        <w:rPr>
          <w:rFonts w:ascii="Times New Roman" w:eastAsia="Times New Roman" w:hAnsi="Times New Roman" w:cs="Times New Roman"/>
          <w:kern w:val="0"/>
          <w:sz w:val="28"/>
          <w:szCs w:val="28"/>
          <w:vertAlign w:val="superscript"/>
          <w:lang w:eastAsia="ru-RU"/>
        </w:rPr>
        <w:t>(</w:t>
      </w:r>
    </w:p>
    <w:p w:rsidR="005C562C" w:rsidRPr="005C562C" w:rsidRDefault="005C562C" w:rsidP="005C562C">
      <w:pPr>
        <w:shd w:val="clear" w:color="auto" w:fill="FFFFFF"/>
        <w:tabs>
          <w:tab w:val="clear" w:pos="709"/>
        </w:tabs>
        <w:suppressAutoHyphens w:val="0"/>
        <w:autoSpaceDE w:val="0"/>
        <w:autoSpaceDN w:val="0"/>
        <w:adjustRightInd w:val="0"/>
        <w:spacing w:after="0" w:line="465" w:lineRule="exact"/>
        <w:ind w:left="73" w:firstLine="670"/>
        <w:rPr>
          <w:rFonts w:ascii="Times New Roman" w:eastAsia="Times New Roman" w:hAnsi="Times New Roman" w:cs="Times New Roman"/>
          <w:kern w:val="0"/>
          <w:sz w:val="20"/>
          <w:szCs w:val="20"/>
          <w:lang w:eastAsia="ru-RU"/>
        </w:rPr>
      </w:pPr>
      <w:r w:rsidRPr="005C562C">
        <w:rPr>
          <w:rFonts w:ascii="Times New Roman" w:eastAsia="Times New Roman" w:hAnsi="Times New Roman" w:cs="Times New Roman"/>
          <w:spacing w:val="-5"/>
          <w:kern w:val="0"/>
          <w:sz w:val="28"/>
          <w:szCs w:val="28"/>
          <w:lang w:eastAsia="ru-RU"/>
        </w:rPr>
        <w:t>Кроме этого, для будущих поколений абазин сохранены ценные истори</w:t>
      </w:r>
      <w:r w:rsidRPr="005C562C">
        <w:rPr>
          <w:rFonts w:ascii="Times New Roman" w:eastAsia="Times New Roman" w:hAnsi="Times New Roman" w:cs="Times New Roman"/>
          <w:spacing w:val="-5"/>
          <w:kern w:val="0"/>
          <w:sz w:val="28"/>
          <w:szCs w:val="28"/>
          <w:lang w:eastAsia="ru-RU"/>
        </w:rPr>
        <w:softHyphen/>
        <w:t>ческие, этнографические, географические памятники, каковыми являются то</w:t>
      </w:r>
      <w:r w:rsidRPr="005C562C">
        <w:rPr>
          <w:rFonts w:ascii="Times New Roman" w:eastAsia="Times New Roman" w:hAnsi="Times New Roman" w:cs="Times New Roman"/>
          <w:spacing w:val="-5"/>
          <w:kern w:val="0"/>
          <w:sz w:val="28"/>
          <w:szCs w:val="28"/>
          <w:lang w:eastAsia="ru-RU"/>
        </w:rPr>
        <w:softHyphen/>
      </w:r>
      <w:r w:rsidRPr="005C562C">
        <w:rPr>
          <w:rFonts w:ascii="Times New Roman" w:eastAsia="Times New Roman" w:hAnsi="Times New Roman" w:cs="Times New Roman"/>
          <w:kern w:val="0"/>
          <w:sz w:val="28"/>
          <w:szCs w:val="28"/>
          <w:lang w:eastAsia="ru-RU"/>
        </w:rPr>
        <w:t>понимы.</w:t>
      </w:r>
    </w:p>
    <w:p w:rsidR="005C562C" w:rsidRPr="005C562C" w:rsidRDefault="005C562C" w:rsidP="005C562C"/>
    <w:sectPr w:rsidR="005C562C" w:rsidRPr="005C562C" w:rsidSect="004653E8">
      <w:headerReference w:type="even" r:id="rId9"/>
      <w:headerReference w:type="default" r:id="rId10"/>
      <w:footerReference w:type="even" r:id="rId11"/>
      <w:footerReference w:type="default" r:id="rId12"/>
      <w:headerReference w:type="first" r:id="rId13"/>
      <w:footerReference w:type="first" r:id="rId14"/>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010" w:rsidRDefault="00657010">
      <w:pPr>
        <w:spacing w:after="0" w:line="240" w:lineRule="auto"/>
      </w:pPr>
      <w:r>
        <w:separator/>
      </w:r>
    </w:p>
  </w:endnote>
  <w:endnote w:type="continuationSeparator" w:id="0">
    <w:p w:rsidR="00657010" w:rsidRDefault="00657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10" w:rsidRDefault="00657010">
    <w:pPr>
      <w:rPr>
        <w:sz w:val="2"/>
        <w:szCs w:val="2"/>
      </w:rPr>
    </w:pPr>
    <w:r w:rsidRPr="00574F1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57010" w:rsidRDefault="00657010">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10" w:rsidRDefault="00657010">
    <w:pPr>
      <w:rPr>
        <w:sz w:val="2"/>
        <w:szCs w:val="2"/>
      </w:rPr>
    </w:pPr>
    <w:r w:rsidRPr="00574F1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57010" w:rsidRDefault="00657010">
                <w:pPr>
                  <w:spacing w:line="240" w:lineRule="auto"/>
                </w:pPr>
                <w:fldSimple w:instr=" PAGE \* MERGEFORMAT ">
                  <w:r w:rsidR="005C562C" w:rsidRPr="005C562C">
                    <w:rPr>
                      <w:rStyle w:val="afffff9"/>
                      <w:noProof/>
                    </w:rPr>
                    <w:t>22</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10" w:rsidRDefault="0065701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010" w:rsidRDefault="00657010"/>
    <w:p w:rsidR="00657010" w:rsidRDefault="00657010"/>
    <w:p w:rsidR="00657010" w:rsidRDefault="00657010"/>
    <w:p w:rsidR="00657010" w:rsidRDefault="00657010"/>
    <w:p w:rsidR="00657010" w:rsidRDefault="00657010"/>
    <w:p w:rsidR="00657010" w:rsidRDefault="00657010"/>
    <w:p w:rsidR="00657010" w:rsidRDefault="00657010">
      <w:pPr>
        <w:rPr>
          <w:sz w:val="2"/>
          <w:szCs w:val="2"/>
        </w:rPr>
      </w:pPr>
      <w:r w:rsidRPr="00574F1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57010" w:rsidRDefault="00657010">
                  <w:pPr>
                    <w:spacing w:line="240" w:lineRule="auto"/>
                  </w:pPr>
                  <w:fldSimple w:instr=" PAGE \* MERGEFORMAT ">
                    <w:r w:rsidRPr="001D7C47">
                      <w:rPr>
                        <w:rStyle w:val="afffff9"/>
                        <w:b w:val="0"/>
                        <w:bCs w:val="0"/>
                        <w:noProof/>
                      </w:rPr>
                      <w:t>23</w:t>
                    </w:r>
                  </w:fldSimple>
                </w:p>
              </w:txbxContent>
            </v:textbox>
            <w10:wrap anchorx="page" anchory="page"/>
          </v:shape>
        </w:pict>
      </w:r>
    </w:p>
    <w:p w:rsidR="00657010" w:rsidRDefault="00657010"/>
    <w:p w:rsidR="00657010" w:rsidRDefault="00657010"/>
    <w:p w:rsidR="00657010" w:rsidRDefault="00657010">
      <w:pPr>
        <w:rPr>
          <w:sz w:val="2"/>
          <w:szCs w:val="2"/>
        </w:rPr>
      </w:pPr>
      <w:r w:rsidRPr="00574F1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57010" w:rsidRDefault="00657010"/>
              </w:txbxContent>
            </v:textbox>
            <w10:wrap anchorx="page" anchory="page"/>
          </v:shape>
        </w:pict>
      </w:r>
    </w:p>
    <w:p w:rsidR="00657010" w:rsidRDefault="00657010"/>
    <w:p w:rsidR="00657010" w:rsidRDefault="00657010">
      <w:pPr>
        <w:rPr>
          <w:sz w:val="2"/>
          <w:szCs w:val="2"/>
        </w:rPr>
      </w:pPr>
    </w:p>
    <w:p w:rsidR="00657010" w:rsidRDefault="00657010"/>
    <w:p w:rsidR="00657010" w:rsidRDefault="00657010">
      <w:pPr>
        <w:spacing w:after="0" w:line="240" w:lineRule="auto"/>
      </w:pPr>
    </w:p>
  </w:footnote>
  <w:footnote w:type="continuationSeparator" w:id="0">
    <w:p w:rsidR="00657010" w:rsidRDefault="006570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10" w:rsidRDefault="00657010">
    <w:pPr>
      <w:rPr>
        <w:sz w:val="2"/>
        <w:szCs w:val="2"/>
      </w:rPr>
    </w:pPr>
    <w:r w:rsidRPr="00574F1D">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657010" w:rsidRDefault="0065701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10" w:rsidRDefault="00657010">
    <w:pPr>
      <w:rPr>
        <w:sz w:val="2"/>
        <w:szCs w:val="2"/>
      </w:rPr>
    </w:pPr>
    <w:r w:rsidRPr="00574F1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657010" w:rsidRDefault="00657010"/>
            </w:txbxContent>
          </v:textbox>
          <w10:wrap anchorx="page" anchory="page"/>
        </v:shape>
      </w:pict>
    </w:r>
  </w:p>
  <w:p w:rsidR="00657010" w:rsidRPr="005856C0" w:rsidRDefault="0065701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10" w:rsidRDefault="0065701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EE8E814A"/>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C80400C"/>
    <w:multiLevelType w:val="singleLevel"/>
    <w:tmpl w:val="B0EA9576"/>
    <w:lvl w:ilvl="0">
      <w:start w:val="1"/>
      <w:numFmt w:val="decimal"/>
      <w:lvlText w:val="2.%1."/>
      <w:legacy w:legacy="1" w:legacySpace="0" w:legacyIndent="504"/>
      <w:lvlJc w:val="left"/>
      <w:rPr>
        <w:rFonts w:ascii="Times New Roman" w:hAnsi="Times New Roman" w:cs="Times New Roman" w:hint="default"/>
      </w:r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436BF4"/>
    <w:multiLevelType w:val="multilevel"/>
    <w:tmpl w:val="69925D2C"/>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3DF0E40"/>
    <w:multiLevelType w:val="multilevel"/>
    <w:tmpl w:val="9C46AF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819287A"/>
    <w:multiLevelType w:val="singleLevel"/>
    <w:tmpl w:val="FCEC9790"/>
    <w:lvl w:ilvl="0">
      <w:start w:val="2"/>
      <w:numFmt w:val="decimal"/>
      <w:lvlText w:val="4.%1."/>
      <w:legacy w:legacy="1" w:legacySpace="0" w:legacyIndent="500"/>
      <w:lvlJc w:val="left"/>
      <w:rPr>
        <w:rFonts w:ascii="Times New Roman" w:hAnsi="Times New Roman" w:cs="Times New Roman" w:hint="default"/>
      </w:rPr>
    </w:lvl>
  </w:abstractNum>
  <w:abstractNum w:abstractNumId="87">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9">
    <w:nsid w:val="207307C6"/>
    <w:multiLevelType w:val="singleLevel"/>
    <w:tmpl w:val="BA6A1CEA"/>
    <w:lvl w:ilvl="0">
      <w:start w:val="1"/>
      <w:numFmt w:val="decimal"/>
      <w:lvlText w:val="3.%1."/>
      <w:legacy w:legacy="1" w:legacySpace="0" w:legacyIndent="495"/>
      <w:lvlJc w:val="left"/>
      <w:rPr>
        <w:rFonts w:ascii="Times New Roman" w:hAnsi="Times New Roman" w:cs="Times New Roman" w:hint="default"/>
      </w:rPr>
    </w:lvl>
  </w:abstractNum>
  <w:abstractNum w:abstractNumId="90">
    <w:nsid w:val="285A4E93"/>
    <w:multiLevelType w:val="multilevel"/>
    <w:tmpl w:val="20A4813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2">
    <w:nsid w:val="33087128"/>
    <w:multiLevelType w:val="multilevel"/>
    <w:tmpl w:val="D908B18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C8E2546"/>
    <w:multiLevelType w:val="singleLevel"/>
    <w:tmpl w:val="4AC60A0A"/>
    <w:lvl w:ilvl="0">
      <w:start w:val="2"/>
      <w:numFmt w:val="decimal"/>
      <w:lvlText w:val="1.%1."/>
      <w:legacy w:legacy="1" w:legacySpace="0" w:legacyIndent="485"/>
      <w:lvlJc w:val="left"/>
      <w:rPr>
        <w:rFonts w:ascii="Times New Roman" w:hAnsi="Times New Roman" w:cs="Times New Roman" w:hint="default"/>
      </w:rPr>
    </w:lvl>
  </w:abstractNum>
  <w:abstractNum w:abstractNumId="96">
    <w:nsid w:val="4E8505CD"/>
    <w:multiLevelType w:val="multilevel"/>
    <w:tmpl w:val="585AF3B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3467224"/>
    <w:multiLevelType w:val="singleLevel"/>
    <w:tmpl w:val="59F46C10"/>
    <w:lvl w:ilvl="0">
      <w:start w:val="1"/>
      <w:numFmt w:val="decimal"/>
      <w:lvlText w:val="1.3.%1."/>
      <w:legacy w:legacy="1" w:legacySpace="0" w:legacyIndent="710"/>
      <w:lvlJc w:val="left"/>
      <w:rPr>
        <w:rFonts w:ascii="Times New Roman" w:hAnsi="Times New Roman" w:cs="Times New Roman" w:hint="default"/>
      </w:rPr>
    </w:lvl>
  </w:abstractNum>
  <w:abstractNum w:abstractNumId="98">
    <w:nsid w:val="55724765"/>
    <w:multiLevelType w:val="singleLevel"/>
    <w:tmpl w:val="4962888C"/>
    <w:lvl w:ilvl="0">
      <w:start w:val="1"/>
      <w:numFmt w:val="decimal"/>
      <w:lvlText w:val="1.1.%1."/>
      <w:legacy w:legacy="1" w:legacySpace="0" w:legacyIndent="672"/>
      <w:lvlJc w:val="left"/>
      <w:rPr>
        <w:rFonts w:ascii="Times New Roman" w:hAnsi="Times New Roman" w:cs="Times New Roman" w:hint="default"/>
      </w:rPr>
    </w:lvl>
  </w:abstractNum>
  <w:abstractNum w:abstractNumId="99">
    <w:nsid w:val="5C4D4B05"/>
    <w:multiLevelType w:val="singleLevel"/>
    <w:tmpl w:val="9F24D878"/>
    <w:lvl w:ilvl="0">
      <w:start w:val="1"/>
      <w:numFmt w:val="decimal"/>
      <w:lvlText w:val="3.2.%1."/>
      <w:legacy w:legacy="1" w:legacySpace="0" w:legacyIndent="711"/>
      <w:lvlJc w:val="left"/>
      <w:rPr>
        <w:rFonts w:ascii="Times New Roman" w:hAnsi="Times New Roman" w:cs="Times New Roman" w:hint="default"/>
      </w:rPr>
    </w:lvl>
  </w:abstractNum>
  <w:abstractNum w:abstractNumId="100">
    <w:nsid w:val="62563E9F"/>
    <w:multiLevelType w:val="multilevel"/>
    <w:tmpl w:val="534858B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A54737D"/>
    <w:multiLevelType w:val="singleLevel"/>
    <w:tmpl w:val="89E82118"/>
    <w:lvl w:ilvl="0">
      <w:start w:val="1"/>
      <w:numFmt w:val="decimal"/>
      <w:lvlText w:val="%1."/>
      <w:legacy w:legacy="1" w:legacySpace="0" w:legacyIndent="432"/>
      <w:lvlJc w:val="left"/>
      <w:rPr>
        <w:rFonts w:ascii="Times New Roman" w:hAnsi="Times New Roman" w:cs="Times New Roman" w:hint="default"/>
      </w:rPr>
    </w:lvl>
  </w:abstractNum>
  <w:abstractNum w:abstractNumId="102">
    <w:nsid w:val="6AEB19C0"/>
    <w:multiLevelType w:val="multilevel"/>
    <w:tmpl w:val="4508DAC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DCB452C"/>
    <w:multiLevelType w:val="multilevel"/>
    <w:tmpl w:val="B45CB3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DA57EC"/>
    <w:multiLevelType w:val="singleLevel"/>
    <w:tmpl w:val="82B2670E"/>
    <w:lvl w:ilvl="0">
      <w:start w:val="1"/>
      <w:numFmt w:val="decimal"/>
      <w:lvlText w:val="%1."/>
      <w:legacy w:legacy="1" w:legacySpace="0" w:legacyIndent="427"/>
      <w:lvlJc w:val="left"/>
      <w:rPr>
        <w:rFonts w:ascii="Times New Roman" w:hAnsi="Times New Roman" w:cs="Times New Roman" w:hint="default"/>
      </w:rPr>
    </w:lvl>
  </w:abstractNum>
  <w:abstractNum w:abstractNumId="105">
    <w:nsid w:val="736D66E0"/>
    <w:multiLevelType w:val="singleLevel"/>
    <w:tmpl w:val="E1B8163A"/>
    <w:lvl w:ilvl="0">
      <w:start w:val="4"/>
      <w:numFmt w:val="decimal"/>
      <w:lvlText w:val="%1."/>
      <w:legacy w:legacy="1" w:legacySpace="0" w:legacyIndent="432"/>
      <w:lvlJc w:val="left"/>
      <w:rPr>
        <w:rFonts w:ascii="Times New Roman" w:hAnsi="Times New Roman" w:cs="Times New Roman" w:hint="default"/>
      </w:rPr>
    </w:lvl>
  </w:abstractNum>
  <w:abstractNum w:abstractNumId="106">
    <w:nsid w:val="76AC6FEA"/>
    <w:multiLevelType w:val="multilevel"/>
    <w:tmpl w:val="82187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D1B392F"/>
    <w:multiLevelType w:val="singleLevel"/>
    <w:tmpl w:val="E07816B0"/>
    <w:lvl w:ilvl="0">
      <w:start w:val="1"/>
      <w:numFmt w:val="decimal"/>
      <w:lvlText w:val="4.3.%1."/>
      <w:legacy w:legacy="1" w:legacySpace="0" w:legacyIndent="715"/>
      <w:lvlJc w:val="left"/>
      <w:rPr>
        <w:rFonts w:ascii="Times New Roman" w:hAnsi="Times New Roman" w:cs="Times New Roman" w:hint="default"/>
      </w:rPr>
    </w:lvl>
  </w:abstractNum>
  <w:abstractNum w:abstractNumId="109">
    <w:nsid w:val="7D322D34"/>
    <w:multiLevelType w:val="multilevel"/>
    <w:tmpl w:val="9EA82CA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92"/>
  </w:num>
  <w:num w:numId="8">
    <w:abstractNumId w:val="83"/>
  </w:num>
  <w:num w:numId="9">
    <w:abstractNumId w:val="109"/>
  </w:num>
  <w:num w:numId="10">
    <w:abstractNumId w:val="100"/>
  </w:num>
  <w:num w:numId="11">
    <w:abstractNumId w:val="85"/>
  </w:num>
  <w:num w:numId="12">
    <w:abstractNumId w:val="106"/>
  </w:num>
  <w:num w:numId="13">
    <w:abstractNumId w:val="90"/>
  </w:num>
  <w:num w:numId="14">
    <w:abstractNumId w:val="103"/>
  </w:num>
  <w:num w:numId="15">
    <w:abstractNumId w:val="102"/>
  </w:num>
  <w:num w:numId="16">
    <w:abstractNumId w:val="98"/>
  </w:num>
  <w:num w:numId="17">
    <w:abstractNumId w:val="95"/>
  </w:num>
  <w:num w:numId="18">
    <w:abstractNumId w:val="97"/>
  </w:num>
  <w:num w:numId="19">
    <w:abstractNumId w:val="79"/>
  </w:num>
  <w:num w:numId="20">
    <w:abstractNumId w:val="89"/>
  </w:num>
  <w:num w:numId="21">
    <w:abstractNumId w:val="99"/>
  </w:num>
  <w:num w:numId="22">
    <w:abstractNumId w:val="86"/>
  </w:num>
  <w:num w:numId="23">
    <w:abstractNumId w:val="108"/>
  </w:num>
  <w:num w:numId="24">
    <w:abstractNumId w:val="101"/>
  </w:num>
  <w:num w:numId="25">
    <w:abstractNumId w:val="105"/>
  </w:num>
  <w:num w:numId="26">
    <w:abstractNumId w:val="4"/>
    <w:lvlOverride w:ilvl="0">
      <w:lvl w:ilvl="0">
        <w:start w:val="65535"/>
        <w:numFmt w:val="bullet"/>
        <w:lvlText w:val="•"/>
        <w:legacy w:legacy="1" w:legacySpace="0" w:legacyIndent="298"/>
        <w:lvlJc w:val="left"/>
        <w:rPr>
          <w:rFonts w:ascii="Times New Roman" w:hAnsi="Times New Roman" w:cs="Times New Roman" w:hint="default"/>
        </w:rPr>
      </w:lvl>
    </w:lvlOverride>
  </w:num>
  <w:num w:numId="27">
    <w:abstractNumId w:val="4"/>
    <w:lvlOverride w:ilvl="0">
      <w:lvl w:ilvl="0">
        <w:start w:val="65535"/>
        <w:numFmt w:val="bullet"/>
        <w:lvlText w:val="-"/>
        <w:legacy w:legacy="1" w:legacySpace="0" w:legacyIndent="263"/>
        <w:lvlJc w:val="left"/>
        <w:rPr>
          <w:rFonts w:ascii="Times New Roman" w:hAnsi="Times New Roman" w:cs="Times New Roman" w:hint="default"/>
        </w:rPr>
      </w:lvl>
    </w:lvlOverride>
  </w:num>
  <w:num w:numId="28">
    <w:abstractNumId w:val="104"/>
  </w:num>
  <w:num w:numId="29">
    <w:abstractNumId w:val="4"/>
    <w:lvlOverride w:ilvl="0">
      <w:lvl w:ilvl="0">
        <w:start w:val="65535"/>
        <w:numFmt w:val="bullet"/>
        <w:lvlText w:val="-"/>
        <w:legacy w:legacy="1" w:legacySpace="0" w:legacyIndent="201"/>
        <w:lvlJc w:val="left"/>
        <w:rPr>
          <w:rFonts w:ascii="Times New Roman" w:hAnsi="Times New Roman" w:cs="Times New Roman" w:hint="default"/>
        </w:rPr>
      </w:lvl>
    </w:lvlOverride>
  </w:num>
  <w:num w:numId="30">
    <w:abstractNumId w:val="4"/>
    <w:lvlOverride w:ilvl="0">
      <w:lvl w:ilvl="0">
        <w:start w:val="65535"/>
        <w:numFmt w:val="bullet"/>
        <w:lvlText w:val="-"/>
        <w:legacy w:legacy="1" w:legacySpace="0" w:legacyIndent="155"/>
        <w:lvlJc w:val="left"/>
        <w:rPr>
          <w:rFonts w:ascii="Times New Roman" w:hAnsi="Times New Roman" w:cs="Times New Roman" w:hint="default"/>
        </w:rPr>
      </w:lvl>
    </w:lvlOverride>
  </w:num>
  <w:num w:numId="31">
    <w:abstractNumId w:val="4"/>
    <w:lvlOverride w:ilvl="0">
      <w:lvl w:ilvl="0">
        <w:start w:val="65535"/>
        <w:numFmt w:val="bullet"/>
        <w:lvlText w:val="-"/>
        <w:legacy w:legacy="1" w:legacySpace="0" w:legacyIndent="192"/>
        <w:lvlJc w:val="left"/>
        <w:rPr>
          <w:rFonts w:ascii="Times New Roman" w:hAnsi="Times New Roman" w:cs="Times New Roman" w:hint="default"/>
        </w:rPr>
      </w:lvl>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7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70"/>
    <o:shapelayout v:ext="edit">
      <o:idmap v:ext="edit" data="1"/>
      <o:rules v:ext="edit">
        <o:r id="V:Rule1" type="connector" idref="#_x0000_s1120">
          <o:proxy start="" idref="#_x0000_s1118" connectloc="1"/>
          <o:proxy end="" idref="#_x0000_s1111" connectloc="1"/>
        </o:r>
        <o:r id="V:Rule2" type="connector" idref="#_x0000_s1121">
          <o:proxy start="" idref="#_x0000_s1118" connectloc="1"/>
          <o:proxy end="" idref="#_x0000_s1112" connectloc="1"/>
        </o:r>
        <o:r id="V:Rule3" type="connector" idref="#_x0000_s1122">
          <o:proxy start="" idref="#_x0000_s1118" connectloc="1"/>
          <o:proxy end="" idref="#_x0000_s1119" connectloc="1"/>
        </o:r>
        <o:r id="V:Rule4" type="connector" idref="#_x0000_s1123">
          <o:proxy start="" idref="#_x0000_s1118" connectloc="1"/>
          <o:proxy end="" idref="#_x0000_s1113" connectloc="1"/>
        </o:r>
        <o:r id="V:Rule5" type="connector" idref="#_x0000_s1124">
          <o:proxy start="" idref="#_x0000_s1118" connectloc="3"/>
          <o:proxy end="" idref="#_x0000_s1111" connectloc="3"/>
        </o:r>
        <o:r id="V:Rule6" type="connector" idref="#_x0000_s1125">
          <o:proxy start="" idref="#_x0000_s1118" connectloc="3"/>
          <o:proxy end="" idref="#_x0000_s1112" connectloc="3"/>
        </o:r>
        <o:r id="V:Rule7" type="connector" idref="#_x0000_s1126">
          <o:proxy start="" idref="#_x0000_s1118" connectloc="3"/>
          <o:proxy end="" idref="#_x0000_s1119" connectloc="3"/>
        </o:r>
        <o:r id="V:Rule8" type="connector" idref="#_x0000_s1127">
          <o:proxy start="" idref="#_x0000_s1118" connectloc="3"/>
          <o:proxy end="" idref="#_x0000_s1113" connectloc="3"/>
        </o:r>
        <o:r id="V:Rule9" type="connector" idref="#_x0000_s1128">
          <o:proxy start="" idref="#_x0000_s1109" connectloc="1"/>
          <o:proxy end="" idref="#_x0000_s1115" connectloc="1"/>
        </o:r>
        <o:r id="V:Rule10" type="connector" idref="#_x0000_s1129">
          <o:proxy start="" idref="#_x0000_s1109" connectloc="3"/>
          <o:proxy end="" idref="#_x0000_s1115" connectloc="3"/>
        </o:r>
        <o:r id="V:Rule11" type="connector" idref="#_x0000_s1248"/>
        <o:r id="V:Rule12" type="connector" idref="#_x0000_s1249"/>
        <o:r id="V:Rule13" type="connector" idref="#_x0000_s1250"/>
        <o:r id="V:Rule14" type="connector" idref="#_x0000_s1251"/>
        <o:r id="V:Rule15" type="connector" idref="#_x0000_s1252"/>
        <o:r id="V:Rule16" type="connector" idref="#_x0000_s1253"/>
        <o:r id="V:Rule17" type="connector" idref="#_x0000_s1254"/>
        <o:r id="V:Rule18" type="connector" idref="#_x0000_s1255"/>
        <o:r id="V:Rule19" type="connector" idref="#_x0000_s1256"/>
        <o:r id="V:Rule20" type="connector" idref="#_x0000_s125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iPriority="0"/>
    <w:lsdException w:name="footer" w:uiPriority="0"/>
    <w:lsdException w:name="caption" w:uiPriority="0" w:qFormat="1"/>
    <w:lsdException w:name="footnote reference"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3DE30-A839-4CF8-9BD0-1BB7F4F85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22</Pages>
  <Words>5268</Words>
  <Characters>30029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cp:revision>
  <cp:lastPrinted>2009-02-06T05:36:00Z</cp:lastPrinted>
  <dcterms:created xsi:type="dcterms:W3CDTF">2020-09-30T12:00:00Z</dcterms:created>
  <dcterms:modified xsi:type="dcterms:W3CDTF">2020-10-03T07:55:00Z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