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CAAC"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Паничкин</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Владимир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Борисович</w:t>
      </w:r>
      <w:r w:rsidRPr="00545C8D">
        <w:rPr>
          <w:rFonts w:ascii="Helvetica" w:hAnsi="Helvetica" w:cs="Helvetica"/>
          <w:b/>
          <w:bCs/>
          <w:color w:val="222222"/>
          <w:sz w:val="21"/>
          <w:szCs w:val="21"/>
        </w:rPr>
        <w:t>.</w:t>
      </w:r>
    </w:p>
    <w:p w14:paraId="676EDA03"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Функциональный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анализ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кодирующих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цианобактерии</w:t>
      </w:r>
      <w:r w:rsidRPr="00545C8D">
        <w:rPr>
          <w:rFonts w:ascii="Helvetica" w:hAnsi="Helvetica" w:cs="Helvetica"/>
          <w:b/>
          <w:bCs/>
          <w:color w:val="222222"/>
          <w:sz w:val="21"/>
          <w:szCs w:val="21"/>
        </w:rPr>
        <w:t xml:space="preserve"> Synechocystis Sp. PCC 6803 : </w:t>
      </w:r>
      <w:r w:rsidRPr="00545C8D">
        <w:rPr>
          <w:rFonts w:ascii="Helvetica" w:hAnsi="Helvetica" w:cs="Helvetica" w:hint="eastAsia"/>
          <w:b/>
          <w:bCs/>
          <w:color w:val="222222"/>
          <w:sz w:val="21"/>
          <w:szCs w:val="21"/>
        </w:rPr>
        <w:t>диссертация</w:t>
      </w:r>
      <w:r w:rsidRPr="00545C8D">
        <w:rPr>
          <w:rFonts w:ascii="Helvetica" w:hAnsi="Helvetica" w:cs="Helvetica"/>
          <w:b/>
          <w:bCs/>
          <w:color w:val="222222"/>
          <w:sz w:val="21"/>
          <w:szCs w:val="21"/>
        </w:rPr>
        <w:t xml:space="preserve"> ... </w:t>
      </w:r>
      <w:r w:rsidRPr="00545C8D">
        <w:rPr>
          <w:rFonts w:ascii="Helvetica" w:hAnsi="Helvetica" w:cs="Helvetica" w:hint="eastAsia"/>
          <w:b/>
          <w:bCs/>
          <w:color w:val="222222"/>
          <w:sz w:val="21"/>
          <w:szCs w:val="21"/>
        </w:rPr>
        <w:t>кандидата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биологических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наук</w:t>
      </w:r>
      <w:r w:rsidRPr="00545C8D">
        <w:rPr>
          <w:rFonts w:ascii="Helvetica" w:hAnsi="Helvetica" w:cs="Helvetica"/>
          <w:b/>
          <w:bCs/>
          <w:color w:val="222222"/>
          <w:sz w:val="21"/>
          <w:szCs w:val="21"/>
        </w:rPr>
        <w:t xml:space="preserve"> : 03.00.15. - </w:t>
      </w:r>
      <w:r w:rsidRPr="00545C8D">
        <w:rPr>
          <w:rFonts w:ascii="Helvetica" w:hAnsi="Helvetica" w:cs="Helvetica" w:hint="eastAsia"/>
          <w:b/>
          <w:bCs/>
          <w:color w:val="222222"/>
          <w:sz w:val="21"/>
          <w:szCs w:val="21"/>
        </w:rPr>
        <w:t>Москва</w:t>
      </w:r>
      <w:r w:rsidRPr="00545C8D">
        <w:rPr>
          <w:rFonts w:ascii="Helvetica" w:hAnsi="Helvetica" w:cs="Helvetica"/>
          <w:b/>
          <w:bCs/>
          <w:color w:val="222222"/>
          <w:sz w:val="21"/>
          <w:szCs w:val="21"/>
        </w:rPr>
        <w:t xml:space="preserve">, 2000. - 132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 xml:space="preserve">. : </w:t>
      </w:r>
      <w:r w:rsidRPr="00545C8D">
        <w:rPr>
          <w:rFonts w:ascii="Helvetica" w:hAnsi="Helvetica" w:cs="Helvetica" w:hint="eastAsia"/>
          <w:b/>
          <w:bCs/>
          <w:color w:val="222222"/>
          <w:sz w:val="21"/>
          <w:szCs w:val="21"/>
        </w:rPr>
        <w:t>ил</w:t>
      </w:r>
      <w:r w:rsidRPr="00545C8D">
        <w:rPr>
          <w:rFonts w:ascii="Helvetica" w:hAnsi="Helvetica" w:cs="Helvetica"/>
          <w:b/>
          <w:bCs/>
          <w:color w:val="222222"/>
          <w:sz w:val="21"/>
          <w:szCs w:val="21"/>
        </w:rPr>
        <w:t>.</w:t>
      </w:r>
    </w:p>
    <w:p w14:paraId="22AE8167"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больше</w:t>
      </w:r>
    </w:p>
    <w:p w14:paraId="1BA71DDE"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Цитаты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текста</w:t>
      </w:r>
      <w:r w:rsidRPr="00545C8D">
        <w:rPr>
          <w:rFonts w:ascii="Helvetica" w:hAnsi="Helvetica" w:cs="Helvetica"/>
          <w:b/>
          <w:bCs/>
          <w:color w:val="222222"/>
          <w:sz w:val="21"/>
          <w:szCs w:val="21"/>
        </w:rPr>
        <w:t>:</w:t>
      </w:r>
    </w:p>
    <w:p w14:paraId="75319221"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стр</w:t>
      </w:r>
      <w:r w:rsidRPr="00545C8D">
        <w:rPr>
          <w:rFonts w:ascii="Helvetica" w:hAnsi="Helvetica" w:cs="Helvetica"/>
          <w:b/>
          <w:bCs/>
          <w:color w:val="222222"/>
          <w:sz w:val="21"/>
          <w:szCs w:val="21"/>
        </w:rPr>
        <w:t>. 1</w:t>
      </w:r>
    </w:p>
    <w:p w14:paraId="09BFFCF2"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ГОСУДАРСТВЕННЫЙ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УНИВЕРСИТЕТ</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ЛОМОНОСОВА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На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правах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рукописи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УДК</w:t>
      </w:r>
      <w:r w:rsidRPr="00545C8D">
        <w:rPr>
          <w:rFonts w:ascii="Helvetica" w:hAnsi="Helvetica" w:cs="Helvetica"/>
          <w:b/>
          <w:bCs/>
          <w:color w:val="222222"/>
          <w:sz w:val="21"/>
          <w:szCs w:val="21"/>
        </w:rPr>
        <w:t xml:space="preserve">: 575:577.21:579.25:582.232.7:577.152.34 </w:t>
      </w:r>
      <w:r w:rsidRPr="00545C8D">
        <w:rPr>
          <w:rFonts w:ascii="Helvetica" w:hAnsi="Helvetica" w:cs="Helvetica" w:hint="eastAsia"/>
          <w:b/>
          <w:bCs/>
          <w:color w:val="222222"/>
          <w:sz w:val="21"/>
          <w:szCs w:val="21"/>
        </w:rPr>
        <w:t>Паничкин</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Владимир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Борисович</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Функциональный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анализ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кодирующих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цианобактерии</w:t>
      </w:r>
      <w:r w:rsidRPr="00545C8D">
        <w:rPr>
          <w:rFonts w:ascii="Helvetica" w:hAnsi="Helvetica" w:cs="Helvetica"/>
          <w:b/>
          <w:bCs/>
          <w:color w:val="222222"/>
          <w:sz w:val="21"/>
          <w:szCs w:val="21"/>
        </w:rPr>
        <w:t xml:space="preserve"> Synechocystis sp. PCC 6803 </w:t>
      </w:r>
      <w:r w:rsidRPr="00545C8D">
        <w:rPr>
          <w:rFonts w:ascii="Helvetica" w:hAnsi="Helvetica" w:cs="Helvetica" w:hint="eastAsia"/>
          <w:b/>
          <w:bCs/>
          <w:color w:val="222222"/>
          <w:sz w:val="21"/>
          <w:szCs w:val="21"/>
        </w:rPr>
        <w:t>Специальность</w:t>
      </w:r>
      <w:r w:rsidRPr="00545C8D">
        <w:rPr>
          <w:rFonts w:ascii="Helvetica" w:hAnsi="Helvetica" w:cs="Helvetica"/>
          <w:b/>
          <w:bCs/>
          <w:color w:val="222222"/>
          <w:sz w:val="21"/>
          <w:szCs w:val="21"/>
        </w:rPr>
        <w:t xml:space="preserve"> 03.00.15 - </w:t>
      </w:r>
      <w:r w:rsidRPr="00545C8D">
        <w:rPr>
          <w:rFonts w:ascii="Helvetica" w:hAnsi="Helvetica" w:cs="Helvetica" w:hint="eastAsia"/>
          <w:b/>
          <w:bCs/>
          <w:color w:val="222222"/>
          <w:sz w:val="21"/>
          <w:szCs w:val="21"/>
        </w:rPr>
        <w:t>«</w:t>
      </w:r>
      <w:r w:rsidRPr="00545C8D">
        <w:rPr>
          <w:rFonts w:ascii="Helvetica" w:hAnsi="Helvetica" w:cs="Helvetica" w:hint="eastAsia"/>
          <w:b/>
          <w:bCs/>
          <w:color w:val="222222"/>
          <w:sz w:val="21"/>
          <w:szCs w:val="21"/>
        </w:rPr>
        <w:t>Генетика</w:t>
      </w:r>
      <w:r w:rsidRPr="00545C8D">
        <w:rPr>
          <w:rFonts w:ascii="Helvetica" w:hAnsi="Helvetica" w:cs="Helvetica" w:hint="eastAsia"/>
          <w:b/>
          <w:bCs/>
          <w:color w:val="222222"/>
          <w:sz w:val="21"/>
          <w:szCs w:val="21"/>
        </w:rPr>
        <w:t>»</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Диссертация</w:t>
      </w:r>
    </w:p>
    <w:p w14:paraId="25577442"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стр</w:t>
      </w:r>
      <w:r w:rsidRPr="00545C8D">
        <w:rPr>
          <w:rFonts w:ascii="Helvetica" w:hAnsi="Helvetica" w:cs="Helvetica"/>
          <w:b/>
          <w:bCs/>
          <w:color w:val="222222"/>
          <w:sz w:val="21"/>
          <w:szCs w:val="21"/>
        </w:rPr>
        <w:t>. 6</w:t>
      </w:r>
    </w:p>
    <w:p w14:paraId="2713BF20"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проблемой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генетики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фотосинтезирующих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организмов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Данная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работа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посвящена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молекулярному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функциональному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анализу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пептидазных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цианобактерии</w:t>
      </w:r>
      <w:r w:rsidRPr="00545C8D">
        <w:rPr>
          <w:rFonts w:ascii="Helvetica" w:hAnsi="Helvetica" w:cs="Helvetica"/>
          <w:b/>
          <w:bCs/>
          <w:color w:val="222222"/>
          <w:sz w:val="21"/>
          <w:szCs w:val="21"/>
        </w:rPr>
        <w:t xml:space="preserve"> Synechocystis 6803, </w:t>
      </w:r>
      <w:r w:rsidRPr="00545C8D">
        <w:rPr>
          <w:rFonts w:ascii="Helvetica" w:hAnsi="Helvetica" w:cs="Helvetica" w:hint="eastAsia"/>
          <w:b/>
          <w:bCs/>
          <w:color w:val="222222"/>
          <w:sz w:val="21"/>
          <w:szCs w:val="21"/>
        </w:rPr>
        <w:t>как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модельного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объекта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изучения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фотосинтеза</w:t>
      </w:r>
      <w:r w:rsidRPr="00545C8D">
        <w:rPr>
          <w:rFonts w:ascii="Helvetica" w:hAnsi="Helvetica" w:cs="Helvetica"/>
          <w:b/>
          <w:bCs/>
          <w:color w:val="222222"/>
          <w:sz w:val="21"/>
          <w:szCs w:val="21"/>
        </w:rPr>
        <w:t xml:space="preserve">. 7 </w:t>
      </w:r>
      <w:r w:rsidRPr="00545C8D">
        <w:rPr>
          <w:rFonts w:ascii="Helvetica" w:hAnsi="Helvetica" w:cs="Helvetica" w:hint="eastAsia"/>
          <w:b/>
          <w:bCs/>
          <w:color w:val="222222"/>
          <w:sz w:val="21"/>
          <w:szCs w:val="21"/>
        </w:rPr>
        <w:t>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задачи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исследования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входило</w:t>
      </w:r>
      <w:r w:rsidRPr="00545C8D">
        <w:rPr>
          <w:rFonts w:ascii="Helvetica" w:hAnsi="Helvetica" w:cs="Helvetica"/>
          <w:b/>
          <w:bCs/>
          <w:color w:val="222222"/>
          <w:sz w:val="21"/>
          <w:szCs w:val="21"/>
        </w:rPr>
        <w:t xml:space="preserve">: 1. </w:t>
      </w:r>
      <w:r w:rsidRPr="00545C8D">
        <w:rPr>
          <w:rFonts w:ascii="Helvetica" w:hAnsi="Helvetica" w:cs="Helvetica" w:hint="eastAsia"/>
          <w:b/>
          <w:bCs/>
          <w:color w:val="222222"/>
          <w:sz w:val="21"/>
          <w:szCs w:val="21"/>
        </w:rPr>
        <w:t>Получение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инсерционных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мутантов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генам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кодирующих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w:t>
      </w:r>
    </w:p>
    <w:p w14:paraId="3B97FC7A"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стр</w:t>
      </w:r>
      <w:r w:rsidRPr="00545C8D">
        <w:rPr>
          <w:rFonts w:ascii="Helvetica" w:hAnsi="Helvetica" w:cs="Helvetica"/>
          <w:b/>
          <w:bCs/>
          <w:color w:val="222222"/>
          <w:sz w:val="21"/>
          <w:szCs w:val="21"/>
        </w:rPr>
        <w:t>. 69</w:t>
      </w:r>
    </w:p>
    <w:p w14:paraId="50BDA398"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trachomatis HtrA-</w:t>
      </w:r>
      <w:r w:rsidRPr="00545C8D">
        <w:rPr>
          <w:rFonts w:ascii="Helvetica" w:hAnsi="Helvetica" w:cs="Helvetica" w:hint="eastAsia"/>
          <w:b/>
          <w:bCs/>
          <w:color w:val="222222"/>
          <w:sz w:val="21"/>
          <w:szCs w:val="21"/>
        </w:rPr>
        <w:t>подобный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белок</w:t>
      </w:r>
      <w:r w:rsidRPr="00545C8D">
        <w:rPr>
          <w:rFonts w:ascii="Helvetica" w:hAnsi="Helvetica" w:cs="Helvetica"/>
          <w:b/>
          <w:bCs/>
          <w:color w:val="222222"/>
          <w:sz w:val="21"/>
          <w:szCs w:val="21"/>
        </w:rPr>
        <w:t xml:space="preserve"> Brucella abortus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HhoA A. thaliana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HtrA A. thaliana E. coli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HhoB E. coli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HhoA E. coli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HtrA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HtrA Synechocystis 6803 Synechocystis 6803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HhoA </w:t>
      </w:r>
      <w:r w:rsidRPr="00545C8D">
        <w:rPr>
          <w:rFonts w:ascii="Helvetica" w:hAnsi="Helvetica" w:cs="Helvetica" w:hint="eastAsia"/>
          <w:b/>
          <w:bCs/>
          <w:color w:val="222222"/>
          <w:sz w:val="21"/>
          <w:szCs w:val="21"/>
        </w:rPr>
        <w:t>хит</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шоковая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Do Thermotoga maritima MSB8 Xylella fastidiosa</w:t>
      </w:r>
    </w:p>
    <w:p w14:paraId="1639DECE" w14:textId="77777777" w:rsidR="00545C8D" w:rsidRPr="00545C8D" w:rsidRDefault="00545C8D" w:rsidP="00545C8D">
      <w:pPr>
        <w:rPr>
          <w:rFonts w:ascii="Helvetica" w:hAnsi="Helvetica" w:cs="Helvetica"/>
          <w:b/>
          <w:bCs/>
          <w:color w:val="222222"/>
          <w:sz w:val="21"/>
          <w:szCs w:val="21"/>
        </w:rPr>
      </w:pPr>
    </w:p>
    <w:p w14:paraId="45253D7B"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Оглавление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диссертации</w:t>
      </w:r>
    </w:p>
    <w:p w14:paraId="40B47DD0"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кандидат</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биологических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наук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Паничкин</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Владимир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Борисович</w:t>
      </w:r>
    </w:p>
    <w:p w14:paraId="674B5E24"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ВВЕДЕНИЕ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ОБЗОР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ЛИТЕРАТУРЫ</w:t>
      </w:r>
    </w:p>
    <w:p w14:paraId="51677327" w14:textId="77777777" w:rsidR="00545C8D" w:rsidRPr="00545C8D" w:rsidRDefault="00545C8D" w:rsidP="00545C8D">
      <w:pPr>
        <w:rPr>
          <w:rFonts w:ascii="Helvetica" w:hAnsi="Helvetica" w:cs="Helvetica"/>
          <w:b/>
          <w:bCs/>
          <w:color w:val="222222"/>
          <w:sz w:val="21"/>
          <w:szCs w:val="21"/>
        </w:rPr>
      </w:pPr>
    </w:p>
    <w:p w14:paraId="08B9847A"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lastRenderedPageBreak/>
        <w:t xml:space="preserve">1. </w:t>
      </w:r>
      <w:r w:rsidRPr="00545C8D">
        <w:rPr>
          <w:rFonts w:ascii="Helvetica" w:hAnsi="Helvetica" w:cs="Helvetica" w:hint="eastAsia"/>
          <w:b/>
          <w:bCs/>
          <w:color w:val="222222"/>
          <w:sz w:val="21"/>
          <w:szCs w:val="21"/>
        </w:rPr>
        <w:t>Цианобактерии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как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модельные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объекты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молекулярной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генетики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генетической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инженерии</w:t>
      </w:r>
    </w:p>
    <w:p w14:paraId="501BDF9C" w14:textId="77777777" w:rsidR="00545C8D" w:rsidRPr="00545C8D" w:rsidRDefault="00545C8D" w:rsidP="00545C8D">
      <w:pPr>
        <w:rPr>
          <w:rFonts w:ascii="Helvetica" w:hAnsi="Helvetica" w:cs="Helvetica"/>
          <w:b/>
          <w:bCs/>
          <w:color w:val="222222"/>
          <w:sz w:val="21"/>
          <w:szCs w:val="21"/>
        </w:rPr>
      </w:pPr>
    </w:p>
    <w:p w14:paraId="585E52B7"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прокариот</w:t>
      </w:r>
    </w:p>
    <w:p w14:paraId="359817AA" w14:textId="77777777" w:rsidR="00545C8D" w:rsidRPr="00545C8D" w:rsidRDefault="00545C8D" w:rsidP="00545C8D">
      <w:pPr>
        <w:rPr>
          <w:rFonts w:ascii="Helvetica" w:hAnsi="Helvetica" w:cs="Helvetica"/>
          <w:b/>
          <w:bCs/>
          <w:color w:val="222222"/>
          <w:sz w:val="21"/>
          <w:szCs w:val="21"/>
        </w:rPr>
      </w:pPr>
    </w:p>
    <w:p w14:paraId="26D09ECA"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2.1. </w:t>
      </w:r>
      <w:r w:rsidRPr="00545C8D">
        <w:rPr>
          <w:rFonts w:ascii="Helvetica" w:hAnsi="Helvetica" w:cs="Helvetica" w:hint="eastAsia"/>
          <w:b/>
          <w:bCs/>
          <w:color w:val="222222"/>
          <w:sz w:val="21"/>
          <w:szCs w:val="21"/>
        </w:rPr>
        <w:t>Классификация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w:t>
      </w:r>
    </w:p>
    <w:p w14:paraId="2C68708B" w14:textId="77777777" w:rsidR="00545C8D" w:rsidRPr="00545C8D" w:rsidRDefault="00545C8D" w:rsidP="00545C8D">
      <w:pPr>
        <w:rPr>
          <w:rFonts w:ascii="Helvetica" w:hAnsi="Helvetica" w:cs="Helvetica"/>
          <w:b/>
          <w:bCs/>
          <w:color w:val="222222"/>
          <w:sz w:val="21"/>
          <w:szCs w:val="21"/>
        </w:rPr>
      </w:pPr>
    </w:p>
    <w:p w14:paraId="3DB25113"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2.2. </w:t>
      </w:r>
      <w:r w:rsidRPr="00545C8D">
        <w:rPr>
          <w:rFonts w:ascii="Helvetica" w:hAnsi="Helvetica" w:cs="Helvetica" w:hint="eastAsia"/>
          <w:b/>
          <w:bCs/>
          <w:color w:val="222222"/>
          <w:sz w:val="21"/>
          <w:szCs w:val="21"/>
        </w:rPr>
        <w:t>АТФ</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зависимые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Escherichia coli</w:t>
      </w:r>
    </w:p>
    <w:p w14:paraId="7CDD11CD" w14:textId="77777777" w:rsidR="00545C8D" w:rsidRPr="00545C8D" w:rsidRDefault="00545C8D" w:rsidP="00545C8D">
      <w:pPr>
        <w:rPr>
          <w:rFonts w:ascii="Helvetica" w:hAnsi="Helvetica" w:cs="Helvetica"/>
          <w:b/>
          <w:bCs/>
          <w:color w:val="222222"/>
          <w:sz w:val="21"/>
          <w:szCs w:val="21"/>
        </w:rPr>
      </w:pPr>
    </w:p>
    <w:p w14:paraId="4800E5C0"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2.2.1. FtsH-</w:t>
      </w:r>
      <w:r w:rsidRPr="00545C8D">
        <w:rPr>
          <w:rFonts w:ascii="Helvetica" w:hAnsi="Helvetica" w:cs="Helvetica" w:hint="eastAsia"/>
          <w:b/>
          <w:bCs/>
          <w:color w:val="222222"/>
          <w:sz w:val="21"/>
          <w:szCs w:val="21"/>
        </w:rPr>
        <w:t>металлопептидаза</w:t>
      </w:r>
    </w:p>
    <w:p w14:paraId="657ACF63" w14:textId="77777777" w:rsidR="00545C8D" w:rsidRPr="00545C8D" w:rsidRDefault="00545C8D" w:rsidP="00545C8D">
      <w:pPr>
        <w:rPr>
          <w:rFonts w:ascii="Helvetica" w:hAnsi="Helvetica" w:cs="Helvetica"/>
          <w:b/>
          <w:bCs/>
          <w:color w:val="222222"/>
          <w:sz w:val="21"/>
          <w:szCs w:val="21"/>
        </w:rPr>
      </w:pPr>
    </w:p>
    <w:p w14:paraId="33730499"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2.2.2. </w:t>
      </w:r>
      <w:r w:rsidRPr="00545C8D">
        <w:rPr>
          <w:rFonts w:ascii="Helvetica" w:hAnsi="Helvetica" w:cs="Helvetica" w:hint="eastAsia"/>
          <w:b/>
          <w:bCs/>
          <w:color w:val="222222"/>
          <w:sz w:val="21"/>
          <w:szCs w:val="21"/>
        </w:rPr>
        <w:t>Сериновая</w:t>
      </w:r>
      <w:r w:rsidRPr="00545C8D">
        <w:rPr>
          <w:rFonts w:ascii="Helvetica" w:hAnsi="Helvetica" w:cs="Helvetica"/>
          <w:b/>
          <w:bCs/>
          <w:color w:val="222222"/>
          <w:sz w:val="21"/>
          <w:szCs w:val="21"/>
        </w:rPr>
        <w:t xml:space="preserve"> La/Lon - </w:t>
      </w:r>
      <w:r w:rsidRPr="00545C8D">
        <w:rPr>
          <w:rFonts w:ascii="Helvetica" w:hAnsi="Helvetica" w:cs="Helvetica" w:hint="eastAsia"/>
          <w:b/>
          <w:bCs/>
          <w:color w:val="222222"/>
          <w:sz w:val="21"/>
          <w:szCs w:val="21"/>
        </w:rPr>
        <w:t>пептидаза</w:t>
      </w:r>
    </w:p>
    <w:p w14:paraId="5E84302E" w14:textId="77777777" w:rsidR="00545C8D" w:rsidRPr="00545C8D" w:rsidRDefault="00545C8D" w:rsidP="00545C8D">
      <w:pPr>
        <w:rPr>
          <w:rFonts w:ascii="Helvetica" w:hAnsi="Helvetica" w:cs="Helvetica"/>
          <w:b/>
          <w:bCs/>
          <w:color w:val="222222"/>
          <w:sz w:val="21"/>
          <w:szCs w:val="21"/>
        </w:rPr>
      </w:pPr>
    </w:p>
    <w:p w14:paraId="1039434F"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2.2.3. </w:t>
      </w:r>
      <w:r w:rsidRPr="00545C8D">
        <w:rPr>
          <w:rFonts w:ascii="Helvetica" w:hAnsi="Helvetica" w:cs="Helvetica" w:hint="eastAsia"/>
          <w:b/>
          <w:bCs/>
          <w:color w:val="222222"/>
          <w:sz w:val="21"/>
          <w:szCs w:val="21"/>
        </w:rPr>
        <w:t>Казеинолитические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1</w:t>
      </w:r>
      <w:r w:rsidRPr="00545C8D">
        <w:rPr>
          <w:rFonts w:ascii="Helvetica" w:hAnsi="Helvetica" w:cs="Helvetica" w:hint="eastAsia"/>
          <w:b/>
          <w:bCs/>
          <w:color w:val="222222"/>
          <w:sz w:val="21"/>
          <w:szCs w:val="21"/>
        </w:rPr>
        <w:t>р</w:t>
      </w:r>
      <w:r w:rsidRPr="00545C8D">
        <w:rPr>
          <w:rFonts w:ascii="Helvetica" w:hAnsi="Helvetica" w:cs="Helvetica"/>
          <w:b/>
          <w:bCs/>
          <w:color w:val="222222"/>
          <w:sz w:val="21"/>
          <w:szCs w:val="21"/>
        </w:rPr>
        <w:t xml:space="preserve">) 2.2.3.1 </w:t>
      </w:r>
      <w:r w:rsidRPr="00545C8D">
        <w:rPr>
          <w:rFonts w:ascii="Helvetica" w:hAnsi="Helvetica" w:cs="Helvetica" w:hint="eastAsia"/>
          <w:b/>
          <w:bCs/>
          <w:color w:val="222222"/>
          <w:sz w:val="21"/>
          <w:szCs w:val="21"/>
        </w:rPr>
        <w:t>Пептидаза</w:t>
      </w:r>
      <w:r w:rsidRPr="00545C8D">
        <w:rPr>
          <w:rFonts w:ascii="Helvetica" w:hAnsi="Helvetica" w:cs="Helvetica"/>
          <w:b/>
          <w:bCs/>
          <w:color w:val="222222"/>
          <w:sz w:val="21"/>
          <w:szCs w:val="21"/>
        </w:rPr>
        <w:t xml:space="preserve"> ClpAP/ClpXP 2.2.3.2. </w:t>
      </w:r>
      <w:r w:rsidRPr="00545C8D">
        <w:rPr>
          <w:rFonts w:ascii="Helvetica" w:hAnsi="Helvetica" w:cs="Helvetica" w:hint="eastAsia"/>
          <w:b/>
          <w:bCs/>
          <w:color w:val="222222"/>
          <w:sz w:val="21"/>
          <w:szCs w:val="21"/>
        </w:rPr>
        <w:t>Другие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белки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1</w:t>
      </w:r>
      <w:r w:rsidRPr="00545C8D">
        <w:rPr>
          <w:rFonts w:ascii="Helvetica" w:hAnsi="Helvetica" w:cs="Helvetica" w:hint="eastAsia"/>
          <w:b/>
          <w:bCs/>
          <w:color w:val="222222"/>
          <w:sz w:val="21"/>
          <w:szCs w:val="21"/>
        </w:rPr>
        <w:t>р</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семейства</w:t>
      </w:r>
    </w:p>
    <w:p w14:paraId="7FD7E511" w14:textId="77777777" w:rsidR="00545C8D" w:rsidRPr="00545C8D" w:rsidRDefault="00545C8D" w:rsidP="00545C8D">
      <w:pPr>
        <w:rPr>
          <w:rFonts w:ascii="Helvetica" w:hAnsi="Helvetica" w:cs="Helvetica"/>
          <w:b/>
          <w:bCs/>
          <w:color w:val="222222"/>
          <w:sz w:val="21"/>
          <w:szCs w:val="21"/>
        </w:rPr>
      </w:pPr>
    </w:p>
    <w:p w14:paraId="187BC64C"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2.3. </w:t>
      </w:r>
      <w:r w:rsidRPr="00545C8D">
        <w:rPr>
          <w:rFonts w:ascii="Helvetica" w:hAnsi="Helvetica" w:cs="Helvetica" w:hint="eastAsia"/>
          <w:b/>
          <w:bCs/>
          <w:color w:val="222222"/>
          <w:sz w:val="21"/>
          <w:szCs w:val="21"/>
        </w:rPr>
        <w:t>Пептидазы</w:t>
      </w:r>
      <w:r w:rsidRPr="00545C8D">
        <w:rPr>
          <w:rFonts w:ascii="Helvetica" w:hAnsi="Helvetica" w:cs="Helvetica"/>
          <w:b/>
          <w:bCs/>
          <w:color w:val="222222"/>
          <w:sz w:val="21"/>
          <w:szCs w:val="21"/>
        </w:rPr>
        <w:t xml:space="preserve"> Htr-</w:t>
      </w:r>
      <w:r w:rsidRPr="00545C8D">
        <w:rPr>
          <w:rFonts w:ascii="Helvetica" w:hAnsi="Helvetica" w:cs="Helvetica" w:hint="eastAsia"/>
          <w:b/>
          <w:bCs/>
          <w:color w:val="222222"/>
          <w:sz w:val="21"/>
          <w:szCs w:val="21"/>
        </w:rPr>
        <w:t>семейства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Е</w:t>
      </w:r>
      <w:r w:rsidRPr="00545C8D">
        <w:rPr>
          <w:rFonts w:ascii="Helvetica" w:hAnsi="Helvetica" w:cs="Helvetica"/>
          <w:b/>
          <w:bCs/>
          <w:color w:val="222222"/>
          <w:sz w:val="21"/>
          <w:szCs w:val="21"/>
        </w:rPr>
        <w:t>. coli</w:t>
      </w:r>
    </w:p>
    <w:p w14:paraId="5F7314AB" w14:textId="77777777" w:rsidR="00545C8D" w:rsidRPr="00545C8D" w:rsidRDefault="00545C8D" w:rsidP="00545C8D">
      <w:pPr>
        <w:rPr>
          <w:rFonts w:ascii="Helvetica" w:hAnsi="Helvetica" w:cs="Helvetica"/>
          <w:b/>
          <w:bCs/>
          <w:color w:val="222222"/>
          <w:sz w:val="21"/>
          <w:szCs w:val="21"/>
        </w:rPr>
      </w:pPr>
    </w:p>
    <w:p w14:paraId="5CECD3C3"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2.4. </w:t>
      </w:r>
      <w:r w:rsidRPr="00545C8D">
        <w:rPr>
          <w:rFonts w:ascii="Helvetica" w:hAnsi="Helvetica" w:cs="Helvetica" w:hint="eastAsia"/>
          <w:b/>
          <w:bCs/>
          <w:color w:val="222222"/>
          <w:sz w:val="21"/>
          <w:szCs w:val="21"/>
        </w:rPr>
        <w:t>Аминопептидазы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карбоксил</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терминальные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процессирующие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пептидазы</w:t>
      </w:r>
    </w:p>
    <w:p w14:paraId="0484D269" w14:textId="77777777" w:rsidR="00545C8D" w:rsidRPr="00545C8D" w:rsidRDefault="00545C8D" w:rsidP="00545C8D">
      <w:pPr>
        <w:rPr>
          <w:rFonts w:ascii="Helvetica" w:hAnsi="Helvetica" w:cs="Helvetica"/>
          <w:b/>
          <w:bCs/>
          <w:color w:val="222222"/>
          <w:sz w:val="21"/>
          <w:szCs w:val="21"/>
        </w:rPr>
      </w:pPr>
    </w:p>
    <w:p w14:paraId="7688AF34"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3. </w:t>
      </w:r>
      <w:r w:rsidRPr="00545C8D">
        <w:rPr>
          <w:rFonts w:ascii="Helvetica" w:hAnsi="Helvetica" w:cs="Helvetica" w:hint="eastAsia"/>
          <w:b/>
          <w:bCs/>
          <w:color w:val="222222"/>
          <w:sz w:val="21"/>
          <w:szCs w:val="21"/>
        </w:rPr>
        <w:t>Генетический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контроль</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синтеза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фотосинтезирующих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организмов</w:t>
      </w:r>
    </w:p>
    <w:p w14:paraId="74B64C68" w14:textId="77777777" w:rsidR="00545C8D" w:rsidRPr="00545C8D" w:rsidRDefault="00545C8D" w:rsidP="00545C8D">
      <w:pPr>
        <w:rPr>
          <w:rFonts w:ascii="Helvetica" w:hAnsi="Helvetica" w:cs="Helvetica"/>
          <w:b/>
          <w:bCs/>
          <w:color w:val="222222"/>
          <w:sz w:val="21"/>
          <w:szCs w:val="21"/>
        </w:rPr>
      </w:pPr>
    </w:p>
    <w:p w14:paraId="109E2EFD"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МАТЕРИАЛЫ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МЕТОДЫ</w:t>
      </w:r>
    </w:p>
    <w:p w14:paraId="1F7D6778" w14:textId="77777777" w:rsidR="00545C8D" w:rsidRPr="00545C8D" w:rsidRDefault="00545C8D" w:rsidP="00545C8D">
      <w:pPr>
        <w:rPr>
          <w:rFonts w:ascii="Helvetica" w:hAnsi="Helvetica" w:cs="Helvetica"/>
          <w:b/>
          <w:bCs/>
          <w:color w:val="222222"/>
          <w:sz w:val="21"/>
          <w:szCs w:val="21"/>
        </w:rPr>
      </w:pPr>
    </w:p>
    <w:p w14:paraId="28F72BFB"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1. </w:t>
      </w:r>
      <w:r w:rsidRPr="00545C8D">
        <w:rPr>
          <w:rFonts w:ascii="Helvetica" w:hAnsi="Helvetica" w:cs="Helvetica" w:hint="eastAsia"/>
          <w:b/>
          <w:bCs/>
          <w:color w:val="222222"/>
          <w:sz w:val="21"/>
          <w:szCs w:val="21"/>
        </w:rPr>
        <w:t>Штаммы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бактерий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плазмиды</w:t>
      </w:r>
    </w:p>
    <w:p w14:paraId="2D5EF74E" w14:textId="77777777" w:rsidR="00545C8D" w:rsidRPr="00545C8D" w:rsidRDefault="00545C8D" w:rsidP="00545C8D">
      <w:pPr>
        <w:rPr>
          <w:rFonts w:ascii="Helvetica" w:hAnsi="Helvetica" w:cs="Helvetica"/>
          <w:b/>
          <w:bCs/>
          <w:color w:val="222222"/>
          <w:sz w:val="21"/>
          <w:szCs w:val="21"/>
        </w:rPr>
      </w:pPr>
    </w:p>
    <w:p w14:paraId="2F422AE0"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 </w:t>
      </w:r>
      <w:r w:rsidRPr="00545C8D">
        <w:rPr>
          <w:rFonts w:ascii="Helvetica" w:hAnsi="Helvetica" w:cs="Helvetica" w:hint="eastAsia"/>
          <w:b/>
          <w:bCs/>
          <w:color w:val="222222"/>
          <w:sz w:val="21"/>
          <w:szCs w:val="21"/>
        </w:rPr>
        <w:t>Среды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культивирование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бактерий</w:t>
      </w:r>
    </w:p>
    <w:p w14:paraId="1873AE6A" w14:textId="77777777" w:rsidR="00545C8D" w:rsidRPr="00545C8D" w:rsidRDefault="00545C8D" w:rsidP="00545C8D">
      <w:pPr>
        <w:rPr>
          <w:rFonts w:ascii="Helvetica" w:hAnsi="Helvetica" w:cs="Helvetica"/>
          <w:b/>
          <w:bCs/>
          <w:color w:val="222222"/>
          <w:sz w:val="21"/>
          <w:szCs w:val="21"/>
        </w:rPr>
      </w:pPr>
    </w:p>
    <w:p w14:paraId="28F6E696"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lastRenderedPageBreak/>
        <w:t xml:space="preserve">3. </w:t>
      </w:r>
      <w:r w:rsidRPr="00545C8D">
        <w:rPr>
          <w:rFonts w:ascii="Helvetica" w:hAnsi="Helvetica" w:cs="Helvetica" w:hint="eastAsia"/>
          <w:b/>
          <w:bCs/>
          <w:color w:val="222222"/>
          <w:sz w:val="21"/>
          <w:szCs w:val="21"/>
        </w:rPr>
        <w:t>Трансформация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клеток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Е</w:t>
      </w:r>
      <w:r w:rsidRPr="00545C8D">
        <w:rPr>
          <w:rFonts w:ascii="Helvetica" w:hAnsi="Helvetica" w:cs="Helvetica"/>
          <w:b/>
          <w:bCs/>
          <w:color w:val="222222"/>
          <w:sz w:val="21"/>
          <w:szCs w:val="21"/>
        </w:rPr>
        <w:t xml:space="preserve">. coli </w:t>
      </w:r>
      <w:r w:rsidRPr="00545C8D">
        <w:rPr>
          <w:rFonts w:ascii="Helvetica" w:hAnsi="Helvetica" w:cs="Helvetica" w:hint="eastAsia"/>
          <w:b/>
          <w:bCs/>
          <w:color w:val="222222"/>
          <w:sz w:val="21"/>
          <w:szCs w:val="21"/>
        </w:rPr>
        <w:t>плазмидными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p>
    <w:p w14:paraId="22F8C64F" w14:textId="77777777" w:rsidR="00545C8D" w:rsidRPr="00545C8D" w:rsidRDefault="00545C8D" w:rsidP="00545C8D">
      <w:pPr>
        <w:rPr>
          <w:rFonts w:ascii="Helvetica" w:hAnsi="Helvetica" w:cs="Helvetica"/>
          <w:b/>
          <w:bCs/>
          <w:color w:val="222222"/>
          <w:sz w:val="21"/>
          <w:szCs w:val="21"/>
        </w:rPr>
      </w:pPr>
    </w:p>
    <w:p w14:paraId="3CDC98EB"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4. </w:t>
      </w:r>
      <w:r w:rsidRPr="00545C8D">
        <w:rPr>
          <w:rFonts w:ascii="Helvetica" w:hAnsi="Helvetica" w:cs="Helvetica" w:hint="eastAsia"/>
          <w:b/>
          <w:bCs/>
          <w:color w:val="222222"/>
          <w:sz w:val="21"/>
          <w:szCs w:val="21"/>
        </w:rPr>
        <w:t>Трансформация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клеток</w:t>
      </w:r>
      <w:r w:rsidRPr="00545C8D">
        <w:rPr>
          <w:rFonts w:ascii="Helvetica" w:hAnsi="Helvetica" w:cs="Helvetica"/>
          <w:b/>
          <w:bCs/>
          <w:color w:val="222222"/>
          <w:sz w:val="21"/>
          <w:szCs w:val="21"/>
        </w:rPr>
        <w:t xml:space="preserve"> Synechocystis</w:t>
      </w:r>
    </w:p>
    <w:p w14:paraId="75E34F80" w14:textId="77777777" w:rsidR="00545C8D" w:rsidRPr="00545C8D" w:rsidRDefault="00545C8D" w:rsidP="00545C8D">
      <w:pPr>
        <w:rPr>
          <w:rFonts w:ascii="Helvetica" w:hAnsi="Helvetica" w:cs="Helvetica"/>
          <w:b/>
          <w:bCs/>
          <w:color w:val="222222"/>
          <w:sz w:val="21"/>
          <w:szCs w:val="21"/>
        </w:rPr>
      </w:pPr>
    </w:p>
    <w:p w14:paraId="2C6DE36D"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5. </w:t>
      </w:r>
      <w:r w:rsidRPr="00545C8D">
        <w:rPr>
          <w:rFonts w:ascii="Helvetica" w:hAnsi="Helvetica" w:cs="Helvetica" w:hint="eastAsia"/>
          <w:b/>
          <w:bCs/>
          <w:color w:val="222222"/>
          <w:sz w:val="21"/>
          <w:szCs w:val="21"/>
        </w:rPr>
        <w:t>Сегрегация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трансформантов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цианобактерии</w:t>
      </w:r>
      <w:r w:rsidRPr="00545C8D">
        <w:rPr>
          <w:rFonts w:ascii="Helvetica" w:hAnsi="Helvetica" w:cs="Helvetica"/>
          <w:b/>
          <w:bCs/>
          <w:color w:val="222222"/>
          <w:sz w:val="21"/>
          <w:szCs w:val="21"/>
        </w:rPr>
        <w:t xml:space="preserve"> Synechocystis</w:t>
      </w:r>
    </w:p>
    <w:p w14:paraId="0EBAA53E" w14:textId="77777777" w:rsidR="00545C8D" w:rsidRPr="00545C8D" w:rsidRDefault="00545C8D" w:rsidP="00545C8D">
      <w:pPr>
        <w:rPr>
          <w:rFonts w:ascii="Helvetica" w:hAnsi="Helvetica" w:cs="Helvetica"/>
          <w:b/>
          <w:bCs/>
          <w:color w:val="222222"/>
          <w:sz w:val="21"/>
          <w:szCs w:val="21"/>
        </w:rPr>
      </w:pPr>
    </w:p>
    <w:p w14:paraId="2961EA6E"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6. </w:t>
      </w:r>
      <w:r w:rsidRPr="00545C8D">
        <w:rPr>
          <w:rFonts w:ascii="Helvetica" w:hAnsi="Helvetica" w:cs="Helvetica" w:hint="eastAsia"/>
          <w:b/>
          <w:bCs/>
          <w:color w:val="222222"/>
          <w:sz w:val="21"/>
          <w:szCs w:val="21"/>
        </w:rPr>
        <w:t>Выделение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хромосомной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из</w:t>
      </w:r>
      <w:r w:rsidRPr="00545C8D">
        <w:rPr>
          <w:rFonts w:ascii="Helvetica" w:hAnsi="Helvetica" w:cs="Helvetica"/>
          <w:b/>
          <w:bCs/>
          <w:color w:val="222222"/>
          <w:sz w:val="21"/>
          <w:szCs w:val="21"/>
        </w:rPr>
        <w:t xml:space="preserve"> Synechocystis</w:t>
      </w:r>
    </w:p>
    <w:p w14:paraId="2C6B4C90" w14:textId="77777777" w:rsidR="00545C8D" w:rsidRPr="00545C8D" w:rsidRDefault="00545C8D" w:rsidP="00545C8D">
      <w:pPr>
        <w:rPr>
          <w:rFonts w:ascii="Helvetica" w:hAnsi="Helvetica" w:cs="Helvetica"/>
          <w:b/>
          <w:bCs/>
          <w:color w:val="222222"/>
          <w:sz w:val="21"/>
          <w:szCs w:val="21"/>
        </w:rPr>
      </w:pPr>
    </w:p>
    <w:p w14:paraId="2B64F88C"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7. </w:t>
      </w:r>
      <w:r w:rsidRPr="00545C8D">
        <w:rPr>
          <w:rFonts w:ascii="Helvetica" w:hAnsi="Helvetica" w:cs="Helvetica" w:hint="eastAsia"/>
          <w:b/>
          <w:bCs/>
          <w:color w:val="222222"/>
          <w:sz w:val="21"/>
          <w:szCs w:val="21"/>
        </w:rPr>
        <w:t>Выделение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плазмидной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клеток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Е</w:t>
      </w:r>
      <w:r w:rsidRPr="00545C8D">
        <w:rPr>
          <w:rFonts w:ascii="Helvetica" w:hAnsi="Helvetica" w:cs="Helvetica"/>
          <w:b/>
          <w:bCs/>
          <w:color w:val="222222"/>
          <w:sz w:val="21"/>
          <w:szCs w:val="21"/>
        </w:rPr>
        <w:t xml:space="preserve">. coli </w:t>
      </w:r>
      <w:r w:rsidRPr="00545C8D">
        <w:rPr>
          <w:rFonts w:ascii="Helvetica" w:hAnsi="Helvetica" w:cs="Helvetica" w:hint="eastAsia"/>
          <w:b/>
          <w:bCs/>
          <w:color w:val="222222"/>
          <w:sz w:val="21"/>
          <w:szCs w:val="21"/>
        </w:rPr>
        <w:t>кипячением</w:t>
      </w:r>
    </w:p>
    <w:p w14:paraId="5B9FCA3B" w14:textId="77777777" w:rsidR="00545C8D" w:rsidRPr="00545C8D" w:rsidRDefault="00545C8D" w:rsidP="00545C8D">
      <w:pPr>
        <w:rPr>
          <w:rFonts w:ascii="Helvetica" w:hAnsi="Helvetica" w:cs="Helvetica"/>
          <w:b/>
          <w:bCs/>
          <w:color w:val="222222"/>
          <w:sz w:val="21"/>
          <w:szCs w:val="21"/>
        </w:rPr>
      </w:pPr>
    </w:p>
    <w:p w14:paraId="1C1E1C31"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8. </w:t>
      </w:r>
      <w:r w:rsidRPr="00545C8D">
        <w:rPr>
          <w:rFonts w:ascii="Helvetica" w:hAnsi="Helvetica" w:cs="Helvetica" w:hint="eastAsia"/>
          <w:b/>
          <w:bCs/>
          <w:color w:val="222222"/>
          <w:sz w:val="21"/>
          <w:szCs w:val="21"/>
        </w:rPr>
        <w:t>Очистка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плазмидных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p>
    <w:p w14:paraId="4A2C46B6" w14:textId="77777777" w:rsidR="00545C8D" w:rsidRPr="00545C8D" w:rsidRDefault="00545C8D" w:rsidP="00545C8D">
      <w:pPr>
        <w:rPr>
          <w:rFonts w:ascii="Helvetica" w:hAnsi="Helvetica" w:cs="Helvetica"/>
          <w:b/>
          <w:bCs/>
          <w:color w:val="222222"/>
          <w:sz w:val="21"/>
          <w:szCs w:val="21"/>
        </w:rPr>
      </w:pPr>
    </w:p>
    <w:p w14:paraId="1FA195D3"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9. </w:t>
      </w:r>
      <w:r w:rsidRPr="00545C8D">
        <w:rPr>
          <w:rFonts w:ascii="Helvetica" w:hAnsi="Helvetica" w:cs="Helvetica" w:hint="eastAsia"/>
          <w:b/>
          <w:bCs/>
          <w:color w:val="222222"/>
          <w:sz w:val="21"/>
          <w:szCs w:val="21"/>
        </w:rPr>
        <w:t>Электрофорез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агарозном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геле</w:t>
      </w:r>
    </w:p>
    <w:p w14:paraId="14FD9419" w14:textId="77777777" w:rsidR="00545C8D" w:rsidRPr="00545C8D" w:rsidRDefault="00545C8D" w:rsidP="00545C8D">
      <w:pPr>
        <w:rPr>
          <w:rFonts w:ascii="Helvetica" w:hAnsi="Helvetica" w:cs="Helvetica"/>
          <w:b/>
          <w:bCs/>
          <w:color w:val="222222"/>
          <w:sz w:val="21"/>
          <w:szCs w:val="21"/>
        </w:rPr>
      </w:pPr>
    </w:p>
    <w:p w14:paraId="5F2751C1"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hint="eastAsia"/>
          <w:b/>
          <w:bCs/>
          <w:color w:val="222222"/>
          <w:sz w:val="21"/>
          <w:szCs w:val="21"/>
        </w:rPr>
        <w:t>Ю</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Элюция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фрагментов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агарозного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геля</w:t>
      </w:r>
    </w:p>
    <w:p w14:paraId="02784EAE" w14:textId="77777777" w:rsidR="00545C8D" w:rsidRPr="00545C8D" w:rsidRDefault="00545C8D" w:rsidP="00545C8D">
      <w:pPr>
        <w:rPr>
          <w:rFonts w:ascii="Helvetica" w:hAnsi="Helvetica" w:cs="Helvetica"/>
          <w:b/>
          <w:bCs/>
          <w:color w:val="222222"/>
          <w:sz w:val="21"/>
          <w:szCs w:val="21"/>
        </w:rPr>
      </w:pPr>
    </w:p>
    <w:p w14:paraId="5C6F1C76"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11.</w:t>
      </w:r>
      <w:r w:rsidRPr="00545C8D">
        <w:rPr>
          <w:rFonts w:ascii="Helvetica" w:hAnsi="Helvetica" w:cs="Helvetica" w:hint="eastAsia"/>
          <w:b/>
          <w:bCs/>
          <w:color w:val="222222"/>
          <w:sz w:val="21"/>
          <w:szCs w:val="21"/>
        </w:rPr>
        <w:t>Полимеразная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цепная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реакция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ПЦР</w:t>
      </w:r>
      <w:r w:rsidRPr="00545C8D">
        <w:rPr>
          <w:rFonts w:ascii="Helvetica" w:hAnsi="Helvetica" w:cs="Helvetica"/>
          <w:b/>
          <w:bCs/>
          <w:color w:val="222222"/>
          <w:sz w:val="21"/>
          <w:szCs w:val="21"/>
        </w:rPr>
        <w:t>)</w:t>
      </w:r>
    </w:p>
    <w:p w14:paraId="2DA3BE00" w14:textId="77777777" w:rsidR="00545C8D" w:rsidRPr="00545C8D" w:rsidRDefault="00545C8D" w:rsidP="00545C8D">
      <w:pPr>
        <w:rPr>
          <w:rFonts w:ascii="Helvetica" w:hAnsi="Helvetica" w:cs="Helvetica"/>
          <w:b/>
          <w:bCs/>
          <w:color w:val="222222"/>
          <w:sz w:val="21"/>
          <w:szCs w:val="21"/>
        </w:rPr>
      </w:pPr>
    </w:p>
    <w:p w14:paraId="7DBCDC64"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12.</w:t>
      </w:r>
      <w:r w:rsidRPr="00545C8D">
        <w:rPr>
          <w:rFonts w:ascii="Helvetica" w:hAnsi="Helvetica" w:cs="Helvetica" w:hint="eastAsia"/>
          <w:b/>
          <w:bCs/>
          <w:color w:val="222222"/>
          <w:sz w:val="21"/>
          <w:szCs w:val="21"/>
        </w:rPr>
        <w:t>Очистка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ПЦР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фрагментов</w:t>
      </w:r>
    </w:p>
    <w:p w14:paraId="515FD2BA" w14:textId="77777777" w:rsidR="00545C8D" w:rsidRPr="00545C8D" w:rsidRDefault="00545C8D" w:rsidP="00545C8D">
      <w:pPr>
        <w:rPr>
          <w:rFonts w:ascii="Helvetica" w:hAnsi="Helvetica" w:cs="Helvetica"/>
          <w:b/>
          <w:bCs/>
          <w:color w:val="222222"/>
          <w:sz w:val="21"/>
          <w:szCs w:val="21"/>
        </w:rPr>
      </w:pPr>
    </w:p>
    <w:p w14:paraId="642400B6"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13.</w:t>
      </w:r>
      <w:r w:rsidRPr="00545C8D">
        <w:rPr>
          <w:rFonts w:ascii="Helvetica" w:hAnsi="Helvetica" w:cs="Helvetica" w:hint="eastAsia"/>
          <w:b/>
          <w:bCs/>
          <w:color w:val="222222"/>
          <w:sz w:val="21"/>
          <w:szCs w:val="21"/>
        </w:rPr>
        <w:t>Обработка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эндонуклеазами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рестрикции</w:t>
      </w:r>
    </w:p>
    <w:p w14:paraId="543C2979" w14:textId="77777777" w:rsidR="00545C8D" w:rsidRPr="00545C8D" w:rsidRDefault="00545C8D" w:rsidP="00545C8D">
      <w:pPr>
        <w:rPr>
          <w:rFonts w:ascii="Helvetica" w:hAnsi="Helvetica" w:cs="Helvetica"/>
          <w:b/>
          <w:bCs/>
          <w:color w:val="222222"/>
          <w:sz w:val="21"/>
          <w:szCs w:val="21"/>
        </w:rPr>
      </w:pPr>
    </w:p>
    <w:p w14:paraId="230FDB41"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14.</w:t>
      </w:r>
      <w:r w:rsidRPr="00545C8D">
        <w:rPr>
          <w:rFonts w:ascii="Helvetica" w:hAnsi="Helvetica" w:cs="Helvetica" w:hint="eastAsia"/>
          <w:b/>
          <w:bCs/>
          <w:color w:val="222222"/>
          <w:sz w:val="21"/>
          <w:szCs w:val="21"/>
        </w:rPr>
        <w:t>«</w:t>
      </w:r>
      <w:r w:rsidRPr="00545C8D">
        <w:rPr>
          <w:rFonts w:ascii="Helvetica" w:hAnsi="Helvetica" w:cs="Helvetica" w:hint="eastAsia"/>
          <w:b/>
          <w:bCs/>
          <w:color w:val="222222"/>
          <w:sz w:val="21"/>
          <w:szCs w:val="21"/>
        </w:rPr>
        <w:t>Затупление</w:t>
      </w:r>
      <w:r w:rsidRPr="00545C8D">
        <w:rPr>
          <w:rFonts w:ascii="Helvetica" w:hAnsi="Helvetica" w:cs="Helvetica" w:hint="eastAsia"/>
          <w:b/>
          <w:bCs/>
          <w:color w:val="222222"/>
          <w:sz w:val="21"/>
          <w:szCs w:val="21"/>
        </w:rPr>
        <w:t>»</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выступающих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концов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для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последующего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лигирования</w:t>
      </w:r>
    </w:p>
    <w:p w14:paraId="325B0D5A" w14:textId="77777777" w:rsidR="00545C8D" w:rsidRPr="00545C8D" w:rsidRDefault="00545C8D" w:rsidP="00545C8D">
      <w:pPr>
        <w:rPr>
          <w:rFonts w:ascii="Helvetica" w:hAnsi="Helvetica" w:cs="Helvetica"/>
          <w:b/>
          <w:bCs/>
          <w:color w:val="222222"/>
          <w:sz w:val="21"/>
          <w:szCs w:val="21"/>
        </w:rPr>
      </w:pPr>
    </w:p>
    <w:p w14:paraId="6A1C0D22"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15. </w:t>
      </w:r>
      <w:r w:rsidRPr="00545C8D">
        <w:rPr>
          <w:rFonts w:ascii="Helvetica" w:hAnsi="Helvetica" w:cs="Helvetica" w:hint="eastAsia"/>
          <w:b/>
          <w:bCs/>
          <w:color w:val="222222"/>
          <w:sz w:val="21"/>
          <w:szCs w:val="21"/>
        </w:rPr>
        <w:t>Лигирование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ДНК</w:t>
      </w:r>
    </w:p>
    <w:p w14:paraId="5130D094" w14:textId="77777777" w:rsidR="00545C8D" w:rsidRPr="00545C8D" w:rsidRDefault="00545C8D" w:rsidP="00545C8D">
      <w:pPr>
        <w:rPr>
          <w:rFonts w:ascii="Helvetica" w:hAnsi="Helvetica" w:cs="Helvetica"/>
          <w:b/>
          <w:bCs/>
          <w:color w:val="222222"/>
          <w:sz w:val="21"/>
          <w:szCs w:val="21"/>
        </w:rPr>
      </w:pPr>
    </w:p>
    <w:p w14:paraId="58BEA7F0"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16.</w:t>
      </w:r>
      <w:r w:rsidRPr="00545C8D">
        <w:rPr>
          <w:rFonts w:ascii="Helvetica" w:hAnsi="Helvetica" w:cs="Helvetica" w:hint="eastAsia"/>
          <w:b/>
          <w:bCs/>
          <w:color w:val="222222"/>
          <w:sz w:val="21"/>
          <w:szCs w:val="21"/>
        </w:rPr>
        <w:t>Индуцирование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хлороза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цианобактерии</w:t>
      </w:r>
    </w:p>
    <w:p w14:paraId="253D8ACA" w14:textId="77777777" w:rsidR="00545C8D" w:rsidRPr="00545C8D" w:rsidRDefault="00545C8D" w:rsidP="00545C8D">
      <w:pPr>
        <w:rPr>
          <w:rFonts w:ascii="Helvetica" w:hAnsi="Helvetica" w:cs="Helvetica"/>
          <w:b/>
          <w:bCs/>
          <w:color w:val="222222"/>
          <w:sz w:val="21"/>
          <w:szCs w:val="21"/>
        </w:rPr>
      </w:pPr>
    </w:p>
    <w:p w14:paraId="450230BD"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17.</w:t>
      </w:r>
      <w:r w:rsidRPr="00545C8D">
        <w:rPr>
          <w:rFonts w:ascii="Helvetica" w:hAnsi="Helvetica" w:cs="Helvetica" w:hint="eastAsia"/>
          <w:b/>
          <w:bCs/>
          <w:color w:val="222222"/>
          <w:sz w:val="21"/>
          <w:szCs w:val="21"/>
        </w:rPr>
        <w:t>Определение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содержания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фотосинтетических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пигментов</w:t>
      </w:r>
    </w:p>
    <w:p w14:paraId="001495D6" w14:textId="77777777" w:rsidR="00545C8D" w:rsidRPr="00545C8D" w:rsidRDefault="00545C8D" w:rsidP="00545C8D">
      <w:pPr>
        <w:rPr>
          <w:rFonts w:ascii="Helvetica" w:hAnsi="Helvetica" w:cs="Helvetica"/>
          <w:b/>
          <w:bCs/>
          <w:color w:val="222222"/>
          <w:sz w:val="21"/>
          <w:szCs w:val="21"/>
        </w:rPr>
      </w:pPr>
    </w:p>
    <w:p w14:paraId="30C4D7AF"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18.</w:t>
      </w:r>
      <w:r w:rsidRPr="00545C8D">
        <w:rPr>
          <w:rFonts w:ascii="Helvetica" w:hAnsi="Helvetica" w:cs="Helvetica" w:hint="eastAsia"/>
          <w:b/>
          <w:bCs/>
          <w:color w:val="222222"/>
          <w:sz w:val="21"/>
          <w:szCs w:val="21"/>
        </w:rPr>
        <w:t>Измерение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выделения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поглощения</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кислорода</w:t>
      </w:r>
    </w:p>
    <w:p w14:paraId="0A931D1C" w14:textId="77777777" w:rsidR="00545C8D" w:rsidRPr="00545C8D" w:rsidRDefault="00545C8D" w:rsidP="00545C8D">
      <w:pPr>
        <w:rPr>
          <w:rFonts w:ascii="Helvetica" w:hAnsi="Helvetica" w:cs="Helvetica"/>
          <w:b/>
          <w:bCs/>
          <w:color w:val="222222"/>
          <w:sz w:val="21"/>
          <w:szCs w:val="21"/>
        </w:rPr>
      </w:pPr>
    </w:p>
    <w:p w14:paraId="48D075B1"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19.</w:t>
      </w:r>
      <w:r w:rsidRPr="00545C8D">
        <w:rPr>
          <w:rFonts w:ascii="Helvetica" w:hAnsi="Helvetica" w:cs="Helvetica" w:hint="eastAsia"/>
          <w:b/>
          <w:bCs/>
          <w:color w:val="222222"/>
          <w:sz w:val="21"/>
          <w:szCs w:val="21"/>
        </w:rPr>
        <w:t>Конъюгационные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скрещивания</w:t>
      </w:r>
    </w:p>
    <w:p w14:paraId="003FDBD3" w14:textId="77777777" w:rsidR="00545C8D" w:rsidRPr="00545C8D" w:rsidRDefault="00545C8D" w:rsidP="00545C8D">
      <w:pPr>
        <w:rPr>
          <w:rFonts w:ascii="Helvetica" w:hAnsi="Helvetica" w:cs="Helvetica"/>
          <w:b/>
          <w:bCs/>
          <w:color w:val="222222"/>
          <w:sz w:val="21"/>
          <w:szCs w:val="21"/>
        </w:rPr>
      </w:pPr>
    </w:p>
    <w:p w14:paraId="2CE0DCEF"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20.</w:t>
      </w:r>
      <w:r w:rsidRPr="00545C8D">
        <w:rPr>
          <w:rFonts w:ascii="Helvetica" w:hAnsi="Helvetica" w:cs="Helvetica" w:hint="eastAsia"/>
          <w:b/>
          <w:bCs/>
          <w:color w:val="222222"/>
          <w:sz w:val="21"/>
          <w:szCs w:val="21"/>
        </w:rPr>
        <w:t>Определение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чувствительности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клеток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к</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ингибиторам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РЕЗУЛЬТАТЫ</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ОБСУЖДЕНИЕ</w:t>
      </w:r>
    </w:p>
    <w:p w14:paraId="498887E7" w14:textId="77777777" w:rsidR="00545C8D" w:rsidRPr="00545C8D" w:rsidRDefault="00545C8D" w:rsidP="00545C8D">
      <w:pPr>
        <w:rPr>
          <w:rFonts w:ascii="Helvetica" w:hAnsi="Helvetica" w:cs="Helvetica"/>
          <w:b/>
          <w:bCs/>
          <w:color w:val="222222"/>
          <w:sz w:val="21"/>
          <w:szCs w:val="21"/>
        </w:rPr>
      </w:pPr>
    </w:p>
    <w:p w14:paraId="15D2914C"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1. </w:t>
      </w:r>
      <w:r w:rsidRPr="00545C8D">
        <w:rPr>
          <w:rFonts w:ascii="Helvetica" w:hAnsi="Helvetica" w:cs="Helvetica" w:hint="eastAsia"/>
          <w:b/>
          <w:bCs/>
          <w:color w:val="222222"/>
          <w:sz w:val="21"/>
          <w:szCs w:val="21"/>
        </w:rPr>
        <w:t>Получение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инсерционных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мутантов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упескосуяИя</w:t>
      </w:r>
    </w:p>
    <w:p w14:paraId="4A1CC50F" w14:textId="77777777" w:rsidR="00545C8D" w:rsidRPr="00545C8D" w:rsidRDefault="00545C8D" w:rsidP="00545C8D">
      <w:pPr>
        <w:rPr>
          <w:rFonts w:ascii="Helvetica" w:hAnsi="Helvetica" w:cs="Helvetica"/>
          <w:b/>
          <w:bCs/>
          <w:color w:val="222222"/>
          <w:sz w:val="21"/>
          <w:szCs w:val="21"/>
        </w:rPr>
      </w:pPr>
    </w:p>
    <w:p w14:paraId="4CC0AFFB" w14:textId="77777777" w:rsidR="00545C8D" w:rsidRPr="00545C8D" w:rsidRDefault="00545C8D" w:rsidP="00545C8D">
      <w:pPr>
        <w:rPr>
          <w:rFonts w:ascii="Helvetica" w:hAnsi="Helvetica" w:cs="Helvetica"/>
          <w:b/>
          <w:bCs/>
          <w:color w:val="222222"/>
          <w:sz w:val="21"/>
          <w:szCs w:val="21"/>
        </w:rPr>
      </w:pPr>
      <w:r w:rsidRPr="00545C8D">
        <w:rPr>
          <w:rFonts w:ascii="Helvetica" w:hAnsi="Helvetica" w:cs="Helvetica"/>
          <w:b/>
          <w:bCs/>
          <w:color w:val="222222"/>
          <w:sz w:val="21"/>
          <w:szCs w:val="21"/>
        </w:rPr>
        <w:t xml:space="preserve">2. </w:t>
      </w:r>
      <w:r w:rsidRPr="00545C8D">
        <w:rPr>
          <w:rFonts w:ascii="Helvetica" w:hAnsi="Helvetica" w:cs="Helvetica" w:hint="eastAsia"/>
          <w:b/>
          <w:bCs/>
          <w:color w:val="222222"/>
          <w:sz w:val="21"/>
          <w:szCs w:val="21"/>
        </w:rPr>
        <w:t>Физиолого</w:t>
      </w:r>
      <w:r w:rsidRPr="00545C8D">
        <w:rPr>
          <w:rFonts w:ascii="Helvetica" w:hAnsi="Helvetica" w:cs="Helvetica"/>
          <w:b/>
          <w:bCs/>
          <w:color w:val="222222"/>
          <w:sz w:val="21"/>
          <w:szCs w:val="21"/>
        </w:rPr>
        <w:t>-</w:t>
      </w:r>
      <w:r w:rsidRPr="00545C8D">
        <w:rPr>
          <w:rFonts w:ascii="Helvetica" w:hAnsi="Helvetica" w:cs="Helvetica" w:hint="eastAsia"/>
          <w:b/>
          <w:bCs/>
          <w:color w:val="222222"/>
          <w:sz w:val="21"/>
          <w:szCs w:val="21"/>
        </w:rPr>
        <w:t>биохимический</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анализ</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инсерционных</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мутантов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пептидазным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генам</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ШоА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ШоВ</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рерР</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и</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утхО</w:t>
      </w:r>
    </w:p>
    <w:p w14:paraId="172C20BB" w14:textId="77777777" w:rsidR="00545C8D" w:rsidRPr="00545C8D" w:rsidRDefault="00545C8D" w:rsidP="00545C8D">
      <w:pPr>
        <w:rPr>
          <w:rFonts w:ascii="Helvetica" w:hAnsi="Helvetica" w:cs="Helvetica"/>
          <w:b/>
          <w:bCs/>
          <w:color w:val="222222"/>
          <w:sz w:val="21"/>
          <w:szCs w:val="21"/>
        </w:rPr>
      </w:pPr>
    </w:p>
    <w:p w14:paraId="109CC004" w14:textId="12F052AB" w:rsidR="00484EB4" w:rsidRPr="00545C8D" w:rsidRDefault="00545C8D" w:rsidP="00545C8D">
      <w:r w:rsidRPr="00545C8D">
        <w:rPr>
          <w:rFonts w:ascii="Helvetica" w:hAnsi="Helvetica" w:cs="Helvetica"/>
          <w:b/>
          <w:bCs/>
          <w:color w:val="222222"/>
          <w:sz w:val="21"/>
          <w:szCs w:val="21"/>
        </w:rPr>
        <w:t xml:space="preserve">3. </w:t>
      </w:r>
      <w:r w:rsidRPr="00545C8D">
        <w:rPr>
          <w:rFonts w:ascii="Helvetica" w:hAnsi="Helvetica" w:cs="Helvetica" w:hint="eastAsia"/>
          <w:b/>
          <w:bCs/>
          <w:color w:val="222222"/>
          <w:sz w:val="21"/>
          <w:szCs w:val="21"/>
        </w:rPr>
        <w:t>Свойства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мутанта</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дефектного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по</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пептидазе</w:t>
      </w:r>
      <w:r w:rsidRPr="00545C8D">
        <w:rPr>
          <w:rFonts w:ascii="Helvetica" w:hAnsi="Helvetica" w:cs="Helvetica"/>
          <w:b/>
          <w:bCs/>
          <w:color w:val="222222"/>
          <w:sz w:val="21"/>
          <w:szCs w:val="21"/>
        </w:rPr>
        <w:t xml:space="preserve"> </w:t>
      </w:r>
      <w:r w:rsidRPr="00545C8D">
        <w:rPr>
          <w:rFonts w:ascii="Helvetica" w:hAnsi="Helvetica" w:cs="Helvetica" w:hint="eastAsia"/>
          <w:b/>
          <w:bCs/>
          <w:color w:val="222222"/>
          <w:sz w:val="21"/>
          <w:szCs w:val="21"/>
        </w:rPr>
        <w:t>С</w:t>
      </w:r>
      <w:r w:rsidRPr="00545C8D">
        <w:rPr>
          <w:rFonts w:ascii="Helvetica" w:hAnsi="Helvetica" w:cs="Helvetica"/>
          <w:b/>
          <w:bCs/>
          <w:color w:val="222222"/>
          <w:sz w:val="21"/>
          <w:szCs w:val="21"/>
        </w:rPr>
        <w:t>1</w:t>
      </w:r>
      <w:r w:rsidRPr="00545C8D">
        <w:rPr>
          <w:rFonts w:ascii="Helvetica" w:hAnsi="Helvetica" w:cs="Helvetica" w:hint="eastAsia"/>
          <w:b/>
          <w:bCs/>
          <w:color w:val="222222"/>
          <w:sz w:val="21"/>
          <w:szCs w:val="21"/>
        </w:rPr>
        <w:t>рР</w:t>
      </w:r>
      <w:r w:rsidRPr="00545C8D">
        <w:rPr>
          <w:rFonts w:ascii="Helvetica" w:hAnsi="Helvetica" w:cs="Helvetica"/>
          <w:b/>
          <w:bCs/>
          <w:color w:val="222222"/>
          <w:sz w:val="21"/>
          <w:szCs w:val="21"/>
        </w:rPr>
        <w:t xml:space="preserve">2 </w:t>
      </w:r>
      <w:r w:rsidRPr="00545C8D">
        <w:rPr>
          <w:rFonts w:ascii="Helvetica" w:hAnsi="Helvetica" w:cs="Helvetica" w:hint="eastAsia"/>
          <w:b/>
          <w:bCs/>
          <w:color w:val="222222"/>
          <w:sz w:val="21"/>
          <w:szCs w:val="21"/>
        </w:rPr>
        <w:t>ВЫВОДЫ</w:t>
      </w:r>
    </w:p>
    <w:sectPr w:rsidR="00484EB4" w:rsidRPr="00545C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B779" w14:textId="77777777" w:rsidR="00A81504" w:rsidRDefault="00A81504">
      <w:pPr>
        <w:spacing w:after="0" w:line="240" w:lineRule="auto"/>
      </w:pPr>
      <w:r>
        <w:separator/>
      </w:r>
    </w:p>
  </w:endnote>
  <w:endnote w:type="continuationSeparator" w:id="0">
    <w:p w14:paraId="152F1FA4" w14:textId="77777777" w:rsidR="00A81504" w:rsidRDefault="00A8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F0D34" w14:textId="77777777" w:rsidR="00A81504" w:rsidRDefault="00A81504"/>
    <w:p w14:paraId="5B3A2DED" w14:textId="77777777" w:rsidR="00A81504" w:rsidRDefault="00A81504"/>
    <w:p w14:paraId="6200B31D" w14:textId="77777777" w:rsidR="00A81504" w:rsidRDefault="00A81504"/>
    <w:p w14:paraId="4FE44D74" w14:textId="77777777" w:rsidR="00A81504" w:rsidRDefault="00A81504"/>
    <w:p w14:paraId="047C46E4" w14:textId="77777777" w:rsidR="00A81504" w:rsidRDefault="00A81504"/>
    <w:p w14:paraId="2EB853F3" w14:textId="77777777" w:rsidR="00A81504" w:rsidRDefault="00A81504"/>
    <w:p w14:paraId="707950D0" w14:textId="77777777" w:rsidR="00A81504" w:rsidRDefault="00A815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26250" wp14:editId="6B9284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46660" w14:textId="77777777" w:rsidR="00A81504" w:rsidRDefault="00A815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262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E46660" w14:textId="77777777" w:rsidR="00A81504" w:rsidRDefault="00A815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1E3CF6" w14:textId="77777777" w:rsidR="00A81504" w:rsidRDefault="00A81504"/>
    <w:p w14:paraId="18159DE2" w14:textId="77777777" w:rsidR="00A81504" w:rsidRDefault="00A81504"/>
    <w:p w14:paraId="1056ABF7" w14:textId="77777777" w:rsidR="00A81504" w:rsidRDefault="00A815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F33DB4" wp14:editId="04931C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4D178" w14:textId="77777777" w:rsidR="00A81504" w:rsidRDefault="00A81504"/>
                          <w:p w14:paraId="1C04A42A" w14:textId="77777777" w:rsidR="00A81504" w:rsidRDefault="00A815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33D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A4D178" w14:textId="77777777" w:rsidR="00A81504" w:rsidRDefault="00A81504"/>
                    <w:p w14:paraId="1C04A42A" w14:textId="77777777" w:rsidR="00A81504" w:rsidRDefault="00A815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0FD36F" w14:textId="77777777" w:rsidR="00A81504" w:rsidRDefault="00A81504"/>
    <w:p w14:paraId="422F25B6" w14:textId="77777777" w:rsidR="00A81504" w:rsidRDefault="00A81504">
      <w:pPr>
        <w:rPr>
          <w:sz w:val="2"/>
          <w:szCs w:val="2"/>
        </w:rPr>
      </w:pPr>
    </w:p>
    <w:p w14:paraId="25C68F89" w14:textId="77777777" w:rsidR="00A81504" w:rsidRDefault="00A81504"/>
    <w:p w14:paraId="4D7D3B22" w14:textId="77777777" w:rsidR="00A81504" w:rsidRDefault="00A81504">
      <w:pPr>
        <w:spacing w:after="0" w:line="240" w:lineRule="auto"/>
      </w:pPr>
    </w:p>
  </w:footnote>
  <w:footnote w:type="continuationSeparator" w:id="0">
    <w:p w14:paraId="5F4EB6D5" w14:textId="77777777" w:rsidR="00A81504" w:rsidRDefault="00A81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04"/>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209053</TotalTime>
  <Pages>4</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1942</cp:revision>
  <cp:lastPrinted>2009-02-06T05:36:00Z</cp:lastPrinted>
  <dcterms:created xsi:type="dcterms:W3CDTF">2024-01-07T13:43:00Z</dcterms:created>
  <dcterms:modified xsi:type="dcterms:W3CDTF">2025-11-18T21:22:00Z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