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EAA96" w14:textId="2E3C0669" w:rsidR="00807AE2" w:rsidRDefault="00DB7976" w:rsidP="00DB7976">
      <w:r w:rsidRPr="00DB7976">
        <w:rPr>
          <w:rFonts w:hint="eastAsia"/>
        </w:rPr>
        <w:t>Фенотипические</w:t>
      </w:r>
      <w:r w:rsidRPr="00DB7976">
        <w:t xml:space="preserve"> </w:t>
      </w:r>
      <w:r w:rsidRPr="00DB7976">
        <w:rPr>
          <w:rFonts w:hint="eastAsia"/>
        </w:rPr>
        <w:t>проявления</w:t>
      </w:r>
      <w:r w:rsidRPr="00DB7976">
        <w:t xml:space="preserve"> </w:t>
      </w:r>
      <w:r w:rsidRPr="00DB7976">
        <w:rPr>
          <w:rFonts w:hint="eastAsia"/>
        </w:rPr>
        <w:t>наследственной</w:t>
      </w:r>
      <w:r w:rsidRPr="00DB7976">
        <w:t xml:space="preserve"> </w:t>
      </w:r>
      <w:r w:rsidRPr="00DB7976">
        <w:rPr>
          <w:rFonts w:hint="eastAsia"/>
        </w:rPr>
        <w:t>тромбофилии</w:t>
      </w:r>
      <w:r w:rsidRPr="00DB7976">
        <w:t xml:space="preserve">, </w:t>
      </w:r>
      <w:r w:rsidRPr="00DB7976">
        <w:rPr>
          <w:rFonts w:hint="eastAsia"/>
        </w:rPr>
        <w:t>обусловленной</w:t>
      </w:r>
      <w:r w:rsidRPr="00DB7976">
        <w:t xml:space="preserve"> </w:t>
      </w:r>
      <w:r w:rsidRPr="00DB7976">
        <w:rPr>
          <w:rFonts w:hint="eastAsia"/>
        </w:rPr>
        <w:t>мутациями</w:t>
      </w:r>
      <w:r w:rsidRPr="00DB7976">
        <w:t xml:space="preserve"> </w:t>
      </w:r>
      <w:r w:rsidRPr="00DB7976">
        <w:rPr>
          <w:rFonts w:hint="eastAsia"/>
        </w:rPr>
        <w:t>в</w:t>
      </w:r>
      <w:r w:rsidRPr="00DB7976">
        <w:t xml:space="preserve"> </w:t>
      </w:r>
      <w:r w:rsidRPr="00DB7976">
        <w:rPr>
          <w:rFonts w:hint="eastAsia"/>
        </w:rPr>
        <w:t>генах</w:t>
      </w:r>
      <w:r w:rsidRPr="00DB7976">
        <w:t xml:space="preserve"> </w:t>
      </w:r>
      <w:r w:rsidRPr="00DB7976">
        <w:rPr>
          <w:rFonts w:hint="eastAsia"/>
        </w:rPr>
        <w:t>фактора</w:t>
      </w:r>
      <w:r w:rsidRPr="00DB7976">
        <w:t xml:space="preserve"> V (G1691A) </w:t>
      </w:r>
      <w:r w:rsidRPr="00DB7976">
        <w:rPr>
          <w:rFonts w:hint="eastAsia"/>
        </w:rPr>
        <w:t>и</w:t>
      </w:r>
      <w:r w:rsidRPr="00DB7976">
        <w:t xml:space="preserve"> </w:t>
      </w:r>
      <w:r w:rsidRPr="00DB7976">
        <w:rPr>
          <w:rFonts w:hint="eastAsia"/>
        </w:rPr>
        <w:t>фактора</w:t>
      </w:r>
      <w:r w:rsidRPr="00DB7976">
        <w:t xml:space="preserve"> II (G20210A)</w:t>
      </w:r>
      <w:r>
        <w:t xml:space="preserve"> </w:t>
      </w:r>
      <w:r w:rsidRPr="00DB7976">
        <w:rPr>
          <w:rFonts w:hint="eastAsia"/>
        </w:rPr>
        <w:t>Карпич</w:t>
      </w:r>
      <w:r w:rsidRPr="00DB7976">
        <w:t xml:space="preserve"> </w:t>
      </w:r>
      <w:r w:rsidRPr="00DB7976">
        <w:rPr>
          <w:rFonts w:hint="eastAsia"/>
        </w:rPr>
        <w:t>Светлана</w:t>
      </w:r>
      <w:r w:rsidRPr="00DB7976">
        <w:t xml:space="preserve"> </w:t>
      </w:r>
      <w:r w:rsidRPr="00DB7976">
        <w:rPr>
          <w:rFonts w:hint="eastAsia"/>
        </w:rPr>
        <w:t>Александровна</w:t>
      </w:r>
    </w:p>
    <w:p w14:paraId="43AB41B5" w14:textId="77777777" w:rsidR="00DB7976" w:rsidRDefault="00DB7976" w:rsidP="00DB7976">
      <w:r>
        <w:rPr>
          <w:rFonts w:hint="eastAsia"/>
        </w:rPr>
        <w:t>ОГЛАВЛЕНИЕ</w:t>
      </w:r>
      <w:r>
        <w:t xml:space="preserve"> </w:t>
      </w:r>
      <w:r>
        <w:rPr>
          <w:rFonts w:hint="eastAsia"/>
        </w:rPr>
        <w:t>ДИССЕРТАЦИИ</w:t>
      </w:r>
    </w:p>
    <w:p w14:paraId="1C0493E6" w14:textId="77777777" w:rsidR="00DB7976" w:rsidRDefault="00DB7976" w:rsidP="00DB7976">
      <w:r>
        <w:rPr>
          <w:rFonts w:hint="eastAsia"/>
        </w:rPr>
        <w:t>кандидат</w:t>
      </w:r>
      <w:r>
        <w:t xml:space="preserve"> </w:t>
      </w:r>
      <w:r>
        <w:rPr>
          <w:rFonts w:hint="eastAsia"/>
        </w:rPr>
        <w:t>наук</w:t>
      </w:r>
      <w:r>
        <w:t xml:space="preserve"> </w:t>
      </w:r>
      <w:r>
        <w:rPr>
          <w:rFonts w:hint="eastAsia"/>
        </w:rPr>
        <w:t>Карпич</w:t>
      </w:r>
      <w:r>
        <w:t xml:space="preserve"> </w:t>
      </w:r>
      <w:r>
        <w:rPr>
          <w:rFonts w:hint="eastAsia"/>
        </w:rPr>
        <w:t>Светлана</w:t>
      </w:r>
      <w:r>
        <w:t xml:space="preserve"> </w:t>
      </w:r>
      <w:r>
        <w:rPr>
          <w:rFonts w:hint="eastAsia"/>
        </w:rPr>
        <w:t>Александровна</w:t>
      </w:r>
    </w:p>
    <w:p w14:paraId="76AA9B8B" w14:textId="77777777" w:rsidR="00DB7976" w:rsidRDefault="00DB7976" w:rsidP="00DB7976">
      <w:r>
        <w:rPr>
          <w:rFonts w:hint="eastAsia"/>
        </w:rPr>
        <w:t>ВВЕДЕНИЕ</w:t>
      </w:r>
    </w:p>
    <w:p w14:paraId="0A1E1E28" w14:textId="77777777" w:rsidR="00DB7976" w:rsidRDefault="00DB7976" w:rsidP="00DB7976"/>
    <w:p w14:paraId="4077A558" w14:textId="77777777" w:rsidR="00DB7976" w:rsidRDefault="00DB7976" w:rsidP="00DB7976">
      <w:r>
        <w:rPr>
          <w:rFonts w:hint="eastAsia"/>
        </w:rPr>
        <w:t>ГЛАВА</w:t>
      </w:r>
      <w:r>
        <w:t xml:space="preserve"> 1 </w:t>
      </w:r>
      <w:r>
        <w:rPr>
          <w:rFonts w:hint="eastAsia"/>
        </w:rPr>
        <w:t>ОБЗОР</w:t>
      </w:r>
      <w:r>
        <w:t xml:space="preserve"> </w:t>
      </w:r>
      <w:r>
        <w:rPr>
          <w:rFonts w:hint="eastAsia"/>
        </w:rPr>
        <w:t>ЛИТЕРАТУРЫ</w:t>
      </w:r>
    </w:p>
    <w:p w14:paraId="490EFF61" w14:textId="77777777" w:rsidR="00DB7976" w:rsidRDefault="00DB7976" w:rsidP="00DB7976"/>
    <w:p w14:paraId="5F6800FB" w14:textId="77777777" w:rsidR="00DB7976" w:rsidRDefault="00DB7976" w:rsidP="00DB7976">
      <w:r>
        <w:t xml:space="preserve">1.1 </w:t>
      </w:r>
      <w:r>
        <w:rPr>
          <w:rFonts w:hint="eastAsia"/>
        </w:rPr>
        <w:t>Общие</w:t>
      </w:r>
      <w:r>
        <w:t xml:space="preserve"> </w:t>
      </w:r>
      <w:r>
        <w:rPr>
          <w:rFonts w:hint="eastAsia"/>
        </w:rPr>
        <w:t>представления</w:t>
      </w:r>
      <w:r>
        <w:t xml:space="preserve"> </w:t>
      </w:r>
      <w:r>
        <w:rPr>
          <w:rFonts w:hint="eastAsia"/>
        </w:rPr>
        <w:t>о</w:t>
      </w:r>
      <w:r>
        <w:t xml:space="preserve"> </w:t>
      </w:r>
      <w:r>
        <w:rPr>
          <w:rFonts w:hint="eastAsia"/>
        </w:rPr>
        <w:t>тромбофилии</w:t>
      </w:r>
    </w:p>
    <w:p w14:paraId="33FA87BC" w14:textId="77777777" w:rsidR="00DB7976" w:rsidRDefault="00DB7976" w:rsidP="00DB7976"/>
    <w:p w14:paraId="2D35F603" w14:textId="77777777" w:rsidR="00DB7976" w:rsidRDefault="00DB7976" w:rsidP="00DB7976">
      <w:r>
        <w:t xml:space="preserve">1.2 </w:t>
      </w:r>
      <w:r>
        <w:rPr>
          <w:rFonts w:hint="eastAsia"/>
        </w:rPr>
        <w:t>Наследственная</w:t>
      </w:r>
      <w:r>
        <w:t xml:space="preserve"> </w:t>
      </w:r>
      <w:r>
        <w:rPr>
          <w:rFonts w:hint="eastAsia"/>
        </w:rPr>
        <w:t>тромбофилия</w:t>
      </w:r>
      <w:r>
        <w:t xml:space="preserve">, </w:t>
      </w:r>
      <w:r>
        <w:rPr>
          <w:rFonts w:hint="eastAsia"/>
        </w:rPr>
        <w:t>вызванная</w:t>
      </w:r>
      <w:r>
        <w:t xml:space="preserve"> </w:t>
      </w:r>
      <w:r>
        <w:rPr>
          <w:rFonts w:hint="eastAsia"/>
        </w:rPr>
        <w:t>дефицитом</w:t>
      </w:r>
      <w:r>
        <w:t xml:space="preserve"> </w:t>
      </w:r>
      <w:r>
        <w:rPr>
          <w:rFonts w:hint="eastAsia"/>
        </w:rPr>
        <w:t>естественных</w:t>
      </w:r>
      <w:r>
        <w:t xml:space="preserve"> </w:t>
      </w:r>
      <w:r>
        <w:rPr>
          <w:rFonts w:hint="eastAsia"/>
        </w:rPr>
        <w:t>антикоагулянтов</w:t>
      </w:r>
    </w:p>
    <w:p w14:paraId="0A2BAC35" w14:textId="77777777" w:rsidR="00DB7976" w:rsidRDefault="00DB7976" w:rsidP="00DB7976"/>
    <w:p w14:paraId="487A1BEF" w14:textId="77777777" w:rsidR="00DB7976" w:rsidRDefault="00DB7976" w:rsidP="00DB7976">
      <w:r>
        <w:t xml:space="preserve">1.3 </w:t>
      </w:r>
      <w:r>
        <w:rPr>
          <w:rFonts w:hint="eastAsia"/>
        </w:rPr>
        <w:t>Наследственная</w:t>
      </w:r>
      <w:r>
        <w:t xml:space="preserve"> </w:t>
      </w:r>
      <w:r>
        <w:rPr>
          <w:rFonts w:hint="eastAsia"/>
        </w:rPr>
        <w:t>тромбофилия</w:t>
      </w:r>
      <w:r>
        <w:t xml:space="preserve">, </w:t>
      </w:r>
      <w:r>
        <w:rPr>
          <w:rFonts w:hint="eastAsia"/>
        </w:rPr>
        <w:t>обусловленная</w:t>
      </w:r>
      <w:r>
        <w:t xml:space="preserve"> </w:t>
      </w:r>
      <w:r>
        <w:rPr>
          <w:rFonts w:hint="eastAsia"/>
        </w:rPr>
        <w:t>гипергомоцистеинемией</w:t>
      </w:r>
      <w:r>
        <w:t xml:space="preserve">, </w:t>
      </w:r>
      <w:r>
        <w:rPr>
          <w:rFonts w:hint="eastAsia"/>
        </w:rPr>
        <w:t>дисфибриногенемией</w:t>
      </w:r>
      <w:r>
        <w:t xml:space="preserve">, </w:t>
      </w:r>
      <w:r>
        <w:rPr>
          <w:rFonts w:hint="eastAsia"/>
        </w:rPr>
        <w:t>высоким</w:t>
      </w:r>
      <w:r>
        <w:t xml:space="preserve"> </w:t>
      </w:r>
      <w:r>
        <w:rPr>
          <w:rFonts w:hint="eastAsia"/>
        </w:rPr>
        <w:t>уровнем</w:t>
      </w:r>
      <w:r>
        <w:t xml:space="preserve"> </w:t>
      </w:r>
      <w:r>
        <w:rPr>
          <w:rFonts w:hint="eastAsia"/>
        </w:rPr>
        <w:t>фактора</w:t>
      </w:r>
      <w:r>
        <w:t xml:space="preserve"> VIII </w:t>
      </w:r>
      <w:r>
        <w:rPr>
          <w:rFonts w:hint="eastAsia"/>
        </w:rPr>
        <w:t>и</w:t>
      </w:r>
      <w:r>
        <w:t xml:space="preserve"> </w:t>
      </w:r>
      <w:r>
        <w:rPr>
          <w:rFonts w:hint="eastAsia"/>
        </w:rPr>
        <w:t>не</w:t>
      </w:r>
      <w:r>
        <w:t xml:space="preserve"> 0 (I) </w:t>
      </w:r>
      <w:r>
        <w:rPr>
          <w:rFonts w:hint="eastAsia"/>
        </w:rPr>
        <w:t>группой</w:t>
      </w:r>
      <w:r>
        <w:t xml:space="preserve"> </w:t>
      </w:r>
      <w:r>
        <w:rPr>
          <w:rFonts w:hint="eastAsia"/>
        </w:rPr>
        <w:t>крови</w:t>
      </w:r>
      <w:r>
        <w:t>20</w:t>
      </w:r>
    </w:p>
    <w:p w14:paraId="0F8E7FE3" w14:textId="77777777" w:rsidR="00DB7976" w:rsidRDefault="00DB7976" w:rsidP="00DB7976"/>
    <w:p w14:paraId="68CCD5B2" w14:textId="77777777" w:rsidR="00DB7976" w:rsidRDefault="00DB7976" w:rsidP="00DB7976">
      <w:r>
        <w:t xml:space="preserve">1.4 </w:t>
      </w:r>
      <w:r>
        <w:rPr>
          <w:rFonts w:hint="eastAsia"/>
        </w:rPr>
        <w:t>Наследственная</w:t>
      </w:r>
      <w:r>
        <w:t xml:space="preserve"> </w:t>
      </w:r>
      <w:r>
        <w:rPr>
          <w:rFonts w:hint="eastAsia"/>
        </w:rPr>
        <w:t>тромбофилия</w:t>
      </w:r>
      <w:r>
        <w:t xml:space="preserve">, </w:t>
      </w:r>
      <w:r>
        <w:rPr>
          <w:rFonts w:hint="eastAsia"/>
        </w:rPr>
        <w:t>ассоциированная</w:t>
      </w:r>
      <w:r>
        <w:t xml:space="preserve"> </w:t>
      </w:r>
      <w:r>
        <w:rPr>
          <w:rFonts w:hint="eastAsia"/>
        </w:rPr>
        <w:t>с</w:t>
      </w:r>
      <w:r>
        <w:t xml:space="preserve"> </w:t>
      </w:r>
      <w:r>
        <w:rPr>
          <w:rFonts w:hint="eastAsia"/>
        </w:rPr>
        <w:t>наличием</w:t>
      </w:r>
      <w:r>
        <w:t xml:space="preserve"> </w:t>
      </w:r>
      <w:r>
        <w:rPr>
          <w:rFonts w:hint="eastAsia"/>
        </w:rPr>
        <w:t>мутации</w:t>
      </w:r>
      <w:r>
        <w:t xml:space="preserve"> G20210A </w:t>
      </w:r>
      <w:r>
        <w:rPr>
          <w:rFonts w:hint="eastAsia"/>
        </w:rPr>
        <w:t>в</w:t>
      </w:r>
      <w:r>
        <w:t xml:space="preserve"> </w:t>
      </w:r>
      <w:r>
        <w:rPr>
          <w:rFonts w:hint="eastAsia"/>
        </w:rPr>
        <w:t>гене</w:t>
      </w:r>
      <w:r>
        <w:t xml:space="preserve"> </w:t>
      </w:r>
      <w:r>
        <w:rPr>
          <w:rFonts w:hint="eastAsia"/>
        </w:rPr>
        <w:t>протромбина</w:t>
      </w:r>
      <w:r>
        <w:t xml:space="preserve"> </w:t>
      </w:r>
      <w:r>
        <w:rPr>
          <w:rFonts w:hint="eastAsia"/>
        </w:rPr>
        <w:t>и</w:t>
      </w:r>
      <w:r>
        <w:t xml:space="preserve"> </w:t>
      </w:r>
      <w:r>
        <w:rPr>
          <w:rFonts w:hint="eastAsia"/>
        </w:rPr>
        <w:t>мутации</w:t>
      </w:r>
      <w:r>
        <w:t xml:space="preserve"> G1691A </w:t>
      </w:r>
      <w:r>
        <w:rPr>
          <w:rFonts w:hint="eastAsia"/>
        </w:rPr>
        <w:t>в</w:t>
      </w:r>
      <w:r>
        <w:t xml:space="preserve"> </w:t>
      </w:r>
      <w:r>
        <w:rPr>
          <w:rFonts w:hint="eastAsia"/>
        </w:rPr>
        <w:t>гене</w:t>
      </w:r>
      <w:r>
        <w:t xml:space="preserve"> </w:t>
      </w:r>
      <w:r>
        <w:rPr>
          <w:rFonts w:hint="eastAsia"/>
        </w:rPr>
        <w:t>фактора</w:t>
      </w:r>
      <w:r>
        <w:t xml:space="preserve"> V</w:t>
      </w:r>
    </w:p>
    <w:p w14:paraId="152EEA47" w14:textId="77777777" w:rsidR="00DB7976" w:rsidRDefault="00DB7976" w:rsidP="00DB7976"/>
    <w:p w14:paraId="43DE6CC0" w14:textId="77777777" w:rsidR="00DB7976" w:rsidRDefault="00DB7976" w:rsidP="00DB7976">
      <w:r>
        <w:t xml:space="preserve">1.5 </w:t>
      </w:r>
      <w:r>
        <w:rPr>
          <w:rFonts w:hint="eastAsia"/>
        </w:rPr>
        <w:t>Риск</w:t>
      </w:r>
      <w:r>
        <w:t xml:space="preserve"> </w:t>
      </w:r>
      <w:r>
        <w:rPr>
          <w:rFonts w:hint="eastAsia"/>
        </w:rPr>
        <w:t>тромботических</w:t>
      </w:r>
      <w:r>
        <w:t xml:space="preserve"> </w:t>
      </w:r>
      <w:r>
        <w:rPr>
          <w:rFonts w:hint="eastAsia"/>
        </w:rPr>
        <w:t>осложнений</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наследственной</w:t>
      </w:r>
      <w:r>
        <w:t xml:space="preserve"> </w:t>
      </w:r>
      <w:r>
        <w:rPr>
          <w:rFonts w:hint="eastAsia"/>
        </w:rPr>
        <w:t>тромбофилией</w:t>
      </w:r>
      <w:r>
        <w:t xml:space="preserve">, </w:t>
      </w:r>
      <w:r>
        <w:rPr>
          <w:rFonts w:hint="eastAsia"/>
        </w:rPr>
        <w:t>обусловленой</w:t>
      </w:r>
      <w:r>
        <w:t xml:space="preserve"> </w:t>
      </w:r>
      <w:r>
        <w:rPr>
          <w:rFonts w:hint="eastAsia"/>
        </w:rPr>
        <w:t>носительством</w:t>
      </w:r>
      <w:r>
        <w:t xml:space="preserve"> </w:t>
      </w:r>
      <w:r>
        <w:rPr>
          <w:rFonts w:hint="eastAsia"/>
        </w:rPr>
        <w:t>мутаций</w:t>
      </w:r>
      <w:r>
        <w:t xml:space="preserve"> </w:t>
      </w:r>
      <w:r>
        <w:rPr>
          <w:rFonts w:hint="eastAsia"/>
        </w:rPr>
        <w:t>в</w:t>
      </w:r>
      <w:r>
        <w:t xml:space="preserve"> </w:t>
      </w:r>
      <w:r>
        <w:rPr>
          <w:rFonts w:hint="eastAsia"/>
        </w:rPr>
        <w:t>генах</w:t>
      </w:r>
      <w:r>
        <w:t xml:space="preserve"> </w:t>
      </w:r>
      <w:r>
        <w:rPr>
          <w:rFonts w:hint="eastAsia"/>
        </w:rPr>
        <w:t>факторов</w:t>
      </w:r>
      <w:r>
        <w:t xml:space="preserve"> V (01691</w:t>
      </w:r>
      <w:r>
        <w:rPr>
          <w:rFonts w:hint="eastAsia"/>
        </w:rPr>
        <w:t>А</w:t>
      </w:r>
      <w:r>
        <w:t xml:space="preserve">) </w:t>
      </w:r>
      <w:r>
        <w:rPr>
          <w:rFonts w:hint="eastAsia"/>
        </w:rPr>
        <w:t>и</w:t>
      </w:r>
      <w:r>
        <w:t xml:space="preserve"> II (020210</w:t>
      </w:r>
      <w:r>
        <w:rPr>
          <w:rFonts w:hint="eastAsia"/>
        </w:rPr>
        <w:t>А</w:t>
      </w:r>
      <w:r>
        <w:t>)</w:t>
      </w:r>
    </w:p>
    <w:p w14:paraId="46FEDC1D" w14:textId="77777777" w:rsidR="00DB7976" w:rsidRDefault="00DB7976" w:rsidP="00DB7976"/>
    <w:p w14:paraId="3A4F209F" w14:textId="77777777" w:rsidR="00DB7976" w:rsidRDefault="00DB7976" w:rsidP="00DB7976">
      <w:r>
        <w:t xml:space="preserve">1.6 </w:t>
      </w:r>
      <w:r>
        <w:rPr>
          <w:rFonts w:hint="eastAsia"/>
        </w:rPr>
        <w:t>Тест</w:t>
      </w:r>
      <w:r>
        <w:t xml:space="preserve"> </w:t>
      </w:r>
      <w:r>
        <w:rPr>
          <w:rFonts w:hint="eastAsia"/>
        </w:rPr>
        <w:t>генерации</w:t>
      </w:r>
      <w:r>
        <w:t xml:space="preserve"> </w:t>
      </w:r>
      <w:r>
        <w:rPr>
          <w:rFonts w:hint="eastAsia"/>
        </w:rPr>
        <w:t>тромбина</w:t>
      </w:r>
      <w:r>
        <w:t xml:space="preserve"> </w:t>
      </w:r>
      <w:r>
        <w:rPr>
          <w:rFonts w:hint="eastAsia"/>
        </w:rPr>
        <w:t>как</w:t>
      </w:r>
      <w:r>
        <w:t xml:space="preserve"> </w:t>
      </w:r>
      <w:r>
        <w:rPr>
          <w:rFonts w:hint="eastAsia"/>
        </w:rPr>
        <w:t>перспективный</w:t>
      </w:r>
      <w:r>
        <w:t xml:space="preserve"> </w:t>
      </w:r>
      <w:r>
        <w:rPr>
          <w:rFonts w:hint="eastAsia"/>
        </w:rPr>
        <w:t>метод</w:t>
      </w:r>
      <w:r>
        <w:t xml:space="preserve"> </w:t>
      </w:r>
      <w:r>
        <w:rPr>
          <w:rFonts w:hint="eastAsia"/>
        </w:rPr>
        <w:t>диагностики</w:t>
      </w:r>
      <w:r>
        <w:t xml:space="preserve"> </w:t>
      </w:r>
      <w:r>
        <w:rPr>
          <w:rFonts w:hint="eastAsia"/>
        </w:rPr>
        <w:t>гиперкоагуляционных</w:t>
      </w:r>
      <w:r>
        <w:t xml:space="preserve"> </w:t>
      </w:r>
      <w:r>
        <w:rPr>
          <w:rFonts w:hint="eastAsia"/>
        </w:rPr>
        <w:t>состояний</w:t>
      </w:r>
    </w:p>
    <w:p w14:paraId="08A356AC" w14:textId="77777777" w:rsidR="00DB7976" w:rsidRDefault="00DB7976" w:rsidP="00DB7976"/>
    <w:p w14:paraId="7D40AEF7" w14:textId="77777777" w:rsidR="00DB7976" w:rsidRDefault="00DB7976" w:rsidP="00DB7976">
      <w:r>
        <w:t xml:space="preserve">1.7 </w:t>
      </w:r>
      <w:r>
        <w:rPr>
          <w:rFonts w:hint="eastAsia"/>
        </w:rPr>
        <w:t>Особенности</w:t>
      </w:r>
      <w:r>
        <w:t xml:space="preserve"> </w:t>
      </w:r>
      <w:r>
        <w:rPr>
          <w:rFonts w:hint="eastAsia"/>
        </w:rPr>
        <w:t>антикоагулянтной</w:t>
      </w:r>
      <w:r>
        <w:t xml:space="preserve"> </w:t>
      </w:r>
      <w:r>
        <w:rPr>
          <w:rFonts w:hint="eastAsia"/>
        </w:rPr>
        <w:t>терапии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венозными</w:t>
      </w:r>
      <w:r>
        <w:t xml:space="preserve"> </w:t>
      </w:r>
      <w:r>
        <w:rPr>
          <w:rFonts w:hint="eastAsia"/>
        </w:rPr>
        <w:t>тромбозами</w:t>
      </w:r>
    </w:p>
    <w:p w14:paraId="3585398F" w14:textId="77777777" w:rsidR="00DB7976" w:rsidRDefault="00DB7976" w:rsidP="00DB7976"/>
    <w:p w14:paraId="52FDF84B" w14:textId="77777777" w:rsidR="00DB7976" w:rsidRDefault="00DB7976" w:rsidP="00DB797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742B2AD0" w14:textId="77777777" w:rsidR="00DB7976" w:rsidRDefault="00DB7976" w:rsidP="00DB7976"/>
    <w:p w14:paraId="37165809" w14:textId="77777777" w:rsidR="00DB7976" w:rsidRDefault="00DB7976" w:rsidP="00DB7976">
      <w:r>
        <w:t xml:space="preserve">2.1 </w:t>
      </w:r>
      <w:r>
        <w:rPr>
          <w:rFonts w:hint="eastAsia"/>
        </w:rPr>
        <w:t>Материал</w:t>
      </w:r>
      <w:r>
        <w:t xml:space="preserve"> </w:t>
      </w:r>
      <w:r>
        <w:rPr>
          <w:rFonts w:hint="eastAsia"/>
        </w:rPr>
        <w:t>исследования</w:t>
      </w:r>
    </w:p>
    <w:p w14:paraId="6F3C2F74" w14:textId="77777777" w:rsidR="00DB7976" w:rsidRDefault="00DB7976" w:rsidP="00DB7976"/>
    <w:p w14:paraId="72F55B57" w14:textId="77777777" w:rsidR="00DB7976" w:rsidRDefault="00DB7976" w:rsidP="00DB7976">
      <w:r>
        <w:lastRenderedPageBreak/>
        <w:t xml:space="preserve">2.2 </w:t>
      </w:r>
      <w:r>
        <w:rPr>
          <w:rFonts w:hint="eastAsia"/>
        </w:rPr>
        <w:t>Методы</w:t>
      </w:r>
      <w:r>
        <w:t xml:space="preserve"> </w:t>
      </w:r>
      <w:r>
        <w:rPr>
          <w:rFonts w:hint="eastAsia"/>
        </w:rPr>
        <w:t>исследования</w:t>
      </w:r>
    </w:p>
    <w:p w14:paraId="49BE0F84" w14:textId="77777777" w:rsidR="00DB7976" w:rsidRDefault="00DB7976" w:rsidP="00DB7976"/>
    <w:p w14:paraId="1B661EFC" w14:textId="77777777" w:rsidR="00DB7976" w:rsidRDefault="00DB7976" w:rsidP="00DB7976">
      <w:r>
        <w:t xml:space="preserve">2.3 </w:t>
      </w:r>
      <w:r>
        <w:rPr>
          <w:rFonts w:hint="eastAsia"/>
        </w:rPr>
        <w:t>Статистический</w:t>
      </w:r>
      <w:r>
        <w:t xml:space="preserve"> </w:t>
      </w:r>
      <w:r>
        <w:rPr>
          <w:rFonts w:hint="eastAsia"/>
        </w:rPr>
        <w:t>анализ</w:t>
      </w:r>
      <w:r>
        <w:t xml:space="preserve"> </w:t>
      </w:r>
      <w:r>
        <w:rPr>
          <w:rFonts w:hint="eastAsia"/>
        </w:rPr>
        <w:t>полученных</w:t>
      </w:r>
      <w:r>
        <w:t xml:space="preserve"> </w:t>
      </w:r>
      <w:r>
        <w:rPr>
          <w:rFonts w:hint="eastAsia"/>
        </w:rPr>
        <w:t>данных</w:t>
      </w:r>
    </w:p>
    <w:p w14:paraId="37BF6FD5" w14:textId="77777777" w:rsidR="00DB7976" w:rsidRDefault="00DB7976" w:rsidP="00DB7976"/>
    <w:p w14:paraId="46320064" w14:textId="77777777" w:rsidR="00DB7976" w:rsidRDefault="00DB7976" w:rsidP="00DB7976">
      <w:r>
        <w:rPr>
          <w:rFonts w:hint="eastAsia"/>
        </w:rPr>
        <w:t>ГЛАВА</w:t>
      </w:r>
      <w:r>
        <w:t xml:space="preserve"> 3 </w:t>
      </w:r>
      <w:r>
        <w:rPr>
          <w:rFonts w:hint="eastAsia"/>
        </w:rPr>
        <w:t>РЕЗУЛЬТАТЫ</w:t>
      </w:r>
    </w:p>
    <w:p w14:paraId="0745D725" w14:textId="77777777" w:rsidR="00DB7976" w:rsidRDefault="00DB7976" w:rsidP="00DB7976"/>
    <w:p w14:paraId="1D5B5F9D" w14:textId="77777777" w:rsidR="00DB7976" w:rsidRDefault="00DB7976" w:rsidP="00DB7976">
      <w:r>
        <w:t xml:space="preserve">3.1 </w:t>
      </w:r>
      <w:r>
        <w:rPr>
          <w:rFonts w:hint="eastAsia"/>
        </w:rPr>
        <w:t>Состояние</w:t>
      </w:r>
      <w:r>
        <w:t xml:space="preserve"> </w:t>
      </w:r>
      <w:r>
        <w:rPr>
          <w:rFonts w:hint="eastAsia"/>
        </w:rPr>
        <w:t>плазменного</w:t>
      </w:r>
      <w:r>
        <w:t xml:space="preserve"> </w:t>
      </w:r>
      <w:r>
        <w:rPr>
          <w:rFonts w:hint="eastAsia"/>
        </w:rPr>
        <w:t>звена</w:t>
      </w:r>
      <w:r>
        <w:t xml:space="preserve"> </w:t>
      </w:r>
      <w:r>
        <w:rPr>
          <w:rFonts w:hint="eastAsia"/>
        </w:rPr>
        <w:t>гемостаза</w:t>
      </w:r>
      <w:r>
        <w:t xml:space="preserve"> </w:t>
      </w:r>
      <w:r>
        <w:rPr>
          <w:rFonts w:hint="eastAsia"/>
        </w:rPr>
        <w:t>у</w:t>
      </w:r>
      <w:r>
        <w:t xml:space="preserve"> </w:t>
      </w:r>
      <w:r>
        <w:rPr>
          <w:rFonts w:hint="eastAsia"/>
        </w:rPr>
        <w:t>носителей</w:t>
      </w:r>
      <w:r>
        <w:t xml:space="preserve"> </w:t>
      </w:r>
      <w:r>
        <w:rPr>
          <w:rFonts w:hint="eastAsia"/>
        </w:rPr>
        <w:t>мутаций</w:t>
      </w:r>
      <w:r>
        <w:t xml:space="preserve"> </w:t>
      </w:r>
      <w:r>
        <w:rPr>
          <w:rFonts w:hint="eastAsia"/>
        </w:rPr>
        <w:t>в</w:t>
      </w:r>
      <w:r>
        <w:t xml:space="preserve"> </w:t>
      </w:r>
      <w:r>
        <w:rPr>
          <w:rFonts w:hint="eastAsia"/>
        </w:rPr>
        <w:t>генах</w:t>
      </w:r>
      <w:r>
        <w:t xml:space="preserve"> </w:t>
      </w:r>
      <w:r>
        <w:rPr>
          <w:rFonts w:hint="eastAsia"/>
        </w:rPr>
        <w:t>фактора</w:t>
      </w:r>
      <w:r>
        <w:t xml:space="preserve"> V (01691</w:t>
      </w:r>
      <w:r>
        <w:rPr>
          <w:rFonts w:hint="eastAsia"/>
        </w:rPr>
        <w:t>А</w:t>
      </w:r>
      <w:r>
        <w:t xml:space="preserve">) </w:t>
      </w:r>
      <w:r>
        <w:rPr>
          <w:rFonts w:hint="eastAsia"/>
        </w:rPr>
        <w:t>и</w:t>
      </w:r>
      <w:r>
        <w:t>/</w:t>
      </w:r>
      <w:r>
        <w:rPr>
          <w:rFonts w:hint="eastAsia"/>
        </w:rPr>
        <w:t>или</w:t>
      </w:r>
      <w:r>
        <w:t xml:space="preserve"> </w:t>
      </w:r>
      <w:r>
        <w:rPr>
          <w:rFonts w:hint="eastAsia"/>
        </w:rPr>
        <w:t>фактора</w:t>
      </w:r>
      <w:r>
        <w:t xml:space="preserve"> II (020210</w:t>
      </w:r>
      <w:r>
        <w:rPr>
          <w:rFonts w:hint="eastAsia"/>
        </w:rPr>
        <w:t>А</w:t>
      </w:r>
      <w:r>
        <w:t xml:space="preserve">) </w:t>
      </w:r>
      <w:r>
        <w:rPr>
          <w:rFonts w:hint="eastAsia"/>
        </w:rPr>
        <w:t>без</w:t>
      </w:r>
      <w:r>
        <w:t xml:space="preserve"> </w:t>
      </w:r>
      <w:r>
        <w:rPr>
          <w:rFonts w:hint="eastAsia"/>
        </w:rPr>
        <w:t>тромбозов</w:t>
      </w:r>
      <w:r>
        <w:t xml:space="preserve"> </w:t>
      </w:r>
      <w:r>
        <w:rPr>
          <w:rFonts w:hint="eastAsia"/>
        </w:rPr>
        <w:t>в</w:t>
      </w:r>
      <w:r>
        <w:t xml:space="preserve"> </w:t>
      </w:r>
      <w:r>
        <w:rPr>
          <w:rFonts w:hint="eastAsia"/>
        </w:rPr>
        <w:t>анамнезе</w:t>
      </w:r>
    </w:p>
    <w:p w14:paraId="556FD437" w14:textId="77777777" w:rsidR="00DB7976" w:rsidRDefault="00DB7976" w:rsidP="00DB7976"/>
    <w:p w14:paraId="3E2D1514" w14:textId="77777777" w:rsidR="00DB7976" w:rsidRDefault="00DB7976" w:rsidP="00DB7976">
      <w:r>
        <w:t xml:space="preserve">3.1.1 </w:t>
      </w:r>
      <w:r>
        <w:rPr>
          <w:rFonts w:hint="eastAsia"/>
        </w:rPr>
        <w:t>Результаты</w:t>
      </w:r>
      <w:r>
        <w:t xml:space="preserve"> </w:t>
      </w:r>
      <w:r>
        <w:rPr>
          <w:rFonts w:hint="eastAsia"/>
        </w:rPr>
        <w:t>коагулологического</w:t>
      </w:r>
      <w:r>
        <w:t xml:space="preserve"> </w:t>
      </w:r>
      <w:r>
        <w:rPr>
          <w:rFonts w:hint="eastAsia"/>
        </w:rPr>
        <w:t>исследования</w:t>
      </w:r>
    </w:p>
    <w:p w14:paraId="628E6499" w14:textId="77777777" w:rsidR="00DB7976" w:rsidRDefault="00DB7976" w:rsidP="00DB7976"/>
    <w:p w14:paraId="0BB6349A" w14:textId="77777777" w:rsidR="00DB7976" w:rsidRDefault="00DB7976" w:rsidP="00DB7976">
      <w:r>
        <w:t xml:space="preserve">3.1.2 </w:t>
      </w:r>
      <w:r>
        <w:rPr>
          <w:rFonts w:hint="eastAsia"/>
        </w:rPr>
        <w:t>Результаты</w:t>
      </w:r>
      <w:r>
        <w:t xml:space="preserve"> </w:t>
      </w:r>
      <w:r>
        <w:rPr>
          <w:rFonts w:hint="eastAsia"/>
        </w:rPr>
        <w:t>теста</w:t>
      </w:r>
      <w:r>
        <w:t xml:space="preserve"> </w:t>
      </w:r>
      <w:r>
        <w:rPr>
          <w:rFonts w:hint="eastAsia"/>
        </w:rPr>
        <w:t>генерации</w:t>
      </w:r>
      <w:r>
        <w:t xml:space="preserve"> </w:t>
      </w:r>
      <w:r>
        <w:rPr>
          <w:rFonts w:hint="eastAsia"/>
        </w:rPr>
        <w:t>тромбина</w:t>
      </w:r>
    </w:p>
    <w:p w14:paraId="680CA473" w14:textId="77777777" w:rsidR="00DB7976" w:rsidRDefault="00DB7976" w:rsidP="00DB7976"/>
    <w:p w14:paraId="480DCBEF" w14:textId="77777777" w:rsidR="00DB7976" w:rsidRDefault="00DB7976" w:rsidP="00DB7976">
      <w:r>
        <w:t xml:space="preserve">3.1.3 </w:t>
      </w:r>
      <w:r>
        <w:rPr>
          <w:rFonts w:hint="eastAsia"/>
        </w:rPr>
        <w:t>Результаты</w:t>
      </w:r>
      <w:r>
        <w:t xml:space="preserve"> </w:t>
      </w:r>
      <w:r>
        <w:rPr>
          <w:rFonts w:hint="eastAsia"/>
        </w:rPr>
        <w:t>обследования</w:t>
      </w:r>
      <w:r>
        <w:t xml:space="preserve"> </w:t>
      </w:r>
      <w:r>
        <w:rPr>
          <w:rFonts w:hint="eastAsia"/>
        </w:rPr>
        <w:t>двойных</w:t>
      </w:r>
      <w:r>
        <w:t xml:space="preserve"> </w:t>
      </w:r>
      <w:r>
        <w:rPr>
          <w:rFonts w:hint="eastAsia"/>
        </w:rPr>
        <w:t>гетерозигот</w:t>
      </w:r>
      <w:r>
        <w:t xml:space="preserve"> </w:t>
      </w:r>
      <w:r>
        <w:rPr>
          <w:rFonts w:hint="eastAsia"/>
        </w:rPr>
        <w:t>по</w:t>
      </w:r>
      <w:r>
        <w:t xml:space="preserve"> </w:t>
      </w:r>
      <w:r>
        <w:rPr>
          <w:rFonts w:hint="eastAsia"/>
        </w:rPr>
        <w:t>мутациям</w:t>
      </w:r>
      <w:r>
        <w:t xml:space="preserve"> 01691</w:t>
      </w:r>
      <w:r>
        <w:rPr>
          <w:rFonts w:hint="eastAsia"/>
        </w:rPr>
        <w:t>Л</w:t>
      </w:r>
      <w:r>
        <w:t xml:space="preserve"> </w:t>
      </w:r>
      <w:r>
        <w:rPr>
          <w:rFonts w:hint="eastAsia"/>
        </w:rPr>
        <w:t>в</w:t>
      </w:r>
      <w:r>
        <w:t xml:space="preserve"> </w:t>
      </w:r>
      <w:r>
        <w:rPr>
          <w:rFonts w:hint="eastAsia"/>
        </w:rPr>
        <w:t>гене</w:t>
      </w:r>
      <w:r>
        <w:t xml:space="preserve"> </w:t>
      </w:r>
      <w:r>
        <w:rPr>
          <w:rFonts w:hint="eastAsia"/>
        </w:rPr>
        <w:t>фактора</w:t>
      </w:r>
      <w:r>
        <w:t xml:space="preserve"> V </w:t>
      </w:r>
      <w:r>
        <w:rPr>
          <w:rFonts w:hint="eastAsia"/>
        </w:rPr>
        <w:t>и</w:t>
      </w:r>
      <w:r>
        <w:t xml:space="preserve"> 020210</w:t>
      </w:r>
      <w:r>
        <w:rPr>
          <w:rFonts w:hint="eastAsia"/>
        </w:rPr>
        <w:t>Л</w:t>
      </w:r>
      <w:r>
        <w:t xml:space="preserve"> </w:t>
      </w:r>
      <w:r>
        <w:rPr>
          <w:rFonts w:hint="eastAsia"/>
        </w:rPr>
        <w:t>в</w:t>
      </w:r>
      <w:r>
        <w:t xml:space="preserve"> </w:t>
      </w:r>
      <w:r>
        <w:rPr>
          <w:rFonts w:hint="eastAsia"/>
        </w:rPr>
        <w:t>гене</w:t>
      </w:r>
      <w:r>
        <w:t xml:space="preserve"> </w:t>
      </w:r>
      <w:r>
        <w:rPr>
          <w:rFonts w:hint="eastAsia"/>
        </w:rPr>
        <w:t>фактора</w:t>
      </w:r>
      <w:r>
        <w:t xml:space="preserve"> II </w:t>
      </w:r>
      <w:r>
        <w:rPr>
          <w:rFonts w:hint="eastAsia"/>
        </w:rPr>
        <w:t>без</w:t>
      </w:r>
      <w:r>
        <w:t xml:space="preserve"> </w:t>
      </w:r>
      <w:r>
        <w:rPr>
          <w:rFonts w:hint="eastAsia"/>
        </w:rPr>
        <w:t>тромбозов</w:t>
      </w:r>
      <w:r>
        <w:t xml:space="preserve"> </w:t>
      </w:r>
      <w:r>
        <w:rPr>
          <w:rFonts w:hint="eastAsia"/>
        </w:rPr>
        <w:t>в</w:t>
      </w:r>
      <w:r>
        <w:t xml:space="preserve"> </w:t>
      </w:r>
      <w:r>
        <w:rPr>
          <w:rFonts w:hint="eastAsia"/>
        </w:rPr>
        <w:t>анамнезе</w:t>
      </w:r>
    </w:p>
    <w:p w14:paraId="545568D7" w14:textId="77777777" w:rsidR="00DB7976" w:rsidRDefault="00DB7976" w:rsidP="00DB7976"/>
    <w:p w14:paraId="6BA3D1DA" w14:textId="77777777" w:rsidR="00DB7976" w:rsidRDefault="00DB7976" w:rsidP="00DB7976">
      <w:r>
        <w:t xml:space="preserve">3.2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лиц</w:t>
      </w:r>
      <w:r>
        <w:t xml:space="preserve"> </w:t>
      </w:r>
      <w:r>
        <w:rPr>
          <w:rFonts w:hint="eastAsia"/>
        </w:rPr>
        <w:t>с</w:t>
      </w:r>
      <w:r>
        <w:t xml:space="preserve"> </w:t>
      </w:r>
      <w:r>
        <w:rPr>
          <w:rFonts w:hint="eastAsia"/>
        </w:rPr>
        <w:t>наследственной</w:t>
      </w:r>
      <w:r>
        <w:t xml:space="preserve"> </w:t>
      </w:r>
      <w:r>
        <w:rPr>
          <w:rFonts w:hint="eastAsia"/>
        </w:rPr>
        <w:t>тромбофилией</w:t>
      </w:r>
      <w:r>
        <w:t xml:space="preserve"> </w:t>
      </w:r>
      <w:r>
        <w:rPr>
          <w:rFonts w:hint="eastAsia"/>
        </w:rPr>
        <w:t>с</w:t>
      </w:r>
      <w:r>
        <w:t xml:space="preserve"> </w:t>
      </w:r>
      <w:r>
        <w:rPr>
          <w:rFonts w:hint="eastAsia"/>
        </w:rPr>
        <w:t>тромбозами</w:t>
      </w:r>
      <w:r>
        <w:t xml:space="preserve"> </w:t>
      </w:r>
      <w:r>
        <w:rPr>
          <w:rFonts w:hint="eastAsia"/>
        </w:rPr>
        <w:t>в</w:t>
      </w:r>
      <w:r>
        <w:t xml:space="preserve"> </w:t>
      </w:r>
      <w:r>
        <w:rPr>
          <w:rFonts w:hint="eastAsia"/>
        </w:rPr>
        <w:t>анамнезе</w:t>
      </w:r>
    </w:p>
    <w:p w14:paraId="06B6788F" w14:textId="77777777" w:rsidR="00DB7976" w:rsidRDefault="00DB7976" w:rsidP="00DB7976"/>
    <w:p w14:paraId="213BA9D8" w14:textId="77777777" w:rsidR="00DB7976" w:rsidRDefault="00DB7976" w:rsidP="00DB7976">
      <w:r>
        <w:t xml:space="preserve">3.3 </w:t>
      </w:r>
      <w:r>
        <w:rPr>
          <w:rFonts w:hint="eastAsia"/>
        </w:rPr>
        <w:t>Состояние</w:t>
      </w:r>
      <w:r>
        <w:t xml:space="preserve"> </w:t>
      </w:r>
      <w:r>
        <w:rPr>
          <w:rFonts w:hint="eastAsia"/>
        </w:rPr>
        <w:t>плазменного</w:t>
      </w:r>
      <w:r>
        <w:t xml:space="preserve"> </w:t>
      </w:r>
      <w:r>
        <w:rPr>
          <w:rFonts w:hint="eastAsia"/>
        </w:rPr>
        <w:t>звена</w:t>
      </w:r>
      <w:r>
        <w:t xml:space="preserve"> </w:t>
      </w:r>
      <w:r>
        <w:rPr>
          <w:rFonts w:hint="eastAsia"/>
        </w:rPr>
        <w:t>гемостаза</w:t>
      </w:r>
      <w:r>
        <w:t xml:space="preserve"> </w:t>
      </w:r>
      <w:r>
        <w:rPr>
          <w:rFonts w:hint="eastAsia"/>
        </w:rPr>
        <w:t>у</w:t>
      </w:r>
      <w:r>
        <w:t xml:space="preserve"> </w:t>
      </w:r>
      <w:r>
        <w:rPr>
          <w:rFonts w:hint="eastAsia"/>
        </w:rPr>
        <w:t>гетерозиготных</w:t>
      </w:r>
      <w:r>
        <w:t xml:space="preserve"> </w:t>
      </w:r>
      <w:r>
        <w:rPr>
          <w:rFonts w:hint="eastAsia"/>
        </w:rPr>
        <w:t>носителей</w:t>
      </w:r>
      <w:r>
        <w:t xml:space="preserve"> </w:t>
      </w:r>
      <w:r>
        <w:rPr>
          <w:rFonts w:hint="eastAsia"/>
        </w:rPr>
        <w:t>мутаций</w:t>
      </w:r>
      <w:r>
        <w:t xml:space="preserve"> </w:t>
      </w:r>
      <w:r>
        <w:rPr>
          <w:rFonts w:hint="eastAsia"/>
        </w:rPr>
        <w:t>в</w:t>
      </w:r>
      <w:r>
        <w:t xml:space="preserve"> </w:t>
      </w:r>
      <w:r>
        <w:rPr>
          <w:rFonts w:hint="eastAsia"/>
        </w:rPr>
        <w:t>генах</w:t>
      </w:r>
      <w:r>
        <w:t xml:space="preserve"> </w:t>
      </w:r>
      <w:r>
        <w:rPr>
          <w:rFonts w:hint="eastAsia"/>
        </w:rPr>
        <w:t>фактора</w:t>
      </w:r>
      <w:r>
        <w:t xml:space="preserve"> II (020210</w:t>
      </w:r>
      <w:r>
        <w:rPr>
          <w:rFonts w:hint="eastAsia"/>
        </w:rPr>
        <w:t>Л</w:t>
      </w:r>
      <w:r>
        <w:t xml:space="preserve">) </w:t>
      </w:r>
      <w:r>
        <w:rPr>
          <w:rFonts w:hint="eastAsia"/>
        </w:rPr>
        <w:t>и</w:t>
      </w:r>
      <w:r>
        <w:t>/</w:t>
      </w:r>
      <w:r>
        <w:rPr>
          <w:rFonts w:hint="eastAsia"/>
        </w:rPr>
        <w:t>или</w:t>
      </w:r>
      <w:r>
        <w:t xml:space="preserve"> </w:t>
      </w:r>
      <w:r>
        <w:rPr>
          <w:rFonts w:hint="eastAsia"/>
        </w:rPr>
        <w:t>фактора</w:t>
      </w:r>
      <w:r>
        <w:t xml:space="preserve"> V (01691</w:t>
      </w:r>
      <w:r>
        <w:rPr>
          <w:rFonts w:hint="eastAsia"/>
        </w:rPr>
        <w:t>Л</w:t>
      </w:r>
      <w:r>
        <w:t xml:space="preserve">) </w:t>
      </w:r>
      <w:r>
        <w:rPr>
          <w:rFonts w:hint="eastAsia"/>
        </w:rPr>
        <w:t>с</w:t>
      </w:r>
      <w:r>
        <w:t xml:space="preserve"> </w:t>
      </w:r>
      <w:r>
        <w:rPr>
          <w:rFonts w:hint="eastAsia"/>
        </w:rPr>
        <w:t>тромботическими</w:t>
      </w:r>
      <w:r>
        <w:t xml:space="preserve"> </w:t>
      </w:r>
      <w:r>
        <w:rPr>
          <w:rFonts w:hint="eastAsia"/>
        </w:rPr>
        <w:t>заболеваниями</w:t>
      </w:r>
      <w:r>
        <w:t xml:space="preserve"> </w:t>
      </w:r>
      <w:r>
        <w:rPr>
          <w:rFonts w:hint="eastAsia"/>
        </w:rPr>
        <w:t>в</w:t>
      </w:r>
      <w:r>
        <w:t xml:space="preserve"> </w:t>
      </w:r>
      <w:r>
        <w:rPr>
          <w:rFonts w:hint="eastAsia"/>
        </w:rPr>
        <w:t>анамнезе</w:t>
      </w:r>
    </w:p>
    <w:p w14:paraId="08EF772C" w14:textId="77777777" w:rsidR="00DB7976" w:rsidRDefault="00DB7976" w:rsidP="00DB7976"/>
    <w:p w14:paraId="65BB9332" w14:textId="77777777" w:rsidR="00DB7976" w:rsidRDefault="00DB7976" w:rsidP="00DB7976">
      <w:r>
        <w:t xml:space="preserve">3.3.1 </w:t>
      </w:r>
      <w:r>
        <w:rPr>
          <w:rFonts w:hint="eastAsia"/>
        </w:rPr>
        <w:t>Результаты</w:t>
      </w:r>
      <w:r>
        <w:t xml:space="preserve"> </w:t>
      </w:r>
      <w:r>
        <w:rPr>
          <w:rFonts w:hint="eastAsia"/>
        </w:rPr>
        <w:t>коагулологического</w:t>
      </w:r>
      <w:r>
        <w:t xml:space="preserve"> </w:t>
      </w:r>
      <w:r>
        <w:rPr>
          <w:rFonts w:hint="eastAsia"/>
        </w:rPr>
        <w:t>исследования</w:t>
      </w:r>
    </w:p>
    <w:p w14:paraId="680AD88D" w14:textId="77777777" w:rsidR="00DB7976" w:rsidRDefault="00DB7976" w:rsidP="00DB7976"/>
    <w:p w14:paraId="03228EF0" w14:textId="77777777" w:rsidR="00DB7976" w:rsidRDefault="00DB7976" w:rsidP="00DB7976">
      <w:r>
        <w:t xml:space="preserve">3.3.2 </w:t>
      </w:r>
      <w:r>
        <w:rPr>
          <w:rFonts w:hint="eastAsia"/>
        </w:rPr>
        <w:t>Результаты</w:t>
      </w:r>
      <w:r>
        <w:t xml:space="preserve"> </w:t>
      </w:r>
      <w:r>
        <w:rPr>
          <w:rFonts w:hint="eastAsia"/>
        </w:rPr>
        <w:t>теста</w:t>
      </w:r>
      <w:r>
        <w:t xml:space="preserve"> </w:t>
      </w:r>
      <w:r>
        <w:rPr>
          <w:rFonts w:hint="eastAsia"/>
        </w:rPr>
        <w:t>генерации</w:t>
      </w:r>
      <w:r>
        <w:t xml:space="preserve"> </w:t>
      </w:r>
      <w:r>
        <w:rPr>
          <w:rFonts w:hint="eastAsia"/>
        </w:rPr>
        <w:t>тромбина</w:t>
      </w:r>
    </w:p>
    <w:p w14:paraId="5FD24E60" w14:textId="77777777" w:rsidR="00DB7976" w:rsidRDefault="00DB7976" w:rsidP="00DB7976"/>
    <w:p w14:paraId="221593C4" w14:textId="77777777" w:rsidR="00DB7976" w:rsidRDefault="00DB7976" w:rsidP="00DB7976">
      <w:r>
        <w:t xml:space="preserve">3.3.3 </w:t>
      </w:r>
      <w:r>
        <w:rPr>
          <w:rFonts w:hint="eastAsia"/>
        </w:rPr>
        <w:t>Результаты</w:t>
      </w:r>
      <w:r>
        <w:t xml:space="preserve"> </w:t>
      </w:r>
      <w:r>
        <w:rPr>
          <w:rFonts w:hint="eastAsia"/>
        </w:rPr>
        <w:t>обследования</w:t>
      </w:r>
      <w:r>
        <w:t xml:space="preserve"> </w:t>
      </w:r>
      <w:r>
        <w:rPr>
          <w:rFonts w:hint="eastAsia"/>
        </w:rPr>
        <w:t>пациентов</w:t>
      </w:r>
      <w:r>
        <w:t xml:space="preserve"> - </w:t>
      </w:r>
      <w:r>
        <w:rPr>
          <w:rFonts w:hint="eastAsia"/>
        </w:rPr>
        <w:t>двойных</w:t>
      </w:r>
      <w:r>
        <w:t xml:space="preserve"> </w:t>
      </w:r>
      <w:r>
        <w:rPr>
          <w:rFonts w:hint="eastAsia"/>
        </w:rPr>
        <w:t>гетерозигот</w:t>
      </w:r>
      <w:r>
        <w:t xml:space="preserve"> </w:t>
      </w:r>
      <w:r>
        <w:rPr>
          <w:rFonts w:hint="eastAsia"/>
        </w:rPr>
        <w:t>по</w:t>
      </w:r>
      <w:r>
        <w:t xml:space="preserve"> </w:t>
      </w:r>
      <w:r>
        <w:rPr>
          <w:rFonts w:hint="eastAsia"/>
        </w:rPr>
        <w:t>мутациям</w:t>
      </w:r>
      <w:r>
        <w:t xml:space="preserve"> 01691</w:t>
      </w:r>
      <w:r>
        <w:rPr>
          <w:rFonts w:hint="eastAsia"/>
        </w:rPr>
        <w:t>Л</w:t>
      </w:r>
      <w:r>
        <w:t xml:space="preserve"> </w:t>
      </w:r>
      <w:r>
        <w:rPr>
          <w:rFonts w:hint="eastAsia"/>
        </w:rPr>
        <w:t>в</w:t>
      </w:r>
      <w:r>
        <w:t xml:space="preserve"> </w:t>
      </w:r>
      <w:r>
        <w:rPr>
          <w:rFonts w:hint="eastAsia"/>
        </w:rPr>
        <w:t>гене</w:t>
      </w:r>
      <w:r>
        <w:t xml:space="preserve"> </w:t>
      </w:r>
      <w:r>
        <w:rPr>
          <w:rFonts w:hint="eastAsia"/>
        </w:rPr>
        <w:t>фактора</w:t>
      </w:r>
      <w:r>
        <w:t xml:space="preserve"> V </w:t>
      </w:r>
      <w:r>
        <w:rPr>
          <w:rFonts w:hint="eastAsia"/>
        </w:rPr>
        <w:t>и</w:t>
      </w:r>
      <w:r>
        <w:t xml:space="preserve"> 020210</w:t>
      </w:r>
      <w:r>
        <w:rPr>
          <w:rFonts w:hint="eastAsia"/>
        </w:rPr>
        <w:t>Л</w:t>
      </w:r>
      <w:r>
        <w:t xml:space="preserve"> </w:t>
      </w:r>
      <w:r>
        <w:rPr>
          <w:rFonts w:hint="eastAsia"/>
        </w:rPr>
        <w:t>в</w:t>
      </w:r>
      <w:r>
        <w:t xml:space="preserve"> </w:t>
      </w:r>
      <w:r>
        <w:rPr>
          <w:rFonts w:hint="eastAsia"/>
        </w:rPr>
        <w:t>гене</w:t>
      </w:r>
      <w:r>
        <w:t xml:space="preserve"> </w:t>
      </w:r>
      <w:r>
        <w:rPr>
          <w:rFonts w:hint="eastAsia"/>
        </w:rPr>
        <w:t>протромбина</w:t>
      </w:r>
    </w:p>
    <w:p w14:paraId="30D29D59" w14:textId="77777777" w:rsidR="00DB7976" w:rsidRDefault="00DB7976" w:rsidP="00DB7976"/>
    <w:p w14:paraId="1AEB1C54" w14:textId="77777777" w:rsidR="00DB7976" w:rsidRDefault="00DB7976" w:rsidP="00DB7976">
      <w:r>
        <w:t xml:space="preserve">3.4 </w:t>
      </w:r>
      <w:r>
        <w:rPr>
          <w:rFonts w:hint="eastAsia"/>
        </w:rPr>
        <w:t>Сравнительный</w:t>
      </w:r>
      <w:r>
        <w:t xml:space="preserve"> </w:t>
      </w:r>
      <w:r>
        <w:rPr>
          <w:rFonts w:hint="eastAsia"/>
        </w:rPr>
        <w:t>анализ</w:t>
      </w:r>
      <w:r>
        <w:t xml:space="preserve"> </w:t>
      </w:r>
      <w:r>
        <w:rPr>
          <w:rFonts w:hint="eastAsia"/>
        </w:rPr>
        <w:t>показателей</w:t>
      </w:r>
      <w:r>
        <w:t xml:space="preserve">, </w:t>
      </w:r>
      <w:r>
        <w:rPr>
          <w:rFonts w:hint="eastAsia"/>
        </w:rPr>
        <w:t>характеризующих</w:t>
      </w:r>
      <w:r>
        <w:t xml:space="preserve"> </w:t>
      </w:r>
      <w:r>
        <w:rPr>
          <w:rFonts w:hint="eastAsia"/>
        </w:rPr>
        <w:t>состояние</w:t>
      </w:r>
      <w:r>
        <w:t xml:space="preserve"> </w:t>
      </w:r>
      <w:r>
        <w:rPr>
          <w:rFonts w:hint="eastAsia"/>
        </w:rPr>
        <w:t>плазменного</w:t>
      </w:r>
      <w:r>
        <w:t xml:space="preserve"> </w:t>
      </w:r>
      <w:r>
        <w:rPr>
          <w:rFonts w:hint="eastAsia"/>
        </w:rPr>
        <w:t>звена</w:t>
      </w:r>
      <w:r>
        <w:t xml:space="preserve"> </w:t>
      </w:r>
      <w:r>
        <w:rPr>
          <w:rFonts w:hint="eastAsia"/>
        </w:rPr>
        <w:t>гемостаза</w:t>
      </w:r>
      <w:r>
        <w:t xml:space="preserve"> </w:t>
      </w:r>
      <w:r>
        <w:rPr>
          <w:rFonts w:hint="eastAsia"/>
        </w:rPr>
        <w:t>у</w:t>
      </w:r>
      <w:r>
        <w:t xml:space="preserve"> </w:t>
      </w:r>
      <w:r>
        <w:rPr>
          <w:rFonts w:hint="eastAsia"/>
        </w:rPr>
        <w:t>гете</w:t>
      </w:r>
      <w:r>
        <w:rPr>
          <w:rFonts w:hint="eastAsia"/>
        </w:rPr>
        <w:lastRenderedPageBreak/>
        <w:t>розиготных</w:t>
      </w:r>
      <w:r>
        <w:t xml:space="preserve"> </w:t>
      </w:r>
      <w:r>
        <w:rPr>
          <w:rFonts w:hint="eastAsia"/>
        </w:rPr>
        <w:t>носителей</w:t>
      </w:r>
      <w:r>
        <w:t xml:space="preserve"> </w:t>
      </w:r>
      <w:r>
        <w:rPr>
          <w:rFonts w:hint="eastAsia"/>
        </w:rPr>
        <w:t>мутаций</w:t>
      </w:r>
      <w:r>
        <w:t xml:space="preserve"> </w:t>
      </w:r>
      <w:r>
        <w:rPr>
          <w:rFonts w:hint="eastAsia"/>
        </w:rPr>
        <w:t>в</w:t>
      </w:r>
      <w:r>
        <w:t xml:space="preserve"> </w:t>
      </w:r>
      <w:r>
        <w:rPr>
          <w:rFonts w:hint="eastAsia"/>
        </w:rPr>
        <w:t>генах</w:t>
      </w:r>
      <w:r>
        <w:t xml:space="preserve"> </w:t>
      </w:r>
      <w:r>
        <w:rPr>
          <w:rFonts w:hint="eastAsia"/>
        </w:rPr>
        <w:t>факторов</w:t>
      </w:r>
      <w:r>
        <w:t xml:space="preserve"> II (020210</w:t>
      </w:r>
      <w:r>
        <w:rPr>
          <w:rFonts w:hint="eastAsia"/>
        </w:rPr>
        <w:t>Л</w:t>
      </w:r>
      <w:r>
        <w:t xml:space="preserve">) </w:t>
      </w:r>
      <w:r>
        <w:rPr>
          <w:rFonts w:hint="eastAsia"/>
        </w:rPr>
        <w:t>и</w:t>
      </w:r>
      <w:r>
        <w:t xml:space="preserve"> V (01691</w:t>
      </w:r>
      <w:r>
        <w:rPr>
          <w:rFonts w:hint="eastAsia"/>
        </w:rPr>
        <w:t>Л</w:t>
      </w:r>
      <w:r>
        <w:t xml:space="preserve">), </w:t>
      </w:r>
      <w:r>
        <w:rPr>
          <w:rFonts w:hint="eastAsia"/>
        </w:rPr>
        <w:t>имеющих</w:t>
      </w:r>
      <w:r>
        <w:t xml:space="preserve"> </w:t>
      </w:r>
      <w:r>
        <w:rPr>
          <w:rFonts w:hint="eastAsia"/>
        </w:rPr>
        <w:t>или</w:t>
      </w:r>
      <w:r>
        <w:t xml:space="preserve"> </w:t>
      </w:r>
      <w:r>
        <w:rPr>
          <w:rFonts w:hint="eastAsia"/>
        </w:rPr>
        <w:t>не</w:t>
      </w:r>
      <w:r>
        <w:t xml:space="preserve"> </w:t>
      </w:r>
      <w:r>
        <w:rPr>
          <w:rFonts w:hint="eastAsia"/>
        </w:rPr>
        <w:t>имеющих</w:t>
      </w:r>
      <w:r>
        <w:t xml:space="preserve"> </w:t>
      </w:r>
      <w:r>
        <w:rPr>
          <w:rFonts w:hint="eastAsia"/>
        </w:rPr>
        <w:t>тромбозы</w:t>
      </w:r>
      <w:r>
        <w:t xml:space="preserve"> </w:t>
      </w:r>
      <w:r>
        <w:rPr>
          <w:rFonts w:hint="eastAsia"/>
        </w:rPr>
        <w:t>в</w:t>
      </w:r>
      <w:r>
        <w:t xml:space="preserve"> </w:t>
      </w:r>
      <w:r>
        <w:rPr>
          <w:rFonts w:hint="eastAsia"/>
        </w:rPr>
        <w:t>анамнезе</w:t>
      </w:r>
    </w:p>
    <w:p w14:paraId="48AA7072" w14:textId="77777777" w:rsidR="00DB7976" w:rsidRDefault="00DB7976" w:rsidP="00DB7976"/>
    <w:p w14:paraId="4DA8AC84" w14:textId="77777777" w:rsidR="00DB7976" w:rsidRDefault="00DB7976" w:rsidP="00DB7976">
      <w:r>
        <w:t xml:space="preserve">3.4.1 </w:t>
      </w:r>
      <w:r>
        <w:rPr>
          <w:rFonts w:hint="eastAsia"/>
        </w:rPr>
        <w:t>Сравнение</w:t>
      </w:r>
      <w:r>
        <w:t xml:space="preserve"> </w:t>
      </w:r>
      <w:r>
        <w:rPr>
          <w:rFonts w:hint="eastAsia"/>
        </w:rPr>
        <w:t>показателей</w:t>
      </w:r>
      <w:r>
        <w:t xml:space="preserve">, </w:t>
      </w:r>
      <w:r>
        <w:rPr>
          <w:rFonts w:hint="eastAsia"/>
        </w:rPr>
        <w:t>характеризующих</w:t>
      </w:r>
      <w:r>
        <w:t xml:space="preserve"> </w:t>
      </w:r>
      <w:r>
        <w:rPr>
          <w:rFonts w:hint="eastAsia"/>
        </w:rPr>
        <w:t>состояние</w:t>
      </w:r>
      <w:r>
        <w:t xml:space="preserve"> </w:t>
      </w:r>
      <w:r>
        <w:rPr>
          <w:rFonts w:hint="eastAsia"/>
        </w:rPr>
        <w:t>плазменного</w:t>
      </w:r>
      <w:r>
        <w:t xml:space="preserve"> </w:t>
      </w:r>
      <w:r>
        <w:rPr>
          <w:rFonts w:hint="eastAsia"/>
        </w:rPr>
        <w:t>звена</w:t>
      </w:r>
      <w:r>
        <w:t xml:space="preserve"> </w:t>
      </w:r>
      <w:r>
        <w:rPr>
          <w:rFonts w:hint="eastAsia"/>
        </w:rPr>
        <w:t>гемостаза</w:t>
      </w:r>
      <w:r>
        <w:t xml:space="preserve"> </w:t>
      </w:r>
      <w:r>
        <w:rPr>
          <w:rFonts w:hint="eastAsia"/>
        </w:rPr>
        <w:t>у</w:t>
      </w:r>
      <w:r>
        <w:t xml:space="preserve"> </w:t>
      </w:r>
      <w:r>
        <w:rPr>
          <w:rFonts w:hint="eastAsia"/>
        </w:rPr>
        <w:t>носителей</w:t>
      </w:r>
      <w:r>
        <w:t xml:space="preserve"> </w:t>
      </w:r>
      <w:r>
        <w:rPr>
          <w:rFonts w:hint="eastAsia"/>
        </w:rPr>
        <w:t>Лейденской</w:t>
      </w:r>
      <w:r>
        <w:t xml:space="preserve"> </w:t>
      </w:r>
      <w:r>
        <w:rPr>
          <w:rFonts w:hint="eastAsia"/>
        </w:rPr>
        <w:t>мутации</w:t>
      </w:r>
      <w:r>
        <w:t xml:space="preserve"> </w:t>
      </w:r>
      <w:r>
        <w:rPr>
          <w:rFonts w:hint="eastAsia"/>
        </w:rPr>
        <w:t>с</w:t>
      </w:r>
      <w:r>
        <w:t xml:space="preserve"> </w:t>
      </w:r>
      <w:r>
        <w:rPr>
          <w:rFonts w:hint="eastAsia"/>
        </w:rPr>
        <w:t>тромботическими</w:t>
      </w:r>
      <w:r>
        <w:t xml:space="preserve"> </w:t>
      </w:r>
      <w:r>
        <w:rPr>
          <w:rFonts w:hint="eastAsia"/>
        </w:rPr>
        <w:t>эпизодами</w:t>
      </w:r>
      <w:r>
        <w:t xml:space="preserve"> </w:t>
      </w:r>
      <w:r>
        <w:rPr>
          <w:rFonts w:hint="eastAsia"/>
        </w:rPr>
        <w:t>и</w:t>
      </w:r>
      <w:r>
        <w:t xml:space="preserve"> </w:t>
      </w:r>
      <w:r>
        <w:rPr>
          <w:rFonts w:hint="eastAsia"/>
        </w:rPr>
        <w:t>без</w:t>
      </w:r>
      <w:r>
        <w:t xml:space="preserve"> </w:t>
      </w:r>
      <w:r>
        <w:rPr>
          <w:rFonts w:hint="eastAsia"/>
        </w:rPr>
        <w:t>тромбозов</w:t>
      </w:r>
      <w:r>
        <w:t xml:space="preserve"> </w:t>
      </w:r>
      <w:r>
        <w:rPr>
          <w:rFonts w:hint="eastAsia"/>
        </w:rPr>
        <w:t>в</w:t>
      </w:r>
      <w:r>
        <w:t xml:space="preserve"> </w:t>
      </w:r>
      <w:r>
        <w:rPr>
          <w:rFonts w:hint="eastAsia"/>
        </w:rPr>
        <w:t>анамнезе</w:t>
      </w:r>
    </w:p>
    <w:p w14:paraId="5AEF1B65" w14:textId="77777777" w:rsidR="00DB7976" w:rsidRDefault="00DB7976" w:rsidP="00DB7976"/>
    <w:p w14:paraId="21FACA8F" w14:textId="77777777" w:rsidR="00DB7976" w:rsidRDefault="00DB7976" w:rsidP="00DB7976">
      <w:r>
        <w:t xml:space="preserve">3.4.2 </w:t>
      </w:r>
      <w:r>
        <w:rPr>
          <w:rFonts w:hint="eastAsia"/>
        </w:rPr>
        <w:t>Сравнение</w:t>
      </w:r>
      <w:r>
        <w:t xml:space="preserve"> </w:t>
      </w:r>
      <w:r>
        <w:rPr>
          <w:rFonts w:hint="eastAsia"/>
        </w:rPr>
        <w:t>показателей</w:t>
      </w:r>
      <w:r>
        <w:t xml:space="preserve">, </w:t>
      </w:r>
      <w:r>
        <w:rPr>
          <w:rFonts w:hint="eastAsia"/>
        </w:rPr>
        <w:t>характеризующих</w:t>
      </w:r>
      <w:r>
        <w:t xml:space="preserve"> </w:t>
      </w:r>
      <w:r>
        <w:rPr>
          <w:rFonts w:hint="eastAsia"/>
        </w:rPr>
        <w:t>состояние</w:t>
      </w:r>
      <w:r>
        <w:t xml:space="preserve"> </w:t>
      </w:r>
      <w:r>
        <w:rPr>
          <w:rFonts w:hint="eastAsia"/>
        </w:rPr>
        <w:t>плазменного</w:t>
      </w:r>
      <w:r>
        <w:t xml:space="preserve"> </w:t>
      </w:r>
      <w:r>
        <w:rPr>
          <w:rFonts w:hint="eastAsia"/>
        </w:rPr>
        <w:t>звена</w:t>
      </w:r>
      <w:r>
        <w:t xml:space="preserve"> </w:t>
      </w:r>
      <w:r>
        <w:rPr>
          <w:rFonts w:hint="eastAsia"/>
        </w:rPr>
        <w:t>гемостаза</w:t>
      </w:r>
      <w:r>
        <w:t xml:space="preserve">, </w:t>
      </w:r>
      <w:r>
        <w:rPr>
          <w:rFonts w:hint="eastAsia"/>
        </w:rPr>
        <w:t>у</w:t>
      </w:r>
      <w:r>
        <w:t xml:space="preserve"> </w:t>
      </w:r>
      <w:r>
        <w:rPr>
          <w:rFonts w:hint="eastAsia"/>
        </w:rPr>
        <w:t>носителей</w:t>
      </w:r>
      <w:r>
        <w:t xml:space="preserve"> </w:t>
      </w:r>
      <w:r>
        <w:rPr>
          <w:rFonts w:hint="eastAsia"/>
        </w:rPr>
        <w:t>мутации</w:t>
      </w:r>
      <w:r>
        <w:t xml:space="preserve"> 020210</w:t>
      </w:r>
      <w:r>
        <w:rPr>
          <w:rFonts w:hint="eastAsia"/>
        </w:rPr>
        <w:t>Л</w:t>
      </w:r>
      <w:r>
        <w:t xml:space="preserve"> </w:t>
      </w:r>
      <w:r>
        <w:rPr>
          <w:rFonts w:hint="eastAsia"/>
        </w:rPr>
        <w:t>в</w:t>
      </w:r>
      <w:r>
        <w:t xml:space="preserve"> </w:t>
      </w:r>
      <w:r>
        <w:rPr>
          <w:rFonts w:hint="eastAsia"/>
        </w:rPr>
        <w:t>гене</w:t>
      </w:r>
      <w:r>
        <w:t xml:space="preserve"> </w:t>
      </w:r>
      <w:r>
        <w:rPr>
          <w:rFonts w:hint="eastAsia"/>
        </w:rPr>
        <w:t>протромбина</w:t>
      </w:r>
      <w:r>
        <w:t xml:space="preserve"> </w:t>
      </w:r>
      <w:r>
        <w:rPr>
          <w:rFonts w:hint="eastAsia"/>
        </w:rPr>
        <w:t>с</w:t>
      </w:r>
      <w:r>
        <w:t xml:space="preserve"> </w:t>
      </w:r>
      <w:r>
        <w:rPr>
          <w:rFonts w:hint="eastAsia"/>
        </w:rPr>
        <w:t>тромботическими</w:t>
      </w:r>
      <w:r>
        <w:t xml:space="preserve"> </w:t>
      </w:r>
      <w:r>
        <w:rPr>
          <w:rFonts w:hint="eastAsia"/>
        </w:rPr>
        <w:t>эпизодами</w:t>
      </w:r>
      <w:r>
        <w:t xml:space="preserve"> </w:t>
      </w:r>
      <w:r>
        <w:rPr>
          <w:rFonts w:hint="eastAsia"/>
        </w:rPr>
        <w:t>и</w:t>
      </w:r>
      <w:r>
        <w:t xml:space="preserve"> </w:t>
      </w:r>
      <w:r>
        <w:rPr>
          <w:rFonts w:hint="eastAsia"/>
        </w:rPr>
        <w:t>без</w:t>
      </w:r>
      <w:r>
        <w:t xml:space="preserve"> </w:t>
      </w:r>
      <w:r>
        <w:rPr>
          <w:rFonts w:hint="eastAsia"/>
        </w:rPr>
        <w:t>тромбозов</w:t>
      </w:r>
      <w:r>
        <w:t xml:space="preserve"> </w:t>
      </w:r>
      <w:r>
        <w:rPr>
          <w:rFonts w:hint="eastAsia"/>
        </w:rPr>
        <w:t>в</w:t>
      </w:r>
      <w:r>
        <w:t xml:space="preserve"> </w:t>
      </w:r>
      <w:r>
        <w:rPr>
          <w:rFonts w:hint="eastAsia"/>
        </w:rPr>
        <w:t>анамнезе</w:t>
      </w:r>
    </w:p>
    <w:p w14:paraId="2D3993C3" w14:textId="77777777" w:rsidR="00DB7976" w:rsidRDefault="00DB7976" w:rsidP="00DB7976"/>
    <w:p w14:paraId="14E66214" w14:textId="77777777" w:rsidR="00DB7976" w:rsidRDefault="00DB7976" w:rsidP="00DB7976">
      <w:r>
        <w:t xml:space="preserve">3.5 </w:t>
      </w:r>
      <w:r>
        <w:rPr>
          <w:rFonts w:hint="eastAsia"/>
        </w:rPr>
        <w:t>Сравнительный</w:t>
      </w:r>
      <w:r>
        <w:t xml:space="preserve"> </w:t>
      </w:r>
      <w:r>
        <w:rPr>
          <w:rFonts w:hint="eastAsia"/>
        </w:rPr>
        <w:t>анализ</w:t>
      </w:r>
      <w:r>
        <w:t xml:space="preserve"> </w:t>
      </w:r>
      <w:r>
        <w:rPr>
          <w:rFonts w:hint="eastAsia"/>
        </w:rPr>
        <w:t>показателей</w:t>
      </w:r>
      <w:r>
        <w:t xml:space="preserve">, </w:t>
      </w:r>
      <w:r>
        <w:rPr>
          <w:rFonts w:hint="eastAsia"/>
        </w:rPr>
        <w:t>характеризующих</w:t>
      </w:r>
      <w:r>
        <w:t xml:space="preserve"> </w:t>
      </w:r>
      <w:r>
        <w:rPr>
          <w:rFonts w:hint="eastAsia"/>
        </w:rPr>
        <w:t>состояние</w:t>
      </w:r>
      <w:r>
        <w:t xml:space="preserve"> </w:t>
      </w:r>
      <w:r>
        <w:rPr>
          <w:rFonts w:hint="eastAsia"/>
        </w:rPr>
        <w:t>плазменного</w:t>
      </w:r>
      <w:r>
        <w:t xml:space="preserve"> </w:t>
      </w:r>
      <w:r>
        <w:rPr>
          <w:rFonts w:hint="eastAsia"/>
        </w:rPr>
        <w:t>звена</w:t>
      </w:r>
      <w:r>
        <w:t xml:space="preserve"> </w:t>
      </w:r>
      <w:r>
        <w:rPr>
          <w:rFonts w:hint="eastAsia"/>
        </w:rPr>
        <w:t>гемостаза</w:t>
      </w:r>
      <w:r>
        <w:t xml:space="preserve"> </w:t>
      </w:r>
      <w:r>
        <w:rPr>
          <w:rFonts w:hint="eastAsia"/>
        </w:rPr>
        <w:t>у</w:t>
      </w:r>
      <w:r>
        <w:t xml:space="preserve"> </w:t>
      </w:r>
      <w:r>
        <w:rPr>
          <w:rFonts w:hint="eastAsia"/>
        </w:rPr>
        <w:t>гетерозиготных</w:t>
      </w:r>
      <w:r>
        <w:t xml:space="preserve"> </w:t>
      </w:r>
      <w:r>
        <w:rPr>
          <w:rFonts w:hint="eastAsia"/>
        </w:rPr>
        <w:t>носителей</w:t>
      </w:r>
      <w:r>
        <w:t xml:space="preserve"> </w:t>
      </w:r>
      <w:r>
        <w:rPr>
          <w:rFonts w:hint="eastAsia"/>
        </w:rPr>
        <w:t>мутаций</w:t>
      </w:r>
      <w:r>
        <w:t xml:space="preserve"> </w:t>
      </w:r>
      <w:r>
        <w:rPr>
          <w:rFonts w:hint="eastAsia"/>
        </w:rPr>
        <w:t>в</w:t>
      </w:r>
      <w:r>
        <w:t xml:space="preserve"> </w:t>
      </w:r>
      <w:r>
        <w:rPr>
          <w:rFonts w:hint="eastAsia"/>
        </w:rPr>
        <w:t>генах</w:t>
      </w:r>
      <w:r>
        <w:t xml:space="preserve"> </w:t>
      </w:r>
      <w:r>
        <w:rPr>
          <w:rFonts w:hint="eastAsia"/>
        </w:rPr>
        <w:t>факторов</w:t>
      </w:r>
      <w:r>
        <w:t xml:space="preserve"> II (020210</w:t>
      </w:r>
      <w:r>
        <w:rPr>
          <w:rFonts w:hint="eastAsia"/>
        </w:rPr>
        <w:t>Л</w:t>
      </w:r>
      <w:r>
        <w:t xml:space="preserve">) </w:t>
      </w:r>
      <w:r>
        <w:rPr>
          <w:rFonts w:hint="eastAsia"/>
        </w:rPr>
        <w:t>и</w:t>
      </w:r>
      <w:r>
        <w:t xml:space="preserve"> V (01691</w:t>
      </w:r>
      <w:r>
        <w:rPr>
          <w:rFonts w:hint="eastAsia"/>
        </w:rPr>
        <w:t>Л</w:t>
      </w:r>
      <w:r>
        <w:t xml:space="preserve">), </w:t>
      </w:r>
      <w:r>
        <w:rPr>
          <w:rFonts w:hint="eastAsia"/>
        </w:rPr>
        <w:t>находящихся</w:t>
      </w:r>
      <w:r>
        <w:t xml:space="preserve"> </w:t>
      </w:r>
      <w:r>
        <w:rPr>
          <w:rFonts w:hint="eastAsia"/>
        </w:rPr>
        <w:t>на</w:t>
      </w:r>
      <w:r>
        <w:t xml:space="preserve"> </w:t>
      </w:r>
      <w:r>
        <w:rPr>
          <w:rFonts w:hint="eastAsia"/>
        </w:rPr>
        <w:t>терапии</w:t>
      </w:r>
      <w:r>
        <w:t xml:space="preserve"> </w:t>
      </w:r>
      <w:r>
        <w:rPr>
          <w:rFonts w:hint="eastAsia"/>
        </w:rPr>
        <w:t>различными</w:t>
      </w:r>
      <w:r>
        <w:t xml:space="preserve"> </w:t>
      </w:r>
      <w:r>
        <w:rPr>
          <w:rFonts w:hint="eastAsia"/>
        </w:rPr>
        <w:t>антикоагулянтными</w:t>
      </w:r>
      <w:r>
        <w:t xml:space="preserve"> </w:t>
      </w:r>
      <w:r>
        <w:rPr>
          <w:rFonts w:hint="eastAsia"/>
        </w:rPr>
        <w:t>препаратами</w:t>
      </w:r>
    </w:p>
    <w:p w14:paraId="654D629E" w14:textId="77777777" w:rsidR="00DB7976" w:rsidRDefault="00DB7976" w:rsidP="00DB7976"/>
    <w:p w14:paraId="64CD40EE" w14:textId="77777777" w:rsidR="00DB7976" w:rsidRDefault="00DB7976" w:rsidP="00DB7976">
      <w:r>
        <w:t xml:space="preserve">3.5.1 </w:t>
      </w:r>
      <w:r>
        <w:rPr>
          <w:rFonts w:hint="eastAsia"/>
        </w:rPr>
        <w:t>Результаты</w:t>
      </w:r>
      <w:r>
        <w:t xml:space="preserve"> </w:t>
      </w:r>
      <w:r>
        <w:rPr>
          <w:rFonts w:hint="eastAsia"/>
        </w:rPr>
        <w:t>обследования</w:t>
      </w:r>
      <w:r>
        <w:t xml:space="preserve"> </w:t>
      </w:r>
      <w:r>
        <w:rPr>
          <w:rFonts w:hint="eastAsia"/>
        </w:rPr>
        <w:t>пациентов</w:t>
      </w:r>
      <w:r>
        <w:t xml:space="preserve"> </w:t>
      </w:r>
      <w:r>
        <w:rPr>
          <w:rFonts w:hint="eastAsia"/>
        </w:rPr>
        <w:t>пациентов</w:t>
      </w:r>
      <w:r>
        <w:t xml:space="preserve">, </w:t>
      </w:r>
      <w:r>
        <w:rPr>
          <w:rFonts w:hint="eastAsia"/>
        </w:rPr>
        <w:t>получающих</w:t>
      </w:r>
      <w:r>
        <w:t xml:space="preserve"> </w:t>
      </w:r>
      <w:r>
        <w:rPr>
          <w:rFonts w:hint="eastAsia"/>
        </w:rPr>
        <w:t>терапию</w:t>
      </w:r>
      <w:r>
        <w:t xml:space="preserve"> </w:t>
      </w:r>
      <w:r>
        <w:rPr>
          <w:rFonts w:hint="eastAsia"/>
        </w:rPr>
        <w:t>варфарином</w:t>
      </w:r>
      <w:r>
        <w:t xml:space="preserve"> </w:t>
      </w:r>
      <w:r>
        <w:rPr>
          <w:rFonts w:hint="eastAsia"/>
        </w:rPr>
        <w:t>или</w:t>
      </w:r>
      <w:r>
        <w:t xml:space="preserve"> </w:t>
      </w:r>
      <w:r>
        <w:rPr>
          <w:rFonts w:hint="eastAsia"/>
        </w:rPr>
        <w:t>ривароксабаном</w:t>
      </w:r>
    </w:p>
    <w:p w14:paraId="3140DC21" w14:textId="77777777" w:rsidR="00DB7976" w:rsidRDefault="00DB7976" w:rsidP="00DB7976"/>
    <w:p w14:paraId="2049A685" w14:textId="77777777" w:rsidR="00DB7976" w:rsidRDefault="00DB7976" w:rsidP="00DB7976">
      <w:r>
        <w:t xml:space="preserve">3.5.2 </w:t>
      </w:r>
      <w:r>
        <w:rPr>
          <w:rFonts w:hint="eastAsia"/>
        </w:rPr>
        <w:t>Результаты</w:t>
      </w:r>
      <w:r>
        <w:t xml:space="preserve"> </w:t>
      </w:r>
      <w:r>
        <w:rPr>
          <w:rFonts w:hint="eastAsia"/>
        </w:rPr>
        <w:t>обследования</w:t>
      </w:r>
      <w:r>
        <w:t xml:space="preserve"> </w:t>
      </w:r>
      <w:r>
        <w:rPr>
          <w:rFonts w:hint="eastAsia"/>
        </w:rPr>
        <w:t>пациентов</w:t>
      </w:r>
      <w:r>
        <w:t xml:space="preserve">, </w:t>
      </w:r>
      <w:r>
        <w:rPr>
          <w:rFonts w:hint="eastAsia"/>
        </w:rPr>
        <w:t>получавших</w:t>
      </w:r>
      <w:r>
        <w:t xml:space="preserve"> </w:t>
      </w:r>
      <w:r>
        <w:rPr>
          <w:rFonts w:hint="eastAsia"/>
        </w:rPr>
        <w:t>терапию</w:t>
      </w:r>
      <w:r>
        <w:t xml:space="preserve"> </w:t>
      </w:r>
      <w:r>
        <w:rPr>
          <w:rFonts w:hint="eastAsia"/>
        </w:rPr>
        <w:t>апиксабаном</w:t>
      </w:r>
      <w:r>
        <w:t>,</w:t>
      </w:r>
    </w:p>
    <w:p w14:paraId="44860F90" w14:textId="77777777" w:rsidR="00DB7976" w:rsidRDefault="00DB7976" w:rsidP="00DB7976"/>
    <w:p w14:paraId="660FD995" w14:textId="77777777" w:rsidR="00DB7976" w:rsidRDefault="00DB7976" w:rsidP="00DB7976">
      <w:r>
        <w:rPr>
          <w:rFonts w:hint="eastAsia"/>
        </w:rPr>
        <w:t>дабигатраном</w:t>
      </w:r>
      <w:r>
        <w:t xml:space="preserve"> </w:t>
      </w:r>
      <w:r>
        <w:rPr>
          <w:rFonts w:hint="eastAsia"/>
        </w:rPr>
        <w:t>или</w:t>
      </w:r>
      <w:r>
        <w:t xml:space="preserve"> </w:t>
      </w:r>
      <w:r>
        <w:rPr>
          <w:rFonts w:hint="eastAsia"/>
        </w:rPr>
        <w:t>клексаном</w:t>
      </w:r>
    </w:p>
    <w:p w14:paraId="091B13E8" w14:textId="77777777" w:rsidR="00DB7976" w:rsidRDefault="00DB7976" w:rsidP="00DB7976"/>
    <w:p w14:paraId="6ED75889" w14:textId="77777777" w:rsidR="00DB7976" w:rsidRDefault="00DB7976" w:rsidP="00DB7976">
      <w:r>
        <w:t xml:space="preserve">3.6 </w:t>
      </w:r>
      <w:r>
        <w:rPr>
          <w:rFonts w:hint="eastAsia"/>
        </w:rPr>
        <w:t>Состояние</w:t>
      </w:r>
      <w:r>
        <w:t xml:space="preserve"> </w:t>
      </w:r>
      <w:r>
        <w:rPr>
          <w:rFonts w:hint="eastAsia"/>
        </w:rPr>
        <w:t>плазменного</w:t>
      </w:r>
      <w:r>
        <w:t xml:space="preserve"> </w:t>
      </w:r>
      <w:r>
        <w:rPr>
          <w:rFonts w:hint="eastAsia"/>
        </w:rPr>
        <w:t>звена</w:t>
      </w:r>
      <w:r>
        <w:t xml:space="preserve"> </w:t>
      </w:r>
      <w:r>
        <w:rPr>
          <w:rFonts w:hint="eastAsia"/>
        </w:rPr>
        <w:t>гемостаза</w:t>
      </w:r>
      <w:r>
        <w:t xml:space="preserve"> </w:t>
      </w:r>
      <w:r>
        <w:rPr>
          <w:rFonts w:hint="eastAsia"/>
        </w:rPr>
        <w:t>у</w:t>
      </w:r>
      <w:r>
        <w:t xml:space="preserve"> </w:t>
      </w:r>
      <w:r>
        <w:rPr>
          <w:rFonts w:hint="eastAsia"/>
        </w:rPr>
        <w:t>женщин</w:t>
      </w:r>
      <w:r>
        <w:t xml:space="preserve">, </w:t>
      </w:r>
      <w:r>
        <w:rPr>
          <w:rFonts w:hint="eastAsia"/>
        </w:rPr>
        <w:t>гетерозиготных</w:t>
      </w:r>
      <w:r>
        <w:t xml:space="preserve"> </w:t>
      </w:r>
      <w:r>
        <w:rPr>
          <w:rFonts w:hint="eastAsia"/>
        </w:rPr>
        <w:t>носителей</w:t>
      </w:r>
      <w:r>
        <w:t xml:space="preserve"> </w:t>
      </w:r>
      <w:r>
        <w:rPr>
          <w:rFonts w:hint="eastAsia"/>
        </w:rPr>
        <w:t>мутаций</w:t>
      </w:r>
      <w:r>
        <w:t xml:space="preserve"> </w:t>
      </w:r>
      <w:r>
        <w:rPr>
          <w:rFonts w:hint="eastAsia"/>
        </w:rPr>
        <w:t>в</w:t>
      </w:r>
      <w:r>
        <w:t xml:space="preserve"> </w:t>
      </w:r>
      <w:r>
        <w:rPr>
          <w:rFonts w:hint="eastAsia"/>
        </w:rPr>
        <w:t>генах</w:t>
      </w:r>
      <w:r>
        <w:t xml:space="preserve"> </w:t>
      </w:r>
      <w:r>
        <w:rPr>
          <w:rFonts w:hint="eastAsia"/>
        </w:rPr>
        <w:t>фактора</w:t>
      </w:r>
      <w:r>
        <w:t xml:space="preserve"> II (020210</w:t>
      </w:r>
      <w:r>
        <w:rPr>
          <w:rFonts w:hint="eastAsia"/>
        </w:rPr>
        <w:t>А</w:t>
      </w:r>
      <w:r>
        <w:t xml:space="preserve">) </w:t>
      </w:r>
      <w:r>
        <w:rPr>
          <w:rFonts w:hint="eastAsia"/>
        </w:rPr>
        <w:t>или</w:t>
      </w:r>
      <w:r>
        <w:t xml:space="preserve"> </w:t>
      </w:r>
      <w:r>
        <w:rPr>
          <w:rFonts w:hint="eastAsia"/>
        </w:rPr>
        <w:t>фактора</w:t>
      </w:r>
      <w:r>
        <w:t xml:space="preserve"> V (01691</w:t>
      </w:r>
      <w:r>
        <w:rPr>
          <w:rFonts w:hint="eastAsia"/>
        </w:rPr>
        <w:t>А</w:t>
      </w:r>
      <w:r>
        <w:t xml:space="preserve">), </w:t>
      </w:r>
      <w:r>
        <w:rPr>
          <w:rFonts w:hint="eastAsia"/>
        </w:rPr>
        <w:t>с</w:t>
      </w:r>
      <w:r>
        <w:t xml:space="preserve"> </w:t>
      </w:r>
      <w:r>
        <w:rPr>
          <w:rFonts w:hint="eastAsia"/>
        </w:rPr>
        <w:t>отягощенным</w:t>
      </w:r>
      <w:r>
        <w:t xml:space="preserve"> </w:t>
      </w:r>
      <w:r>
        <w:rPr>
          <w:rFonts w:hint="eastAsia"/>
        </w:rPr>
        <w:t>акушерским</w:t>
      </w:r>
      <w:r>
        <w:t xml:space="preserve"> </w:t>
      </w:r>
      <w:r>
        <w:rPr>
          <w:rFonts w:hint="eastAsia"/>
        </w:rPr>
        <w:t>анамнезом</w:t>
      </w:r>
    </w:p>
    <w:p w14:paraId="566C74E2" w14:textId="77777777" w:rsidR="00DB7976" w:rsidRDefault="00DB7976" w:rsidP="00DB7976"/>
    <w:p w14:paraId="19CCD859" w14:textId="77777777" w:rsidR="00DB7976" w:rsidRDefault="00DB7976" w:rsidP="00DB7976">
      <w:r>
        <w:t xml:space="preserve">3.6.1 </w:t>
      </w:r>
      <w:r>
        <w:rPr>
          <w:rFonts w:hint="eastAsia"/>
        </w:rPr>
        <w:t>Результаты</w:t>
      </w:r>
      <w:r>
        <w:t xml:space="preserve"> </w:t>
      </w:r>
      <w:r>
        <w:rPr>
          <w:rFonts w:hint="eastAsia"/>
        </w:rPr>
        <w:t>коагулологических</w:t>
      </w:r>
      <w:r>
        <w:t xml:space="preserve"> </w:t>
      </w:r>
      <w:r>
        <w:rPr>
          <w:rFonts w:hint="eastAsia"/>
        </w:rPr>
        <w:t>исследований</w:t>
      </w:r>
    </w:p>
    <w:p w14:paraId="6294846E" w14:textId="77777777" w:rsidR="00DB7976" w:rsidRDefault="00DB7976" w:rsidP="00DB7976"/>
    <w:p w14:paraId="76A94F57" w14:textId="77777777" w:rsidR="00DB7976" w:rsidRDefault="00DB7976" w:rsidP="00DB7976">
      <w:r>
        <w:t xml:space="preserve">3.6.2 </w:t>
      </w:r>
      <w:r>
        <w:rPr>
          <w:rFonts w:hint="eastAsia"/>
        </w:rPr>
        <w:t>Результаты</w:t>
      </w:r>
      <w:r>
        <w:t xml:space="preserve"> </w:t>
      </w:r>
      <w:r>
        <w:rPr>
          <w:rFonts w:hint="eastAsia"/>
        </w:rPr>
        <w:t>теста</w:t>
      </w:r>
      <w:r>
        <w:t xml:space="preserve"> </w:t>
      </w:r>
      <w:r>
        <w:rPr>
          <w:rFonts w:hint="eastAsia"/>
        </w:rPr>
        <w:t>генерации</w:t>
      </w:r>
      <w:r>
        <w:t xml:space="preserve"> </w:t>
      </w:r>
      <w:r>
        <w:rPr>
          <w:rFonts w:hint="eastAsia"/>
        </w:rPr>
        <w:t>тромбина</w:t>
      </w:r>
    </w:p>
    <w:p w14:paraId="5855C593" w14:textId="77777777" w:rsidR="00DB7976" w:rsidRDefault="00DB7976" w:rsidP="00DB7976"/>
    <w:p w14:paraId="6D8973BD" w14:textId="77777777" w:rsidR="00DB7976" w:rsidRDefault="00DB7976" w:rsidP="00DB7976">
      <w:r>
        <w:rPr>
          <w:rFonts w:hint="eastAsia"/>
        </w:rPr>
        <w:t>ЗАКЛЮЧЕНИЕ</w:t>
      </w:r>
    </w:p>
    <w:p w14:paraId="4D2A039C" w14:textId="77777777" w:rsidR="00DB7976" w:rsidRDefault="00DB7976" w:rsidP="00DB7976"/>
    <w:p w14:paraId="5FD94B84" w14:textId="77777777" w:rsidR="00DB7976" w:rsidRDefault="00DB7976" w:rsidP="00DB7976">
      <w:r>
        <w:rPr>
          <w:rFonts w:hint="eastAsia"/>
        </w:rPr>
        <w:lastRenderedPageBreak/>
        <w:t>ВЫВОДЫ</w:t>
      </w:r>
    </w:p>
    <w:p w14:paraId="2E32EA9C" w14:textId="77777777" w:rsidR="00DB7976" w:rsidRDefault="00DB7976" w:rsidP="00DB7976"/>
    <w:p w14:paraId="725F2C79" w14:textId="77777777" w:rsidR="00DB7976" w:rsidRDefault="00DB7976" w:rsidP="00DB7976">
      <w:r>
        <w:rPr>
          <w:rFonts w:hint="eastAsia"/>
        </w:rPr>
        <w:t>ПРАКТИЧЕСКИЕ</w:t>
      </w:r>
      <w:r>
        <w:t xml:space="preserve"> </w:t>
      </w:r>
      <w:r>
        <w:rPr>
          <w:rFonts w:hint="eastAsia"/>
        </w:rPr>
        <w:t>РЕКОМЕНДАЦИИ</w:t>
      </w:r>
    </w:p>
    <w:p w14:paraId="483A1AF0" w14:textId="77777777" w:rsidR="00DB7976" w:rsidRDefault="00DB7976" w:rsidP="00DB7976"/>
    <w:p w14:paraId="78284220" w14:textId="77777777" w:rsidR="00DB7976" w:rsidRDefault="00DB7976" w:rsidP="00DB797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B7DB6C4" w14:textId="77777777" w:rsidR="00DB7976" w:rsidRDefault="00DB7976" w:rsidP="00DB7976"/>
    <w:p w14:paraId="60D961D5" w14:textId="77777777" w:rsidR="00DB7976" w:rsidRDefault="00DB7976" w:rsidP="00DB7976">
      <w:r>
        <w:rPr>
          <w:rFonts w:hint="eastAsia"/>
        </w:rPr>
        <w:t>СПИСОК</w:t>
      </w:r>
      <w:r>
        <w:t xml:space="preserve"> </w:t>
      </w:r>
      <w:r>
        <w:rPr>
          <w:rFonts w:hint="eastAsia"/>
        </w:rPr>
        <w:t>ЛИТЕРАТУРЫ</w:t>
      </w:r>
    </w:p>
    <w:p w14:paraId="0E8B000C" w14:textId="77777777" w:rsidR="00DB7976" w:rsidRDefault="00DB7976" w:rsidP="00DB7976"/>
    <w:p w14:paraId="45D92EFB" w14:textId="058D93C5" w:rsidR="00DB7976" w:rsidRPr="00DB7976" w:rsidRDefault="00DB7976" w:rsidP="00DB7976">
      <w:r>
        <w:rPr>
          <w:rFonts w:hint="eastAsia"/>
        </w:rPr>
        <w:t>ВВЕДЕНИЕ</w:t>
      </w:r>
    </w:p>
    <w:sectPr w:rsidR="00DB7976" w:rsidRPr="00DB797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D33C6" w14:textId="77777777" w:rsidR="00AC549E" w:rsidRPr="008D1934" w:rsidRDefault="00AC549E">
      <w:pPr>
        <w:spacing w:after="0" w:line="240" w:lineRule="auto"/>
      </w:pPr>
      <w:r w:rsidRPr="008D1934">
        <w:separator/>
      </w:r>
    </w:p>
  </w:endnote>
  <w:endnote w:type="continuationSeparator" w:id="0">
    <w:p w14:paraId="3F7BC8F7" w14:textId="77777777" w:rsidR="00AC549E" w:rsidRPr="008D1934" w:rsidRDefault="00AC549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64F6F" w14:textId="77777777" w:rsidR="00AC549E" w:rsidRPr="008D1934" w:rsidRDefault="00AC549E"/>
    <w:p w14:paraId="68424BDC" w14:textId="77777777" w:rsidR="00AC549E" w:rsidRPr="008D1934" w:rsidRDefault="00AC549E"/>
    <w:p w14:paraId="52651E66" w14:textId="77777777" w:rsidR="00AC549E" w:rsidRPr="008D1934" w:rsidRDefault="00AC549E"/>
    <w:p w14:paraId="0C4C02FA" w14:textId="77777777" w:rsidR="00AC549E" w:rsidRPr="008D1934" w:rsidRDefault="00AC549E"/>
    <w:p w14:paraId="5B1AF514" w14:textId="77777777" w:rsidR="00AC549E" w:rsidRPr="008D1934" w:rsidRDefault="00AC549E"/>
    <w:p w14:paraId="3438EC50" w14:textId="77777777" w:rsidR="00AC549E" w:rsidRPr="008D1934" w:rsidRDefault="00AC549E"/>
    <w:p w14:paraId="06CE900F" w14:textId="77777777" w:rsidR="00AC549E" w:rsidRPr="008D1934" w:rsidRDefault="00AC549E">
      <w:pPr>
        <w:rPr>
          <w:sz w:val="2"/>
          <w:szCs w:val="2"/>
        </w:rPr>
      </w:pPr>
      <w:r>
        <w:rPr>
          <w:noProof/>
        </w:rPr>
        <mc:AlternateContent>
          <mc:Choice Requires="wps">
            <w:drawing>
              <wp:anchor distT="0" distB="0" distL="63500" distR="63500" simplePos="0" relativeHeight="251660288" behindDoc="1" locked="0" layoutInCell="1" allowOverlap="1" wp14:anchorId="7CAEA21E" wp14:editId="528E634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F175D1E" w14:textId="77777777" w:rsidR="00AC549E" w:rsidRPr="008D1934" w:rsidRDefault="00AC549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AEA21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175D1E" w14:textId="77777777" w:rsidR="00AC549E" w:rsidRPr="008D1934" w:rsidRDefault="00AC549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D793E81" w14:textId="77777777" w:rsidR="00AC549E" w:rsidRPr="008D1934" w:rsidRDefault="00AC549E"/>
    <w:p w14:paraId="6F5FB766" w14:textId="77777777" w:rsidR="00AC549E" w:rsidRPr="008D1934" w:rsidRDefault="00AC549E"/>
    <w:p w14:paraId="460BAA68" w14:textId="77777777" w:rsidR="00AC549E" w:rsidRPr="008D1934" w:rsidRDefault="00AC549E">
      <w:pPr>
        <w:rPr>
          <w:sz w:val="2"/>
          <w:szCs w:val="2"/>
        </w:rPr>
      </w:pPr>
      <w:r>
        <w:rPr>
          <w:noProof/>
        </w:rPr>
        <mc:AlternateContent>
          <mc:Choice Requires="wps">
            <w:drawing>
              <wp:anchor distT="0" distB="0" distL="63500" distR="63500" simplePos="0" relativeHeight="251659264" behindDoc="1" locked="0" layoutInCell="1" allowOverlap="1" wp14:anchorId="3B83FA9B" wp14:editId="5131D54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63E1411" w14:textId="77777777" w:rsidR="00AC549E" w:rsidRPr="008D1934" w:rsidRDefault="00AC549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83FA9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3E1411" w14:textId="77777777" w:rsidR="00AC549E" w:rsidRPr="008D1934" w:rsidRDefault="00AC549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895366A" w14:textId="77777777" w:rsidR="00AC549E" w:rsidRPr="008D1934" w:rsidRDefault="00AC549E"/>
    <w:p w14:paraId="1F556A29" w14:textId="77777777" w:rsidR="00AC549E" w:rsidRPr="008D1934" w:rsidRDefault="00AC549E">
      <w:pPr>
        <w:rPr>
          <w:sz w:val="2"/>
          <w:szCs w:val="2"/>
        </w:rPr>
      </w:pPr>
    </w:p>
    <w:p w14:paraId="2AD65EB8" w14:textId="77777777" w:rsidR="00AC549E" w:rsidRPr="008D1934" w:rsidRDefault="00AC549E"/>
    <w:p w14:paraId="7CFC78AE" w14:textId="77777777" w:rsidR="00AC549E" w:rsidRPr="008D1934" w:rsidRDefault="00AC549E">
      <w:pPr>
        <w:spacing w:after="0" w:line="240" w:lineRule="auto"/>
      </w:pPr>
    </w:p>
  </w:footnote>
  <w:footnote w:type="continuationSeparator" w:id="0">
    <w:p w14:paraId="75633D4F" w14:textId="77777777" w:rsidR="00AC549E" w:rsidRPr="008D1934" w:rsidRDefault="00AC549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49E"/>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6004</TotalTime>
  <Pages>4</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994</cp:revision>
  <cp:lastPrinted>2024-05-12T14:21:00Z</cp:lastPrinted>
  <dcterms:created xsi:type="dcterms:W3CDTF">2024-05-12T14:37:00Z</dcterms:created>
  <dcterms:modified xsi:type="dcterms:W3CDTF">2024-05-19T20:26:00Z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