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CD" w:rsidRDefault="003E64CD" w:rsidP="003E6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Швець Ольга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p>
    <w:p w:rsidR="003E64CD" w:rsidRDefault="003E64CD" w:rsidP="003E6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p>
    <w:p w:rsidR="003E64CD" w:rsidRDefault="003E64CD" w:rsidP="003E6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чутливий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хіміорезистентний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туберкульоз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легенів</w:t>
      </w:r>
    </w:p>
    <w:p w:rsidR="003E64CD" w:rsidRDefault="003E64CD" w:rsidP="003E6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шляхом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динаміки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показників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вуглеводного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ліпідного</w:t>
      </w:r>
    </w:p>
    <w:p w:rsidR="003E64CD" w:rsidRDefault="003E64CD" w:rsidP="003E6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обмінів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64.600.015 </w:t>
      </w:r>
      <w:r>
        <w:rPr>
          <w:rFonts w:ascii="CIDFont+F4" w:eastAsia="CIDFont+F4" w:hAnsi="CIDFont+F3" w:cs="CIDFont+F4" w:hint="eastAsia"/>
          <w:kern w:val="0"/>
          <w:sz w:val="28"/>
          <w:szCs w:val="28"/>
          <w:lang w:eastAsia="ru-RU"/>
        </w:rPr>
        <w:t>в</w:t>
      </w:r>
    </w:p>
    <w:p w:rsidR="00CC2878" w:rsidRPr="003E64CD" w:rsidRDefault="003E64CD" w:rsidP="003E64CD">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3E64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3E64CD" w:rsidRPr="003E64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ECB0-C0E1-4247-B960-4140AD96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2021-10-06T19:07:00Z</dcterms:created>
  <dcterms:modified xsi:type="dcterms:W3CDTF">2021-10-07T11:54:00Z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