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3312CF28" w:rsidR="000440E7" w:rsidRPr="000D3FD2" w:rsidRDefault="000D3FD2" w:rsidP="000D3F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Нехорошкова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Роль симпато-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адреналової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психоемоційного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пожежних-рятувальників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патогенез,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14.02.01,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медицини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К, 2013.- 203 с.</w:t>
      </w:r>
    </w:p>
    <w:sectPr w:rsidR="000440E7" w:rsidRPr="000D3F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E0E5" w14:textId="77777777" w:rsidR="002E58AA" w:rsidRDefault="002E58AA">
      <w:pPr>
        <w:spacing w:after="0" w:line="240" w:lineRule="auto"/>
      </w:pPr>
      <w:r>
        <w:separator/>
      </w:r>
    </w:p>
  </w:endnote>
  <w:endnote w:type="continuationSeparator" w:id="0">
    <w:p w14:paraId="030DF266" w14:textId="77777777" w:rsidR="002E58AA" w:rsidRDefault="002E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22800" w14:textId="77777777" w:rsidR="002E58AA" w:rsidRDefault="002E58AA">
      <w:pPr>
        <w:spacing w:after="0" w:line="240" w:lineRule="auto"/>
      </w:pPr>
      <w:r>
        <w:separator/>
      </w:r>
    </w:p>
  </w:footnote>
  <w:footnote w:type="continuationSeparator" w:id="0">
    <w:p w14:paraId="0826EFC3" w14:textId="77777777" w:rsidR="002E58AA" w:rsidRDefault="002E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58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AA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117958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3594</cp:revision>
  <dcterms:created xsi:type="dcterms:W3CDTF">2024-06-20T08:51:00Z</dcterms:created>
  <dcterms:modified xsi:type="dcterms:W3CDTF">2025-01-14T11:58:00Z</dcterms:modified>
  <cp:category/>
</cp:coreProperties>
</file>