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EEC" w:rsidRPr="00226EEC" w:rsidRDefault="00226EEC" w:rsidP="00226EEC">
      <w:pPr>
        <w:shd w:val="clear" w:color="auto" w:fill="FFFFFF"/>
        <w:tabs>
          <w:tab w:val="clear" w:pos="709"/>
        </w:tabs>
        <w:suppressAutoHyphens w:val="0"/>
        <w:autoSpaceDE w:val="0"/>
        <w:autoSpaceDN w:val="0"/>
        <w:adjustRightInd w:val="0"/>
        <w:spacing w:after="0" w:line="322" w:lineRule="exact"/>
        <w:ind w:right="168"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ФЕДЕРАЛЬНОЕ ГОСУДАРСТВЕННОЕ АВТОНОМНОЕ</w:t>
      </w:r>
    </w:p>
    <w:p w:rsidR="00226EEC" w:rsidRPr="00226EEC" w:rsidRDefault="00226EEC" w:rsidP="00226EEC">
      <w:pPr>
        <w:shd w:val="clear" w:color="auto" w:fill="FFFFFF"/>
        <w:tabs>
          <w:tab w:val="clear" w:pos="709"/>
        </w:tabs>
        <w:suppressAutoHyphens w:val="0"/>
        <w:autoSpaceDE w:val="0"/>
        <w:autoSpaceDN w:val="0"/>
        <w:adjustRightInd w:val="0"/>
        <w:spacing w:after="0" w:line="322" w:lineRule="exact"/>
        <w:ind w:right="173"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
          <w:kern w:val="0"/>
          <w:sz w:val="28"/>
          <w:szCs w:val="28"/>
          <w:lang w:eastAsia="ru-RU"/>
        </w:rPr>
        <w:t>ОБРАЗОВАТЕЛЬНОЕ УЧРЕЖДЕНИЕ ВЫСШЕГО ОБРАЗОВАНИЯ</w:t>
      </w:r>
    </w:p>
    <w:p w:rsidR="00226EEC" w:rsidRPr="00226EEC" w:rsidRDefault="00226EEC" w:rsidP="00226EEC">
      <w:pPr>
        <w:shd w:val="clear" w:color="auto" w:fill="FFFFFF"/>
        <w:tabs>
          <w:tab w:val="clear" w:pos="709"/>
        </w:tabs>
        <w:suppressAutoHyphens w:val="0"/>
        <w:autoSpaceDE w:val="0"/>
        <w:autoSpaceDN w:val="0"/>
        <w:adjustRightInd w:val="0"/>
        <w:spacing w:after="0" w:line="322" w:lineRule="exact"/>
        <w:ind w:right="163"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«ЮЖНЫЙ ФЕДЕРАЛЬНЫЙ УНИВЕРСИТЕТ»</w:t>
      </w:r>
    </w:p>
    <w:p w:rsidR="00226EEC" w:rsidRPr="00226EEC" w:rsidRDefault="00226EEC" w:rsidP="00226EEC">
      <w:pPr>
        <w:shd w:val="clear" w:color="auto" w:fill="FFFFFF"/>
        <w:tabs>
          <w:tab w:val="clear" w:pos="709"/>
        </w:tabs>
        <w:suppressAutoHyphens w:val="0"/>
        <w:autoSpaceDE w:val="0"/>
        <w:autoSpaceDN w:val="0"/>
        <w:adjustRightInd w:val="0"/>
        <w:spacing w:before="960" w:after="0" w:line="240" w:lineRule="auto"/>
        <w:ind w:firstLine="0"/>
        <w:jc w:val="righ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i/>
          <w:iCs/>
          <w:spacing w:val="-2"/>
          <w:kern w:val="0"/>
          <w:sz w:val="28"/>
          <w:szCs w:val="28"/>
          <w:lang w:eastAsia="ru-RU"/>
        </w:rPr>
        <w:t>На правах рукописи</w:t>
      </w:r>
    </w:p>
    <w:p w:rsidR="00226EEC" w:rsidRPr="00226EEC" w:rsidRDefault="00226EEC" w:rsidP="00226EEC">
      <w:pPr>
        <w:shd w:val="clear" w:color="auto" w:fill="FFFFFF"/>
        <w:tabs>
          <w:tab w:val="clear" w:pos="709"/>
        </w:tabs>
        <w:suppressAutoHyphens w:val="0"/>
        <w:autoSpaceDE w:val="0"/>
        <w:autoSpaceDN w:val="0"/>
        <w:adjustRightInd w:val="0"/>
        <w:spacing w:before="1478" w:after="0" w:line="485" w:lineRule="exact"/>
        <w:ind w:left="3139" w:right="3302"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kern w:val="0"/>
          <w:sz w:val="28"/>
          <w:szCs w:val="28"/>
          <w:lang w:eastAsia="ru-RU"/>
        </w:rPr>
        <w:t xml:space="preserve">РОМАШЕВСКАЯ </w:t>
      </w:r>
      <w:r w:rsidRPr="00226EEC">
        <w:rPr>
          <w:rFonts w:ascii="Times New Roman" w:eastAsia="Times New Roman" w:hAnsi="Times New Roman" w:cs="Times New Roman"/>
          <w:b/>
          <w:bCs/>
          <w:spacing w:val="-2"/>
          <w:kern w:val="0"/>
          <w:sz w:val="28"/>
          <w:szCs w:val="28"/>
          <w:lang w:eastAsia="ru-RU"/>
        </w:rPr>
        <w:t>Екатерина Сергеевна</w:t>
      </w:r>
    </w:p>
    <w:p w:rsidR="00226EEC" w:rsidRPr="00226EEC" w:rsidRDefault="00226EEC" w:rsidP="00226EEC">
      <w:pPr>
        <w:shd w:val="clear" w:color="auto" w:fill="FFFFFF"/>
        <w:tabs>
          <w:tab w:val="clear" w:pos="709"/>
        </w:tabs>
        <w:suppressAutoHyphens w:val="0"/>
        <w:autoSpaceDE w:val="0"/>
        <w:autoSpaceDN w:val="0"/>
        <w:adjustRightInd w:val="0"/>
        <w:spacing w:before="475" w:after="0" w:line="485" w:lineRule="exact"/>
        <w:ind w:firstLine="888"/>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kern w:val="0"/>
          <w:sz w:val="28"/>
          <w:szCs w:val="28"/>
          <w:lang w:eastAsia="ru-RU"/>
        </w:rPr>
        <w:t xml:space="preserve">ПРОФЕССИОНАЛЬНАЯ ПОДГОТОВКА ПЕДАГОГОВ </w:t>
      </w:r>
      <w:r w:rsidRPr="00226EEC">
        <w:rPr>
          <w:rFonts w:ascii="Times New Roman" w:eastAsia="Times New Roman" w:hAnsi="Times New Roman" w:cs="Times New Roman"/>
          <w:b/>
          <w:bCs/>
          <w:spacing w:val="-1"/>
          <w:kern w:val="0"/>
          <w:sz w:val="28"/>
          <w:szCs w:val="28"/>
          <w:lang w:eastAsia="ru-RU"/>
        </w:rPr>
        <w:t>К ПРОЕКТИРОВАНИЮ ИНКЛЮЗИВНОГО ОБРАЗОВАТЕЛЬНОГО</w:t>
      </w: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left="1464" w:right="1632"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kern w:val="0"/>
          <w:sz w:val="28"/>
          <w:szCs w:val="28"/>
          <w:lang w:eastAsia="ru-RU"/>
        </w:rPr>
        <w:t xml:space="preserve">ПРОСТРАНСТВА </w:t>
      </w:r>
      <w:r w:rsidRPr="00226EEC">
        <w:rPr>
          <w:rFonts w:ascii="Times New Roman" w:eastAsia="Times New Roman" w:hAnsi="Times New Roman" w:cs="Times New Roman"/>
          <w:b/>
          <w:bCs/>
          <w:spacing w:val="-2"/>
          <w:kern w:val="0"/>
          <w:sz w:val="28"/>
          <w:szCs w:val="28"/>
          <w:lang w:eastAsia="ru-RU"/>
        </w:rPr>
        <w:t>(НА ПРИМЕРЕ ПОДГОТОВКИ МАГИСТРОВ)</w:t>
      </w:r>
    </w:p>
    <w:p w:rsidR="00226EEC" w:rsidRPr="00226EEC" w:rsidRDefault="00226EEC" w:rsidP="00226EEC">
      <w:pPr>
        <w:shd w:val="clear" w:color="auto" w:fill="FFFFFF"/>
        <w:tabs>
          <w:tab w:val="clear" w:pos="709"/>
        </w:tabs>
        <w:suppressAutoHyphens w:val="0"/>
        <w:autoSpaceDE w:val="0"/>
        <w:autoSpaceDN w:val="0"/>
        <w:adjustRightInd w:val="0"/>
        <w:spacing w:before="605" w:after="0" w:line="240" w:lineRule="auto"/>
        <w:ind w:left="758"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13.00.08 – Теория и методика профессионального образования</w:t>
      </w:r>
    </w:p>
    <w:p w:rsidR="00226EEC" w:rsidRPr="00226EEC" w:rsidRDefault="00226EEC" w:rsidP="00226EEC">
      <w:pPr>
        <w:shd w:val="clear" w:color="auto" w:fill="FFFFFF"/>
        <w:tabs>
          <w:tab w:val="clear" w:pos="709"/>
        </w:tabs>
        <w:suppressAutoHyphens w:val="0"/>
        <w:autoSpaceDE w:val="0"/>
        <w:autoSpaceDN w:val="0"/>
        <w:adjustRightInd w:val="0"/>
        <w:spacing w:before="1128" w:after="0" w:line="240" w:lineRule="auto"/>
        <w:ind w:right="192"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kern w:val="0"/>
          <w:sz w:val="28"/>
          <w:szCs w:val="28"/>
          <w:lang w:eastAsia="ru-RU"/>
        </w:rPr>
        <w:t>ДИССЕРТАЦИЯ</w:t>
      </w:r>
    </w:p>
    <w:p w:rsidR="00226EEC" w:rsidRPr="00226EEC" w:rsidRDefault="00226EEC" w:rsidP="00226EEC">
      <w:pPr>
        <w:shd w:val="clear" w:color="auto" w:fill="FFFFFF"/>
        <w:tabs>
          <w:tab w:val="clear" w:pos="709"/>
        </w:tabs>
        <w:suppressAutoHyphens w:val="0"/>
        <w:autoSpaceDE w:val="0"/>
        <w:autoSpaceDN w:val="0"/>
        <w:adjustRightInd w:val="0"/>
        <w:spacing w:before="154" w:after="0" w:line="322" w:lineRule="exact"/>
        <w:ind w:left="2621" w:right="2789"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 xml:space="preserve">на соискание ученой степени </w:t>
      </w:r>
      <w:r w:rsidRPr="00226EEC">
        <w:rPr>
          <w:rFonts w:ascii="Times New Roman" w:eastAsia="Times New Roman" w:hAnsi="Times New Roman" w:cs="Times New Roman"/>
          <w:spacing w:val="-2"/>
          <w:kern w:val="0"/>
          <w:sz w:val="28"/>
          <w:szCs w:val="28"/>
          <w:lang w:eastAsia="ru-RU"/>
        </w:rPr>
        <w:t>кандидата педагогических наук</w:t>
      </w:r>
    </w:p>
    <w:p w:rsidR="00226EEC" w:rsidRPr="00226EEC" w:rsidRDefault="00226EEC" w:rsidP="00226EEC">
      <w:pPr>
        <w:shd w:val="clear" w:color="auto" w:fill="FFFFFF"/>
        <w:tabs>
          <w:tab w:val="clear" w:pos="709"/>
        </w:tabs>
        <w:suppressAutoHyphens w:val="0"/>
        <w:autoSpaceDE w:val="0"/>
        <w:autoSpaceDN w:val="0"/>
        <w:adjustRightInd w:val="0"/>
        <w:spacing w:before="974" w:after="0" w:line="317" w:lineRule="exact"/>
        <w:ind w:left="5650"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i/>
          <w:iCs/>
          <w:kern w:val="0"/>
          <w:sz w:val="28"/>
          <w:szCs w:val="28"/>
          <w:lang w:eastAsia="ru-RU"/>
        </w:rPr>
        <w:t>Научный руководитель -</w:t>
      </w:r>
    </w:p>
    <w:p w:rsidR="00226EEC" w:rsidRPr="00226EEC" w:rsidRDefault="00226EEC" w:rsidP="00226EEC">
      <w:pPr>
        <w:shd w:val="clear" w:color="auto" w:fill="FFFFFF"/>
        <w:tabs>
          <w:tab w:val="clear" w:pos="709"/>
        </w:tabs>
        <w:suppressAutoHyphens w:val="0"/>
        <w:autoSpaceDE w:val="0"/>
        <w:autoSpaceDN w:val="0"/>
        <w:adjustRightInd w:val="0"/>
        <w:spacing w:after="0" w:line="317" w:lineRule="exact"/>
        <w:ind w:left="5650"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2"/>
          <w:kern w:val="0"/>
          <w:sz w:val="28"/>
          <w:szCs w:val="28"/>
          <w:lang w:eastAsia="ru-RU"/>
        </w:rPr>
        <w:t xml:space="preserve">доктор педагогических наук, </w:t>
      </w:r>
      <w:r w:rsidRPr="00226EEC">
        <w:rPr>
          <w:rFonts w:ascii="Times New Roman" w:eastAsia="Times New Roman" w:hAnsi="Times New Roman" w:cs="Times New Roman"/>
          <w:kern w:val="0"/>
          <w:sz w:val="28"/>
          <w:szCs w:val="28"/>
          <w:lang w:eastAsia="ru-RU"/>
        </w:rPr>
        <w:t xml:space="preserve">профессор </w:t>
      </w:r>
      <w:r w:rsidRPr="00226EEC">
        <w:rPr>
          <w:rFonts w:ascii="Times New Roman" w:eastAsia="Times New Roman" w:hAnsi="Times New Roman" w:cs="Times New Roman"/>
          <w:b/>
          <w:bCs/>
          <w:kern w:val="0"/>
          <w:sz w:val="28"/>
          <w:szCs w:val="28"/>
          <w:lang w:eastAsia="ru-RU"/>
        </w:rPr>
        <w:t>Л.В. Горюнова</w:t>
      </w:r>
    </w:p>
    <w:p w:rsidR="00226EEC" w:rsidRPr="00226EEC" w:rsidRDefault="00226EEC" w:rsidP="00226EEC">
      <w:pPr>
        <w:shd w:val="clear" w:color="auto" w:fill="FFFFFF"/>
        <w:tabs>
          <w:tab w:val="clear" w:pos="709"/>
        </w:tabs>
        <w:suppressAutoHyphens w:val="0"/>
        <w:autoSpaceDE w:val="0"/>
        <w:autoSpaceDN w:val="0"/>
        <w:adjustRightInd w:val="0"/>
        <w:spacing w:before="1930" w:after="0" w:line="240" w:lineRule="auto"/>
        <w:ind w:right="168"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2"/>
          <w:kern w:val="0"/>
          <w:sz w:val="28"/>
          <w:szCs w:val="28"/>
          <w:lang w:eastAsia="ru-RU"/>
        </w:rPr>
        <w:t xml:space="preserve">РОСТОВ-НА-ДОНУ </w:t>
      </w:r>
      <w:r w:rsidRPr="00226EEC">
        <w:rPr>
          <w:rFonts w:ascii="Times New Roman" w:eastAsia="Times New Roman" w:hAnsi="Times New Roman" w:cs="Times New Roman"/>
          <w:i/>
          <w:iCs/>
          <w:spacing w:val="-2"/>
          <w:kern w:val="0"/>
          <w:sz w:val="28"/>
          <w:szCs w:val="28"/>
          <w:lang w:eastAsia="ru-RU"/>
        </w:rPr>
        <w:t xml:space="preserve">- </w:t>
      </w:r>
      <w:r w:rsidRPr="00226EEC">
        <w:rPr>
          <w:rFonts w:ascii="Times New Roman" w:eastAsia="Times New Roman" w:hAnsi="Times New Roman" w:cs="Times New Roman"/>
          <w:spacing w:val="-2"/>
          <w:kern w:val="0"/>
          <w:sz w:val="28"/>
          <w:szCs w:val="28"/>
          <w:lang w:eastAsia="ru-RU"/>
        </w:rPr>
        <w:t>2017</w:t>
      </w:r>
    </w:p>
    <w:p w:rsidR="00226EEC" w:rsidRPr="00226EEC" w:rsidRDefault="00226EEC" w:rsidP="00226EEC">
      <w:pPr>
        <w:shd w:val="clear" w:color="auto" w:fill="FFFFFF"/>
        <w:tabs>
          <w:tab w:val="clear" w:pos="709"/>
        </w:tabs>
        <w:suppressAutoHyphens w:val="0"/>
        <w:autoSpaceDE w:val="0"/>
        <w:autoSpaceDN w:val="0"/>
        <w:adjustRightInd w:val="0"/>
        <w:spacing w:before="1930" w:after="0" w:line="240" w:lineRule="auto"/>
        <w:ind w:right="168" w:firstLine="0"/>
        <w:jc w:val="center"/>
        <w:rPr>
          <w:rFonts w:ascii="Times New Roman" w:eastAsia="Times New Roman" w:hAnsi="Times New Roman" w:cs="Times New Roman"/>
          <w:kern w:val="0"/>
          <w:sz w:val="20"/>
          <w:szCs w:val="20"/>
          <w:lang w:eastAsia="ru-RU"/>
        </w:rPr>
        <w:sectPr w:rsidR="00226EEC" w:rsidRPr="00226EEC">
          <w:type w:val="continuous"/>
          <w:pgSz w:w="11909" w:h="16834"/>
          <w:pgMar w:top="1169" w:right="850" w:bottom="360" w:left="1867" w:header="720" w:footer="720" w:gutter="0"/>
          <w:cols w:space="60"/>
          <w:noEndnote/>
        </w:sectPr>
      </w:pPr>
    </w:p>
    <w:p w:rsidR="00226EEC" w:rsidRPr="00226EEC" w:rsidRDefault="00226EEC" w:rsidP="00226EEC">
      <w:pPr>
        <w:shd w:val="clear" w:color="auto" w:fill="FFFFFF"/>
        <w:tabs>
          <w:tab w:val="clear" w:pos="709"/>
        </w:tabs>
        <w:suppressAutoHyphens w:val="0"/>
        <w:autoSpaceDE w:val="0"/>
        <w:autoSpaceDN w:val="0"/>
        <w:adjustRightInd w:val="0"/>
        <w:spacing w:after="0" w:line="240" w:lineRule="auto"/>
        <w:ind w:left="4618"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4"/>
          <w:szCs w:val="24"/>
          <w:lang w:eastAsia="ru-RU"/>
        </w:rPr>
        <w:lastRenderedPageBreak/>
        <w:t>2</w:t>
      </w:r>
    </w:p>
    <w:p w:rsidR="00226EEC" w:rsidRPr="00226EEC" w:rsidRDefault="00226EEC" w:rsidP="00226EEC">
      <w:pPr>
        <w:shd w:val="clear" w:color="auto" w:fill="FFFFFF"/>
        <w:tabs>
          <w:tab w:val="clear" w:pos="709"/>
        </w:tabs>
        <w:suppressAutoHyphens w:val="0"/>
        <w:autoSpaceDE w:val="0"/>
        <w:autoSpaceDN w:val="0"/>
        <w:adjustRightInd w:val="0"/>
        <w:spacing w:before="182" w:after="0" w:line="240" w:lineRule="auto"/>
        <w:ind w:left="3658" w:firstLine="0"/>
        <w:jc w:val="left"/>
        <w:rPr>
          <w:rFonts w:ascii="Times New Roman" w:eastAsia="Times New Roman" w:hAnsi="Times New Roman" w:cs="Times New Roman"/>
          <w:kern w:val="0"/>
          <w:sz w:val="20"/>
          <w:szCs w:val="20"/>
          <w:lang w:eastAsia="ru-RU"/>
        </w:rPr>
      </w:pPr>
      <w:r w:rsidRPr="00226EEC">
        <w:rPr>
          <w:rFonts w:ascii="Arial" w:eastAsia="Times New Roman" w:hAnsi="Arial" w:cs="Times New Roman"/>
          <w:b/>
          <w:bCs/>
          <w:kern w:val="0"/>
          <w:sz w:val="28"/>
          <w:szCs w:val="28"/>
          <w:lang w:eastAsia="ru-RU"/>
        </w:rPr>
        <w:t>СОДЕРЖАНИЕ</w:t>
      </w:r>
    </w:p>
    <w:p w:rsidR="00226EEC" w:rsidRPr="00226EEC" w:rsidRDefault="00226EEC" w:rsidP="00226EEC">
      <w:pPr>
        <w:shd w:val="clear" w:color="auto" w:fill="FFFFFF"/>
        <w:tabs>
          <w:tab w:val="clear" w:pos="709"/>
        </w:tabs>
        <w:suppressAutoHyphens w:val="0"/>
        <w:autoSpaceDE w:val="0"/>
        <w:autoSpaceDN w:val="0"/>
        <w:adjustRightInd w:val="0"/>
        <w:spacing w:before="437" w:after="0" w:line="240" w:lineRule="auto"/>
        <w:ind w:left="566"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spacing w:val="-4"/>
          <w:kern w:val="0"/>
          <w:sz w:val="28"/>
          <w:szCs w:val="28"/>
          <w:lang w:eastAsia="ru-RU"/>
        </w:rPr>
        <w:t>ВВЕДЕНИЕ ……………………………………………………</w:t>
      </w:r>
      <w:proofErr w:type="gramStart"/>
      <w:r w:rsidRPr="00226EEC">
        <w:rPr>
          <w:rFonts w:ascii="Times New Roman" w:eastAsia="Times New Roman" w:hAnsi="Times New Roman" w:cs="Times New Roman"/>
          <w:b/>
          <w:bCs/>
          <w:spacing w:val="-4"/>
          <w:kern w:val="0"/>
          <w:sz w:val="28"/>
          <w:szCs w:val="28"/>
          <w:lang w:eastAsia="ru-RU"/>
        </w:rPr>
        <w:t>…….</w:t>
      </w:r>
      <w:proofErr w:type="gramEnd"/>
      <w:r w:rsidRPr="00226EEC">
        <w:rPr>
          <w:rFonts w:ascii="Times New Roman" w:eastAsia="Times New Roman" w:hAnsi="Times New Roman" w:cs="Times New Roman"/>
          <w:b/>
          <w:bCs/>
          <w:spacing w:val="-4"/>
          <w:kern w:val="0"/>
          <w:sz w:val="28"/>
          <w:szCs w:val="28"/>
          <w:lang w:eastAsia="ru-RU"/>
        </w:rPr>
        <w:t xml:space="preserve">.      </w:t>
      </w:r>
      <w:r w:rsidRPr="00226EEC">
        <w:rPr>
          <w:rFonts w:ascii="Times New Roman" w:eastAsia="Times New Roman" w:hAnsi="Times New Roman" w:cs="Times New Roman"/>
          <w:spacing w:val="-4"/>
          <w:kern w:val="0"/>
          <w:sz w:val="28"/>
          <w:szCs w:val="28"/>
          <w:lang w:eastAsia="ru-RU"/>
        </w:rPr>
        <w:t>3</w:t>
      </w:r>
    </w:p>
    <w:p w:rsidR="00226EEC" w:rsidRPr="00226EEC" w:rsidRDefault="00226EEC" w:rsidP="00226EEC">
      <w:pPr>
        <w:shd w:val="clear" w:color="auto" w:fill="FFFFFF"/>
        <w:tabs>
          <w:tab w:val="clear" w:pos="709"/>
          <w:tab w:val="left" w:pos="8755"/>
        </w:tabs>
        <w:suppressAutoHyphens w:val="0"/>
        <w:autoSpaceDE w:val="0"/>
        <w:autoSpaceDN w:val="0"/>
        <w:adjustRightInd w:val="0"/>
        <w:spacing w:before="115" w:after="0" w:line="322" w:lineRule="exact"/>
        <w:ind w:right="451" w:firstLine="566"/>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kern w:val="0"/>
          <w:sz w:val="28"/>
          <w:szCs w:val="28"/>
          <w:lang w:eastAsia="ru-RU"/>
        </w:rPr>
        <w:t>ГЛАВА 1. ТЕОРЕТИЧЕСКИЕ ОСНОВЫ ПРОФЕССИО</w:t>
      </w:r>
      <w:r w:rsidRPr="00226EEC">
        <w:rPr>
          <w:rFonts w:ascii="Times New Roman" w:eastAsia="Times New Roman" w:hAnsi="Times New Roman" w:cs="Times New Roman"/>
          <w:b/>
          <w:bCs/>
          <w:kern w:val="0"/>
          <w:sz w:val="28"/>
          <w:szCs w:val="28"/>
          <w:lang w:eastAsia="ru-RU"/>
        </w:rPr>
        <w:softHyphen/>
      </w:r>
      <w:r w:rsidRPr="00226EEC">
        <w:rPr>
          <w:rFonts w:ascii="Times New Roman" w:eastAsia="Times New Roman" w:hAnsi="Times New Roman" w:cs="Times New Roman"/>
          <w:b/>
          <w:bCs/>
          <w:kern w:val="0"/>
          <w:sz w:val="28"/>
          <w:szCs w:val="28"/>
          <w:lang w:eastAsia="ru-RU"/>
        </w:rPr>
        <w:br/>
        <w:t xml:space="preserve">НАЛЬНОЙ ПОДГОТОВКИ ПЕДАГОГОВ К </w:t>
      </w:r>
      <w:proofErr w:type="gramStart"/>
      <w:r w:rsidRPr="00226EEC">
        <w:rPr>
          <w:rFonts w:ascii="Times New Roman" w:eastAsia="Times New Roman" w:hAnsi="Times New Roman" w:cs="Times New Roman"/>
          <w:b/>
          <w:bCs/>
          <w:kern w:val="0"/>
          <w:sz w:val="28"/>
          <w:szCs w:val="28"/>
          <w:lang w:eastAsia="ru-RU"/>
        </w:rPr>
        <w:t>ДЕЯТЕЛЬНОСТИ В</w:t>
      </w:r>
      <w:proofErr w:type="gramEnd"/>
      <w:r w:rsidRPr="00226EEC">
        <w:rPr>
          <w:rFonts w:ascii="Times New Roman" w:eastAsia="Times New Roman" w:hAnsi="Times New Roman" w:cs="Times New Roman"/>
          <w:b/>
          <w:bCs/>
          <w:kern w:val="0"/>
          <w:sz w:val="28"/>
          <w:szCs w:val="28"/>
          <w:lang w:eastAsia="ru-RU"/>
        </w:rPr>
        <w:br/>
      </w:r>
      <w:r w:rsidRPr="00226EEC">
        <w:rPr>
          <w:rFonts w:ascii="Times New Roman" w:eastAsia="Times New Roman" w:hAnsi="Times New Roman" w:cs="Times New Roman"/>
          <w:b/>
          <w:bCs/>
          <w:spacing w:val="-1"/>
          <w:kern w:val="0"/>
          <w:sz w:val="28"/>
          <w:szCs w:val="28"/>
          <w:lang w:eastAsia="ru-RU"/>
        </w:rPr>
        <w:t>СФЕРЕ ИНКЛЮЗИВНОГО ОБРАЗОВАНИЯ………………………</w:t>
      </w:r>
      <w:r w:rsidRPr="00226EEC">
        <w:rPr>
          <w:rFonts w:ascii="Arial" w:eastAsia="Times New Roman" w:hAnsi="Arial" w:cs="Arial"/>
          <w:b/>
          <w:bCs/>
          <w:kern w:val="0"/>
          <w:sz w:val="28"/>
          <w:szCs w:val="28"/>
          <w:lang w:eastAsia="ru-RU"/>
        </w:rPr>
        <w:tab/>
      </w:r>
      <w:r w:rsidRPr="00226EEC">
        <w:rPr>
          <w:rFonts w:ascii="Times New Roman" w:eastAsia="Times New Roman" w:hAnsi="Arial" w:cs="Times New Roman"/>
          <w:spacing w:val="-3"/>
          <w:kern w:val="0"/>
          <w:sz w:val="28"/>
          <w:szCs w:val="28"/>
          <w:lang w:eastAsia="ru-RU"/>
        </w:rPr>
        <w:t>15</w:t>
      </w:r>
    </w:p>
    <w:p w:rsidR="00226EEC" w:rsidRPr="00226EEC" w:rsidRDefault="00226EEC" w:rsidP="00226EEC">
      <w:pPr>
        <w:numPr>
          <w:ilvl w:val="0"/>
          <w:numId w:val="35"/>
        </w:numPr>
        <w:shd w:val="clear" w:color="auto" w:fill="FFFFFF"/>
        <w:tabs>
          <w:tab w:val="clear" w:pos="709"/>
          <w:tab w:val="left" w:pos="1133"/>
        </w:tabs>
        <w:suppressAutoHyphens w:val="0"/>
        <w:autoSpaceDE w:val="0"/>
        <w:autoSpaceDN w:val="0"/>
        <w:adjustRightInd w:val="0"/>
        <w:spacing w:before="110" w:after="0" w:line="322" w:lineRule="exact"/>
        <w:ind w:right="451" w:firstLine="566"/>
        <w:jc w:val="left"/>
        <w:rPr>
          <w:rFonts w:ascii="Times New Roman" w:eastAsia="Times New Roman" w:hAnsi="Times New Roman" w:cs="Times New Roman"/>
          <w:spacing w:val="-1"/>
          <w:kern w:val="0"/>
          <w:sz w:val="28"/>
          <w:szCs w:val="28"/>
          <w:lang w:eastAsia="ru-RU"/>
        </w:rPr>
      </w:pPr>
      <w:r w:rsidRPr="00226EEC">
        <w:rPr>
          <w:rFonts w:ascii="Times New Roman" w:eastAsia="Times New Roman" w:hAnsi="Times New Roman" w:cs="Times New Roman"/>
          <w:kern w:val="0"/>
          <w:sz w:val="28"/>
          <w:szCs w:val="28"/>
          <w:lang w:eastAsia="ru-RU"/>
        </w:rPr>
        <w:t>Предпосылки формирования системы профессиональной подготовки педагогов к деятельности в сфере инклюзивного образова</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spacing w:val="-6"/>
          <w:kern w:val="0"/>
          <w:sz w:val="28"/>
          <w:szCs w:val="28"/>
          <w:lang w:eastAsia="ru-RU"/>
        </w:rPr>
        <w:t>ния……………………………………………………………………</w:t>
      </w:r>
      <w:proofErr w:type="gramStart"/>
      <w:r w:rsidRPr="00226EEC">
        <w:rPr>
          <w:rFonts w:ascii="Times New Roman" w:eastAsia="Times New Roman" w:hAnsi="Times New Roman" w:cs="Times New Roman"/>
          <w:spacing w:val="-6"/>
          <w:kern w:val="0"/>
          <w:sz w:val="28"/>
          <w:szCs w:val="28"/>
          <w:lang w:eastAsia="ru-RU"/>
        </w:rPr>
        <w:t>…….</w:t>
      </w:r>
      <w:proofErr w:type="gramEnd"/>
      <w:r w:rsidRPr="00226EEC">
        <w:rPr>
          <w:rFonts w:ascii="Times New Roman" w:eastAsia="Times New Roman" w:hAnsi="Times New Roman" w:cs="Times New Roman"/>
          <w:spacing w:val="-6"/>
          <w:kern w:val="0"/>
          <w:sz w:val="28"/>
          <w:szCs w:val="28"/>
          <w:lang w:eastAsia="ru-RU"/>
        </w:rPr>
        <w:t>.        15</w:t>
      </w:r>
    </w:p>
    <w:p w:rsidR="00226EEC" w:rsidRPr="00226EEC" w:rsidRDefault="00226EEC" w:rsidP="00226EEC">
      <w:pPr>
        <w:numPr>
          <w:ilvl w:val="0"/>
          <w:numId w:val="35"/>
        </w:numPr>
        <w:shd w:val="clear" w:color="auto" w:fill="FFFFFF"/>
        <w:tabs>
          <w:tab w:val="clear" w:pos="709"/>
          <w:tab w:val="left" w:pos="1133"/>
          <w:tab w:val="left" w:pos="8755"/>
        </w:tabs>
        <w:suppressAutoHyphens w:val="0"/>
        <w:autoSpaceDE w:val="0"/>
        <w:autoSpaceDN w:val="0"/>
        <w:adjustRightInd w:val="0"/>
        <w:spacing w:before="115" w:after="0" w:line="322" w:lineRule="exact"/>
        <w:ind w:right="451" w:firstLine="566"/>
        <w:jc w:val="left"/>
        <w:rPr>
          <w:rFonts w:ascii="Times New Roman" w:eastAsia="Times New Roman" w:hAnsi="Times New Roman" w:cs="Times New Roman"/>
          <w:spacing w:val="-1"/>
          <w:kern w:val="0"/>
          <w:sz w:val="28"/>
          <w:szCs w:val="28"/>
          <w:lang w:eastAsia="ru-RU"/>
        </w:rPr>
      </w:pPr>
      <w:r w:rsidRPr="00226EEC">
        <w:rPr>
          <w:rFonts w:ascii="Times New Roman" w:eastAsia="Times New Roman" w:hAnsi="Times New Roman" w:cs="Times New Roman"/>
          <w:kern w:val="0"/>
          <w:sz w:val="28"/>
          <w:szCs w:val="28"/>
          <w:lang w:eastAsia="ru-RU"/>
        </w:rPr>
        <w:t>Методологические подходы, определяющие особенности профессиональной подготовки педагогов к работе в условиях инклю</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spacing w:val="-1"/>
          <w:kern w:val="0"/>
          <w:sz w:val="28"/>
          <w:szCs w:val="28"/>
          <w:lang w:eastAsia="ru-RU"/>
        </w:rPr>
        <w:t>зивного образования………………………………………………………</w:t>
      </w:r>
      <w:r w:rsidRPr="00226EEC">
        <w:rPr>
          <w:rFonts w:ascii="Arial" w:eastAsia="Times New Roman" w:hAnsi="Arial" w:cs="Arial"/>
          <w:kern w:val="0"/>
          <w:sz w:val="28"/>
          <w:szCs w:val="28"/>
          <w:lang w:eastAsia="ru-RU"/>
        </w:rPr>
        <w:tab/>
      </w:r>
      <w:r w:rsidRPr="00226EEC">
        <w:rPr>
          <w:rFonts w:ascii="Times New Roman" w:eastAsia="Times New Roman" w:hAnsi="Arial" w:cs="Times New Roman"/>
          <w:spacing w:val="-3"/>
          <w:kern w:val="0"/>
          <w:sz w:val="28"/>
          <w:szCs w:val="28"/>
          <w:lang w:eastAsia="ru-RU"/>
        </w:rPr>
        <w:t>30</w:t>
      </w:r>
    </w:p>
    <w:p w:rsidR="00226EEC" w:rsidRPr="00226EEC" w:rsidRDefault="00226EEC" w:rsidP="00226EEC">
      <w:pPr>
        <w:numPr>
          <w:ilvl w:val="0"/>
          <w:numId w:val="35"/>
        </w:numPr>
        <w:shd w:val="clear" w:color="auto" w:fill="FFFFFF"/>
        <w:tabs>
          <w:tab w:val="clear" w:pos="709"/>
          <w:tab w:val="left" w:pos="1133"/>
          <w:tab w:val="left" w:pos="8755"/>
        </w:tabs>
        <w:suppressAutoHyphens w:val="0"/>
        <w:autoSpaceDE w:val="0"/>
        <w:autoSpaceDN w:val="0"/>
        <w:adjustRightInd w:val="0"/>
        <w:spacing w:before="115" w:after="0" w:line="322" w:lineRule="exact"/>
        <w:ind w:right="446" w:firstLine="566"/>
        <w:jc w:val="left"/>
        <w:rPr>
          <w:rFonts w:ascii="Times New Roman" w:eastAsia="Times New Roman" w:hAnsi="Times New Roman" w:cs="Times New Roman"/>
          <w:spacing w:val="-1"/>
          <w:kern w:val="0"/>
          <w:sz w:val="28"/>
          <w:szCs w:val="28"/>
          <w:lang w:eastAsia="ru-RU"/>
        </w:rPr>
      </w:pPr>
      <w:r w:rsidRPr="00226EEC">
        <w:rPr>
          <w:rFonts w:ascii="Times New Roman" w:eastAsia="Times New Roman" w:hAnsi="Times New Roman" w:cs="Times New Roman"/>
          <w:kern w:val="0"/>
          <w:sz w:val="28"/>
          <w:szCs w:val="28"/>
          <w:lang w:eastAsia="ru-RU"/>
        </w:rPr>
        <w:t>Базовые теоретические концепты профессиональной подго</w:t>
      </w:r>
      <w:r w:rsidRPr="00226EEC">
        <w:rPr>
          <w:rFonts w:ascii="Times New Roman" w:eastAsia="Times New Roman" w:hAnsi="Times New Roman" w:cs="Times New Roman"/>
          <w:kern w:val="0"/>
          <w:sz w:val="28"/>
          <w:szCs w:val="28"/>
          <w:lang w:eastAsia="ru-RU"/>
        </w:rPr>
        <w:softHyphen/>
        <w:t>товки педагогов к работе в условиях инклюзивного образова</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spacing w:val="-2"/>
          <w:kern w:val="0"/>
          <w:sz w:val="28"/>
          <w:szCs w:val="28"/>
          <w:lang w:eastAsia="ru-RU"/>
        </w:rPr>
        <w:t>ния………………………………………………………………………....</w:t>
      </w:r>
      <w:r w:rsidRPr="00226EEC">
        <w:rPr>
          <w:rFonts w:ascii="Arial" w:eastAsia="Times New Roman" w:hAnsi="Times New Roman" w:cs="Arial"/>
          <w:kern w:val="0"/>
          <w:sz w:val="28"/>
          <w:szCs w:val="28"/>
          <w:lang w:eastAsia="ru-RU"/>
        </w:rPr>
        <w:tab/>
      </w:r>
      <w:r w:rsidRPr="00226EEC">
        <w:rPr>
          <w:rFonts w:ascii="Times New Roman" w:eastAsia="Times New Roman" w:hAnsi="Times New Roman" w:cs="Times New Roman"/>
          <w:kern w:val="0"/>
          <w:sz w:val="28"/>
          <w:szCs w:val="28"/>
          <w:lang w:eastAsia="ru-RU"/>
        </w:rPr>
        <w:t>42</w:t>
      </w:r>
    </w:p>
    <w:p w:rsidR="00226EEC" w:rsidRPr="00226EEC" w:rsidRDefault="00226EEC" w:rsidP="00226EEC">
      <w:pPr>
        <w:shd w:val="clear" w:color="auto" w:fill="FFFFFF"/>
        <w:tabs>
          <w:tab w:val="clear" w:pos="709"/>
          <w:tab w:val="left" w:pos="8755"/>
        </w:tabs>
        <w:suppressAutoHyphens w:val="0"/>
        <w:autoSpaceDE w:val="0"/>
        <w:autoSpaceDN w:val="0"/>
        <w:adjustRightInd w:val="0"/>
        <w:spacing w:before="115" w:after="562" w:line="240" w:lineRule="auto"/>
        <w:ind w:left="566"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
          <w:kern w:val="0"/>
          <w:sz w:val="28"/>
          <w:szCs w:val="28"/>
          <w:lang w:eastAsia="ru-RU"/>
        </w:rPr>
        <w:t>Выводы по первой главе исследования…………………………</w:t>
      </w:r>
      <w:r w:rsidRPr="00226EEC">
        <w:rPr>
          <w:rFonts w:ascii="Arial" w:eastAsia="Times New Roman" w:hAnsi="Arial" w:cs="Arial"/>
          <w:kern w:val="0"/>
          <w:sz w:val="28"/>
          <w:szCs w:val="28"/>
          <w:lang w:eastAsia="ru-RU"/>
        </w:rPr>
        <w:tab/>
      </w:r>
      <w:r w:rsidRPr="00226EEC">
        <w:rPr>
          <w:rFonts w:ascii="Times New Roman" w:eastAsia="Times New Roman" w:hAnsi="Arial" w:cs="Times New Roman"/>
          <w:kern w:val="0"/>
          <w:sz w:val="28"/>
          <w:szCs w:val="28"/>
          <w:lang w:eastAsia="ru-RU"/>
        </w:rPr>
        <w:t>57</w:t>
      </w:r>
    </w:p>
    <w:p w:rsidR="00226EEC" w:rsidRPr="00226EEC" w:rsidRDefault="00226EEC" w:rsidP="00226EEC">
      <w:pPr>
        <w:shd w:val="clear" w:color="auto" w:fill="FFFFFF"/>
        <w:tabs>
          <w:tab w:val="clear" w:pos="709"/>
          <w:tab w:val="left" w:pos="8755"/>
        </w:tabs>
        <w:suppressAutoHyphens w:val="0"/>
        <w:autoSpaceDE w:val="0"/>
        <w:autoSpaceDN w:val="0"/>
        <w:adjustRightInd w:val="0"/>
        <w:spacing w:before="115" w:after="562" w:line="240" w:lineRule="auto"/>
        <w:ind w:left="566" w:firstLine="0"/>
        <w:jc w:val="left"/>
        <w:rPr>
          <w:rFonts w:ascii="Times New Roman" w:eastAsia="Times New Roman" w:hAnsi="Times New Roman" w:cs="Times New Roman"/>
          <w:kern w:val="0"/>
          <w:sz w:val="20"/>
          <w:szCs w:val="20"/>
          <w:lang w:eastAsia="ru-RU"/>
        </w:rPr>
        <w:sectPr w:rsidR="00226EEC" w:rsidRPr="00226EEC">
          <w:pgSz w:w="11909" w:h="16834"/>
          <w:pgMar w:top="1440" w:right="720" w:bottom="720" w:left="1704" w:header="720" w:footer="720" w:gutter="0"/>
          <w:cols w:space="60"/>
          <w:noEndnote/>
        </w:sectPr>
      </w:pPr>
    </w:p>
    <w:p w:rsidR="00226EEC" w:rsidRPr="00226EEC" w:rsidRDefault="00226EEC" w:rsidP="00226EEC">
      <w:pPr>
        <w:shd w:val="clear" w:color="auto" w:fill="FFFFFF"/>
        <w:tabs>
          <w:tab w:val="clear" w:pos="709"/>
        </w:tabs>
        <w:suppressAutoHyphens w:val="0"/>
        <w:autoSpaceDE w:val="0"/>
        <w:autoSpaceDN w:val="0"/>
        <w:adjustRightInd w:val="0"/>
        <w:spacing w:after="0" w:line="322" w:lineRule="exact"/>
        <w:ind w:firstLine="566"/>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spacing w:val="-1"/>
          <w:kern w:val="0"/>
          <w:sz w:val="28"/>
          <w:szCs w:val="28"/>
          <w:lang w:eastAsia="ru-RU"/>
        </w:rPr>
        <w:t xml:space="preserve">ГЛАВА 2. ОПЫТНО-ЭКСПЕРИМЕНТАЛЬНАЯ РАБОТА ПО </w:t>
      </w:r>
      <w:r w:rsidRPr="00226EEC">
        <w:rPr>
          <w:rFonts w:ascii="Times New Roman" w:eastAsia="Times New Roman" w:hAnsi="Times New Roman" w:cs="Times New Roman"/>
          <w:b/>
          <w:bCs/>
          <w:kern w:val="0"/>
          <w:sz w:val="28"/>
          <w:szCs w:val="28"/>
          <w:lang w:eastAsia="ru-RU"/>
        </w:rPr>
        <w:t>АПРОБИРОВАНИЮ СОДЕРЖАНИЯ, ФОРМ И МЕТОДОВ ПРОФЕССИОНАЛЬНОЙ ПОДГОТОВКИ ПЕДАГОГОВ К ПРО</w:t>
      </w:r>
      <w:r w:rsidRPr="00226EEC">
        <w:rPr>
          <w:rFonts w:ascii="Times New Roman" w:eastAsia="Times New Roman" w:hAnsi="Times New Roman" w:cs="Times New Roman"/>
          <w:b/>
          <w:bCs/>
          <w:kern w:val="0"/>
          <w:sz w:val="28"/>
          <w:szCs w:val="28"/>
          <w:lang w:eastAsia="ru-RU"/>
        </w:rPr>
        <w:softHyphen/>
      </w:r>
      <w:r w:rsidRPr="00226EEC">
        <w:rPr>
          <w:rFonts w:ascii="Times New Roman" w:eastAsia="Times New Roman" w:hAnsi="Times New Roman" w:cs="Times New Roman"/>
          <w:b/>
          <w:bCs/>
          <w:spacing w:val="-1"/>
          <w:kern w:val="0"/>
          <w:sz w:val="28"/>
          <w:szCs w:val="28"/>
          <w:lang w:eastAsia="ru-RU"/>
        </w:rPr>
        <w:t xml:space="preserve">ЕКТИРОВАНИЮ ИНКЛЮЗИВНОГО ОБРАЗОВАТЕЛЬНОГО </w:t>
      </w:r>
      <w:r w:rsidRPr="00226EEC">
        <w:rPr>
          <w:rFonts w:ascii="Times New Roman" w:eastAsia="Times New Roman" w:hAnsi="Times New Roman" w:cs="Times New Roman"/>
          <w:b/>
          <w:bCs/>
          <w:spacing w:val="-2"/>
          <w:kern w:val="0"/>
          <w:sz w:val="28"/>
          <w:szCs w:val="28"/>
          <w:lang w:eastAsia="ru-RU"/>
        </w:rPr>
        <w:t>ПРОСТРАНСТВА…………………………………………………………</w:t>
      </w:r>
    </w:p>
    <w:p w:rsidR="00226EEC" w:rsidRPr="00226EEC" w:rsidRDefault="00226EEC" w:rsidP="00226EEC">
      <w:pPr>
        <w:shd w:val="clear" w:color="auto" w:fill="FFFFFF"/>
        <w:tabs>
          <w:tab w:val="clear" w:pos="709"/>
        </w:tabs>
        <w:suppressAutoHyphens w:val="0"/>
        <w:autoSpaceDE w:val="0"/>
        <w:autoSpaceDN w:val="0"/>
        <w:adjustRightInd w:val="0"/>
        <w:spacing w:before="1162" w:after="0" w:line="240" w:lineRule="auto"/>
        <w:ind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0"/>
          <w:szCs w:val="20"/>
          <w:lang w:eastAsia="ru-RU"/>
        </w:rPr>
        <w:br w:type="column"/>
      </w:r>
      <w:r w:rsidRPr="00226EEC">
        <w:rPr>
          <w:rFonts w:ascii="Times New Roman" w:eastAsia="Times New Roman" w:hAnsi="Times New Roman" w:cs="Times New Roman"/>
          <w:kern w:val="0"/>
          <w:sz w:val="28"/>
          <w:szCs w:val="28"/>
          <w:lang w:eastAsia="ru-RU"/>
        </w:rPr>
        <w:t>61</w:t>
      </w:r>
    </w:p>
    <w:p w:rsidR="00226EEC" w:rsidRPr="00226EEC" w:rsidRDefault="00226EEC" w:rsidP="00226EEC">
      <w:pPr>
        <w:shd w:val="clear" w:color="auto" w:fill="FFFFFF"/>
        <w:tabs>
          <w:tab w:val="clear" w:pos="709"/>
        </w:tabs>
        <w:suppressAutoHyphens w:val="0"/>
        <w:autoSpaceDE w:val="0"/>
        <w:autoSpaceDN w:val="0"/>
        <w:adjustRightInd w:val="0"/>
        <w:spacing w:before="1162" w:after="0" w:line="240" w:lineRule="auto"/>
        <w:ind w:firstLine="0"/>
        <w:jc w:val="left"/>
        <w:rPr>
          <w:rFonts w:ascii="Times New Roman" w:eastAsia="Times New Roman" w:hAnsi="Times New Roman" w:cs="Times New Roman"/>
          <w:kern w:val="0"/>
          <w:sz w:val="20"/>
          <w:szCs w:val="20"/>
          <w:lang w:eastAsia="ru-RU"/>
        </w:rPr>
        <w:sectPr w:rsidR="00226EEC" w:rsidRPr="00226EEC">
          <w:type w:val="continuous"/>
          <w:pgSz w:w="11909" w:h="16834"/>
          <w:pgMar w:top="1440" w:right="720" w:bottom="720" w:left="1704" w:header="720" w:footer="720" w:gutter="0"/>
          <w:cols w:num="2" w:space="720" w:equalWidth="0">
            <w:col w:w="8539" w:space="226"/>
            <w:col w:w="720"/>
          </w:cols>
          <w:noEndnote/>
        </w:sectPr>
      </w:pPr>
    </w:p>
    <w:p w:rsidR="00226EEC" w:rsidRPr="00226EEC" w:rsidRDefault="00226EEC" w:rsidP="00226EEC">
      <w:pPr>
        <w:shd w:val="clear" w:color="auto" w:fill="FFFFFF"/>
        <w:tabs>
          <w:tab w:val="clear" w:pos="709"/>
          <w:tab w:val="left" w:pos="1056"/>
          <w:tab w:val="left" w:pos="8755"/>
        </w:tabs>
        <w:suppressAutoHyphens w:val="0"/>
        <w:autoSpaceDE w:val="0"/>
        <w:autoSpaceDN w:val="0"/>
        <w:adjustRightInd w:val="0"/>
        <w:spacing w:before="106" w:after="0" w:line="326" w:lineRule="exact"/>
        <w:ind w:right="288" w:firstLine="566"/>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
          <w:kern w:val="0"/>
          <w:sz w:val="28"/>
          <w:szCs w:val="28"/>
          <w:lang w:eastAsia="ru-RU"/>
        </w:rPr>
        <w:t>2.1.</w:t>
      </w:r>
      <w:r w:rsidRPr="00226EEC">
        <w:rPr>
          <w:rFonts w:ascii="Times New Roman" w:eastAsia="Times New Roman" w:hAnsi="Times New Roman" w:cs="Times New Roman"/>
          <w:kern w:val="0"/>
          <w:sz w:val="28"/>
          <w:szCs w:val="28"/>
          <w:lang w:eastAsia="ru-RU"/>
        </w:rPr>
        <w:tab/>
        <w:t>Разработка модели профессиональной подготовки педагога к</w:t>
      </w:r>
      <w:r w:rsidRPr="00226EEC">
        <w:rPr>
          <w:rFonts w:ascii="Times New Roman" w:eastAsia="Times New Roman" w:hAnsi="Times New Roman" w:cs="Times New Roman"/>
          <w:kern w:val="0"/>
          <w:sz w:val="28"/>
          <w:szCs w:val="28"/>
          <w:lang w:eastAsia="ru-RU"/>
        </w:rPr>
        <w:br/>
      </w:r>
      <w:r w:rsidRPr="00226EEC">
        <w:rPr>
          <w:rFonts w:ascii="Times New Roman" w:eastAsia="Times New Roman" w:hAnsi="Times New Roman" w:cs="Times New Roman"/>
          <w:spacing w:val="-1"/>
          <w:kern w:val="0"/>
          <w:sz w:val="28"/>
          <w:szCs w:val="28"/>
          <w:lang w:eastAsia="ru-RU"/>
        </w:rPr>
        <w:t>проектированию инклюзивного образовательного пространства ……</w:t>
      </w:r>
      <w:r w:rsidRPr="00226EEC">
        <w:rPr>
          <w:rFonts w:ascii="Arial" w:eastAsia="Times New Roman" w:hAnsi="Arial" w:cs="Arial"/>
          <w:kern w:val="0"/>
          <w:sz w:val="28"/>
          <w:szCs w:val="28"/>
          <w:lang w:eastAsia="ru-RU"/>
        </w:rPr>
        <w:tab/>
      </w:r>
      <w:r w:rsidRPr="00226EEC">
        <w:rPr>
          <w:rFonts w:ascii="Times New Roman" w:eastAsia="Times New Roman" w:hAnsi="Arial" w:cs="Times New Roman"/>
          <w:spacing w:val="-3"/>
          <w:kern w:val="0"/>
          <w:sz w:val="28"/>
          <w:szCs w:val="28"/>
          <w:lang w:eastAsia="ru-RU"/>
        </w:rPr>
        <w:t>61</w:t>
      </w:r>
    </w:p>
    <w:p w:rsidR="00226EEC" w:rsidRPr="00226EEC" w:rsidRDefault="00226EEC" w:rsidP="00226EEC">
      <w:pPr>
        <w:shd w:val="clear" w:color="auto" w:fill="FFFFFF"/>
        <w:tabs>
          <w:tab w:val="clear" w:pos="709"/>
          <w:tab w:val="left" w:pos="1123"/>
          <w:tab w:val="left" w:pos="8755"/>
        </w:tabs>
        <w:suppressAutoHyphens w:val="0"/>
        <w:autoSpaceDE w:val="0"/>
        <w:autoSpaceDN w:val="0"/>
        <w:adjustRightInd w:val="0"/>
        <w:spacing w:before="115" w:after="0" w:line="322" w:lineRule="exact"/>
        <w:ind w:right="451" w:firstLine="566"/>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
          <w:kern w:val="0"/>
          <w:sz w:val="28"/>
          <w:szCs w:val="28"/>
          <w:lang w:eastAsia="ru-RU"/>
        </w:rPr>
        <w:t>2.2.</w:t>
      </w:r>
      <w:r w:rsidRPr="00226EEC">
        <w:rPr>
          <w:rFonts w:ascii="Times New Roman" w:eastAsia="Times New Roman" w:hAnsi="Times New Roman" w:cs="Times New Roman"/>
          <w:kern w:val="0"/>
          <w:sz w:val="28"/>
          <w:szCs w:val="28"/>
          <w:lang w:eastAsia="ru-RU"/>
        </w:rPr>
        <w:tab/>
        <w:t>Условия реализации модели профессиональной подготовки</w:t>
      </w:r>
      <w:r w:rsidRPr="00226EEC">
        <w:rPr>
          <w:rFonts w:ascii="Times New Roman" w:eastAsia="Times New Roman" w:hAnsi="Times New Roman" w:cs="Times New Roman"/>
          <w:kern w:val="0"/>
          <w:sz w:val="28"/>
          <w:szCs w:val="28"/>
          <w:lang w:eastAsia="ru-RU"/>
        </w:rPr>
        <w:br/>
        <w:t>педагога к проектированию инклюзивного образовательного про</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kern w:val="0"/>
          <w:sz w:val="28"/>
          <w:szCs w:val="28"/>
          <w:lang w:eastAsia="ru-RU"/>
        </w:rPr>
        <w:br/>
      </w:r>
      <w:r w:rsidRPr="00226EEC">
        <w:rPr>
          <w:rFonts w:ascii="Times New Roman" w:eastAsia="Times New Roman" w:hAnsi="Times New Roman" w:cs="Times New Roman"/>
          <w:spacing w:val="-2"/>
          <w:kern w:val="0"/>
          <w:sz w:val="28"/>
          <w:szCs w:val="28"/>
          <w:lang w:eastAsia="ru-RU"/>
        </w:rPr>
        <w:t>странства …………………………………………………………………</w:t>
      </w:r>
      <w:r w:rsidRPr="00226EEC">
        <w:rPr>
          <w:rFonts w:ascii="Arial" w:eastAsia="Times New Roman" w:hAnsi="Arial" w:cs="Arial"/>
          <w:kern w:val="0"/>
          <w:sz w:val="28"/>
          <w:szCs w:val="28"/>
          <w:lang w:eastAsia="ru-RU"/>
        </w:rPr>
        <w:tab/>
      </w:r>
      <w:r w:rsidRPr="00226EEC">
        <w:rPr>
          <w:rFonts w:ascii="Times New Roman" w:eastAsia="Times New Roman" w:hAnsi="Arial" w:cs="Times New Roman"/>
          <w:spacing w:val="-3"/>
          <w:kern w:val="0"/>
          <w:sz w:val="28"/>
          <w:szCs w:val="28"/>
          <w:lang w:eastAsia="ru-RU"/>
        </w:rPr>
        <w:t>89</w:t>
      </w:r>
    </w:p>
    <w:p w:rsidR="00226EEC" w:rsidRPr="00226EEC" w:rsidRDefault="00226EEC" w:rsidP="00226EEC">
      <w:pPr>
        <w:shd w:val="clear" w:color="auto" w:fill="FFFFFF"/>
        <w:tabs>
          <w:tab w:val="clear" w:pos="709"/>
          <w:tab w:val="left" w:pos="1181"/>
          <w:tab w:val="left" w:pos="8755"/>
        </w:tabs>
        <w:suppressAutoHyphens w:val="0"/>
        <w:autoSpaceDE w:val="0"/>
        <w:autoSpaceDN w:val="0"/>
        <w:adjustRightInd w:val="0"/>
        <w:spacing w:before="115" w:after="0" w:line="322" w:lineRule="exact"/>
        <w:ind w:right="312" w:firstLine="566"/>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
          <w:kern w:val="0"/>
          <w:sz w:val="28"/>
          <w:szCs w:val="28"/>
          <w:lang w:eastAsia="ru-RU"/>
        </w:rPr>
        <w:t>2.3.</w:t>
      </w:r>
      <w:r w:rsidRPr="00226EEC">
        <w:rPr>
          <w:rFonts w:ascii="Times New Roman" w:eastAsia="Times New Roman" w:hAnsi="Times New Roman" w:cs="Times New Roman"/>
          <w:kern w:val="0"/>
          <w:sz w:val="28"/>
          <w:szCs w:val="28"/>
          <w:lang w:eastAsia="ru-RU"/>
        </w:rPr>
        <w:tab/>
        <w:t>Опытно-экспериментальная работа по апробации модели</w:t>
      </w:r>
      <w:r w:rsidRPr="00226EEC">
        <w:rPr>
          <w:rFonts w:ascii="Times New Roman" w:eastAsia="Times New Roman" w:hAnsi="Times New Roman" w:cs="Times New Roman"/>
          <w:kern w:val="0"/>
          <w:sz w:val="28"/>
          <w:szCs w:val="28"/>
          <w:lang w:eastAsia="ru-RU"/>
        </w:rPr>
        <w:br/>
        <w:t>профессиональной подготовки педагога к проектированию инклюзив</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kern w:val="0"/>
          <w:sz w:val="28"/>
          <w:szCs w:val="28"/>
          <w:lang w:eastAsia="ru-RU"/>
        </w:rPr>
        <w:br/>
      </w:r>
      <w:r w:rsidRPr="00226EEC">
        <w:rPr>
          <w:rFonts w:ascii="Times New Roman" w:eastAsia="Times New Roman" w:hAnsi="Times New Roman" w:cs="Times New Roman"/>
          <w:spacing w:val="-1"/>
          <w:kern w:val="0"/>
          <w:sz w:val="28"/>
          <w:szCs w:val="28"/>
          <w:lang w:eastAsia="ru-RU"/>
        </w:rPr>
        <w:t>ного образовательного пространства ……………………………………</w:t>
      </w:r>
      <w:r w:rsidRPr="00226EEC">
        <w:rPr>
          <w:rFonts w:ascii="Arial" w:eastAsia="Times New Roman" w:hAnsi="Arial" w:cs="Arial"/>
          <w:kern w:val="0"/>
          <w:sz w:val="28"/>
          <w:szCs w:val="28"/>
          <w:lang w:eastAsia="ru-RU"/>
        </w:rPr>
        <w:tab/>
      </w:r>
      <w:r w:rsidRPr="00226EEC">
        <w:rPr>
          <w:rFonts w:ascii="Times New Roman" w:eastAsia="Times New Roman" w:hAnsi="Arial" w:cs="Times New Roman"/>
          <w:spacing w:val="-3"/>
          <w:kern w:val="0"/>
          <w:sz w:val="28"/>
          <w:szCs w:val="28"/>
          <w:lang w:eastAsia="ru-RU"/>
        </w:rPr>
        <w:t>111</w:t>
      </w:r>
    </w:p>
    <w:p w:rsidR="00226EEC" w:rsidRPr="00226EEC" w:rsidRDefault="00226EEC" w:rsidP="00226EEC">
      <w:pPr>
        <w:shd w:val="clear" w:color="auto" w:fill="FFFFFF"/>
        <w:tabs>
          <w:tab w:val="clear" w:pos="709"/>
        </w:tabs>
        <w:suppressAutoHyphens w:val="0"/>
        <w:autoSpaceDE w:val="0"/>
        <w:autoSpaceDN w:val="0"/>
        <w:adjustRightInd w:val="0"/>
        <w:spacing w:before="19" w:after="0" w:line="442" w:lineRule="exact"/>
        <w:ind w:left="566"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4"/>
          <w:kern w:val="0"/>
          <w:sz w:val="28"/>
          <w:szCs w:val="28"/>
          <w:lang w:eastAsia="ru-RU"/>
        </w:rPr>
        <w:t>Выводы по второй главе исследования ………………………</w:t>
      </w:r>
      <w:proofErr w:type="gramStart"/>
      <w:r w:rsidRPr="00226EEC">
        <w:rPr>
          <w:rFonts w:ascii="Times New Roman" w:eastAsia="Times New Roman" w:hAnsi="Times New Roman" w:cs="Times New Roman"/>
          <w:spacing w:val="-4"/>
          <w:kern w:val="0"/>
          <w:sz w:val="28"/>
          <w:szCs w:val="28"/>
          <w:lang w:eastAsia="ru-RU"/>
        </w:rPr>
        <w:t>…….</w:t>
      </w:r>
      <w:proofErr w:type="gramEnd"/>
      <w:r w:rsidRPr="00226EEC">
        <w:rPr>
          <w:rFonts w:ascii="Times New Roman" w:eastAsia="Times New Roman" w:hAnsi="Times New Roman" w:cs="Times New Roman"/>
          <w:spacing w:val="-4"/>
          <w:kern w:val="0"/>
          <w:sz w:val="28"/>
          <w:szCs w:val="28"/>
          <w:lang w:eastAsia="ru-RU"/>
        </w:rPr>
        <w:t>.      142</w:t>
      </w:r>
    </w:p>
    <w:p w:rsidR="00226EEC" w:rsidRPr="00226EEC" w:rsidRDefault="00226EEC" w:rsidP="00226EEC">
      <w:pPr>
        <w:shd w:val="clear" w:color="auto" w:fill="FFFFFF"/>
        <w:tabs>
          <w:tab w:val="clear" w:pos="709"/>
          <w:tab w:val="left" w:leader="dot" w:pos="8395"/>
          <w:tab w:val="left" w:pos="8755"/>
        </w:tabs>
        <w:suppressAutoHyphens w:val="0"/>
        <w:autoSpaceDE w:val="0"/>
        <w:autoSpaceDN w:val="0"/>
        <w:adjustRightInd w:val="0"/>
        <w:spacing w:after="0" w:line="442" w:lineRule="exact"/>
        <w:ind w:left="566"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spacing w:val="-2"/>
          <w:kern w:val="0"/>
          <w:sz w:val="28"/>
          <w:szCs w:val="28"/>
          <w:lang w:eastAsia="ru-RU"/>
        </w:rPr>
        <w:t xml:space="preserve">ЗАКЛЮЧЕНИЕ ………………………………………………… </w:t>
      </w:r>
      <w:r w:rsidRPr="00226EEC">
        <w:rPr>
          <w:rFonts w:ascii="Times New Roman" w:eastAsia="Times New Roman" w:hAnsi="Times New Roman" w:cs="Times New Roman"/>
          <w:b/>
          <w:bCs/>
          <w:kern w:val="0"/>
          <w:sz w:val="28"/>
          <w:szCs w:val="28"/>
          <w:lang w:eastAsia="ru-RU"/>
        </w:rPr>
        <w:tab/>
      </w:r>
      <w:r w:rsidRPr="00226EEC">
        <w:rPr>
          <w:rFonts w:ascii="Arial" w:eastAsia="Times New Roman" w:hAnsi="Times New Roman" w:cs="Arial"/>
          <w:b/>
          <w:bCs/>
          <w:kern w:val="0"/>
          <w:sz w:val="28"/>
          <w:szCs w:val="28"/>
          <w:lang w:eastAsia="ru-RU"/>
        </w:rPr>
        <w:tab/>
      </w:r>
      <w:r w:rsidRPr="00226EEC">
        <w:rPr>
          <w:rFonts w:ascii="Times New Roman" w:eastAsia="Times New Roman" w:hAnsi="Times New Roman" w:cs="Times New Roman"/>
          <w:spacing w:val="-1"/>
          <w:kern w:val="0"/>
          <w:sz w:val="28"/>
          <w:szCs w:val="28"/>
          <w:lang w:eastAsia="ru-RU"/>
        </w:rPr>
        <w:t>149</w:t>
      </w:r>
    </w:p>
    <w:p w:rsidR="00226EEC" w:rsidRPr="00226EEC" w:rsidRDefault="00226EEC" w:rsidP="00226EEC">
      <w:pPr>
        <w:shd w:val="clear" w:color="auto" w:fill="FFFFFF"/>
        <w:tabs>
          <w:tab w:val="clear" w:pos="709"/>
          <w:tab w:val="left" w:pos="8755"/>
        </w:tabs>
        <w:suppressAutoHyphens w:val="0"/>
        <w:autoSpaceDE w:val="0"/>
        <w:autoSpaceDN w:val="0"/>
        <w:adjustRightInd w:val="0"/>
        <w:spacing w:after="0" w:line="442" w:lineRule="exact"/>
        <w:ind w:left="566"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spacing w:val="-1"/>
          <w:kern w:val="0"/>
          <w:sz w:val="28"/>
          <w:szCs w:val="28"/>
          <w:lang w:eastAsia="ru-RU"/>
        </w:rPr>
        <w:t>СПИСОК ИСПОЛЬЗОВАННОЙ ЛИТЕРАТУРЫ …………….</w:t>
      </w:r>
      <w:r w:rsidRPr="00226EEC">
        <w:rPr>
          <w:rFonts w:ascii="Arial" w:eastAsia="Times New Roman" w:hAnsi="Times New Roman" w:cs="Arial"/>
          <w:b/>
          <w:bCs/>
          <w:kern w:val="0"/>
          <w:sz w:val="28"/>
          <w:szCs w:val="28"/>
          <w:lang w:eastAsia="ru-RU"/>
        </w:rPr>
        <w:tab/>
      </w:r>
      <w:r w:rsidRPr="00226EEC">
        <w:rPr>
          <w:rFonts w:ascii="Times New Roman" w:eastAsia="Times New Roman" w:hAnsi="Times New Roman" w:cs="Times New Roman"/>
          <w:spacing w:val="-3"/>
          <w:kern w:val="0"/>
          <w:sz w:val="28"/>
          <w:szCs w:val="28"/>
          <w:lang w:eastAsia="ru-RU"/>
        </w:rPr>
        <w:t>157</w:t>
      </w:r>
    </w:p>
    <w:p w:rsidR="00226EEC" w:rsidRPr="00226EEC" w:rsidRDefault="00226EEC" w:rsidP="00226EEC">
      <w:pPr>
        <w:shd w:val="clear" w:color="auto" w:fill="FFFFFF"/>
        <w:tabs>
          <w:tab w:val="clear" w:pos="709"/>
          <w:tab w:val="left" w:leader="dot" w:pos="8366"/>
        </w:tabs>
        <w:suppressAutoHyphens w:val="0"/>
        <w:autoSpaceDE w:val="0"/>
        <w:autoSpaceDN w:val="0"/>
        <w:adjustRightInd w:val="0"/>
        <w:spacing w:after="0" w:line="442" w:lineRule="exact"/>
        <w:ind w:left="566"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spacing w:val="-2"/>
          <w:kern w:val="0"/>
          <w:sz w:val="28"/>
          <w:szCs w:val="28"/>
          <w:lang w:eastAsia="ru-RU"/>
        </w:rPr>
        <w:t xml:space="preserve">ПРИЛОЖЕНИЯ………………………………………………… </w:t>
      </w:r>
      <w:r w:rsidRPr="00226EEC">
        <w:rPr>
          <w:rFonts w:ascii="Times New Roman" w:eastAsia="Times New Roman" w:hAnsi="Times New Roman" w:cs="Times New Roman"/>
          <w:b/>
          <w:bCs/>
          <w:kern w:val="0"/>
          <w:sz w:val="28"/>
          <w:szCs w:val="28"/>
          <w:lang w:eastAsia="ru-RU"/>
        </w:rPr>
        <w:tab/>
      </w:r>
    </w:p>
    <w:p w:rsidR="00226EEC" w:rsidRPr="00226EEC" w:rsidRDefault="00226EEC" w:rsidP="00226EEC">
      <w:pPr>
        <w:shd w:val="clear" w:color="auto" w:fill="FFFFFF"/>
        <w:tabs>
          <w:tab w:val="clear" w:pos="709"/>
        </w:tabs>
        <w:suppressAutoHyphens w:val="0"/>
        <w:autoSpaceDE w:val="0"/>
        <w:autoSpaceDN w:val="0"/>
        <w:adjustRightInd w:val="0"/>
        <w:spacing w:after="0" w:line="240" w:lineRule="auto"/>
        <w:ind w:right="307" w:firstLine="0"/>
        <w:jc w:val="righ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
          <w:kern w:val="0"/>
          <w:sz w:val="28"/>
          <w:szCs w:val="28"/>
          <w:lang w:eastAsia="ru-RU"/>
        </w:rPr>
        <w:t>185</w:t>
      </w:r>
    </w:p>
    <w:p w:rsidR="00226EEC" w:rsidRPr="00226EEC" w:rsidRDefault="00226EEC" w:rsidP="00226EEC">
      <w:pPr>
        <w:shd w:val="clear" w:color="auto" w:fill="FFFFFF"/>
        <w:tabs>
          <w:tab w:val="clear" w:pos="709"/>
        </w:tabs>
        <w:suppressAutoHyphens w:val="0"/>
        <w:autoSpaceDE w:val="0"/>
        <w:autoSpaceDN w:val="0"/>
        <w:adjustRightInd w:val="0"/>
        <w:spacing w:after="0" w:line="240" w:lineRule="auto"/>
        <w:ind w:right="307" w:firstLine="0"/>
        <w:jc w:val="right"/>
        <w:rPr>
          <w:rFonts w:ascii="Times New Roman" w:eastAsia="Times New Roman" w:hAnsi="Times New Roman" w:cs="Times New Roman"/>
          <w:kern w:val="0"/>
          <w:sz w:val="20"/>
          <w:szCs w:val="20"/>
          <w:lang w:eastAsia="ru-RU"/>
        </w:rPr>
        <w:sectPr w:rsidR="00226EEC" w:rsidRPr="00226EEC">
          <w:type w:val="continuous"/>
          <w:pgSz w:w="11909" w:h="16834"/>
          <w:pgMar w:top="1440" w:right="720" w:bottom="720" w:left="1704" w:header="720" w:footer="720" w:gutter="0"/>
          <w:cols w:space="60"/>
          <w:noEndnote/>
        </w:sectPr>
      </w:pPr>
    </w:p>
    <w:p w:rsidR="00226EEC" w:rsidRPr="00226EEC" w:rsidRDefault="00226EEC" w:rsidP="00226EEC">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lastRenderedPageBreak/>
        <w:t>3</w:t>
      </w:r>
    </w:p>
    <w:p w:rsidR="00226EEC" w:rsidRPr="00226EEC" w:rsidRDefault="00226EEC" w:rsidP="00226EEC">
      <w:pPr>
        <w:shd w:val="clear" w:color="auto" w:fill="FFFFFF"/>
        <w:tabs>
          <w:tab w:val="clear" w:pos="709"/>
        </w:tabs>
        <w:suppressAutoHyphens w:val="0"/>
        <w:autoSpaceDE w:val="0"/>
        <w:autoSpaceDN w:val="0"/>
        <w:adjustRightInd w:val="0"/>
        <w:spacing w:before="173" w:after="0" w:line="240" w:lineRule="auto"/>
        <w:ind w:right="5" w:firstLine="0"/>
        <w:jc w:val="center"/>
        <w:rPr>
          <w:rFonts w:ascii="Times New Roman" w:eastAsia="Times New Roman" w:hAnsi="Times New Roman" w:cs="Times New Roman"/>
          <w:kern w:val="0"/>
          <w:sz w:val="20"/>
          <w:szCs w:val="20"/>
          <w:lang w:eastAsia="ru-RU"/>
        </w:rPr>
      </w:pPr>
      <w:r w:rsidRPr="00226EEC">
        <w:rPr>
          <w:rFonts w:ascii="Arial" w:eastAsia="Times New Roman" w:hAnsi="Arial" w:cs="Times New Roman"/>
          <w:b/>
          <w:bCs/>
          <w:kern w:val="0"/>
          <w:sz w:val="28"/>
          <w:szCs w:val="28"/>
          <w:lang w:eastAsia="ru-RU"/>
        </w:rPr>
        <w:t>ВВЕДЕНИЕ</w:t>
      </w:r>
    </w:p>
    <w:p w:rsidR="00226EEC" w:rsidRPr="00226EEC" w:rsidRDefault="00226EEC" w:rsidP="00226EEC">
      <w:pPr>
        <w:shd w:val="clear" w:color="auto" w:fill="FFFFFF"/>
        <w:tabs>
          <w:tab w:val="clear" w:pos="709"/>
        </w:tabs>
        <w:suppressAutoHyphens w:val="0"/>
        <w:autoSpaceDE w:val="0"/>
        <w:autoSpaceDN w:val="0"/>
        <w:adjustRightInd w:val="0"/>
        <w:spacing w:before="307" w:after="0" w:line="480" w:lineRule="exact"/>
        <w:ind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i/>
          <w:iCs/>
          <w:kern w:val="0"/>
          <w:sz w:val="28"/>
          <w:szCs w:val="28"/>
          <w:lang w:eastAsia="ru-RU"/>
        </w:rPr>
        <w:t>Актуальность исследования</w:t>
      </w:r>
      <w:r w:rsidRPr="00226EEC">
        <w:rPr>
          <w:rFonts w:ascii="Times New Roman" w:eastAsia="Times New Roman" w:hAnsi="Times New Roman" w:cs="Times New Roman"/>
          <w:b/>
          <w:bCs/>
          <w:kern w:val="0"/>
          <w:sz w:val="28"/>
          <w:szCs w:val="28"/>
          <w:lang w:eastAsia="ru-RU"/>
        </w:rPr>
        <w:t xml:space="preserve">. </w:t>
      </w:r>
      <w:r w:rsidRPr="00226EEC">
        <w:rPr>
          <w:rFonts w:ascii="Times New Roman" w:eastAsia="Times New Roman" w:hAnsi="Times New Roman" w:cs="Times New Roman"/>
          <w:kern w:val="0"/>
          <w:sz w:val="28"/>
          <w:szCs w:val="28"/>
          <w:lang w:eastAsia="ru-RU"/>
        </w:rPr>
        <w:t>Образование в современном мире в це</w:t>
      </w:r>
      <w:r w:rsidRPr="00226EEC">
        <w:rPr>
          <w:rFonts w:ascii="Times New Roman" w:eastAsia="Times New Roman" w:hAnsi="Times New Roman" w:cs="Times New Roman"/>
          <w:kern w:val="0"/>
          <w:sz w:val="28"/>
          <w:szCs w:val="28"/>
          <w:lang w:eastAsia="ru-RU"/>
        </w:rPr>
        <w:softHyphen/>
        <w:t>лом и в России, в частности, является одним из основных приоритетов на го</w:t>
      </w:r>
      <w:r w:rsidRPr="00226EEC">
        <w:rPr>
          <w:rFonts w:ascii="Times New Roman" w:eastAsia="Times New Roman" w:hAnsi="Times New Roman" w:cs="Times New Roman"/>
          <w:kern w:val="0"/>
          <w:sz w:val="28"/>
          <w:szCs w:val="28"/>
          <w:lang w:eastAsia="ru-RU"/>
        </w:rPr>
        <w:softHyphen/>
        <w:t>сударственном уровне, что отражено в Конституции Российской Федерации, и выражается в появлении большого количества документов, регламенти</w:t>
      </w:r>
      <w:r w:rsidRPr="00226EEC">
        <w:rPr>
          <w:rFonts w:ascii="Times New Roman" w:eastAsia="Times New Roman" w:hAnsi="Times New Roman" w:cs="Times New Roman"/>
          <w:kern w:val="0"/>
          <w:sz w:val="28"/>
          <w:szCs w:val="28"/>
          <w:lang w:eastAsia="ru-RU"/>
        </w:rPr>
        <w:softHyphen/>
        <w:t>рующих образовательную политику. Так, федеральный закон «Об образова</w:t>
      </w:r>
      <w:r w:rsidRPr="00226EEC">
        <w:rPr>
          <w:rFonts w:ascii="Times New Roman" w:eastAsia="Times New Roman" w:hAnsi="Times New Roman" w:cs="Times New Roman"/>
          <w:kern w:val="0"/>
          <w:sz w:val="28"/>
          <w:szCs w:val="28"/>
          <w:lang w:eastAsia="ru-RU"/>
        </w:rPr>
        <w:softHyphen/>
        <w:t>нии в Российской Федерации» (№ 273-ФЗ от 29.12.2012 г.), вступивший в си</w:t>
      </w:r>
      <w:r w:rsidRPr="00226EEC">
        <w:rPr>
          <w:rFonts w:ascii="Times New Roman" w:eastAsia="Times New Roman" w:hAnsi="Times New Roman" w:cs="Times New Roman"/>
          <w:kern w:val="0"/>
          <w:sz w:val="28"/>
          <w:szCs w:val="28"/>
          <w:lang w:eastAsia="ru-RU"/>
        </w:rPr>
        <w:softHyphen/>
        <w:t>лу 1 сентября 2013 года, затрагивает многие аспекты образовательной систе</w:t>
      </w:r>
      <w:r w:rsidRPr="00226EEC">
        <w:rPr>
          <w:rFonts w:ascii="Times New Roman" w:eastAsia="Times New Roman" w:hAnsi="Times New Roman" w:cs="Times New Roman"/>
          <w:kern w:val="0"/>
          <w:sz w:val="28"/>
          <w:szCs w:val="28"/>
          <w:lang w:eastAsia="ru-RU"/>
        </w:rPr>
        <w:softHyphen/>
        <w:t>мы России, актуализируя новые направления государственной образователь</w:t>
      </w:r>
      <w:r w:rsidRPr="00226EEC">
        <w:rPr>
          <w:rFonts w:ascii="Times New Roman" w:eastAsia="Times New Roman" w:hAnsi="Times New Roman" w:cs="Times New Roman"/>
          <w:kern w:val="0"/>
          <w:sz w:val="28"/>
          <w:szCs w:val="28"/>
          <w:lang w:eastAsia="ru-RU"/>
        </w:rPr>
        <w:softHyphen/>
        <w:t>ной политики. Речь, в частности, идет об инклюзивном образовании, которое трактуется как «обеспечение равного доступа к образованию для всех обу</w:t>
      </w:r>
      <w:r w:rsidRPr="00226EEC">
        <w:rPr>
          <w:rFonts w:ascii="Times New Roman" w:eastAsia="Times New Roman" w:hAnsi="Times New Roman" w:cs="Times New Roman"/>
          <w:kern w:val="0"/>
          <w:sz w:val="28"/>
          <w:szCs w:val="28"/>
          <w:lang w:eastAsia="ru-RU"/>
        </w:rPr>
        <w:softHyphen/>
        <w:t>чающихся с учетом разнообразия особых образовательных потребностей и индивидуальных возможностей».</w:t>
      </w: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Направленность на инклюзию в государственной образовательной по</w:t>
      </w:r>
      <w:r w:rsidRPr="00226EEC">
        <w:rPr>
          <w:rFonts w:ascii="Times New Roman" w:eastAsia="Times New Roman" w:hAnsi="Times New Roman" w:cs="Times New Roman"/>
          <w:kern w:val="0"/>
          <w:sz w:val="28"/>
          <w:szCs w:val="28"/>
          <w:lang w:eastAsia="ru-RU"/>
        </w:rPr>
        <w:softHyphen/>
        <w:t>литике Российской Федерации можно проследить и в других документах, та</w:t>
      </w:r>
      <w:r w:rsidRPr="00226EEC">
        <w:rPr>
          <w:rFonts w:ascii="Times New Roman" w:eastAsia="Times New Roman" w:hAnsi="Times New Roman" w:cs="Times New Roman"/>
          <w:kern w:val="0"/>
          <w:sz w:val="28"/>
          <w:szCs w:val="28"/>
          <w:lang w:eastAsia="ru-RU"/>
        </w:rPr>
        <w:softHyphen/>
        <w:t>ких как Стратегия инновационного развития Российской Федерации до 2020 г. (Инновационная Россия – 2020), Государственная программа Российской Федерации «Развитие образования» на 2013-2020 гг., Стратегия развития воспитания в РФ на период до 2025 г., Федеральная целевая программа раз</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spacing w:val="-1"/>
          <w:kern w:val="0"/>
          <w:sz w:val="28"/>
          <w:szCs w:val="28"/>
          <w:lang w:eastAsia="ru-RU"/>
        </w:rPr>
        <w:t>вития образования 2016-2020 гг., Концепция развития дополнительного обра</w:t>
      </w:r>
      <w:r w:rsidRPr="00226EEC">
        <w:rPr>
          <w:rFonts w:ascii="Times New Roman" w:eastAsia="Times New Roman" w:hAnsi="Times New Roman" w:cs="Times New Roman"/>
          <w:spacing w:val="-1"/>
          <w:kern w:val="0"/>
          <w:sz w:val="28"/>
          <w:szCs w:val="28"/>
          <w:lang w:eastAsia="ru-RU"/>
        </w:rPr>
        <w:softHyphen/>
      </w:r>
      <w:r w:rsidRPr="00226EEC">
        <w:rPr>
          <w:rFonts w:ascii="Times New Roman" w:eastAsia="Times New Roman" w:hAnsi="Times New Roman" w:cs="Times New Roman"/>
          <w:kern w:val="0"/>
          <w:sz w:val="28"/>
          <w:szCs w:val="28"/>
          <w:lang w:eastAsia="ru-RU"/>
        </w:rPr>
        <w:t>зования детей на период до 2020 года, Профессиональный стандарт «Педагог ((педагогическая деятельность в сфере дошкольного, начального общего, ос</w:t>
      </w:r>
      <w:r w:rsidRPr="00226EEC">
        <w:rPr>
          <w:rFonts w:ascii="Times New Roman" w:eastAsia="Times New Roman" w:hAnsi="Times New Roman" w:cs="Times New Roman"/>
          <w:kern w:val="0"/>
          <w:sz w:val="28"/>
          <w:szCs w:val="28"/>
          <w:lang w:eastAsia="ru-RU"/>
        </w:rPr>
        <w:softHyphen/>
        <w:t>новного общего, среднего общего образования) (воспитатель, учитель))», Федеральные государственные образовательные стандарты всех уровней об</w:t>
      </w:r>
      <w:r w:rsidRPr="00226EEC">
        <w:rPr>
          <w:rFonts w:ascii="Times New Roman" w:eastAsia="Times New Roman" w:hAnsi="Times New Roman" w:cs="Times New Roman"/>
          <w:kern w:val="0"/>
          <w:sz w:val="28"/>
          <w:szCs w:val="28"/>
          <w:lang w:eastAsia="ru-RU"/>
        </w:rPr>
        <w:softHyphen/>
        <w:t>разования, методические рекомендации и регламенты Министерства образо</w:t>
      </w:r>
      <w:r w:rsidRPr="00226EEC">
        <w:rPr>
          <w:rFonts w:ascii="Times New Roman" w:eastAsia="Times New Roman" w:hAnsi="Times New Roman" w:cs="Times New Roman"/>
          <w:kern w:val="0"/>
          <w:sz w:val="28"/>
          <w:szCs w:val="28"/>
          <w:lang w:eastAsia="ru-RU"/>
        </w:rPr>
        <w:softHyphen/>
        <w:t>вания и науки Российской Федерации, локальные акты регионов и образова</w:t>
      </w:r>
      <w:r w:rsidRPr="00226EEC">
        <w:rPr>
          <w:rFonts w:ascii="Times New Roman" w:eastAsia="Times New Roman" w:hAnsi="Times New Roman" w:cs="Times New Roman"/>
          <w:kern w:val="0"/>
          <w:sz w:val="28"/>
          <w:szCs w:val="28"/>
          <w:lang w:eastAsia="ru-RU"/>
        </w:rPr>
        <w:softHyphen/>
        <w:t>тельных организаций и другие документы.</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right="5"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В то же время необходимость инклюзии на государственном уровне является ответом на запрос, заключающийся в необходимости формирования</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right="5" w:firstLine="720"/>
        <w:rPr>
          <w:rFonts w:ascii="Times New Roman" w:eastAsia="Times New Roman" w:hAnsi="Times New Roman" w:cs="Times New Roman"/>
          <w:kern w:val="0"/>
          <w:sz w:val="20"/>
          <w:szCs w:val="20"/>
          <w:lang w:eastAsia="ru-RU"/>
        </w:rPr>
        <w:sectPr w:rsidR="00226EEC" w:rsidRPr="00226EEC">
          <w:pgSz w:w="11909" w:h="16834"/>
          <w:pgMar w:top="1090" w:right="850" w:bottom="360" w:left="1704" w:header="720" w:footer="720" w:gutter="0"/>
          <w:cols w:space="60"/>
          <w:noEndnote/>
        </w:sectPr>
      </w:pP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right="5" w:firstLine="4618"/>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4"/>
          <w:szCs w:val="24"/>
          <w:lang w:eastAsia="ru-RU"/>
        </w:rPr>
        <w:lastRenderedPageBreak/>
        <w:t xml:space="preserve">4 </w:t>
      </w:r>
      <w:r w:rsidRPr="00226EEC">
        <w:rPr>
          <w:rFonts w:ascii="Times New Roman" w:eastAsia="Times New Roman" w:hAnsi="Times New Roman" w:cs="Times New Roman"/>
          <w:kern w:val="0"/>
          <w:sz w:val="28"/>
          <w:szCs w:val="28"/>
          <w:lang w:eastAsia="ru-RU"/>
        </w:rPr>
        <w:t>инклюзивного общества, способного понимать и принимать интересы и по</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spacing w:val="-1"/>
          <w:kern w:val="0"/>
          <w:sz w:val="28"/>
          <w:szCs w:val="28"/>
          <w:lang w:eastAsia="ru-RU"/>
        </w:rPr>
        <w:t xml:space="preserve">требности сограждан, нуждающихся в организации особой, доступной, среды </w:t>
      </w:r>
      <w:r w:rsidRPr="00226EEC">
        <w:rPr>
          <w:rFonts w:ascii="Times New Roman" w:eastAsia="Times New Roman" w:hAnsi="Times New Roman" w:cs="Times New Roman"/>
          <w:kern w:val="0"/>
          <w:sz w:val="28"/>
          <w:szCs w:val="28"/>
          <w:lang w:eastAsia="ru-RU"/>
        </w:rPr>
        <w:t>обитания и имеющих особые потребности при реализации образовательной, профессиональной и других видов деятельности. Средства массовой инфор</w:t>
      </w:r>
      <w:r w:rsidRPr="00226EEC">
        <w:rPr>
          <w:rFonts w:ascii="Times New Roman" w:eastAsia="Times New Roman" w:hAnsi="Times New Roman" w:cs="Times New Roman"/>
          <w:kern w:val="0"/>
          <w:sz w:val="28"/>
          <w:szCs w:val="28"/>
          <w:lang w:eastAsia="ru-RU"/>
        </w:rPr>
        <w:softHyphen/>
        <w:t>мации, наиболее быстро реагирующие на запросы общества, в настоящее время также активно продвигают идею инклюзивного общества, в котором люди с особыми потребностями смогут реализовать себя во всех видах дея</w:t>
      </w:r>
      <w:r w:rsidRPr="00226EEC">
        <w:rPr>
          <w:rFonts w:ascii="Times New Roman" w:eastAsia="Times New Roman" w:hAnsi="Times New Roman" w:cs="Times New Roman"/>
          <w:kern w:val="0"/>
          <w:sz w:val="28"/>
          <w:szCs w:val="28"/>
          <w:lang w:eastAsia="ru-RU"/>
        </w:rPr>
        <w:softHyphen/>
        <w:t>тельности, в том числе творческой и профессиональной.</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right="5"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Мы полагаем, что формирование инклюзивного общества, как одна из стратегических задач будущего, невозможно вне контекста образования, ко</w:t>
      </w:r>
      <w:r w:rsidRPr="00226EEC">
        <w:rPr>
          <w:rFonts w:ascii="Times New Roman" w:eastAsia="Times New Roman" w:hAnsi="Times New Roman" w:cs="Times New Roman"/>
          <w:kern w:val="0"/>
          <w:sz w:val="28"/>
          <w:szCs w:val="28"/>
          <w:lang w:eastAsia="ru-RU"/>
        </w:rPr>
        <w:softHyphen/>
        <w:t>торое, с одной стороны, является хранителем и транслятором существующих традиций, а с другой, все чаще выступает как пространство инноваций. Инк</w:t>
      </w:r>
      <w:r w:rsidRPr="00226EEC">
        <w:rPr>
          <w:rFonts w:ascii="Times New Roman" w:eastAsia="Times New Roman" w:hAnsi="Times New Roman" w:cs="Times New Roman"/>
          <w:kern w:val="0"/>
          <w:sz w:val="28"/>
          <w:szCs w:val="28"/>
          <w:lang w:eastAsia="ru-RU"/>
        </w:rPr>
        <w:softHyphen/>
        <w:t>люзия, как ведущая инновация начала XXI века и стратегия общественного развития, актуализирует необходимость рассмотрения инклюзивности всех сторон общественного бытия, в том числе, и образовательного пространства.</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Отвечая в настоящее время интересам государства, общества и отдель</w:t>
      </w:r>
      <w:r w:rsidRPr="00226EEC">
        <w:rPr>
          <w:rFonts w:ascii="Times New Roman" w:eastAsia="Times New Roman" w:hAnsi="Times New Roman" w:cs="Times New Roman"/>
          <w:kern w:val="0"/>
          <w:sz w:val="28"/>
          <w:szCs w:val="28"/>
          <w:lang w:eastAsia="ru-RU"/>
        </w:rPr>
        <w:softHyphen/>
        <w:t>но взятой личности, инклюзия, как идея и деятельность, обращает интерес многих ученых к проблемам инклюзивного образования, которое является одним из перспективных направлений научно-педагогического поиска и ин</w:t>
      </w:r>
      <w:r w:rsidRPr="00226EEC">
        <w:rPr>
          <w:rFonts w:ascii="Times New Roman" w:eastAsia="Times New Roman" w:hAnsi="Times New Roman" w:cs="Times New Roman"/>
          <w:kern w:val="0"/>
          <w:sz w:val="28"/>
          <w:szCs w:val="28"/>
          <w:lang w:eastAsia="ru-RU"/>
        </w:rPr>
        <w:softHyphen/>
        <w:t>новационной педагогической практики. Стоит отметить, что исследования, посвященные проблемам инклюзивного образования, немногочисленны, но, тем не менее, они уже обозначили ряд перспективных направлений научного поиска, к которым мы можем отнести: рассмотрение инклюзивного образо</w:t>
      </w:r>
      <w:r w:rsidRPr="00226EEC">
        <w:rPr>
          <w:rFonts w:ascii="Times New Roman" w:eastAsia="Times New Roman" w:hAnsi="Times New Roman" w:cs="Times New Roman"/>
          <w:kern w:val="0"/>
          <w:sz w:val="28"/>
          <w:szCs w:val="28"/>
          <w:lang w:eastAsia="ru-RU"/>
        </w:rPr>
        <w:softHyphen/>
        <w:t>вания как фактора социальной интеграции детей-инвалидов (А.Я. Чигрина), проблемы формирования инклюзивного образовательного пространст</w:t>
      </w:r>
      <w:r w:rsidRPr="00226EEC">
        <w:rPr>
          <w:rFonts w:ascii="Times New Roman" w:eastAsia="Times New Roman" w:hAnsi="Times New Roman" w:cs="Times New Roman"/>
          <w:kern w:val="0"/>
          <w:sz w:val="28"/>
          <w:szCs w:val="28"/>
          <w:lang w:eastAsia="ru-RU"/>
        </w:rPr>
        <w:softHyphen/>
        <w:t>ва/среды и развития адаптивно-воспитательной среды в инклюзивном обра</w:t>
      </w:r>
      <w:r w:rsidRPr="00226EEC">
        <w:rPr>
          <w:rFonts w:ascii="Times New Roman" w:eastAsia="Times New Roman" w:hAnsi="Times New Roman" w:cs="Times New Roman"/>
          <w:kern w:val="0"/>
          <w:sz w:val="28"/>
          <w:szCs w:val="28"/>
          <w:lang w:eastAsia="ru-RU"/>
        </w:rPr>
        <w:softHyphen/>
        <w:t>зовательном учреждении (Ю.В. Богинская, Л.Е. Олтаржевская, В.Ц. Цыренов и др.), сравнительные исследования по проблемам общего инклюзивного об</w:t>
      </w:r>
      <w:r w:rsidRPr="00226EEC">
        <w:rPr>
          <w:rFonts w:ascii="Times New Roman" w:eastAsia="Times New Roman" w:hAnsi="Times New Roman" w:cs="Times New Roman"/>
          <w:kern w:val="0"/>
          <w:sz w:val="28"/>
          <w:szCs w:val="28"/>
          <w:lang w:eastAsia="ru-RU"/>
        </w:rPr>
        <w:softHyphen/>
        <w:t>разования (Ю.В. Мельник и др.), формирование готовности педагогов к реа</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spacing w:val="-4"/>
          <w:kern w:val="0"/>
          <w:sz w:val="28"/>
          <w:szCs w:val="28"/>
          <w:lang w:eastAsia="ru-RU"/>
        </w:rPr>
        <w:t>лизации  различных  аспектов  инклюзивных  образовательных  практик   (Н.Ю.</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sectPr w:rsidR="00226EEC" w:rsidRPr="00226EEC">
          <w:pgSz w:w="11909" w:h="16834"/>
          <w:pgMar w:top="924" w:right="845" w:bottom="360" w:left="1704" w:header="720" w:footer="720" w:gutter="0"/>
          <w:cols w:space="60"/>
          <w:noEndnote/>
        </w:sectPr>
      </w:pP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firstLine="4618"/>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6"/>
          <w:szCs w:val="26"/>
          <w:lang w:eastAsia="ru-RU"/>
        </w:rPr>
        <w:lastRenderedPageBreak/>
        <w:t xml:space="preserve">5 </w:t>
      </w:r>
      <w:r w:rsidRPr="00226EEC">
        <w:rPr>
          <w:rFonts w:ascii="Times New Roman" w:eastAsia="Times New Roman" w:hAnsi="Times New Roman" w:cs="Times New Roman"/>
          <w:kern w:val="0"/>
          <w:sz w:val="28"/>
          <w:szCs w:val="28"/>
          <w:lang w:eastAsia="ru-RU"/>
        </w:rPr>
        <w:t>Корнеева, О.С. Кузьмина, Е.Г. Самарцева, И.Н. Хафизуллина, В.В. Хитрюк), и др. Таким образом, достаточно большое количество проблемных аспектов инклюзивного образования находит свое решение.</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right="5"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Тем не менее, мы считаем, что проблемы профессиональной подготов</w:t>
      </w:r>
      <w:r w:rsidRPr="00226EEC">
        <w:rPr>
          <w:rFonts w:ascii="Times New Roman" w:eastAsia="Times New Roman" w:hAnsi="Times New Roman" w:cs="Times New Roman"/>
          <w:kern w:val="0"/>
          <w:sz w:val="28"/>
          <w:szCs w:val="28"/>
          <w:lang w:eastAsia="ru-RU"/>
        </w:rPr>
        <w:softHyphen/>
        <w:t>ки будущих педагогов к работе в условиях инклюзивного образования на се</w:t>
      </w:r>
      <w:r w:rsidRPr="00226EEC">
        <w:rPr>
          <w:rFonts w:ascii="Times New Roman" w:eastAsia="Times New Roman" w:hAnsi="Times New Roman" w:cs="Times New Roman"/>
          <w:kern w:val="0"/>
          <w:sz w:val="28"/>
          <w:szCs w:val="28"/>
          <w:lang w:eastAsia="ru-RU"/>
        </w:rPr>
        <w:softHyphen/>
        <w:t>годняшний день остаются, на наш взгляд, недостаточно исследованными, и существуют аспекты, которые до настоящего времени оставались вне поля зрения исследователей. Данный вывод позволил нам сформулировать ряд противоречий между:</w:t>
      </w:r>
    </w:p>
    <w:p w:rsidR="00226EEC" w:rsidRPr="00226EEC" w:rsidRDefault="00226EEC" w:rsidP="00226EEC">
      <w:pPr>
        <w:numPr>
          <w:ilvl w:val="0"/>
          <w:numId w:val="36"/>
        </w:numPr>
        <w:shd w:val="clear" w:color="auto" w:fill="FFFFFF"/>
        <w:tabs>
          <w:tab w:val="clear" w:pos="709"/>
          <w:tab w:val="left" w:pos="1416"/>
        </w:tabs>
        <w:suppressAutoHyphens w:val="0"/>
        <w:autoSpaceDE w:val="0"/>
        <w:autoSpaceDN w:val="0"/>
        <w:adjustRightInd w:val="0"/>
        <w:spacing w:after="0" w:line="480" w:lineRule="exact"/>
        <w:ind w:right="5" w:firstLine="720"/>
        <w:jc w:val="left"/>
        <w:rPr>
          <w:rFonts w:ascii="Times New Roman" w:eastAsia="Times New Roman" w:hAnsi="Times New Roman" w:cs="Times New Roman"/>
          <w:kern w:val="0"/>
          <w:sz w:val="28"/>
          <w:szCs w:val="28"/>
          <w:lang w:eastAsia="ru-RU"/>
        </w:rPr>
      </w:pPr>
      <w:r w:rsidRPr="00226EEC">
        <w:rPr>
          <w:rFonts w:ascii="Times New Roman" w:eastAsia="Times New Roman" w:hAnsi="Times New Roman" w:cs="Times New Roman"/>
          <w:kern w:val="0"/>
          <w:sz w:val="28"/>
          <w:szCs w:val="28"/>
          <w:lang w:eastAsia="ru-RU"/>
        </w:rPr>
        <w:t>потребностью государства в формировании системы подготовки педагогов к деятельности в сфере инклюзивного образования и недостаточ</w:t>
      </w:r>
      <w:r w:rsidRPr="00226EEC">
        <w:rPr>
          <w:rFonts w:ascii="Times New Roman" w:eastAsia="Times New Roman" w:hAnsi="Times New Roman" w:cs="Times New Roman"/>
          <w:kern w:val="0"/>
          <w:sz w:val="28"/>
          <w:szCs w:val="28"/>
          <w:lang w:eastAsia="ru-RU"/>
        </w:rPr>
        <w:softHyphen/>
        <w:t>ной обоснованностью ее методологических оснований;</w:t>
      </w:r>
    </w:p>
    <w:p w:rsidR="00226EEC" w:rsidRPr="00226EEC" w:rsidRDefault="00226EEC" w:rsidP="00226EEC">
      <w:pPr>
        <w:numPr>
          <w:ilvl w:val="0"/>
          <w:numId w:val="36"/>
        </w:numPr>
        <w:shd w:val="clear" w:color="auto" w:fill="FFFFFF"/>
        <w:tabs>
          <w:tab w:val="clear" w:pos="709"/>
          <w:tab w:val="left" w:pos="1416"/>
        </w:tabs>
        <w:suppressAutoHyphens w:val="0"/>
        <w:autoSpaceDE w:val="0"/>
        <w:autoSpaceDN w:val="0"/>
        <w:adjustRightInd w:val="0"/>
        <w:spacing w:after="0" w:line="480" w:lineRule="exact"/>
        <w:ind w:right="5" w:firstLine="720"/>
        <w:jc w:val="left"/>
        <w:rPr>
          <w:rFonts w:ascii="Times New Roman" w:eastAsia="Times New Roman" w:hAnsi="Times New Roman" w:cs="Times New Roman"/>
          <w:kern w:val="0"/>
          <w:sz w:val="28"/>
          <w:szCs w:val="28"/>
          <w:lang w:eastAsia="ru-RU"/>
        </w:rPr>
      </w:pPr>
      <w:r w:rsidRPr="00226EEC">
        <w:rPr>
          <w:rFonts w:ascii="Times New Roman" w:eastAsia="Times New Roman" w:hAnsi="Times New Roman" w:cs="Times New Roman"/>
          <w:kern w:val="0"/>
          <w:sz w:val="28"/>
          <w:szCs w:val="28"/>
          <w:lang w:eastAsia="ru-RU"/>
        </w:rPr>
        <w:t>возрастающей потребностью образовательных организаций всех типов и видов в педагогических кадрах, готовых к проектной деятельности в условиях инклюзивного образовательного пространства, и недостаточной го</w:t>
      </w:r>
      <w:r w:rsidRPr="00226EEC">
        <w:rPr>
          <w:rFonts w:ascii="Times New Roman" w:eastAsia="Times New Roman" w:hAnsi="Times New Roman" w:cs="Times New Roman"/>
          <w:kern w:val="0"/>
          <w:sz w:val="28"/>
          <w:szCs w:val="28"/>
          <w:lang w:eastAsia="ru-RU"/>
        </w:rPr>
        <w:softHyphen/>
        <w:t>товностью выпускников организаций высшего образования к его проектиро</w:t>
      </w:r>
      <w:r w:rsidRPr="00226EEC">
        <w:rPr>
          <w:rFonts w:ascii="Times New Roman" w:eastAsia="Times New Roman" w:hAnsi="Times New Roman" w:cs="Times New Roman"/>
          <w:kern w:val="0"/>
          <w:sz w:val="28"/>
          <w:szCs w:val="28"/>
          <w:lang w:eastAsia="ru-RU"/>
        </w:rPr>
        <w:softHyphen/>
        <w:t>ванию;</w:t>
      </w:r>
    </w:p>
    <w:p w:rsidR="00226EEC" w:rsidRPr="00226EEC" w:rsidRDefault="00226EEC" w:rsidP="00226EEC">
      <w:pPr>
        <w:numPr>
          <w:ilvl w:val="0"/>
          <w:numId w:val="36"/>
        </w:numPr>
        <w:shd w:val="clear" w:color="auto" w:fill="FFFFFF"/>
        <w:tabs>
          <w:tab w:val="clear" w:pos="709"/>
          <w:tab w:val="left" w:pos="1416"/>
        </w:tabs>
        <w:suppressAutoHyphens w:val="0"/>
        <w:autoSpaceDE w:val="0"/>
        <w:autoSpaceDN w:val="0"/>
        <w:adjustRightInd w:val="0"/>
        <w:spacing w:after="0" w:line="480" w:lineRule="exact"/>
        <w:ind w:right="5" w:firstLine="720"/>
        <w:jc w:val="left"/>
        <w:rPr>
          <w:rFonts w:ascii="Times New Roman" w:eastAsia="Times New Roman" w:hAnsi="Times New Roman" w:cs="Times New Roman"/>
          <w:kern w:val="0"/>
          <w:sz w:val="28"/>
          <w:szCs w:val="28"/>
          <w:lang w:eastAsia="ru-RU"/>
        </w:rPr>
      </w:pPr>
      <w:r w:rsidRPr="00226EEC">
        <w:rPr>
          <w:rFonts w:ascii="Times New Roman" w:eastAsia="Times New Roman" w:hAnsi="Times New Roman" w:cs="Times New Roman"/>
          <w:kern w:val="0"/>
          <w:sz w:val="28"/>
          <w:szCs w:val="28"/>
          <w:lang w:eastAsia="ru-RU"/>
        </w:rPr>
        <w:t>необходимостью профессиональной подготовки педагогов к про</w:t>
      </w:r>
      <w:r w:rsidRPr="00226EEC">
        <w:rPr>
          <w:rFonts w:ascii="Times New Roman" w:eastAsia="Times New Roman" w:hAnsi="Times New Roman" w:cs="Times New Roman"/>
          <w:kern w:val="0"/>
          <w:sz w:val="28"/>
          <w:szCs w:val="28"/>
          <w:lang w:eastAsia="ru-RU"/>
        </w:rPr>
        <w:softHyphen/>
        <w:t>ектированию инклюзивного образовательного пространства и недостаточно</w:t>
      </w:r>
      <w:r w:rsidRPr="00226EEC">
        <w:rPr>
          <w:rFonts w:ascii="Times New Roman" w:eastAsia="Times New Roman" w:hAnsi="Times New Roman" w:cs="Times New Roman"/>
          <w:kern w:val="0"/>
          <w:sz w:val="28"/>
          <w:szCs w:val="28"/>
          <w:lang w:eastAsia="ru-RU"/>
        </w:rPr>
        <w:softHyphen/>
        <w:t>стью универсальных модельных образцов, отвечающих потребностям подго</w:t>
      </w:r>
      <w:r w:rsidRPr="00226EEC">
        <w:rPr>
          <w:rFonts w:ascii="Times New Roman" w:eastAsia="Times New Roman" w:hAnsi="Times New Roman" w:cs="Times New Roman"/>
          <w:kern w:val="0"/>
          <w:sz w:val="28"/>
          <w:szCs w:val="28"/>
          <w:lang w:eastAsia="ru-RU"/>
        </w:rPr>
        <w:softHyphen/>
        <w:t>товки будущих педагогов к проектированию в условиях инклюзивного обра</w:t>
      </w:r>
      <w:r w:rsidRPr="00226EEC">
        <w:rPr>
          <w:rFonts w:ascii="Times New Roman" w:eastAsia="Times New Roman" w:hAnsi="Times New Roman" w:cs="Times New Roman"/>
          <w:kern w:val="0"/>
          <w:sz w:val="28"/>
          <w:szCs w:val="28"/>
          <w:lang w:eastAsia="ru-RU"/>
        </w:rPr>
        <w:softHyphen/>
        <w:t>зования.</w:t>
      </w: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right="5"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
          <w:kern w:val="0"/>
          <w:sz w:val="28"/>
          <w:szCs w:val="28"/>
          <w:lang w:eastAsia="ru-RU"/>
        </w:rPr>
        <w:t xml:space="preserve">В связи с этим возникает необходимость теоретического обоснования и </w:t>
      </w:r>
      <w:r w:rsidRPr="00226EEC">
        <w:rPr>
          <w:rFonts w:ascii="Times New Roman" w:eastAsia="Times New Roman" w:hAnsi="Times New Roman" w:cs="Times New Roman"/>
          <w:kern w:val="0"/>
          <w:sz w:val="28"/>
          <w:szCs w:val="28"/>
          <w:lang w:eastAsia="ru-RU"/>
        </w:rPr>
        <w:t>разработки модели профессиональной подготовки педагогов к работе в усло</w:t>
      </w:r>
      <w:r w:rsidRPr="00226EEC">
        <w:rPr>
          <w:rFonts w:ascii="Times New Roman" w:eastAsia="Times New Roman" w:hAnsi="Times New Roman" w:cs="Times New Roman"/>
          <w:kern w:val="0"/>
          <w:sz w:val="28"/>
          <w:szCs w:val="28"/>
          <w:lang w:eastAsia="ru-RU"/>
        </w:rPr>
        <w:softHyphen/>
        <w:t>виях инклюзии, в том числе к проектированию инклюзивного образователь</w:t>
      </w:r>
      <w:r w:rsidRPr="00226EEC">
        <w:rPr>
          <w:rFonts w:ascii="Times New Roman" w:eastAsia="Times New Roman" w:hAnsi="Times New Roman" w:cs="Times New Roman"/>
          <w:kern w:val="0"/>
          <w:sz w:val="28"/>
          <w:szCs w:val="28"/>
          <w:lang w:eastAsia="ru-RU"/>
        </w:rPr>
        <w:softHyphen/>
        <w:t xml:space="preserve">ного пространства, что и определило </w:t>
      </w:r>
      <w:r w:rsidRPr="00226EEC">
        <w:rPr>
          <w:rFonts w:ascii="Times New Roman" w:eastAsia="Times New Roman" w:hAnsi="Times New Roman" w:cs="Times New Roman"/>
          <w:i/>
          <w:iCs/>
          <w:kern w:val="0"/>
          <w:sz w:val="28"/>
          <w:szCs w:val="28"/>
          <w:lang w:eastAsia="ru-RU"/>
        </w:rPr>
        <w:t>основной замысел исследования</w:t>
      </w:r>
      <w:r w:rsidRPr="00226EEC">
        <w:rPr>
          <w:rFonts w:ascii="Times New Roman" w:eastAsia="Times New Roman" w:hAnsi="Times New Roman" w:cs="Times New Roman"/>
          <w:kern w:val="0"/>
          <w:sz w:val="28"/>
          <w:szCs w:val="28"/>
          <w:lang w:eastAsia="ru-RU"/>
        </w:rPr>
        <w:t>.</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8"/>
          <w:szCs w:val="28"/>
          <w:lang w:eastAsia="ru-RU"/>
        </w:rPr>
        <w:t xml:space="preserve">Вышеизложенное определило </w:t>
      </w:r>
      <w:r w:rsidRPr="00226EEC">
        <w:rPr>
          <w:rFonts w:ascii="Times New Roman" w:eastAsia="Times New Roman" w:hAnsi="Times New Roman" w:cs="Times New Roman"/>
          <w:b/>
          <w:bCs/>
          <w:i/>
          <w:iCs/>
          <w:kern w:val="0"/>
          <w:sz w:val="28"/>
          <w:szCs w:val="28"/>
          <w:lang w:eastAsia="ru-RU"/>
        </w:rPr>
        <w:t xml:space="preserve">проблему исследования, </w:t>
      </w:r>
      <w:r w:rsidRPr="00226EEC">
        <w:rPr>
          <w:rFonts w:ascii="Times New Roman" w:eastAsia="Times New Roman" w:hAnsi="Times New Roman" w:cs="Times New Roman"/>
          <w:kern w:val="0"/>
          <w:sz w:val="28"/>
          <w:szCs w:val="28"/>
          <w:lang w:eastAsia="ru-RU"/>
        </w:rPr>
        <w:t>решение кото</w:t>
      </w:r>
      <w:r w:rsidRPr="00226EEC">
        <w:rPr>
          <w:rFonts w:ascii="Times New Roman" w:eastAsia="Times New Roman" w:hAnsi="Times New Roman" w:cs="Times New Roman"/>
          <w:kern w:val="0"/>
          <w:sz w:val="28"/>
          <w:szCs w:val="28"/>
          <w:lang w:eastAsia="ru-RU"/>
        </w:rPr>
        <w:softHyphen/>
      </w:r>
      <w:r w:rsidRPr="00226EEC">
        <w:rPr>
          <w:rFonts w:ascii="Times New Roman" w:eastAsia="Times New Roman" w:hAnsi="Times New Roman" w:cs="Times New Roman"/>
          <w:spacing w:val="-1"/>
          <w:kern w:val="0"/>
          <w:sz w:val="28"/>
          <w:szCs w:val="28"/>
          <w:lang w:eastAsia="ru-RU"/>
        </w:rPr>
        <w:t xml:space="preserve">рой направлено на определение эффективных механизмов профессиональной подготовки кадров для системы инклюзивного образования, готовых к работе </w:t>
      </w:r>
      <w:proofErr w:type="gramStart"/>
      <w:r w:rsidRPr="00226EEC">
        <w:rPr>
          <w:rFonts w:ascii="Times New Roman" w:eastAsia="Times New Roman" w:hAnsi="Times New Roman" w:cs="Times New Roman"/>
          <w:spacing w:val="-4"/>
          <w:kern w:val="0"/>
          <w:sz w:val="28"/>
          <w:szCs w:val="28"/>
          <w:lang w:eastAsia="ru-RU"/>
        </w:rPr>
        <w:t>в  условиях</w:t>
      </w:r>
      <w:proofErr w:type="gramEnd"/>
      <w:r w:rsidRPr="00226EEC">
        <w:rPr>
          <w:rFonts w:ascii="Times New Roman" w:eastAsia="Times New Roman" w:hAnsi="Times New Roman" w:cs="Times New Roman"/>
          <w:spacing w:val="-4"/>
          <w:kern w:val="0"/>
          <w:sz w:val="28"/>
          <w:szCs w:val="28"/>
          <w:lang w:eastAsia="ru-RU"/>
        </w:rPr>
        <w:t xml:space="preserve">  требований  ФГОС  и  профессионального  стандарта «Педагог»,  в</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firstLine="720"/>
        <w:rPr>
          <w:rFonts w:ascii="Times New Roman" w:eastAsia="Times New Roman" w:hAnsi="Times New Roman" w:cs="Times New Roman"/>
          <w:kern w:val="0"/>
          <w:sz w:val="20"/>
          <w:szCs w:val="20"/>
          <w:lang w:eastAsia="ru-RU"/>
        </w:rPr>
        <w:sectPr w:rsidR="00226EEC" w:rsidRPr="00226EEC">
          <w:pgSz w:w="11909" w:h="16834"/>
          <w:pgMar w:top="924" w:right="845" w:bottom="360" w:left="1704" w:header="720" w:footer="720" w:gutter="0"/>
          <w:cols w:space="60"/>
          <w:noEndnote/>
        </w:sectPr>
      </w:pP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firstLine="4627"/>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4"/>
          <w:szCs w:val="24"/>
          <w:lang w:eastAsia="ru-RU"/>
        </w:rPr>
        <w:lastRenderedPageBreak/>
        <w:t xml:space="preserve">6 </w:t>
      </w:r>
      <w:r w:rsidRPr="00226EEC">
        <w:rPr>
          <w:rFonts w:ascii="Times New Roman" w:eastAsia="Times New Roman" w:hAnsi="Times New Roman" w:cs="Times New Roman"/>
          <w:spacing w:val="-11"/>
          <w:kern w:val="0"/>
          <w:sz w:val="30"/>
          <w:szCs w:val="30"/>
          <w:lang w:eastAsia="ru-RU"/>
        </w:rPr>
        <w:t>том числе к проектированию инклюзивного образовательного пространства.</w:t>
      </w: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firstLine="725"/>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9"/>
          <w:kern w:val="0"/>
          <w:sz w:val="30"/>
          <w:szCs w:val="30"/>
          <w:lang w:eastAsia="ru-RU"/>
        </w:rPr>
        <w:t>Таким образом, отмеченные противоречия и недостаточная разрабо</w:t>
      </w:r>
      <w:r w:rsidRPr="00226EEC">
        <w:rPr>
          <w:rFonts w:ascii="Times New Roman" w:eastAsia="Times New Roman" w:hAnsi="Times New Roman" w:cs="Times New Roman"/>
          <w:spacing w:val="-9"/>
          <w:kern w:val="0"/>
          <w:sz w:val="30"/>
          <w:szCs w:val="30"/>
          <w:lang w:eastAsia="ru-RU"/>
        </w:rPr>
        <w:softHyphen/>
      </w:r>
      <w:r w:rsidRPr="00226EEC">
        <w:rPr>
          <w:rFonts w:ascii="Times New Roman" w:eastAsia="Times New Roman" w:hAnsi="Times New Roman" w:cs="Times New Roman"/>
          <w:spacing w:val="-12"/>
          <w:kern w:val="0"/>
          <w:sz w:val="30"/>
          <w:szCs w:val="30"/>
          <w:lang w:eastAsia="ru-RU"/>
        </w:rPr>
        <w:t xml:space="preserve">танность проблемы обусловили </w:t>
      </w:r>
      <w:r w:rsidRPr="00226EEC">
        <w:rPr>
          <w:rFonts w:ascii="Times New Roman" w:eastAsia="Times New Roman" w:hAnsi="Times New Roman" w:cs="Times New Roman"/>
          <w:b/>
          <w:bCs/>
          <w:i/>
          <w:iCs/>
          <w:spacing w:val="-12"/>
          <w:kern w:val="0"/>
          <w:sz w:val="30"/>
          <w:szCs w:val="30"/>
          <w:lang w:eastAsia="ru-RU"/>
        </w:rPr>
        <w:t xml:space="preserve">актуальность темы: </w:t>
      </w:r>
      <w:r w:rsidRPr="00226EEC">
        <w:rPr>
          <w:rFonts w:ascii="Times New Roman" w:eastAsia="Times New Roman" w:hAnsi="Times New Roman" w:cs="Times New Roman"/>
          <w:b/>
          <w:bCs/>
          <w:spacing w:val="-12"/>
          <w:kern w:val="0"/>
          <w:sz w:val="30"/>
          <w:szCs w:val="30"/>
          <w:lang w:eastAsia="ru-RU"/>
        </w:rPr>
        <w:t xml:space="preserve">«Профессиональная </w:t>
      </w:r>
      <w:r w:rsidRPr="00226EEC">
        <w:rPr>
          <w:rFonts w:ascii="Times New Roman" w:eastAsia="Times New Roman" w:hAnsi="Times New Roman" w:cs="Times New Roman"/>
          <w:b/>
          <w:bCs/>
          <w:spacing w:val="-11"/>
          <w:kern w:val="0"/>
          <w:sz w:val="30"/>
          <w:szCs w:val="30"/>
          <w:lang w:eastAsia="ru-RU"/>
        </w:rPr>
        <w:t>подготовка педагогов к проектированию инклюзивного образовательно</w:t>
      </w:r>
      <w:r w:rsidRPr="00226EEC">
        <w:rPr>
          <w:rFonts w:ascii="Times New Roman" w:eastAsia="Times New Roman" w:hAnsi="Times New Roman" w:cs="Times New Roman"/>
          <w:b/>
          <w:bCs/>
          <w:spacing w:val="-11"/>
          <w:kern w:val="0"/>
          <w:sz w:val="30"/>
          <w:szCs w:val="30"/>
          <w:lang w:eastAsia="ru-RU"/>
        </w:rPr>
        <w:softHyphen/>
      </w:r>
      <w:r w:rsidRPr="00226EEC">
        <w:rPr>
          <w:rFonts w:ascii="Times New Roman" w:eastAsia="Times New Roman" w:hAnsi="Times New Roman" w:cs="Times New Roman"/>
          <w:b/>
          <w:bCs/>
          <w:spacing w:val="-10"/>
          <w:kern w:val="0"/>
          <w:sz w:val="30"/>
          <w:szCs w:val="30"/>
          <w:lang w:eastAsia="ru-RU"/>
        </w:rPr>
        <w:t>го пространства (на примере подготовки магистров)».</w:t>
      </w: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left="5" w:right="5" w:firstLine="73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i/>
          <w:iCs/>
          <w:spacing w:val="-9"/>
          <w:kern w:val="0"/>
          <w:sz w:val="30"/>
          <w:szCs w:val="30"/>
          <w:lang w:eastAsia="ru-RU"/>
        </w:rPr>
        <w:t xml:space="preserve">Объект исследования </w:t>
      </w:r>
      <w:r w:rsidRPr="00226EEC">
        <w:rPr>
          <w:rFonts w:ascii="Times New Roman" w:eastAsia="Times New Roman" w:hAnsi="Times New Roman" w:cs="Times New Roman"/>
          <w:i/>
          <w:iCs/>
          <w:spacing w:val="-9"/>
          <w:kern w:val="0"/>
          <w:sz w:val="30"/>
          <w:szCs w:val="30"/>
          <w:lang w:eastAsia="ru-RU"/>
        </w:rPr>
        <w:t xml:space="preserve">- </w:t>
      </w:r>
      <w:r w:rsidRPr="00226EEC">
        <w:rPr>
          <w:rFonts w:ascii="Times New Roman" w:eastAsia="Times New Roman" w:hAnsi="Times New Roman" w:cs="Times New Roman"/>
          <w:spacing w:val="-9"/>
          <w:kern w:val="0"/>
          <w:sz w:val="30"/>
          <w:szCs w:val="30"/>
          <w:lang w:eastAsia="ru-RU"/>
        </w:rPr>
        <w:t>процесс профессиональной подготовки педа</w:t>
      </w:r>
      <w:r w:rsidRPr="00226EEC">
        <w:rPr>
          <w:rFonts w:ascii="Times New Roman" w:eastAsia="Times New Roman" w:hAnsi="Times New Roman" w:cs="Times New Roman"/>
          <w:spacing w:val="-9"/>
          <w:kern w:val="0"/>
          <w:sz w:val="30"/>
          <w:szCs w:val="30"/>
          <w:lang w:eastAsia="ru-RU"/>
        </w:rPr>
        <w:softHyphen/>
      </w:r>
      <w:r w:rsidRPr="00226EEC">
        <w:rPr>
          <w:rFonts w:ascii="Times New Roman" w:eastAsia="Times New Roman" w:hAnsi="Times New Roman" w:cs="Times New Roman"/>
          <w:kern w:val="0"/>
          <w:sz w:val="30"/>
          <w:szCs w:val="30"/>
          <w:lang w:eastAsia="ru-RU"/>
        </w:rPr>
        <w:t>гогов.</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left="5" w:right="5" w:firstLine="706"/>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i/>
          <w:iCs/>
          <w:spacing w:val="-11"/>
          <w:kern w:val="0"/>
          <w:sz w:val="30"/>
          <w:szCs w:val="30"/>
          <w:lang w:eastAsia="ru-RU"/>
        </w:rPr>
        <w:t xml:space="preserve">Предмет исследования - </w:t>
      </w:r>
      <w:r w:rsidRPr="00226EEC">
        <w:rPr>
          <w:rFonts w:ascii="Times New Roman" w:eastAsia="Times New Roman" w:hAnsi="Times New Roman" w:cs="Times New Roman"/>
          <w:spacing w:val="-11"/>
          <w:kern w:val="0"/>
          <w:sz w:val="30"/>
          <w:szCs w:val="30"/>
          <w:lang w:eastAsia="ru-RU"/>
        </w:rPr>
        <w:t>условия профессиональной подготовки педа</w:t>
      </w:r>
      <w:r w:rsidRPr="00226EEC">
        <w:rPr>
          <w:rFonts w:ascii="Times New Roman" w:eastAsia="Times New Roman" w:hAnsi="Times New Roman" w:cs="Times New Roman"/>
          <w:spacing w:val="-11"/>
          <w:kern w:val="0"/>
          <w:sz w:val="30"/>
          <w:szCs w:val="30"/>
          <w:lang w:eastAsia="ru-RU"/>
        </w:rPr>
        <w:softHyphen/>
      </w:r>
      <w:r w:rsidRPr="00226EEC">
        <w:rPr>
          <w:rFonts w:ascii="Times New Roman" w:eastAsia="Times New Roman" w:hAnsi="Times New Roman" w:cs="Times New Roman"/>
          <w:spacing w:val="-10"/>
          <w:kern w:val="0"/>
          <w:sz w:val="30"/>
          <w:szCs w:val="30"/>
          <w:lang w:eastAsia="ru-RU"/>
        </w:rPr>
        <w:t>гогов к проектированию инклюзивного образовательного пространства.</w:t>
      </w: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left="5" w:right="5" w:firstLine="706"/>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i/>
          <w:iCs/>
          <w:spacing w:val="-9"/>
          <w:kern w:val="0"/>
          <w:sz w:val="30"/>
          <w:szCs w:val="30"/>
          <w:lang w:eastAsia="ru-RU"/>
        </w:rPr>
        <w:t xml:space="preserve">Цель исследования - </w:t>
      </w:r>
      <w:r w:rsidRPr="00226EEC">
        <w:rPr>
          <w:rFonts w:ascii="Times New Roman" w:eastAsia="Times New Roman" w:hAnsi="Times New Roman" w:cs="Times New Roman"/>
          <w:spacing w:val="-9"/>
          <w:kern w:val="0"/>
          <w:sz w:val="30"/>
          <w:szCs w:val="30"/>
          <w:lang w:eastAsia="ru-RU"/>
        </w:rPr>
        <w:t>теоретически обосновать и практически апроби</w:t>
      </w:r>
      <w:r w:rsidRPr="00226EEC">
        <w:rPr>
          <w:rFonts w:ascii="Times New Roman" w:eastAsia="Times New Roman" w:hAnsi="Times New Roman" w:cs="Times New Roman"/>
          <w:spacing w:val="-9"/>
          <w:kern w:val="0"/>
          <w:sz w:val="30"/>
          <w:szCs w:val="30"/>
          <w:lang w:eastAsia="ru-RU"/>
        </w:rPr>
        <w:softHyphen/>
        <w:t>ровать модель и условия профессиональной подготовки педагога к проекти</w:t>
      </w:r>
      <w:r w:rsidRPr="00226EEC">
        <w:rPr>
          <w:rFonts w:ascii="Times New Roman" w:eastAsia="Times New Roman" w:hAnsi="Times New Roman" w:cs="Times New Roman"/>
          <w:spacing w:val="-9"/>
          <w:kern w:val="0"/>
          <w:sz w:val="30"/>
          <w:szCs w:val="30"/>
          <w:lang w:eastAsia="ru-RU"/>
        </w:rPr>
        <w:softHyphen/>
      </w:r>
      <w:r w:rsidRPr="00226EEC">
        <w:rPr>
          <w:rFonts w:ascii="Times New Roman" w:eastAsia="Times New Roman" w:hAnsi="Times New Roman" w:cs="Times New Roman"/>
          <w:kern w:val="0"/>
          <w:sz w:val="30"/>
          <w:szCs w:val="30"/>
          <w:lang w:eastAsia="ru-RU"/>
        </w:rPr>
        <w:t>рованию инклюзивного образовательного пространства.</w:t>
      </w: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right="5" w:firstLine="71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11"/>
          <w:kern w:val="0"/>
          <w:sz w:val="30"/>
          <w:szCs w:val="30"/>
          <w:lang w:eastAsia="ru-RU"/>
        </w:rPr>
        <w:t xml:space="preserve">В основу исследования положена </w:t>
      </w:r>
      <w:r w:rsidRPr="00226EEC">
        <w:rPr>
          <w:rFonts w:ascii="Times New Roman" w:eastAsia="Times New Roman" w:hAnsi="Times New Roman" w:cs="Times New Roman"/>
          <w:b/>
          <w:bCs/>
          <w:i/>
          <w:iCs/>
          <w:spacing w:val="-11"/>
          <w:kern w:val="0"/>
          <w:sz w:val="30"/>
          <w:szCs w:val="30"/>
          <w:lang w:eastAsia="ru-RU"/>
        </w:rPr>
        <w:t xml:space="preserve">гипотеза, </w:t>
      </w:r>
      <w:r w:rsidRPr="00226EEC">
        <w:rPr>
          <w:rFonts w:ascii="Times New Roman" w:eastAsia="Times New Roman" w:hAnsi="Times New Roman" w:cs="Times New Roman"/>
          <w:spacing w:val="-11"/>
          <w:kern w:val="0"/>
          <w:sz w:val="30"/>
          <w:szCs w:val="30"/>
          <w:lang w:eastAsia="ru-RU"/>
        </w:rPr>
        <w:t>согласно которой профес</w:t>
      </w:r>
      <w:r w:rsidRPr="00226EEC">
        <w:rPr>
          <w:rFonts w:ascii="Times New Roman" w:eastAsia="Times New Roman" w:hAnsi="Times New Roman" w:cs="Times New Roman"/>
          <w:spacing w:val="-11"/>
          <w:kern w:val="0"/>
          <w:sz w:val="30"/>
          <w:szCs w:val="30"/>
          <w:lang w:eastAsia="ru-RU"/>
        </w:rPr>
        <w:softHyphen/>
      </w:r>
      <w:r w:rsidRPr="00226EEC">
        <w:rPr>
          <w:rFonts w:ascii="Times New Roman" w:eastAsia="Times New Roman" w:hAnsi="Times New Roman" w:cs="Times New Roman"/>
          <w:spacing w:val="-10"/>
          <w:kern w:val="0"/>
          <w:sz w:val="30"/>
          <w:szCs w:val="30"/>
          <w:lang w:eastAsia="ru-RU"/>
        </w:rPr>
        <w:t>сиональная подготовка педагогов к проектированию инклюзивного образова</w:t>
      </w:r>
      <w:r w:rsidRPr="00226EEC">
        <w:rPr>
          <w:rFonts w:ascii="Times New Roman" w:eastAsia="Times New Roman" w:hAnsi="Times New Roman" w:cs="Times New Roman"/>
          <w:spacing w:val="-10"/>
          <w:kern w:val="0"/>
          <w:sz w:val="30"/>
          <w:szCs w:val="30"/>
          <w:lang w:eastAsia="ru-RU"/>
        </w:rPr>
        <w:softHyphen/>
      </w:r>
      <w:r w:rsidRPr="00226EEC">
        <w:rPr>
          <w:rFonts w:ascii="Times New Roman" w:eastAsia="Times New Roman" w:hAnsi="Times New Roman" w:cs="Times New Roman"/>
          <w:kern w:val="0"/>
          <w:sz w:val="30"/>
          <w:szCs w:val="30"/>
          <w:lang w:eastAsia="ru-RU"/>
        </w:rPr>
        <w:t>тельного пространства будет эффективной, если:</w:t>
      </w:r>
    </w:p>
    <w:p w:rsidR="00226EEC" w:rsidRPr="00226EEC" w:rsidRDefault="00226EEC" w:rsidP="00226EEC">
      <w:pPr>
        <w:numPr>
          <w:ilvl w:val="0"/>
          <w:numId w:val="37"/>
        </w:numPr>
        <w:shd w:val="clear" w:color="auto" w:fill="FFFFFF"/>
        <w:tabs>
          <w:tab w:val="clear" w:pos="709"/>
          <w:tab w:val="left" w:pos="1090"/>
        </w:tabs>
        <w:suppressAutoHyphens w:val="0"/>
        <w:autoSpaceDE w:val="0"/>
        <w:autoSpaceDN w:val="0"/>
        <w:adjustRightInd w:val="0"/>
        <w:spacing w:before="19" w:after="0" w:line="485" w:lineRule="exact"/>
        <w:ind w:firstLine="734"/>
        <w:jc w:val="left"/>
        <w:rPr>
          <w:rFonts w:ascii="Times New Roman" w:eastAsia="Times New Roman" w:hAnsi="Times New Roman" w:cs="Times New Roman"/>
          <w:b/>
          <w:bCs/>
          <w:kern w:val="0"/>
          <w:sz w:val="30"/>
          <w:szCs w:val="30"/>
          <w:lang w:eastAsia="ru-RU"/>
        </w:rPr>
      </w:pPr>
      <w:r w:rsidRPr="00226EEC">
        <w:rPr>
          <w:rFonts w:ascii="Times New Roman" w:eastAsia="Times New Roman" w:hAnsi="Times New Roman" w:cs="Times New Roman"/>
          <w:spacing w:val="-10"/>
          <w:kern w:val="0"/>
          <w:sz w:val="30"/>
          <w:szCs w:val="30"/>
          <w:lang w:eastAsia="ru-RU"/>
        </w:rPr>
        <w:t xml:space="preserve">будут проанализированы основные предпосылки, обусловившие </w:t>
      </w:r>
      <w:r w:rsidRPr="00226EEC">
        <w:rPr>
          <w:rFonts w:ascii="Times New Roman" w:eastAsia="Times New Roman" w:hAnsi="Times New Roman" w:cs="Times New Roman"/>
          <w:spacing w:val="-9"/>
          <w:kern w:val="0"/>
          <w:sz w:val="30"/>
          <w:szCs w:val="30"/>
          <w:lang w:eastAsia="ru-RU"/>
        </w:rPr>
        <w:t xml:space="preserve">формирование системы профессиональной подготовки педагогов для работы </w:t>
      </w:r>
      <w:r w:rsidRPr="00226EEC">
        <w:rPr>
          <w:rFonts w:ascii="Times New Roman" w:eastAsia="Times New Roman" w:hAnsi="Times New Roman" w:cs="Times New Roman"/>
          <w:spacing w:val="-8"/>
          <w:kern w:val="0"/>
          <w:sz w:val="30"/>
          <w:szCs w:val="30"/>
          <w:lang w:eastAsia="ru-RU"/>
        </w:rPr>
        <w:t>в условиях инклюзии, и выделены методологические подходы, способст</w:t>
      </w:r>
      <w:r w:rsidRPr="00226EEC">
        <w:rPr>
          <w:rFonts w:ascii="Times New Roman" w:eastAsia="Times New Roman" w:hAnsi="Times New Roman" w:cs="Times New Roman"/>
          <w:spacing w:val="-8"/>
          <w:kern w:val="0"/>
          <w:sz w:val="30"/>
          <w:szCs w:val="30"/>
          <w:lang w:eastAsia="ru-RU"/>
        </w:rPr>
        <w:softHyphen/>
      </w:r>
      <w:r w:rsidRPr="00226EEC">
        <w:rPr>
          <w:rFonts w:ascii="Times New Roman" w:eastAsia="Times New Roman" w:hAnsi="Times New Roman" w:cs="Times New Roman"/>
          <w:spacing w:val="-9"/>
          <w:kern w:val="0"/>
          <w:sz w:val="30"/>
          <w:szCs w:val="30"/>
          <w:lang w:eastAsia="ru-RU"/>
        </w:rPr>
        <w:t xml:space="preserve">вующие эффективной организации профессиональной подготовки педагогов </w:t>
      </w:r>
      <w:r w:rsidRPr="00226EEC">
        <w:rPr>
          <w:rFonts w:ascii="Times New Roman" w:eastAsia="Times New Roman" w:hAnsi="Times New Roman" w:cs="Times New Roman"/>
          <w:kern w:val="0"/>
          <w:sz w:val="30"/>
          <w:szCs w:val="30"/>
          <w:lang w:eastAsia="ru-RU"/>
        </w:rPr>
        <w:t>к деятельности в сфере инклюзивного образования;</w:t>
      </w:r>
    </w:p>
    <w:p w:rsidR="00226EEC" w:rsidRPr="00226EEC" w:rsidRDefault="00226EEC" w:rsidP="00226EEC">
      <w:pPr>
        <w:numPr>
          <w:ilvl w:val="0"/>
          <w:numId w:val="37"/>
        </w:numPr>
        <w:shd w:val="clear" w:color="auto" w:fill="FFFFFF"/>
        <w:tabs>
          <w:tab w:val="clear" w:pos="709"/>
          <w:tab w:val="left" w:pos="1090"/>
        </w:tabs>
        <w:suppressAutoHyphens w:val="0"/>
        <w:autoSpaceDE w:val="0"/>
        <w:autoSpaceDN w:val="0"/>
        <w:adjustRightInd w:val="0"/>
        <w:spacing w:before="10" w:after="0" w:line="485" w:lineRule="exact"/>
        <w:ind w:right="5" w:firstLine="734"/>
        <w:jc w:val="left"/>
        <w:rPr>
          <w:rFonts w:ascii="Times New Roman" w:eastAsia="Times New Roman" w:hAnsi="Times New Roman" w:cs="Times New Roman"/>
          <w:b/>
          <w:bCs/>
          <w:kern w:val="0"/>
          <w:sz w:val="30"/>
          <w:szCs w:val="30"/>
          <w:lang w:eastAsia="ru-RU"/>
        </w:rPr>
      </w:pPr>
      <w:r w:rsidRPr="00226EEC">
        <w:rPr>
          <w:rFonts w:ascii="Times New Roman" w:eastAsia="Times New Roman" w:hAnsi="Times New Roman" w:cs="Times New Roman"/>
          <w:spacing w:val="-9"/>
          <w:kern w:val="0"/>
          <w:sz w:val="30"/>
          <w:szCs w:val="30"/>
          <w:lang w:eastAsia="ru-RU"/>
        </w:rPr>
        <w:t>будет сформулирован комплекс базовых понятий, определяющих сферу профессиональной подготовки кадров для системы инклюзивного об</w:t>
      </w:r>
      <w:r w:rsidRPr="00226EEC">
        <w:rPr>
          <w:rFonts w:ascii="Times New Roman" w:eastAsia="Times New Roman" w:hAnsi="Times New Roman" w:cs="Times New Roman"/>
          <w:spacing w:val="-9"/>
          <w:kern w:val="0"/>
          <w:sz w:val="30"/>
          <w:szCs w:val="30"/>
          <w:lang w:eastAsia="ru-RU"/>
        </w:rPr>
        <w:softHyphen/>
      </w:r>
      <w:r w:rsidRPr="00226EEC">
        <w:rPr>
          <w:rFonts w:ascii="Times New Roman" w:eastAsia="Times New Roman" w:hAnsi="Times New Roman" w:cs="Times New Roman"/>
          <w:kern w:val="0"/>
          <w:sz w:val="30"/>
          <w:szCs w:val="30"/>
          <w:lang w:eastAsia="ru-RU"/>
        </w:rPr>
        <w:t>разования;</w:t>
      </w:r>
    </w:p>
    <w:p w:rsidR="00226EEC" w:rsidRPr="00226EEC" w:rsidRDefault="00226EEC" w:rsidP="00226EEC">
      <w:pPr>
        <w:numPr>
          <w:ilvl w:val="0"/>
          <w:numId w:val="37"/>
        </w:numPr>
        <w:shd w:val="clear" w:color="auto" w:fill="FFFFFF"/>
        <w:tabs>
          <w:tab w:val="clear" w:pos="709"/>
          <w:tab w:val="left" w:pos="1090"/>
        </w:tabs>
        <w:suppressAutoHyphens w:val="0"/>
        <w:autoSpaceDE w:val="0"/>
        <w:autoSpaceDN w:val="0"/>
        <w:adjustRightInd w:val="0"/>
        <w:spacing w:before="14" w:after="0" w:line="485" w:lineRule="exact"/>
        <w:ind w:right="5" w:firstLine="734"/>
        <w:jc w:val="left"/>
        <w:rPr>
          <w:rFonts w:ascii="Times New Roman" w:eastAsia="Times New Roman" w:hAnsi="Times New Roman" w:cs="Times New Roman"/>
          <w:b/>
          <w:bCs/>
          <w:kern w:val="0"/>
          <w:sz w:val="30"/>
          <w:szCs w:val="30"/>
          <w:lang w:eastAsia="ru-RU"/>
        </w:rPr>
      </w:pPr>
      <w:r w:rsidRPr="00226EEC">
        <w:rPr>
          <w:rFonts w:ascii="Times New Roman" w:eastAsia="Times New Roman" w:hAnsi="Times New Roman" w:cs="Times New Roman"/>
          <w:spacing w:val="-11"/>
          <w:kern w:val="0"/>
          <w:sz w:val="30"/>
          <w:szCs w:val="30"/>
          <w:lang w:eastAsia="ru-RU"/>
        </w:rPr>
        <w:t>будет разработана и апробирована модель профессиональной подго</w:t>
      </w:r>
      <w:r w:rsidRPr="00226EEC">
        <w:rPr>
          <w:rFonts w:ascii="Times New Roman" w:eastAsia="Times New Roman" w:hAnsi="Times New Roman" w:cs="Times New Roman"/>
          <w:spacing w:val="-11"/>
          <w:kern w:val="0"/>
          <w:sz w:val="30"/>
          <w:szCs w:val="30"/>
          <w:lang w:eastAsia="ru-RU"/>
        </w:rPr>
        <w:softHyphen/>
      </w:r>
      <w:r w:rsidRPr="00226EEC">
        <w:rPr>
          <w:rFonts w:ascii="Times New Roman" w:eastAsia="Times New Roman" w:hAnsi="Times New Roman" w:cs="Times New Roman"/>
          <w:spacing w:val="-9"/>
          <w:kern w:val="0"/>
          <w:sz w:val="30"/>
          <w:szCs w:val="30"/>
          <w:lang w:eastAsia="ru-RU"/>
        </w:rPr>
        <w:t>товки педагогов к проектированию инклюзивного образовательного про</w:t>
      </w:r>
      <w:r w:rsidRPr="00226EEC">
        <w:rPr>
          <w:rFonts w:ascii="Times New Roman" w:eastAsia="Times New Roman" w:hAnsi="Times New Roman" w:cs="Times New Roman"/>
          <w:spacing w:val="-9"/>
          <w:kern w:val="0"/>
          <w:sz w:val="30"/>
          <w:szCs w:val="30"/>
          <w:lang w:eastAsia="ru-RU"/>
        </w:rPr>
        <w:softHyphen/>
      </w:r>
      <w:r w:rsidRPr="00226EEC">
        <w:rPr>
          <w:rFonts w:ascii="Times New Roman" w:eastAsia="Times New Roman" w:hAnsi="Times New Roman" w:cs="Times New Roman"/>
          <w:kern w:val="0"/>
          <w:sz w:val="30"/>
          <w:szCs w:val="30"/>
          <w:lang w:eastAsia="ru-RU"/>
        </w:rPr>
        <w:t>странства;</w:t>
      </w:r>
    </w:p>
    <w:p w:rsidR="00226EEC" w:rsidRPr="00226EEC" w:rsidRDefault="00226EEC" w:rsidP="00226EEC">
      <w:pPr>
        <w:numPr>
          <w:ilvl w:val="0"/>
          <w:numId w:val="37"/>
        </w:numPr>
        <w:shd w:val="clear" w:color="auto" w:fill="FFFFFF"/>
        <w:tabs>
          <w:tab w:val="clear" w:pos="709"/>
          <w:tab w:val="left" w:pos="1090"/>
        </w:tabs>
        <w:suppressAutoHyphens w:val="0"/>
        <w:autoSpaceDE w:val="0"/>
        <w:autoSpaceDN w:val="0"/>
        <w:adjustRightInd w:val="0"/>
        <w:spacing w:before="5" w:after="0" w:line="485" w:lineRule="exact"/>
        <w:ind w:firstLine="734"/>
        <w:jc w:val="left"/>
        <w:rPr>
          <w:rFonts w:ascii="Times New Roman" w:eastAsia="Times New Roman" w:hAnsi="Times New Roman" w:cs="Times New Roman"/>
          <w:b/>
          <w:bCs/>
          <w:kern w:val="0"/>
          <w:sz w:val="30"/>
          <w:szCs w:val="30"/>
          <w:lang w:eastAsia="ru-RU"/>
        </w:rPr>
      </w:pPr>
      <w:r w:rsidRPr="00226EEC">
        <w:rPr>
          <w:rFonts w:ascii="Times New Roman" w:eastAsia="Times New Roman" w:hAnsi="Times New Roman" w:cs="Times New Roman"/>
          <w:spacing w:val="-11"/>
          <w:kern w:val="0"/>
          <w:sz w:val="30"/>
          <w:szCs w:val="30"/>
          <w:lang w:eastAsia="ru-RU"/>
        </w:rPr>
        <w:t>будут определены условия, способствующие эффективной реализа</w:t>
      </w:r>
      <w:r w:rsidRPr="00226EEC">
        <w:rPr>
          <w:rFonts w:ascii="Times New Roman" w:eastAsia="Times New Roman" w:hAnsi="Times New Roman" w:cs="Times New Roman"/>
          <w:spacing w:val="-11"/>
          <w:kern w:val="0"/>
          <w:sz w:val="30"/>
          <w:szCs w:val="30"/>
          <w:lang w:eastAsia="ru-RU"/>
        </w:rPr>
        <w:softHyphen/>
        <w:t>ции модели профессиональной подготовки педагогов к проектированию инк</w:t>
      </w:r>
      <w:r w:rsidRPr="00226EEC">
        <w:rPr>
          <w:rFonts w:ascii="Times New Roman" w:eastAsia="Times New Roman" w:hAnsi="Times New Roman" w:cs="Times New Roman"/>
          <w:spacing w:val="-11"/>
          <w:kern w:val="0"/>
          <w:sz w:val="30"/>
          <w:szCs w:val="30"/>
          <w:lang w:eastAsia="ru-RU"/>
        </w:rPr>
        <w:softHyphen/>
      </w:r>
      <w:r w:rsidRPr="00226EEC">
        <w:rPr>
          <w:rFonts w:ascii="Times New Roman" w:eastAsia="Times New Roman" w:hAnsi="Times New Roman" w:cs="Times New Roman"/>
          <w:kern w:val="0"/>
          <w:sz w:val="30"/>
          <w:szCs w:val="30"/>
          <w:lang w:eastAsia="ru-RU"/>
        </w:rPr>
        <w:t>люзивного образовательного пространства.</w:t>
      </w:r>
    </w:p>
    <w:p w:rsidR="00226EEC" w:rsidRPr="00226EEC" w:rsidRDefault="00226EEC" w:rsidP="00226EEC">
      <w:pPr>
        <w:shd w:val="clear" w:color="auto" w:fill="FFFFFF"/>
        <w:tabs>
          <w:tab w:val="clear" w:pos="709"/>
        </w:tabs>
        <w:suppressAutoHyphens w:val="0"/>
        <w:autoSpaceDE w:val="0"/>
        <w:autoSpaceDN w:val="0"/>
        <w:adjustRightInd w:val="0"/>
        <w:spacing w:after="0" w:line="485" w:lineRule="exact"/>
        <w:ind w:left="725" w:firstLine="0"/>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spacing w:val="-2"/>
          <w:kern w:val="0"/>
          <w:sz w:val="30"/>
          <w:szCs w:val="30"/>
          <w:lang w:eastAsia="ru-RU"/>
        </w:rPr>
        <w:t>Для достижения поставленной цели, в соответствии с проблемой и</w:t>
      </w:r>
    </w:p>
    <w:p w:rsidR="00226EEC" w:rsidRPr="00226EEC" w:rsidRDefault="00226EEC" w:rsidP="00226EEC">
      <w:pPr>
        <w:shd w:val="clear" w:color="auto" w:fill="FFFFFF"/>
        <w:tabs>
          <w:tab w:val="clear" w:pos="709"/>
        </w:tabs>
        <w:suppressAutoHyphens w:val="0"/>
        <w:autoSpaceDE w:val="0"/>
        <w:autoSpaceDN w:val="0"/>
        <w:adjustRightInd w:val="0"/>
        <w:spacing w:after="0" w:line="485" w:lineRule="exact"/>
        <w:ind w:left="725" w:firstLine="0"/>
        <w:jc w:val="left"/>
        <w:rPr>
          <w:rFonts w:ascii="Times New Roman" w:eastAsia="Times New Roman" w:hAnsi="Times New Roman" w:cs="Times New Roman"/>
          <w:kern w:val="0"/>
          <w:sz w:val="20"/>
          <w:szCs w:val="20"/>
          <w:lang w:eastAsia="ru-RU"/>
        </w:rPr>
        <w:sectPr w:rsidR="00226EEC" w:rsidRPr="00226EEC">
          <w:pgSz w:w="11909" w:h="16834"/>
          <w:pgMar w:top="876" w:right="854" w:bottom="360" w:left="1704" w:header="720" w:footer="720" w:gutter="0"/>
          <w:cols w:space="60"/>
          <w:noEndnote/>
        </w:sectPr>
      </w:pPr>
    </w:p>
    <w:p w:rsidR="00226EEC" w:rsidRPr="00226EEC" w:rsidRDefault="00226EEC" w:rsidP="00226EEC">
      <w:pPr>
        <w:shd w:val="clear" w:color="auto" w:fill="FFFFFF"/>
        <w:tabs>
          <w:tab w:val="clear" w:pos="709"/>
        </w:tabs>
        <w:suppressAutoHyphens w:val="0"/>
        <w:autoSpaceDE w:val="0"/>
        <w:autoSpaceDN w:val="0"/>
        <w:adjustRightInd w:val="0"/>
        <w:spacing w:after="0" w:line="480" w:lineRule="exact"/>
        <w:ind w:right="250" w:firstLine="4618"/>
        <w:jc w:val="left"/>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kern w:val="0"/>
          <w:sz w:val="24"/>
          <w:szCs w:val="24"/>
          <w:lang w:eastAsia="ru-RU"/>
        </w:rPr>
        <w:lastRenderedPageBreak/>
        <w:t xml:space="preserve">7 </w:t>
      </w:r>
      <w:r w:rsidRPr="00226EEC">
        <w:rPr>
          <w:rFonts w:ascii="Times New Roman" w:eastAsia="Times New Roman" w:hAnsi="Times New Roman" w:cs="Times New Roman"/>
          <w:spacing w:val="-1"/>
          <w:kern w:val="0"/>
          <w:sz w:val="28"/>
          <w:szCs w:val="28"/>
          <w:lang w:eastAsia="ru-RU"/>
        </w:rPr>
        <w:t xml:space="preserve">принятой гипотезой исследования предстояло решить следующие </w:t>
      </w:r>
      <w:r w:rsidRPr="00226EEC">
        <w:rPr>
          <w:rFonts w:ascii="Times New Roman" w:eastAsia="Times New Roman" w:hAnsi="Times New Roman" w:cs="Times New Roman"/>
          <w:b/>
          <w:bCs/>
          <w:i/>
          <w:iCs/>
          <w:spacing w:val="-1"/>
          <w:kern w:val="0"/>
          <w:sz w:val="28"/>
          <w:szCs w:val="28"/>
          <w:lang w:eastAsia="ru-RU"/>
        </w:rPr>
        <w:t>задачи</w:t>
      </w:r>
      <w:r w:rsidRPr="00226EEC">
        <w:rPr>
          <w:rFonts w:ascii="Times New Roman" w:eastAsia="Times New Roman" w:hAnsi="Times New Roman" w:cs="Times New Roman"/>
          <w:i/>
          <w:iCs/>
          <w:spacing w:val="-1"/>
          <w:kern w:val="0"/>
          <w:sz w:val="28"/>
          <w:szCs w:val="28"/>
          <w:lang w:eastAsia="ru-RU"/>
        </w:rPr>
        <w:t>:</w:t>
      </w:r>
    </w:p>
    <w:p w:rsidR="00226EEC" w:rsidRPr="00226EEC" w:rsidRDefault="00226EEC" w:rsidP="00226EEC">
      <w:pPr>
        <w:numPr>
          <w:ilvl w:val="0"/>
          <w:numId w:val="38"/>
        </w:numPr>
        <w:shd w:val="clear" w:color="auto" w:fill="FFFFFF"/>
        <w:tabs>
          <w:tab w:val="clear" w:pos="709"/>
          <w:tab w:val="left" w:pos="1080"/>
        </w:tabs>
        <w:suppressAutoHyphens w:val="0"/>
        <w:autoSpaceDE w:val="0"/>
        <w:autoSpaceDN w:val="0"/>
        <w:adjustRightInd w:val="0"/>
        <w:spacing w:before="5" w:after="0" w:line="480" w:lineRule="exact"/>
        <w:ind w:right="5" w:firstLine="720"/>
        <w:jc w:val="left"/>
        <w:rPr>
          <w:rFonts w:ascii="Times New Roman" w:eastAsia="Times New Roman" w:hAnsi="Times New Roman" w:cs="Times New Roman"/>
          <w:spacing w:val="-4"/>
          <w:kern w:val="0"/>
          <w:sz w:val="28"/>
          <w:szCs w:val="28"/>
          <w:lang w:eastAsia="ru-RU"/>
        </w:rPr>
      </w:pPr>
      <w:r w:rsidRPr="00226EEC">
        <w:rPr>
          <w:rFonts w:ascii="Times New Roman" w:eastAsia="Times New Roman" w:hAnsi="Times New Roman" w:cs="Times New Roman"/>
          <w:kern w:val="0"/>
          <w:sz w:val="28"/>
          <w:szCs w:val="28"/>
          <w:lang w:eastAsia="ru-RU"/>
        </w:rPr>
        <w:t>Проанализировать предпосылки формирования системы профессио</w:t>
      </w:r>
      <w:r w:rsidRPr="00226EEC">
        <w:rPr>
          <w:rFonts w:ascii="Times New Roman" w:eastAsia="Times New Roman" w:hAnsi="Times New Roman" w:cs="Times New Roman"/>
          <w:kern w:val="0"/>
          <w:sz w:val="28"/>
          <w:szCs w:val="28"/>
          <w:lang w:eastAsia="ru-RU"/>
        </w:rPr>
        <w:softHyphen/>
        <w:t>нальной подготовки педагогов к деятельности и выделить методологические подходы к организации их подготовки к работе в условиях инклюзивного об</w:t>
      </w:r>
      <w:r w:rsidRPr="00226EEC">
        <w:rPr>
          <w:rFonts w:ascii="Times New Roman" w:eastAsia="Times New Roman" w:hAnsi="Times New Roman" w:cs="Times New Roman"/>
          <w:kern w:val="0"/>
          <w:sz w:val="28"/>
          <w:szCs w:val="28"/>
          <w:lang w:eastAsia="ru-RU"/>
        </w:rPr>
        <w:softHyphen/>
        <w:t>разования.</w:t>
      </w:r>
    </w:p>
    <w:p w:rsidR="00226EEC" w:rsidRPr="00226EEC" w:rsidRDefault="00226EEC" w:rsidP="00226EEC">
      <w:pPr>
        <w:numPr>
          <w:ilvl w:val="0"/>
          <w:numId w:val="38"/>
        </w:numPr>
        <w:shd w:val="clear" w:color="auto" w:fill="FFFFFF"/>
        <w:tabs>
          <w:tab w:val="clear" w:pos="709"/>
          <w:tab w:val="left" w:pos="1080"/>
        </w:tabs>
        <w:suppressAutoHyphens w:val="0"/>
        <w:autoSpaceDE w:val="0"/>
        <w:autoSpaceDN w:val="0"/>
        <w:adjustRightInd w:val="0"/>
        <w:spacing w:before="5" w:after="0" w:line="480" w:lineRule="exact"/>
        <w:ind w:right="5" w:firstLine="720"/>
        <w:jc w:val="left"/>
        <w:rPr>
          <w:rFonts w:ascii="Times New Roman" w:eastAsia="Times New Roman" w:hAnsi="Times New Roman" w:cs="Times New Roman"/>
          <w:spacing w:val="-4"/>
          <w:kern w:val="0"/>
          <w:sz w:val="28"/>
          <w:szCs w:val="28"/>
          <w:lang w:eastAsia="ru-RU"/>
        </w:rPr>
      </w:pPr>
      <w:r w:rsidRPr="00226EEC">
        <w:rPr>
          <w:rFonts w:ascii="Times New Roman" w:eastAsia="Times New Roman" w:hAnsi="Times New Roman" w:cs="Times New Roman"/>
          <w:kern w:val="0"/>
          <w:sz w:val="28"/>
          <w:szCs w:val="28"/>
          <w:lang w:eastAsia="ru-RU"/>
        </w:rPr>
        <w:t>Сформулировать комплекс базовых понятий исследования в контек</w:t>
      </w:r>
      <w:r w:rsidRPr="00226EEC">
        <w:rPr>
          <w:rFonts w:ascii="Times New Roman" w:eastAsia="Times New Roman" w:hAnsi="Times New Roman" w:cs="Times New Roman"/>
          <w:kern w:val="0"/>
          <w:sz w:val="28"/>
          <w:szCs w:val="28"/>
          <w:lang w:eastAsia="ru-RU"/>
        </w:rPr>
        <w:softHyphen/>
        <w:t>сте проблемы профессиональной подготовки педагогических кадров для ра</w:t>
      </w:r>
      <w:r w:rsidRPr="00226EEC">
        <w:rPr>
          <w:rFonts w:ascii="Times New Roman" w:eastAsia="Times New Roman" w:hAnsi="Times New Roman" w:cs="Times New Roman"/>
          <w:kern w:val="0"/>
          <w:sz w:val="28"/>
          <w:szCs w:val="28"/>
          <w:lang w:eastAsia="ru-RU"/>
        </w:rPr>
        <w:softHyphen/>
        <w:t>боты в системе инклюзивного образования.</w:t>
      </w:r>
    </w:p>
    <w:p w:rsidR="00226EEC" w:rsidRPr="00226EEC" w:rsidRDefault="00226EEC" w:rsidP="00226EEC">
      <w:pPr>
        <w:numPr>
          <w:ilvl w:val="0"/>
          <w:numId w:val="38"/>
        </w:numPr>
        <w:shd w:val="clear" w:color="auto" w:fill="FFFFFF"/>
        <w:tabs>
          <w:tab w:val="clear" w:pos="709"/>
          <w:tab w:val="left" w:pos="1080"/>
        </w:tabs>
        <w:suppressAutoHyphens w:val="0"/>
        <w:autoSpaceDE w:val="0"/>
        <w:autoSpaceDN w:val="0"/>
        <w:adjustRightInd w:val="0"/>
        <w:spacing w:before="5" w:after="0" w:line="480" w:lineRule="exact"/>
        <w:ind w:right="5" w:firstLine="720"/>
        <w:jc w:val="left"/>
        <w:rPr>
          <w:rFonts w:ascii="Times New Roman" w:eastAsia="Times New Roman" w:hAnsi="Times New Roman" w:cs="Times New Roman"/>
          <w:spacing w:val="-4"/>
          <w:kern w:val="0"/>
          <w:sz w:val="28"/>
          <w:szCs w:val="28"/>
          <w:lang w:eastAsia="ru-RU"/>
        </w:rPr>
      </w:pPr>
      <w:r w:rsidRPr="00226EEC">
        <w:rPr>
          <w:rFonts w:ascii="Times New Roman" w:eastAsia="Times New Roman" w:hAnsi="Times New Roman" w:cs="Times New Roman"/>
          <w:kern w:val="0"/>
          <w:sz w:val="28"/>
          <w:szCs w:val="28"/>
          <w:lang w:eastAsia="ru-RU"/>
        </w:rPr>
        <w:t>Разработать и апробировать модель профессиональной подготовки педагога к проектированию инклюзивного образовательного пространства.</w:t>
      </w:r>
    </w:p>
    <w:p w:rsidR="00226EEC" w:rsidRPr="00226EEC" w:rsidRDefault="00226EEC" w:rsidP="00226EEC">
      <w:pPr>
        <w:numPr>
          <w:ilvl w:val="0"/>
          <w:numId w:val="38"/>
        </w:numPr>
        <w:shd w:val="clear" w:color="auto" w:fill="FFFFFF"/>
        <w:tabs>
          <w:tab w:val="clear" w:pos="709"/>
          <w:tab w:val="left" w:pos="1080"/>
        </w:tabs>
        <w:suppressAutoHyphens w:val="0"/>
        <w:autoSpaceDE w:val="0"/>
        <w:autoSpaceDN w:val="0"/>
        <w:adjustRightInd w:val="0"/>
        <w:spacing w:before="5" w:after="0" w:line="480" w:lineRule="exact"/>
        <w:ind w:right="5" w:firstLine="720"/>
        <w:jc w:val="left"/>
        <w:rPr>
          <w:rFonts w:ascii="Times New Roman" w:eastAsia="Times New Roman" w:hAnsi="Times New Roman" w:cs="Times New Roman"/>
          <w:spacing w:val="-4"/>
          <w:kern w:val="0"/>
          <w:sz w:val="28"/>
          <w:szCs w:val="28"/>
          <w:lang w:eastAsia="ru-RU"/>
        </w:rPr>
      </w:pPr>
      <w:r w:rsidRPr="00226EEC">
        <w:rPr>
          <w:rFonts w:ascii="Times New Roman" w:eastAsia="Times New Roman" w:hAnsi="Times New Roman" w:cs="Times New Roman"/>
          <w:kern w:val="0"/>
          <w:sz w:val="28"/>
          <w:szCs w:val="28"/>
          <w:lang w:eastAsia="ru-RU"/>
        </w:rPr>
        <w:t>Выделить комплекс условий, способствующих эффективной реали</w:t>
      </w:r>
      <w:r w:rsidRPr="00226EEC">
        <w:rPr>
          <w:rFonts w:ascii="Times New Roman" w:eastAsia="Times New Roman" w:hAnsi="Times New Roman" w:cs="Times New Roman"/>
          <w:kern w:val="0"/>
          <w:sz w:val="28"/>
          <w:szCs w:val="28"/>
          <w:lang w:eastAsia="ru-RU"/>
        </w:rPr>
        <w:softHyphen/>
        <w:t>зации модели профессиональной подготовки педагогических кадров к проек</w:t>
      </w:r>
      <w:r w:rsidRPr="00226EEC">
        <w:rPr>
          <w:rFonts w:ascii="Times New Roman" w:eastAsia="Times New Roman" w:hAnsi="Times New Roman" w:cs="Times New Roman"/>
          <w:kern w:val="0"/>
          <w:sz w:val="28"/>
          <w:szCs w:val="28"/>
          <w:lang w:eastAsia="ru-RU"/>
        </w:rPr>
        <w:softHyphen/>
        <w:t>тированию инклюзивного образовательного пространства.</w:t>
      </w:r>
    </w:p>
    <w:p w:rsidR="00226EEC" w:rsidRPr="00226EEC" w:rsidRDefault="00226EEC" w:rsidP="00226EEC">
      <w:pPr>
        <w:shd w:val="clear" w:color="auto" w:fill="FFFFFF"/>
        <w:tabs>
          <w:tab w:val="clear" w:pos="709"/>
        </w:tabs>
        <w:suppressAutoHyphens w:val="0"/>
        <w:autoSpaceDE w:val="0"/>
        <w:autoSpaceDN w:val="0"/>
        <w:adjustRightInd w:val="0"/>
        <w:spacing w:before="5" w:after="0" w:line="480" w:lineRule="exact"/>
        <w:ind w:right="5" w:firstLine="720"/>
        <w:rPr>
          <w:rFonts w:ascii="Times New Roman" w:eastAsia="Times New Roman" w:hAnsi="Times New Roman" w:cs="Times New Roman"/>
          <w:kern w:val="0"/>
          <w:sz w:val="20"/>
          <w:szCs w:val="20"/>
          <w:lang w:eastAsia="ru-RU"/>
        </w:rPr>
      </w:pPr>
      <w:r w:rsidRPr="00226EEC">
        <w:rPr>
          <w:rFonts w:ascii="Times New Roman" w:eastAsia="Times New Roman" w:hAnsi="Times New Roman" w:cs="Times New Roman"/>
          <w:b/>
          <w:bCs/>
          <w:i/>
          <w:iCs/>
          <w:kern w:val="0"/>
          <w:sz w:val="28"/>
          <w:szCs w:val="28"/>
          <w:lang w:eastAsia="ru-RU"/>
        </w:rPr>
        <w:t xml:space="preserve">Методологическую основу исследования </w:t>
      </w:r>
      <w:r w:rsidRPr="00226EEC">
        <w:rPr>
          <w:rFonts w:ascii="Times New Roman" w:eastAsia="Times New Roman" w:hAnsi="Times New Roman" w:cs="Times New Roman"/>
          <w:kern w:val="0"/>
          <w:sz w:val="28"/>
          <w:szCs w:val="28"/>
          <w:lang w:eastAsia="ru-RU"/>
        </w:rPr>
        <w:t>составили: положения ком-петентностного, личностно-деятельностного, культурологического, аксиоло</w:t>
      </w:r>
      <w:r w:rsidRPr="00226EEC">
        <w:rPr>
          <w:rFonts w:ascii="Times New Roman" w:eastAsia="Times New Roman" w:hAnsi="Times New Roman" w:cs="Times New Roman"/>
          <w:kern w:val="0"/>
          <w:sz w:val="28"/>
          <w:szCs w:val="28"/>
          <w:lang w:eastAsia="ru-RU"/>
        </w:rPr>
        <w:softHyphen/>
        <w:t>гического и событийного подходов, рассмотренных в контексте организации процесса профессиональной подготовки педагогических кадров для системы инклюзивного образования, работающих на всех уровнях образования (от общего до высшего).</w:t>
      </w:r>
    </w:p>
    <w:p w:rsidR="00EB09B5" w:rsidRDefault="00EB09B5" w:rsidP="00226EEC"/>
    <w:p w:rsidR="00226EEC" w:rsidRDefault="00226EEC" w:rsidP="00226EEC"/>
    <w:p w:rsidR="00226EEC" w:rsidRDefault="00226EEC" w:rsidP="00226EEC">
      <w:r>
        <w:rPr>
          <w:rFonts w:hint="eastAsia"/>
        </w:rPr>
        <w:t>ЗАКЛЮЧЕНИЕ</w:t>
      </w:r>
    </w:p>
    <w:p w:rsidR="00226EEC" w:rsidRDefault="00226EEC" w:rsidP="00226EEC">
      <w:r>
        <w:rPr>
          <w:rFonts w:hint="eastAsia"/>
        </w:rPr>
        <w:t>Проведенное</w:t>
      </w:r>
      <w:r>
        <w:t></w:t>
      </w:r>
      <w:r>
        <w:rPr>
          <w:rFonts w:hint="eastAsia"/>
        </w:rPr>
        <w:t>исследование</w:t>
      </w:r>
      <w:r>
        <w:t></w:t>
      </w:r>
      <w:r>
        <w:rPr>
          <w:rFonts w:hint="eastAsia"/>
        </w:rPr>
        <w:t>показало</w:t>
      </w:r>
      <w:r>
        <w:t></w:t>
      </w:r>
      <w:r>
        <w:t></w:t>
      </w:r>
      <w:r>
        <w:rPr>
          <w:rFonts w:hint="eastAsia"/>
        </w:rPr>
        <w:t>что</w:t>
      </w:r>
      <w:r>
        <w:t></w:t>
      </w:r>
      <w:r>
        <w:rPr>
          <w:rFonts w:hint="eastAsia"/>
        </w:rPr>
        <w:t>формирование</w:t>
      </w:r>
      <w:r>
        <w:t></w:t>
      </w:r>
      <w:r>
        <w:rPr>
          <w:rFonts w:hint="eastAsia"/>
        </w:rPr>
        <w:t>современной</w:t>
      </w:r>
      <w:r>
        <w:t></w:t>
      </w:r>
      <w:r>
        <w:rPr>
          <w:rFonts w:hint="eastAsia"/>
        </w:rPr>
        <w:t>системы</w:t>
      </w:r>
      <w:r>
        <w:t></w:t>
      </w:r>
      <w:r>
        <w:rPr>
          <w:rFonts w:hint="eastAsia"/>
        </w:rPr>
        <w:t>подготовки</w:t>
      </w:r>
      <w:r>
        <w:t></w:t>
      </w:r>
      <w:r>
        <w:rPr>
          <w:rFonts w:hint="eastAsia"/>
        </w:rPr>
        <w:t>педагогов</w:t>
      </w:r>
      <w:r>
        <w:t></w:t>
      </w:r>
      <w:r>
        <w:rPr>
          <w:rFonts w:hint="eastAsia"/>
        </w:rPr>
        <w:t>для</w:t>
      </w:r>
      <w:r>
        <w:t></w:t>
      </w:r>
      <w:r>
        <w:rPr>
          <w:rFonts w:hint="eastAsia"/>
        </w:rPr>
        <w:t>работы</w:t>
      </w:r>
      <w:r>
        <w:t></w:t>
      </w:r>
      <w:r>
        <w:rPr>
          <w:rFonts w:hint="eastAsia"/>
        </w:rPr>
        <w:t>в</w:t>
      </w:r>
      <w:r>
        <w:t></w:t>
      </w:r>
      <w:r>
        <w:rPr>
          <w:rFonts w:hint="eastAsia"/>
        </w:rPr>
        <w:t>условиях</w:t>
      </w:r>
      <w:r>
        <w:t></w:t>
      </w:r>
      <w:r>
        <w:rPr>
          <w:rFonts w:hint="eastAsia"/>
        </w:rPr>
        <w:t>инклюзии</w:t>
      </w:r>
      <w:r>
        <w:t></w:t>
      </w:r>
      <w:r>
        <w:rPr>
          <w:rFonts w:hint="eastAsia"/>
        </w:rPr>
        <w:t>актуализиро</w:t>
      </w:r>
      <w:r>
        <w:t></w:t>
      </w:r>
      <w:r>
        <w:rPr>
          <w:rFonts w:hint="eastAsia"/>
        </w:rPr>
        <w:t>вано</w:t>
      </w:r>
      <w:r>
        <w:t></w:t>
      </w:r>
      <w:r>
        <w:rPr>
          <w:rFonts w:hint="eastAsia"/>
        </w:rPr>
        <w:t>комплексом</w:t>
      </w:r>
      <w:r>
        <w:t></w:t>
      </w:r>
      <w:r>
        <w:rPr>
          <w:rFonts w:hint="eastAsia"/>
        </w:rPr>
        <w:t>ценностных</w:t>
      </w:r>
      <w:r>
        <w:t></w:t>
      </w:r>
      <w:r>
        <w:t></w:t>
      </w:r>
      <w:r>
        <w:rPr>
          <w:rFonts w:hint="eastAsia"/>
        </w:rPr>
        <w:t>социальных</w:t>
      </w:r>
      <w:r>
        <w:t></w:t>
      </w:r>
      <w:r>
        <w:rPr>
          <w:rFonts w:hint="eastAsia"/>
        </w:rPr>
        <w:t>и</w:t>
      </w:r>
      <w:r>
        <w:t></w:t>
      </w:r>
      <w:r>
        <w:rPr>
          <w:rFonts w:hint="eastAsia"/>
        </w:rPr>
        <w:t>нормативных</w:t>
      </w:r>
      <w:r>
        <w:t></w:t>
      </w:r>
      <w:r>
        <w:rPr>
          <w:rFonts w:hint="eastAsia"/>
        </w:rPr>
        <w:t>предпосылок</w:t>
      </w:r>
      <w:r>
        <w:t></w:t>
      </w:r>
      <w:r>
        <w:t></w:t>
      </w:r>
      <w:r>
        <w:rPr>
          <w:rFonts w:hint="eastAsia"/>
        </w:rPr>
        <w:t>ко</w:t>
      </w:r>
      <w:r>
        <w:t></w:t>
      </w:r>
      <w:r>
        <w:rPr>
          <w:rFonts w:hint="eastAsia"/>
        </w:rPr>
        <w:t>торые</w:t>
      </w:r>
      <w:r>
        <w:t></w:t>
      </w:r>
      <w:r>
        <w:rPr>
          <w:rFonts w:hint="eastAsia"/>
        </w:rPr>
        <w:t>можно</w:t>
      </w:r>
      <w:r>
        <w:t></w:t>
      </w:r>
      <w:r>
        <w:rPr>
          <w:rFonts w:hint="eastAsia"/>
        </w:rPr>
        <w:t>структурировать</w:t>
      </w:r>
      <w:r>
        <w:t></w:t>
      </w:r>
      <w:r>
        <w:rPr>
          <w:rFonts w:hint="eastAsia"/>
        </w:rPr>
        <w:t>в</w:t>
      </w:r>
      <w:r>
        <w:t></w:t>
      </w:r>
      <w:r>
        <w:rPr>
          <w:rFonts w:hint="eastAsia"/>
        </w:rPr>
        <w:t>рамках</w:t>
      </w:r>
      <w:r>
        <w:t></w:t>
      </w:r>
      <w:r>
        <w:rPr>
          <w:rFonts w:hint="eastAsia"/>
        </w:rPr>
        <w:t>периодов</w:t>
      </w:r>
      <w:r>
        <w:t></w:t>
      </w:r>
      <w:r>
        <w:rPr>
          <w:rFonts w:hint="eastAsia"/>
        </w:rPr>
        <w:t>развития</w:t>
      </w:r>
      <w:r>
        <w:t></w:t>
      </w:r>
      <w:r>
        <w:rPr>
          <w:rFonts w:hint="eastAsia"/>
        </w:rPr>
        <w:t>идей</w:t>
      </w:r>
      <w:r>
        <w:t></w:t>
      </w:r>
      <w:r>
        <w:rPr>
          <w:rFonts w:hint="eastAsia"/>
        </w:rPr>
        <w:t>инклюзии</w:t>
      </w:r>
      <w:r>
        <w:t></w:t>
      </w:r>
      <w:r>
        <w:rPr>
          <w:rFonts w:hint="eastAsia"/>
        </w:rPr>
        <w:t>в</w:t>
      </w:r>
      <w:r>
        <w:t></w:t>
      </w:r>
      <w:r>
        <w:rPr>
          <w:rFonts w:hint="eastAsia"/>
        </w:rPr>
        <w:t>современном</w:t>
      </w:r>
      <w:r>
        <w:t></w:t>
      </w:r>
      <w:r>
        <w:rPr>
          <w:rFonts w:hint="eastAsia"/>
        </w:rPr>
        <w:t>мире</w:t>
      </w:r>
      <w:r>
        <w:t></w:t>
      </w:r>
      <w:r>
        <w:t></w:t>
      </w:r>
      <w:r>
        <w:rPr>
          <w:rFonts w:hint="eastAsia"/>
        </w:rPr>
        <w:t>Выделенные</w:t>
      </w:r>
      <w:r>
        <w:t></w:t>
      </w:r>
      <w:r>
        <w:rPr>
          <w:rFonts w:hint="eastAsia"/>
        </w:rPr>
        <w:t>предпосылки</w:t>
      </w:r>
      <w:r>
        <w:t></w:t>
      </w:r>
      <w:r>
        <w:rPr>
          <w:rFonts w:hint="eastAsia"/>
        </w:rPr>
        <w:t>определили</w:t>
      </w:r>
      <w:r>
        <w:t></w:t>
      </w:r>
      <w:r>
        <w:rPr>
          <w:rFonts w:hint="eastAsia"/>
        </w:rPr>
        <w:t>возникновение</w:t>
      </w:r>
      <w:r>
        <w:t></w:t>
      </w:r>
      <w:r>
        <w:rPr>
          <w:rFonts w:hint="eastAsia"/>
        </w:rPr>
        <w:t>комплекса</w:t>
      </w:r>
      <w:r>
        <w:t></w:t>
      </w:r>
      <w:r>
        <w:rPr>
          <w:rFonts w:hint="eastAsia"/>
        </w:rPr>
        <w:t>причин</w:t>
      </w:r>
      <w:r>
        <w:t></w:t>
      </w:r>
      <w:r>
        <w:t></w:t>
      </w:r>
      <w:r>
        <w:rPr>
          <w:rFonts w:hint="eastAsia"/>
        </w:rPr>
        <w:t>интенсифицировавших</w:t>
      </w:r>
      <w:r>
        <w:t></w:t>
      </w:r>
      <w:r>
        <w:rPr>
          <w:rFonts w:hint="eastAsia"/>
        </w:rPr>
        <w:t>процессы</w:t>
      </w:r>
      <w:r>
        <w:t></w:t>
      </w:r>
      <w:r>
        <w:rPr>
          <w:rFonts w:hint="eastAsia"/>
        </w:rPr>
        <w:t>форми</w:t>
      </w:r>
      <w:r>
        <w:rPr>
          <w:rFonts w:hint="eastAsia"/>
        </w:rPr>
        <w:lastRenderedPageBreak/>
        <w:t>рования</w:t>
      </w:r>
      <w:r>
        <w:t></w:t>
      </w:r>
      <w:r>
        <w:rPr>
          <w:rFonts w:hint="eastAsia"/>
        </w:rPr>
        <w:t>системы</w:t>
      </w:r>
      <w:r>
        <w:t></w:t>
      </w:r>
      <w:r>
        <w:rPr>
          <w:rFonts w:hint="eastAsia"/>
        </w:rPr>
        <w:t>подготовки</w:t>
      </w:r>
      <w:r>
        <w:t></w:t>
      </w:r>
      <w:r>
        <w:rPr>
          <w:rFonts w:hint="eastAsia"/>
        </w:rPr>
        <w:t>педагогических</w:t>
      </w:r>
      <w:r>
        <w:t></w:t>
      </w:r>
      <w:r>
        <w:rPr>
          <w:rFonts w:hint="eastAsia"/>
        </w:rPr>
        <w:t>кадров</w:t>
      </w:r>
      <w:r>
        <w:t></w:t>
      </w:r>
      <w:r>
        <w:rPr>
          <w:rFonts w:hint="eastAsia"/>
        </w:rPr>
        <w:t>к</w:t>
      </w:r>
      <w:r>
        <w:t></w:t>
      </w:r>
      <w:r>
        <w:rPr>
          <w:rFonts w:hint="eastAsia"/>
        </w:rPr>
        <w:t>работе</w:t>
      </w:r>
      <w:r>
        <w:t></w:t>
      </w:r>
      <w:r>
        <w:rPr>
          <w:rFonts w:hint="eastAsia"/>
        </w:rPr>
        <w:t>в</w:t>
      </w:r>
      <w:r>
        <w:t></w:t>
      </w:r>
      <w:r>
        <w:rPr>
          <w:rFonts w:hint="eastAsia"/>
        </w:rPr>
        <w:t>условиях</w:t>
      </w:r>
      <w:r>
        <w:t></w:t>
      </w:r>
      <w:r>
        <w:rPr>
          <w:rFonts w:hint="eastAsia"/>
        </w:rPr>
        <w:t>инклюзивного</w:t>
      </w:r>
      <w:r>
        <w:t></w:t>
      </w:r>
      <w:r>
        <w:rPr>
          <w:rFonts w:hint="eastAsia"/>
        </w:rPr>
        <w:t>образо</w:t>
      </w:r>
      <w:r>
        <w:t></w:t>
      </w:r>
      <w:r>
        <w:rPr>
          <w:rFonts w:hint="eastAsia"/>
        </w:rPr>
        <w:t>вательного</w:t>
      </w:r>
      <w:r>
        <w:t></w:t>
      </w:r>
      <w:r>
        <w:rPr>
          <w:rFonts w:hint="eastAsia"/>
        </w:rPr>
        <w:t>пространства</w:t>
      </w:r>
      <w:r>
        <w:t></w:t>
      </w:r>
    </w:p>
    <w:p w:rsidR="00226EEC" w:rsidRDefault="00226EEC" w:rsidP="00226EEC">
      <w:r>
        <w:rPr>
          <w:rFonts w:hint="eastAsia"/>
        </w:rPr>
        <w:t>Обобщение</w:t>
      </w:r>
      <w:r>
        <w:t></w:t>
      </w:r>
      <w:r>
        <w:rPr>
          <w:rFonts w:hint="eastAsia"/>
        </w:rPr>
        <w:t>исследований</w:t>
      </w:r>
      <w:r>
        <w:t></w:t>
      </w:r>
      <w:r>
        <w:rPr>
          <w:rFonts w:hint="eastAsia"/>
        </w:rPr>
        <w:t>по</w:t>
      </w:r>
      <w:r>
        <w:t></w:t>
      </w:r>
      <w:r>
        <w:rPr>
          <w:rFonts w:hint="eastAsia"/>
        </w:rPr>
        <w:t>вопросам</w:t>
      </w:r>
      <w:r>
        <w:t></w:t>
      </w:r>
      <w:r>
        <w:rPr>
          <w:rFonts w:hint="eastAsia"/>
        </w:rPr>
        <w:t>подготовки</w:t>
      </w:r>
      <w:r>
        <w:t></w:t>
      </w:r>
      <w:r>
        <w:rPr>
          <w:rFonts w:hint="eastAsia"/>
        </w:rPr>
        <w:t>педагогов</w:t>
      </w:r>
      <w:r>
        <w:t></w:t>
      </w:r>
      <w:r>
        <w:rPr>
          <w:rFonts w:hint="eastAsia"/>
        </w:rPr>
        <w:t>к</w:t>
      </w:r>
      <w:r>
        <w:t></w:t>
      </w:r>
      <w:r>
        <w:rPr>
          <w:rFonts w:hint="eastAsia"/>
        </w:rPr>
        <w:t>деятель</w:t>
      </w:r>
      <w:r>
        <w:t></w:t>
      </w:r>
      <w:r>
        <w:rPr>
          <w:rFonts w:hint="eastAsia"/>
        </w:rPr>
        <w:t>ности</w:t>
      </w:r>
      <w:r>
        <w:t></w:t>
      </w:r>
      <w:r>
        <w:rPr>
          <w:rFonts w:hint="eastAsia"/>
        </w:rPr>
        <w:t>в</w:t>
      </w:r>
      <w:r>
        <w:t></w:t>
      </w:r>
      <w:r>
        <w:rPr>
          <w:rFonts w:hint="eastAsia"/>
        </w:rPr>
        <w:t>условиях</w:t>
      </w:r>
      <w:r>
        <w:t></w:t>
      </w:r>
      <w:r>
        <w:rPr>
          <w:rFonts w:hint="eastAsia"/>
        </w:rPr>
        <w:t>инклюзивного</w:t>
      </w:r>
      <w:r>
        <w:t></w:t>
      </w:r>
      <w:r>
        <w:rPr>
          <w:rFonts w:hint="eastAsia"/>
        </w:rPr>
        <w:t>образования</w:t>
      </w:r>
      <w:r>
        <w:t></w:t>
      </w:r>
      <w:r>
        <w:rPr>
          <w:rFonts w:hint="eastAsia"/>
        </w:rPr>
        <w:t>позволило</w:t>
      </w:r>
      <w:r>
        <w:t></w:t>
      </w:r>
      <w:r>
        <w:rPr>
          <w:rFonts w:hint="eastAsia"/>
        </w:rPr>
        <w:t>определить</w:t>
      </w:r>
      <w:r>
        <w:t></w:t>
      </w:r>
      <w:r>
        <w:rPr>
          <w:rFonts w:hint="eastAsia"/>
        </w:rPr>
        <w:t>в</w:t>
      </w:r>
      <w:r>
        <w:t></w:t>
      </w:r>
      <w:r>
        <w:rPr>
          <w:rFonts w:hint="eastAsia"/>
        </w:rPr>
        <w:t>качестве</w:t>
      </w:r>
      <w:r>
        <w:t></w:t>
      </w:r>
      <w:r>
        <w:rPr>
          <w:rFonts w:hint="eastAsia"/>
        </w:rPr>
        <w:t>ее</w:t>
      </w:r>
      <w:r>
        <w:t></w:t>
      </w:r>
      <w:r>
        <w:rPr>
          <w:rFonts w:hint="eastAsia"/>
        </w:rPr>
        <w:t>методологической</w:t>
      </w:r>
      <w:r>
        <w:t></w:t>
      </w:r>
      <w:r>
        <w:rPr>
          <w:rFonts w:hint="eastAsia"/>
        </w:rPr>
        <w:t>основы</w:t>
      </w:r>
      <w:r>
        <w:t></w:t>
      </w:r>
      <w:r>
        <w:rPr>
          <w:rFonts w:hint="eastAsia"/>
        </w:rPr>
        <w:t>аксиологический</w:t>
      </w:r>
      <w:r>
        <w:t></w:t>
      </w:r>
      <w:r>
        <w:t></w:t>
      </w:r>
      <w:r>
        <w:rPr>
          <w:rFonts w:hint="eastAsia"/>
        </w:rPr>
        <w:t>компетентностный</w:t>
      </w:r>
      <w:r>
        <w:t></w:t>
      </w:r>
      <w:r>
        <w:t></w:t>
      </w:r>
      <w:r>
        <w:rPr>
          <w:rFonts w:hint="eastAsia"/>
        </w:rPr>
        <w:t>культуро</w:t>
      </w:r>
      <w:r>
        <w:t></w:t>
      </w:r>
      <w:r>
        <w:rPr>
          <w:rFonts w:hint="eastAsia"/>
        </w:rPr>
        <w:t>логический</w:t>
      </w:r>
      <w:r>
        <w:t></w:t>
      </w:r>
      <w:r>
        <w:t></w:t>
      </w:r>
      <w:r>
        <w:rPr>
          <w:rFonts w:hint="eastAsia"/>
        </w:rPr>
        <w:t>личностно</w:t>
      </w:r>
      <w:r>
        <w:t></w:t>
      </w:r>
      <w:r>
        <w:rPr>
          <w:rFonts w:hint="eastAsia"/>
        </w:rPr>
        <w:t>деятельностный</w:t>
      </w:r>
      <w:r>
        <w:t></w:t>
      </w:r>
      <w:r>
        <w:rPr>
          <w:rFonts w:hint="eastAsia"/>
        </w:rPr>
        <w:t>и</w:t>
      </w:r>
      <w:r>
        <w:t></w:t>
      </w:r>
      <w:r>
        <w:rPr>
          <w:rFonts w:hint="eastAsia"/>
        </w:rPr>
        <w:t>событийный</w:t>
      </w:r>
      <w:r>
        <w:t></w:t>
      </w:r>
      <w:r>
        <w:rPr>
          <w:rFonts w:hint="eastAsia"/>
        </w:rPr>
        <w:t>подходы</w:t>
      </w:r>
      <w:r>
        <w:t></w:t>
      </w:r>
    </w:p>
    <w:p w:rsidR="00226EEC" w:rsidRDefault="00226EEC" w:rsidP="00226EEC">
      <w:r>
        <w:rPr>
          <w:rFonts w:hint="eastAsia"/>
        </w:rPr>
        <w:t>В</w:t>
      </w:r>
      <w:r>
        <w:t></w:t>
      </w:r>
      <w:r>
        <w:rPr>
          <w:rFonts w:hint="eastAsia"/>
        </w:rPr>
        <w:t>ходе</w:t>
      </w:r>
      <w:r>
        <w:t></w:t>
      </w:r>
      <w:r>
        <w:rPr>
          <w:rFonts w:hint="eastAsia"/>
        </w:rPr>
        <w:t>исследования</w:t>
      </w:r>
      <w:r>
        <w:t></w:t>
      </w:r>
      <w:r>
        <w:rPr>
          <w:rFonts w:hint="eastAsia"/>
        </w:rPr>
        <w:t>были</w:t>
      </w:r>
      <w:r>
        <w:t></w:t>
      </w:r>
      <w:r>
        <w:rPr>
          <w:rFonts w:hint="eastAsia"/>
        </w:rPr>
        <w:t>выделены</w:t>
      </w:r>
      <w:r>
        <w:t></w:t>
      </w:r>
      <w:r>
        <w:rPr>
          <w:rFonts w:hint="eastAsia"/>
        </w:rPr>
        <w:t>базовые</w:t>
      </w:r>
      <w:r>
        <w:t></w:t>
      </w:r>
      <w:r>
        <w:rPr>
          <w:rFonts w:hint="eastAsia"/>
        </w:rPr>
        <w:t>концепты</w:t>
      </w:r>
      <w:r>
        <w:t></w:t>
      </w:r>
      <w:r>
        <w:t></w:t>
      </w:r>
      <w:r>
        <w:rPr>
          <w:rFonts w:hint="eastAsia"/>
        </w:rPr>
        <w:t>инклюзивное</w:t>
      </w:r>
      <w:r>
        <w:t></w:t>
      </w:r>
      <w:r>
        <w:rPr>
          <w:rFonts w:hint="eastAsia"/>
        </w:rPr>
        <w:t>образовательное</w:t>
      </w:r>
      <w:r>
        <w:t></w:t>
      </w:r>
      <w:r>
        <w:rPr>
          <w:rFonts w:hint="eastAsia"/>
        </w:rPr>
        <w:t>пространство</w:t>
      </w:r>
      <w:r>
        <w:t></w:t>
      </w:r>
      <w:r>
        <w:t></w:t>
      </w:r>
      <w:r>
        <w:t></w:t>
      </w:r>
      <w:r>
        <w:t></w:t>
      </w:r>
      <w:r>
        <w:rPr>
          <w:rFonts w:hint="eastAsia"/>
        </w:rPr>
        <w:t>проектирование</w:t>
      </w:r>
      <w:r>
        <w:t></w:t>
      </w:r>
      <w:r>
        <w:rPr>
          <w:rFonts w:hint="eastAsia"/>
        </w:rPr>
        <w:t>инклюзивного</w:t>
      </w:r>
      <w:r>
        <w:t></w:t>
      </w:r>
      <w:r>
        <w:rPr>
          <w:rFonts w:hint="eastAsia"/>
        </w:rPr>
        <w:t>образова</w:t>
      </w:r>
      <w:r>
        <w:t></w:t>
      </w:r>
      <w:r>
        <w:rPr>
          <w:rFonts w:hint="eastAsia"/>
        </w:rPr>
        <w:t>тельного</w:t>
      </w:r>
      <w:r>
        <w:t></w:t>
      </w:r>
      <w:r>
        <w:rPr>
          <w:rFonts w:hint="eastAsia"/>
        </w:rPr>
        <w:t>пространства</w:t>
      </w:r>
      <w:r>
        <w:t></w:t>
      </w:r>
      <w:r>
        <w:t></w:t>
      </w:r>
      <w:r>
        <w:rPr>
          <w:rFonts w:hint="eastAsia"/>
        </w:rPr>
        <w:t>и</w:t>
      </w:r>
      <w:r>
        <w:t></w:t>
      </w:r>
      <w:r>
        <w:t></w:t>
      </w:r>
      <w:r>
        <w:rPr>
          <w:rFonts w:hint="eastAsia"/>
        </w:rPr>
        <w:t>готовность</w:t>
      </w:r>
      <w:r>
        <w:t></w:t>
      </w:r>
      <w:r>
        <w:rPr>
          <w:rFonts w:hint="eastAsia"/>
        </w:rPr>
        <w:t>к</w:t>
      </w:r>
      <w:r>
        <w:t></w:t>
      </w:r>
      <w:r>
        <w:rPr>
          <w:rFonts w:hint="eastAsia"/>
        </w:rPr>
        <w:t>проектированию</w:t>
      </w:r>
      <w:r>
        <w:t></w:t>
      </w:r>
      <w:r>
        <w:rPr>
          <w:rFonts w:hint="eastAsia"/>
        </w:rPr>
        <w:t>инклюзивного</w:t>
      </w:r>
      <w:r>
        <w:t></w:t>
      </w:r>
      <w:r>
        <w:rPr>
          <w:rFonts w:hint="eastAsia"/>
        </w:rPr>
        <w:t>обра</w:t>
      </w:r>
      <w:r>
        <w:t></w:t>
      </w:r>
      <w:r>
        <w:rPr>
          <w:rFonts w:hint="eastAsia"/>
        </w:rPr>
        <w:t>зовательного</w:t>
      </w:r>
      <w:r>
        <w:t></w:t>
      </w:r>
      <w:r>
        <w:rPr>
          <w:rFonts w:hint="eastAsia"/>
        </w:rPr>
        <w:t>пространства</w:t>
      </w:r>
      <w:r>
        <w:t></w:t>
      </w:r>
      <w:r>
        <w:t></w:t>
      </w:r>
      <w:r>
        <w:t></w:t>
      </w:r>
      <w:r>
        <w:rPr>
          <w:rFonts w:hint="eastAsia"/>
        </w:rPr>
        <w:t>которые</w:t>
      </w:r>
      <w:r>
        <w:t></w:t>
      </w:r>
      <w:r>
        <w:rPr>
          <w:rFonts w:hint="eastAsia"/>
        </w:rPr>
        <w:t>определены</w:t>
      </w:r>
      <w:r>
        <w:t></w:t>
      </w:r>
      <w:r>
        <w:rPr>
          <w:rFonts w:hint="eastAsia"/>
        </w:rPr>
        <w:t>как</w:t>
      </w:r>
      <w:r>
        <w:t></w:t>
      </w:r>
      <w:r>
        <w:rPr>
          <w:rFonts w:hint="eastAsia"/>
        </w:rPr>
        <w:t>универсальные</w:t>
      </w:r>
      <w:r>
        <w:t></w:t>
      </w:r>
      <w:r>
        <w:rPr>
          <w:rFonts w:hint="eastAsia"/>
        </w:rPr>
        <w:t>катего</w:t>
      </w:r>
      <w:r>
        <w:t></w:t>
      </w:r>
      <w:r>
        <w:rPr>
          <w:rFonts w:hint="eastAsia"/>
        </w:rPr>
        <w:t>рии</w:t>
      </w:r>
      <w:r>
        <w:t></w:t>
      </w:r>
      <w:r>
        <w:t></w:t>
      </w:r>
      <w:r>
        <w:rPr>
          <w:rFonts w:hint="eastAsia"/>
        </w:rPr>
        <w:t>относящиеся</w:t>
      </w:r>
      <w:r>
        <w:t></w:t>
      </w:r>
      <w:r>
        <w:rPr>
          <w:rFonts w:hint="eastAsia"/>
        </w:rPr>
        <w:t>к</w:t>
      </w:r>
      <w:r>
        <w:t></w:t>
      </w:r>
      <w:r>
        <w:rPr>
          <w:rFonts w:hint="eastAsia"/>
        </w:rPr>
        <w:t>системе</w:t>
      </w:r>
      <w:r>
        <w:t></w:t>
      </w:r>
      <w:r>
        <w:rPr>
          <w:rFonts w:hint="eastAsia"/>
        </w:rPr>
        <w:t>инклюзивного</w:t>
      </w:r>
      <w:r>
        <w:t></w:t>
      </w:r>
      <w:r>
        <w:rPr>
          <w:rFonts w:hint="eastAsia"/>
        </w:rPr>
        <w:t>образования</w:t>
      </w:r>
      <w:r>
        <w:t></w:t>
      </w:r>
      <w:r>
        <w:rPr>
          <w:rFonts w:hint="eastAsia"/>
        </w:rPr>
        <w:t>на</w:t>
      </w:r>
      <w:r>
        <w:t></w:t>
      </w:r>
      <w:r>
        <w:rPr>
          <w:rFonts w:hint="eastAsia"/>
        </w:rPr>
        <w:t>всех</w:t>
      </w:r>
      <w:r>
        <w:t></w:t>
      </w:r>
      <w:r>
        <w:rPr>
          <w:rFonts w:hint="eastAsia"/>
        </w:rPr>
        <w:t>уровнях</w:t>
      </w:r>
      <w:r>
        <w:t></w:t>
      </w:r>
      <w:r>
        <w:rPr>
          <w:rFonts w:hint="eastAsia"/>
        </w:rPr>
        <w:t>от</w:t>
      </w:r>
      <w:r>
        <w:t></w:t>
      </w:r>
      <w:r>
        <w:rPr>
          <w:rFonts w:hint="eastAsia"/>
        </w:rPr>
        <w:t>дошкольного</w:t>
      </w:r>
      <w:r>
        <w:t></w:t>
      </w:r>
      <w:r>
        <w:rPr>
          <w:rFonts w:hint="eastAsia"/>
        </w:rPr>
        <w:t>до</w:t>
      </w:r>
      <w:r>
        <w:t></w:t>
      </w:r>
      <w:r>
        <w:rPr>
          <w:rFonts w:hint="eastAsia"/>
        </w:rPr>
        <w:t>высшего</w:t>
      </w:r>
      <w:r>
        <w:t></w:t>
      </w:r>
    </w:p>
    <w:p w:rsidR="00226EEC" w:rsidRDefault="00226EEC" w:rsidP="00226EEC">
      <w:r>
        <w:rPr>
          <w:rFonts w:hint="eastAsia"/>
        </w:rPr>
        <w:t>Анализ</w:t>
      </w:r>
      <w:r>
        <w:t></w:t>
      </w:r>
      <w:r>
        <w:rPr>
          <w:rFonts w:hint="eastAsia"/>
        </w:rPr>
        <w:t>научных</w:t>
      </w:r>
      <w:r>
        <w:t></w:t>
      </w:r>
      <w:r>
        <w:rPr>
          <w:rFonts w:hint="eastAsia"/>
        </w:rPr>
        <w:t>исследований</w:t>
      </w:r>
      <w:r>
        <w:t></w:t>
      </w:r>
      <w:r>
        <w:rPr>
          <w:rFonts w:hint="eastAsia"/>
        </w:rPr>
        <w:t>позволил</w:t>
      </w:r>
      <w:r>
        <w:t></w:t>
      </w:r>
      <w:r>
        <w:rPr>
          <w:rFonts w:hint="eastAsia"/>
        </w:rPr>
        <w:t>определить</w:t>
      </w:r>
      <w:r>
        <w:t></w:t>
      </w:r>
      <w:r>
        <w:rPr>
          <w:rFonts w:hint="eastAsia"/>
        </w:rPr>
        <w:t>готовность</w:t>
      </w:r>
      <w:r>
        <w:t></w:t>
      </w:r>
      <w:r>
        <w:rPr>
          <w:rFonts w:hint="eastAsia"/>
        </w:rPr>
        <w:t>к</w:t>
      </w:r>
      <w:r>
        <w:t></w:t>
      </w:r>
      <w:r>
        <w:rPr>
          <w:rFonts w:hint="eastAsia"/>
        </w:rPr>
        <w:t>проек</w:t>
      </w:r>
      <w:r>
        <w:t></w:t>
      </w:r>
      <w:r>
        <w:rPr>
          <w:rFonts w:hint="eastAsia"/>
        </w:rPr>
        <w:t>тированию</w:t>
      </w:r>
      <w:r>
        <w:t></w:t>
      </w:r>
      <w:r>
        <w:rPr>
          <w:rFonts w:hint="eastAsia"/>
        </w:rPr>
        <w:t>инклюзивного</w:t>
      </w:r>
      <w:r>
        <w:t></w:t>
      </w:r>
      <w:r>
        <w:rPr>
          <w:rFonts w:hint="eastAsia"/>
        </w:rPr>
        <w:t>образовательного</w:t>
      </w:r>
      <w:r>
        <w:t></w:t>
      </w:r>
      <w:r>
        <w:rPr>
          <w:rFonts w:hint="eastAsia"/>
        </w:rPr>
        <w:t>пространства</w:t>
      </w:r>
      <w:r>
        <w:t></w:t>
      </w:r>
      <w:r>
        <w:rPr>
          <w:rFonts w:hint="eastAsia"/>
        </w:rPr>
        <w:t>в</w:t>
      </w:r>
      <w:r>
        <w:t></w:t>
      </w:r>
      <w:r>
        <w:rPr>
          <w:rFonts w:hint="eastAsia"/>
        </w:rPr>
        <w:t>контексте</w:t>
      </w:r>
      <w:r>
        <w:t></w:t>
      </w:r>
      <w:r>
        <w:rPr>
          <w:rFonts w:hint="eastAsia"/>
        </w:rPr>
        <w:t>требо</w:t>
      </w:r>
      <w:r>
        <w:t></w:t>
      </w:r>
      <w:r>
        <w:rPr>
          <w:rFonts w:hint="eastAsia"/>
        </w:rPr>
        <w:t>ваний</w:t>
      </w:r>
      <w:r>
        <w:t></w:t>
      </w:r>
      <w:r>
        <w:rPr>
          <w:rFonts w:hint="eastAsia"/>
        </w:rPr>
        <w:t>ФГОС</w:t>
      </w:r>
      <w:r>
        <w:t></w:t>
      </w:r>
      <w:r>
        <w:rPr>
          <w:rFonts w:hint="eastAsia"/>
        </w:rPr>
        <w:t>ВО</w:t>
      </w:r>
      <w:r>
        <w:t></w:t>
      </w:r>
      <w:r>
        <w:rPr>
          <w:rFonts w:hint="eastAsia"/>
        </w:rPr>
        <w:t>и</w:t>
      </w:r>
      <w:r>
        <w:t></w:t>
      </w:r>
      <w:r>
        <w:rPr>
          <w:rFonts w:hint="eastAsia"/>
        </w:rPr>
        <w:t>профессионального</w:t>
      </w:r>
      <w:r>
        <w:t></w:t>
      </w:r>
      <w:r>
        <w:rPr>
          <w:rFonts w:hint="eastAsia"/>
        </w:rPr>
        <w:t>стандарта</w:t>
      </w:r>
      <w:r>
        <w:t></w:t>
      </w:r>
      <w:r>
        <w:t></w:t>
      </w:r>
      <w:r>
        <w:rPr>
          <w:rFonts w:hint="eastAsia"/>
        </w:rPr>
        <w:t>Педагог</w:t>
      </w:r>
      <w:r>
        <w:t></w:t>
      </w:r>
      <w:r>
        <w:t></w:t>
      </w:r>
      <w:r>
        <w:rPr>
          <w:rFonts w:hint="eastAsia"/>
        </w:rPr>
        <w:t>в</w:t>
      </w:r>
      <w:r>
        <w:t></w:t>
      </w:r>
      <w:r>
        <w:rPr>
          <w:rFonts w:hint="eastAsia"/>
        </w:rPr>
        <w:t>качестве</w:t>
      </w:r>
      <w:r>
        <w:t></w:t>
      </w:r>
      <w:r>
        <w:rPr>
          <w:rFonts w:hint="eastAsia"/>
        </w:rPr>
        <w:t>ключе</w:t>
      </w:r>
      <w:r>
        <w:t></w:t>
      </w:r>
      <w:r>
        <w:rPr>
          <w:rFonts w:hint="eastAsia"/>
        </w:rPr>
        <w:t>вой</w:t>
      </w:r>
      <w:r>
        <w:t></w:t>
      </w:r>
      <w:r>
        <w:rPr>
          <w:rFonts w:hint="eastAsia"/>
        </w:rPr>
        <w:t>профессионально</w:t>
      </w:r>
      <w:r>
        <w:t></w:t>
      </w:r>
      <w:r>
        <w:rPr>
          <w:rFonts w:hint="eastAsia"/>
        </w:rPr>
        <w:t>педагогической</w:t>
      </w:r>
      <w:r>
        <w:t></w:t>
      </w:r>
      <w:r>
        <w:rPr>
          <w:rFonts w:hint="eastAsia"/>
        </w:rPr>
        <w:t>компетенции</w:t>
      </w:r>
      <w:r>
        <w:t></w:t>
      </w:r>
      <w:r>
        <w:t></w:t>
      </w:r>
      <w:r>
        <w:rPr>
          <w:rFonts w:hint="eastAsia"/>
        </w:rPr>
        <w:t>которая</w:t>
      </w:r>
      <w:r>
        <w:t></w:t>
      </w:r>
      <w:r>
        <w:rPr>
          <w:rFonts w:hint="eastAsia"/>
        </w:rPr>
        <w:t>является</w:t>
      </w:r>
      <w:r>
        <w:t></w:t>
      </w:r>
      <w:r>
        <w:rPr>
          <w:rFonts w:hint="eastAsia"/>
        </w:rPr>
        <w:t>частью</w:t>
      </w:r>
      <w:r>
        <w:t></w:t>
      </w:r>
      <w:r>
        <w:rPr>
          <w:rFonts w:hint="eastAsia"/>
        </w:rPr>
        <w:t>структуры</w:t>
      </w:r>
      <w:r>
        <w:t></w:t>
      </w:r>
      <w:r>
        <w:rPr>
          <w:rFonts w:hint="eastAsia"/>
        </w:rPr>
        <w:t>инклюзивной</w:t>
      </w:r>
      <w:r>
        <w:t></w:t>
      </w:r>
      <w:r>
        <w:rPr>
          <w:rFonts w:hint="eastAsia"/>
        </w:rPr>
        <w:t>компетентности</w:t>
      </w:r>
      <w:r>
        <w:t></w:t>
      </w:r>
      <w:r>
        <w:rPr>
          <w:rFonts w:hint="eastAsia"/>
        </w:rPr>
        <w:t>педагога</w:t>
      </w:r>
      <w:r>
        <w:t></w:t>
      </w:r>
      <w:r>
        <w:t></w:t>
      </w:r>
      <w:r>
        <w:rPr>
          <w:rFonts w:hint="eastAsia"/>
        </w:rPr>
        <w:t>выступая</w:t>
      </w:r>
      <w:r>
        <w:t></w:t>
      </w:r>
      <w:r>
        <w:rPr>
          <w:rFonts w:hint="eastAsia"/>
        </w:rPr>
        <w:t>в</w:t>
      </w:r>
      <w:r>
        <w:t></w:t>
      </w:r>
      <w:r>
        <w:rPr>
          <w:rFonts w:hint="eastAsia"/>
        </w:rPr>
        <w:t>контексте</w:t>
      </w:r>
      <w:r>
        <w:t></w:t>
      </w:r>
      <w:r>
        <w:rPr>
          <w:rFonts w:hint="eastAsia"/>
        </w:rPr>
        <w:t>представленного</w:t>
      </w:r>
      <w:r>
        <w:t></w:t>
      </w:r>
      <w:r>
        <w:rPr>
          <w:rFonts w:hint="eastAsia"/>
        </w:rPr>
        <w:t>исследования</w:t>
      </w:r>
      <w:r>
        <w:t></w:t>
      </w:r>
      <w:r>
        <w:rPr>
          <w:rFonts w:hint="eastAsia"/>
        </w:rPr>
        <w:t>системообразующим</w:t>
      </w:r>
      <w:r>
        <w:t></w:t>
      </w:r>
      <w:r>
        <w:rPr>
          <w:rFonts w:hint="eastAsia"/>
        </w:rPr>
        <w:t>звеном</w:t>
      </w:r>
      <w:r>
        <w:t></w:t>
      </w:r>
      <w:r>
        <w:t></w:t>
      </w:r>
      <w:r>
        <w:rPr>
          <w:rFonts w:hint="eastAsia"/>
        </w:rPr>
        <w:t>качество</w:t>
      </w:r>
      <w:r>
        <w:t></w:t>
      </w:r>
      <w:r>
        <w:rPr>
          <w:rFonts w:hint="eastAsia"/>
        </w:rPr>
        <w:t>кото</w:t>
      </w:r>
      <w:r>
        <w:t></w:t>
      </w:r>
      <w:r>
        <w:rPr>
          <w:rFonts w:hint="eastAsia"/>
        </w:rPr>
        <w:t>рого</w:t>
      </w:r>
      <w:r>
        <w:t></w:t>
      </w:r>
      <w:r>
        <w:rPr>
          <w:rFonts w:hint="eastAsia"/>
        </w:rPr>
        <w:t>определяет</w:t>
      </w:r>
      <w:r>
        <w:t></w:t>
      </w:r>
      <w:r>
        <w:rPr>
          <w:rFonts w:hint="eastAsia"/>
        </w:rPr>
        <w:t>качество</w:t>
      </w:r>
      <w:r>
        <w:t></w:t>
      </w:r>
      <w:r>
        <w:rPr>
          <w:rFonts w:hint="eastAsia"/>
        </w:rPr>
        <w:t>остальных</w:t>
      </w:r>
      <w:r>
        <w:t></w:t>
      </w:r>
      <w:r>
        <w:rPr>
          <w:rFonts w:hint="eastAsia"/>
        </w:rPr>
        <w:t>компонентов</w:t>
      </w:r>
      <w:r>
        <w:t></w:t>
      </w:r>
      <w:r>
        <w:rPr>
          <w:rFonts w:hint="eastAsia"/>
        </w:rPr>
        <w:t>данной</w:t>
      </w:r>
      <w:r>
        <w:t></w:t>
      </w:r>
      <w:r>
        <w:rPr>
          <w:rFonts w:hint="eastAsia"/>
        </w:rPr>
        <w:t>профессиональной</w:t>
      </w:r>
      <w:r>
        <w:t></w:t>
      </w:r>
      <w:r>
        <w:rPr>
          <w:rFonts w:hint="eastAsia"/>
        </w:rPr>
        <w:t>характеристики</w:t>
      </w:r>
      <w:r>
        <w:t></w:t>
      </w:r>
      <w:r>
        <w:rPr>
          <w:rFonts w:hint="eastAsia"/>
        </w:rPr>
        <w:t>педагога</w:t>
      </w:r>
      <w:r>
        <w:t></w:t>
      </w:r>
    </w:p>
    <w:p w:rsidR="00226EEC" w:rsidRDefault="00226EEC" w:rsidP="00226EEC">
      <w:r>
        <w:rPr>
          <w:rFonts w:hint="eastAsia"/>
        </w:rPr>
        <w:t>В</w:t>
      </w:r>
      <w:r>
        <w:t></w:t>
      </w:r>
      <w:r>
        <w:rPr>
          <w:rFonts w:hint="eastAsia"/>
        </w:rPr>
        <w:t>качестве</w:t>
      </w:r>
      <w:r>
        <w:t></w:t>
      </w:r>
      <w:r>
        <w:rPr>
          <w:rFonts w:hint="eastAsia"/>
        </w:rPr>
        <w:t>показателей</w:t>
      </w:r>
      <w:r>
        <w:t></w:t>
      </w:r>
      <w:r>
        <w:rPr>
          <w:rFonts w:hint="eastAsia"/>
        </w:rPr>
        <w:t>сформированности</w:t>
      </w:r>
      <w:r>
        <w:t></w:t>
      </w:r>
      <w:r>
        <w:rPr>
          <w:rFonts w:hint="eastAsia"/>
        </w:rPr>
        <w:t>готовности</w:t>
      </w:r>
      <w:r>
        <w:t></w:t>
      </w:r>
      <w:r>
        <w:rPr>
          <w:rFonts w:hint="eastAsia"/>
        </w:rPr>
        <w:t>магистранта</w:t>
      </w:r>
      <w:r>
        <w:t></w:t>
      </w:r>
      <w:r>
        <w:rPr>
          <w:rFonts w:hint="eastAsia"/>
        </w:rPr>
        <w:t>к</w:t>
      </w:r>
      <w:r>
        <w:t></w:t>
      </w:r>
      <w:r>
        <w:rPr>
          <w:rFonts w:hint="eastAsia"/>
        </w:rPr>
        <w:t>проектированию</w:t>
      </w:r>
      <w:r>
        <w:t></w:t>
      </w:r>
      <w:r>
        <w:t></w:t>
      </w:r>
      <w:r>
        <w:t></w:t>
      </w:r>
      <w:r>
        <w:rPr>
          <w:rFonts w:hint="eastAsia"/>
        </w:rPr>
        <w:t>инклюзивного</w:t>
      </w:r>
      <w:r>
        <w:t></w:t>
      </w:r>
      <w:r>
        <w:t></w:t>
      </w:r>
      <w:r>
        <w:t></w:t>
      </w:r>
      <w:r>
        <w:rPr>
          <w:rFonts w:hint="eastAsia"/>
        </w:rPr>
        <w:t>образовательного</w:t>
      </w:r>
      <w:r>
        <w:t></w:t>
      </w:r>
      <w:r>
        <w:t></w:t>
      </w:r>
      <w:r>
        <w:t></w:t>
      </w:r>
      <w:r>
        <w:rPr>
          <w:rFonts w:hint="eastAsia"/>
        </w:rPr>
        <w:t>пространства</w:t>
      </w:r>
      <w:r>
        <w:t></w:t>
      </w:r>
      <w:r>
        <w:t></w:t>
      </w:r>
      <w:r>
        <w:t></w:t>
      </w:r>
      <w:r>
        <w:rPr>
          <w:rFonts w:hint="eastAsia"/>
        </w:rPr>
        <w:t>в</w:t>
      </w:r>
      <w:r>
        <w:t></w:t>
      </w:r>
      <w:r>
        <w:t></w:t>
      </w:r>
      <w:r>
        <w:t></w:t>
      </w:r>
      <w:r>
        <w:rPr>
          <w:rFonts w:hint="eastAsia"/>
        </w:rPr>
        <w:t>исследова</w:t>
      </w:r>
      <w:r>
        <w:t></w:t>
      </w:r>
    </w:p>
    <w:p w:rsidR="00226EEC" w:rsidRDefault="00226EEC" w:rsidP="00226EEC">
      <w:r>
        <w:t></w:t>
      </w:r>
    </w:p>
    <w:p w:rsidR="00226EEC" w:rsidRDefault="00226EEC" w:rsidP="00226EEC">
      <w:r>
        <w:t></w:t>
      </w:r>
      <w:r>
        <w:t></w:t>
      </w:r>
      <w:r>
        <w:t></w:t>
      </w:r>
      <w:r>
        <w:t></w:t>
      </w:r>
      <w:r>
        <w:rPr>
          <w:rFonts w:hint="eastAsia"/>
        </w:rPr>
        <w:t>нии</w:t>
      </w:r>
      <w:r>
        <w:t></w:t>
      </w:r>
      <w:r>
        <w:rPr>
          <w:rFonts w:hint="eastAsia"/>
        </w:rPr>
        <w:t>были</w:t>
      </w:r>
      <w:r>
        <w:t></w:t>
      </w:r>
      <w:r>
        <w:rPr>
          <w:rFonts w:hint="eastAsia"/>
        </w:rPr>
        <w:t>определены</w:t>
      </w:r>
      <w:r>
        <w:t></w:t>
      </w:r>
    </w:p>
    <w:p w:rsidR="00226EEC" w:rsidRDefault="00226EEC" w:rsidP="00226EEC">
      <w:r>
        <w:t></w:t>
      </w:r>
      <w:r>
        <w:t></w:t>
      </w:r>
      <w:r>
        <w:tab/>
      </w:r>
      <w:r>
        <w:rPr>
          <w:rFonts w:hint="eastAsia"/>
        </w:rPr>
        <w:t>степень</w:t>
      </w:r>
      <w:r>
        <w:t></w:t>
      </w:r>
      <w:r>
        <w:rPr>
          <w:rFonts w:hint="eastAsia"/>
        </w:rPr>
        <w:t>самостоятельности</w:t>
      </w:r>
      <w:r>
        <w:t></w:t>
      </w:r>
      <w:r>
        <w:rPr>
          <w:rFonts w:hint="eastAsia"/>
        </w:rPr>
        <w:t>в</w:t>
      </w:r>
      <w:r>
        <w:t></w:t>
      </w:r>
      <w:r>
        <w:rPr>
          <w:rFonts w:hint="eastAsia"/>
        </w:rPr>
        <w:t>определении</w:t>
      </w:r>
      <w:r>
        <w:t></w:t>
      </w:r>
      <w:r>
        <w:rPr>
          <w:rFonts w:hint="eastAsia"/>
        </w:rPr>
        <w:t>пробл</w:t>
      </w:r>
      <w:r>
        <w:rPr>
          <w:rFonts w:hint="eastAsia"/>
        </w:rPr>
        <w:lastRenderedPageBreak/>
        <w:t>ематики</w:t>
      </w:r>
      <w:r>
        <w:t></w:t>
      </w:r>
      <w:r>
        <w:t></w:t>
      </w:r>
      <w:r>
        <w:rPr>
          <w:rFonts w:hint="eastAsia"/>
        </w:rPr>
        <w:t>цели</w:t>
      </w:r>
      <w:r>
        <w:t></w:t>
      </w:r>
      <w:r>
        <w:rPr>
          <w:rFonts w:hint="eastAsia"/>
        </w:rPr>
        <w:t>и</w:t>
      </w:r>
      <w:r>
        <w:t></w:t>
      </w:r>
      <w:r>
        <w:rPr>
          <w:rFonts w:hint="eastAsia"/>
        </w:rPr>
        <w:t>за</w:t>
      </w:r>
      <w:r>
        <w:t></w:t>
      </w:r>
      <w:r>
        <w:rPr>
          <w:rFonts w:hint="eastAsia"/>
        </w:rPr>
        <w:t>дач</w:t>
      </w:r>
      <w:r>
        <w:t></w:t>
      </w:r>
      <w:r>
        <w:rPr>
          <w:rFonts w:hint="eastAsia"/>
        </w:rPr>
        <w:t>научно</w:t>
      </w:r>
      <w:r>
        <w:t></w:t>
      </w:r>
      <w:r>
        <w:rPr>
          <w:rFonts w:hint="eastAsia"/>
        </w:rPr>
        <w:t>образовательного</w:t>
      </w:r>
      <w:r>
        <w:t></w:t>
      </w:r>
      <w:r>
        <w:rPr>
          <w:rFonts w:hint="eastAsia"/>
        </w:rPr>
        <w:t>метапроекта</w:t>
      </w:r>
      <w:r>
        <w:t></w:t>
      </w:r>
    </w:p>
    <w:p w:rsidR="00226EEC" w:rsidRDefault="00226EEC" w:rsidP="00226EEC">
      <w:r>
        <w:t></w:t>
      </w:r>
      <w:r>
        <w:t></w:t>
      </w:r>
      <w:r>
        <w:tab/>
      </w:r>
      <w:r>
        <w:rPr>
          <w:rFonts w:hint="eastAsia"/>
        </w:rPr>
        <w:t>степень</w:t>
      </w:r>
      <w:r>
        <w:t></w:t>
      </w:r>
      <w:r>
        <w:rPr>
          <w:rFonts w:hint="eastAsia"/>
        </w:rPr>
        <w:t>внедрения</w:t>
      </w:r>
      <w:r>
        <w:t></w:t>
      </w:r>
      <w:r>
        <w:rPr>
          <w:rFonts w:hint="eastAsia"/>
        </w:rPr>
        <w:t>представляемого</w:t>
      </w:r>
      <w:r>
        <w:t></w:t>
      </w:r>
      <w:r>
        <w:rPr>
          <w:rFonts w:hint="eastAsia"/>
        </w:rPr>
        <w:t>проекта</w:t>
      </w:r>
      <w:r>
        <w:t></w:t>
      </w:r>
      <w:r>
        <w:rPr>
          <w:rFonts w:hint="eastAsia"/>
        </w:rPr>
        <w:t>в</w:t>
      </w:r>
      <w:r>
        <w:t></w:t>
      </w:r>
      <w:r>
        <w:rPr>
          <w:rFonts w:hint="eastAsia"/>
        </w:rPr>
        <w:t>практику</w:t>
      </w:r>
      <w:r>
        <w:t></w:t>
      </w:r>
    </w:p>
    <w:p w:rsidR="00226EEC" w:rsidRDefault="00226EEC" w:rsidP="00226EEC">
      <w:r>
        <w:t></w:t>
      </w:r>
      <w:r>
        <w:t></w:t>
      </w:r>
      <w:r>
        <w:tab/>
      </w:r>
      <w:r>
        <w:rPr>
          <w:rFonts w:hint="eastAsia"/>
        </w:rPr>
        <w:t>перспективность</w:t>
      </w:r>
      <w:r>
        <w:t></w:t>
      </w:r>
      <w:r>
        <w:rPr>
          <w:rFonts w:hint="eastAsia"/>
        </w:rPr>
        <w:t>представляемого</w:t>
      </w:r>
      <w:r>
        <w:t></w:t>
      </w:r>
      <w:r>
        <w:rPr>
          <w:rFonts w:hint="eastAsia"/>
        </w:rPr>
        <w:t>проекта</w:t>
      </w:r>
      <w:r>
        <w:t></w:t>
      </w:r>
    </w:p>
    <w:p w:rsidR="00226EEC" w:rsidRDefault="00226EEC" w:rsidP="00226EEC">
      <w:r>
        <w:t></w:t>
      </w:r>
      <w:r>
        <w:t></w:t>
      </w:r>
      <w:r>
        <w:tab/>
      </w:r>
      <w:r>
        <w:rPr>
          <w:rFonts w:hint="eastAsia"/>
        </w:rPr>
        <w:t>возможность</w:t>
      </w:r>
      <w:r>
        <w:t></w:t>
      </w:r>
      <w:r>
        <w:rPr>
          <w:rFonts w:hint="eastAsia"/>
        </w:rPr>
        <w:t>тиражирования</w:t>
      </w:r>
      <w:r>
        <w:t></w:t>
      </w:r>
      <w:r>
        <w:rPr>
          <w:rFonts w:hint="eastAsia"/>
        </w:rPr>
        <w:t>проекта</w:t>
      </w:r>
      <w:r>
        <w:t></w:t>
      </w:r>
      <w:r>
        <w:rPr>
          <w:rFonts w:hint="eastAsia"/>
        </w:rPr>
        <w:t>и</w:t>
      </w:r>
      <w:r>
        <w:t></w:t>
      </w:r>
      <w:r>
        <w:rPr>
          <w:rFonts w:hint="eastAsia"/>
        </w:rPr>
        <w:t>его</w:t>
      </w:r>
      <w:r>
        <w:t></w:t>
      </w:r>
      <w:r>
        <w:rPr>
          <w:rFonts w:hint="eastAsia"/>
        </w:rPr>
        <w:t>использования</w:t>
      </w:r>
      <w:r>
        <w:t></w:t>
      </w:r>
      <w:r>
        <w:rPr>
          <w:rFonts w:hint="eastAsia"/>
        </w:rPr>
        <w:t>в</w:t>
      </w:r>
      <w:r>
        <w:t></w:t>
      </w:r>
      <w:r>
        <w:rPr>
          <w:rFonts w:hint="eastAsia"/>
        </w:rPr>
        <w:t>практике</w:t>
      </w:r>
      <w:r>
        <w:t></w:t>
      </w:r>
      <w:r>
        <w:rPr>
          <w:rFonts w:hint="eastAsia"/>
        </w:rPr>
        <w:t>других</w:t>
      </w:r>
      <w:r>
        <w:t></w:t>
      </w:r>
      <w:r>
        <w:rPr>
          <w:rFonts w:hint="eastAsia"/>
        </w:rPr>
        <w:t>образовательных</w:t>
      </w:r>
      <w:r>
        <w:t></w:t>
      </w:r>
      <w:r>
        <w:rPr>
          <w:rFonts w:hint="eastAsia"/>
        </w:rPr>
        <w:t>организаций</w:t>
      </w:r>
      <w:r>
        <w:t></w:t>
      </w:r>
    </w:p>
    <w:p w:rsidR="00226EEC" w:rsidRDefault="00226EEC" w:rsidP="00226EEC">
      <w:r>
        <w:rPr>
          <w:rFonts w:hint="eastAsia"/>
        </w:rPr>
        <w:t>Критерии</w:t>
      </w:r>
      <w:r>
        <w:t></w:t>
      </w:r>
      <w:r>
        <w:rPr>
          <w:rFonts w:hint="eastAsia"/>
        </w:rPr>
        <w:t>оценки</w:t>
      </w:r>
      <w:r>
        <w:t></w:t>
      </w:r>
      <w:r>
        <w:rPr>
          <w:rFonts w:hint="eastAsia"/>
        </w:rPr>
        <w:t>сформированности</w:t>
      </w:r>
      <w:r>
        <w:t></w:t>
      </w:r>
      <w:r>
        <w:rPr>
          <w:rFonts w:hint="eastAsia"/>
        </w:rPr>
        <w:t>показателей</w:t>
      </w:r>
      <w:r>
        <w:t></w:t>
      </w:r>
      <w:r>
        <w:rPr>
          <w:rFonts w:hint="eastAsia"/>
        </w:rPr>
        <w:t>готовности</w:t>
      </w:r>
      <w:r>
        <w:t></w:t>
      </w:r>
      <w:r>
        <w:rPr>
          <w:rFonts w:hint="eastAsia"/>
        </w:rPr>
        <w:t>магист</w:t>
      </w:r>
      <w:r>
        <w:t></w:t>
      </w:r>
      <w:r>
        <w:rPr>
          <w:rFonts w:hint="eastAsia"/>
        </w:rPr>
        <w:t>рантов</w:t>
      </w:r>
      <w:r>
        <w:t></w:t>
      </w:r>
      <w:r>
        <w:rPr>
          <w:rFonts w:hint="eastAsia"/>
        </w:rPr>
        <w:t>к</w:t>
      </w:r>
      <w:r>
        <w:t></w:t>
      </w:r>
      <w:r>
        <w:rPr>
          <w:rFonts w:hint="eastAsia"/>
        </w:rPr>
        <w:t>проектированию</w:t>
      </w:r>
      <w:r>
        <w:t></w:t>
      </w:r>
      <w:r>
        <w:rPr>
          <w:rFonts w:hint="eastAsia"/>
        </w:rPr>
        <w:t>инклюзивного</w:t>
      </w:r>
      <w:r>
        <w:t></w:t>
      </w:r>
      <w:r>
        <w:rPr>
          <w:rFonts w:hint="eastAsia"/>
        </w:rPr>
        <w:t>образовательного</w:t>
      </w:r>
      <w:r>
        <w:t></w:t>
      </w:r>
      <w:r>
        <w:rPr>
          <w:rFonts w:hint="eastAsia"/>
        </w:rPr>
        <w:t>пространства</w:t>
      </w:r>
      <w:r>
        <w:t></w:t>
      </w:r>
      <w:r>
        <w:rPr>
          <w:rFonts w:hint="eastAsia"/>
        </w:rPr>
        <w:t>опре</w:t>
      </w:r>
      <w:r>
        <w:t></w:t>
      </w:r>
      <w:r>
        <w:rPr>
          <w:rFonts w:hint="eastAsia"/>
        </w:rPr>
        <w:t>делили</w:t>
      </w:r>
      <w:r>
        <w:t></w:t>
      </w:r>
      <w:r>
        <w:rPr>
          <w:rFonts w:hint="eastAsia"/>
        </w:rPr>
        <w:t>значения</w:t>
      </w:r>
      <w:r>
        <w:t></w:t>
      </w:r>
      <w:r>
        <w:rPr>
          <w:rFonts w:hint="eastAsia"/>
        </w:rPr>
        <w:t>показателей</w:t>
      </w:r>
      <w:r>
        <w:t></w:t>
      </w:r>
      <w:r>
        <w:rPr>
          <w:rFonts w:hint="eastAsia"/>
        </w:rPr>
        <w:t>через</w:t>
      </w:r>
      <w:r>
        <w:t></w:t>
      </w:r>
      <w:r>
        <w:rPr>
          <w:rFonts w:hint="eastAsia"/>
        </w:rPr>
        <w:t>обозначения</w:t>
      </w:r>
      <w:r>
        <w:t></w:t>
      </w:r>
      <w:r>
        <w:t></w:t>
      </w:r>
      <w:r>
        <w:rPr>
          <w:rFonts w:hint="eastAsia"/>
        </w:rPr>
        <w:t>отсутствует</w:t>
      </w:r>
      <w:r>
        <w:t></w:t>
      </w:r>
      <w:r>
        <w:t></w:t>
      </w:r>
      <w:r>
        <w:t></w:t>
      </w:r>
      <w:r>
        <w:t></w:t>
      </w:r>
      <w:r>
        <w:t></w:t>
      </w:r>
      <w:r>
        <w:t></w:t>
      </w:r>
      <w:r>
        <w:rPr>
          <w:rFonts w:hint="eastAsia"/>
        </w:rPr>
        <w:t>баллов</w:t>
      </w:r>
      <w:r>
        <w:t></w:t>
      </w:r>
      <w:r>
        <w:t></w:t>
      </w:r>
      <w:r>
        <w:t></w:t>
      </w:r>
      <w:r>
        <w:rPr>
          <w:rFonts w:hint="eastAsia"/>
        </w:rPr>
        <w:t>частично</w:t>
      </w:r>
      <w:r>
        <w:t></w:t>
      </w:r>
      <w:r>
        <w:rPr>
          <w:rFonts w:hint="eastAsia"/>
        </w:rPr>
        <w:t>присутствует</w:t>
      </w:r>
      <w:r>
        <w:t></w:t>
      </w:r>
      <w:r>
        <w:t></w:t>
      </w:r>
      <w:r>
        <w:t></w:t>
      </w:r>
      <w:r>
        <w:t></w:t>
      </w:r>
      <w:r>
        <w:t></w:t>
      </w:r>
      <w:r>
        <w:t></w:t>
      </w:r>
      <w:r>
        <w:rPr>
          <w:rFonts w:hint="eastAsia"/>
        </w:rPr>
        <w:t>балл</w:t>
      </w:r>
      <w:r>
        <w:t></w:t>
      </w:r>
      <w:r>
        <w:t></w:t>
      </w:r>
      <w:r>
        <w:t></w:t>
      </w:r>
      <w:r>
        <w:rPr>
          <w:rFonts w:hint="eastAsia"/>
        </w:rPr>
        <w:t>присутствует</w:t>
      </w:r>
      <w:r>
        <w:t></w:t>
      </w:r>
      <w:r>
        <w:t></w:t>
      </w:r>
      <w:r>
        <w:t></w:t>
      </w:r>
      <w:r>
        <w:t></w:t>
      </w:r>
      <w:r>
        <w:t></w:t>
      </w:r>
      <w:r>
        <w:t></w:t>
      </w:r>
      <w:r>
        <w:rPr>
          <w:rFonts w:hint="eastAsia"/>
        </w:rPr>
        <w:t>балла</w:t>
      </w:r>
      <w:r>
        <w:t></w:t>
      </w:r>
    </w:p>
    <w:p w:rsidR="00226EEC" w:rsidRDefault="00226EEC" w:rsidP="00226EEC">
      <w:r>
        <w:rPr>
          <w:rFonts w:hint="eastAsia"/>
        </w:rPr>
        <w:t>На</w:t>
      </w:r>
      <w:r>
        <w:t></w:t>
      </w:r>
      <w:r>
        <w:rPr>
          <w:rFonts w:hint="eastAsia"/>
        </w:rPr>
        <w:t>основании</w:t>
      </w:r>
      <w:r>
        <w:t></w:t>
      </w:r>
      <w:r>
        <w:rPr>
          <w:rFonts w:hint="eastAsia"/>
        </w:rPr>
        <w:t>выделенных</w:t>
      </w:r>
      <w:r>
        <w:t></w:t>
      </w:r>
      <w:r>
        <w:rPr>
          <w:rFonts w:hint="eastAsia"/>
        </w:rPr>
        <w:t>показателей</w:t>
      </w:r>
      <w:r>
        <w:t></w:t>
      </w:r>
      <w:r>
        <w:rPr>
          <w:rFonts w:hint="eastAsia"/>
        </w:rPr>
        <w:t>и</w:t>
      </w:r>
      <w:r>
        <w:t></w:t>
      </w:r>
      <w:r>
        <w:rPr>
          <w:rFonts w:hint="eastAsia"/>
        </w:rPr>
        <w:t>критериев</w:t>
      </w:r>
      <w:r>
        <w:t></w:t>
      </w:r>
      <w:r>
        <w:rPr>
          <w:rFonts w:hint="eastAsia"/>
        </w:rPr>
        <w:t>оценки</w:t>
      </w:r>
      <w:r>
        <w:t></w:t>
      </w:r>
      <w:r>
        <w:rPr>
          <w:rFonts w:hint="eastAsia"/>
        </w:rPr>
        <w:t>были</w:t>
      </w:r>
      <w:r>
        <w:t></w:t>
      </w:r>
      <w:r>
        <w:rPr>
          <w:rFonts w:hint="eastAsia"/>
        </w:rPr>
        <w:t>опре</w:t>
      </w:r>
      <w:r>
        <w:t></w:t>
      </w:r>
      <w:r>
        <w:rPr>
          <w:rFonts w:hint="eastAsia"/>
        </w:rPr>
        <w:t>делены</w:t>
      </w:r>
      <w:r>
        <w:t></w:t>
      </w:r>
      <w:r>
        <w:rPr>
          <w:rFonts w:hint="eastAsia"/>
        </w:rPr>
        <w:t>пять</w:t>
      </w:r>
      <w:r>
        <w:t></w:t>
      </w:r>
      <w:r>
        <w:rPr>
          <w:rFonts w:hint="eastAsia"/>
        </w:rPr>
        <w:t>уровней</w:t>
      </w:r>
      <w:r>
        <w:t></w:t>
      </w:r>
      <w:r>
        <w:rPr>
          <w:rFonts w:hint="eastAsia"/>
        </w:rPr>
        <w:t>сформированности</w:t>
      </w:r>
      <w:r>
        <w:t></w:t>
      </w:r>
      <w:r>
        <w:rPr>
          <w:rFonts w:hint="eastAsia"/>
        </w:rPr>
        <w:t>готовности</w:t>
      </w:r>
      <w:r>
        <w:t></w:t>
      </w:r>
      <w:r>
        <w:rPr>
          <w:rFonts w:hint="eastAsia"/>
        </w:rPr>
        <w:t>магистранта</w:t>
      </w:r>
      <w:r>
        <w:t></w:t>
      </w:r>
      <w:r>
        <w:rPr>
          <w:rFonts w:hint="eastAsia"/>
        </w:rPr>
        <w:t>к</w:t>
      </w:r>
      <w:r>
        <w:t></w:t>
      </w:r>
      <w:r>
        <w:rPr>
          <w:rFonts w:hint="eastAsia"/>
        </w:rPr>
        <w:t>проектиро</w:t>
      </w:r>
      <w:r>
        <w:t></w:t>
      </w:r>
      <w:r>
        <w:rPr>
          <w:rFonts w:hint="eastAsia"/>
        </w:rPr>
        <w:t>ванию</w:t>
      </w:r>
      <w:r>
        <w:t></w:t>
      </w:r>
      <w:r>
        <w:rPr>
          <w:rFonts w:hint="eastAsia"/>
        </w:rPr>
        <w:t>инклюзивного</w:t>
      </w:r>
      <w:r>
        <w:t></w:t>
      </w:r>
      <w:r>
        <w:rPr>
          <w:rFonts w:hint="eastAsia"/>
        </w:rPr>
        <w:t>образовательного</w:t>
      </w:r>
      <w:r>
        <w:t></w:t>
      </w:r>
      <w:r>
        <w:rPr>
          <w:rFonts w:hint="eastAsia"/>
        </w:rPr>
        <w:t>пространства</w:t>
      </w:r>
      <w:r>
        <w:t></w:t>
      </w:r>
      <w:r>
        <w:t></w:t>
      </w:r>
      <w:r>
        <w:rPr>
          <w:rFonts w:hint="eastAsia"/>
        </w:rPr>
        <w:t>низкий</w:t>
      </w:r>
      <w:r>
        <w:t></w:t>
      </w:r>
      <w:r>
        <w:t></w:t>
      </w:r>
      <w:r>
        <w:rPr>
          <w:rFonts w:hint="eastAsia"/>
        </w:rPr>
        <w:t>ниже</w:t>
      </w:r>
      <w:r>
        <w:t></w:t>
      </w:r>
      <w:r>
        <w:rPr>
          <w:rFonts w:hint="eastAsia"/>
        </w:rPr>
        <w:t>среднего</w:t>
      </w:r>
      <w:r>
        <w:t></w:t>
      </w:r>
      <w:r>
        <w:t></w:t>
      </w:r>
      <w:r>
        <w:rPr>
          <w:rFonts w:hint="eastAsia"/>
        </w:rPr>
        <w:t>средний</w:t>
      </w:r>
      <w:r>
        <w:t></w:t>
      </w:r>
      <w:r>
        <w:t></w:t>
      </w:r>
      <w:r>
        <w:rPr>
          <w:rFonts w:hint="eastAsia"/>
        </w:rPr>
        <w:t>выше</w:t>
      </w:r>
      <w:r>
        <w:t></w:t>
      </w:r>
      <w:r>
        <w:rPr>
          <w:rFonts w:hint="eastAsia"/>
        </w:rPr>
        <w:t>среднего</w:t>
      </w:r>
      <w:r>
        <w:t></w:t>
      </w:r>
      <w:r>
        <w:rPr>
          <w:rFonts w:hint="eastAsia"/>
        </w:rPr>
        <w:t>и</w:t>
      </w:r>
      <w:r>
        <w:t></w:t>
      </w:r>
      <w:r>
        <w:rPr>
          <w:rFonts w:hint="eastAsia"/>
        </w:rPr>
        <w:t>высокий</w:t>
      </w:r>
      <w:r>
        <w:t></w:t>
      </w:r>
    </w:p>
    <w:p w:rsidR="00226EEC" w:rsidRDefault="00226EEC" w:rsidP="00226EEC">
      <w:r>
        <w:rPr>
          <w:rFonts w:hint="eastAsia"/>
        </w:rPr>
        <w:t>Для</w:t>
      </w:r>
      <w:r>
        <w:t></w:t>
      </w:r>
      <w:r>
        <w:rPr>
          <w:rFonts w:hint="eastAsia"/>
        </w:rPr>
        <w:t>низкого</w:t>
      </w:r>
      <w:r>
        <w:t></w:t>
      </w:r>
      <w:r>
        <w:rPr>
          <w:rFonts w:hint="eastAsia"/>
        </w:rPr>
        <w:t>уровня</w:t>
      </w:r>
      <w:r>
        <w:t></w:t>
      </w:r>
      <w:r>
        <w:rPr>
          <w:rFonts w:hint="eastAsia"/>
        </w:rPr>
        <w:t>характерно</w:t>
      </w:r>
      <w:r>
        <w:t></w:t>
      </w:r>
      <w:r>
        <w:rPr>
          <w:rFonts w:hint="eastAsia"/>
        </w:rPr>
        <w:t>отсутствие</w:t>
      </w:r>
      <w:r>
        <w:t></w:t>
      </w:r>
      <w:r>
        <w:rPr>
          <w:rFonts w:hint="eastAsia"/>
        </w:rPr>
        <w:t>самостоятельности</w:t>
      </w:r>
      <w:r>
        <w:t></w:t>
      </w:r>
      <w:r>
        <w:rPr>
          <w:rFonts w:hint="eastAsia"/>
        </w:rPr>
        <w:t>в</w:t>
      </w:r>
      <w:r>
        <w:t></w:t>
      </w:r>
      <w:r>
        <w:rPr>
          <w:rFonts w:hint="eastAsia"/>
        </w:rPr>
        <w:t>опреде</w:t>
      </w:r>
      <w:r>
        <w:t></w:t>
      </w:r>
      <w:r>
        <w:rPr>
          <w:rFonts w:hint="eastAsia"/>
        </w:rPr>
        <w:t>лении</w:t>
      </w:r>
      <w:r>
        <w:t></w:t>
      </w:r>
      <w:r>
        <w:rPr>
          <w:rFonts w:hint="eastAsia"/>
        </w:rPr>
        <w:t>проблематики</w:t>
      </w:r>
      <w:r>
        <w:t></w:t>
      </w:r>
      <w:r>
        <w:t></w:t>
      </w:r>
      <w:r>
        <w:rPr>
          <w:rFonts w:hint="eastAsia"/>
        </w:rPr>
        <w:t>цели</w:t>
      </w:r>
      <w:r>
        <w:t></w:t>
      </w:r>
      <w:r>
        <w:rPr>
          <w:rFonts w:hint="eastAsia"/>
        </w:rPr>
        <w:t>и</w:t>
      </w:r>
      <w:r>
        <w:t></w:t>
      </w:r>
      <w:r>
        <w:rPr>
          <w:rFonts w:hint="eastAsia"/>
        </w:rPr>
        <w:t>задач</w:t>
      </w:r>
      <w:r>
        <w:t></w:t>
      </w:r>
      <w:r>
        <w:rPr>
          <w:rFonts w:hint="eastAsia"/>
        </w:rPr>
        <w:t>научно</w:t>
      </w:r>
      <w:r>
        <w:t></w:t>
      </w:r>
      <w:r>
        <w:rPr>
          <w:rFonts w:hint="eastAsia"/>
        </w:rPr>
        <w:t>образовательного</w:t>
      </w:r>
      <w:r>
        <w:t></w:t>
      </w:r>
      <w:r>
        <w:rPr>
          <w:rFonts w:hint="eastAsia"/>
        </w:rPr>
        <w:t>метапроекта</w:t>
      </w:r>
      <w:r>
        <w:t></w:t>
      </w:r>
      <w:r>
        <w:t></w:t>
      </w:r>
      <w:r>
        <w:rPr>
          <w:rFonts w:hint="eastAsia"/>
        </w:rPr>
        <w:t>они</w:t>
      </w:r>
      <w:r>
        <w:t></w:t>
      </w:r>
      <w:r>
        <w:rPr>
          <w:rFonts w:hint="eastAsia"/>
        </w:rPr>
        <w:t>формулируются</w:t>
      </w:r>
      <w:r>
        <w:t></w:t>
      </w:r>
      <w:r>
        <w:rPr>
          <w:rFonts w:hint="eastAsia"/>
        </w:rPr>
        <w:t>научным</w:t>
      </w:r>
      <w:r>
        <w:t></w:t>
      </w:r>
      <w:r>
        <w:rPr>
          <w:rFonts w:hint="eastAsia"/>
        </w:rPr>
        <w:t>руководителем</w:t>
      </w:r>
      <w:r>
        <w:t></w:t>
      </w:r>
      <w:r>
        <w:rPr>
          <w:rFonts w:hint="eastAsia"/>
        </w:rPr>
        <w:t>и</w:t>
      </w:r>
      <w:r>
        <w:t></w:t>
      </w:r>
      <w:r>
        <w:rPr>
          <w:rFonts w:hint="eastAsia"/>
        </w:rPr>
        <w:t>принимаются</w:t>
      </w:r>
      <w:r>
        <w:t></w:t>
      </w:r>
      <w:r>
        <w:rPr>
          <w:rFonts w:hint="eastAsia"/>
        </w:rPr>
        <w:t>магистрантом</w:t>
      </w:r>
      <w:r>
        <w:t></w:t>
      </w:r>
      <w:r>
        <w:rPr>
          <w:rFonts w:hint="eastAsia"/>
        </w:rPr>
        <w:t>к</w:t>
      </w:r>
      <w:r>
        <w:t></w:t>
      </w:r>
      <w:r>
        <w:rPr>
          <w:rFonts w:hint="eastAsia"/>
        </w:rPr>
        <w:t>ис</w:t>
      </w:r>
      <w:r>
        <w:t></w:t>
      </w:r>
      <w:r>
        <w:rPr>
          <w:rFonts w:hint="eastAsia"/>
        </w:rPr>
        <w:t>полнению</w:t>
      </w:r>
      <w:r>
        <w:t></w:t>
      </w:r>
      <w:r>
        <w:rPr>
          <w:rFonts w:hint="eastAsia"/>
        </w:rPr>
        <w:t>без</w:t>
      </w:r>
      <w:r>
        <w:t></w:t>
      </w:r>
      <w:r>
        <w:rPr>
          <w:rFonts w:hint="eastAsia"/>
        </w:rPr>
        <w:t>обсуждения</w:t>
      </w:r>
      <w:r>
        <w:t></w:t>
      </w:r>
      <w:r>
        <w:t></w:t>
      </w:r>
      <w:r>
        <w:t></w:t>
      </w:r>
      <w:r>
        <w:rPr>
          <w:rFonts w:hint="eastAsia"/>
        </w:rPr>
        <w:t>представление</w:t>
      </w:r>
      <w:r>
        <w:t></w:t>
      </w:r>
      <w:r>
        <w:rPr>
          <w:rFonts w:hint="eastAsia"/>
        </w:rPr>
        <w:t>научно</w:t>
      </w:r>
      <w:r>
        <w:t></w:t>
      </w:r>
      <w:r>
        <w:rPr>
          <w:rFonts w:hint="eastAsia"/>
        </w:rPr>
        <w:t>образовательного</w:t>
      </w:r>
      <w:r>
        <w:t></w:t>
      </w:r>
      <w:r>
        <w:rPr>
          <w:rFonts w:hint="eastAsia"/>
        </w:rPr>
        <w:t>метапро</w:t>
      </w:r>
      <w:r>
        <w:t></w:t>
      </w:r>
      <w:r>
        <w:rPr>
          <w:rFonts w:hint="eastAsia"/>
        </w:rPr>
        <w:t>екта</w:t>
      </w:r>
      <w:r>
        <w:t></w:t>
      </w:r>
      <w:r>
        <w:rPr>
          <w:rFonts w:hint="eastAsia"/>
        </w:rPr>
        <w:t>в</w:t>
      </w:r>
      <w:r>
        <w:t></w:t>
      </w:r>
      <w:r>
        <w:rPr>
          <w:rFonts w:hint="eastAsia"/>
        </w:rPr>
        <w:t>формате</w:t>
      </w:r>
      <w:r>
        <w:t></w:t>
      </w:r>
      <w:r>
        <w:rPr>
          <w:rFonts w:hint="eastAsia"/>
        </w:rPr>
        <w:t>вероятностной</w:t>
      </w:r>
      <w:r>
        <w:t></w:t>
      </w:r>
      <w:r>
        <w:rPr>
          <w:rFonts w:hint="eastAsia"/>
        </w:rPr>
        <w:t>модели</w:t>
      </w:r>
      <w:r>
        <w:t></w:t>
      </w:r>
      <w:r>
        <w:t></w:t>
      </w:r>
      <w:r>
        <w:rPr>
          <w:rFonts w:hint="eastAsia"/>
        </w:rPr>
        <w:t>проект</w:t>
      </w:r>
      <w:r>
        <w:t></w:t>
      </w:r>
      <w:r>
        <w:rPr>
          <w:rFonts w:hint="eastAsia"/>
        </w:rPr>
        <w:t>не</w:t>
      </w:r>
      <w:r>
        <w:t></w:t>
      </w:r>
      <w:r>
        <w:rPr>
          <w:rFonts w:hint="eastAsia"/>
        </w:rPr>
        <w:t>внедрен</w:t>
      </w:r>
      <w:r>
        <w:t></w:t>
      </w:r>
      <w:r>
        <w:rPr>
          <w:rFonts w:hint="eastAsia"/>
        </w:rPr>
        <w:t>в</w:t>
      </w:r>
      <w:r>
        <w:t></w:t>
      </w:r>
      <w:r>
        <w:rPr>
          <w:rFonts w:hint="eastAsia"/>
        </w:rPr>
        <w:t>практику</w:t>
      </w:r>
      <w:r>
        <w:t></w:t>
      </w:r>
      <w:r>
        <w:rPr>
          <w:rFonts w:hint="eastAsia"/>
        </w:rPr>
        <w:t>работы</w:t>
      </w:r>
      <w:r>
        <w:t></w:t>
      </w:r>
      <w:r>
        <w:rPr>
          <w:rFonts w:hint="eastAsia"/>
        </w:rPr>
        <w:t>образовательной</w:t>
      </w:r>
      <w:r>
        <w:t></w:t>
      </w:r>
      <w:r>
        <w:rPr>
          <w:rFonts w:hint="eastAsia"/>
        </w:rPr>
        <w:t>организации</w:t>
      </w:r>
      <w:r>
        <w:t></w:t>
      </w:r>
      <w:r>
        <w:t></w:t>
      </w:r>
      <w:r>
        <w:t></w:t>
      </w:r>
      <w:r>
        <w:rPr>
          <w:rFonts w:hint="eastAsia"/>
        </w:rPr>
        <w:t>неумение</w:t>
      </w:r>
      <w:r>
        <w:t></w:t>
      </w:r>
      <w:r>
        <w:rPr>
          <w:rFonts w:hint="eastAsia"/>
        </w:rPr>
        <w:t>определить</w:t>
      </w:r>
      <w:r>
        <w:t></w:t>
      </w:r>
      <w:r>
        <w:rPr>
          <w:rFonts w:hint="eastAsia"/>
        </w:rPr>
        <w:t>перспективы</w:t>
      </w:r>
      <w:r>
        <w:t></w:t>
      </w:r>
      <w:r>
        <w:rPr>
          <w:rFonts w:hint="eastAsia"/>
        </w:rPr>
        <w:t>дальнейше</w:t>
      </w:r>
      <w:r>
        <w:t></w:t>
      </w:r>
      <w:r>
        <w:rPr>
          <w:rFonts w:hint="eastAsia"/>
        </w:rPr>
        <w:t>го</w:t>
      </w:r>
      <w:r>
        <w:t></w:t>
      </w:r>
      <w:r>
        <w:rPr>
          <w:rFonts w:hint="eastAsia"/>
        </w:rPr>
        <w:t>развития</w:t>
      </w:r>
      <w:r>
        <w:t></w:t>
      </w:r>
      <w:r>
        <w:rPr>
          <w:rFonts w:hint="eastAsia"/>
        </w:rPr>
        <w:t>представленного</w:t>
      </w:r>
      <w:r>
        <w:t></w:t>
      </w:r>
      <w:r>
        <w:rPr>
          <w:rFonts w:hint="eastAsia"/>
        </w:rPr>
        <w:t>проекта</w:t>
      </w:r>
      <w:r>
        <w:t></w:t>
      </w:r>
    </w:p>
    <w:p w:rsidR="00226EEC" w:rsidRDefault="00226EEC" w:rsidP="00226EEC">
      <w:r>
        <w:rPr>
          <w:rFonts w:hint="eastAsia"/>
        </w:rPr>
        <w:t>Для</w:t>
      </w:r>
      <w:r>
        <w:t></w:t>
      </w:r>
      <w:r>
        <w:rPr>
          <w:rFonts w:hint="eastAsia"/>
        </w:rPr>
        <w:t>уровня</w:t>
      </w:r>
      <w:r>
        <w:t></w:t>
      </w:r>
      <w:r>
        <w:t></w:t>
      </w:r>
      <w:r>
        <w:rPr>
          <w:rFonts w:hint="eastAsia"/>
        </w:rPr>
        <w:t>ниже</w:t>
      </w:r>
      <w:r>
        <w:t></w:t>
      </w:r>
      <w:r>
        <w:rPr>
          <w:rFonts w:hint="eastAsia"/>
        </w:rPr>
        <w:t>среднего</w:t>
      </w:r>
      <w:r>
        <w:t></w:t>
      </w:r>
      <w:r>
        <w:t></w:t>
      </w:r>
      <w:r>
        <w:rPr>
          <w:rFonts w:hint="eastAsia"/>
        </w:rPr>
        <w:t>характерна</w:t>
      </w:r>
      <w:r>
        <w:t></w:t>
      </w:r>
      <w:r>
        <w:rPr>
          <w:rFonts w:hint="eastAsia"/>
        </w:rPr>
        <w:t>частичная</w:t>
      </w:r>
      <w:r>
        <w:t></w:t>
      </w:r>
      <w:r>
        <w:rPr>
          <w:rFonts w:hint="eastAsia"/>
        </w:rPr>
        <w:t>самостоятельность</w:t>
      </w:r>
      <w:r>
        <w:t></w:t>
      </w:r>
      <w:r>
        <w:rPr>
          <w:rFonts w:hint="eastAsia"/>
        </w:rPr>
        <w:t>в</w:t>
      </w:r>
      <w:r>
        <w:t></w:t>
      </w:r>
      <w:r>
        <w:rPr>
          <w:rFonts w:hint="eastAsia"/>
        </w:rPr>
        <w:t>определении</w:t>
      </w:r>
      <w:r>
        <w:t></w:t>
      </w:r>
      <w:r>
        <w:rPr>
          <w:rFonts w:hint="eastAsia"/>
        </w:rPr>
        <w:t>проблематики</w:t>
      </w:r>
      <w:r>
        <w:t></w:t>
      </w:r>
      <w:r>
        <w:t></w:t>
      </w:r>
      <w:r>
        <w:rPr>
          <w:rFonts w:hint="eastAsia"/>
        </w:rPr>
        <w:t>цели</w:t>
      </w:r>
      <w:r>
        <w:t></w:t>
      </w:r>
      <w:r>
        <w:rPr>
          <w:rFonts w:hint="eastAsia"/>
        </w:rPr>
        <w:t>и</w:t>
      </w:r>
      <w:r>
        <w:t></w:t>
      </w:r>
      <w:r>
        <w:rPr>
          <w:rFonts w:hint="eastAsia"/>
        </w:rPr>
        <w:t>задач</w:t>
      </w:r>
      <w:r>
        <w:t></w:t>
      </w:r>
      <w:r>
        <w:rPr>
          <w:rFonts w:hint="eastAsia"/>
        </w:rPr>
        <w:t>научно</w:t>
      </w:r>
      <w:r>
        <w:t></w:t>
      </w:r>
      <w:r>
        <w:rPr>
          <w:rFonts w:hint="eastAsia"/>
        </w:rPr>
        <w:t>образовательного</w:t>
      </w:r>
      <w:r>
        <w:t></w:t>
      </w:r>
      <w:r>
        <w:rPr>
          <w:rFonts w:hint="eastAsia"/>
        </w:rPr>
        <w:t>метапроек</w:t>
      </w:r>
      <w:r>
        <w:t></w:t>
      </w:r>
      <w:r>
        <w:rPr>
          <w:rFonts w:hint="eastAsia"/>
        </w:rPr>
        <w:t>та</w:t>
      </w:r>
      <w:r>
        <w:t></w:t>
      </w:r>
      <w:r>
        <w:rPr>
          <w:rFonts w:hint="eastAsia"/>
        </w:rPr>
        <w:t>при</w:t>
      </w:r>
      <w:r>
        <w:t></w:t>
      </w:r>
      <w:r>
        <w:rPr>
          <w:rFonts w:hint="eastAsia"/>
        </w:rPr>
        <w:t>помощи</w:t>
      </w:r>
      <w:r>
        <w:t></w:t>
      </w:r>
      <w:r>
        <w:rPr>
          <w:rFonts w:hint="eastAsia"/>
        </w:rPr>
        <w:t>со</w:t>
      </w:r>
      <w:r>
        <w:t></w:t>
      </w:r>
      <w:r>
        <w:rPr>
          <w:rFonts w:hint="eastAsia"/>
        </w:rPr>
        <w:t>стороны</w:t>
      </w:r>
      <w:r>
        <w:t></w:t>
      </w:r>
      <w:r>
        <w:rPr>
          <w:rFonts w:hint="eastAsia"/>
        </w:rPr>
        <w:t>научного</w:t>
      </w:r>
      <w:r>
        <w:t></w:t>
      </w:r>
      <w:r>
        <w:rPr>
          <w:rFonts w:hint="eastAsia"/>
        </w:rPr>
        <w:t>руководителя</w:t>
      </w:r>
      <w:r>
        <w:t></w:t>
      </w:r>
      <w:r>
        <w:t></w:t>
      </w:r>
      <w:r>
        <w:rPr>
          <w:rFonts w:hint="eastAsia"/>
        </w:rPr>
        <w:t>фрагмента</w:t>
      </w:r>
      <w:r>
        <w:rPr>
          <w:rFonts w:hint="eastAsia"/>
        </w:rPr>
        <w:lastRenderedPageBreak/>
        <w:t>рное</w:t>
      </w:r>
      <w:r>
        <w:t></w:t>
      </w:r>
      <w:r>
        <w:rPr>
          <w:rFonts w:hint="eastAsia"/>
        </w:rPr>
        <w:t>внедрение</w:t>
      </w:r>
      <w:r>
        <w:t></w:t>
      </w:r>
      <w:r>
        <w:rPr>
          <w:rFonts w:hint="eastAsia"/>
        </w:rPr>
        <w:t>проекта</w:t>
      </w:r>
      <w:r>
        <w:t></w:t>
      </w:r>
      <w:r>
        <w:rPr>
          <w:rFonts w:hint="eastAsia"/>
        </w:rPr>
        <w:t>в</w:t>
      </w:r>
      <w:r>
        <w:t></w:t>
      </w:r>
      <w:r>
        <w:rPr>
          <w:rFonts w:hint="eastAsia"/>
        </w:rPr>
        <w:t>практику</w:t>
      </w:r>
      <w:r>
        <w:t></w:t>
      </w:r>
      <w:r>
        <w:rPr>
          <w:rFonts w:hint="eastAsia"/>
        </w:rPr>
        <w:t>деятельности</w:t>
      </w:r>
      <w:r>
        <w:t></w:t>
      </w:r>
      <w:r>
        <w:rPr>
          <w:rFonts w:hint="eastAsia"/>
        </w:rPr>
        <w:t>образовательной</w:t>
      </w:r>
      <w:r>
        <w:t></w:t>
      </w:r>
      <w:r>
        <w:rPr>
          <w:rFonts w:hint="eastAsia"/>
        </w:rPr>
        <w:t>организации</w:t>
      </w:r>
      <w:r>
        <w:t></w:t>
      </w:r>
      <w:r>
        <w:t></w:t>
      </w:r>
      <w:r>
        <w:rPr>
          <w:rFonts w:hint="eastAsia"/>
        </w:rPr>
        <w:t>неумение</w:t>
      </w:r>
      <w:r>
        <w:t></w:t>
      </w:r>
      <w:r>
        <w:rPr>
          <w:rFonts w:hint="eastAsia"/>
        </w:rPr>
        <w:t>оп</w:t>
      </w:r>
      <w:r>
        <w:t></w:t>
      </w:r>
      <w:r>
        <w:rPr>
          <w:rFonts w:hint="eastAsia"/>
        </w:rPr>
        <w:t>ределить</w:t>
      </w:r>
      <w:r>
        <w:t></w:t>
      </w:r>
      <w:r>
        <w:rPr>
          <w:rFonts w:hint="eastAsia"/>
        </w:rPr>
        <w:t>перспективы</w:t>
      </w:r>
      <w:r>
        <w:t></w:t>
      </w:r>
      <w:r>
        <w:rPr>
          <w:rFonts w:hint="eastAsia"/>
        </w:rPr>
        <w:t>дальнейшего</w:t>
      </w:r>
      <w:r>
        <w:t></w:t>
      </w:r>
      <w:r>
        <w:rPr>
          <w:rFonts w:hint="eastAsia"/>
        </w:rPr>
        <w:t>развития</w:t>
      </w:r>
      <w:r>
        <w:t></w:t>
      </w:r>
      <w:r>
        <w:rPr>
          <w:rFonts w:hint="eastAsia"/>
        </w:rPr>
        <w:t>представленного</w:t>
      </w:r>
      <w:r>
        <w:t></w:t>
      </w:r>
      <w:r>
        <w:rPr>
          <w:rFonts w:hint="eastAsia"/>
        </w:rPr>
        <w:t>проекта</w:t>
      </w:r>
      <w:r>
        <w:t></w:t>
      </w:r>
    </w:p>
    <w:p w:rsidR="00226EEC" w:rsidRDefault="00226EEC" w:rsidP="00226EEC">
      <w:r>
        <w:rPr>
          <w:rFonts w:hint="eastAsia"/>
        </w:rPr>
        <w:t>Средний</w:t>
      </w:r>
      <w:r>
        <w:t></w:t>
      </w:r>
      <w:r>
        <w:rPr>
          <w:rFonts w:hint="eastAsia"/>
        </w:rPr>
        <w:t>уровень</w:t>
      </w:r>
      <w:r>
        <w:t></w:t>
      </w:r>
      <w:r>
        <w:rPr>
          <w:rFonts w:hint="eastAsia"/>
        </w:rPr>
        <w:t>готовности</w:t>
      </w:r>
      <w:r>
        <w:t></w:t>
      </w:r>
      <w:r>
        <w:rPr>
          <w:rFonts w:hint="eastAsia"/>
        </w:rPr>
        <w:t>характеризуется</w:t>
      </w:r>
      <w:r>
        <w:t></w:t>
      </w:r>
      <w:r>
        <w:rPr>
          <w:rFonts w:hint="eastAsia"/>
        </w:rPr>
        <w:t>частичной</w:t>
      </w:r>
      <w:r>
        <w:t></w:t>
      </w:r>
      <w:r>
        <w:rPr>
          <w:rFonts w:hint="eastAsia"/>
        </w:rPr>
        <w:t>самостоятель</w:t>
      </w:r>
      <w:r>
        <w:t></w:t>
      </w:r>
      <w:r>
        <w:rPr>
          <w:rFonts w:hint="eastAsia"/>
        </w:rPr>
        <w:t>ностью</w:t>
      </w:r>
      <w:r>
        <w:t></w:t>
      </w:r>
      <w:r>
        <w:t></w:t>
      </w:r>
      <w:r>
        <w:rPr>
          <w:rFonts w:hint="eastAsia"/>
        </w:rPr>
        <w:t>корректностью</w:t>
      </w:r>
      <w:r>
        <w:t></w:t>
      </w:r>
      <w:r>
        <w:rPr>
          <w:rFonts w:hint="eastAsia"/>
        </w:rPr>
        <w:t>и</w:t>
      </w:r>
      <w:r>
        <w:t></w:t>
      </w:r>
      <w:r>
        <w:rPr>
          <w:rFonts w:hint="eastAsia"/>
        </w:rPr>
        <w:t>объективностью</w:t>
      </w:r>
      <w:r>
        <w:t></w:t>
      </w:r>
      <w:r>
        <w:rPr>
          <w:rFonts w:hint="eastAsia"/>
        </w:rPr>
        <w:t>формулировки</w:t>
      </w:r>
      <w:r>
        <w:t></w:t>
      </w:r>
      <w:r>
        <w:rPr>
          <w:rFonts w:hint="eastAsia"/>
        </w:rPr>
        <w:t>проблемы</w:t>
      </w:r>
      <w:r>
        <w:t></w:t>
      </w:r>
      <w:r>
        <w:t></w:t>
      </w:r>
      <w:r>
        <w:rPr>
          <w:rFonts w:hint="eastAsia"/>
        </w:rPr>
        <w:t>цели</w:t>
      </w:r>
      <w:r>
        <w:t></w:t>
      </w:r>
      <w:r>
        <w:rPr>
          <w:rFonts w:hint="eastAsia"/>
        </w:rPr>
        <w:t>и</w:t>
      </w:r>
      <w:r>
        <w:t></w:t>
      </w:r>
      <w:r>
        <w:rPr>
          <w:rFonts w:hint="eastAsia"/>
        </w:rPr>
        <w:t>задач</w:t>
      </w:r>
      <w:r>
        <w:t></w:t>
      </w:r>
      <w:r>
        <w:t></w:t>
      </w:r>
      <w:r>
        <w:rPr>
          <w:rFonts w:hint="eastAsia"/>
        </w:rPr>
        <w:t>научно</w:t>
      </w:r>
      <w:r>
        <w:t></w:t>
      </w:r>
      <w:r>
        <w:rPr>
          <w:rFonts w:hint="eastAsia"/>
        </w:rPr>
        <w:t>образовательного</w:t>
      </w:r>
      <w:r>
        <w:t></w:t>
      </w:r>
      <w:r>
        <w:t></w:t>
      </w:r>
      <w:r>
        <w:rPr>
          <w:rFonts w:hint="eastAsia"/>
        </w:rPr>
        <w:t>метапроекта</w:t>
      </w:r>
      <w:r>
        <w:t></w:t>
      </w:r>
      <w:r>
        <w:t></w:t>
      </w:r>
      <w:r>
        <w:rPr>
          <w:rFonts w:hint="eastAsia"/>
        </w:rPr>
        <w:t>при</w:t>
      </w:r>
      <w:r>
        <w:t></w:t>
      </w:r>
      <w:r>
        <w:t></w:t>
      </w:r>
      <w:r>
        <w:rPr>
          <w:rFonts w:hint="eastAsia"/>
        </w:rPr>
        <w:t>небольшой</w:t>
      </w:r>
      <w:r>
        <w:t></w:t>
      </w:r>
      <w:r>
        <w:t></w:t>
      </w:r>
      <w:r>
        <w:rPr>
          <w:rFonts w:hint="eastAsia"/>
        </w:rPr>
        <w:t>доле</w:t>
      </w:r>
      <w:r>
        <w:t></w:t>
      </w:r>
      <w:r>
        <w:t></w:t>
      </w:r>
      <w:r>
        <w:rPr>
          <w:rFonts w:hint="eastAsia"/>
        </w:rPr>
        <w:t>консульта</w:t>
      </w:r>
      <w:r>
        <w:t></w:t>
      </w:r>
    </w:p>
    <w:p w:rsidR="00226EEC" w:rsidRDefault="00226EEC" w:rsidP="00226EEC">
      <w:r>
        <w:t></w:t>
      </w:r>
    </w:p>
    <w:p w:rsidR="00226EEC" w:rsidRDefault="00226EEC" w:rsidP="00226EEC">
      <w:r>
        <w:t></w:t>
      </w:r>
      <w:r>
        <w:t></w:t>
      </w:r>
      <w:r>
        <w:t></w:t>
      </w:r>
      <w:r>
        <w:t></w:t>
      </w:r>
      <w:r>
        <w:rPr>
          <w:rFonts w:hint="eastAsia"/>
        </w:rPr>
        <w:t>ционной</w:t>
      </w:r>
      <w:r>
        <w:t></w:t>
      </w:r>
      <w:r>
        <w:rPr>
          <w:rFonts w:hint="eastAsia"/>
        </w:rPr>
        <w:t>работы</w:t>
      </w:r>
      <w:r>
        <w:t></w:t>
      </w:r>
      <w:r>
        <w:rPr>
          <w:rFonts w:hint="eastAsia"/>
        </w:rPr>
        <w:t>со</w:t>
      </w:r>
      <w:r>
        <w:t></w:t>
      </w:r>
      <w:r>
        <w:rPr>
          <w:rFonts w:hint="eastAsia"/>
        </w:rPr>
        <w:t>стороны</w:t>
      </w:r>
      <w:r>
        <w:t></w:t>
      </w:r>
      <w:r>
        <w:rPr>
          <w:rFonts w:hint="eastAsia"/>
        </w:rPr>
        <w:t>научного</w:t>
      </w:r>
      <w:r>
        <w:t></w:t>
      </w:r>
      <w:r>
        <w:rPr>
          <w:rFonts w:hint="eastAsia"/>
        </w:rPr>
        <w:t>руководителя</w:t>
      </w:r>
      <w:r>
        <w:t></w:t>
      </w:r>
      <w:r>
        <w:t></w:t>
      </w:r>
      <w:r>
        <w:rPr>
          <w:rFonts w:hint="eastAsia"/>
        </w:rPr>
        <w:t>фрагментарным</w:t>
      </w:r>
      <w:r>
        <w:t></w:t>
      </w:r>
      <w:r>
        <w:rPr>
          <w:rFonts w:hint="eastAsia"/>
        </w:rPr>
        <w:t>внедре</w:t>
      </w:r>
      <w:r>
        <w:t></w:t>
      </w:r>
      <w:r>
        <w:rPr>
          <w:rFonts w:hint="eastAsia"/>
        </w:rPr>
        <w:t>нием</w:t>
      </w:r>
      <w:r>
        <w:t></w:t>
      </w:r>
      <w:r>
        <w:rPr>
          <w:rFonts w:hint="eastAsia"/>
        </w:rPr>
        <w:t>представленного</w:t>
      </w:r>
      <w:r>
        <w:t></w:t>
      </w:r>
      <w:r>
        <w:t></w:t>
      </w:r>
      <w:r>
        <w:rPr>
          <w:rFonts w:hint="eastAsia"/>
        </w:rPr>
        <w:t>проекта</w:t>
      </w:r>
      <w:r>
        <w:t></w:t>
      </w:r>
      <w:r>
        <w:rPr>
          <w:rFonts w:hint="eastAsia"/>
        </w:rPr>
        <w:t>в</w:t>
      </w:r>
      <w:r>
        <w:t></w:t>
      </w:r>
      <w:r>
        <w:rPr>
          <w:rFonts w:hint="eastAsia"/>
        </w:rPr>
        <w:t>практику</w:t>
      </w:r>
      <w:r>
        <w:t></w:t>
      </w:r>
      <w:r>
        <w:rPr>
          <w:rFonts w:hint="eastAsia"/>
        </w:rPr>
        <w:t>деятельности</w:t>
      </w:r>
      <w:r>
        <w:t></w:t>
      </w:r>
      <w:r>
        <w:rPr>
          <w:rFonts w:hint="eastAsia"/>
        </w:rPr>
        <w:t>образовательной</w:t>
      </w:r>
      <w:r>
        <w:t></w:t>
      </w:r>
      <w:r>
        <w:rPr>
          <w:rFonts w:hint="eastAsia"/>
        </w:rPr>
        <w:t>ор</w:t>
      </w:r>
      <w:r>
        <w:t></w:t>
      </w:r>
      <w:r>
        <w:rPr>
          <w:rFonts w:hint="eastAsia"/>
        </w:rPr>
        <w:t>ганизации</w:t>
      </w:r>
      <w:r>
        <w:t></w:t>
      </w:r>
      <w:r>
        <w:t></w:t>
      </w:r>
      <w:r>
        <w:t></w:t>
      </w:r>
      <w:r>
        <w:t></w:t>
      </w:r>
      <w:r>
        <w:rPr>
          <w:rFonts w:hint="eastAsia"/>
        </w:rPr>
        <w:t>наличием</w:t>
      </w:r>
      <w:r>
        <w:t></w:t>
      </w:r>
      <w:r>
        <w:t></w:t>
      </w:r>
      <w:r>
        <w:t></w:t>
      </w:r>
      <w:r>
        <w:rPr>
          <w:rFonts w:hint="eastAsia"/>
        </w:rPr>
        <w:t>сформулированных</w:t>
      </w:r>
      <w:r>
        <w:t></w:t>
      </w:r>
      <w:r>
        <w:t></w:t>
      </w:r>
      <w:r>
        <w:t></w:t>
      </w:r>
      <w:r>
        <w:rPr>
          <w:rFonts w:hint="eastAsia"/>
        </w:rPr>
        <w:t>магистрантом</w:t>
      </w:r>
      <w:r>
        <w:t></w:t>
      </w:r>
      <w:r>
        <w:t></w:t>
      </w:r>
      <w:r>
        <w:rPr>
          <w:rFonts w:hint="eastAsia"/>
        </w:rPr>
        <w:t>перспектив</w:t>
      </w:r>
      <w:r>
        <w:t></w:t>
      </w:r>
      <w:r>
        <w:t></w:t>
      </w:r>
      <w:r>
        <w:rPr>
          <w:rFonts w:hint="eastAsia"/>
        </w:rPr>
        <w:t>дальней</w:t>
      </w:r>
      <w:r>
        <w:t></w:t>
      </w:r>
      <w:r>
        <w:rPr>
          <w:rFonts w:hint="eastAsia"/>
        </w:rPr>
        <w:t>шего</w:t>
      </w:r>
      <w:r>
        <w:t></w:t>
      </w:r>
      <w:r>
        <w:rPr>
          <w:rFonts w:hint="eastAsia"/>
        </w:rPr>
        <w:t>развития</w:t>
      </w:r>
      <w:r>
        <w:t></w:t>
      </w:r>
      <w:r>
        <w:rPr>
          <w:rFonts w:hint="eastAsia"/>
        </w:rPr>
        <w:t>научно</w:t>
      </w:r>
      <w:r>
        <w:t></w:t>
      </w:r>
      <w:r>
        <w:rPr>
          <w:rFonts w:hint="eastAsia"/>
        </w:rPr>
        <w:t>образовательного</w:t>
      </w:r>
      <w:r>
        <w:t></w:t>
      </w:r>
      <w:r>
        <w:rPr>
          <w:rFonts w:hint="eastAsia"/>
        </w:rPr>
        <w:t>метапроекта</w:t>
      </w:r>
      <w:r>
        <w:t></w:t>
      </w:r>
    </w:p>
    <w:p w:rsidR="00226EEC" w:rsidRDefault="00226EEC" w:rsidP="00226EEC">
      <w:r>
        <w:rPr>
          <w:rFonts w:hint="eastAsia"/>
        </w:rPr>
        <w:t>Уровень</w:t>
      </w:r>
      <w:r>
        <w:t></w:t>
      </w:r>
      <w:r>
        <w:rPr>
          <w:rFonts w:hint="eastAsia"/>
        </w:rPr>
        <w:t>готовности</w:t>
      </w:r>
      <w:r>
        <w:t></w:t>
      </w:r>
      <w:r>
        <w:t></w:t>
      </w:r>
      <w:r>
        <w:rPr>
          <w:rFonts w:hint="eastAsia"/>
        </w:rPr>
        <w:t>выше</w:t>
      </w:r>
      <w:r>
        <w:t></w:t>
      </w:r>
      <w:r>
        <w:rPr>
          <w:rFonts w:hint="eastAsia"/>
        </w:rPr>
        <w:t>среднего</w:t>
      </w:r>
      <w:r>
        <w:t></w:t>
      </w:r>
      <w:r>
        <w:t></w:t>
      </w:r>
      <w:r>
        <w:rPr>
          <w:rFonts w:hint="eastAsia"/>
        </w:rPr>
        <w:t>характеризуется</w:t>
      </w:r>
      <w:r>
        <w:t></w:t>
      </w:r>
      <w:r>
        <w:rPr>
          <w:rFonts w:hint="eastAsia"/>
        </w:rPr>
        <w:t>самостоятельно</w:t>
      </w:r>
      <w:r>
        <w:t></w:t>
      </w:r>
      <w:r>
        <w:rPr>
          <w:rFonts w:hint="eastAsia"/>
        </w:rPr>
        <w:t>стью</w:t>
      </w:r>
      <w:r>
        <w:t></w:t>
      </w:r>
      <w:r>
        <w:rPr>
          <w:rFonts w:hint="eastAsia"/>
        </w:rPr>
        <w:t>корректностью</w:t>
      </w:r>
      <w:r>
        <w:t></w:t>
      </w:r>
      <w:r>
        <w:rPr>
          <w:rFonts w:hint="eastAsia"/>
        </w:rPr>
        <w:t>и</w:t>
      </w:r>
      <w:r>
        <w:t></w:t>
      </w:r>
      <w:r>
        <w:rPr>
          <w:rFonts w:hint="eastAsia"/>
        </w:rPr>
        <w:t>объективностью</w:t>
      </w:r>
      <w:r>
        <w:t></w:t>
      </w:r>
      <w:r>
        <w:rPr>
          <w:rFonts w:hint="eastAsia"/>
        </w:rPr>
        <w:t>формулировки</w:t>
      </w:r>
      <w:r>
        <w:t></w:t>
      </w:r>
      <w:r>
        <w:rPr>
          <w:rFonts w:hint="eastAsia"/>
        </w:rPr>
        <w:t>проблемы</w:t>
      </w:r>
      <w:r>
        <w:t></w:t>
      </w:r>
      <w:r>
        <w:t></w:t>
      </w:r>
      <w:r>
        <w:rPr>
          <w:rFonts w:hint="eastAsia"/>
        </w:rPr>
        <w:t>цели</w:t>
      </w:r>
      <w:r>
        <w:t></w:t>
      </w:r>
      <w:r>
        <w:rPr>
          <w:rFonts w:hint="eastAsia"/>
        </w:rPr>
        <w:t>и</w:t>
      </w:r>
      <w:r>
        <w:t></w:t>
      </w:r>
      <w:r>
        <w:rPr>
          <w:rFonts w:hint="eastAsia"/>
        </w:rPr>
        <w:t>задач</w:t>
      </w:r>
      <w:r>
        <w:t></w:t>
      </w:r>
      <w:r>
        <w:rPr>
          <w:rFonts w:hint="eastAsia"/>
        </w:rPr>
        <w:t>научно</w:t>
      </w:r>
      <w:r>
        <w:t></w:t>
      </w:r>
      <w:r>
        <w:rPr>
          <w:rFonts w:hint="eastAsia"/>
        </w:rPr>
        <w:t>образовательного</w:t>
      </w:r>
      <w:r>
        <w:t></w:t>
      </w:r>
      <w:r>
        <w:rPr>
          <w:rFonts w:hint="eastAsia"/>
        </w:rPr>
        <w:t>метапроекта</w:t>
      </w:r>
      <w:r>
        <w:t></w:t>
      </w:r>
      <w:r>
        <w:t></w:t>
      </w:r>
      <w:r>
        <w:rPr>
          <w:rFonts w:hint="eastAsia"/>
        </w:rPr>
        <w:t>полным</w:t>
      </w:r>
      <w:r>
        <w:t></w:t>
      </w:r>
      <w:r>
        <w:rPr>
          <w:rFonts w:hint="eastAsia"/>
        </w:rPr>
        <w:t>внедрением</w:t>
      </w:r>
      <w:r>
        <w:t></w:t>
      </w:r>
      <w:r>
        <w:rPr>
          <w:rFonts w:hint="eastAsia"/>
        </w:rPr>
        <w:t>проекта</w:t>
      </w:r>
      <w:r>
        <w:t></w:t>
      </w:r>
      <w:r>
        <w:rPr>
          <w:rFonts w:hint="eastAsia"/>
        </w:rPr>
        <w:t>в</w:t>
      </w:r>
      <w:r>
        <w:t></w:t>
      </w:r>
      <w:r>
        <w:rPr>
          <w:rFonts w:hint="eastAsia"/>
        </w:rPr>
        <w:t>практи</w:t>
      </w:r>
      <w:r>
        <w:t></w:t>
      </w:r>
      <w:r>
        <w:rPr>
          <w:rFonts w:hint="eastAsia"/>
        </w:rPr>
        <w:t>ку</w:t>
      </w:r>
      <w:r>
        <w:t></w:t>
      </w:r>
      <w:r>
        <w:rPr>
          <w:rFonts w:hint="eastAsia"/>
        </w:rPr>
        <w:t>деятельности</w:t>
      </w:r>
      <w:r>
        <w:t></w:t>
      </w:r>
      <w:r>
        <w:rPr>
          <w:rFonts w:hint="eastAsia"/>
        </w:rPr>
        <w:t>образовательной</w:t>
      </w:r>
      <w:r>
        <w:t></w:t>
      </w:r>
      <w:r>
        <w:rPr>
          <w:rFonts w:hint="eastAsia"/>
        </w:rPr>
        <w:t>организации</w:t>
      </w:r>
      <w:r>
        <w:t></w:t>
      </w:r>
      <w:r>
        <w:t></w:t>
      </w:r>
      <w:r>
        <w:rPr>
          <w:rFonts w:hint="eastAsia"/>
        </w:rPr>
        <w:t>наличием</w:t>
      </w:r>
      <w:r>
        <w:t></w:t>
      </w:r>
      <w:r>
        <w:rPr>
          <w:rFonts w:hint="eastAsia"/>
        </w:rPr>
        <w:t>сформулированных</w:t>
      </w:r>
      <w:r>
        <w:t></w:t>
      </w:r>
      <w:r>
        <w:rPr>
          <w:rFonts w:hint="eastAsia"/>
        </w:rPr>
        <w:t>магистрантом</w:t>
      </w:r>
      <w:r>
        <w:t></w:t>
      </w:r>
      <w:r>
        <w:rPr>
          <w:rFonts w:hint="eastAsia"/>
        </w:rPr>
        <w:t>перспектив</w:t>
      </w:r>
      <w:r>
        <w:t></w:t>
      </w:r>
      <w:r>
        <w:rPr>
          <w:rFonts w:hint="eastAsia"/>
        </w:rPr>
        <w:t>дальнейшего</w:t>
      </w:r>
      <w:r>
        <w:t></w:t>
      </w:r>
      <w:r>
        <w:rPr>
          <w:rFonts w:hint="eastAsia"/>
        </w:rPr>
        <w:t>развития</w:t>
      </w:r>
      <w:r>
        <w:t></w:t>
      </w:r>
      <w:r>
        <w:rPr>
          <w:rFonts w:hint="eastAsia"/>
        </w:rPr>
        <w:t>научно</w:t>
      </w:r>
      <w:r>
        <w:t></w:t>
      </w:r>
      <w:r>
        <w:rPr>
          <w:rFonts w:hint="eastAsia"/>
        </w:rPr>
        <w:t>образовательного</w:t>
      </w:r>
      <w:r>
        <w:t></w:t>
      </w:r>
      <w:r>
        <w:rPr>
          <w:rFonts w:hint="eastAsia"/>
        </w:rPr>
        <w:t>ме</w:t>
      </w:r>
      <w:r>
        <w:t></w:t>
      </w:r>
      <w:r>
        <w:rPr>
          <w:rFonts w:hint="eastAsia"/>
        </w:rPr>
        <w:t>тапроекта</w:t>
      </w:r>
      <w:r>
        <w:t></w:t>
      </w:r>
    </w:p>
    <w:p w:rsidR="00226EEC" w:rsidRDefault="00226EEC" w:rsidP="00226EEC">
      <w:r>
        <w:rPr>
          <w:rFonts w:hint="eastAsia"/>
        </w:rPr>
        <w:t>На</w:t>
      </w:r>
      <w:r>
        <w:t></w:t>
      </w:r>
      <w:r>
        <w:rPr>
          <w:rFonts w:hint="eastAsia"/>
        </w:rPr>
        <w:t>высоком</w:t>
      </w:r>
      <w:r>
        <w:t></w:t>
      </w:r>
      <w:r>
        <w:rPr>
          <w:rFonts w:hint="eastAsia"/>
        </w:rPr>
        <w:t>уровне</w:t>
      </w:r>
      <w:r>
        <w:t></w:t>
      </w:r>
      <w:r>
        <w:rPr>
          <w:rFonts w:hint="eastAsia"/>
        </w:rPr>
        <w:t>готовности</w:t>
      </w:r>
      <w:r>
        <w:t></w:t>
      </w:r>
      <w:r>
        <w:rPr>
          <w:rFonts w:hint="eastAsia"/>
        </w:rPr>
        <w:t>можно</w:t>
      </w:r>
      <w:r>
        <w:t></w:t>
      </w:r>
      <w:r>
        <w:rPr>
          <w:rFonts w:hint="eastAsia"/>
        </w:rPr>
        <w:t>наблюдать</w:t>
      </w:r>
      <w:r>
        <w:t></w:t>
      </w:r>
      <w:r>
        <w:rPr>
          <w:rFonts w:hint="eastAsia"/>
        </w:rPr>
        <w:t>корректность</w:t>
      </w:r>
      <w:r>
        <w:t></w:t>
      </w:r>
      <w:r>
        <w:rPr>
          <w:rFonts w:hint="eastAsia"/>
        </w:rPr>
        <w:t>и</w:t>
      </w:r>
      <w:r>
        <w:t></w:t>
      </w:r>
      <w:r>
        <w:rPr>
          <w:rFonts w:hint="eastAsia"/>
        </w:rPr>
        <w:t>объек</w:t>
      </w:r>
      <w:r>
        <w:t></w:t>
      </w:r>
      <w:r>
        <w:rPr>
          <w:rFonts w:hint="eastAsia"/>
        </w:rPr>
        <w:t>тивность</w:t>
      </w:r>
      <w:r>
        <w:t></w:t>
      </w:r>
      <w:r>
        <w:rPr>
          <w:rFonts w:hint="eastAsia"/>
        </w:rPr>
        <w:t>при</w:t>
      </w:r>
      <w:r>
        <w:t></w:t>
      </w:r>
      <w:r>
        <w:rPr>
          <w:rFonts w:hint="eastAsia"/>
        </w:rPr>
        <w:t>самостоятельной</w:t>
      </w:r>
      <w:r>
        <w:t></w:t>
      </w:r>
      <w:r>
        <w:rPr>
          <w:rFonts w:hint="eastAsia"/>
        </w:rPr>
        <w:t>формулировке</w:t>
      </w:r>
      <w:r>
        <w:t></w:t>
      </w:r>
      <w:r>
        <w:rPr>
          <w:rFonts w:hint="eastAsia"/>
        </w:rPr>
        <w:t>проблемы</w:t>
      </w:r>
      <w:r>
        <w:t></w:t>
      </w:r>
      <w:r>
        <w:t></w:t>
      </w:r>
      <w:r>
        <w:rPr>
          <w:rFonts w:hint="eastAsia"/>
        </w:rPr>
        <w:t>цели</w:t>
      </w:r>
      <w:r>
        <w:t></w:t>
      </w:r>
      <w:r>
        <w:rPr>
          <w:rFonts w:hint="eastAsia"/>
        </w:rPr>
        <w:t>и</w:t>
      </w:r>
      <w:r>
        <w:t></w:t>
      </w:r>
      <w:r>
        <w:rPr>
          <w:rFonts w:hint="eastAsia"/>
        </w:rPr>
        <w:t>задач</w:t>
      </w:r>
      <w:r>
        <w:t></w:t>
      </w:r>
      <w:r>
        <w:rPr>
          <w:rFonts w:hint="eastAsia"/>
        </w:rPr>
        <w:t>научно</w:t>
      </w:r>
      <w:r>
        <w:t></w:t>
      </w:r>
      <w:r>
        <w:rPr>
          <w:rFonts w:hint="eastAsia"/>
        </w:rPr>
        <w:t>образовательного</w:t>
      </w:r>
      <w:r>
        <w:t></w:t>
      </w:r>
      <w:r>
        <w:rPr>
          <w:rFonts w:hint="eastAsia"/>
        </w:rPr>
        <w:t>метапроекта</w:t>
      </w:r>
      <w:r>
        <w:t></w:t>
      </w:r>
      <w:r>
        <w:t></w:t>
      </w:r>
      <w:r>
        <w:rPr>
          <w:rFonts w:hint="eastAsia"/>
        </w:rPr>
        <w:t>полное</w:t>
      </w:r>
      <w:r>
        <w:t></w:t>
      </w:r>
      <w:r>
        <w:rPr>
          <w:rFonts w:hint="eastAsia"/>
        </w:rPr>
        <w:t>внедрение</w:t>
      </w:r>
      <w:r>
        <w:t></w:t>
      </w:r>
      <w:r>
        <w:rPr>
          <w:rFonts w:hint="eastAsia"/>
        </w:rPr>
        <w:t>проекта</w:t>
      </w:r>
      <w:r>
        <w:t></w:t>
      </w:r>
      <w:r>
        <w:rPr>
          <w:rFonts w:hint="eastAsia"/>
        </w:rPr>
        <w:t>в</w:t>
      </w:r>
      <w:r>
        <w:t></w:t>
      </w:r>
      <w:r>
        <w:rPr>
          <w:rFonts w:hint="eastAsia"/>
        </w:rPr>
        <w:t>практику</w:t>
      </w:r>
      <w:r>
        <w:t></w:t>
      </w:r>
      <w:r>
        <w:rPr>
          <w:rFonts w:hint="eastAsia"/>
        </w:rPr>
        <w:t>деятель</w:t>
      </w:r>
      <w:r>
        <w:t></w:t>
      </w:r>
      <w:r>
        <w:rPr>
          <w:rFonts w:hint="eastAsia"/>
        </w:rPr>
        <w:t>ности</w:t>
      </w:r>
      <w:r>
        <w:t></w:t>
      </w:r>
      <w:r>
        <w:rPr>
          <w:rFonts w:hint="eastAsia"/>
        </w:rPr>
        <w:t>образовательной</w:t>
      </w:r>
      <w:r>
        <w:t></w:t>
      </w:r>
      <w:r>
        <w:rPr>
          <w:rFonts w:hint="eastAsia"/>
        </w:rPr>
        <w:t>организации</w:t>
      </w:r>
      <w:r>
        <w:t></w:t>
      </w:r>
      <w:r>
        <w:t></w:t>
      </w:r>
      <w:r>
        <w:rPr>
          <w:rFonts w:hint="eastAsia"/>
        </w:rPr>
        <w:t>умение</w:t>
      </w:r>
      <w:r>
        <w:t></w:t>
      </w:r>
      <w:r>
        <w:rPr>
          <w:rFonts w:hint="eastAsia"/>
        </w:rPr>
        <w:t>магистранта</w:t>
      </w:r>
      <w:r>
        <w:t></w:t>
      </w:r>
      <w:r>
        <w:rPr>
          <w:rFonts w:hint="eastAsia"/>
        </w:rPr>
        <w:t>выделить</w:t>
      </w:r>
      <w:r>
        <w:t></w:t>
      </w:r>
      <w:r>
        <w:rPr>
          <w:rFonts w:hint="eastAsia"/>
        </w:rPr>
        <w:t>перспек</w:t>
      </w:r>
      <w:r>
        <w:t></w:t>
      </w:r>
      <w:r>
        <w:rPr>
          <w:rFonts w:hint="eastAsia"/>
        </w:rPr>
        <w:t>тивные</w:t>
      </w:r>
      <w:r>
        <w:t></w:t>
      </w:r>
      <w:r>
        <w:rPr>
          <w:rFonts w:hint="eastAsia"/>
        </w:rPr>
        <w:t>направления</w:t>
      </w:r>
      <w:r>
        <w:t></w:t>
      </w:r>
      <w:r>
        <w:rPr>
          <w:rFonts w:hint="eastAsia"/>
        </w:rPr>
        <w:t>дальнейшего</w:t>
      </w:r>
      <w:r>
        <w:t></w:t>
      </w:r>
      <w:r>
        <w:rPr>
          <w:rFonts w:hint="eastAsia"/>
        </w:rPr>
        <w:t>развития</w:t>
      </w:r>
      <w:r>
        <w:t></w:t>
      </w:r>
      <w:r>
        <w:rPr>
          <w:rFonts w:hint="eastAsia"/>
        </w:rPr>
        <w:t>представленного</w:t>
      </w:r>
      <w:r>
        <w:t></w:t>
      </w:r>
      <w:r>
        <w:rPr>
          <w:rFonts w:hint="eastAsia"/>
        </w:rPr>
        <w:t>проекта</w:t>
      </w:r>
      <w:r>
        <w:t></w:t>
      </w:r>
      <w:r>
        <w:t></w:t>
      </w:r>
      <w:r>
        <w:rPr>
          <w:rFonts w:hint="eastAsia"/>
        </w:rPr>
        <w:t>возмож</w:t>
      </w:r>
      <w:r>
        <w:t></w:t>
      </w:r>
      <w:r>
        <w:rPr>
          <w:rFonts w:hint="eastAsia"/>
        </w:rPr>
        <w:t>ность</w:t>
      </w:r>
      <w:r>
        <w:t></w:t>
      </w:r>
      <w:r>
        <w:rPr>
          <w:rFonts w:hint="eastAsia"/>
        </w:rPr>
        <w:t>использования</w:t>
      </w:r>
      <w:r>
        <w:t></w:t>
      </w:r>
      <w:r>
        <w:rPr>
          <w:rFonts w:hint="eastAsia"/>
        </w:rPr>
        <w:t>разработанного</w:t>
      </w:r>
      <w:r>
        <w:t></w:t>
      </w:r>
      <w:r>
        <w:rPr>
          <w:rFonts w:hint="eastAsia"/>
        </w:rPr>
        <w:t>научно</w:t>
      </w:r>
      <w:r>
        <w:t></w:t>
      </w:r>
      <w:r>
        <w:rPr>
          <w:rFonts w:hint="eastAsia"/>
        </w:rPr>
        <w:t>образовательного</w:t>
      </w:r>
      <w:r>
        <w:t></w:t>
      </w:r>
      <w:r>
        <w:rPr>
          <w:rFonts w:hint="eastAsia"/>
        </w:rPr>
        <w:t>метапроекта</w:t>
      </w:r>
      <w:r>
        <w:t></w:t>
      </w:r>
      <w:r>
        <w:rPr>
          <w:rFonts w:hint="eastAsia"/>
        </w:rPr>
        <w:t>в</w:t>
      </w:r>
      <w:r>
        <w:t></w:t>
      </w:r>
      <w:r>
        <w:rPr>
          <w:rFonts w:hint="eastAsia"/>
        </w:rPr>
        <w:t>качестве</w:t>
      </w:r>
      <w:r>
        <w:t></w:t>
      </w:r>
      <w:r>
        <w:rPr>
          <w:rFonts w:hint="eastAsia"/>
        </w:rPr>
        <w:t>модельного</w:t>
      </w:r>
      <w:r>
        <w:t></w:t>
      </w:r>
      <w:r>
        <w:rPr>
          <w:rFonts w:hint="eastAsia"/>
        </w:rPr>
        <w:t>образца</w:t>
      </w:r>
      <w:r>
        <w:t></w:t>
      </w:r>
      <w:r>
        <w:rPr>
          <w:rFonts w:hint="eastAsia"/>
        </w:rPr>
        <w:t>в</w:t>
      </w:r>
      <w:r>
        <w:t></w:t>
      </w:r>
      <w:r>
        <w:rPr>
          <w:rFonts w:hint="eastAsia"/>
        </w:rPr>
        <w:t>практике</w:t>
      </w:r>
      <w:r>
        <w:t></w:t>
      </w:r>
      <w:r>
        <w:rPr>
          <w:rFonts w:hint="eastAsia"/>
        </w:rPr>
        <w:t>других</w:t>
      </w:r>
      <w:r>
        <w:t></w:t>
      </w:r>
      <w:r>
        <w:rPr>
          <w:rFonts w:hint="eastAsia"/>
        </w:rPr>
        <w:t>инклюзивных</w:t>
      </w:r>
      <w:r>
        <w:t></w:t>
      </w:r>
      <w:r>
        <w:rPr>
          <w:rFonts w:hint="eastAsia"/>
        </w:rPr>
        <w:t>образователь</w:t>
      </w:r>
      <w:r>
        <w:t></w:t>
      </w:r>
      <w:r>
        <w:rPr>
          <w:rFonts w:hint="eastAsia"/>
        </w:rPr>
        <w:t>ных</w:t>
      </w:r>
      <w:r>
        <w:t></w:t>
      </w:r>
      <w:r>
        <w:rPr>
          <w:rFonts w:hint="eastAsia"/>
        </w:rPr>
        <w:t>организаций</w:t>
      </w:r>
      <w:r>
        <w:t></w:t>
      </w:r>
    </w:p>
    <w:p w:rsidR="00226EEC" w:rsidRDefault="00226EEC" w:rsidP="00226EEC">
      <w:r>
        <w:rPr>
          <w:rFonts w:hint="eastAsia"/>
        </w:rPr>
        <w:lastRenderedPageBreak/>
        <w:t>На</w:t>
      </w:r>
      <w:r>
        <w:t></w:t>
      </w:r>
      <w:r>
        <w:rPr>
          <w:rFonts w:hint="eastAsia"/>
        </w:rPr>
        <w:t>основе</w:t>
      </w:r>
      <w:r>
        <w:t></w:t>
      </w:r>
      <w:r>
        <w:rPr>
          <w:rFonts w:hint="eastAsia"/>
        </w:rPr>
        <w:t>анализа</w:t>
      </w:r>
      <w:r>
        <w:t></w:t>
      </w:r>
      <w:r>
        <w:rPr>
          <w:rFonts w:hint="eastAsia"/>
        </w:rPr>
        <w:t>анкетирования</w:t>
      </w:r>
      <w:r>
        <w:t></w:t>
      </w:r>
      <w:r>
        <w:rPr>
          <w:rFonts w:hint="eastAsia"/>
        </w:rPr>
        <w:t>директоров</w:t>
      </w:r>
      <w:r>
        <w:t></w:t>
      </w:r>
      <w:r>
        <w:rPr>
          <w:rFonts w:hint="eastAsia"/>
        </w:rPr>
        <w:t>базовых</w:t>
      </w:r>
      <w:r>
        <w:t></w:t>
      </w:r>
      <w:r>
        <w:rPr>
          <w:rFonts w:hint="eastAsia"/>
        </w:rPr>
        <w:t>инклюзивных</w:t>
      </w:r>
      <w:r>
        <w:t></w:t>
      </w:r>
      <w:r>
        <w:rPr>
          <w:rFonts w:hint="eastAsia"/>
        </w:rPr>
        <w:t>школ</w:t>
      </w:r>
      <w:r>
        <w:t></w:t>
      </w:r>
      <w:r>
        <w:rPr>
          <w:rFonts w:hint="eastAsia"/>
        </w:rPr>
        <w:t>Ростовской</w:t>
      </w:r>
      <w:r>
        <w:t></w:t>
      </w:r>
      <w:r>
        <w:rPr>
          <w:rFonts w:hint="eastAsia"/>
        </w:rPr>
        <w:t>области</w:t>
      </w:r>
      <w:r>
        <w:t></w:t>
      </w:r>
      <w:r>
        <w:t></w:t>
      </w:r>
      <w:r>
        <w:rPr>
          <w:rFonts w:hint="eastAsia"/>
        </w:rPr>
        <w:t>всего</w:t>
      </w:r>
      <w:r>
        <w:t></w:t>
      </w:r>
      <w:r>
        <w:rPr>
          <w:rFonts w:hint="eastAsia"/>
        </w:rPr>
        <w:t>–</w:t>
      </w:r>
      <w:r>
        <w:t></w:t>
      </w:r>
      <w:r>
        <w:t></w:t>
      </w:r>
      <w:r>
        <w:t></w:t>
      </w:r>
      <w:r>
        <w:t></w:t>
      </w:r>
      <w:r>
        <w:t></w:t>
      </w:r>
      <w:r>
        <w:rPr>
          <w:rFonts w:hint="eastAsia"/>
        </w:rPr>
        <w:t>школы</w:t>
      </w:r>
      <w:r>
        <w:t></w:t>
      </w:r>
      <w:r>
        <w:t></w:t>
      </w:r>
      <w:r>
        <w:t></w:t>
      </w:r>
      <w:r>
        <w:rPr>
          <w:rFonts w:hint="eastAsia"/>
        </w:rPr>
        <w:t>проведенного</w:t>
      </w:r>
      <w:r>
        <w:t></w:t>
      </w:r>
      <w:r>
        <w:rPr>
          <w:rFonts w:hint="eastAsia"/>
        </w:rPr>
        <w:t>в</w:t>
      </w:r>
      <w:r>
        <w:t></w:t>
      </w:r>
      <w:r>
        <w:t></w:t>
      </w:r>
      <w:r>
        <w:t></w:t>
      </w:r>
      <w:r>
        <w:t></w:t>
      </w:r>
      <w:r>
        <w:t></w:t>
      </w:r>
      <w:r>
        <w:t></w:t>
      </w:r>
      <w:r>
        <w:rPr>
          <w:rFonts w:hint="eastAsia"/>
        </w:rPr>
        <w:t>году</w:t>
      </w:r>
      <w:r>
        <w:t></w:t>
      </w:r>
      <w:r>
        <w:t></w:t>
      </w:r>
      <w:r>
        <w:rPr>
          <w:rFonts w:hint="eastAsia"/>
        </w:rPr>
        <w:t>бы</w:t>
      </w:r>
      <w:r>
        <w:t></w:t>
      </w:r>
      <w:r>
        <w:rPr>
          <w:rFonts w:hint="eastAsia"/>
        </w:rPr>
        <w:t>ли</w:t>
      </w:r>
      <w:r>
        <w:t></w:t>
      </w:r>
      <w:r>
        <w:rPr>
          <w:rFonts w:hint="eastAsia"/>
        </w:rPr>
        <w:t>сделаны</w:t>
      </w:r>
      <w:r>
        <w:t></w:t>
      </w:r>
      <w:r>
        <w:rPr>
          <w:rFonts w:hint="eastAsia"/>
        </w:rPr>
        <w:t>выводы</w:t>
      </w:r>
      <w:r>
        <w:t></w:t>
      </w:r>
      <w:r>
        <w:rPr>
          <w:rFonts w:hint="eastAsia"/>
        </w:rPr>
        <w:t>о</w:t>
      </w:r>
      <w:r>
        <w:t></w:t>
      </w:r>
      <w:r>
        <w:rPr>
          <w:rFonts w:hint="eastAsia"/>
        </w:rPr>
        <w:t>неготовности</w:t>
      </w:r>
      <w:r>
        <w:t></w:t>
      </w:r>
      <w:r>
        <w:rPr>
          <w:rFonts w:hint="eastAsia"/>
        </w:rPr>
        <w:t>преподавателей</w:t>
      </w:r>
      <w:r>
        <w:t></w:t>
      </w:r>
      <w:r>
        <w:rPr>
          <w:rFonts w:hint="eastAsia"/>
        </w:rPr>
        <w:t>организаций</w:t>
      </w:r>
      <w:r>
        <w:t></w:t>
      </w:r>
      <w:r>
        <w:rPr>
          <w:rFonts w:hint="eastAsia"/>
        </w:rPr>
        <w:t>общего</w:t>
      </w:r>
      <w:r>
        <w:t></w:t>
      </w:r>
      <w:r>
        <w:rPr>
          <w:rFonts w:hint="eastAsia"/>
        </w:rPr>
        <w:t>обра</w:t>
      </w:r>
      <w:r>
        <w:t></w:t>
      </w:r>
      <w:r>
        <w:rPr>
          <w:rFonts w:hint="eastAsia"/>
        </w:rPr>
        <w:t>зования</w:t>
      </w:r>
      <w:r>
        <w:t></w:t>
      </w:r>
      <w:r>
        <w:rPr>
          <w:rFonts w:hint="eastAsia"/>
        </w:rPr>
        <w:t>к</w:t>
      </w:r>
      <w:r>
        <w:t></w:t>
      </w:r>
      <w:r>
        <w:rPr>
          <w:rFonts w:hint="eastAsia"/>
        </w:rPr>
        <w:t>работе</w:t>
      </w:r>
      <w:r>
        <w:t></w:t>
      </w:r>
      <w:r>
        <w:rPr>
          <w:rFonts w:hint="eastAsia"/>
        </w:rPr>
        <w:t>в</w:t>
      </w:r>
      <w:r>
        <w:t></w:t>
      </w:r>
      <w:r>
        <w:rPr>
          <w:rFonts w:hint="eastAsia"/>
        </w:rPr>
        <w:t>условиях</w:t>
      </w:r>
      <w:r>
        <w:t></w:t>
      </w:r>
      <w:r>
        <w:rPr>
          <w:rFonts w:hint="eastAsia"/>
        </w:rPr>
        <w:t>инклюзии</w:t>
      </w:r>
      <w:r>
        <w:t></w:t>
      </w:r>
      <w:r>
        <w:rPr>
          <w:rFonts w:hint="eastAsia"/>
        </w:rPr>
        <w:t>и</w:t>
      </w:r>
      <w:r>
        <w:t></w:t>
      </w:r>
      <w:r>
        <w:rPr>
          <w:rFonts w:hint="eastAsia"/>
        </w:rPr>
        <w:t>необходимости</w:t>
      </w:r>
      <w:r>
        <w:t></w:t>
      </w:r>
      <w:r>
        <w:rPr>
          <w:rFonts w:hint="eastAsia"/>
        </w:rPr>
        <w:t>внесения</w:t>
      </w:r>
      <w:r>
        <w:t></w:t>
      </w:r>
      <w:r>
        <w:rPr>
          <w:rFonts w:hint="eastAsia"/>
        </w:rPr>
        <w:t>изменений</w:t>
      </w:r>
      <w:r>
        <w:t></w:t>
      </w:r>
      <w:r>
        <w:rPr>
          <w:rFonts w:hint="eastAsia"/>
        </w:rPr>
        <w:t>в</w:t>
      </w:r>
      <w:r>
        <w:t></w:t>
      </w:r>
      <w:r>
        <w:rPr>
          <w:rFonts w:hint="eastAsia"/>
        </w:rPr>
        <w:t>процесс</w:t>
      </w:r>
      <w:r>
        <w:t></w:t>
      </w:r>
      <w:r>
        <w:rPr>
          <w:rFonts w:hint="eastAsia"/>
        </w:rPr>
        <w:t>подготовки</w:t>
      </w:r>
      <w:r>
        <w:t></w:t>
      </w:r>
      <w:r>
        <w:rPr>
          <w:rFonts w:hint="eastAsia"/>
        </w:rPr>
        <w:t>педагогических</w:t>
      </w:r>
      <w:r>
        <w:t></w:t>
      </w:r>
      <w:r>
        <w:rPr>
          <w:rFonts w:hint="eastAsia"/>
        </w:rPr>
        <w:t>кадров</w:t>
      </w:r>
      <w:r>
        <w:t></w:t>
      </w:r>
      <w:r>
        <w:rPr>
          <w:rFonts w:hint="eastAsia"/>
        </w:rPr>
        <w:t>как</w:t>
      </w:r>
      <w:r>
        <w:t></w:t>
      </w:r>
      <w:r>
        <w:rPr>
          <w:rFonts w:hint="eastAsia"/>
        </w:rPr>
        <w:t>на</w:t>
      </w:r>
      <w:r>
        <w:t></w:t>
      </w:r>
      <w:r>
        <w:rPr>
          <w:rFonts w:hint="eastAsia"/>
        </w:rPr>
        <w:t>уровне</w:t>
      </w:r>
      <w:r>
        <w:t></w:t>
      </w:r>
      <w:r>
        <w:rPr>
          <w:rFonts w:hint="eastAsia"/>
        </w:rPr>
        <w:t>бакалавриата</w:t>
      </w:r>
      <w:r>
        <w:t></w:t>
      </w:r>
      <w:r>
        <w:t></w:t>
      </w:r>
      <w:r>
        <w:rPr>
          <w:rFonts w:hint="eastAsia"/>
        </w:rPr>
        <w:t>так</w:t>
      </w:r>
      <w:r>
        <w:t></w:t>
      </w:r>
      <w:r>
        <w:rPr>
          <w:rFonts w:hint="eastAsia"/>
        </w:rPr>
        <w:t>и</w:t>
      </w:r>
      <w:r>
        <w:t></w:t>
      </w:r>
      <w:r>
        <w:rPr>
          <w:rFonts w:hint="eastAsia"/>
        </w:rPr>
        <w:t>на</w:t>
      </w:r>
      <w:r>
        <w:t></w:t>
      </w:r>
      <w:r>
        <w:rPr>
          <w:rFonts w:hint="eastAsia"/>
        </w:rPr>
        <w:t>уровне</w:t>
      </w:r>
      <w:r>
        <w:t></w:t>
      </w:r>
      <w:r>
        <w:rPr>
          <w:rFonts w:hint="eastAsia"/>
        </w:rPr>
        <w:t>магистратуры</w:t>
      </w:r>
      <w:r>
        <w:t></w:t>
      </w:r>
    </w:p>
    <w:p w:rsidR="00226EEC" w:rsidRDefault="00226EEC" w:rsidP="00226EEC">
      <w:r>
        <w:rPr>
          <w:rFonts w:hint="eastAsia"/>
        </w:rPr>
        <w:t>Анализ</w:t>
      </w:r>
      <w:r>
        <w:t></w:t>
      </w:r>
      <w:r>
        <w:rPr>
          <w:rFonts w:hint="eastAsia"/>
        </w:rPr>
        <w:t>федеральных</w:t>
      </w:r>
      <w:r>
        <w:t></w:t>
      </w:r>
      <w:r>
        <w:rPr>
          <w:rFonts w:hint="eastAsia"/>
        </w:rPr>
        <w:t>государственных</w:t>
      </w:r>
      <w:r>
        <w:t></w:t>
      </w:r>
      <w:r>
        <w:rPr>
          <w:rFonts w:hint="eastAsia"/>
        </w:rPr>
        <w:t>образовательных</w:t>
      </w:r>
      <w:r>
        <w:t></w:t>
      </w:r>
      <w:r>
        <w:rPr>
          <w:rFonts w:hint="eastAsia"/>
        </w:rPr>
        <w:t>стандартов</w:t>
      </w:r>
      <w:r>
        <w:t></w:t>
      </w:r>
      <w:r>
        <w:rPr>
          <w:rFonts w:hint="eastAsia"/>
        </w:rPr>
        <w:t>высшего</w:t>
      </w:r>
      <w:r>
        <w:t></w:t>
      </w:r>
      <w:r>
        <w:rPr>
          <w:rFonts w:hint="eastAsia"/>
        </w:rPr>
        <w:t>образования</w:t>
      </w:r>
      <w:r>
        <w:t></w:t>
      </w:r>
      <w:r>
        <w:rPr>
          <w:rFonts w:hint="eastAsia"/>
        </w:rPr>
        <w:t>по</w:t>
      </w:r>
      <w:r>
        <w:t></w:t>
      </w:r>
      <w:r>
        <w:rPr>
          <w:rFonts w:hint="eastAsia"/>
        </w:rPr>
        <w:t>укрупненной</w:t>
      </w:r>
      <w:r>
        <w:t></w:t>
      </w:r>
      <w:r>
        <w:rPr>
          <w:rFonts w:hint="eastAsia"/>
        </w:rPr>
        <w:t>группе</w:t>
      </w:r>
      <w:r>
        <w:t></w:t>
      </w:r>
      <w:r>
        <w:rPr>
          <w:rFonts w:hint="eastAsia"/>
        </w:rPr>
        <w:t>специальностей</w:t>
      </w:r>
      <w:r>
        <w:t></w:t>
      </w:r>
      <w:r>
        <w:rPr>
          <w:rFonts w:hint="eastAsia"/>
        </w:rPr>
        <w:t>и</w:t>
      </w:r>
      <w:r>
        <w:t></w:t>
      </w:r>
      <w:r>
        <w:rPr>
          <w:rFonts w:hint="eastAsia"/>
        </w:rPr>
        <w:t>направлений</w:t>
      </w:r>
      <w:r>
        <w:t></w:t>
      </w:r>
      <w:r>
        <w:rPr>
          <w:rFonts w:hint="eastAsia"/>
        </w:rPr>
        <w:t>подготовки</w:t>
      </w:r>
      <w:r>
        <w:t></w:t>
      </w:r>
      <w:r>
        <w:t></w:t>
      </w:r>
      <w:r>
        <w:t></w:t>
      </w:r>
      <w:r>
        <w:t></w:t>
      </w:r>
      <w:r>
        <w:t></w:t>
      </w:r>
      <w:r>
        <w:t></w:t>
      </w:r>
      <w:r>
        <w:t></w:t>
      </w:r>
      <w:r>
        <w:t></w:t>
      </w:r>
      <w:r>
        <w:t></w:t>
      </w:r>
      <w:r>
        <w:t></w:t>
      </w:r>
      <w:r>
        <w:rPr>
          <w:rFonts w:hint="eastAsia"/>
        </w:rPr>
        <w:t>–</w:t>
      </w:r>
      <w:r>
        <w:t></w:t>
      </w:r>
      <w:r>
        <w:rPr>
          <w:rFonts w:hint="eastAsia"/>
        </w:rPr>
        <w:t>Образование</w:t>
      </w:r>
      <w:r>
        <w:t></w:t>
      </w:r>
      <w:r>
        <w:rPr>
          <w:rFonts w:hint="eastAsia"/>
        </w:rPr>
        <w:t>и</w:t>
      </w:r>
      <w:r>
        <w:t></w:t>
      </w:r>
      <w:r>
        <w:rPr>
          <w:rFonts w:hint="eastAsia"/>
        </w:rPr>
        <w:t>педагогические</w:t>
      </w:r>
      <w:r>
        <w:t></w:t>
      </w:r>
      <w:r>
        <w:rPr>
          <w:rFonts w:hint="eastAsia"/>
        </w:rPr>
        <w:t>науки</w:t>
      </w:r>
      <w:r>
        <w:t></w:t>
      </w:r>
      <w:r>
        <w:rPr>
          <w:rFonts w:hint="eastAsia"/>
        </w:rPr>
        <w:t>показал</w:t>
      </w:r>
      <w:r>
        <w:t></w:t>
      </w:r>
      <w:r>
        <w:t></w:t>
      </w:r>
      <w:r>
        <w:rPr>
          <w:rFonts w:hint="eastAsia"/>
        </w:rPr>
        <w:t>что</w:t>
      </w:r>
      <w:r>
        <w:t></w:t>
      </w:r>
      <w:r>
        <w:rPr>
          <w:rFonts w:hint="eastAsia"/>
        </w:rPr>
        <w:t>по</w:t>
      </w:r>
      <w:r>
        <w:t></w:t>
      </w:r>
      <w:r>
        <w:rPr>
          <w:rFonts w:hint="eastAsia"/>
        </w:rPr>
        <w:t>требности</w:t>
      </w:r>
      <w:r>
        <w:t></w:t>
      </w:r>
      <w:r>
        <w:rPr>
          <w:rFonts w:hint="eastAsia"/>
        </w:rPr>
        <w:t>общеобразовательной</w:t>
      </w:r>
      <w:r>
        <w:t></w:t>
      </w:r>
      <w:r>
        <w:rPr>
          <w:rFonts w:hint="eastAsia"/>
        </w:rPr>
        <w:t>школы</w:t>
      </w:r>
      <w:r>
        <w:t></w:t>
      </w:r>
      <w:r>
        <w:rPr>
          <w:rFonts w:hint="eastAsia"/>
        </w:rPr>
        <w:t>в</w:t>
      </w:r>
      <w:r>
        <w:t></w:t>
      </w:r>
      <w:r>
        <w:rPr>
          <w:rFonts w:hint="eastAsia"/>
        </w:rPr>
        <w:t>кадрах</w:t>
      </w:r>
      <w:r>
        <w:t></w:t>
      </w:r>
      <w:r>
        <w:rPr>
          <w:rFonts w:hint="eastAsia"/>
        </w:rPr>
        <w:t>нового</w:t>
      </w:r>
      <w:r>
        <w:t></w:t>
      </w:r>
      <w:r>
        <w:rPr>
          <w:rFonts w:hint="eastAsia"/>
        </w:rPr>
        <w:t>типа</w:t>
      </w:r>
      <w:r>
        <w:t></w:t>
      </w:r>
      <w:r>
        <w:rPr>
          <w:rFonts w:hint="eastAsia"/>
        </w:rPr>
        <w:t>можно</w:t>
      </w:r>
      <w:r>
        <w:t></w:t>
      </w:r>
      <w:r>
        <w:rPr>
          <w:rFonts w:hint="eastAsia"/>
        </w:rPr>
        <w:t>удовле</w:t>
      </w:r>
      <w:r>
        <w:t></w:t>
      </w:r>
      <w:r>
        <w:rPr>
          <w:rFonts w:hint="eastAsia"/>
        </w:rPr>
        <w:t>творить</w:t>
      </w:r>
      <w:r>
        <w:t></w:t>
      </w:r>
      <w:r>
        <w:rPr>
          <w:rFonts w:hint="eastAsia"/>
        </w:rPr>
        <w:t>посредством</w:t>
      </w:r>
      <w:r>
        <w:t></w:t>
      </w:r>
      <w:r>
        <w:rPr>
          <w:rFonts w:hint="eastAsia"/>
        </w:rPr>
        <w:t>разработки</w:t>
      </w:r>
      <w:r>
        <w:t></w:t>
      </w:r>
      <w:r>
        <w:rPr>
          <w:rFonts w:hint="eastAsia"/>
        </w:rPr>
        <w:t>модели</w:t>
      </w:r>
      <w:r>
        <w:t></w:t>
      </w:r>
      <w:r>
        <w:rPr>
          <w:rFonts w:hint="eastAsia"/>
        </w:rPr>
        <w:t>профессиональной</w:t>
      </w:r>
      <w:r>
        <w:t></w:t>
      </w:r>
      <w:r>
        <w:rPr>
          <w:rFonts w:hint="eastAsia"/>
        </w:rPr>
        <w:t>подготовки</w:t>
      </w:r>
      <w:r>
        <w:t></w:t>
      </w:r>
      <w:r>
        <w:rPr>
          <w:rFonts w:hint="eastAsia"/>
        </w:rPr>
        <w:t>педа</w:t>
      </w:r>
      <w:r>
        <w:t></w:t>
      </w:r>
      <w:r>
        <w:rPr>
          <w:rFonts w:hint="eastAsia"/>
        </w:rPr>
        <w:t>гога</w:t>
      </w:r>
      <w:r>
        <w:t></w:t>
      </w:r>
      <w:r>
        <w:rPr>
          <w:rFonts w:hint="eastAsia"/>
        </w:rPr>
        <w:t>к</w:t>
      </w:r>
      <w:r>
        <w:t></w:t>
      </w:r>
      <w:r>
        <w:rPr>
          <w:rFonts w:hint="eastAsia"/>
        </w:rPr>
        <w:t>проектированию</w:t>
      </w:r>
      <w:r>
        <w:t></w:t>
      </w:r>
      <w:r>
        <w:rPr>
          <w:rFonts w:hint="eastAsia"/>
        </w:rPr>
        <w:t>инклюзивного</w:t>
      </w:r>
      <w:r>
        <w:t></w:t>
      </w:r>
      <w:r>
        <w:rPr>
          <w:rFonts w:hint="eastAsia"/>
        </w:rPr>
        <w:t>образовательного</w:t>
      </w:r>
      <w:r>
        <w:t></w:t>
      </w:r>
      <w:r>
        <w:rPr>
          <w:rFonts w:hint="eastAsia"/>
        </w:rPr>
        <w:t>пространства</w:t>
      </w:r>
      <w:r>
        <w:t></w:t>
      </w:r>
    </w:p>
    <w:p w:rsidR="00226EEC" w:rsidRDefault="00226EEC" w:rsidP="00226EEC">
      <w:r>
        <w:t></w:t>
      </w:r>
    </w:p>
    <w:p w:rsidR="00226EEC" w:rsidRDefault="00226EEC" w:rsidP="00226EEC">
      <w:r>
        <w:t></w:t>
      </w:r>
      <w:r>
        <w:t></w:t>
      </w:r>
      <w:r>
        <w:t></w:t>
      </w:r>
    </w:p>
    <w:p w:rsidR="00226EEC" w:rsidRPr="00226EEC" w:rsidRDefault="00226EEC" w:rsidP="00226EEC">
      <w:r>
        <w:rPr>
          <w:rFonts w:hint="eastAsia"/>
        </w:rPr>
        <w:t>На</w:t>
      </w:r>
      <w:r>
        <w:t></w:t>
      </w:r>
      <w:r>
        <w:rPr>
          <w:rFonts w:hint="eastAsia"/>
        </w:rPr>
        <w:t>основе</w:t>
      </w:r>
      <w:r>
        <w:t></w:t>
      </w:r>
      <w:r>
        <w:rPr>
          <w:rFonts w:hint="eastAsia"/>
        </w:rPr>
        <w:t>изучения</w:t>
      </w:r>
      <w:r>
        <w:t></w:t>
      </w:r>
      <w:r>
        <w:rPr>
          <w:rFonts w:hint="eastAsia"/>
        </w:rPr>
        <w:t>требований</w:t>
      </w:r>
      <w:r>
        <w:t></w:t>
      </w:r>
      <w:r>
        <w:rPr>
          <w:rFonts w:hint="eastAsia"/>
        </w:rPr>
        <w:t>ФГОС</w:t>
      </w:r>
      <w:r>
        <w:t></w:t>
      </w:r>
      <w:r>
        <w:rPr>
          <w:rFonts w:hint="eastAsia"/>
        </w:rPr>
        <w:t>ВО</w:t>
      </w:r>
      <w:r>
        <w:t></w:t>
      </w:r>
      <w:r>
        <w:t></w:t>
      </w:r>
      <w:r>
        <w:rPr>
          <w:rFonts w:hint="eastAsia"/>
        </w:rPr>
        <w:t>профессионального</w:t>
      </w:r>
      <w:r>
        <w:t></w:t>
      </w:r>
      <w:r>
        <w:rPr>
          <w:rFonts w:hint="eastAsia"/>
        </w:rPr>
        <w:t>стан</w:t>
      </w:r>
      <w:r>
        <w:t></w:t>
      </w:r>
      <w:r>
        <w:rPr>
          <w:rFonts w:hint="eastAsia"/>
        </w:rPr>
        <w:t>дарта</w:t>
      </w:r>
      <w:r>
        <w:t></w:t>
      </w:r>
      <w:r>
        <w:t></w:t>
      </w:r>
      <w:r>
        <w:rPr>
          <w:rFonts w:hint="eastAsia"/>
        </w:rPr>
        <w:t>Педагог</w:t>
      </w:r>
      <w:r>
        <w:t></w:t>
      </w:r>
      <w:r>
        <w:t></w:t>
      </w:r>
      <w:r>
        <w:rPr>
          <w:rFonts w:hint="eastAsia"/>
        </w:rPr>
        <w:t>и</w:t>
      </w:r>
      <w:r>
        <w:t></w:t>
      </w:r>
      <w:r>
        <w:rPr>
          <w:rFonts w:hint="eastAsia"/>
        </w:rPr>
        <w:t>потребностей</w:t>
      </w:r>
      <w:r>
        <w:t></w:t>
      </w:r>
      <w:r>
        <w:rPr>
          <w:rFonts w:hint="eastAsia"/>
        </w:rPr>
        <w:t>работодателей</w:t>
      </w:r>
      <w:r>
        <w:t></w:t>
      </w:r>
      <w:r>
        <w:rPr>
          <w:rFonts w:hint="eastAsia"/>
        </w:rPr>
        <w:t>была</w:t>
      </w:r>
      <w:r>
        <w:t></w:t>
      </w:r>
      <w:r>
        <w:rPr>
          <w:rFonts w:hint="eastAsia"/>
        </w:rPr>
        <w:t>разработана</w:t>
      </w:r>
      <w:r>
        <w:t></w:t>
      </w:r>
      <w:r>
        <w:rPr>
          <w:rFonts w:hint="eastAsia"/>
        </w:rPr>
        <w:t>модель</w:t>
      </w:r>
      <w:r>
        <w:t></w:t>
      </w:r>
      <w:r>
        <w:rPr>
          <w:rFonts w:hint="eastAsia"/>
        </w:rPr>
        <w:t>профессиональной</w:t>
      </w:r>
      <w:r>
        <w:t></w:t>
      </w:r>
      <w:r>
        <w:rPr>
          <w:rFonts w:hint="eastAsia"/>
        </w:rPr>
        <w:t>подготовки</w:t>
      </w:r>
      <w:r>
        <w:t></w:t>
      </w:r>
      <w:r>
        <w:rPr>
          <w:rFonts w:hint="eastAsia"/>
        </w:rPr>
        <w:t>педагога</w:t>
      </w:r>
      <w:r>
        <w:t></w:t>
      </w:r>
      <w:r>
        <w:rPr>
          <w:rFonts w:hint="eastAsia"/>
        </w:rPr>
        <w:t>к</w:t>
      </w:r>
      <w:r>
        <w:t></w:t>
      </w:r>
      <w:r>
        <w:rPr>
          <w:rFonts w:hint="eastAsia"/>
        </w:rPr>
        <w:t>проектированию</w:t>
      </w:r>
      <w:r>
        <w:t></w:t>
      </w:r>
      <w:r>
        <w:rPr>
          <w:rFonts w:hint="eastAsia"/>
        </w:rPr>
        <w:t>инклюзивного</w:t>
      </w:r>
      <w:r>
        <w:t></w:t>
      </w:r>
      <w:r>
        <w:rPr>
          <w:rFonts w:hint="eastAsia"/>
        </w:rPr>
        <w:t>образовательного</w:t>
      </w:r>
      <w:r>
        <w:t></w:t>
      </w:r>
      <w:r>
        <w:rPr>
          <w:rFonts w:hint="eastAsia"/>
        </w:rPr>
        <w:t>пространства</w:t>
      </w:r>
      <w:r>
        <w:t></w:t>
      </w:r>
      <w:r>
        <w:t></w:t>
      </w:r>
      <w:r>
        <w:rPr>
          <w:rFonts w:hint="eastAsia"/>
        </w:rPr>
        <w:t>представленная</w:t>
      </w:r>
      <w:r>
        <w:t></w:t>
      </w:r>
      <w:r>
        <w:rPr>
          <w:rFonts w:hint="eastAsia"/>
        </w:rPr>
        <w:t>методологическим</w:t>
      </w:r>
      <w:r>
        <w:t></w:t>
      </w:r>
      <w:r>
        <w:t></w:t>
      </w:r>
      <w:r>
        <w:rPr>
          <w:rFonts w:hint="eastAsia"/>
        </w:rPr>
        <w:t>ценно</w:t>
      </w:r>
      <w:r>
        <w:t></w:t>
      </w:r>
      <w:r>
        <w:rPr>
          <w:rFonts w:hint="eastAsia"/>
        </w:rPr>
        <w:t>стно</w:t>
      </w:r>
      <w:r>
        <w:t></w:t>
      </w:r>
      <w:r>
        <w:rPr>
          <w:rFonts w:hint="eastAsia"/>
        </w:rPr>
        <w:t>целевым</w:t>
      </w:r>
      <w:r>
        <w:t></w:t>
      </w:r>
      <w:r>
        <w:t></w:t>
      </w:r>
      <w:r>
        <w:rPr>
          <w:rFonts w:hint="eastAsia"/>
        </w:rPr>
        <w:t>содержательно</w:t>
      </w:r>
      <w:r>
        <w:t></w:t>
      </w:r>
      <w:r>
        <w:rPr>
          <w:rFonts w:hint="eastAsia"/>
        </w:rPr>
        <w:t>деятельностным</w:t>
      </w:r>
      <w:r>
        <w:t></w:t>
      </w:r>
      <w:r>
        <w:rPr>
          <w:rFonts w:hint="eastAsia"/>
        </w:rPr>
        <w:t>и</w:t>
      </w:r>
      <w:r>
        <w:t></w:t>
      </w:r>
      <w:r>
        <w:rPr>
          <w:rFonts w:hint="eastAsia"/>
        </w:rPr>
        <w:t>рефлексивно</w:t>
      </w:r>
      <w:r>
        <w:t></w:t>
      </w:r>
      <w:r>
        <w:rPr>
          <w:rFonts w:hint="eastAsia"/>
        </w:rPr>
        <w:t>оценочным</w:t>
      </w:r>
      <w:r>
        <w:t></w:t>
      </w:r>
      <w:r>
        <w:rPr>
          <w:rFonts w:hint="eastAsia"/>
        </w:rPr>
        <w:t>компонентами</w:t>
      </w:r>
      <w:r>
        <w:t></w:t>
      </w:r>
      <w:bookmarkStart w:id="0" w:name="_GoBack"/>
      <w:bookmarkEnd w:id="0"/>
    </w:p>
    <w:sectPr w:rsidR="00226EEC" w:rsidRPr="00226EE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0C0" w:rsidRDefault="006120C0">
      <w:pPr>
        <w:spacing w:after="0" w:line="240" w:lineRule="auto"/>
      </w:pPr>
      <w:r>
        <w:separator/>
      </w:r>
    </w:p>
  </w:endnote>
  <w:endnote w:type="continuationSeparator" w:id="0">
    <w:p w:rsidR="006120C0" w:rsidRDefault="0061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6120C0">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6120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6120C0">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6120C0">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0C0" w:rsidRDefault="006120C0"/>
    <w:p w:rsidR="006120C0" w:rsidRDefault="006120C0"/>
    <w:p w:rsidR="006120C0" w:rsidRDefault="006120C0"/>
    <w:p w:rsidR="006120C0" w:rsidRDefault="006120C0"/>
    <w:p w:rsidR="006120C0" w:rsidRDefault="006120C0"/>
    <w:p w:rsidR="006120C0" w:rsidRDefault="006120C0"/>
    <w:p w:rsidR="006120C0" w:rsidRDefault="006120C0">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6120C0" w:rsidRDefault="006120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6120C0" w:rsidRDefault="006120C0"/>
    <w:p w:rsidR="006120C0" w:rsidRDefault="006120C0"/>
    <w:p w:rsidR="006120C0" w:rsidRDefault="006120C0">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6120C0" w:rsidRDefault="006120C0"/>
                <w:p w:rsidR="006120C0" w:rsidRDefault="006120C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6120C0" w:rsidRDefault="006120C0"/>
    <w:p w:rsidR="006120C0" w:rsidRDefault="006120C0">
      <w:pPr>
        <w:rPr>
          <w:sz w:val="2"/>
          <w:szCs w:val="2"/>
        </w:rPr>
      </w:pPr>
    </w:p>
    <w:p w:rsidR="006120C0" w:rsidRDefault="006120C0"/>
    <w:p w:rsidR="006120C0" w:rsidRDefault="006120C0">
      <w:pPr>
        <w:spacing w:after="0" w:line="240" w:lineRule="auto"/>
      </w:pPr>
    </w:p>
  </w:footnote>
  <w:footnote w:type="continuationSeparator" w:id="0">
    <w:p w:rsidR="006120C0" w:rsidRDefault="0061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C0"/>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B2C18-C3CB-44D1-91BB-939AB2E2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11</Pages>
  <Words>2510</Words>
  <Characters>14312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154</cp:revision>
  <cp:lastPrinted>2009-02-06T05:36:00Z</cp:lastPrinted>
  <dcterms:created xsi:type="dcterms:W3CDTF">2022-11-21T19:25:00Z</dcterms:created>
  <dcterms:modified xsi:type="dcterms:W3CDTF">2023-04-05T14:05:00Z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