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37C26C" w14:textId="77777777" w:rsidR="00592B2B" w:rsidRPr="00592B2B" w:rsidRDefault="00592B2B" w:rsidP="00592B2B">
      <w:pPr>
        <w:rPr>
          <w:rFonts w:ascii="Helvetica" w:hAnsi="Helvetica" w:cs="Helvetica"/>
          <w:b/>
          <w:bCs/>
          <w:color w:val="222222"/>
          <w:sz w:val="21"/>
          <w:szCs w:val="21"/>
        </w:rPr>
      </w:pPr>
      <w:r w:rsidRPr="00592B2B">
        <w:rPr>
          <w:rFonts w:ascii="Helvetica" w:hAnsi="Helvetica" w:cs="Helvetica" w:hint="eastAsia"/>
          <w:b/>
          <w:bCs/>
          <w:color w:val="222222"/>
          <w:sz w:val="21"/>
          <w:szCs w:val="21"/>
        </w:rPr>
        <w:t>Баласов</w:t>
      </w:r>
      <w:r w:rsidRPr="00592B2B">
        <w:rPr>
          <w:rFonts w:ascii="Helvetica" w:hAnsi="Helvetica" w:cs="Helvetica"/>
          <w:b/>
          <w:bCs/>
          <w:color w:val="222222"/>
          <w:sz w:val="21"/>
          <w:szCs w:val="21"/>
        </w:rPr>
        <w:t xml:space="preserve">, </w:t>
      </w:r>
      <w:r w:rsidRPr="00592B2B">
        <w:rPr>
          <w:rFonts w:ascii="Helvetica" w:hAnsi="Helvetica" w:cs="Helvetica" w:hint="eastAsia"/>
          <w:b/>
          <w:bCs/>
          <w:color w:val="222222"/>
          <w:sz w:val="21"/>
          <w:szCs w:val="21"/>
        </w:rPr>
        <w:t>Максим</w:t>
      </w:r>
      <w:r w:rsidRPr="00592B2B">
        <w:rPr>
          <w:rFonts w:ascii="Helvetica" w:hAnsi="Helvetica" w:cs="Helvetica"/>
          <w:b/>
          <w:bCs/>
          <w:color w:val="222222"/>
          <w:sz w:val="21"/>
          <w:szCs w:val="21"/>
        </w:rPr>
        <w:t xml:space="preserve"> </w:t>
      </w:r>
      <w:r w:rsidRPr="00592B2B">
        <w:rPr>
          <w:rFonts w:ascii="Helvetica" w:hAnsi="Helvetica" w:cs="Helvetica" w:hint="eastAsia"/>
          <w:b/>
          <w:bCs/>
          <w:color w:val="222222"/>
          <w:sz w:val="21"/>
          <w:szCs w:val="21"/>
        </w:rPr>
        <w:t>Лоуренсович</w:t>
      </w:r>
      <w:r w:rsidRPr="00592B2B">
        <w:rPr>
          <w:rFonts w:ascii="Helvetica" w:hAnsi="Helvetica" w:cs="Helvetica"/>
          <w:b/>
          <w:bCs/>
          <w:color w:val="222222"/>
          <w:sz w:val="21"/>
          <w:szCs w:val="21"/>
        </w:rPr>
        <w:t>.</w:t>
      </w:r>
    </w:p>
    <w:p w14:paraId="0D2A633B" w14:textId="77777777" w:rsidR="00592B2B" w:rsidRPr="00592B2B" w:rsidRDefault="00592B2B" w:rsidP="00592B2B">
      <w:pPr>
        <w:rPr>
          <w:rFonts w:ascii="Helvetica" w:hAnsi="Helvetica" w:cs="Helvetica"/>
          <w:b/>
          <w:bCs/>
          <w:color w:val="222222"/>
          <w:sz w:val="21"/>
          <w:szCs w:val="21"/>
        </w:rPr>
      </w:pPr>
      <w:r w:rsidRPr="00592B2B">
        <w:rPr>
          <w:rFonts w:ascii="Helvetica" w:hAnsi="Helvetica" w:cs="Helvetica" w:hint="eastAsia"/>
          <w:b/>
          <w:bCs/>
          <w:color w:val="222222"/>
          <w:sz w:val="21"/>
          <w:szCs w:val="21"/>
        </w:rPr>
        <w:t>Эффект</w:t>
      </w:r>
      <w:r w:rsidRPr="00592B2B">
        <w:rPr>
          <w:rFonts w:ascii="Helvetica" w:hAnsi="Helvetica" w:cs="Helvetica"/>
          <w:b/>
          <w:bCs/>
          <w:color w:val="222222"/>
          <w:sz w:val="21"/>
          <w:szCs w:val="21"/>
        </w:rPr>
        <w:t xml:space="preserve"> </w:t>
      </w:r>
      <w:r w:rsidRPr="00592B2B">
        <w:rPr>
          <w:rFonts w:ascii="Helvetica" w:hAnsi="Helvetica" w:cs="Helvetica" w:hint="eastAsia"/>
          <w:b/>
          <w:bCs/>
          <w:color w:val="222222"/>
          <w:sz w:val="21"/>
          <w:szCs w:val="21"/>
        </w:rPr>
        <w:t>положения</w:t>
      </w:r>
      <w:r w:rsidRPr="00592B2B">
        <w:rPr>
          <w:rFonts w:ascii="Helvetica" w:hAnsi="Helvetica" w:cs="Helvetica"/>
          <w:b/>
          <w:bCs/>
          <w:color w:val="222222"/>
          <w:sz w:val="21"/>
          <w:szCs w:val="21"/>
        </w:rPr>
        <w:t xml:space="preserve"> </w:t>
      </w:r>
      <w:r w:rsidRPr="00592B2B">
        <w:rPr>
          <w:rFonts w:ascii="Helvetica" w:hAnsi="Helvetica" w:cs="Helvetica" w:hint="eastAsia"/>
          <w:b/>
          <w:bCs/>
          <w:color w:val="222222"/>
          <w:sz w:val="21"/>
          <w:szCs w:val="21"/>
        </w:rPr>
        <w:t>мозаичного</w:t>
      </w:r>
      <w:r w:rsidRPr="00592B2B">
        <w:rPr>
          <w:rFonts w:ascii="Helvetica" w:hAnsi="Helvetica" w:cs="Helvetica"/>
          <w:b/>
          <w:bCs/>
          <w:color w:val="222222"/>
          <w:sz w:val="21"/>
          <w:szCs w:val="21"/>
        </w:rPr>
        <w:t xml:space="preserve"> </w:t>
      </w:r>
      <w:r w:rsidRPr="00592B2B">
        <w:rPr>
          <w:rFonts w:ascii="Helvetica" w:hAnsi="Helvetica" w:cs="Helvetica" w:hint="eastAsia"/>
          <w:b/>
          <w:bCs/>
          <w:color w:val="222222"/>
          <w:sz w:val="21"/>
          <w:szCs w:val="21"/>
        </w:rPr>
        <w:t>типа</w:t>
      </w:r>
      <w:r w:rsidRPr="00592B2B">
        <w:rPr>
          <w:rFonts w:ascii="Helvetica" w:hAnsi="Helvetica" w:cs="Helvetica"/>
          <w:b/>
          <w:bCs/>
          <w:color w:val="222222"/>
          <w:sz w:val="21"/>
          <w:szCs w:val="21"/>
        </w:rPr>
        <w:t xml:space="preserve">, </w:t>
      </w:r>
      <w:r w:rsidRPr="00592B2B">
        <w:rPr>
          <w:rFonts w:ascii="Helvetica" w:hAnsi="Helvetica" w:cs="Helvetica" w:hint="eastAsia"/>
          <w:b/>
          <w:bCs/>
          <w:color w:val="222222"/>
          <w:sz w:val="21"/>
          <w:szCs w:val="21"/>
        </w:rPr>
        <w:t>возникающий</w:t>
      </w:r>
      <w:r w:rsidRPr="00592B2B">
        <w:rPr>
          <w:rFonts w:ascii="Helvetica" w:hAnsi="Helvetica" w:cs="Helvetica"/>
          <w:b/>
          <w:bCs/>
          <w:color w:val="222222"/>
          <w:sz w:val="21"/>
          <w:szCs w:val="21"/>
        </w:rPr>
        <w:t xml:space="preserve"> </w:t>
      </w:r>
      <w:r w:rsidRPr="00592B2B">
        <w:rPr>
          <w:rFonts w:ascii="Helvetica" w:hAnsi="Helvetica" w:cs="Helvetica" w:hint="eastAsia"/>
          <w:b/>
          <w:bCs/>
          <w:color w:val="222222"/>
          <w:sz w:val="21"/>
          <w:szCs w:val="21"/>
        </w:rPr>
        <w:t>вследствие</w:t>
      </w:r>
      <w:r w:rsidRPr="00592B2B">
        <w:rPr>
          <w:rFonts w:ascii="Helvetica" w:hAnsi="Helvetica" w:cs="Helvetica"/>
          <w:b/>
          <w:bCs/>
          <w:color w:val="222222"/>
          <w:sz w:val="21"/>
          <w:szCs w:val="21"/>
        </w:rPr>
        <w:t xml:space="preserve"> </w:t>
      </w:r>
      <w:r w:rsidRPr="00592B2B">
        <w:rPr>
          <w:rFonts w:ascii="Helvetica" w:hAnsi="Helvetica" w:cs="Helvetica" w:hint="eastAsia"/>
          <w:b/>
          <w:bCs/>
          <w:color w:val="222222"/>
          <w:sz w:val="21"/>
          <w:szCs w:val="21"/>
        </w:rPr>
        <w:t>перемещения</w:t>
      </w:r>
      <w:r w:rsidRPr="00592B2B">
        <w:rPr>
          <w:rFonts w:ascii="Helvetica" w:hAnsi="Helvetica" w:cs="Helvetica"/>
          <w:b/>
          <w:bCs/>
          <w:color w:val="222222"/>
          <w:sz w:val="21"/>
          <w:szCs w:val="21"/>
        </w:rPr>
        <w:t xml:space="preserve"> </w:t>
      </w:r>
      <w:r w:rsidRPr="00592B2B">
        <w:rPr>
          <w:rFonts w:ascii="Helvetica" w:hAnsi="Helvetica" w:cs="Helvetica" w:hint="eastAsia"/>
          <w:b/>
          <w:bCs/>
          <w:color w:val="222222"/>
          <w:sz w:val="21"/>
          <w:szCs w:val="21"/>
        </w:rPr>
        <w:t>транспозона</w:t>
      </w:r>
      <w:r w:rsidRPr="00592B2B">
        <w:rPr>
          <w:rFonts w:ascii="Helvetica" w:hAnsi="Helvetica" w:cs="Helvetica"/>
          <w:b/>
          <w:bCs/>
          <w:color w:val="222222"/>
          <w:sz w:val="21"/>
          <w:szCs w:val="21"/>
        </w:rPr>
        <w:t xml:space="preserve"> </w:t>
      </w:r>
      <w:r w:rsidRPr="00592B2B">
        <w:rPr>
          <w:rFonts w:ascii="Helvetica" w:hAnsi="Helvetica" w:cs="Helvetica" w:hint="eastAsia"/>
          <w:b/>
          <w:bCs/>
          <w:color w:val="222222"/>
          <w:sz w:val="21"/>
          <w:szCs w:val="21"/>
        </w:rPr>
        <w:t>в</w:t>
      </w:r>
      <w:r w:rsidRPr="00592B2B">
        <w:rPr>
          <w:rFonts w:ascii="Helvetica" w:hAnsi="Helvetica" w:cs="Helvetica"/>
          <w:b/>
          <w:bCs/>
          <w:color w:val="222222"/>
          <w:sz w:val="21"/>
          <w:szCs w:val="21"/>
        </w:rPr>
        <w:t xml:space="preserve"> </w:t>
      </w:r>
      <w:r w:rsidRPr="00592B2B">
        <w:rPr>
          <w:rFonts w:ascii="Helvetica" w:hAnsi="Helvetica" w:cs="Helvetica" w:hint="eastAsia"/>
          <w:b/>
          <w:bCs/>
          <w:color w:val="222222"/>
          <w:sz w:val="21"/>
          <w:szCs w:val="21"/>
        </w:rPr>
        <w:t>геноме</w:t>
      </w:r>
      <w:r w:rsidRPr="00592B2B">
        <w:rPr>
          <w:rFonts w:ascii="Helvetica" w:hAnsi="Helvetica" w:cs="Helvetica"/>
          <w:b/>
          <w:bCs/>
          <w:color w:val="222222"/>
          <w:sz w:val="21"/>
          <w:szCs w:val="21"/>
        </w:rPr>
        <w:t xml:space="preserve"> Drosophila melanogaster : </w:t>
      </w:r>
      <w:r w:rsidRPr="00592B2B">
        <w:rPr>
          <w:rFonts w:ascii="Helvetica" w:hAnsi="Helvetica" w:cs="Helvetica" w:hint="eastAsia"/>
          <w:b/>
          <w:bCs/>
          <w:color w:val="222222"/>
          <w:sz w:val="21"/>
          <w:szCs w:val="21"/>
        </w:rPr>
        <w:t>диссертация</w:t>
      </w:r>
      <w:r w:rsidRPr="00592B2B">
        <w:rPr>
          <w:rFonts w:ascii="Helvetica" w:hAnsi="Helvetica" w:cs="Helvetica"/>
          <w:b/>
          <w:bCs/>
          <w:color w:val="222222"/>
          <w:sz w:val="21"/>
          <w:szCs w:val="21"/>
        </w:rPr>
        <w:t xml:space="preserve"> ... </w:t>
      </w:r>
      <w:r w:rsidRPr="00592B2B">
        <w:rPr>
          <w:rFonts w:ascii="Helvetica" w:hAnsi="Helvetica" w:cs="Helvetica" w:hint="eastAsia"/>
          <w:b/>
          <w:bCs/>
          <w:color w:val="222222"/>
          <w:sz w:val="21"/>
          <w:szCs w:val="21"/>
        </w:rPr>
        <w:t>кандидата</w:t>
      </w:r>
      <w:r w:rsidRPr="00592B2B">
        <w:rPr>
          <w:rFonts w:ascii="Helvetica" w:hAnsi="Helvetica" w:cs="Helvetica"/>
          <w:b/>
          <w:bCs/>
          <w:color w:val="222222"/>
          <w:sz w:val="21"/>
          <w:szCs w:val="21"/>
        </w:rPr>
        <w:t xml:space="preserve"> </w:t>
      </w:r>
      <w:r w:rsidRPr="00592B2B">
        <w:rPr>
          <w:rFonts w:ascii="Helvetica" w:hAnsi="Helvetica" w:cs="Helvetica" w:hint="eastAsia"/>
          <w:b/>
          <w:bCs/>
          <w:color w:val="222222"/>
          <w:sz w:val="21"/>
          <w:szCs w:val="21"/>
        </w:rPr>
        <w:t>биологических</w:t>
      </w:r>
      <w:r w:rsidRPr="00592B2B">
        <w:rPr>
          <w:rFonts w:ascii="Helvetica" w:hAnsi="Helvetica" w:cs="Helvetica"/>
          <w:b/>
          <w:bCs/>
          <w:color w:val="222222"/>
          <w:sz w:val="21"/>
          <w:szCs w:val="21"/>
        </w:rPr>
        <w:t xml:space="preserve"> </w:t>
      </w:r>
      <w:r w:rsidRPr="00592B2B">
        <w:rPr>
          <w:rFonts w:ascii="Helvetica" w:hAnsi="Helvetica" w:cs="Helvetica" w:hint="eastAsia"/>
          <w:b/>
          <w:bCs/>
          <w:color w:val="222222"/>
          <w:sz w:val="21"/>
          <w:szCs w:val="21"/>
        </w:rPr>
        <w:t>наук</w:t>
      </w:r>
      <w:r w:rsidRPr="00592B2B">
        <w:rPr>
          <w:rFonts w:ascii="Helvetica" w:hAnsi="Helvetica" w:cs="Helvetica"/>
          <w:b/>
          <w:bCs/>
          <w:color w:val="222222"/>
          <w:sz w:val="21"/>
          <w:szCs w:val="21"/>
        </w:rPr>
        <w:t xml:space="preserve"> : 03.00.15. - </w:t>
      </w:r>
      <w:r w:rsidRPr="00592B2B">
        <w:rPr>
          <w:rFonts w:ascii="Helvetica" w:hAnsi="Helvetica" w:cs="Helvetica" w:hint="eastAsia"/>
          <w:b/>
          <w:bCs/>
          <w:color w:val="222222"/>
          <w:sz w:val="21"/>
          <w:szCs w:val="21"/>
        </w:rPr>
        <w:t>Новосибирск</w:t>
      </w:r>
      <w:r w:rsidRPr="00592B2B">
        <w:rPr>
          <w:rFonts w:ascii="Helvetica" w:hAnsi="Helvetica" w:cs="Helvetica"/>
          <w:b/>
          <w:bCs/>
          <w:color w:val="222222"/>
          <w:sz w:val="21"/>
          <w:szCs w:val="21"/>
        </w:rPr>
        <w:t xml:space="preserve">, 2000. - 92 </w:t>
      </w:r>
      <w:r w:rsidRPr="00592B2B">
        <w:rPr>
          <w:rFonts w:ascii="Helvetica" w:hAnsi="Helvetica" w:cs="Helvetica" w:hint="eastAsia"/>
          <w:b/>
          <w:bCs/>
          <w:color w:val="222222"/>
          <w:sz w:val="21"/>
          <w:szCs w:val="21"/>
        </w:rPr>
        <w:t>с</w:t>
      </w:r>
      <w:r w:rsidRPr="00592B2B">
        <w:rPr>
          <w:rFonts w:ascii="Helvetica" w:hAnsi="Helvetica" w:cs="Helvetica"/>
          <w:b/>
          <w:bCs/>
          <w:color w:val="222222"/>
          <w:sz w:val="21"/>
          <w:szCs w:val="21"/>
        </w:rPr>
        <w:t>.</w:t>
      </w:r>
    </w:p>
    <w:p w14:paraId="2E2D988B" w14:textId="77777777" w:rsidR="00592B2B" w:rsidRPr="00592B2B" w:rsidRDefault="00592B2B" w:rsidP="00592B2B">
      <w:pPr>
        <w:rPr>
          <w:rFonts w:ascii="Helvetica" w:hAnsi="Helvetica" w:cs="Helvetica"/>
          <w:b/>
          <w:bCs/>
          <w:color w:val="222222"/>
          <w:sz w:val="21"/>
          <w:szCs w:val="21"/>
        </w:rPr>
      </w:pPr>
      <w:r w:rsidRPr="00592B2B">
        <w:rPr>
          <w:rFonts w:ascii="Helvetica" w:hAnsi="Helvetica" w:cs="Helvetica" w:hint="eastAsia"/>
          <w:b/>
          <w:bCs/>
          <w:color w:val="222222"/>
          <w:sz w:val="21"/>
          <w:szCs w:val="21"/>
        </w:rPr>
        <w:t>больше</w:t>
      </w:r>
    </w:p>
    <w:p w14:paraId="2641C941" w14:textId="77777777" w:rsidR="00592B2B" w:rsidRPr="00592B2B" w:rsidRDefault="00592B2B" w:rsidP="00592B2B">
      <w:pPr>
        <w:rPr>
          <w:rFonts w:ascii="Helvetica" w:hAnsi="Helvetica" w:cs="Helvetica"/>
          <w:b/>
          <w:bCs/>
          <w:color w:val="222222"/>
          <w:sz w:val="21"/>
          <w:szCs w:val="21"/>
        </w:rPr>
      </w:pPr>
      <w:r w:rsidRPr="00592B2B">
        <w:rPr>
          <w:rFonts w:ascii="Helvetica" w:hAnsi="Helvetica" w:cs="Helvetica" w:hint="eastAsia"/>
          <w:b/>
          <w:bCs/>
          <w:color w:val="222222"/>
          <w:sz w:val="21"/>
          <w:szCs w:val="21"/>
        </w:rPr>
        <w:t>Цитаты</w:t>
      </w:r>
      <w:r w:rsidRPr="00592B2B">
        <w:rPr>
          <w:rFonts w:ascii="Helvetica" w:hAnsi="Helvetica" w:cs="Helvetica"/>
          <w:b/>
          <w:bCs/>
          <w:color w:val="222222"/>
          <w:sz w:val="21"/>
          <w:szCs w:val="21"/>
        </w:rPr>
        <w:t xml:space="preserve"> </w:t>
      </w:r>
      <w:r w:rsidRPr="00592B2B">
        <w:rPr>
          <w:rFonts w:ascii="Helvetica" w:hAnsi="Helvetica" w:cs="Helvetica" w:hint="eastAsia"/>
          <w:b/>
          <w:bCs/>
          <w:color w:val="222222"/>
          <w:sz w:val="21"/>
          <w:szCs w:val="21"/>
        </w:rPr>
        <w:t>из</w:t>
      </w:r>
      <w:r w:rsidRPr="00592B2B">
        <w:rPr>
          <w:rFonts w:ascii="Helvetica" w:hAnsi="Helvetica" w:cs="Helvetica"/>
          <w:b/>
          <w:bCs/>
          <w:color w:val="222222"/>
          <w:sz w:val="21"/>
          <w:szCs w:val="21"/>
        </w:rPr>
        <w:t xml:space="preserve"> </w:t>
      </w:r>
      <w:r w:rsidRPr="00592B2B">
        <w:rPr>
          <w:rFonts w:ascii="Helvetica" w:hAnsi="Helvetica" w:cs="Helvetica" w:hint="eastAsia"/>
          <w:b/>
          <w:bCs/>
          <w:color w:val="222222"/>
          <w:sz w:val="21"/>
          <w:szCs w:val="21"/>
        </w:rPr>
        <w:t>текста</w:t>
      </w:r>
      <w:r w:rsidRPr="00592B2B">
        <w:rPr>
          <w:rFonts w:ascii="Helvetica" w:hAnsi="Helvetica" w:cs="Helvetica"/>
          <w:b/>
          <w:bCs/>
          <w:color w:val="222222"/>
          <w:sz w:val="21"/>
          <w:szCs w:val="21"/>
        </w:rPr>
        <w:t>:</w:t>
      </w:r>
    </w:p>
    <w:p w14:paraId="44D2991E" w14:textId="77777777" w:rsidR="00592B2B" w:rsidRPr="00592B2B" w:rsidRDefault="00592B2B" w:rsidP="00592B2B">
      <w:pPr>
        <w:rPr>
          <w:rFonts w:ascii="Helvetica" w:hAnsi="Helvetica" w:cs="Helvetica"/>
          <w:b/>
          <w:bCs/>
          <w:color w:val="222222"/>
          <w:sz w:val="21"/>
          <w:szCs w:val="21"/>
        </w:rPr>
      </w:pPr>
      <w:r w:rsidRPr="00592B2B">
        <w:rPr>
          <w:rFonts w:ascii="Helvetica" w:hAnsi="Helvetica" w:cs="Helvetica" w:hint="eastAsia"/>
          <w:b/>
          <w:bCs/>
          <w:color w:val="222222"/>
          <w:sz w:val="21"/>
          <w:szCs w:val="21"/>
        </w:rPr>
        <w:t>стр</w:t>
      </w:r>
      <w:r w:rsidRPr="00592B2B">
        <w:rPr>
          <w:rFonts w:ascii="Helvetica" w:hAnsi="Helvetica" w:cs="Helvetica"/>
          <w:b/>
          <w:bCs/>
          <w:color w:val="222222"/>
          <w:sz w:val="21"/>
          <w:szCs w:val="21"/>
        </w:rPr>
        <w:t>. 1</w:t>
      </w:r>
    </w:p>
    <w:p w14:paraId="5E48F591" w14:textId="77777777" w:rsidR="00592B2B" w:rsidRPr="00592B2B" w:rsidRDefault="00592B2B" w:rsidP="00592B2B">
      <w:pPr>
        <w:rPr>
          <w:rFonts w:ascii="Helvetica" w:hAnsi="Helvetica" w:cs="Helvetica"/>
          <w:b/>
          <w:bCs/>
          <w:color w:val="222222"/>
          <w:sz w:val="21"/>
          <w:szCs w:val="21"/>
        </w:rPr>
      </w:pPr>
      <w:r w:rsidRPr="00592B2B">
        <w:rPr>
          <w:rFonts w:ascii="Helvetica" w:hAnsi="Helvetica" w:cs="Helvetica" w:hint="eastAsia"/>
          <w:b/>
          <w:bCs/>
          <w:color w:val="222222"/>
          <w:sz w:val="21"/>
          <w:szCs w:val="21"/>
        </w:rPr>
        <w:t>РОССИЙСКАЯ</w:t>
      </w:r>
      <w:r w:rsidRPr="00592B2B">
        <w:rPr>
          <w:rFonts w:ascii="Helvetica" w:hAnsi="Helvetica" w:cs="Helvetica"/>
          <w:b/>
          <w:bCs/>
          <w:color w:val="222222"/>
          <w:sz w:val="21"/>
          <w:szCs w:val="21"/>
        </w:rPr>
        <w:t xml:space="preserve"> </w:t>
      </w:r>
      <w:r w:rsidRPr="00592B2B">
        <w:rPr>
          <w:rFonts w:ascii="Helvetica" w:hAnsi="Helvetica" w:cs="Helvetica" w:hint="eastAsia"/>
          <w:b/>
          <w:bCs/>
          <w:color w:val="222222"/>
          <w:sz w:val="21"/>
          <w:szCs w:val="21"/>
        </w:rPr>
        <w:t>АКАДЕМИЯ</w:t>
      </w:r>
      <w:r w:rsidRPr="00592B2B">
        <w:rPr>
          <w:rFonts w:ascii="Helvetica" w:hAnsi="Helvetica" w:cs="Helvetica"/>
          <w:b/>
          <w:bCs/>
          <w:color w:val="222222"/>
          <w:sz w:val="21"/>
          <w:szCs w:val="21"/>
        </w:rPr>
        <w:t xml:space="preserve"> </w:t>
      </w:r>
      <w:r w:rsidRPr="00592B2B">
        <w:rPr>
          <w:rFonts w:ascii="Helvetica" w:hAnsi="Helvetica" w:cs="Helvetica" w:hint="eastAsia"/>
          <w:b/>
          <w:bCs/>
          <w:color w:val="222222"/>
          <w:sz w:val="21"/>
          <w:szCs w:val="21"/>
        </w:rPr>
        <w:t>НАУК</w:t>
      </w:r>
      <w:r w:rsidRPr="00592B2B">
        <w:rPr>
          <w:rFonts w:ascii="Helvetica" w:hAnsi="Helvetica" w:cs="Helvetica"/>
          <w:b/>
          <w:bCs/>
          <w:color w:val="222222"/>
          <w:sz w:val="21"/>
          <w:szCs w:val="21"/>
        </w:rPr>
        <w:t xml:space="preserve"> </w:t>
      </w:r>
      <w:r w:rsidRPr="00592B2B">
        <w:rPr>
          <w:rFonts w:ascii="Helvetica" w:hAnsi="Helvetica" w:cs="Helvetica" w:hint="eastAsia"/>
          <w:b/>
          <w:bCs/>
          <w:color w:val="222222"/>
          <w:sz w:val="21"/>
          <w:szCs w:val="21"/>
        </w:rPr>
        <w:t>СИБИРСКОЕ</w:t>
      </w:r>
      <w:r w:rsidRPr="00592B2B">
        <w:rPr>
          <w:rFonts w:ascii="Helvetica" w:hAnsi="Helvetica" w:cs="Helvetica"/>
          <w:b/>
          <w:bCs/>
          <w:color w:val="222222"/>
          <w:sz w:val="21"/>
          <w:szCs w:val="21"/>
        </w:rPr>
        <w:t xml:space="preserve"> </w:t>
      </w:r>
      <w:r w:rsidRPr="00592B2B">
        <w:rPr>
          <w:rFonts w:ascii="Helvetica" w:hAnsi="Helvetica" w:cs="Helvetica" w:hint="eastAsia"/>
          <w:b/>
          <w:bCs/>
          <w:color w:val="222222"/>
          <w:sz w:val="21"/>
          <w:szCs w:val="21"/>
        </w:rPr>
        <w:t>ОТДЕЛЕНИЕ</w:t>
      </w:r>
      <w:r w:rsidRPr="00592B2B">
        <w:rPr>
          <w:rFonts w:ascii="Helvetica" w:hAnsi="Helvetica" w:cs="Helvetica"/>
          <w:b/>
          <w:bCs/>
          <w:color w:val="222222"/>
          <w:sz w:val="21"/>
          <w:szCs w:val="21"/>
        </w:rPr>
        <w:t xml:space="preserve"> </w:t>
      </w:r>
      <w:r w:rsidRPr="00592B2B">
        <w:rPr>
          <w:rFonts w:ascii="Helvetica" w:hAnsi="Helvetica" w:cs="Helvetica" w:hint="eastAsia"/>
          <w:b/>
          <w:bCs/>
          <w:color w:val="222222"/>
          <w:sz w:val="21"/>
          <w:szCs w:val="21"/>
        </w:rPr>
        <w:t>Институт</w:t>
      </w:r>
      <w:r w:rsidRPr="00592B2B">
        <w:rPr>
          <w:rFonts w:ascii="Helvetica" w:hAnsi="Helvetica" w:cs="Helvetica"/>
          <w:b/>
          <w:bCs/>
          <w:color w:val="222222"/>
          <w:sz w:val="21"/>
          <w:szCs w:val="21"/>
        </w:rPr>
        <w:t xml:space="preserve"> </w:t>
      </w:r>
      <w:r w:rsidRPr="00592B2B">
        <w:rPr>
          <w:rFonts w:ascii="Helvetica" w:hAnsi="Helvetica" w:cs="Helvetica" w:hint="eastAsia"/>
          <w:b/>
          <w:bCs/>
          <w:color w:val="222222"/>
          <w:sz w:val="21"/>
          <w:szCs w:val="21"/>
        </w:rPr>
        <w:t>цитологии</w:t>
      </w:r>
      <w:r w:rsidRPr="00592B2B">
        <w:rPr>
          <w:rFonts w:ascii="Helvetica" w:hAnsi="Helvetica" w:cs="Helvetica"/>
          <w:b/>
          <w:bCs/>
          <w:color w:val="222222"/>
          <w:sz w:val="21"/>
          <w:szCs w:val="21"/>
        </w:rPr>
        <w:t xml:space="preserve"> </w:t>
      </w:r>
      <w:r w:rsidRPr="00592B2B">
        <w:rPr>
          <w:rFonts w:ascii="Helvetica" w:hAnsi="Helvetica" w:cs="Helvetica" w:hint="eastAsia"/>
          <w:b/>
          <w:bCs/>
          <w:color w:val="222222"/>
          <w:sz w:val="21"/>
          <w:szCs w:val="21"/>
        </w:rPr>
        <w:t>и</w:t>
      </w:r>
      <w:r w:rsidRPr="00592B2B">
        <w:rPr>
          <w:rFonts w:ascii="Helvetica" w:hAnsi="Helvetica" w:cs="Helvetica"/>
          <w:b/>
          <w:bCs/>
          <w:color w:val="222222"/>
          <w:sz w:val="21"/>
          <w:szCs w:val="21"/>
        </w:rPr>
        <w:t xml:space="preserve"> </w:t>
      </w:r>
      <w:r w:rsidRPr="00592B2B">
        <w:rPr>
          <w:rFonts w:ascii="Helvetica" w:hAnsi="Helvetica" w:cs="Helvetica" w:hint="eastAsia"/>
          <w:b/>
          <w:bCs/>
          <w:color w:val="222222"/>
          <w:sz w:val="21"/>
          <w:szCs w:val="21"/>
        </w:rPr>
        <w:t>генетики</w:t>
      </w:r>
      <w:r w:rsidRPr="00592B2B">
        <w:rPr>
          <w:rFonts w:ascii="Helvetica" w:hAnsi="Helvetica" w:cs="Helvetica"/>
          <w:b/>
          <w:bCs/>
          <w:color w:val="222222"/>
          <w:sz w:val="21"/>
          <w:szCs w:val="21"/>
        </w:rPr>
        <w:t xml:space="preserve"> </w:t>
      </w:r>
      <w:r w:rsidRPr="00592B2B">
        <w:rPr>
          <w:rFonts w:ascii="Helvetica" w:hAnsi="Helvetica" w:cs="Helvetica" w:hint="eastAsia"/>
          <w:b/>
          <w:bCs/>
          <w:color w:val="222222"/>
          <w:sz w:val="21"/>
          <w:szCs w:val="21"/>
        </w:rPr>
        <w:t>На</w:t>
      </w:r>
      <w:r w:rsidRPr="00592B2B">
        <w:rPr>
          <w:rFonts w:ascii="Helvetica" w:hAnsi="Helvetica" w:cs="Helvetica"/>
          <w:b/>
          <w:bCs/>
          <w:color w:val="222222"/>
          <w:sz w:val="21"/>
          <w:szCs w:val="21"/>
        </w:rPr>
        <w:t xml:space="preserve"> </w:t>
      </w:r>
      <w:r w:rsidRPr="00592B2B">
        <w:rPr>
          <w:rFonts w:ascii="Helvetica" w:hAnsi="Helvetica" w:cs="Helvetica" w:hint="eastAsia"/>
          <w:b/>
          <w:bCs/>
          <w:color w:val="222222"/>
          <w:sz w:val="21"/>
          <w:szCs w:val="21"/>
        </w:rPr>
        <w:t>правах</w:t>
      </w:r>
      <w:r w:rsidRPr="00592B2B">
        <w:rPr>
          <w:rFonts w:ascii="Helvetica" w:hAnsi="Helvetica" w:cs="Helvetica"/>
          <w:b/>
          <w:bCs/>
          <w:color w:val="222222"/>
          <w:sz w:val="21"/>
          <w:szCs w:val="21"/>
        </w:rPr>
        <w:t xml:space="preserve"> </w:t>
      </w:r>
      <w:r w:rsidRPr="00592B2B">
        <w:rPr>
          <w:rFonts w:ascii="Helvetica" w:hAnsi="Helvetica" w:cs="Helvetica" w:hint="eastAsia"/>
          <w:b/>
          <w:bCs/>
          <w:color w:val="222222"/>
          <w:sz w:val="21"/>
          <w:szCs w:val="21"/>
        </w:rPr>
        <w:t>рукописи</w:t>
      </w:r>
      <w:r w:rsidRPr="00592B2B">
        <w:rPr>
          <w:rFonts w:ascii="Helvetica" w:hAnsi="Helvetica" w:cs="Helvetica"/>
          <w:b/>
          <w:bCs/>
          <w:color w:val="222222"/>
          <w:sz w:val="21"/>
          <w:szCs w:val="21"/>
        </w:rPr>
        <w:t xml:space="preserve"> </w:t>
      </w:r>
      <w:r w:rsidRPr="00592B2B">
        <w:rPr>
          <w:rFonts w:ascii="Helvetica" w:hAnsi="Helvetica" w:cs="Helvetica" w:hint="eastAsia"/>
          <w:b/>
          <w:bCs/>
          <w:color w:val="222222"/>
          <w:sz w:val="21"/>
          <w:szCs w:val="21"/>
        </w:rPr>
        <w:t>БАЛАСОВ</w:t>
      </w:r>
      <w:r w:rsidRPr="00592B2B">
        <w:rPr>
          <w:rFonts w:ascii="Helvetica" w:hAnsi="Helvetica" w:cs="Helvetica"/>
          <w:b/>
          <w:bCs/>
          <w:color w:val="222222"/>
          <w:sz w:val="21"/>
          <w:szCs w:val="21"/>
        </w:rPr>
        <w:t xml:space="preserve"> </w:t>
      </w:r>
      <w:r w:rsidRPr="00592B2B">
        <w:rPr>
          <w:rFonts w:ascii="Helvetica" w:hAnsi="Helvetica" w:cs="Helvetica" w:hint="eastAsia"/>
          <w:b/>
          <w:bCs/>
          <w:color w:val="222222"/>
          <w:sz w:val="21"/>
          <w:szCs w:val="21"/>
        </w:rPr>
        <w:t>Максим</w:t>
      </w:r>
      <w:r w:rsidRPr="00592B2B">
        <w:rPr>
          <w:rFonts w:ascii="Helvetica" w:hAnsi="Helvetica" w:cs="Helvetica"/>
          <w:b/>
          <w:bCs/>
          <w:color w:val="222222"/>
          <w:sz w:val="21"/>
          <w:szCs w:val="21"/>
        </w:rPr>
        <w:t xml:space="preserve"> </w:t>
      </w:r>
      <w:r w:rsidRPr="00592B2B">
        <w:rPr>
          <w:rFonts w:ascii="Helvetica" w:hAnsi="Helvetica" w:cs="Helvetica" w:hint="eastAsia"/>
          <w:b/>
          <w:bCs/>
          <w:color w:val="222222"/>
          <w:sz w:val="21"/>
          <w:szCs w:val="21"/>
        </w:rPr>
        <w:t>Лоуренсович</w:t>
      </w:r>
      <w:r w:rsidRPr="00592B2B">
        <w:rPr>
          <w:rFonts w:ascii="Helvetica" w:hAnsi="Helvetica" w:cs="Helvetica"/>
          <w:b/>
          <w:bCs/>
          <w:color w:val="222222"/>
          <w:sz w:val="21"/>
          <w:szCs w:val="21"/>
        </w:rPr>
        <w:t xml:space="preserve"> </w:t>
      </w:r>
      <w:r w:rsidRPr="00592B2B">
        <w:rPr>
          <w:rFonts w:ascii="Helvetica" w:hAnsi="Helvetica" w:cs="Helvetica" w:hint="eastAsia"/>
          <w:b/>
          <w:bCs/>
          <w:color w:val="222222"/>
          <w:sz w:val="21"/>
          <w:szCs w:val="21"/>
        </w:rPr>
        <w:t>Эффект</w:t>
      </w:r>
      <w:r w:rsidRPr="00592B2B">
        <w:rPr>
          <w:rFonts w:ascii="Helvetica" w:hAnsi="Helvetica" w:cs="Helvetica"/>
          <w:b/>
          <w:bCs/>
          <w:color w:val="222222"/>
          <w:sz w:val="21"/>
          <w:szCs w:val="21"/>
        </w:rPr>
        <w:t xml:space="preserve"> </w:t>
      </w:r>
      <w:r w:rsidRPr="00592B2B">
        <w:rPr>
          <w:rFonts w:ascii="Helvetica" w:hAnsi="Helvetica" w:cs="Helvetica" w:hint="eastAsia"/>
          <w:b/>
          <w:bCs/>
          <w:color w:val="222222"/>
          <w:sz w:val="21"/>
          <w:szCs w:val="21"/>
        </w:rPr>
        <w:t>положения</w:t>
      </w:r>
      <w:r w:rsidRPr="00592B2B">
        <w:rPr>
          <w:rFonts w:ascii="Helvetica" w:hAnsi="Helvetica" w:cs="Helvetica"/>
          <w:b/>
          <w:bCs/>
          <w:color w:val="222222"/>
          <w:sz w:val="21"/>
          <w:szCs w:val="21"/>
        </w:rPr>
        <w:t xml:space="preserve"> </w:t>
      </w:r>
      <w:r w:rsidRPr="00592B2B">
        <w:rPr>
          <w:rFonts w:ascii="Helvetica" w:hAnsi="Helvetica" w:cs="Helvetica" w:hint="eastAsia"/>
          <w:b/>
          <w:bCs/>
          <w:color w:val="222222"/>
          <w:sz w:val="21"/>
          <w:szCs w:val="21"/>
        </w:rPr>
        <w:t>мозаичного</w:t>
      </w:r>
      <w:r w:rsidRPr="00592B2B">
        <w:rPr>
          <w:rFonts w:ascii="Helvetica" w:hAnsi="Helvetica" w:cs="Helvetica"/>
          <w:b/>
          <w:bCs/>
          <w:color w:val="222222"/>
          <w:sz w:val="21"/>
          <w:szCs w:val="21"/>
        </w:rPr>
        <w:t xml:space="preserve"> </w:t>
      </w:r>
      <w:r w:rsidRPr="00592B2B">
        <w:rPr>
          <w:rFonts w:ascii="Helvetica" w:hAnsi="Helvetica" w:cs="Helvetica" w:hint="eastAsia"/>
          <w:b/>
          <w:bCs/>
          <w:color w:val="222222"/>
          <w:sz w:val="21"/>
          <w:szCs w:val="21"/>
        </w:rPr>
        <w:t>типа</w:t>
      </w:r>
      <w:r w:rsidRPr="00592B2B">
        <w:rPr>
          <w:rFonts w:ascii="Helvetica" w:hAnsi="Helvetica" w:cs="Helvetica"/>
          <w:b/>
          <w:bCs/>
          <w:color w:val="222222"/>
          <w:sz w:val="21"/>
          <w:szCs w:val="21"/>
        </w:rPr>
        <w:t xml:space="preserve">, </w:t>
      </w:r>
      <w:r w:rsidRPr="00592B2B">
        <w:rPr>
          <w:rFonts w:ascii="Helvetica" w:hAnsi="Helvetica" w:cs="Helvetica" w:hint="eastAsia"/>
          <w:b/>
          <w:bCs/>
          <w:color w:val="222222"/>
          <w:sz w:val="21"/>
          <w:szCs w:val="21"/>
        </w:rPr>
        <w:t>возникающий</w:t>
      </w:r>
      <w:r w:rsidRPr="00592B2B">
        <w:rPr>
          <w:rFonts w:ascii="Helvetica" w:hAnsi="Helvetica" w:cs="Helvetica"/>
          <w:b/>
          <w:bCs/>
          <w:color w:val="222222"/>
          <w:sz w:val="21"/>
          <w:szCs w:val="21"/>
        </w:rPr>
        <w:t xml:space="preserve"> </w:t>
      </w:r>
      <w:r w:rsidRPr="00592B2B">
        <w:rPr>
          <w:rFonts w:ascii="Helvetica" w:hAnsi="Helvetica" w:cs="Helvetica" w:hint="eastAsia"/>
          <w:b/>
          <w:bCs/>
          <w:color w:val="222222"/>
          <w:sz w:val="21"/>
          <w:szCs w:val="21"/>
        </w:rPr>
        <w:t>вследствие</w:t>
      </w:r>
      <w:r w:rsidRPr="00592B2B">
        <w:rPr>
          <w:rFonts w:ascii="Helvetica" w:hAnsi="Helvetica" w:cs="Helvetica"/>
          <w:b/>
          <w:bCs/>
          <w:color w:val="222222"/>
          <w:sz w:val="21"/>
          <w:szCs w:val="21"/>
        </w:rPr>
        <w:t xml:space="preserve"> </w:t>
      </w:r>
      <w:r w:rsidRPr="00592B2B">
        <w:rPr>
          <w:rFonts w:ascii="Helvetica" w:hAnsi="Helvetica" w:cs="Helvetica" w:hint="eastAsia"/>
          <w:b/>
          <w:bCs/>
          <w:color w:val="222222"/>
          <w:sz w:val="21"/>
          <w:szCs w:val="21"/>
        </w:rPr>
        <w:t>перемещения</w:t>
      </w:r>
      <w:r w:rsidRPr="00592B2B">
        <w:rPr>
          <w:rFonts w:ascii="Helvetica" w:hAnsi="Helvetica" w:cs="Helvetica"/>
          <w:b/>
          <w:bCs/>
          <w:color w:val="222222"/>
          <w:sz w:val="21"/>
          <w:szCs w:val="21"/>
        </w:rPr>
        <w:t xml:space="preserve"> </w:t>
      </w:r>
      <w:r w:rsidRPr="00592B2B">
        <w:rPr>
          <w:rFonts w:ascii="Helvetica" w:hAnsi="Helvetica" w:cs="Helvetica" w:hint="eastAsia"/>
          <w:b/>
          <w:bCs/>
          <w:color w:val="222222"/>
          <w:sz w:val="21"/>
          <w:szCs w:val="21"/>
        </w:rPr>
        <w:t>транспозона</w:t>
      </w:r>
      <w:r w:rsidRPr="00592B2B">
        <w:rPr>
          <w:rFonts w:ascii="Helvetica" w:hAnsi="Helvetica" w:cs="Helvetica"/>
          <w:b/>
          <w:bCs/>
          <w:color w:val="222222"/>
          <w:sz w:val="21"/>
          <w:szCs w:val="21"/>
        </w:rPr>
        <w:t xml:space="preserve"> </w:t>
      </w:r>
      <w:r w:rsidRPr="00592B2B">
        <w:rPr>
          <w:rFonts w:ascii="Helvetica" w:hAnsi="Helvetica" w:cs="Helvetica" w:hint="eastAsia"/>
          <w:b/>
          <w:bCs/>
          <w:color w:val="222222"/>
          <w:sz w:val="21"/>
          <w:szCs w:val="21"/>
        </w:rPr>
        <w:t>в</w:t>
      </w:r>
      <w:r w:rsidRPr="00592B2B">
        <w:rPr>
          <w:rFonts w:ascii="Helvetica" w:hAnsi="Helvetica" w:cs="Helvetica"/>
          <w:b/>
          <w:bCs/>
          <w:color w:val="222222"/>
          <w:sz w:val="21"/>
          <w:szCs w:val="21"/>
        </w:rPr>
        <w:t xml:space="preserve"> </w:t>
      </w:r>
      <w:r w:rsidRPr="00592B2B">
        <w:rPr>
          <w:rFonts w:ascii="Helvetica" w:hAnsi="Helvetica" w:cs="Helvetica" w:hint="eastAsia"/>
          <w:b/>
          <w:bCs/>
          <w:color w:val="222222"/>
          <w:sz w:val="21"/>
          <w:szCs w:val="21"/>
        </w:rPr>
        <w:t>геноме</w:t>
      </w:r>
      <w:r w:rsidRPr="00592B2B">
        <w:rPr>
          <w:rFonts w:ascii="Helvetica" w:hAnsi="Helvetica" w:cs="Helvetica"/>
          <w:b/>
          <w:bCs/>
          <w:color w:val="222222"/>
          <w:sz w:val="21"/>
          <w:szCs w:val="21"/>
        </w:rPr>
        <w:t xml:space="preserve"> </w:t>
      </w:r>
      <w:r w:rsidRPr="00592B2B">
        <w:rPr>
          <w:rFonts w:ascii="Helvetica" w:hAnsi="Helvetica" w:cs="Helvetica" w:hint="eastAsia"/>
          <w:b/>
          <w:bCs/>
          <w:color w:val="222222"/>
          <w:sz w:val="21"/>
          <w:szCs w:val="21"/>
        </w:rPr>
        <w:t>Ого</w:t>
      </w:r>
      <w:r w:rsidRPr="00592B2B">
        <w:rPr>
          <w:rFonts w:ascii="Helvetica" w:hAnsi="Helvetica" w:cs="Helvetica"/>
          <w:b/>
          <w:bCs/>
          <w:color w:val="222222"/>
          <w:sz w:val="21"/>
          <w:szCs w:val="21"/>
        </w:rPr>
        <w:t>5</w:t>
      </w:r>
      <w:r w:rsidRPr="00592B2B">
        <w:rPr>
          <w:rFonts w:ascii="Helvetica" w:hAnsi="Helvetica" w:cs="Helvetica" w:hint="eastAsia"/>
          <w:b/>
          <w:bCs/>
          <w:color w:val="222222"/>
          <w:sz w:val="21"/>
          <w:szCs w:val="21"/>
        </w:rPr>
        <w:t>орШ</w:t>
      </w:r>
      <w:r w:rsidRPr="00592B2B">
        <w:rPr>
          <w:rFonts w:ascii="Helvetica" w:hAnsi="Helvetica" w:cs="Helvetica"/>
          <w:b/>
          <w:bCs/>
          <w:color w:val="222222"/>
          <w:sz w:val="21"/>
          <w:szCs w:val="21"/>
        </w:rPr>
        <w:t>1</w:t>
      </w:r>
      <w:r w:rsidRPr="00592B2B">
        <w:rPr>
          <w:rFonts w:ascii="Helvetica" w:hAnsi="Helvetica" w:cs="Helvetica" w:hint="eastAsia"/>
          <w:b/>
          <w:bCs/>
          <w:color w:val="222222"/>
          <w:sz w:val="21"/>
          <w:szCs w:val="21"/>
        </w:rPr>
        <w:t>а</w:t>
      </w:r>
      <w:r w:rsidRPr="00592B2B">
        <w:rPr>
          <w:rFonts w:ascii="Helvetica" w:hAnsi="Helvetica" w:cs="Helvetica"/>
          <w:b/>
          <w:bCs/>
          <w:color w:val="222222"/>
          <w:sz w:val="21"/>
          <w:szCs w:val="21"/>
        </w:rPr>
        <w:t xml:space="preserve"> melanogaster </w:t>
      </w:r>
      <w:r w:rsidRPr="00592B2B">
        <w:rPr>
          <w:rFonts w:ascii="Helvetica" w:hAnsi="Helvetica" w:cs="Helvetica" w:hint="eastAsia"/>
          <w:b/>
          <w:bCs/>
          <w:color w:val="222222"/>
          <w:sz w:val="21"/>
          <w:szCs w:val="21"/>
        </w:rPr>
        <w:t>Генетика</w:t>
      </w:r>
      <w:r w:rsidRPr="00592B2B">
        <w:rPr>
          <w:rFonts w:ascii="Helvetica" w:hAnsi="Helvetica" w:cs="Helvetica"/>
          <w:b/>
          <w:bCs/>
          <w:color w:val="222222"/>
          <w:sz w:val="21"/>
          <w:szCs w:val="21"/>
        </w:rPr>
        <w:t xml:space="preserve"> - 03,00.15 </w:t>
      </w:r>
      <w:r w:rsidRPr="00592B2B">
        <w:rPr>
          <w:rFonts w:ascii="Helvetica" w:hAnsi="Helvetica" w:cs="Helvetica" w:hint="eastAsia"/>
          <w:b/>
          <w:bCs/>
          <w:color w:val="222222"/>
          <w:sz w:val="21"/>
          <w:szCs w:val="21"/>
        </w:rPr>
        <w:t>Диссертация</w:t>
      </w:r>
      <w:r w:rsidRPr="00592B2B">
        <w:rPr>
          <w:rFonts w:ascii="Helvetica" w:hAnsi="Helvetica" w:cs="Helvetica"/>
          <w:b/>
          <w:bCs/>
          <w:color w:val="222222"/>
          <w:sz w:val="21"/>
          <w:szCs w:val="21"/>
        </w:rPr>
        <w:t xml:space="preserve"> </w:t>
      </w:r>
      <w:r w:rsidRPr="00592B2B">
        <w:rPr>
          <w:rFonts w:ascii="Helvetica" w:hAnsi="Helvetica" w:cs="Helvetica" w:hint="eastAsia"/>
          <w:b/>
          <w:bCs/>
          <w:color w:val="222222"/>
          <w:sz w:val="21"/>
          <w:szCs w:val="21"/>
        </w:rPr>
        <w:t>на</w:t>
      </w:r>
      <w:r w:rsidRPr="00592B2B">
        <w:rPr>
          <w:rFonts w:ascii="Helvetica" w:hAnsi="Helvetica" w:cs="Helvetica"/>
          <w:b/>
          <w:bCs/>
          <w:color w:val="222222"/>
          <w:sz w:val="21"/>
          <w:szCs w:val="21"/>
        </w:rPr>
        <w:t xml:space="preserve"> </w:t>
      </w:r>
      <w:r w:rsidRPr="00592B2B">
        <w:rPr>
          <w:rFonts w:ascii="Helvetica" w:hAnsi="Helvetica" w:cs="Helvetica" w:hint="eastAsia"/>
          <w:b/>
          <w:bCs/>
          <w:color w:val="222222"/>
          <w:sz w:val="21"/>
          <w:szCs w:val="21"/>
        </w:rPr>
        <w:t>соискание</w:t>
      </w:r>
      <w:r w:rsidRPr="00592B2B">
        <w:rPr>
          <w:rFonts w:ascii="Helvetica" w:hAnsi="Helvetica" w:cs="Helvetica"/>
          <w:b/>
          <w:bCs/>
          <w:color w:val="222222"/>
          <w:sz w:val="21"/>
          <w:szCs w:val="21"/>
        </w:rPr>
        <w:t xml:space="preserve"> </w:t>
      </w:r>
      <w:r w:rsidRPr="00592B2B">
        <w:rPr>
          <w:rFonts w:ascii="Helvetica" w:hAnsi="Helvetica" w:cs="Helvetica" w:hint="eastAsia"/>
          <w:b/>
          <w:bCs/>
          <w:color w:val="222222"/>
          <w:sz w:val="21"/>
          <w:szCs w:val="21"/>
        </w:rPr>
        <w:t>ученой</w:t>
      </w:r>
      <w:r w:rsidRPr="00592B2B">
        <w:rPr>
          <w:rFonts w:ascii="Helvetica" w:hAnsi="Helvetica" w:cs="Helvetica"/>
          <w:b/>
          <w:bCs/>
          <w:color w:val="222222"/>
          <w:sz w:val="21"/>
          <w:szCs w:val="21"/>
        </w:rPr>
        <w:t xml:space="preserve"> </w:t>
      </w:r>
      <w:r w:rsidRPr="00592B2B">
        <w:rPr>
          <w:rFonts w:ascii="Helvetica" w:hAnsi="Helvetica" w:cs="Helvetica" w:hint="eastAsia"/>
          <w:b/>
          <w:bCs/>
          <w:color w:val="222222"/>
          <w:sz w:val="21"/>
          <w:szCs w:val="21"/>
        </w:rPr>
        <w:t>степени</w:t>
      </w:r>
      <w:r w:rsidRPr="00592B2B">
        <w:rPr>
          <w:rFonts w:ascii="Helvetica" w:hAnsi="Helvetica" w:cs="Helvetica"/>
          <w:b/>
          <w:bCs/>
          <w:color w:val="222222"/>
          <w:sz w:val="21"/>
          <w:szCs w:val="21"/>
        </w:rPr>
        <w:t xml:space="preserve"> </w:t>
      </w:r>
      <w:r w:rsidRPr="00592B2B">
        <w:rPr>
          <w:rFonts w:ascii="Helvetica" w:hAnsi="Helvetica" w:cs="Helvetica" w:hint="eastAsia"/>
          <w:b/>
          <w:bCs/>
          <w:color w:val="222222"/>
          <w:sz w:val="21"/>
          <w:szCs w:val="21"/>
        </w:rPr>
        <w:t>кандидата</w:t>
      </w:r>
      <w:r w:rsidRPr="00592B2B">
        <w:rPr>
          <w:rFonts w:ascii="Helvetica" w:hAnsi="Helvetica" w:cs="Helvetica"/>
          <w:b/>
          <w:bCs/>
          <w:color w:val="222222"/>
          <w:sz w:val="21"/>
          <w:szCs w:val="21"/>
        </w:rPr>
        <w:t xml:space="preserve"> </w:t>
      </w:r>
      <w:r w:rsidRPr="00592B2B">
        <w:rPr>
          <w:rFonts w:ascii="Helvetica" w:hAnsi="Helvetica" w:cs="Helvetica" w:hint="eastAsia"/>
          <w:b/>
          <w:bCs/>
          <w:color w:val="222222"/>
          <w:sz w:val="21"/>
          <w:szCs w:val="21"/>
        </w:rPr>
        <w:t>биологических</w:t>
      </w:r>
      <w:r w:rsidRPr="00592B2B">
        <w:rPr>
          <w:rFonts w:ascii="Helvetica" w:hAnsi="Helvetica" w:cs="Helvetica"/>
          <w:b/>
          <w:bCs/>
          <w:color w:val="222222"/>
          <w:sz w:val="21"/>
          <w:szCs w:val="21"/>
        </w:rPr>
        <w:t xml:space="preserve"> </w:t>
      </w:r>
      <w:r w:rsidRPr="00592B2B">
        <w:rPr>
          <w:rFonts w:ascii="Helvetica" w:hAnsi="Helvetica" w:cs="Helvetica" w:hint="eastAsia"/>
          <w:b/>
          <w:bCs/>
          <w:color w:val="222222"/>
          <w:sz w:val="21"/>
          <w:szCs w:val="21"/>
        </w:rPr>
        <w:t>наук</w:t>
      </w:r>
      <w:r w:rsidRPr="00592B2B">
        <w:rPr>
          <w:rFonts w:ascii="Helvetica" w:hAnsi="Helvetica" w:cs="Helvetica"/>
          <w:b/>
          <w:bCs/>
          <w:color w:val="222222"/>
          <w:sz w:val="21"/>
          <w:szCs w:val="21"/>
        </w:rPr>
        <w:t xml:space="preserve"> </w:t>
      </w:r>
      <w:r w:rsidRPr="00592B2B">
        <w:rPr>
          <w:rFonts w:ascii="Helvetica" w:hAnsi="Helvetica" w:cs="Helvetica" w:hint="eastAsia"/>
          <w:b/>
          <w:bCs/>
          <w:color w:val="222222"/>
          <w:sz w:val="21"/>
          <w:szCs w:val="21"/>
        </w:rPr>
        <w:t>Научный</w:t>
      </w:r>
      <w:r w:rsidRPr="00592B2B">
        <w:rPr>
          <w:rFonts w:ascii="Helvetica" w:hAnsi="Helvetica" w:cs="Helvetica"/>
          <w:b/>
          <w:bCs/>
          <w:color w:val="222222"/>
          <w:sz w:val="21"/>
          <w:szCs w:val="21"/>
        </w:rPr>
        <w:t xml:space="preserve"> </w:t>
      </w:r>
      <w:r w:rsidRPr="00592B2B">
        <w:rPr>
          <w:rFonts w:ascii="Helvetica" w:hAnsi="Helvetica" w:cs="Helvetica" w:hint="eastAsia"/>
          <w:b/>
          <w:bCs/>
          <w:color w:val="222222"/>
          <w:sz w:val="21"/>
          <w:szCs w:val="21"/>
        </w:rPr>
        <w:t>руководитель</w:t>
      </w:r>
      <w:r w:rsidRPr="00592B2B">
        <w:rPr>
          <w:rFonts w:ascii="Helvetica" w:hAnsi="Helvetica" w:cs="Helvetica"/>
          <w:b/>
          <w:bCs/>
          <w:color w:val="222222"/>
          <w:sz w:val="21"/>
          <w:szCs w:val="21"/>
        </w:rPr>
        <w:t xml:space="preserve"> </w:t>
      </w:r>
      <w:r w:rsidRPr="00592B2B">
        <w:rPr>
          <w:rFonts w:ascii="Helvetica" w:hAnsi="Helvetica" w:cs="Helvetica" w:hint="eastAsia"/>
          <w:b/>
          <w:bCs/>
          <w:color w:val="222222"/>
          <w:sz w:val="21"/>
          <w:szCs w:val="21"/>
        </w:rPr>
        <w:t>д</w:t>
      </w:r>
      <w:r w:rsidRPr="00592B2B">
        <w:rPr>
          <w:rFonts w:ascii="Helvetica" w:hAnsi="Helvetica" w:cs="Helvetica"/>
          <w:b/>
          <w:bCs/>
          <w:color w:val="222222"/>
          <w:sz w:val="21"/>
          <w:szCs w:val="21"/>
        </w:rPr>
        <w:t>.</w:t>
      </w:r>
      <w:r w:rsidRPr="00592B2B">
        <w:rPr>
          <w:rFonts w:ascii="Helvetica" w:hAnsi="Helvetica" w:cs="Helvetica" w:hint="eastAsia"/>
          <w:b/>
          <w:bCs/>
          <w:color w:val="222222"/>
          <w:sz w:val="21"/>
          <w:szCs w:val="21"/>
        </w:rPr>
        <w:t>б</w:t>
      </w:r>
      <w:r w:rsidRPr="00592B2B">
        <w:rPr>
          <w:rFonts w:ascii="Helvetica" w:hAnsi="Helvetica" w:cs="Helvetica"/>
          <w:b/>
          <w:bCs/>
          <w:color w:val="222222"/>
          <w:sz w:val="21"/>
          <w:szCs w:val="21"/>
        </w:rPr>
        <w:t>.</w:t>
      </w:r>
      <w:r w:rsidRPr="00592B2B">
        <w:rPr>
          <w:rFonts w:ascii="Helvetica" w:hAnsi="Helvetica" w:cs="Helvetica" w:hint="eastAsia"/>
          <w:b/>
          <w:bCs/>
          <w:color w:val="222222"/>
          <w:sz w:val="21"/>
          <w:szCs w:val="21"/>
        </w:rPr>
        <w:t>н</w:t>
      </w:r>
      <w:r w:rsidRPr="00592B2B">
        <w:rPr>
          <w:rFonts w:ascii="Helvetica" w:hAnsi="Helvetica" w:cs="Helvetica"/>
          <w:b/>
          <w:bCs/>
          <w:color w:val="222222"/>
          <w:sz w:val="21"/>
          <w:szCs w:val="21"/>
        </w:rPr>
        <w:t xml:space="preserve">. </w:t>
      </w:r>
      <w:r w:rsidRPr="00592B2B">
        <w:rPr>
          <w:rFonts w:ascii="Helvetica" w:hAnsi="Helvetica" w:cs="Helvetica" w:hint="eastAsia"/>
          <w:b/>
          <w:bCs/>
          <w:color w:val="222222"/>
          <w:sz w:val="21"/>
          <w:szCs w:val="21"/>
        </w:rPr>
        <w:t>член</w:t>
      </w:r>
      <w:r w:rsidRPr="00592B2B">
        <w:rPr>
          <w:rFonts w:ascii="Helvetica" w:hAnsi="Helvetica" w:cs="Helvetica"/>
          <w:b/>
          <w:bCs/>
          <w:color w:val="222222"/>
          <w:sz w:val="21"/>
          <w:szCs w:val="21"/>
        </w:rPr>
        <w:t>-</w:t>
      </w:r>
      <w:r w:rsidRPr="00592B2B">
        <w:rPr>
          <w:rFonts w:ascii="Helvetica" w:hAnsi="Helvetica" w:cs="Helvetica" w:hint="eastAsia"/>
          <w:b/>
          <w:bCs/>
          <w:color w:val="222222"/>
          <w:sz w:val="21"/>
          <w:szCs w:val="21"/>
        </w:rPr>
        <w:t>корр</w:t>
      </w:r>
      <w:r w:rsidRPr="00592B2B">
        <w:rPr>
          <w:rFonts w:ascii="Helvetica" w:hAnsi="Helvetica" w:cs="Helvetica"/>
          <w:b/>
          <w:bCs/>
          <w:color w:val="222222"/>
          <w:sz w:val="21"/>
          <w:szCs w:val="21"/>
        </w:rPr>
        <w:t xml:space="preserve">. </w:t>
      </w:r>
      <w:r w:rsidRPr="00592B2B">
        <w:rPr>
          <w:rFonts w:ascii="Helvetica" w:hAnsi="Helvetica" w:cs="Helvetica" w:hint="eastAsia"/>
          <w:b/>
          <w:bCs/>
          <w:color w:val="222222"/>
          <w:sz w:val="21"/>
          <w:szCs w:val="21"/>
        </w:rPr>
        <w:t>РАН</w:t>
      </w:r>
      <w:r w:rsidRPr="00592B2B">
        <w:rPr>
          <w:rFonts w:ascii="Helvetica" w:hAnsi="Helvetica" w:cs="Helvetica"/>
          <w:b/>
          <w:bCs/>
          <w:color w:val="222222"/>
          <w:sz w:val="21"/>
          <w:szCs w:val="21"/>
        </w:rPr>
        <w:t xml:space="preserve">, </w:t>
      </w:r>
      <w:r w:rsidRPr="00592B2B">
        <w:rPr>
          <w:rFonts w:ascii="Helvetica" w:hAnsi="Helvetica" w:cs="Helvetica" w:hint="eastAsia"/>
          <w:b/>
          <w:bCs/>
          <w:color w:val="222222"/>
          <w:sz w:val="21"/>
          <w:szCs w:val="21"/>
        </w:rPr>
        <w:t>профессор</w:t>
      </w:r>
      <w:r w:rsidRPr="00592B2B">
        <w:rPr>
          <w:rFonts w:ascii="Helvetica" w:hAnsi="Helvetica" w:cs="Helvetica"/>
          <w:b/>
          <w:bCs/>
          <w:color w:val="222222"/>
          <w:sz w:val="21"/>
          <w:szCs w:val="21"/>
        </w:rPr>
        <w:t xml:space="preserve"> </w:t>
      </w:r>
      <w:r w:rsidRPr="00592B2B">
        <w:rPr>
          <w:rFonts w:ascii="Helvetica" w:hAnsi="Helvetica" w:cs="Helvetica" w:hint="eastAsia"/>
          <w:b/>
          <w:bCs/>
          <w:color w:val="222222"/>
          <w:sz w:val="21"/>
          <w:szCs w:val="21"/>
        </w:rPr>
        <w:t>Жимулев</w:t>
      </w:r>
      <w:r w:rsidRPr="00592B2B">
        <w:rPr>
          <w:rFonts w:ascii="Helvetica" w:hAnsi="Helvetica" w:cs="Helvetica"/>
          <w:b/>
          <w:bCs/>
          <w:color w:val="222222"/>
          <w:sz w:val="21"/>
          <w:szCs w:val="21"/>
        </w:rPr>
        <w:t xml:space="preserve"> </w:t>
      </w:r>
      <w:r w:rsidRPr="00592B2B">
        <w:rPr>
          <w:rFonts w:ascii="Helvetica" w:hAnsi="Helvetica" w:cs="Helvetica" w:hint="eastAsia"/>
          <w:b/>
          <w:bCs/>
          <w:color w:val="222222"/>
          <w:sz w:val="21"/>
          <w:szCs w:val="21"/>
        </w:rPr>
        <w:t>И</w:t>
      </w:r>
      <w:r w:rsidRPr="00592B2B">
        <w:rPr>
          <w:rFonts w:ascii="Helvetica" w:hAnsi="Helvetica" w:cs="Helvetica"/>
          <w:b/>
          <w:bCs/>
          <w:color w:val="222222"/>
          <w:sz w:val="21"/>
          <w:szCs w:val="21"/>
        </w:rPr>
        <w:t>.</w:t>
      </w:r>
      <w:r w:rsidRPr="00592B2B">
        <w:rPr>
          <w:rFonts w:ascii="Helvetica" w:hAnsi="Helvetica" w:cs="Helvetica" w:hint="eastAsia"/>
          <w:b/>
          <w:bCs/>
          <w:color w:val="222222"/>
          <w:sz w:val="21"/>
          <w:szCs w:val="21"/>
        </w:rPr>
        <w:t>Ф</w:t>
      </w:r>
      <w:r w:rsidRPr="00592B2B">
        <w:rPr>
          <w:rFonts w:ascii="Helvetica" w:hAnsi="Helvetica" w:cs="Helvetica"/>
          <w:b/>
          <w:bCs/>
          <w:color w:val="222222"/>
          <w:sz w:val="21"/>
          <w:szCs w:val="21"/>
        </w:rPr>
        <w:t xml:space="preserve">. </w:t>
      </w:r>
      <w:r w:rsidRPr="00592B2B">
        <w:rPr>
          <w:rFonts w:ascii="Helvetica" w:hAnsi="Helvetica" w:cs="Helvetica" w:hint="eastAsia"/>
          <w:b/>
          <w:bCs/>
          <w:color w:val="222222"/>
          <w:sz w:val="21"/>
          <w:szCs w:val="21"/>
        </w:rPr>
        <w:t>Новосибирск</w:t>
      </w:r>
      <w:r w:rsidRPr="00592B2B">
        <w:rPr>
          <w:rFonts w:ascii="Helvetica" w:hAnsi="Helvetica" w:cs="Helvetica"/>
          <w:b/>
          <w:bCs/>
          <w:color w:val="222222"/>
          <w:sz w:val="21"/>
          <w:szCs w:val="21"/>
        </w:rPr>
        <w:t xml:space="preserve"> 2000 2...</w:t>
      </w:r>
    </w:p>
    <w:p w14:paraId="30019FC8" w14:textId="77777777" w:rsidR="00592B2B" w:rsidRPr="00592B2B" w:rsidRDefault="00592B2B" w:rsidP="00592B2B">
      <w:pPr>
        <w:rPr>
          <w:rFonts w:ascii="Helvetica" w:hAnsi="Helvetica" w:cs="Helvetica"/>
          <w:b/>
          <w:bCs/>
          <w:color w:val="222222"/>
          <w:sz w:val="21"/>
          <w:szCs w:val="21"/>
        </w:rPr>
      </w:pPr>
      <w:r w:rsidRPr="00592B2B">
        <w:rPr>
          <w:rFonts w:ascii="Helvetica" w:hAnsi="Helvetica" w:cs="Helvetica" w:hint="eastAsia"/>
          <w:b/>
          <w:bCs/>
          <w:color w:val="222222"/>
          <w:sz w:val="21"/>
          <w:szCs w:val="21"/>
        </w:rPr>
        <w:t>стр</w:t>
      </w:r>
      <w:r w:rsidRPr="00592B2B">
        <w:rPr>
          <w:rFonts w:ascii="Helvetica" w:hAnsi="Helvetica" w:cs="Helvetica"/>
          <w:b/>
          <w:bCs/>
          <w:color w:val="222222"/>
          <w:sz w:val="21"/>
          <w:szCs w:val="21"/>
        </w:rPr>
        <w:t>. 4</w:t>
      </w:r>
    </w:p>
    <w:p w14:paraId="495B88E8" w14:textId="77777777" w:rsidR="00592B2B" w:rsidRPr="00592B2B" w:rsidRDefault="00592B2B" w:rsidP="00592B2B">
      <w:pPr>
        <w:rPr>
          <w:rFonts w:ascii="Helvetica" w:hAnsi="Helvetica" w:cs="Helvetica"/>
          <w:b/>
          <w:bCs/>
          <w:color w:val="222222"/>
          <w:sz w:val="21"/>
          <w:szCs w:val="21"/>
        </w:rPr>
      </w:pPr>
      <w:r w:rsidRPr="00592B2B">
        <w:rPr>
          <w:rFonts w:ascii="Helvetica" w:hAnsi="Helvetica" w:cs="Helvetica" w:hint="eastAsia"/>
          <w:b/>
          <w:bCs/>
          <w:color w:val="222222"/>
          <w:sz w:val="21"/>
          <w:szCs w:val="21"/>
        </w:rPr>
        <w:t>Х</w:t>
      </w:r>
      <w:r w:rsidRPr="00592B2B">
        <w:rPr>
          <w:rFonts w:ascii="Helvetica" w:hAnsi="Helvetica" w:cs="Helvetica"/>
          <w:b/>
          <w:bCs/>
          <w:color w:val="222222"/>
          <w:sz w:val="21"/>
          <w:szCs w:val="21"/>
        </w:rPr>
        <w:t>-</w:t>
      </w:r>
      <w:r w:rsidRPr="00592B2B">
        <w:rPr>
          <w:rFonts w:ascii="Helvetica" w:hAnsi="Helvetica" w:cs="Helvetica" w:hint="eastAsia"/>
          <w:b/>
          <w:bCs/>
          <w:color w:val="222222"/>
          <w:sz w:val="21"/>
          <w:szCs w:val="21"/>
        </w:rPr>
        <w:t>хромосомы</w:t>
      </w:r>
      <w:r w:rsidRPr="00592B2B">
        <w:rPr>
          <w:rFonts w:ascii="Helvetica" w:hAnsi="Helvetica" w:cs="Helvetica"/>
          <w:b/>
          <w:bCs/>
          <w:color w:val="222222"/>
          <w:sz w:val="21"/>
          <w:szCs w:val="21"/>
        </w:rPr>
        <w:t xml:space="preserve"> </w:t>
      </w:r>
      <w:r w:rsidRPr="00592B2B">
        <w:rPr>
          <w:rFonts w:ascii="Helvetica" w:hAnsi="Helvetica" w:cs="Helvetica" w:hint="eastAsia"/>
          <w:b/>
          <w:bCs/>
          <w:color w:val="222222"/>
          <w:sz w:val="21"/>
          <w:szCs w:val="21"/>
        </w:rPr>
        <w:t>млекопитающих</w:t>
      </w:r>
      <w:r w:rsidRPr="00592B2B">
        <w:rPr>
          <w:rFonts w:ascii="Helvetica" w:hAnsi="Helvetica" w:cs="Helvetica"/>
          <w:b/>
          <w:bCs/>
          <w:color w:val="222222"/>
          <w:sz w:val="21"/>
          <w:szCs w:val="21"/>
        </w:rPr>
        <w:t xml:space="preserve">, </w:t>
      </w:r>
      <w:r w:rsidRPr="00592B2B">
        <w:rPr>
          <w:rFonts w:ascii="Helvetica" w:hAnsi="Helvetica" w:cs="Helvetica" w:hint="eastAsia"/>
          <w:b/>
          <w:bCs/>
          <w:color w:val="222222"/>
          <w:sz w:val="21"/>
          <w:szCs w:val="21"/>
        </w:rPr>
        <w:t>«</w:t>
      </w:r>
      <w:r w:rsidRPr="00592B2B">
        <w:rPr>
          <w:rFonts w:ascii="Helvetica" w:hAnsi="Helvetica" w:cs="Helvetica" w:hint="eastAsia"/>
          <w:b/>
          <w:bCs/>
          <w:color w:val="222222"/>
          <w:sz w:val="21"/>
          <w:szCs w:val="21"/>
        </w:rPr>
        <w:t>молчание</w:t>
      </w:r>
      <w:r w:rsidRPr="00592B2B">
        <w:rPr>
          <w:rFonts w:ascii="Helvetica" w:hAnsi="Helvetica" w:cs="Helvetica" w:hint="eastAsia"/>
          <w:b/>
          <w:bCs/>
          <w:color w:val="222222"/>
          <w:sz w:val="21"/>
          <w:szCs w:val="21"/>
        </w:rPr>
        <w:t>»</w:t>
      </w:r>
      <w:r w:rsidRPr="00592B2B">
        <w:rPr>
          <w:rFonts w:ascii="Helvetica" w:hAnsi="Helvetica" w:cs="Helvetica"/>
          <w:b/>
          <w:bCs/>
          <w:color w:val="222222"/>
          <w:sz w:val="21"/>
          <w:szCs w:val="21"/>
        </w:rPr>
        <w:t xml:space="preserve"> </w:t>
      </w:r>
      <w:r w:rsidRPr="00592B2B">
        <w:rPr>
          <w:rFonts w:ascii="Helvetica" w:hAnsi="Helvetica" w:cs="Helvetica" w:hint="eastAsia"/>
          <w:b/>
          <w:bCs/>
          <w:color w:val="222222"/>
          <w:sz w:val="21"/>
          <w:szCs w:val="21"/>
        </w:rPr>
        <w:t>генов</w:t>
      </w:r>
      <w:r w:rsidRPr="00592B2B">
        <w:rPr>
          <w:rFonts w:ascii="Helvetica" w:hAnsi="Helvetica" w:cs="Helvetica"/>
          <w:b/>
          <w:bCs/>
          <w:color w:val="222222"/>
          <w:sz w:val="21"/>
          <w:szCs w:val="21"/>
        </w:rPr>
        <w:t xml:space="preserve"> </w:t>
      </w:r>
      <w:r w:rsidRPr="00592B2B">
        <w:rPr>
          <w:rFonts w:ascii="Helvetica" w:hAnsi="Helvetica" w:cs="Helvetica" w:hint="eastAsia"/>
          <w:b/>
          <w:bCs/>
          <w:color w:val="222222"/>
          <w:sz w:val="21"/>
          <w:szCs w:val="21"/>
        </w:rPr>
        <w:t>типов</w:t>
      </w:r>
      <w:r w:rsidRPr="00592B2B">
        <w:rPr>
          <w:rFonts w:ascii="Helvetica" w:hAnsi="Helvetica" w:cs="Helvetica"/>
          <w:b/>
          <w:bCs/>
          <w:color w:val="222222"/>
          <w:sz w:val="21"/>
          <w:szCs w:val="21"/>
        </w:rPr>
        <w:t xml:space="preserve"> </w:t>
      </w:r>
      <w:r w:rsidRPr="00592B2B">
        <w:rPr>
          <w:rFonts w:ascii="Helvetica" w:hAnsi="Helvetica" w:cs="Helvetica" w:hint="eastAsia"/>
          <w:b/>
          <w:bCs/>
          <w:color w:val="222222"/>
          <w:sz w:val="21"/>
          <w:szCs w:val="21"/>
        </w:rPr>
        <w:t>спаривания</w:t>
      </w:r>
      <w:r w:rsidRPr="00592B2B">
        <w:rPr>
          <w:rFonts w:ascii="Helvetica" w:hAnsi="Helvetica" w:cs="Helvetica"/>
          <w:b/>
          <w:bCs/>
          <w:color w:val="222222"/>
          <w:sz w:val="21"/>
          <w:szCs w:val="21"/>
        </w:rPr>
        <w:t xml:space="preserve"> </w:t>
      </w:r>
      <w:r w:rsidRPr="00592B2B">
        <w:rPr>
          <w:rFonts w:ascii="Helvetica" w:hAnsi="Helvetica" w:cs="Helvetica" w:hint="eastAsia"/>
          <w:b/>
          <w:bCs/>
          <w:color w:val="222222"/>
          <w:sz w:val="21"/>
          <w:szCs w:val="21"/>
        </w:rPr>
        <w:t>у</w:t>
      </w:r>
      <w:r w:rsidRPr="00592B2B">
        <w:rPr>
          <w:rFonts w:ascii="Helvetica" w:hAnsi="Helvetica" w:cs="Helvetica"/>
          <w:b/>
          <w:bCs/>
          <w:color w:val="222222"/>
          <w:sz w:val="21"/>
          <w:szCs w:val="21"/>
        </w:rPr>
        <w:t xml:space="preserve"> </w:t>
      </w:r>
      <w:r w:rsidRPr="00592B2B">
        <w:rPr>
          <w:rFonts w:ascii="Helvetica" w:hAnsi="Helvetica" w:cs="Helvetica" w:hint="eastAsia"/>
          <w:b/>
          <w:bCs/>
          <w:color w:val="222222"/>
          <w:sz w:val="21"/>
          <w:szCs w:val="21"/>
        </w:rPr>
        <w:t>дрожжей</w:t>
      </w:r>
      <w:r w:rsidRPr="00592B2B">
        <w:rPr>
          <w:rFonts w:ascii="Helvetica" w:hAnsi="Helvetica" w:cs="Helvetica"/>
          <w:b/>
          <w:bCs/>
          <w:color w:val="222222"/>
          <w:sz w:val="21"/>
          <w:szCs w:val="21"/>
        </w:rPr>
        <w:t xml:space="preserve">, </w:t>
      </w:r>
      <w:r w:rsidRPr="00592B2B">
        <w:rPr>
          <w:rFonts w:ascii="Helvetica" w:hAnsi="Helvetica" w:cs="Helvetica" w:hint="eastAsia"/>
          <w:b/>
          <w:bCs/>
          <w:color w:val="222222"/>
          <w:sz w:val="21"/>
          <w:szCs w:val="21"/>
        </w:rPr>
        <w:t>выключение</w:t>
      </w:r>
      <w:r w:rsidRPr="00592B2B">
        <w:rPr>
          <w:rFonts w:ascii="Helvetica" w:hAnsi="Helvetica" w:cs="Helvetica"/>
          <w:b/>
          <w:bCs/>
          <w:color w:val="222222"/>
          <w:sz w:val="21"/>
          <w:szCs w:val="21"/>
        </w:rPr>
        <w:t xml:space="preserve"> </w:t>
      </w:r>
      <w:r w:rsidRPr="00592B2B">
        <w:rPr>
          <w:rFonts w:ascii="Helvetica" w:hAnsi="Helvetica" w:cs="Helvetica" w:hint="eastAsia"/>
          <w:b/>
          <w:bCs/>
          <w:color w:val="222222"/>
          <w:sz w:val="21"/>
          <w:szCs w:val="21"/>
        </w:rPr>
        <w:t>гомеозисных</w:t>
      </w:r>
      <w:r w:rsidRPr="00592B2B">
        <w:rPr>
          <w:rFonts w:ascii="Helvetica" w:hAnsi="Helvetica" w:cs="Helvetica"/>
          <w:b/>
          <w:bCs/>
          <w:color w:val="222222"/>
          <w:sz w:val="21"/>
          <w:szCs w:val="21"/>
        </w:rPr>
        <w:t xml:space="preserve"> </w:t>
      </w:r>
      <w:r w:rsidRPr="00592B2B">
        <w:rPr>
          <w:rFonts w:ascii="Helvetica" w:hAnsi="Helvetica" w:cs="Helvetica" w:hint="eastAsia"/>
          <w:b/>
          <w:bCs/>
          <w:color w:val="222222"/>
          <w:sz w:val="21"/>
          <w:szCs w:val="21"/>
        </w:rPr>
        <w:t>генов</w:t>
      </w:r>
      <w:r w:rsidRPr="00592B2B">
        <w:rPr>
          <w:rFonts w:ascii="Helvetica" w:hAnsi="Helvetica" w:cs="Helvetica"/>
          <w:b/>
          <w:bCs/>
          <w:color w:val="222222"/>
          <w:sz w:val="21"/>
          <w:szCs w:val="21"/>
        </w:rPr>
        <w:t xml:space="preserve"> </w:t>
      </w:r>
      <w:r w:rsidRPr="00592B2B">
        <w:rPr>
          <w:rFonts w:ascii="Helvetica" w:hAnsi="Helvetica" w:cs="Helvetica" w:hint="eastAsia"/>
          <w:b/>
          <w:bCs/>
          <w:color w:val="222222"/>
          <w:sz w:val="21"/>
          <w:szCs w:val="21"/>
        </w:rPr>
        <w:t>в</w:t>
      </w:r>
      <w:r w:rsidRPr="00592B2B">
        <w:rPr>
          <w:rFonts w:ascii="Helvetica" w:hAnsi="Helvetica" w:cs="Helvetica"/>
          <w:b/>
          <w:bCs/>
          <w:color w:val="222222"/>
          <w:sz w:val="21"/>
          <w:szCs w:val="21"/>
        </w:rPr>
        <w:t xml:space="preserve"> </w:t>
      </w:r>
      <w:r w:rsidRPr="00592B2B">
        <w:rPr>
          <w:rFonts w:ascii="Helvetica" w:hAnsi="Helvetica" w:cs="Helvetica" w:hint="eastAsia"/>
          <w:b/>
          <w:bCs/>
          <w:color w:val="222222"/>
          <w:sz w:val="21"/>
          <w:szCs w:val="21"/>
        </w:rPr>
        <w:t>развитии</w:t>
      </w:r>
      <w:r w:rsidRPr="00592B2B">
        <w:rPr>
          <w:rFonts w:ascii="Helvetica" w:hAnsi="Helvetica" w:cs="Helvetica"/>
          <w:b/>
          <w:bCs/>
          <w:color w:val="222222"/>
          <w:sz w:val="21"/>
          <w:szCs w:val="21"/>
        </w:rPr>
        <w:t xml:space="preserve">, </w:t>
      </w:r>
      <w:r w:rsidRPr="00592B2B">
        <w:rPr>
          <w:rFonts w:ascii="Helvetica" w:hAnsi="Helvetica" w:cs="Helvetica" w:hint="eastAsia"/>
          <w:b/>
          <w:bCs/>
          <w:color w:val="222222"/>
          <w:sz w:val="21"/>
          <w:szCs w:val="21"/>
        </w:rPr>
        <w:t>эффект</w:t>
      </w:r>
      <w:r w:rsidRPr="00592B2B">
        <w:rPr>
          <w:rFonts w:ascii="Helvetica" w:hAnsi="Helvetica" w:cs="Helvetica"/>
          <w:b/>
          <w:bCs/>
          <w:color w:val="222222"/>
          <w:sz w:val="21"/>
          <w:szCs w:val="21"/>
        </w:rPr>
        <w:t xml:space="preserve"> </w:t>
      </w:r>
      <w:r w:rsidRPr="00592B2B">
        <w:rPr>
          <w:rFonts w:ascii="Helvetica" w:hAnsi="Helvetica" w:cs="Helvetica" w:hint="eastAsia"/>
          <w:b/>
          <w:bCs/>
          <w:color w:val="222222"/>
          <w:sz w:val="21"/>
          <w:szCs w:val="21"/>
        </w:rPr>
        <w:t>положения</w:t>
      </w:r>
      <w:r w:rsidRPr="00592B2B">
        <w:rPr>
          <w:rFonts w:ascii="Helvetica" w:hAnsi="Helvetica" w:cs="Helvetica"/>
          <w:b/>
          <w:bCs/>
          <w:color w:val="222222"/>
          <w:sz w:val="21"/>
          <w:szCs w:val="21"/>
        </w:rPr>
        <w:t xml:space="preserve"> </w:t>
      </w:r>
      <w:r w:rsidRPr="00592B2B">
        <w:rPr>
          <w:rFonts w:ascii="Helvetica" w:hAnsi="Helvetica" w:cs="Helvetica" w:hint="eastAsia"/>
          <w:b/>
          <w:bCs/>
          <w:color w:val="222222"/>
          <w:sz w:val="21"/>
          <w:szCs w:val="21"/>
        </w:rPr>
        <w:t>мозаичного</w:t>
      </w:r>
      <w:r w:rsidRPr="00592B2B">
        <w:rPr>
          <w:rFonts w:ascii="Helvetica" w:hAnsi="Helvetica" w:cs="Helvetica"/>
          <w:b/>
          <w:bCs/>
          <w:color w:val="222222"/>
          <w:sz w:val="21"/>
          <w:szCs w:val="21"/>
        </w:rPr>
        <w:t xml:space="preserve"> </w:t>
      </w:r>
      <w:r w:rsidRPr="00592B2B">
        <w:rPr>
          <w:rFonts w:ascii="Helvetica" w:hAnsi="Helvetica" w:cs="Helvetica" w:hint="eastAsia"/>
          <w:b/>
          <w:bCs/>
          <w:color w:val="222222"/>
          <w:sz w:val="21"/>
          <w:szCs w:val="21"/>
        </w:rPr>
        <w:t>типа</w:t>
      </w:r>
      <w:r w:rsidRPr="00592B2B">
        <w:rPr>
          <w:rFonts w:ascii="Helvetica" w:hAnsi="Helvetica" w:cs="Helvetica"/>
          <w:b/>
          <w:bCs/>
          <w:color w:val="222222"/>
          <w:sz w:val="21"/>
          <w:szCs w:val="21"/>
        </w:rPr>
        <w:t xml:space="preserve">, </w:t>
      </w:r>
      <w:r w:rsidRPr="00592B2B">
        <w:rPr>
          <w:rFonts w:ascii="Helvetica" w:hAnsi="Helvetica" w:cs="Helvetica" w:hint="eastAsia"/>
          <w:b/>
          <w:bCs/>
          <w:color w:val="222222"/>
          <w:sz w:val="21"/>
          <w:szCs w:val="21"/>
        </w:rPr>
        <w:t>теломерный</w:t>
      </w:r>
      <w:r w:rsidRPr="00592B2B">
        <w:rPr>
          <w:rFonts w:ascii="Helvetica" w:hAnsi="Helvetica" w:cs="Helvetica"/>
          <w:b/>
          <w:bCs/>
          <w:color w:val="222222"/>
          <w:sz w:val="21"/>
          <w:szCs w:val="21"/>
        </w:rPr>
        <w:t xml:space="preserve"> </w:t>
      </w:r>
      <w:r w:rsidRPr="00592B2B">
        <w:rPr>
          <w:rFonts w:ascii="Helvetica" w:hAnsi="Helvetica" w:cs="Helvetica" w:hint="eastAsia"/>
          <w:b/>
          <w:bCs/>
          <w:color w:val="222222"/>
          <w:sz w:val="21"/>
          <w:szCs w:val="21"/>
        </w:rPr>
        <w:t>эффект</w:t>
      </w:r>
      <w:r w:rsidRPr="00592B2B">
        <w:rPr>
          <w:rFonts w:ascii="Helvetica" w:hAnsi="Helvetica" w:cs="Helvetica"/>
          <w:b/>
          <w:bCs/>
          <w:color w:val="222222"/>
          <w:sz w:val="21"/>
          <w:szCs w:val="21"/>
        </w:rPr>
        <w:t xml:space="preserve"> </w:t>
      </w:r>
      <w:r w:rsidRPr="00592B2B">
        <w:rPr>
          <w:rFonts w:ascii="Helvetica" w:hAnsi="Helvetica" w:cs="Helvetica" w:hint="eastAsia"/>
          <w:b/>
          <w:bCs/>
          <w:color w:val="222222"/>
          <w:sz w:val="21"/>
          <w:szCs w:val="21"/>
        </w:rPr>
        <w:t>положения</w:t>
      </w:r>
      <w:r w:rsidRPr="00592B2B">
        <w:rPr>
          <w:rFonts w:ascii="Helvetica" w:hAnsi="Helvetica" w:cs="Helvetica"/>
          <w:b/>
          <w:bCs/>
          <w:color w:val="222222"/>
          <w:sz w:val="21"/>
          <w:szCs w:val="21"/>
        </w:rPr>
        <w:t xml:space="preserve">. </w:t>
      </w:r>
      <w:r w:rsidRPr="00592B2B">
        <w:rPr>
          <w:rFonts w:ascii="Helvetica" w:hAnsi="Helvetica" w:cs="Helvetica" w:hint="eastAsia"/>
          <w:b/>
          <w:bCs/>
          <w:color w:val="222222"/>
          <w:sz w:val="21"/>
          <w:szCs w:val="21"/>
        </w:rPr>
        <w:t>Эффект</w:t>
      </w:r>
      <w:r w:rsidRPr="00592B2B">
        <w:rPr>
          <w:rFonts w:ascii="Helvetica" w:hAnsi="Helvetica" w:cs="Helvetica"/>
          <w:b/>
          <w:bCs/>
          <w:color w:val="222222"/>
          <w:sz w:val="21"/>
          <w:szCs w:val="21"/>
        </w:rPr>
        <w:t xml:space="preserve"> </w:t>
      </w:r>
      <w:r w:rsidRPr="00592B2B">
        <w:rPr>
          <w:rFonts w:ascii="Helvetica" w:hAnsi="Helvetica" w:cs="Helvetica" w:hint="eastAsia"/>
          <w:b/>
          <w:bCs/>
          <w:color w:val="222222"/>
          <w:sz w:val="21"/>
          <w:szCs w:val="21"/>
        </w:rPr>
        <w:t>положения</w:t>
      </w:r>
      <w:r w:rsidRPr="00592B2B">
        <w:rPr>
          <w:rFonts w:ascii="Helvetica" w:hAnsi="Helvetica" w:cs="Helvetica"/>
          <w:b/>
          <w:bCs/>
          <w:color w:val="222222"/>
          <w:sz w:val="21"/>
          <w:szCs w:val="21"/>
        </w:rPr>
        <w:t xml:space="preserve"> </w:t>
      </w:r>
      <w:r w:rsidRPr="00592B2B">
        <w:rPr>
          <w:rFonts w:ascii="Helvetica" w:hAnsi="Helvetica" w:cs="Helvetica" w:hint="eastAsia"/>
          <w:b/>
          <w:bCs/>
          <w:color w:val="222222"/>
          <w:sz w:val="21"/>
          <w:szCs w:val="21"/>
        </w:rPr>
        <w:t>мозаичного</w:t>
      </w:r>
      <w:r w:rsidRPr="00592B2B">
        <w:rPr>
          <w:rFonts w:ascii="Helvetica" w:hAnsi="Helvetica" w:cs="Helvetica"/>
          <w:b/>
          <w:bCs/>
          <w:color w:val="222222"/>
          <w:sz w:val="21"/>
          <w:szCs w:val="21"/>
        </w:rPr>
        <w:t xml:space="preserve"> </w:t>
      </w:r>
      <w:r w:rsidRPr="00592B2B">
        <w:rPr>
          <w:rFonts w:ascii="Helvetica" w:hAnsi="Helvetica" w:cs="Helvetica" w:hint="eastAsia"/>
          <w:b/>
          <w:bCs/>
          <w:color w:val="222222"/>
          <w:sz w:val="21"/>
          <w:szCs w:val="21"/>
        </w:rPr>
        <w:t>типа</w:t>
      </w:r>
      <w:r w:rsidRPr="00592B2B">
        <w:rPr>
          <w:rFonts w:ascii="Helvetica" w:hAnsi="Helvetica" w:cs="Helvetica"/>
          <w:b/>
          <w:bCs/>
          <w:color w:val="222222"/>
          <w:sz w:val="21"/>
          <w:szCs w:val="21"/>
        </w:rPr>
        <w:t xml:space="preserve"> (</w:t>
      </w:r>
      <w:r w:rsidRPr="00592B2B">
        <w:rPr>
          <w:rFonts w:ascii="Helvetica" w:hAnsi="Helvetica" w:cs="Helvetica" w:hint="eastAsia"/>
          <w:b/>
          <w:bCs/>
          <w:color w:val="222222"/>
          <w:sz w:val="21"/>
          <w:szCs w:val="21"/>
        </w:rPr>
        <w:t>ЭПМ</w:t>
      </w:r>
      <w:r w:rsidRPr="00592B2B">
        <w:rPr>
          <w:rFonts w:ascii="Helvetica" w:hAnsi="Helvetica" w:cs="Helvetica"/>
          <w:b/>
          <w:bCs/>
          <w:color w:val="222222"/>
          <w:sz w:val="21"/>
          <w:szCs w:val="21"/>
        </w:rPr>
        <w:t xml:space="preserve">) </w:t>
      </w:r>
      <w:r w:rsidRPr="00592B2B">
        <w:rPr>
          <w:rFonts w:ascii="Helvetica" w:hAnsi="Helvetica" w:cs="Helvetica" w:hint="eastAsia"/>
          <w:b/>
          <w:bCs/>
          <w:color w:val="222222"/>
          <w:sz w:val="21"/>
          <w:szCs w:val="21"/>
        </w:rPr>
        <w:t>у</w:t>
      </w:r>
      <w:r w:rsidRPr="00592B2B">
        <w:rPr>
          <w:rFonts w:ascii="Helvetica" w:hAnsi="Helvetica" w:cs="Helvetica"/>
          <w:b/>
          <w:bCs/>
          <w:color w:val="222222"/>
          <w:sz w:val="21"/>
          <w:szCs w:val="21"/>
        </w:rPr>
        <w:t xml:space="preserve"> Drosophila </w:t>
      </w:r>
      <w:r w:rsidRPr="00592B2B">
        <w:rPr>
          <w:rFonts w:ascii="Helvetica" w:hAnsi="Helvetica" w:cs="Helvetica" w:hint="eastAsia"/>
          <w:b/>
          <w:bCs/>
          <w:color w:val="222222"/>
          <w:sz w:val="21"/>
          <w:szCs w:val="21"/>
        </w:rPr>
        <w:t>возникает</w:t>
      </w:r>
      <w:r w:rsidRPr="00592B2B">
        <w:rPr>
          <w:rFonts w:ascii="Helvetica" w:hAnsi="Helvetica" w:cs="Helvetica"/>
          <w:b/>
          <w:bCs/>
          <w:color w:val="222222"/>
          <w:sz w:val="21"/>
          <w:szCs w:val="21"/>
        </w:rPr>
        <w:t xml:space="preserve"> </w:t>
      </w:r>
      <w:r w:rsidRPr="00592B2B">
        <w:rPr>
          <w:rFonts w:ascii="Helvetica" w:hAnsi="Helvetica" w:cs="Helvetica" w:hint="eastAsia"/>
          <w:b/>
          <w:bCs/>
          <w:color w:val="222222"/>
          <w:sz w:val="21"/>
          <w:szCs w:val="21"/>
        </w:rPr>
        <w:t>при</w:t>
      </w:r>
      <w:r w:rsidRPr="00592B2B">
        <w:rPr>
          <w:rFonts w:ascii="Helvetica" w:hAnsi="Helvetica" w:cs="Helvetica"/>
          <w:b/>
          <w:bCs/>
          <w:color w:val="222222"/>
          <w:sz w:val="21"/>
          <w:szCs w:val="21"/>
        </w:rPr>
        <w:t xml:space="preserve"> </w:t>
      </w:r>
      <w:r w:rsidRPr="00592B2B">
        <w:rPr>
          <w:rFonts w:ascii="Helvetica" w:hAnsi="Helvetica" w:cs="Helvetica" w:hint="eastAsia"/>
          <w:b/>
          <w:bCs/>
          <w:color w:val="222222"/>
          <w:sz w:val="21"/>
          <w:szCs w:val="21"/>
        </w:rPr>
        <w:t>перемещении</w:t>
      </w:r>
      <w:r w:rsidRPr="00592B2B">
        <w:rPr>
          <w:rFonts w:ascii="Helvetica" w:hAnsi="Helvetica" w:cs="Helvetica"/>
          <w:b/>
          <w:bCs/>
          <w:color w:val="222222"/>
          <w:sz w:val="21"/>
          <w:szCs w:val="21"/>
        </w:rPr>
        <w:t xml:space="preserve"> </w:t>
      </w:r>
      <w:r w:rsidRPr="00592B2B">
        <w:rPr>
          <w:rFonts w:ascii="Helvetica" w:hAnsi="Helvetica" w:cs="Helvetica" w:hint="eastAsia"/>
          <w:b/>
          <w:bCs/>
          <w:color w:val="222222"/>
          <w:sz w:val="21"/>
          <w:szCs w:val="21"/>
        </w:rPr>
        <w:t>эухроматинового</w:t>
      </w:r>
      <w:r w:rsidRPr="00592B2B">
        <w:rPr>
          <w:rFonts w:ascii="Helvetica" w:hAnsi="Helvetica" w:cs="Helvetica"/>
          <w:b/>
          <w:bCs/>
          <w:color w:val="222222"/>
          <w:sz w:val="21"/>
          <w:szCs w:val="21"/>
        </w:rPr>
        <w:t xml:space="preserve"> </w:t>
      </w:r>
      <w:r w:rsidRPr="00592B2B">
        <w:rPr>
          <w:rFonts w:ascii="Helvetica" w:hAnsi="Helvetica" w:cs="Helvetica" w:hint="eastAsia"/>
          <w:b/>
          <w:bCs/>
          <w:color w:val="222222"/>
          <w:sz w:val="21"/>
          <w:szCs w:val="21"/>
        </w:rPr>
        <w:t>гена</w:t>
      </w:r>
      <w:r w:rsidRPr="00592B2B">
        <w:rPr>
          <w:rFonts w:ascii="Helvetica" w:hAnsi="Helvetica" w:cs="Helvetica"/>
          <w:b/>
          <w:bCs/>
          <w:color w:val="222222"/>
          <w:sz w:val="21"/>
          <w:szCs w:val="21"/>
        </w:rPr>
        <w:t xml:space="preserve"> </w:t>
      </w:r>
      <w:r w:rsidRPr="00592B2B">
        <w:rPr>
          <w:rFonts w:ascii="Helvetica" w:hAnsi="Helvetica" w:cs="Helvetica" w:hint="eastAsia"/>
          <w:b/>
          <w:bCs/>
          <w:color w:val="222222"/>
          <w:sz w:val="21"/>
          <w:szCs w:val="21"/>
        </w:rPr>
        <w:t>в</w:t>
      </w:r>
      <w:r w:rsidRPr="00592B2B">
        <w:rPr>
          <w:rFonts w:ascii="Helvetica" w:hAnsi="Helvetica" w:cs="Helvetica"/>
          <w:b/>
          <w:bCs/>
          <w:color w:val="222222"/>
          <w:sz w:val="21"/>
          <w:szCs w:val="21"/>
        </w:rPr>
        <w:t xml:space="preserve"> </w:t>
      </w:r>
      <w:r w:rsidRPr="00592B2B">
        <w:rPr>
          <w:rFonts w:ascii="Helvetica" w:hAnsi="Helvetica" w:cs="Helvetica" w:hint="eastAsia"/>
          <w:b/>
          <w:bCs/>
          <w:color w:val="222222"/>
          <w:sz w:val="21"/>
          <w:szCs w:val="21"/>
        </w:rPr>
        <w:t>прицентромерный</w:t>
      </w:r>
      <w:r w:rsidRPr="00592B2B">
        <w:rPr>
          <w:rFonts w:ascii="Helvetica" w:hAnsi="Helvetica" w:cs="Helvetica"/>
          <w:b/>
          <w:bCs/>
          <w:color w:val="222222"/>
          <w:sz w:val="21"/>
          <w:szCs w:val="21"/>
        </w:rPr>
        <w:t xml:space="preserve"> </w:t>
      </w:r>
      <w:r w:rsidRPr="00592B2B">
        <w:rPr>
          <w:rFonts w:ascii="Helvetica" w:hAnsi="Helvetica" w:cs="Helvetica" w:hint="eastAsia"/>
          <w:b/>
          <w:bCs/>
          <w:color w:val="222222"/>
          <w:sz w:val="21"/>
          <w:szCs w:val="21"/>
        </w:rPr>
        <w:t>гетерохроматин</w:t>
      </w:r>
      <w:r w:rsidRPr="00592B2B">
        <w:rPr>
          <w:rFonts w:ascii="Helvetica" w:hAnsi="Helvetica" w:cs="Helvetica"/>
          <w:b/>
          <w:bCs/>
          <w:color w:val="222222"/>
          <w:sz w:val="21"/>
          <w:szCs w:val="21"/>
        </w:rPr>
        <w:t>,</w:t>
      </w:r>
    </w:p>
    <w:p w14:paraId="57A01089" w14:textId="77777777" w:rsidR="00592B2B" w:rsidRPr="00592B2B" w:rsidRDefault="00592B2B" w:rsidP="00592B2B">
      <w:pPr>
        <w:rPr>
          <w:rFonts w:ascii="Helvetica" w:hAnsi="Helvetica" w:cs="Helvetica"/>
          <w:b/>
          <w:bCs/>
          <w:color w:val="222222"/>
          <w:sz w:val="21"/>
          <w:szCs w:val="21"/>
        </w:rPr>
      </w:pPr>
    </w:p>
    <w:p w14:paraId="32A732F5" w14:textId="77777777" w:rsidR="00592B2B" w:rsidRPr="00592B2B" w:rsidRDefault="00592B2B" w:rsidP="00592B2B">
      <w:pPr>
        <w:rPr>
          <w:rFonts w:ascii="Helvetica" w:hAnsi="Helvetica" w:cs="Helvetica"/>
          <w:b/>
          <w:bCs/>
          <w:color w:val="222222"/>
          <w:sz w:val="21"/>
          <w:szCs w:val="21"/>
        </w:rPr>
      </w:pPr>
      <w:r w:rsidRPr="00592B2B">
        <w:rPr>
          <w:rFonts w:ascii="Helvetica" w:hAnsi="Helvetica" w:cs="Helvetica" w:hint="eastAsia"/>
          <w:b/>
          <w:bCs/>
          <w:color w:val="222222"/>
          <w:sz w:val="21"/>
          <w:szCs w:val="21"/>
        </w:rPr>
        <w:t>Оглавление</w:t>
      </w:r>
      <w:r w:rsidRPr="00592B2B">
        <w:rPr>
          <w:rFonts w:ascii="Helvetica" w:hAnsi="Helvetica" w:cs="Helvetica"/>
          <w:b/>
          <w:bCs/>
          <w:color w:val="222222"/>
          <w:sz w:val="21"/>
          <w:szCs w:val="21"/>
        </w:rPr>
        <w:t xml:space="preserve"> </w:t>
      </w:r>
      <w:r w:rsidRPr="00592B2B">
        <w:rPr>
          <w:rFonts w:ascii="Helvetica" w:hAnsi="Helvetica" w:cs="Helvetica" w:hint="eastAsia"/>
          <w:b/>
          <w:bCs/>
          <w:color w:val="222222"/>
          <w:sz w:val="21"/>
          <w:szCs w:val="21"/>
        </w:rPr>
        <w:t>диссертации</w:t>
      </w:r>
    </w:p>
    <w:p w14:paraId="535ABD04" w14:textId="77777777" w:rsidR="00592B2B" w:rsidRPr="00592B2B" w:rsidRDefault="00592B2B" w:rsidP="00592B2B">
      <w:pPr>
        <w:rPr>
          <w:rFonts w:ascii="Helvetica" w:hAnsi="Helvetica" w:cs="Helvetica"/>
          <w:b/>
          <w:bCs/>
          <w:color w:val="222222"/>
          <w:sz w:val="21"/>
          <w:szCs w:val="21"/>
        </w:rPr>
      </w:pPr>
      <w:r w:rsidRPr="00592B2B">
        <w:rPr>
          <w:rFonts w:ascii="Helvetica" w:hAnsi="Helvetica" w:cs="Helvetica" w:hint="eastAsia"/>
          <w:b/>
          <w:bCs/>
          <w:color w:val="222222"/>
          <w:sz w:val="21"/>
          <w:szCs w:val="21"/>
        </w:rPr>
        <w:t>кандидат</w:t>
      </w:r>
      <w:r w:rsidRPr="00592B2B">
        <w:rPr>
          <w:rFonts w:ascii="Helvetica" w:hAnsi="Helvetica" w:cs="Helvetica"/>
          <w:b/>
          <w:bCs/>
          <w:color w:val="222222"/>
          <w:sz w:val="21"/>
          <w:szCs w:val="21"/>
        </w:rPr>
        <w:t xml:space="preserve"> </w:t>
      </w:r>
      <w:r w:rsidRPr="00592B2B">
        <w:rPr>
          <w:rFonts w:ascii="Helvetica" w:hAnsi="Helvetica" w:cs="Helvetica" w:hint="eastAsia"/>
          <w:b/>
          <w:bCs/>
          <w:color w:val="222222"/>
          <w:sz w:val="21"/>
          <w:szCs w:val="21"/>
        </w:rPr>
        <w:t>биологических</w:t>
      </w:r>
      <w:r w:rsidRPr="00592B2B">
        <w:rPr>
          <w:rFonts w:ascii="Helvetica" w:hAnsi="Helvetica" w:cs="Helvetica"/>
          <w:b/>
          <w:bCs/>
          <w:color w:val="222222"/>
          <w:sz w:val="21"/>
          <w:szCs w:val="21"/>
        </w:rPr>
        <w:t xml:space="preserve"> </w:t>
      </w:r>
      <w:r w:rsidRPr="00592B2B">
        <w:rPr>
          <w:rFonts w:ascii="Helvetica" w:hAnsi="Helvetica" w:cs="Helvetica" w:hint="eastAsia"/>
          <w:b/>
          <w:bCs/>
          <w:color w:val="222222"/>
          <w:sz w:val="21"/>
          <w:szCs w:val="21"/>
        </w:rPr>
        <w:t>наук</w:t>
      </w:r>
      <w:r w:rsidRPr="00592B2B">
        <w:rPr>
          <w:rFonts w:ascii="Helvetica" w:hAnsi="Helvetica" w:cs="Helvetica"/>
          <w:b/>
          <w:bCs/>
          <w:color w:val="222222"/>
          <w:sz w:val="21"/>
          <w:szCs w:val="21"/>
        </w:rPr>
        <w:t xml:space="preserve"> </w:t>
      </w:r>
      <w:r w:rsidRPr="00592B2B">
        <w:rPr>
          <w:rFonts w:ascii="Helvetica" w:hAnsi="Helvetica" w:cs="Helvetica" w:hint="eastAsia"/>
          <w:b/>
          <w:bCs/>
          <w:color w:val="222222"/>
          <w:sz w:val="21"/>
          <w:szCs w:val="21"/>
        </w:rPr>
        <w:t>Баласов</w:t>
      </w:r>
      <w:r w:rsidRPr="00592B2B">
        <w:rPr>
          <w:rFonts w:ascii="Helvetica" w:hAnsi="Helvetica" w:cs="Helvetica"/>
          <w:b/>
          <w:bCs/>
          <w:color w:val="222222"/>
          <w:sz w:val="21"/>
          <w:szCs w:val="21"/>
        </w:rPr>
        <w:t xml:space="preserve">, </w:t>
      </w:r>
      <w:r w:rsidRPr="00592B2B">
        <w:rPr>
          <w:rFonts w:ascii="Helvetica" w:hAnsi="Helvetica" w:cs="Helvetica" w:hint="eastAsia"/>
          <w:b/>
          <w:bCs/>
          <w:color w:val="222222"/>
          <w:sz w:val="21"/>
          <w:szCs w:val="21"/>
        </w:rPr>
        <w:t>Максим</w:t>
      </w:r>
      <w:r w:rsidRPr="00592B2B">
        <w:rPr>
          <w:rFonts w:ascii="Helvetica" w:hAnsi="Helvetica" w:cs="Helvetica"/>
          <w:b/>
          <w:bCs/>
          <w:color w:val="222222"/>
          <w:sz w:val="21"/>
          <w:szCs w:val="21"/>
        </w:rPr>
        <w:t xml:space="preserve"> </w:t>
      </w:r>
      <w:r w:rsidRPr="00592B2B">
        <w:rPr>
          <w:rFonts w:ascii="Helvetica" w:hAnsi="Helvetica" w:cs="Helvetica" w:hint="eastAsia"/>
          <w:b/>
          <w:bCs/>
          <w:color w:val="222222"/>
          <w:sz w:val="21"/>
          <w:szCs w:val="21"/>
        </w:rPr>
        <w:t>Лоуренсович</w:t>
      </w:r>
    </w:p>
    <w:p w14:paraId="5B121E64" w14:textId="77777777" w:rsidR="00592B2B" w:rsidRPr="00592B2B" w:rsidRDefault="00592B2B" w:rsidP="00592B2B">
      <w:pPr>
        <w:rPr>
          <w:rFonts w:ascii="Helvetica" w:hAnsi="Helvetica" w:cs="Helvetica"/>
          <w:b/>
          <w:bCs/>
          <w:color w:val="222222"/>
          <w:sz w:val="21"/>
          <w:szCs w:val="21"/>
        </w:rPr>
      </w:pPr>
      <w:r w:rsidRPr="00592B2B">
        <w:rPr>
          <w:rFonts w:ascii="Helvetica" w:hAnsi="Helvetica" w:cs="Helvetica" w:hint="eastAsia"/>
          <w:b/>
          <w:bCs/>
          <w:color w:val="222222"/>
          <w:sz w:val="21"/>
          <w:szCs w:val="21"/>
        </w:rPr>
        <w:t>ВВЕДЕНИЕ</w:t>
      </w:r>
      <w:r w:rsidRPr="00592B2B">
        <w:rPr>
          <w:rFonts w:ascii="Helvetica" w:hAnsi="Helvetica" w:cs="Helvetica"/>
          <w:b/>
          <w:bCs/>
          <w:color w:val="222222"/>
          <w:sz w:val="21"/>
          <w:szCs w:val="21"/>
        </w:rPr>
        <w:t>.</w:t>
      </w:r>
    </w:p>
    <w:p w14:paraId="6124B74C" w14:textId="77777777" w:rsidR="00592B2B" w:rsidRPr="00592B2B" w:rsidRDefault="00592B2B" w:rsidP="00592B2B">
      <w:pPr>
        <w:rPr>
          <w:rFonts w:ascii="Helvetica" w:hAnsi="Helvetica" w:cs="Helvetica"/>
          <w:b/>
          <w:bCs/>
          <w:color w:val="222222"/>
          <w:sz w:val="21"/>
          <w:szCs w:val="21"/>
        </w:rPr>
      </w:pPr>
    </w:p>
    <w:p w14:paraId="5898B7B3" w14:textId="77777777" w:rsidR="00592B2B" w:rsidRPr="00592B2B" w:rsidRDefault="00592B2B" w:rsidP="00592B2B">
      <w:pPr>
        <w:rPr>
          <w:rFonts w:ascii="Helvetica" w:hAnsi="Helvetica" w:cs="Helvetica"/>
          <w:b/>
          <w:bCs/>
          <w:color w:val="222222"/>
          <w:sz w:val="21"/>
          <w:szCs w:val="21"/>
        </w:rPr>
      </w:pPr>
      <w:r w:rsidRPr="00592B2B">
        <w:rPr>
          <w:rFonts w:ascii="Helvetica" w:hAnsi="Helvetica" w:cs="Helvetica" w:hint="eastAsia"/>
          <w:b/>
          <w:bCs/>
          <w:color w:val="222222"/>
          <w:sz w:val="21"/>
          <w:szCs w:val="21"/>
        </w:rPr>
        <w:t>ГЛАВА</w:t>
      </w:r>
      <w:r w:rsidRPr="00592B2B">
        <w:rPr>
          <w:rFonts w:ascii="Helvetica" w:hAnsi="Helvetica" w:cs="Helvetica"/>
          <w:b/>
          <w:bCs/>
          <w:color w:val="222222"/>
          <w:sz w:val="21"/>
          <w:szCs w:val="21"/>
        </w:rPr>
        <w:t xml:space="preserve"> 1. </w:t>
      </w:r>
      <w:r w:rsidRPr="00592B2B">
        <w:rPr>
          <w:rFonts w:ascii="Helvetica" w:hAnsi="Helvetica" w:cs="Helvetica" w:hint="eastAsia"/>
          <w:b/>
          <w:bCs/>
          <w:color w:val="222222"/>
          <w:sz w:val="21"/>
          <w:szCs w:val="21"/>
        </w:rPr>
        <w:t>ЭФФЕКТ</w:t>
      </w:r>
      <w:r w:rsidRPr="00592B2B">
        <w:rPr>
          <w:rFonts w:ascii="Helvetica" w:hAnsi="Helvetica" w:cs="Helvetica"/>
          <w:b/>
          <w:bCs/>
          <w:color w:val="222222"/>
          <w:sz w:val="21"/>
          <w:szCs w:val="21"/>
        </w:rPr>
        <w:t xml:space="preserve"> </w:t>
      </w:r>
      <w:r w:rsidRPr="00592B2B">
        <w:rPr>
          <w:rFonts w:ascii="Helvetica" w:hAnsi="Helvetica" w:cs="Helvetica" w:hint="eastAsia"/>
          <w:b/>
          <w:bCs/>
          <w:color w:val="222222"/>
          <w:sz w:val="21"/>
          <w:szCs w:val="21"/>
        </w:rPr>
        <w:t>ПОЛОЖЕНИЯ</w:t>
      </w:r>
      <w:r w:rsidRPr="00592B2B">
        <w:rPr>
          <w:rFonts w:ascii="Helvetica" w:hAnsi="Helvetica" w:cs="Helvetica"/>
          <w:b/>
          <w:bCs/>
          <w:color w:val="222222"/>
          <w:sz w:val="21"/>
          <w:szCs w:val="21"/>
        </w:rPr>
        <w:t xml:space="preserve"> </w:t>
      </w:r>
      <w:r w:rsidRPr="00592B2B">
        <w:rPr>
          <w:rFonts w:ascii="Helvetica" w:hAnsi="Helvetica" w:cs="Helvetica" w:hint="eastAsia"/>
          <w:b/>
          <w:bCs/>
          <w:color w:val="222222"/>
          <w:sz w:val="21"/>
          <w:szCs w:val="21"/>
        </w:rPr>
        <w:t>ГЕНА</w:t>
      </w:r>
      <w:r w:rsidRPr="00592B2B">
        <w:rPr>
          <w:rFonts w:ascii="Helvetica" w:hAnsi="Helvetica" w:cs="Helvetica"/>
          <w:b/>
          <w:bCs/>
          <w:color w:val="222222"/>
          <w:sz w:val="21"/>
          <w:szCs w:val="21"/>
        </w:rPr>
        <w:t xml:space="preserve"> </w:t>
      </w:r>
      <w:r w:rsidRPr="00592B2B">
        <w:rPr>
          <w:rFonts w:ascii="Helvetica" w:hAnsi="Helvetica" w:cs="Helvetica" w:hint="eastAsia"/>
          <w:b/>
          <w:bCs/>
          <w:color w:val="222222"/>
          <w:sz w:val="21"/>
          <w:szCs w:val="21"/>
        </w:rPr>
        <w:t>У</w:t>
      </w:r>
      <w:r w:rsidRPr="00592B2B">
        <w:rPr>
          <w:rFonts w:ascii="Helvetica" w:hAnsi="Helvetica" w:cs="Helvetica"/>
          <w:b/>
          <w:bCs/>
          <w:color w:val="222222"/>
          <w:sz w:val="21"/>
          <w:szCs w:val="21"/>
        </w:rPr>
        <w:t xml:space="preserve"> Drosophila melanogaster (</w:t>
      </w:r>
      <w:r w:rsidRPr="00592B2B">
        <w:rPr>
          <w:rFonts w:ascii="Helvetica" w:hAnsi="Helvetica" w:cs="Helvetica" w:hint="eastAsia"/>
          <w:b/>
          <w:bCs/>
          <w:color w:val="222222"/>
          <w:sz w:val="21"/>
          <w:szCs w:val="21"/>
        </w:rPr>
        <w:t>обзор</w:t>
      </w:r>
      <w:r w:rsidRPr="00592B2B">
        <w:rPr>
          <w:rFonts w:ascii="Helvetica" w:hAnsi="Helvetica" w:cs="Helvetica"/>
          <w:b/>
          <w:bCs/>
          <w:color w:val="222222"/>
          <w:sz w:val="21"/>
          <w:szCs w:val="21"/>
        </w:rPr>
        <w:t xml:space="preserve"> </w:t>
      </w:r>
      <w:r w:rsidRPr="00592B2B">
        <w:rPr>
          <w:rFonts w:ascii="Helvetica" w:hAnsi="Helvetica" w:cs="Helvetica" w:hint="eastAsia"/>
          <w:b/>
          <w:bCs/>
          <w:color w:val="222222"/>
          <w:sz w:val="21"/>
          <w:szCs w:val="21"/>
        </w:rPr>
        <w:t>литературы</w:t>
      </w:r>
      <w:r w:rsidRPr="00592B2B">
        <w:rPr>
          <w:rFonts w:ascii="Helvetica" w:hAnsi="Helvetica" w:cs="Helvetica"/>
          <w:b/>
          <w:bCs/>
          <w:color w:val="222222"/>
          <w:sz w:val="21"/>
          <w:szCs w:val="21"/>
        </w:rPr>
        <w:t>)</w:t>
      </w:r>
    </w:p>
    <w:p w14:paraId="75CC26BD" w14:textId="77777777" w:rsidR="00592B2B" w:rsidRPr="00592B2B" w:rsidRDefault="00592B2B" w:rsidP="00592B2B">
      <w:pPr>
        <w:rPr>
          <w:rFonts w:ascii="Helvetica" w:hAnsi="Helvetica" w:cs="Helvetica"/>
          <w:b/>
          <w:bCs/>
          <w:color w:val="222222"/>
          <w:sz w:val="21"/>
          <w:szCs w:val="21"/>
        </w:rPr>
      </w:pPr>
    </w:p>
    <w:p w14:paraId="33F72343" w14:textId="77777777" w:rsidR="00592B2B" w:rsidRPr="00592B2B" w:rsidRDefault="00592B2B" w:rsidP="00592B2B">
      <w:pPr>
        <w:rPr>
          <w:rFonts w:ascii="Helvetica" w:hAnsi="Helvetica" w:cs="Helvetica"/>
          <w:b/>
          <w:bCs/>
          <w:color w:val="222222"/>
          <w:sz w:val="21"/>
          <w:szCs w:val="21"/>
        </w:rPr>
      </w:pPr>
      <w:r w:rsidRPr="00592B2B">
        <w:rPr>
          <w:rFonts w:ascii="Helvetica" w:hAnsi="Helvetica" w:cs="Helvetica"/>
          <w:b/>
          <w:bCs/>
          <w:color w:val="222222"/>
          <w:sz w:val="21"/>
          <w:szCs w:val="21"/>
        </w:rPr>
        <w:lastRenderedPageBreak/>
        <w:t xml:space="preserve">1.1 </w:t>
      </w:r>
      <w:r w:rsidRPr="00592B2B">
        <w:rPr>
          <w:rFonts w:ascii="Helvetica" w:hAnsi="Helvetica" w:cs="Helvetica" w:hint="eastAsia"/>
          <w:b/>
          <w:bCs/>
          <w:color w:val="222222"/>
          <w:sz w:val="21"/>
          <w:szCs w:val="21"/>
        </w:rPr>
        <w:t>Эффект</w:t>
      </w:r>
      <w:r w:rsidRPr="00592B2B">
        <w:rPr>
          <w:rFonts w:ascii="Helvetica" w:hAnsi="Helvetica" w:cs="Helvetica"/>
          <w:b/>
          <w:bCs/>
          <w:color w:val="222222"/>
          <w:sz w:val="21"/>
          <w:szCs w:val="21"/>
        </w:rPr>
        <w:t xml:space="preserve"> </w:t>
      </w:r>
      <w:r w:rsidRPr="00592B2B">
        <w:rPr>
          <w:rFonts w:ascii="Helvetica" w:hAnsi="Helvetica" w:cs="Helvetica" w:hint="eastAsia"/>
          <w:b/>
          <w:bCs/>
          <w:color w:val="222222"/>
          <w:sz w:val="21"/>
          <w:szCs w:val="21"/>
        </w:rPr>
        <w:t>положения</w:t>
      </w:r>
      <w:r w:rsidRPr="00592B2B">
        <w:rPr>
          <w:rFonts w:ascii="Helvetica" w:hAnsi="Helvetica" w:cs="Helvetica"/>
          <w:b/>
          <w:bCs/>
          <w:color w:val="222222"/>
          <w:sz w:val="21"/>
          <w:szCs w:val="21"/>
        </w:rPr>
        <w:t xml:space="preserve"> </w:t>
      </w:r>
      <w:r w:rsidRPr="00592B2B">
        <w:rPr>
          <w:rFonts w:ascii="Helvetica" w:hAnsi="Helvetica" w:cs="Helvetica" w:hint="eastAsia"/>
          <w:b/>
          <w:bCs/>
          <w:color w:val="222222"/>
          <w:sz w:val="21"/>
          <w:szCs w:val="21"/>
        </w:rPr>
        <w:t>стабильного</w:t>
      </w:r>
      <w:r w:rsidRPr="00592B2B">
        <w:rPr>
          <w:rFonts w:ascii="Helvetica" w:hAnsi="Helvetica" w:cs="Helvetica"/>
          <w:b/>
          <w:bCs/>
          <w:color w:val="222222"/>
          <w:sz w:val="21"/>
          <w:szCs w:val="21"/>
        </w:rPr>
        <w:t xml:space="preserve"> </w:t>
      </w:r>
      <w:r w:rsidRPr="00592B2B">
        <w:rPr>
          <w:rFonts w:ascii="Helvetica" w:hAnsi="Helvetica" w:cs="Helvetica" w:hint="eastAsia"/>
          <w:b/>
          <w:bCs/>
          <w:color w:val="222222"/>
          <w:sz w:val="21"/>
          <w:szCs w:val="21"/>
        </w:rPr>
        <w:t>типа</w:t>
      </w:r>
      <w:r w:rsidRPr="00592B2B">
        <w:rPr>
          <w:rFonts w:ascii="Helvetica" w:hAnsi="Helvetica" w:cs="Helvetica"/>
          <w:b/>
          <w:bCs/>
          <w:color w:val="222222"/>
          <w:sz w:val="21"/>
          <w:szCs w:val="21"/>
        </w:rPr>
        <w:t>.</w:t>
      </w:r>
    </w:p>
    <w:p w14:paraId="2B108BE5" w14:textId="77777777" w:rsidR="00592B2B" w:rsidRPr="00592B2B" w:rsidRDefault="00592B2B" w:rsidP="00592B2B">
      <w:pPr>
        <w:rPr>
          <w:rFonts w:ascii="Helvetica" w:hAnsi="Helvetica" w:cs="Helvetica"/>
          <w:b/>
          <w:bCs/>
          <w:color w:val="222222"/>
          <w:sz w:val="21"/>
          <w:szCs w:val="21"/>
        </w:rPr>
      </w:pPr>
    </w:p>
    <w:p w14:paraId="34D39FC4" w14:textId="77777777" w:rsidR="00592B2B" w:rsidRPr="00592B2B" w:rsidRDefault="00592B2B" w:rsidP="00592B2B">
      <w:pPr>
        <w:rPr>
          <w:rFonts w:ascii="Helvetica" w:hAnsi="Helvetica" w:cs="Helvetica"/>
          <w:b/>
          <w:bCs/>
          <w:color w:val="222222"/>
          <w:sz w:val="21"/>
          <w:szCs w:val="21"/>
        </w:rPr>
      </w:pPr>
      <w:r w:rsidRPr="00592B2B">
        <w:rPr>
          <w:rFonts w:ascii="Helvetica" w:hAnsi="Helvetica" w:cs="Helvetica"/>
          <w:b/>
          <w:bCs/>
          <w:color w:val="222222"/>
          <w:sz w:val="21"/>
          <w:szCs w:val="21"/>
        </w:rPr>
        <w:t xml:space="preserve">1.2 </w:t>
      </w:r>
      <w:r w:rsidRPr="00592B2B">
        <w:rPr>
          <w:rFonts w:ascii="Helvetica" w:hAnsi="Helvetica" w:cs="Helvetica" w:hint="eastAsia"/>
          <w:b/>
          <w:bCs/>
          <w:color w:val="222222"/>
          <w:sz w:val="21"/>
          <w:szCs w:val="21"/>
        </w:rPr>
        <w:t>Эффект</w:t>
      </w:r>
      <w:r w:rsidRPr="00592B2B">
        <w:rPr>
          <w:rFonts w:ascii="Helvetica" w:hAnsi="Helvetica" w:cs="Helvetica"/>
          <w:b/>
          <w:bCs/>
          <w:color w:val="222222"/>
          <w:sz w:val="21"/>
          <w:szCs w:val="21"/>
        </w:rPr>
        <w:t xml:space="preserve"> </w:t>
      </w:r>
      <w:r w:rsidRPr="00592B2B">
        <w:rPr>
          <w:rFonts w:ascii="Helvetica" w:hAnsi="Helvetica" w:cs="Helvetica" w:hint="eastAsia"/>
          <w:b/>
          <w:bCs/>
          <w:color w:val="222222"/>
          <w:sz w:val="21"/>
          <w:szCs w:val="21"/>
        </w:rPr>
        <w:t>положения</w:t>
      </w:r>
      <w:r w:rsidRPr="00592B2B">
        <w:rPr>
          <w:rFonts w:ascii="Helvetica" w:hAnsi="Helvetica" w:cs="Helvetica"/>
          <w:b/>
          <w:bCs/>
          <w:color w:val="222222"/>
          <w:sz w:val="21"/>
          <w:szCs w:val="21"/>
        </w:rPr>
        <w:t xml:space="preserve"> </w:t>
      </w:r>
      <w:r w:rsidRPr="00592B2B">
        <w:rPr>
          <w:rFonts w:ascii="Helvetica" w:hAnsi="Helvetica" w:cs="Helvetica" w:hint="eastAsia"/>
          <w:b/>
          <w:bCs/>
          <w:color w:val="222222"/>
          <w:sz w:val="21"/>
          <w:szCs w:val="21"/>
        </w:rPr>
        <w:t>мозаичного</w:t>
      </w:r>
      <w:r w:rsidRPr="00592B2B">
        <w:rPr>
          <w:rFonts w:ascii="Helvetica" w:hAnsi="Helvetica" w:cs="Helvetica"/>
          <w:b/>
          <w:bCs/>
          <w:color w:val="222222"/>
          <w:sz w:val="21"/>
          <w:szCs w:val="21"/>
        </w:rPr>
        <w:t xml:space="preserve"> </w:t>
      </w:r>
      <w:r w:rsidRPr="00592B2B">
        <w:rPr>
          <w:rFonts w:ascii="Helvetica" w:hAnsi="Helvetica" w:cs="Helvetica" w:hint="eastAsia"/>
          <w:b/>
          <w:bCs/>
          <w:color w:val="222222"/>
          <w:sz w:val="21"/>
          <w:szCs w:val="21"/>
        </w:rPr>
        <w:t>типа</w:t>
      </w:r>
      <w:r w:rsidRPr="00592B2B">
        <w:rPr>
          <w:rFonts w:ascii="Helvetica" w:hAnsi="Helvetica" w:cs="Helvetica"/>
          <w:b/>
          <w:bCs/>
          <w:color w:val="222222"/>
          <w:sz w:val="21"/>
          <w:szCs w:val="21"/>
        </w:rPr>
        <w:t xml:space="preserve"> (</w:t>
      </w:r>
      <w:r w:rsidRPr="00592B2B">
        <w:rPr>
          <w:rFonts w:ascii="Helvetica" w:hAnsi="Helvetica" w:cs="Helvetica" w:hint="eastAsia"/>
          <w:b/>
          <w:bCs/>
          <w:color w:val="222222"/>
          <w:sz w:val="21"/>
          <w:szCs w:val="21"/>
        </w:rPr>
        <w:t>ЭПМ</w:t>
      </w:r>
      <w:r w:rsidRPr="00592B2B">
        <w:rPr>
          <w:rFonts w:ascii="Helvetica" w:hAnsi="Helvetica" w:cs="Helvetica"/>
          <w:b/>
          <w:bCs/>
          <w:color w:val="222222"/>
          <w:sz w:val="21"/>
          <w:szCs w:val="21"/>
        </w:rPr>
        <w:t>).</w:t>
      </w:r>
    </w:p>
    <w:p w14:paraId="35A4F84C" w14:textId="77777777" w:rsidR="00592B2B" w:rsidRPr="00592B2B" w:rsidRDefault="00592B2B" w:rsidP="00592B2B">
      <w:pPr>
        <w:rPr>
          <w:rFonts w:ascii="Helvetica" w:hAnsi="Helvetica" w:cs="Helvetica"/>
          <w:b/>
          <w:bCs/>
          <w:color w:val="222222"/>
          <w:sz w:val="21"/>
          <w:szCs w:val="21"/>
        </w:rPr>
      </w:pPr>
    </w:p>
    <w:p w14:paraId="14D64A23" w14:textId="77777777" w:rsidR="00592B2B" w:rsidRPr="00592B2B" w:rsidRDefault="00592B2B" w:rsidP="00592B2B">
      <w:pPr>
        <w:rPr>
          <w:rFonts w:ascii="Helvetica" w:hAnsi="Helvetica" w:cs="Helvetica"/>
          <w:b/>
          <w:bCs/>
          <w:color w:val="222222"/>
          <w:sz w:val="21"/>
          <w:szCs w:val="21"/>
        </w:rPr>
      </w:pPr>
      <w:r w:rsidRPr="00592B2B">
        <w:rPr>
          <w:rFonts w:ascii="Helvetica" w:hAnsi="Helvetica" w:cs="Helvetica"/>
          <w:b/>
          <w:bCs/>
          <w:color w:val="222222"/>
          <w:sz w:val="21"/>
          <w:szCs w:val="21"/>
        </w:rPr>
        <w:t xml:space="preserve">1.2.1 </w:t>
      </w:r>
      <w:r w:rsidRPr="00592B2B">
        <w:rPr>
          <w:rFonts w:ascii="Helvetica" w:hAnsi="Helvetica" w:cs="Helvetica" w:hint="eastAsia"/>
          <w:b/>
          <w:bCs/>
          <w:color w:val="222222"/>
          <w:sz w:val="21"/>
          <w:szCs w:val="21"/>
        </w:rPr>
        <w:t>Генетическая</w:t>
      </w:r>
      <w:r w:rsidRPr="00592B2B">
        <w:rPr>
          <w:rFonts w:ascii="Helvetica" w:hAnsi="Helvetica" w:cs="Helvetica"/>
          <w:b/>
          <w:bCs/>
          <w:color w:val="222222"/>
          <w:sz w:val="21"/>
          <w:szCs w:val="21"/>
        </w:rPr>
        <w:t xml:space="preserve"> </w:t>
      </w:r>
      <w:r w:rsidRPr="00592B2B">
        <w:rPr>
          <w:rFonts w:ascii="Helvetica" w:hAnsi="Helvetica" w:cs="Helvetica" w:hint="eastAsia"/>
          <w:b/>
          <w:bCs/>
          <w:color w:val="222222"/>
          <w:sz w:val="21"/>
          <w:szCs w:val="21"/>
        </w:rPr>
        <w:t>инактивация</w:t>
      </w:r>
      <w:r w:rsidRPr="00592B2B">
        <w:rPr>
          <w:rFonts w:ascii="Helvetica" w:hAnsi="Helvetica" w:cs="Helvetica"/>
          <w:b/>
          <w:bCs/>
          <w:color w:val="222222"/>
          <w:sz w:val="21"/>
          <w:szCs w:val="21"/>
        </w:rPr>
        <w:t xml:space="preserve"> </w:t>
      </w:r>
      <w:r w:rsidRPr="00592B2B">
        <w:rPr>
          <w:rFonts w:ascii="Helvetica" w:hAnsi="Helvetica" w:cs="Helvetica" w:hint="eastAsia"/>
          <w:b/>
          <w:bCs/>
          <w:color w:val="222222"/>
          <w:sz w:val="21"/>
          <w:szCs w:val="21"/>
        </w:rPr>
        <w:t>при</w:t>
      </w:r>
      <w:r w:rsidRPr="00592B2B">
        <w:rPr>
          <w:rFonts w:ascii="Helvetica" w:hAnsi="Helvetica" w:cs="Helvetica"/>
          <w:b/>
          <w:bCs/>
          <w:color w:val="222222"/>
          <w:sz w:val="21"/>
          <w:szCs w:val="21"/>
        </w:rPr>
        <w:t xml:space="preserve"> </w:t>
      </w:r>
      <w:r w:rsidRPr="00592B2B">
        <w:rPr>
          <w:rFonts w:ascii="Helvetica" w:hAnsi="Helvetica" w:cs="Helvetica" w:hint="eastAsia"/>
          <w:b/>
          <w:bCs/>
          <w:color w:val="222222"/>
          <w:sz w:val="21"/>
          <w:szCs w:val="21"/>
        </w:rPr>
        <w:t>ЭПМ</w:t>
      </w:r>
      <w:r w:rsidRPr="00592B2B">
        <w:rPr>
          <w:rFonts w:ascii="Helvetica" w:hAnsi="Helvetica" w:cs="Helvetica"/>
          <w:b/>
          <w:bCs/>
          <w:color w:val="222222"/>
          <w:sz w:val="21"/>
          <w:szCs w:val="21"/>
        </w:rPr>
        <w:t>.</w:t>
      </w:r>
    </w:p>
    <w:p w14:paraId="7BE6E1F9" w14:textId="77777777" w:rsidR="00592B2B" w:rsidRPr="00592B2B" w:rsidRDefault="00592B2B" w:rsidP="00592B2B">
      <w:pPr>
        <w:rPr>
          <w:rFonts w:ascii="Helvetica" w:hAnsi="Helvetica" w:cs="Helvetica"/>
          <w:b/>
          <w:bCs/>
          <w:color w:val="222222"/>
          <w:sz w:val="21"/>
          <w:szCs w:val="21"/>
        </w:rPr>
      </w:pPr>
    </w:p>
    <w:p w14:paraId="637815AD" w14:textId="77777777" w:rsidR="00592B2B" w:rsidRPr="00592B2B" w:rsidRDefault="00592B2B" w:rsidP="00592B2B">
      <w:pPr>
        <w:rPr>
          <w:rFonts w:ascii="Helvetica" w:hAnsi="Helvetica" w:cs="Helvetica"/>
          <w:b/>
          <w:bCs/>
          <w:color w:val="222222"/>
          <w:sz w:val="21"/>
          <w:szCs w:val="21"/>
        </w:rPr>
      </w:pPr>
      <w:r w:rsidRPr="00592B2B">
        <w:rPr>
          <w:rFonts w:ascii="Helvetica" w:hAnsi="Helvetica" w:cs="Helvetica"/>
          <w:b/>
          <w:bCs/>
          <w:color w:val="222222"/>
          <w:sz w:val="21"/>
          <w:szCs w:val="21"/>
        </w:rPr>
        <w:t xml:space="preserve">1.2.2 </w:t>
      </w:r>
      <w:r w:rsidRPr="00592B2B">
        <w:rPr>
          <w:rFonts w:ascii="Helvetica" w:hAnsi="Helvetica" w:cs="Helvetica" w:hint="eastAsia"/>
          <w:b/>
          <w:bCs/>
          <w:color w:val="222222"/>
          <w:sz w:val="21"/>
          <w:szCs w:val="21"/>
        </w:rPr>
        <w:t>Компактизация</w:t>
      </w:r>
      <w:r w:rsidRPr="00592B2B">
        <w:rPr>
          <w:rFonts w:ascii="Helvetica" w:hAnsi="Helvetica" w:cs="Helvetica"/>
          <w:b/>
          <w:bCs/>
          <w:color w:val="222222"/>
          <w:sz w:val="21"/>
          <w:szCs w:val="21"/>
        </w:rPr>
        <w:t xml:space="preserve"> </w:t>
      </w:r>
      <w:r w:rsidRPr="00592B2B">
        <w:rPr>
          <w:rFonts w:ascii="Helvetica" w:hAnsi="Helvetica" w:cs="Helvetica" w:hint="eastAsia"/>
          <w:b/>
          <w:bCs/>
          <w:color w:val="222222"/>
          <w:sz w:val="21"/>
          <w:szCs w:val="21"/>
        </w:rPr>
        <w:t>и</w:t>
      </w:r>
      <w:r w:rsidRPr="00592B2B">
        <w:rPr>
          <w:rFonts w:ascii="Helvetica" w:hAnsi="Helvetica" w:cs="Helvetica"/>
          <w:b/>
          <w:bCs/>
          <w:color w:val="222222"/>
          <w:sz w:val="21"/>
          <w:szCs w:val="21"/>
        </w:rPr>
        <w:t xml:space="preserve"> </w:t>
      </w:r>
      <w:r w:rsidRPr="00592B2B">
        <w:rPr>
          <w:rFonts w:ascii="Helvetica" w:hAnsi="Helvetica" w:cs="Helvetica" w:hint="eastAsia"/>
          <w:b/>
          <w:bCs/>
          <w:color w:val="222222"/>
          <w:sz w:val="21"/>
          <w:szCs w:val="21"/>
        </w:rPr>
        <w:t>структура</w:t>
      </w:r>
      <w:r w:rsidRPr="00592B2B">
        <w:rPr>
          <w:rFonts w:ascii="Helvetica" w:hAnsi="Helvetica" w:cs="Helvetica"/>
          <w:b/>
          <w:bCs/>
          <w:color w:val="222222"/>
          <w:sz w:val="21"/>
          <w:szCs w:val="21"/>
        </w:rPr>
        <w:t xml:space="preserve"> </w:t>
      </w:r>
      <w:r w:rsidRPr="00592B2B">
        <w:rPr>
          <w:rFonts w:ascii="Helvetica" w:hAnsi="Helvetica" w:cs="Helvetica" w:hint="eastAsia"/>
          <w:b/>
          <w:bCs/>
          <w:color w:val="222222"/>
          <w:sz w:val="21"/>
          <w:szCs w:val="21"/>
        </w:rPr>
        <w:t>хроматина</w:t>
      </w:r>
      <w:r w:rsidRPr="00592B2B">
        <w:rPr>
          <w:rFonts w:ascii="Helvetica" w:hAnsi="Helvetica" w:cs="Helvetica"/>
          <w:b/>
          <w:bCs/>
          <w:color w:val="222222"/>
          <w:sz w:val="21"/>
          <w:szCs w:val="21"/>
        </w:rPr>
        <w:t xml:space="preserve"> </w:t>
      </w:r>
      <w:r w:rsidRPr="00592B2B">
        <w:rPr>
          <w:rFonts w:ascii="Helvetica" w:hAnsi="Helvetica" w:cs="Helvetica" w:hint="eastAsia"/>
          <w:b/>
          <w:bCs/>
          <w:color w:val="222222"/>
          <w:sz w:val="21"/>
          <w:szCs w:val="21"/>
        </w:rPr>
        <w:t>при</w:t>
      </w:r>
      <w:r w:rsidRPr="00592B2B">
        <w:rPr>
          <w:rFonts w:ascii="Helvetica" w:hAnsi="Helvetica" w:cs="Helvetica"/>
          <w:b/>
          <w:bCs/>
          <w:color w:val="222222"/>
          <w:sz w:val="21"/>
          <w:szCs w:val="21"/>
        </w:rPr>
        <w:t xml:space="preserve"> </w:t>
      </w:r>
      <w:r w:rsidRPr="00592B2B">
        <w:rPr>
          <w:rFonts w:ascii="Helvetica" w:hAnsi="Helvetica" w:cs="Helvetica" w:hint="eastAsia"/>
          <w:b/>
          <w:bCs/>
          <w:color w:val="222222"/>
          <w:sz w:val="21"/>
          <w:szCs w:val="21"/>
        </w:rPr>
        <w:t>ЭПМ</w:t>
      </w:r>
      <w:r w:rsidRPr="00592B2B">
        <w:rPr>
          <w:rFonts w:ascii="Helvetica" w:hAnsi="Helvetica" w:cs="Helvetica"/>
          <w:b/>
          <w:bCs/>
          <w:color w:val="222222"/>
          <w:sz w:val="21"/>
          <w:szCs w:val="21"/>
        </w:rPr>
        <w:t>.</w:t>
      </w:r>
    </w:p>
    <w:p w14:paraId="10E47062" w14:textId="77777777" w:rsidR="00592B2B" w:rsidRPr="00592B2B" w:rsidRDefault="00592B2B" w:rsidP="00592B2B">
      <w:pPr>
        <w:rPr>
          <w:rFonts w:ascii="Helvetica" w:hAnsi="Helvetica" w:cs="Helvetica"/>
          <w:b/>
          <w:bCs/>
          <w:color w:val="222222"/>
          <w:sz w:val="21"/>
          <w:szCs w:val="21"/>
        </w:rPr>
      </w:pPr>
    </w:p>
    <w:p w14:paraId="26B80D9C" w14:textId="77777777" w:rsidR="00592B2B" w:rsidRPr="00592B2B" w:rsidRDefault="00592B2B" w:rsidP="00592B2B">
      <w:pPr>
        <w:rPr>
          <w:rFonts w:ascii="Helvetica" w:hAnsi="Helvetica" w:cs="Helvetica"/>
          <w:b/>
          <w:bCs/>
          <w:color w:val="222222"/>
          <w:sz w:val="21"/>
          <w:szCs w:val="21"/>
        </w:rPr>
      </w:pPr>
      <w:r w:rsidRPr="00592B2B">
        <w:rPr>
          <w:rFonts w:ascii="Helvetica" w:hAnsi="Helvetica" w:cs="Helvetica"/>
          <w:b/>
          <w:bCs/>
          <w:color w:val="222222"/>
          <w:sz w:val="21"/>
          <w:szCs w:val="21"/>
        </w:rPr>
        <w:t xml:space="preserve">1.2.3 </w:t>
      </w:r>
      <w:r w:rsidRPr="00592B2B">
        <w:rPr>
          <w:rFonts w:ascii="Helvetica" w:hAnsi="Helvetica" w:cs="Helvetica" w:hint="eastAsia"/>
          <w:b/>
          <w:bCs/>
          <w:color w:val="222222"/>
          <w:sz w:val="21"/>
          <w:szCs w:val="21"/>
        </w:rPr>
        <w:t>Время</w:t>
      </w:r>
      <w:r w:rsidRPr="00592B2B">
        <w:rPr>
          <w:rFonts w:ascii="Helvetica" w:hAnsi="Helvetica" w:cs="Helvetica"/>
          <w:b/>
          <w:bCs/>
          <w:color w:val="222222"/>
          <w:sz w:val="21"/>
          <w:szCs w:val="21"/>
        </w:rPr>
        <w:t xml:space="preserve"> </w:t>
      </w:r>
      <w:r w:rsidRPr="00592B2B">
        <w:rPr>
          <w:rFonts w:ascii="Helvetica" w:hAnsi="Helvetica" w:cs="Helvetica" w:hint="eastAsia"/>
          <w:b/>
          <w:bCs/>
          <w:color w:val="222222"/>
          <w:sz w:val="21"/>
          <w:szCs w:val="21"/>
        </w:rPr>
        <w:t>установления</w:t>
      </w:r>
      <w:r w:rsidRPr="00592B2B">
        <w:rPr>
          <w:rFonts w:ascii="Helvetica" w:hAnsi="Helvetica" w:cs="Helvetica"/>
          <w:b/>
          <w:bCs/>
          <w:color w:val="222222"/>
          <w:sz w:val="21"/>
          <w:szCs w:val="21"/>
        </w:rPr>
        <w:t xml:space="preserve"> </w:t>
      </w:r>
      <w:r w:rsidRPr="00592B2B">
        <w:rPr>
          <w:rFonts w:ascii="Helvetica" w:hAnsi="Helvetica" w:cs="Helvetica" w:hint="eastAsia"/>
          <w:b/>
          <w:bCs/>
          <w:color w:val="222222"/>
          <w:sz w:val="21"/>
          <w:szCs w:val="21"/>
        </w:rPr>
        <w:t>мозаичной</w:t>
      </w:r>
      <w:r w:rsidRPr="00592B2B">
        <w:rPr>
          <w:rFonts w:ascii="Helvetica" w:hAnsi="Helvetica" w:cs="Helvetica"/>
          <w:b/>
          <w:bCs/>
          <w:color w:val="222222"/>
          <w:sz w:val="21"/>
          <w:szCs w:val="21"/>
        </w:rPr>
        <w:t xml:space="preserve"> </w:t>
      </w:r>
      <w:r w:rsidRPr="00592B2B">
        <w:rPr>
          <w:rFonts w:ascii="Helvetica" w:hAnsi="Helvetica" w:cs="Helvetica" w:hint="eastAsia"/>
          <w:b/>
          <w:bCs/>
          <w:color w:val="222222"/>
          <w:sz w:val="21"/>
          <w:szCs w:val="21"/>
        </w:rPr>
        <w:t>инактивации</w:t>
      </w:r>
      <w:r w:rsidRPr="00592B2B">
        <w:rPr>
          <w:rFonts w:ascii="Helvetica" w:hAnsi="Helvetica" w:cs="Helvetica"/>
          <w:b/>
          <w:bCs/>
          <w:color w:val="222222"/>
          <w:sz w:val="21"/>
          <w:szCs w:val="21"/>
        </w:rPr>
        <w:t xml:space="preserve"> </w:t>
      </w:r>
      <w:r w:rsidRPr="00592B2B">
        <w:rPr>
          <w:rFonts w:ascii="Helvetica" w:hAnsi="Helvetica" w:cs="Helvetica" w:hint="eastAsia"/>
          <w:b/>
          <w:bCs/>
          <w:color w:val="222222"/>
          <w:sz w:val="21"/>
          <w:szCs w:val="21"/>
        </w:rPr>
        <w:t>в</w:t>
      </w:r>
      <w:r w:rsidRPr="00592B2B">
        <w:rPr>
          <w:rFonts w:ascii="Helvetica" w:hAnsi="Helvetica" w:cs="Helvetica"/>
          <w:b/>
          <w:bCs/>
          <w:color w:val="222222"/>
          <w:sz w:val="21"/>
          <w:szCs w:val="21"/>
        </w:rPr>
        <w:t xml:space="preserve"> </w:t>
      </w:r>
      <w:r w:rsidRPr="00592B2B">
        <w:rPr>
          <w:rFonts w:ascii="Helvetica" w:hAnsi="Helvetica" w:cs="Helvetica" w:hint="eastAsia"/>
          <w:b/>
          <w:bCs/>
          <w:color w:val="222222"/>
          <w:sz w:val="21"/>
          <w:szCs w:val="21"/>
        </w:rPr>
        <w:t>онтогенезе</w:t>
      </w:r>
      <w:r w:rsidRPr="00592B2B">
        <w:rPr>
          <w:rFonts w:ascii="Helvetica" w:hAnsi="Helvetica" w:cs="Helvetica"/>
          <w:b/>
          <w:bCs/>
          <w:color w:val="222222"/>
          <w:sz w:val="21"/>
          <w:szCs w:val="21"/>
        </w:rPr>
        <w:t>.</w:t>
      </w:r>
    </w:p>
    <w:p w14:paraId="7DEEE160" w14:textId="77777777" w:rsidR="00592B2B" w:rsidRPr="00592B2B" w:rsidRDefault="00592B2B" w:rsidP="00592B2B">
      <w:pPr>
        <w:rPr>
          <w:rFonts w:ascii="Helvetica" w:hAnsi="Helvetica" w:cs="Helvetica"/>
          <w:b/>
          <w:bCs/>
          <w:color w:val="222222"/>
          <w:sz w:val="21"/>
          <w:szCs w:val="21"/>
        </w:rPr>
      </w:pPr>
    </w:p>
    <w:p w14:paraId="5049198F" w14:textId="77777777" w:rsidR="00592B2B" w:rsidRPr="00592B2B" w:rsidRDefault="00592B2B" w:rsidP="00592B2B">
      <w:pPr>
        <w:rPr>
          <w:rFonts w:ascii="Helvetica" w:hAnsi="Helvetica" w:cs="Helvetica"/>
          <w:b/>
          <w:bCs/>
          <w:color w:val="222222"/>
          <w:sz w:val="21"/>
          <w:szCs w:val="21"/>
        </w:rPr>
      </w:pPr>
      <w:r w:rsidRPr="00592B2B">
        <w:rPr>
          <w:rFonts w:ascii="Helvetica" w:hAnsi="Helvetica" w:cs="Helvetica"/>
          <w:b/>
          <w:bCs/>
          <w:color w:val="222222"/>
          <w:sz w:val="21"/>
          <w:szCs w:val="21"/>
        </w:rPr>
        <w:t xml:space="preserve">1.3 </w:t>
      </w:r>
      <w:r w:rsidRPr="00592B2B">
        <w:rPr>
          <w:rFonts w:ascii="Helvetica" w:hAnsi="Helvetica" w:cs="Helvetica" w:hint="eastAsia"/>
          <w:b/>
          <w:bCs/>
          <w:color w:val="222222"/>
          <w:sz w:val="21"/>
          <w:szCs w:val="21"/>
        </w:rPr>
        <w:t>Модификаторы</w:t>
      </w:r>
      <w:r w:rsidRPr="00592B2B">
        <w:rPr>
          <w:rFonts w:ascii="Helvetica" w:hAnsi="Helvetica" w:cs="Helvetica"/>
          <w:b/>
          <w:bCs/>
          <w:color w:val="222222"/>
          <w:sz w:val="21"/>
          <w:szCs w:val="21"/>
        </w:rPr>
        <w:t xml:space="preserve"> </w:t>
      </w:r>
      <w:r w:rsidRPr="00592B2B">
        <w:rPr>
          <w:rFonts w:ascii="Helvetica" w:hAnsi="Helvetica" w:cs="Helvetica" w:hint="eastAsia"/>
          <w:b/>
          <w:bCs/>
          <w:color w:val="222222"/>
          <w:sz w:val="21"/>
          <w:szCs w:val="21"/>
        </w:rPr>
        <w:t>ЭПМ</w:t>
      </w:r>
      <w:r w:rsidRPr="00592B2B">
        <w:rPr>
          <w:rFonts w:ascii="Helvetica" w:hAnsi="Helvetica" w:cs="Helvetica"/>
          <w:b/>
          <w:bCs/>
          <w:color w:val="222222"/>
          <w:sz w:val="21"/>
          <w:szCs w:val="21"/>
        </w:rPr>
        <w:t>.</w:t>
      </w:r>
    </w:p>
    <w:p w14:paraId="1F665C31" w14:textId="77777777" w:rsidR="00592B2B" w:rsidRPr="00592B2B" w:rsidRDefault="00592B2B" w:rsidP="00592B2B">
      <w:pPr>
        <w:rPr>
          <w:rFonts w:ascii="Helvetica" w:hAnsi="Helvetica" w:cs="Helvetica"/>
          <w:b/>
          <w:bCs/>
          <w:color w:val="222222"/>
          <w:sz w:val="21"/>
          <w:szCs w:val="21"/>
        </w:rPr>
      </w:pPr>
    </w:p>
    <w:p w14:paraId="34EB8417" w14:textId="77777777" w:rsidR="00592B2B" w:rsidRPr="00592B2B" w:rsidRDefault="00592B2B" w:rsidP="00592B2B">
      <w:pPr>
        <w:rPr>
          <w:rFonts w:ascii="Helvetica" w:hAnsi="Helvetica" w:cs="Helvetica"/>
          <w:b/>
          <w:bCs/>
          <w:color w:val="222222"/>
          <w:sz w:val="21"/>
          <w:szCs w:val="21"/>
        </w:rPr>
      </w:pPr>
      <w:r w:rsidRPr="00592B2B">
        <w:rPr>
          <w:rFonts w:ascii="Helvetica" w:hAnsi="Helvetica" w:cs="Helvetica"/>
          <w:b/>
          <w:bCs/>
          <w:color w:val="222222"/>
          <w:sz w:val="21"/>
          <w:szCs w:val="21"/>
        </w:rPr>
        <w:t xml:space="preserve">1.3.1 </w:t>
      </w:r>
      <w:r w:rsidRPr="00592B2B">
        <w:rPr>
          <w:rFonts w:ascii="Helvetica" w:hAnsi="Helvetica" w:cs="Helvetica" w:hint="eastAsia"/>
          <w:b/>
          <w:bCs/>
          <w:color w:val="222222"/>
          <w:sz w:val="21"/>
          <w:szCs w:val="21"/>
        </w:rPr>
        <w:t>Генетические</w:t>
      </w:r>
      <w:r w:rsidRPr="00592B2B">
        <w:rPr>
          <w:rFonts w:ascii="Helvetica" w:hAnsi="Helvetica" w:cs="Helvetica"/>
          <w:b/>
          <w:bCs/>
          <w:color w:val="222222"/>
          <w:sz w:val="21"/>
          <w:szCs w:val="21"/>
        </w:rPr>
        <w:t xml:space="preserve"> </w:t>
      </w:r>
      <w:r w:rsidRPr="00592B2B">
        <w:rPr>
          <w:rFonts w:ascii="Helvetica" w:hAnsi="Helvetica" w:cs="Helvetica" w:hint="eastAsia"/>
          <w:b/>
          <w:bCs/>
          <w:color w:val="222222"/>
          <w:sz w:val="21"/>
          <w:szCs w:val="21"/>
        </w:rPr>
        <w:t>модификаторы</w:t>
      </w:r>
      <w:r w:rsidRPr="00592B2B">
        <w:rPr>
          <w:rFonts w:ascii="Helvetica" w:hAnsi="Helvetica" w:cs="Helvetica"/>
          <w:b/>
          <w:bCs/>
          <w:color w:val="222222"/>
          <w:sz w:val="21"/>
          <w:szCs w:val="21"/>
        </w:rPr>
        <w:t xml:space="preserve"> </w:t>
      </w:r>
      <w:r w:rsidRPr="00592B2B">
        <w:rPr>
          <w:rFonts w:ascii="Helvetica" w:hAnsi="Helvetica" w:cs="Helvetica" w:hint="eastAsia"/>
          <w:b/>
          <w:bCs/>
          <w:color w:val="222222"/>
          <w:sz w:val="21"/>
          <w:szCs w:val="21"/>
        </w:rPr>
        <w:t>ЭПМ</w:t>
      </w:r>
      <w:r w:rsidRPr="00592B2B">
        <w:rPr>
          <w:rFonts w:ascii="Helvetica" w:hAnsi="Helvetica" w:cs="Helvetica"/>
          <w:b/>
          <w:bCs/>
          <w:color w:val="222222"/>
          <w:sz w:val="21"/>
          <w:szCs w:val="21"/>
        </w:rPr>
        <w:t>.</w:t>
      </w:r>
    </w:p>
    <w:p w14:paraId="4A373A5A" w14:textId="77777777" w:rsidR="00592B2B" w:rsidRPr="00592B2B" w:rsidRDefault="00592B2B" w:rsidP="00592B2B">
      <w:pPr>
        <w:rPr>
          <w:rFonts w:ascii="Helvetica" w:hAnsi="Helvetica" w:cs="Helvetica"/>
          <w:b/>
          <w:bCs/>
          <w:color w:val="222222"/>
          <w:sz w:val="21"/>
          <w:szCs w:val="21"/>
        </w:rPr>
      </w:pPr>
    </w:p>
    <w:p w14:paraId="43C659EC" w14:textId="77777777" w:rsidR="00592B2B" w:rsidRPr="00592B2B" w:rsidRDefault="00592B2B" w:rsidP="00592B2B">
      <w:pPr>
        <w:rPr>
          <w:rFonts w:ascii="Helvetica" w:hAnsi="Helvetica" w:cs="Helvetica"/>
          <w:b/>
          <w:bCs/>
          <w:color w:val="222222"/>
          <w:sz w:val="21"/>
          <w:szCs w:val="21"/>
        </w:rPr>
      </w:pPr>
      <w:r w:rsidRPr="00592B2B">
        <w:rPr>
          <w:rFonts w:ascii="Helvetica" w:hAnsi="Helvetica" w:cs="Helvetica"/>
          <w:b/>
          <w:bCs/>
          <w:color w:val="222222"/>
          <w:sz w:val="21"/>
          <w:szCs w:val="21"/>
        </w:rPr>
        <w:t xml:space="preserve">1.3.2 </w:t>
      </w:r>
      <w:r w:rsidRPr="00592B2B">
        <w:rPr>
          <w:rFonts w:ascii="Helvetica" w:hAnsi="Helvetica" w:cs="Helvetica" w:hint="eastAsia"/>
          <w:b/>
          <w:bCs/>
          <w:color w:val="222222"/>
          <w:sz w:val="21"/>
          <w:szCs w:val="21"/>
        </w:rPr>
        <w:t>Супрессоры</w:t>
      </w:r>
      <w:r w:rsidRPr="00592B2B">
        <w:rPr>
          <w:rFonts w:ascii="Helvetica" w:hAnsi="Helvetica" w:cs="Helvetica"/>
          <w:b/>
          <w:bCs/>
          <w:color w:val="222222"/>
          <w:sz w:val="21"/>
          <w:szCs w:val="21"/>
        </w:rPr>
        <w:t xml:space="preserve"> </w:t>
      </w:r>
      <w:r w:rsidRPr="00592B2B">
        <w:rPr>
          <w:rFonts w:ascii="Helvetica" w:hAnsi="Helvetica" w:cs="Helvetica" w:hint="eastAsia"/>
          <w:b/>
          <w:bCs/>
          <w:color w:val="222222"/>
          <w:sz w:val="21"/>
          <w:szCs w:val="21"/>
        </w:rPr>
        <w:t>ЭПМ</w:t>
      </w:r>
      <w:r w:rsidRPr="00592B2B">
        <w:rPr>
          <w:rFonts w:ascii="Helvetica" w:hAnsi="Helvetica" w:cs="Helvetica"/>
          <w:b/>
          <w:bCs/>
          <w:color w:val="222222"/>
          <w:sz w:val="21"/>
          <w:szCs w:val="21"/>
        </w:rPr>
        <w:t>.</w:t>
      </w:r>
    </w:p>
    <w:p w14:paraId="2B749AA9" w14:textId="77777777" w:rsidR="00592B2B" w:rsidRPr="00592B2B" w:rsidRDefault="00592B2B" w:rsidP="00592B2B">
      <w:pPr>
        <w:rPr>
          <w:rFonts w:ascii="Helvetica" w:hAnsi="Helvetica" w:cs="Helvetica"/>
          <w:b/>
          <w:bCs/>
          <w:color w:val="222222"/>
          <w:sz w:val="21"/>
          <w:szCs w:val="21"/>
        </w:rPr>
      </w:pPr>
    </w:p>
    <w:p w14:paraId="335E1CC3" w14:textId="77777777" w:rsidR="00592B2B" w:rsidRPr="00592B2B" w:rsidRDefault="00592B2B" w:rsidP="00592B2B">
      <w:pPr>
        <w:rPr>
          <w:rFonts w:ascii="Helvetica" w:hAnsi="Helvetica" w:cs="Helvetica"/>
          <w:b/>
          <w:bCs/>
          <w:color w:val="222222"/>
          <w:sz w:val="21"/>
          <w:szCs w:val="21"/>
        </w:rPr>
      </w:pPr>
      <w:r w:rsidRPr="00592B2B">
        <w:rPr>
          <w:rFonts w:ascii="Helvetica" w:hAnsi="Helvetica" w:cs="Helvetica"/>
          <w:b/>
          <w:bCs/>
          <w:color w:val="222222"/>
          <w:sz w:val="21"/>
          <w:szCs w:val="21"/>
        </w:rPr>
        <w:t xml:space="preserve">1.3.3 </w:t>
      </w:r>
      <w:r w:rsidRPr="00592B2B">
        <w:rPr>
          <w:rFonts w:ascii="Helvetica" w:hAnsi="Helvetica" w:cs="Helvetica" w:hint="eastAsia"/>
          <w:b/>
          <w:bCs/>
          <w:color w:val="222222"/>
          <w:sz w:val="21"/>
          <w:szCs w:val="21"/>
        </w:rPr>
        <w:t>Энхансеры</w:t>
      </w:r>
      <w:r w:rsidRPr="00592B2B">
        <w:rPr>
          <w:rFonts w:ascii="Helvetica" w:hAnsi="Helvetica" w:cs="Helvetica"/>
          <w:b/>
          <w:bCs/>
          <w:color w:val="222222"/>
          <w:sz w:val="21"/>
          <w:szCs w:val="21"/>
        </w:rPr>
        <w:t xml:space="preserve"> </w:t>
      </w:r>
      <w:r w:rsidRPr="00592B2B">
        <w:rPr>
          <w:rFonts w:ascii="Helvetica" w:hAnsi="Helvetica" w:cs="Helvetica" w:hint="eastAsia"/>
          <w:b/>
          <w:bCs/>
          <w:color w:val="222222"/>
          <w:sz w:val="21"/>
          <w:szCs w:val="21"/>
        </w:rPr>
        <w:t>ЭПМ</w:t>
      </w:r>
      <w:r w:rsidRPr="00592B2B">
        <w:rPr>
          <w:rFonts w:ascii="Helvetica" w:hAnsi="Helvetica" w:cs="Helvetica"/>
          <w:b/>
          <w:bCs/>
          <w:color w:val="222222"/>
          <w:sz w:val="21"/>
          <w:szCs w:val="21"/>
        </w:rPr>
        <w:t>.</w:t>
      </w:r>
    </w:p>
    <w:p w14:paraId="3C8236BD" w14:textId="77777777" w:rsidR="00592B2B" w:rsidRPr="00592B2B" w:rsidRDefault="00592B2B" w:rsidP="00592B2B">
      <w:pPr>
        <w:rPr>
          <w:rFonts w:ascii="Helvetica" w:hAnsi="Helvetica" w:cs="Helvetica"/>
          <w:b/>
          <w:bCs/>
          <w:color w:val="222222"/>
          <w:sz w:val="21"/>
          <w:szCs w:val="21"/>
        </w:rPr>
      </w:pPr>
    </w:p>
    <w:p w14:paraId="6A7AB897" w14:textId="77777777" w:rsidR="00592B2B" w:rsidRPr="00592B2B" w:rsidRDefault="00592B2B" w:rsidP="00592B2B">
      <w:pPr>
        <w:rPr>
          <w:rFonts w:ascii="Helvetica" w:hAnsi="Helvetica" w:cs="Helvetica"/>
          <w:b/>
          <w:bCs/>
          <w:color w:val="222222"/>
          <w:sz w:val="21"/>
          <w:szCs w:val="21"/>
        </w:rPr>
      </w:pPr>
      <w:r w:rsidRPr="00592B2B">
        <w:rPr>
          <w:rFonts w:ascii="Helvetica" w:hAnsi="Helvetica" w:cs="Helvetica"/>
          <w:b/>
          <w:bCs/>
          <w:color w:val="222222"/>
          <w:sz w:val="21"/>
          <w:szCs w:val="21"/>
        </w:rPr>
        <w:t xml:space="preserve">1.3.4 </w:t>
      </w:r>
      <w:r w:rsidRPr="00592B2B">
        <w:rPr>
          <w:rFonts w:ascii="Helvetica" w:hAnsi="Helvetica" w:cs="Helvetica" w:hint="eastAsia"/>
          <w:b/>
          <w:bCs/>
          <w:color w:val="222222"/>
          <w:sz w:val="21"/>
          <w:szCs w:val="21"/>
        </w:rPr>
        <w:t>Гены</w:t>
      </w:r>
      <w:r w:rsidRPr="00592B2B">
        <w:rPr>
          <w:rFonts w:ascii="Helvetica" w:hAnsi="Helvetica" w:cs="Helvetica"/>
          <w:b/>
          <w:bCs/>
          <w:color w:val="222222"/>
          <w:sz w:val="21"/>
          <w:szCs w:val="21"/>
        </w:rPr>
        <w:t xml:space="preserve"> Pc-G.</w:t>
      </w:r>
    </w:p>
    <w:p w14:paraId="01086116" w14:textId="77777777" w:rsidR="00592B2B" w:rsidRPr="00592B2B" w:rsidRDefault="00592B2B" w:rsidP="00592B2B">
      <w:pPr>
        <w:rPr>
          <w:rFonts w:ascii="Helvetica" w:hAnsi="Helvetica" w:cs="Helvetica"/>
          <w:b/>
          <w:bCs/>
          <w:color w:val="222222"/>
          <w:sz w:val="21"/>
          <w:szCs w:val="21"/>
        </w:rPr>
      </w:pPr>
    </w:p>
    <w:p w14:paraId="39812F82" w14:textId="77777777" w:rsidR="00592B2B" w:rsidRPr="00592B2B" w:rsidRDefault="00592B2B" w:rsidP="00592B2B">
      <w:pPr>
        <w:rPr>
          <w:rFonts w:ascii="Helvetica" w:hAnsi="Helvetica" w:cs="Helvetica"/>
          <w:b/>
          <w:bCs/>
          <w:color w:val="222222"/>
          <w:sz w:val="21"/>
          <w:szCs w:val="21"/>
        </w:rPr>
      </w:pPr>
      <w:r w:rsidRPr="00592B2B">
        <w:rPr>
          <w:rFonts w:ascii="Helvetica" w:hAnsi="Helvetica" w:cs="Helvetica"/>
          <w:b/>
          <w:bCs/>
          <w:color w:val="222222"/>
          <w:sz w:val="21"/>
          <w:szCs w:val="21"/>
        </w:rPr>
        <w:t xml:space="preserve">1.3.5 </w:t>
      </w:r>
      <w:r w:rsidRPr="00592B2B">
        <w:rPr>
          <w:rFonts w:ascii="Helvetica" w:hAnsi="Helvetica" w:cs="Helvetica" w:hint="eastAsia"/>
          <w:b/>
          <w:bCs/>
          <w:color w:val="222222"/>
          <w:sz w:val="21"/>
          <w:szCs w:val="21"/>
        </w:rPr>
        <w:t>Модели</w:t>
      </w:r>
      <w:r w:rsidRPr="00592B2B">
        <w:rPr>
          <w:rFonts w:ascii="Helvetica" w:hAnsi="Helvetica" w:cs="Helvetica"/>
          <w:b/>
          <w:bCs/>
          <w:color w:val="222222"/>
          <w:sz w:val="21"/>
          <w:szCs w:val="21"/>
        </w:rPr>
        <w:t xml:space="preserve"> </w:t>
      </w:r>
      <w:r w:rsidRPr="00592B2B">
        <w:rPr>
          <w:rFonts w:ascii="Helvetica" w:hAnsi="Helvetica" w:cs="Helvetica" w:hint="eastAsia"/>
          <w:b/>
          <w:bCs/>
          <w:color w:val="222222"/>
          <w:sz w:val="21"/>
          <w:szCs w:val="21"/>
        </w:rPr>
        <w:t>ЭПМ</w:t>
      </w:r>
      <w:r w:rsidRPr="00592B2B">
        <w:rPr>
          <w:rFonts w:ascii="Helvetica" w:hAnsi="Helvetica" w:cs="Helvetica"/>
          <w:b/>
          <w:bCs/>
          <w:color w:val="222222"/>
          <w:sz w:val="21"/>
          <w:szCs w:val="21"/>
        </w:rPr>
        <w:t>.</w:t>
      </w:r>
    </w:p>
    <w:p w14:paraId="2C084FA4" w14:textId="77777777" w:rsidR="00592B2B" w:rsidRPr="00592B2B" w:rsidRDefault="00592B2B" w:rsidP="00592B2B">
      <w:pPr>
        <w:rPr>
          <w:rFonts w:ascii="Helvetica" w:hAnsi="Helvetica" w:cs="Helvetica"/>
          <w:b/>
          <w:bCs/>
          <w:color w:val="222222"/>
          <w:sz w:val="21"/>
          <w:szCs w:val="21"/>
        </w:rPr>
      </w:pPr>
    </w:p>
    <w:p w14:paraId="55E41B79" w14:textId="77777777" w:rsidR="00592B2B" w:rsidRPr="00592B2B" w:rsidRDefault="00592B2B" w:rsidP="00592B2B">
      <w:pPr>
        <w:rPr>
          <w:rFonts w:ascii="Helvetica" w:hAnsi="Helvetica" w:cs="Helvetica"/>
          <w:b/>
          <w:bCs/>
          <w:color w:val="222222"/>
          <w:sz w:val="21"/>
          <w:szCs w:val="21"/>
        </w:rPr>
      </w:pPr>
      <w:r w:rsidRPr="00592B2B">
        <w:rPr>
          <w:rFonts w:ascii="Helvetica" w:hAnsi="Helvetica" w:cs="Helvetica"/>
          <w:b/>
          <w:bCs/>
          <w:color w:val="222222"/>
          <w:sz w:val="21"/>
          <w:szCs w:val="21"/>
        </w:rPr>
        <w:t xml:space="preserve">1.4 </w:t>
      </w:r>
      <w:r w:rsidRPr="00592B2B">
        <w:rPr>
          <w:rFonts w:ascii="Helvetica" w:hAnsi="Helvetica" w:cs="Helvetica" w:hint="eastAsia"/>
          <w:b/>
          <w:bCs/>
          <w:color w:val="222222"/>
          <w:sz w:val="21"/>
          <w:szCs w:val="21"/>
        </w:rPr>
        <w:t>Теломерный</w:t>
      </w:r>
      <w:r w:rsidRPr="00592B2B">
        <w:rPr>
          <w:rFonts w:ascii="Helvetica" w:hAnsi="Helvetica" w:cs="Helvetica"/>
          <w:b/>
          <w:bCs/>
          <w:color w:val="222222"/>
          <w:sz w:val="21"/>
          <w:szCs w:val="21"/>
        </w:rPr>
        <w:t xml:space="preserve"> </w:t>
      </w:r>
      <w:r w:rsidRPr="00592B2B">
        <w:rPr>
          <w:rFonts w:ascii="Helvetica" w:hAnsi="Helvetica" w:cs="Helvetica" w:hint="eastAsia"/>
          <w:b/>
          <w:bCs/>
          <w:color w:val="222222"/>
          <w:sz w:val="21"/>
          <w:szCs w:val="21"/>
        </w:rPr>
        <w:t>эффект</w:t>
      </w:r>
      <w:r w:rsidRPr="00592B2B">
        <w:rPr>
          <w:rFonts w:ascii="Helvetica" w:hAnsi="Helvetica" w:cs="Helvetica"/>
          <w:b/>
          <w:bCs/>
          <w:color w:val="222222"/>
          <w:sz w:val="21"/>
          <w:szCs w:val="21"/>
        </w:rPr>
        <w:t xml:space="preserve"> </w:t>
      </w:r>
      <w:r w:rsidRPr="00592B2B">
        <w:rPr>
          <w:rFonts w:ascii="Helvetica" w:hAnsi="Helvetica" w:cs="Helvetica" w:hint="eastAsia"/>
          <w:b/>
          <w:bCs/>
          <w:color w:val="222222"/>
          <w:sz w:val="21"/>
          <w:szCs w:val="21"/>
        </w:rPr>
        <w:t>положения</w:t>
      </w:r>
      <w:r w:rsidRPr="00592B2B">
        <w:rPr>
          <w:rFonts w:ascii="Helvetica" w:hAnsi="Helvetica" w:cs="Helvetica"/>
          <w:b/>
          <w:bCs/>
          <w:color w:val="222222"/>
          <w:sz w:val="21"/>
          <w:szCs w:val="21"/>
        </w:rPr>
        <w:t xml:space="preserve"> (</w:t>
      </w:r>
      <w:r w:rsidRPr="00592B2B">
        <w:rPr>
          <w:rFonts w:ascii="Helvetica" w:hAnsi="Helvetica" w:cs="Helvetica" w:hint="eastAsia"/>
          <w:b/>
          <w:bCs/>
          <w:color w:val="222222"/>
          <w:sz w:val="21"/>
          <w:szCs w:val="21"/>
        </w:rPr>
        <w:t>ТЭП</w:t>
      </w:r>
      <w:r w:rsidRPr="00592B2B">
        <w:rPr>
          <w:rFonts w:ascii="Helvetica" w:hAnsi="Helvetica" w:cs="Helvetica"/>
          <w:b/>
          <w:bCs/>
          <w:color w:val="222222"/>
          <w:sz w:val="21"/>
          <w:szCs w:val="21"/>
        </w:rPr>
        <w:t xml:space="preserve">) </w:t>
      </w:r>
      <w:r w:rsidRPr="00592B2B">
        <w:rPr>
          <w:rFonts w:ascii="Helvetica" w:hAnsi="Helvetica" w:cs="Helvetica" w:hint="eastAsia"/>
          <w:b/>
          <w:bCs/>
          <w:color w:val="222222"/>
          <w:sz w:val="21"/>
          <w:szCs w:val="21"/>
        </w:rPr>
        <w:t>у</w:t>
      </w:r>
      <w:r w:rsidRPr="00592B2B">
        <w:rPr>
          <w:rFonts w:ascii="Helvetica" w:hAnsi="Helvetica" w:cs="Helvetica"/>
          <w:b/>
          <w:bCs/>
          <w:color w:val="222222"/>
          <w:sz w:val="21"/>
          <w:szCs w:val="21"/>
        </w:rPr>
        <w:t xml:space="preserve"> D. melanogaster.</w:t>
      </w:r>
    </w:p>
    <w:p w14:paraId="2AFEC314" w14:textId="77777777" w:rsidR="00592B2B" w:rsidRPr="00592B2B" w:rsidRDefault="00592B2B" w:rsidP="00592B2B">
      <w:pPr>
        <w:rPr>
          <w:rFonts w:ascii="Helvetica" w:hAnsi="Helvetica" w:cs="Helvetica"/>
          <w:b/>
          <w:bCs/>
          <w:color w:val="222222"/>
          <w:sz w:val="21"/>
          <w:szCs w:val="21"/>
        </w:rPr>
      </w:pPr>
    </w:p>
    <w:p w14:paraId="0A8EB31B" w14:textId="77777777" w:rsidR="00592B2B" w:rsidRPr="00592B2B" w:rsidRDefault="00592B2B" w:rsidP="00592B2B">
      <w:pPr>
        <w:rPr>
          <w:rFonts w:ascii="Helvetica" w:hAnsi="Helvetica" w:cs="Helvetica"/>
          <w:b/>
          <w:bCs/>
          <w:color w:val="222222"/>
          <w:sz w:val="21"/>
          <w:szCs w:val="21"/>
        </w:rPr>
      </w:pPr>
      <w:r w:rsidRPr="00592B2B">
        <w:rPr>
          <w:rFonts w:ascii="Helvetica" w:hAnsi="Helvetica" w:cs="Helvetica"/>
          <w:b/>
          <w:bCs/>
          <w:color w:val="222222"/>
          <w:sz w:val="21"/>
          <w:szCs w:val="21"/>
        </w:rPr>
        <w:t xml:space="preserve">1.4.1 </w:t>
      </w:r>
      <w:r w:rsidRPr="00592B2B">
        <w:rPr>
          <w:rFonts w:ascii="Helvetica" w:hAnsi="Helvetica" w:cs="Helvetica" w:hint="eastAsia"/>
          <w:b/>
          <w:bCs/>
          <w:color w:val="222222"/>
          <w:sz w:val="21"/>
          <w:szCs w:val="21"/>
        </w:rPr>
        <w:t>Модификаторы</w:t>
      </w:r>
      <w:r w:rsidRPr="00592B2B">
        <w:rPr>
          <w:rFonts w:ascii="Helvetica" w:hAnsi="Helvetica" w:cs="Helvetica"/>
          <w:b/>
          <w:bCs/>
          <w:color w:val="222222"/>
          <w:sz w:val="21"/>
          <w:szCs w:val="21"/>
        </w:rPr>
        <w:t xml:space="preserve"> </w:t>
      </w:r>
      <w:r w:rsidRPr="00592B2B">
        <w:rPr>
          <w:rFonts w:ascii="Helvetica" w:hAnsi="Helvetica" w:cs="Helvetica" w:hint="eastAsia"/>
          <w:b/>
          <w:bCs/>
          <w:color w:val="222222"/>
          <w:sz w:val="21"/>
          <w:szCs w:val="21"/>
        </w:rPr>
        <w:t>ТЭП</w:t>
      </w:r>
      <w:r w:rsidRPr="00592B2B">
        <w:rPr>
          <w:rFonts w:ascii="Helvetica" w:hAnsi="Helvetica" w:cs="Helvetica"/>
          <w:b/>
          <w:bCs/>
          <w:color w:val="222222"/>
          <w:sz w:val="21"/>
          <w:szCs w:val="21"/>
        </w:rPr>
        <w:t>.</w:t>
      </w:r>
    </w:p>
    <w:p w14:paraId="1F79C84F" w14:textId="77777777" w:rsidR="00592B2B" w:rsidRPr="00592B2B" w:rsidRDefault="00592B2B" w:rsidP="00592B2B">
      <w:pPr>
        <w:rPr>
          <w:rFonts w:ascii="Helvetica" w:hAnsi="Helvetica" w:cs="Helvetica"/>
          <w:b/>
          <w:bCs/>
          <w:color w:val="222222"/>
          <w:sz w:val="21"/>
          <w:szCs w:val="21"/>
        </w:rPr>
      </w:pPr>
    </w:p>
    <w:p w14:paraId="1E064CB4" w14:textId="77777777" w:rsidR="00592B2B" w:rsidRPr="00592B2B" w:rsidRDefault="00592B2B" w:rsidP="00592B2B">
      <w:pPr>
        <w:rPr>
          <w:rFonts w:ascii="Helvetica" w:hAnsi="Helvetica" w:cs="Helvetica"/>
          <w:b/>
          <w:bCs/>
          <w:color w:val="222222"/>
          <w:sz w:val="21"/>
          <w:szCs w:val="21"/>
        </w:rPr>
      </w:pPr>
      <w:r w:rsidRPr="00592B2B">
        <w:rPr>
          <w:rFonts w:ascii="Helvetica" w:hAnsi="Helvetica" w:cs="Helvetica"/>
          <w:b/>
          <w:bCs/>
          <w:color w:val="222222"/>
          <w:sz w:val="21"/>
          <w:szCs w:val="21"/>
        </w:rPr>
        <w:t xml:space="preserve">1.5 </w:t>
      </w:r>
      <w:r w:rsidRPr="00592B2B">
        <w:rPr>
          <w:rFonts w:ascii="Helvetica" w:hAnsi="Helvetica" w:cs="Helvetica" w:hint="eastAsia"/>
          <w:b/>
          <w:bCs/>
          <w:color w:val="222222"/>
          <w:sz w:val="21"/>
          <w:szCs w:val="21"/>
        </w:rPr>
        <w:t>ДНК</w:t>
      </w:r>
      <w:r w:rsidRPr="00592B2B">
        <w:rPr>
          <w:rFonts w:ascii="Helvetica" w:hAnsi="Helvetica" w:cs="Helvetica"/>
          <w:b/>
          <w:bCs/>
          <w:color w:val="222222"/>
          <w:sz w:val="21"/>
          <w:szCs w:val="21"/>
        </w:rPr>
        <w:t>-</w:t>
      </w:r>
      <w:r w:rsidRPr="00592B2B">
        <w:rPr>
          <w:rFonts w:ascii="Helvetica" w:hAnsi="Helvetica" w:cs="Helvetica" w:hint="eastAsia"/>
          <w:b/>
          <w:bCs/>
          <w:color w:val="222222"/>
          <w:sz w:val="21"/>
          <w:szCs w:val="21"/>
        </w:rPr>
        <w:t>элементы</w:t>
      </w:r>
      <w:r w:rsidRPr="00592B2B">
        <w:rPr>
          <w:rFonts w:ascii="Helvetica" w:hAnsi="Helvetica" w:cs="Helvetica"/>
          <w:b/>
          <w:bCs/>
          <w:color w:val="222222"/>
          <w:sz w:val="21"/>
          <w:szCs w:val="21"/>
        </w:rPr>
        <w:t xml:space="preserve"> </w:t>
      </w:r>
      <w:r w:rsidRPr="00592B2B">
        <w:rPr>
          <w:rFonts w:ascii="Helvetica" w:hAnsi="Helvetica" w:cs="Helvetica" w:hint="eastAsia"/>
          <w:b/>
          <w:bCs/>
          <w:color w:val="222222"/>
          <w:sz w:val="21"/>
          <w:szCs w:val="21"/>
        </w:rPr>
        <w:t>препятствующие</w:t>
      </w:r>
      <w:r w:rsidRPr="00592B2B">
        <w:rPr>
          <w:rFonts w:ascii="Helvetica" w:hAnsi="Helvetica" w:cs="Helvetica"/>
          <w:b/>
          <w:bCs/>
          <w:color w:val="222222"/>
          <w:sz w:val="21"/>
          <w:szCs w:val="21"/>
        </w:rPr>
        <w:t xml:space="preserve"> </w:t>
      </w:r>
      <w:r w:rsidRPr="00592B2B">
        <w:rPr>
          <w:rFonts w:ascii="Helvetica" w:hAnsi="Helvetica" w:cs="Helvetica" w:hint="eastAsia"/>
          <w:b/>
          <w:bCs/>
          <w:color w:val="222222"/>
          <w:sz w:val="21"/>
          <w:szCs w:val="21"/>
        </w:rPr>
        <w:t>распространению</w:t>
      </w:r>
      <w:r w:rsidRPr="00592B2B">
        <w:rPr>
          <w:rFonts w:ascii="Helvetica" w:hAnsi="Helvetica" w:cs="Helvetica"/>
          <w:b/>
          <w:bCs/>
          <w:color w:val="222222"/>
          <w:sz w:val="21"/>
          <w:szCs w:val="21"/>
        </w:rPr>
        <w:t xml:space="preserve"> </w:t>
      </w:r>
      <w:r w:rsidRPr="00592B2B">
        <w:rPr>
          <w:rFonts w:ascii="Helvetica" w:hAnsi="Helvetica" w:cs="Helvetica" w:hint="eastAsia"/>
          <w:b/>
          <w:bCs/>
          <w:color w:val="222222"/>
          <w:sz w:val="21"/>
          <w:szCs w:val="21"/>
        </w:rPr>
        <w:t>гетерохроматиновой</w:t>
      </w:r>
      <w:r w:rsidRPr="00592B2B">
        <w:rPr>
          <w:rFonts w:ascii="Helvetica" w:hAnsi="Helvetica" w:cs="Helvetica"/>
          <w:b/>
          <w:bCs/>
          <w:color w:val="222222"/>
          <w:sz w:val="21"/>
          <w:szCs w:val="21"/>
        </w:rPr>
        <w:t xml:space="preserve"> </w:t>
      </w:r>
      <w:r w:rsidRPr="00592B2B">
        <w:rPr>
          <w:rFonts w:ascii="Helvetica" w:hAnsi="Helvetica" w:cs="Helvetica" w:hint="eastAsia"/>
          <w:b/>
          <w:bCs/>
          <w:color w:val="222222"/>
          <w:sz w:val="21"/>
          <w:szCs w:val="21"/>
        </w:rPr>
        <w:t>инактивации</w:t>
      </w:r>
      <w:r w:rsidRPr="00592B2B">
        <w:rPr>
          <w:rFonts w:ascii="Helvetica" w:hAnsi="Helvetica" w:cs="Helvetica"/>
          <w:b/>
          <w:bCs/>
          <w:color w:val="222222"/>
          <w:sz w:val="21"/>
          <w:szCs w:val="21"/>
        </w:rPr>
        <w:t>.</w:t>
      </w:r>
    </w:p>
    <w:p w14:paraId="72B94C3C" w14:textId="77777777" w:rsidR="00592B2B" w:rsidRPr="00592B2B" w:rsidRDefault="00592B2B" w:rsidP="00592B2B">
      <w:pPr>
        <w:rPr>
          <w:rFonts w:ascii="Helvetica" w:hAnsi="Helvetica" w:cs="Helvetica"/>
          <w:b/>
          <w:bCs/>
          <w:color w:val="222222"/>
          <w:sz w:val="21"/>
          <w:szCs w:val="21"/>
        </w:rPr>
      </w:pPr>
    </w:p>
    <w:p w14:paraId="109CC004" w14:textId="49AE9880" w:rsidR="00484EB4" w:rsidRPr="00592B2B" w:rsidRDefault="00592B2B" w:rsidP="00592B2B">
      <w:r w:rsidRPr="00592B2B">
        <w:rPr>
          <w:rFonts w:ascii="Helvetica" w:hAnsi="Helvetica" w:cs="Helvetica"/>
          <w:b/>
          <w:bCs/>
          <w:color w:val="222222"/>
          <w:sz w:val="21"/>
          <w:szCs w:val="21"/>
        </w:rPr>
        <w:t xml:space="preserve">1.5.1 </w:t>
      </w:r>
      <w:r w:rsidRPr="00592B2B">
        <w:rPr>
          <w:rFonts w:ascii="Helvetica" w:hAnsi="Helvetica" w:cs="Helvetica" w:hint="eastAsia"/>
          <w:b/>
          <w:bCs/>
          <w:color w:val="222222"/>
          <w:sz w:val="21"/>
          <w:szCs w:val="21"/>
        </w:rPr>
        <w:t>ДНК</w:t>
      </w:r>
      <w:r w:rsidRPr="00592B2B">
        <w:rPr>
          <w:rFonts w:ascii="Helvetica" w:hAnsi="Helvetica" w:cs="Helvetica"/>
          <w:b/>
          <w:bCs/>
          <w:color w:val="222222"/>
          <w:sz w:val="21"/>
          <w:szCs w:val="21"/>
        </w:rPr>
        <w:t>-</w:t>
      </w:r>
      <w:r w:rsidRPr="00592B2B">
        <w:rPr>
          <w:rFonts w:ascii="Helvetica" w:hAnsi="Helvetica" w:cs="Helvetica" w:hint="eastAsia"/>
          <w:b/>
          <w:bCs/>
          <w:color w:val="222222"/>
          <w:sz w:val="21"/>
          <w:szCs w:val="21"/>
        </w:rPr>
        <w:t>элементы</w:t>
      </w:r>
      <w:r w:rsidRPr="00592B2B">
        <w:rPr>
          <w:rFonts w:ascii="Helvetica" w:hAnsi="Helvetica" w:cs="Helvetica"/>
          <w:b/>
          <w:bCs/>
          <w:color w:val="222222"/>
          <w:sz w:val="21"/>
          <w:szCs w:val="21"/>
        </w:rPr>
        <w:t xml:space="preserve"> </w:t>
      </w:r>
      <w:r w:rsidRPr="00592B2B">
        <w:rPr>
          <w:rFonts w:ascii="Helvetica" w:hAnsi="Helvetica" w:cs="Helvetica" w:hint="eastAsia"/>
          <w:b/>
          <w:bCs/>
          <w:color w:val="222222"/>
          <w:sz w:val="21"/>
          <w:szCs w:val="21"/>
        </w:rPr>
        <w:t>способные</w:t>
      </w:r>
      <w:r w:rsidRPr="00592B2B">
        <w:rPr>
          <w:rFonts w:ascii="Helvetica" w:hAnsi="Helvetica" w:cs="Helvetica"/>
          <w:b/>
          <w:bCs/>
          <w:color w:val="222222"/>
          <w:sz w:val="21"/>
          <w:szCs w:val="21"/>
        </w:rPr>
        <w:t xml:space="preserve"> </w:t>
      </w:r>
      <w:r w:rsidRPr="00592B2B">
        <w:rPr>
          <w:rFonts w:ascii="Helvetica" w:hAnsi="Helvetica" w:cs="Helvetica" w:hint="eastAsia"/>
          <w:b/>
          <w:bCs/>
          <w:color w:val="222222"/>
          <w:sz w:val="21"/>
          <w:szCs w:val="21"/>
        </w:rPr>
        <w:t>инициировать</w:t>
      </w:r>
      <w:r w:rsidRPr="00592B2B">
        <w:rPr>
          <w:rFonts w:ascii="Helvetica" w:hAnsi="Helvetica" w:cs="Helvetica"/>
          <w:b/>
          <w:bCs/>
          <w:color w:val="222222"/>
          <w:sz w:val="21"/>
          <w:szCs w:val="21"/>
        </w:rPr>
        <w:t xml:space="preserve"> </w:t>
      </w:r>
      <w:r w:rsidRPr="00592B2B">
        <w:rPr>
          <w:rFonts w:ascii="Helvetica" w:hAnsi="Helvetica" w:cs="Helvetica" w:hint="eastAsia"/>
          <w:b/>
          <w:bCs/>
          <w:color w:val="222222"/>
          <w:sz w:val="21"/>
          <w:szCs w:val="21"/>
        </w:rPr>
        <w:t>ЭПМ</w:t>
      </w:r>
      <w:r w:rsidRPr="00592B2B">
        <w:rPr>
          <w:rFonts w:ascii="Helvetica" w:hAnsi="Helvetica" w:cs="Helvetica"/>
          <w:b/>
          <w:bCs/>
          <w:color w:val="222222"/>
          <w:sz w:val="21"/>
          <w:szCs w:val="21"/>
        </w:rPr>
        <w:t>.</w:t>
      </w:r>
    </w:p>
    <w:sectPr w:rsidR="00484EB4" w:rsidRPr="00592B2B"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3BB61A" w14:textId="77777777" w:rsidR="00040829" w:rsidRDefault="00040829">
      <w:pPr>
        <w:spacing w:after="0" w:line="240" w:lineRule="auto"/>
      </w:pPr>
      <w:r>
        <w:separator/>
      </w:r>
    </w:p>
  </w:endnote>
  <w:endnote w:type="continuationSeparator" w:id="0">
    <w:p w14:paraId="124AA2D2" w14:textId="77777777" w:rsidR="00040829" w:rsidRDefault="000408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427D2B" w14:textId="77777777" w:rsidR="00040829" w:rsidRDefault="00040829"/>
    <w:p w14:paraId="0CC8AB79" w14:textId="77777777" w:rsidR="00040829" w:rsidRDefault="00040829"/>
    <w:p w14:paraId="0966F410" w14:textId="77777777" w:rsidR="00040829" w:rsidRDefault="00040829"/>
    <w:p w14:paraId="4DADB8A4" w14:textId="77777777" w:rsidR="00040829" w:rsidRDefault="00040829"/>
    <w:p w14:paraId="1C915993" w14:textId="77777777" w:rsidR="00040829" w:rsidRDefault="00040829"/>
    <w:p w14:paraId="0F2628C2" w14:textId="77777777" w:rsidR="00040829" w:rsidRDefault="00040829"/>
    <w:p w14:paraId="45F65179" w14:textId="77777777" w:rsidR="00040829" w:rsidRDefault="00040829">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65327BC7" wp14:editId="5CC37DE6">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201BB2" w14:textId="77777777" w:rsidR="00040829" w:rsidRDefault="00040829">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5327BC7"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4D201BB2" w14:textId="77777777" w:rsidR="00040829" w:rsidRDefault="00040829">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15A0753D" w14:textId="77777777" w:rsidR="00040829" w:rsidRDefault="00040829"/>
    <w:p w14:paraId="47BE5650" w14:textId="77777777" w:rsidR="00040829" w:rsidRDefault="00040829"/>
    <w:p w14:paraId="6C021AE5" w14:textId="77777777" w:rsidR="00040829" w:rsidRDefault="00040829">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52C1BD04" wp14:editId="6D7D21D6">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5C205E" w14:textId="77777777" w:rsidR="00040829" w:rsidRDefault="00040829"/>
                          <w:p w14:paraId="58528127" w14:textId="77777777" w:rsidR="00040829" w:rsidRDefault="00040829">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2C1BD04"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3B5C205E" w14:textId="77777777" w:rsidR="00040829" w:rsidRDefault="00040829"/>
                    <w:p w14:paraId="58528127" w14:textId="77777777" w:rsidR="00040829" w:rsidRDefault="00040829">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27CEA93F" w14:textId="77777777" w:rsidR="00040829" w:rsidRDefault="00040829"/>
    <w:p w14:paraId="3E3F98A6" w14:textId="77777777" w:rsidR="00040829" w:rsidRDefault="00040829">
      <w:pPr>
        <w:rPr>
          <w:sz w:val="2"/>
          <w:szCs w:val="2"/>
        </w:rPr>
      </w:pPr>
    </w:p>
    <w:p w14:paraId="28CFEC14" w14:textId="77777777" w:rsidR="00040829" w:rsidRDefault="00040829"/>
    <w:p w14:paraId="4BA07197" w14:textId="77777777" w:rsidR="00040829" w:rsidRDefault="00040829">
      <w:pPr>
        <w:spacing w:after="0" w:line="240" w:lineRule="auto"/>
      </w:pPr>
    </w:p>
  </w:footnote>
  <w:footnote w:type="continuationSeparator" w:id="0">
    <w:p w14:paraId="1E42BEAC" w14:textId="77777777" w:rsidR="00040829" w:rsidRDefault="0004082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r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769"/>
    <w:rsid w:val="0001077C"/>
    <w:rsid w:val="00010781"/>
    <w:rsid w:val="00010783"/>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A0"/>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29"/>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0"/>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D3E"/>
    <w:rsid w:val="00360DC9"/>
    <w:rsid w:val="00360EBB"/>
    <w:rsid w:val="00360EBF"/>
    <w:rsid w:val="00360EE5"/>
    <w:rsid w:val="00360F87"/>
    <w:rsid w:val="00360FA0"/>
    <w:rsid w:val="00361010"/>
    <w:rsid w:val="00361043"/>
    <w:rsid w:val="00361059"/>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B0"/>
    <w:rsid w:val="003C37F5"/>
    <w:rsid w:val="003C38F7"/>
    <w:rsid w:val="003C3965"/>
    <w:rsid w:val="003C39C2"/>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A0"/>
    <w:rsid w:val="003E6142"/>
    <w:rsid w:val="003E6192"/>
    <w:rsid w:val="003E62A6"/>
    <w:rsid w:val="003E636B"/>
    <w:rsid w:val="003E63A0"/>
    <w:rsid w:val="003E63CE"/>
    <w:rsid w:val="003E6449"/>
    <w:rsid w:val="003E6483"/>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81"/>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486"/>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C0"/>
    <w:rsid w:val="00502FE3"/>
    <w:rsid w:val="005031C0"/>
    <w:rsid w:val="00503289"/>
    <w:rsid w:val="00503304"/>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D1"/>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11"/>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DBF"/>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4B"/>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17"/>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75"/>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83"/>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CAC"/>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7F"/>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11"/>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498"/>
    <w:rsid w:val="00CF06BA"/>
    <w:rsid w:val="00CF06C0"/>
    <w:rsid w:val="00CF0726"/>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1FF9"/>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B18"/>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B8"/>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6E5"/>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7A"/>
    <w:rsid w:val="00F34A94"/>
    <w:rsid w:val="00F34DCD"/>
    <w:rsid w:val="00F34DD9"/>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209052</TotalTime>
  <Pages>3</Pages>
  <Words>261</Words>
  <Characters>1492</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1750</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1941</cp:revision>
  <cp:lastPrinted>2009-02-06T05:36:00Z</cp:lastPrinted>
  <dcterms:created xsi:type="dcterms:W3CDTF">2024-01-07T13:43:00Z</dcterms:created>
  <dcterms:modified xsi:type="dcterms:W3CDTF">2025-11-18T21:21:00Z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