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79233" w14:textId="206A1A0A" w:rsidR="00E70B2E" w:rsidRDefault="007E2C5F" w:rsidP="007E2C5F">
      <w:r w:rsidRPr="007E2C5F">
        <w:rPr>
          <w:rFonts w:hint="eastAsia"/>
        </w:rPr>
        <w:t>Сизова</w:t>
      </w:r>
      <w:r w:rsidRPr="007E2C5F">
        <w:t xml:space="preserve"> </w:t>
      </w:r>
      <w:r w:rsidRPr="007E2C5F">
        <w:rPr>
          <w:rFonts w:hint="eastAsia"/>
        </w:rPr>
        <w:t>Яна</w:t>
      </w:r>
      <w:r w:rsidRPr="007E2C5F">
        <w:t xml:space="preserve"> </w:t>
      </w:r>
      <w:r w:rsidRPr="007E2C5F">
        <w:rPr>
          <w:rFonts w:hint="eastAsia"/>
        </w:rPr>
        <w:t>Николаевна</w:t>
      </w:r>
      <w:r>
        <w:rPr>
          <w:rFonts w:hint="cs"/>
        </w:rPr>
        <w:t xml:space="preserve"> </w:t>
      </w:r>
      <w:r w:rsidRPr="007E2C5F">
        <w:rPr>
          <w:rFonts w:hint="eastAsia"/>
        </w:rPr>
        <w:t>Особенности</w:t>
      </w:r>
      <w:r w:rsidRPr="007E2C5F">
        <w:t xml:space="preserve"> </w:t>
      </w:r>
      <w:r w:rsidRPr="007E2C5F">
        <w:rPr>
          <w:rFonts w:hint="eastAsia"/>
        </w:rPr>
        <w:t>совладающего</w:t>
      </w:r>
      <w:r w:rsidRPr="007E2C5F">
        <w:t xml:space="preserve"> </w:t>
      </w:r>
      <w:r w:rsidRPr="007E2C5F">
        <w:rPr>
          <w:rFonts w:hint="eastAsia"/>
        </w:rPr>
        <w:t>поведения</w:t>
      </w:r>
      <w:r w:rsidRPr="007E2C5F">
        <w:t xml:space="preserve"> </w:t>
      </w:r>
      <w:r w:rsidRPr="007E2C5F">
        <w:rPr>
          <w:rFonts w:hint="eastAsia"/>
        </w:rPr>
        <w:t>в</w:t>
      </w:r>
      <w:r w:rsidRPr="007E2C5F">
        <w:t xml:space="preserve"> </w:t>
      </w:r>
      <w:r w:rsidRPr="007E2C5F">
        <w:rPr>
          <w:rFonts w:hint="eastAsia"/>
        </w:rPr>
        <w:t>семьях</w:t>
      </w:r>
      <w:r w:rsidRPr="007E2C5F">
        <w:t xml:space="preserve"> </w:t>
      </w:r>
      <w:r w:rsidRPr="007E2C5F">
        <w:rPr>
          <w:rFonts w:hint="eastAsia"/>
        </w:rPr>
        <w:t>подростков</w:t>
      </w:r>
      <w:r w:rsidRPr="007E2C5F">
        <w:t xml:space="preserve"> </w:t>
      </w:r>
      <w:r w:rsidRPr="007E2C5F">
        <w:rPr>
          <w:rFonts w:hint="eastAsia"/>
        </w:rPr>
        <w:t>с</w:t>
      </w:r>
      <w:r w:rsidRPr="007E2C5F">
        <w:t xml:space="preserve"> </w:t>
      </w:r>
      <w:r w:rsidRPr="007E2C5F">
        <w:rPr>
          <w:rFonts w:hint="eastAsia"/>
        </w:rPr>
        <w:t>личностной</w:t>
      </w:r>
      <w:r w:rsidRPr="007E2C5F">
        <w:t xml:space="preserve"> </w:t>
      </w:r>
      <w:r w:rsidRPr="007E2C5F">
        <w:rPr>
          <w:rFonts w:hint="eastAsia"/>
        </w:rPr>
        <w:t>беспомощностью</w:t>
      </w:r>
    </w:p>
    <w:p w14:paraId="370774CB" w14:textId="77777777" w:rsidR="007E2C5F" w:rsidRDefault="007E2C5F" w:rsidP="007E2C5F">
      <w:r>
        <w:rPr>
          <w:rFonts w:hint="eastAsia"/>
        </w:rPr>
        <w:t>ОГЛАВЛЕНИЕ</w:t>
      </w:r>
      <w:r>
        <w:t xml:space="preserve"> </w:t>
      </w:r>
      <w:r>
        <w:rPr>
          <w:rFonts w:hint="eastAsia"/>
        </w:rPr>
        <w:t>ДИССЕРТАЦИИ</w:t>
      </w:r>
    </w:p>
    <w:p w14:paraId="34184FBD" w14:textId="77777777" w:rsidR="007E2C5F" w:rsidRDefault="007E2C5F" w:rsidP="007E2C5F">
      <w:r>
        <w:rPr>
          <w:rFonts w:hint="eastAsia"/>
        </w:rPr>
        <w:t>кандидат</w:t>
      </w:r>
      <w:r>
        <w:t xml:space="preserve"> </w:t>
      </w:r>
      <w:r>
        <w:rPr>
          <w:rFonts w:hint="eastAsia"/>
        </w:rPr>
        <w:t>наук</w:t>
      </w:r>
      <w:r>
        <w:t xml:space="preserve"> </w:t>
      </w:r>
      <w:r>
        <w:rPr>
          <w:rFonts w:hint="eastAsia"/>
        </w:rPr>
        <w:t>Сизова</w:t>
      </w:r>
      <w:r>
        <w:t xml:space="preserve"> </w:t>
      </w:r>
      <w:r>
        <w:rPr>
          <w:rFonts w:hint="eastAsia"/>
        </w:rPr>
        <w:t>Яна</w:t>
      </w:r>
      <w:r>
        <w:t xml:space="preserve"> </w:t>
      </w:r>
      <w:r>
        <w:rPr>
          <w:rFonts w:hint="eastAsia"/>
        </w:rPr>
        <w:t>Николаевна</w:t>
      </w:r>
    </w:p>
    <w:p w14:paraId="23B7CC2B" w14:textId="77777777" w:rsidR="007E2C5F" w:rsidRDefault="007E2C5F" w:rsidP="007E2C5F">
      <w:r>
        <w:rPr>
          <w:rFonts w:hint="eastAsia"/>
        </w:rPr>
        <w:t>Введение</w:t>
      </w:r>
    </w:p>
    <w:p w14:paraId="5D206489" w14:textId="77777777" w:rsidR="007E2C5F" w:rsidRDefault="007E2C5F" w:rsidP="007E2C5F"/>
    <w:p w14:paraId="3EBDD095" w14:textId="77777777" w:rsidR="007E2C5F" w:rsidRDefault="007E2C5F" w:rsidP="007E2C5F">
      <w:r>
        <w:rPr>
          <w:rFonts w:hint="eastAsia"/>
        </w:rPr>
        <w:t>Глава</w:t>
      </w:r>
      <w:r>
        <w:t xml:space="preserve"> 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особенностей</w:t>
      </w:r>
      <w:r>
        <w:t xml:space="preserve"> </w:t>
      </w:r>
      <w:r>
        <w:rPr>
          <w:rFonts w:hint="eastAsia"/>
        </w:rPr>
        <w:t>совладающего</w:t>
      </w:r>
      <w:r>
        <w:t xml:space="preserve"> </w:t>
      </w:r>
      <w:r>
        <w:rPr>
          <w:rFonts w:hint="eastAsia"/>
        </w:rPr>
        <w:t>поведения</w:t>
      </w:r>
      <w:r>
        <w:t xml:space="preserve"> </w:t>
      </w:r>
      <w:r>
        <w:rPr>
          <w:rFonts w:hint="eastAsia"/>
        </w:rPr>
        <w:t>в</w:t>
      </w:r>
      <w:r>
        <w:t xml:space="preserve"> </w:t>
      </w:r>
      <w:r>
        <w:rPr>
          <w:rFonts w:hint="eastAsia"/>
        </w:rPr>
        <w:t>семьях</w:t>
      </w:r>
      <w:r>
        <w:t xml:space="preserve"> </w:t>
      </w:r>
      <w:r>
        <w:rPr>
          <w:rFonts w:hint="eastAsia"/>
        </w:rPr>
        <w:t>подростков</w:t>
      </w:r>
      <w:r>
        <w:t xml:space="preserve"> </w:t>
      </w:r>
      <w:r>
        <w:rPr>
          <w:rFonts w:hint="eastAsia"/>
        </w:rPr>
        <w:t>с</w:t>
      </w:r>
      <w:r>
        <w:t xml:space="preserve"> </w:t>
      </w:r>
      <w:r>
        <w:rPr>
          <w:rFonts w:hint="eastAsia"/>
        </w:rPr>
        <w:t>личностной</w:t>
      </w:r>
      <w:r>
        <w:t xml:space="preserve"> </w:t>
      </w:r>
      <w:r>
        <w:rPr>
          <w:rFonts w:hint="eastAsia"/>
        </w:rPr>
        <w:t>беспомощностью</w:t>
      </w:r>
    </w:p>
    <w:p w14:paraId="12F7C4CA" w14:textId="77777777" w:rsidR="007E2C5F" w:rsidRDefault="007E2C5F" w:rsidP="007E2C5F"/>
    <w:p w14:paraId="464538FF" w14:textId="77777777" w:rsidR="007E2C5F" w:rsidRDefault="007E2C5F" w:rsidP="007E2C5F">
      <w:r>
        <w:t xml:space="preserve">1.1.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беспомощности</w:t>
      </w:r>
      <w:r>
        <w:t xml:space="preserve"> </w:t>
      </w:r>
      <w:r>
        <w:rPr>
          <w:rFonts w:hint="eastAsia"/>
        </w:rPr>
        <w:t>в</w:t>
      </w:r>
      <w:r>
        <w:t xml:space="preserve"> </w:t>
      </w:r>
      <w:r>
        <w:rPr>
          <w:rFonts w:hint="eastAsia"/>
        </w:rPr>
        <w:t>отечественной</w:t>
      </w:r>
      <w:r>
        <w:t xml:space="preserve"> </w:t>
      </w:r>
      <w:r>
        <w:rPr>
          <w:rFonts w:hint="eastAsia"/>
        </w:rPr>
        <w:t>и</w:t>
      </w:r>
      <w:r>
        <w:t xml:space="preserve"> </w:t>
      </w:r>
      <w:r>
        <w:rPr>
          <w:rFonts w:hint="eastAsia"/>
        </w:rPr>
        <w:t>зарубежной</w:t>
      </w:r>
      <w:r>
        <w:t xml:space="preserve"> </w:t>
      </w:r>
      <w:r>
        <w:rPr>
          <w:rFonts w:hint="eastAsia"/>
        </w:rPr>
        <w:t>психологии</w:t>
      </w:r>
    </w:p>
    <w:p w14:paraId="68A870A4" w14:textId="77777777" w:rsidR="007E2C5F" w:rsidRDefault="007E2C5F" w:rsidP="007E2C5F"/>
    <w:p w14:paraId="20F633E6" w14:textId="77777777" w:rsidR="007E2C5F" w:rsidRDefault="007E2C5F" w:rsidP="007E2C5F">
      <w:r>
        <w:t xml:space="preserve">1.2. </w:t>
      </w:r>
      <w:r>
        <w:rPr>
          <w:rFonts w:hint="eastAsia"/>
        </w:rPr>
        <w:t>Семья</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системного</w:t>
      </w:r>
      <w:r>
        <w:t xml:space="preserve"> </w:t>
      </w:r>
      <w:r>
        <w:rPr>
          <w:rFonts w:hint="eastAsia"/>
        </w:rPr>
        <w:t>подхода</w:t>
      </w:r>
    </w:p>
    <w:p w14:paraId="2031BCBF" w14:textId="77777777" w:rsidR="007E2C5F" w:rsidRDefault="007E2C5F" w:rsidP="007E2C5F"/>
    <w:p w14:paraId="2F22BC16" w14:textId="77777777" w:rsidR="007E2C5F" w:rsidRDefault="007E2C5F" w:rsidP="007E2C5F">
      <w:r>
        <w:t xml:space="preserve">1.3. </w:t>
      </w:r>
      <w:r>
        <w:rPr>
          <w:rFonts w:hint="eastAsia"/>
        </w:rPr>
        <w:t>Особенности</w:t>
      </w:r>
      <w:r>
        <w:t xml:space="preserve"> </w:t>
      </w:r>
      <w:r>
        <w:rPr>
          <w:rFonts w:hint="eastAsia"/>
        </w:rPr>
        <w:t>взаимоотношений</w:t>
      </w:r>
      <w:r>
        <w:t xml:space="preserve"> </w:t>
      </w:r>
      <w:r>
        <w:rPr>
          <w:rFonts w:hint="eastAsia"/>
        </w:rPr>
        <w:t>в</w:t>
      </w:r>
      <w:r>
        <w:t xml:space="preserve"> </w:t>
      </w:r>
      <w:r>
        <w:rPr>
          <w:rFonts w:hint="eastAsia"/>
        </w:rPr>
        <w:t>семьях</w:t>
      </w:r>
      <w:r>
        <w:t xml:space="preserve"> </w:t>
      </w:r>
      <w:r>
        <w:rPr>
          <w:rFonts w:hint="eastAsia"/>
        </w:rPr>
        <w:t>подростков</w:t>
      </w:r>
      <w:r>
        <w:t xml:space="preserve"> </w:t>
      </w:r>
      <w:r>
        <w:rPr>
          <w:rFonts w:hint="eastAsia"/>
        </w:rPr>
        <w:t>с</w:t>
      </w:r>
      <w:r>
        <w:t xml:space="preserve"> </w:t>
      </w:r>
      <w:r>
        <w:rPr>
          <w:rFonts w:hint="eastAsia"/>
        </w:rPr>
        <w:t>личностной</w:t>
      </w:r>
      <w:r>
        <w:t xml:space="preserve"> </w:t>
      </w:r>
      <w:r>
        <w:rPr>
          <w:rFonts w:hint="eastAsia"/>
        </w:rPr>
        <w:t>беспомощностью</w:t>
      </w:r>
    </w:p>
    <w:p w14:paraId="62966385" w14:textId="77777777" w:rsidR="007E2C5F" w:rsidRDefault="007E2C5F" w:rsidP="007E2C5F"/>
    <w:p w14:paraId="3E74C2C1" w14:textId="77777777" w:rsidR="007E2C5F" w:rsidRDefault="007E2C5F" w:rsidP="007E2C5F">
      <w:r>
        <w:t xml:space="preserve">1.4. </w:t>
      </w:r>
      <w:r>
        <w:rPr>
          <w:rFonts w:hint="eastAsia"/>
        </w:rPr>
        <w:t>Исследование</w:t>
      </w:r>
      <w:r>
        <w:t xml:space="preserve"> </w:t>
      </w:r>
      <w:r>
        <w:rPr>
          <w:rFonts w:hint="eastAsia"/>
        </w:rPr>
        <w:t>совладающего</w:t>
      </w:r>
      <w:r>
        <w:t xml:space="preserve"> </w:t>
      </w:r>
      <w:r>
        <w:rPr>
          <w:rFonts w:hint="eastAsia"/>
        </w:rPr>
        <w:t>поведения</w:t>
      </w:r>
      <w:r>
        <w:t xml:space="preserve"> </w:t>
      </w:r>
      <w:r>
        <w:rPr>
          <w:rFonts w:hint="eastAsia"/>
        </w:rPr>
        <w:t>в</w:t>
      </w:r>
      <w:r>
        <w:t xml:space="preserve"> </w:t>
      </w:r>
      <w:r>
        <w:rPr>
          <w:rFonts w:hint="eastAsia"/>
        </w:rPr>
        <w:t>современной</w:t>
      </w:r>
      <w:r>
        <w:t xml:space="preserve"> </w:t>
      </w:r>
      <w:r>
        <w:rPr>
          <w:rFonts w:hint="eastAsia"/>
        </w:rPr>
        <w:t>психологической</w:t>
      </w:r>
      <w:r>
        <w:t xml:space="preserve"> </w:t>
      </w:r>
      <w:r>
        <w:rPr>
          <w:rFonts w:hint="eastAsia"/>
        </w:rPr>
        <w:t>науке</w:t>
      </w:r>
    </w:p>
    <w:p w14:paraId="20602CFF" w14:textId="77777777" w:rsidR="007E2C5F" w:rsidRDefault="007E2C5F" w:rsidP="007E2C5F"/>
    <w:p w14:paraId="24AB0609" w14:textId="77777777" w:rsidR="007E2C5F" w:rsidRDefault="007E2C5F" w:rsidP="007E2C5F">
      <w:r>
        <w:t xml:space="preserve">1.5. </w:t>
      </w:r>
      <w:r>
        <w:rPr>
          <w:rFonts w:hint="eastAsia"/>
        </w:rPr>
        <w:t>Совладающее</w:t>
      </w:r>
      <w:r>
        <w:t xml:space="preserve"> </w:t>
      </w:r>
      <w:r>
        <w:rPr>
          <w:rFonts w:hint="eastAsia"/>
        </w:rPr>
        <w:t>поведение</w:t>
      </w:r>
      <w:r>
        <w:t xml:space="preserve"> </w:t>
      </w:r>
      <w:r>
        <w:rPr>
          <w:rFonts w:hint="eastAsia"/>
        </w:rPr>
        <w:t>в</w:t>
      </w:r>
      <w:r>
        <w:t xml:space="preserve"> </w:t>
      </w:r>
      <w:r>
        <w:rPr>
          <w:rFonts w:hint="eastAsia"/>
        </w:rPr>
        <w:t>семьях</w:t>
      </w:r>
      <w:r>
        <w:t xml:space="preserve"> </w:t>
      </w:r>
      <w:r>
        <w:rPr>
          <w:rFonts w:hint="eastAsia"/>
        </w:rPr>
        <w:t>подростков</w:t>
      </w:r>
      <w:r>
        <w:t xml:space="preserve"> </w:t>
      </w:r>
      <w:r>
        <w:rPr>
          <w:rFonts w:hint="eastAsia"/>
        </w:rPr>
        <w:t>с</w:t>
      </w:r>
      <w:r>
        <w:t xml:space="preserve"> </w:t>
      </w:r>
      <w:r>
        <w:rPr>
          <w:rFonts w:hint="eastAsia"/>
        </w:rPr>
        <w:t>личностной</w:t>
      </w:r>
    </w:p>
    <w:p w14:paraId="5013411D" w14:textId="77777777" w:rsidR="007E2C5F" w:rsidRDefault="007E2C5F" w:rsidP="007E2C5F"/>
    <w:p w14:paraId="0DB5D812" w14:textId="77777777" w:rsidR="007E2C5F" w:rsidRDefault="007E2C5F" w:rsidP="007E2C5F">
      <w:r>
        <w:rPr>
          <w:rFonts w:hint="eastAsia"/>
        </w:rPr>
        <w:t>беспомощностью</w:t>
      </w:r>
    </w:p>
    <w:p w14:paraId="142ED88C" w14:textId="77777777" w:rsidR="007E2C5F" w:rsidRDefault="007E2C5F" w:rsidP="007E2C5F"/>
    <w:p w14:paraId="64363A90" w14:textId="77777777" w:rsidR="007E2C5F" w:rsidRDefault="007E2C5F" w:rsidP="007E2C5F">
      <w:r>
        <w:rPr>
          <w:rFonts w:hint="eastAsia"/>
        </w:rPr>
        <w:t>Глава</w:t>
      </w:r>
      <w:r>
        <w:t xml:space="preserve"> 2. </w:t>
      </w:r>
      <w:r>
        <w:rPr>
          <w:rFonts w:hint="eastAsia"/>
        </w:rPr>
        <w:t>Организация</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w:t>
      </w:r>
      <w:r>
        <w:rPr>
          <w:rFonts w:hint="eastAsia"/>
        </w:rPr>
        <w:t>особенностей</w:t>
      </w:r>
      <w:r>
        <w:t xml:space="preserve"> </w:t>
      </w:r>
      <w:r>
        <w:rPr>
          <w:rFonts w:hint="eastAsia"/>
        </w:rPr>
        <w:t>совладающего</w:t>
      </w:r>
      <w:r>
        <w:t xml:space="preserve"> </w:t>
      </w:r>
      <w:r>
        <w:rPr>
          <w:rFonts w:hint="eastAsia"/>
        </w:rPr>
        <w:t>поведения</w:t>
      </w:r>
      <w:r>
        <w:t xml:space="preserve"> </w:t>
      </w:r>
      <w:r>
        <w:rPr>
          <w:rFonts w:hint="eastAsia"/>
        </w:rPr>
        <w:t>в</w:t>
      </w:r>
      <w:r>
        <w:t xml:space="preserve"> </w:t>
      </w:r>
      <w:r>
        <w:rPr>
          <w:rFonts w:hint="eastAsia"/>
        </w:rPr>
        <w:t>семьях</w:t>
      </w:r>
      <w:r>
        <w:t xml:space="preserve"> </w:t>
      </w:r>
      <w:r>
        <w:rPr>
          <w:rFonts w:hint="eastAsia"/>
        </w:rPr>
        <w:t>подростков</w:t>
      </w:r>
      <w:r>
        <w:t xml:space="preserve"> </w:t>
      </w:r>
      <w:r>
        <w:rPr>
          <w:rFonts w:hint="eastAsia"/>
        </w:rPr>
        <w:t>с</w:t>
      </w:r>
      <w:r>
        <w:t xml:space="preserve"> </w:t>
      </w:r>
      <w:r>
        <w:rPr>
          <w:rFonts w:hint="eastAsia"/>
        </w:rPr>
        <w:t>личностной</w:t>
      </w:r>
      <w:r>
        <w:t xml:space="preserve"> </w:t>
      </w:r>
      <w:r>
        <w:rPr>
          <w:rFonts w:hint="eastAsia"/>
        </w:rPr>
        <w:t>беспомощностью</w:t>
      </w:r>
    </w:p>
    <w:p w14:paraId="0F71A000" w14:textId="77777777" w:rsidR="007E2C5F" w:rsidRDefault="007E2C5F" w:rsidP="007E2C5F"/>
    <w:p w14:paraId="1513D2E1" w14:textId="77777777" w:rsidR="007E2C5F" w:rsidRDefault="007E2C5F" w:rsidP="007E2C5F">
      <w:r>
        <w:t xml:space="preserve">2.1. </w:t>
      </w:r>
      <w:r>
        <w:rPr>
          <w:rFonts w:hint="eastAsia"/>
        </w:rPr>
        <w:t>Организация</w:t>
      </w:r>
      <w:r>
        <w:t xml:space="preserve"> </w:t>
      </w:r>
      <w:r>
        <w:rPr>
          <w:rFonts w:hint="eastAsia"/>
        </w:rPr>
        <w:t>исследования</w:t>
      </w:r>
    </w:p>
    <w:p w14:paraId="348DC207" w14:textId="77777777" w:rsidR="007E2C5F" w:rsidRDefault="007E2C5F" w:rsidP="007E2C5F"/>
    <w:p w14:paraId="3D595A8A" w14:textId="77777777" w:rsidR="007E2C5F" w:rsidRDefault="007E2C5F" w:rsidP="007E2C5F">
      <w:r>
        <w:t xml:space="preserve">2.2. </w:t>
      </w:r>
      <w:r>
        <w:rPr>
          <w:rFonts w:hint="eastAsia"/>
        </w:rPr>
        <w:t>Методы</w:t>
      </w:r>
      <w:r>
        <w:t xml:space="preserve"> </w:t>
      </w:r>
      <w:r>
        <w:rPr>
          <w:rFonts w:hint="eastAsia"/>
        </w:rPr>
        <w:t>изучения</w:t>
      </w:r>
      <w:r>
        <w:t xml:space="preserve"> </w:t>
      </w:r>
      <w:r>
        <w:rPr>
          <w:rFonts w:hint="eastAsia"/>
        </w:rPr>
        <w:t>личностной</w:t>
      </w:r>
      <w:r>
        <w:t xml:space="preserve"> </w:t>
      </w:r>
      <w:r>
        <w:rPr>
          <w:rFonts w:hint="eastAsia"/>
        </w:rPr>
        <w:t>беспомощности</w:t>
      </w:r>
      <w:r>
        <w:t xml:space="preserve"> </w:t>
      </w:r>
      <w:r>
        <w:rPr>
          <w:rFonts w:hint="eastAsia"/>
        </w:rPr>
        <w:t>и</w:t>
      </w:r>
      <w:r>
        <w:t xml:space="preserve"> </w:t>
      </w:r>
      <w:r>
        <w:rPr>
          <w:rFonts w:hint="eastAsia"/>
        </w:rPr>
        <w:t>её</w:t>
      </w:r>
      <w:r>
        <w:t xml:space="preserve"> </w:t>
      </w:r>
      <w:r>
        <w:rPr>
          <w:rFonts w:hint="eastAsia"/>
        </w:rPr>
        <w:t>типов</w:t>
      </w:r>
    </w:p>
    <w:p w14:paraId="27F32B5D" w14:textId="77777777" w:rsidR="007E2C5F" w:rsidRDefault="007E2C5F" w:rsidP="007E2C5F"/>
    <w:p w14:paraId="36D35059" w14:textId="77777777" w:rsidR="007E2C5F" w:rsidRDefault="007E2C5F" w:rsidP="007E2C5F">
      <w:r>
        <w:t xml:space="preserve">2.3. </w:t>
      </w:r>
      <w:r>
        <w:rPr>
          <w:rFonts w:hint="eastAsia"/>
        </w:rPr>
        <w:t>Методы</w:t>
      </w:r>
      <w:r>
        <w:t xml:space="preserve"> </w:t>
      </w:r>
      <w:r>
        <w:rPr>
          <w:rFonts w:hint="eastAsia"/>
        </w:rPr>
        <w:t>исследования</w:t>
      </w:r>
      <w:r>
        <w:t xml:space="preserve"> </w:t>
      </w:r>
      <w:r>
        <w:rPr>
          <w:rFonts w:hint="eastAsia"/>
        </w:rPr>
        <w:t>совладающего</w:t>
      </w:r>
      <w:r>
        <w:t xml:space="preserve"> </w:t>
      </w:r>
      <w:r>
        <w:rPr>
          <w:rFonts w:hint="eastAsia"/>
        </w:rPr>
        <w:t>поведения</w:t>
      </w:r>
    </w:p>
    <w:p w14:paraId="63BE3DB2" w14:textId="77777777" w:rsidR="007E2C5F" w:rsidRDefault="007E2C5F" w:rsidP="007E2C5F"/>
    <w:p w14:paraId="1451CDED" w14:textId="77777777" w:rsidR="007E2C5F" w:rsidRDefault="007E2C5F" w:rsidP="007E2C5F">
      <w:r>
        <w:t xml:space="preserve">2.4. </w:t>
      </w:r>
      <w:r>
        <w:rPr>
          <w:rFonts w:hint="eastAsia"/>
        </w:rPr>
        <w:t>Методы</w:t>
      </w:r>
      <w:r>
        <w:t xml:space="preserve"> </w:t>
      </w:r>
      <w:r>
        <w:rPr>
          <w:rFonts w:hint="eastAsia"/>
        </w:rPr>
        <w:t>математической</w:t>
      </w:r>
      <w:r>
        <w:t xml:space="preserve"> </w:t>
      </w:r>
      <w:r>
        <w:rPr>
          <w:rFonts w:hint="eastAsia"/>
        </w:rPr>
        <w:t>обработки</w:t>
      </w:r>
      <w:r>
        <w:t xml:space="preserve"> </w:t>
      </w:r>
      <w:r>
        <w:rPr>
          <w:rFonts w:hint="eastAsia"/>
        </w:rPr>
        <w:t>данных</w:t>
      </w:r>
    </w:p>
    <w:p w14:paraId="2155C508" w14:textId="77777777" w:rsidR="007E2C5F" w:rsidRDefault="007E2C5F" w:rsidP="007E2C5F"/>
    <w:p w14:paraId="727485C4" w14:textId="77777777" w:rsidR="007E2C5F" w:rsidRDefault="007E2C5F" w:rsidP="007E2C5F">
      <w:r>
        <w:rPr>
          <w:rFonts w:hint="eastAsia"/>
        </w:rPr>
        <w:t>Глава</w:t>
      </w:r>
      <w:r>
        <w:t xml:space="preserve"> 3. </w:t>
      </w:r>
      <w:r>
        <w:rPr>
          <w:rFonts w:hint="eastAsia"/>
        </w:rPr>
        <w:t>Результаты</w:t>
      </w:r>
      <w:r>
        <w:t xml:space="preserve"> </w:t>
      </w:r>
      <w:r>
        <w:rPr>
          <w:rFonts w:hint="eastAsia"/>
        </w:rPr>
        <w:t>эмпирического</w:t>
      </w:r>
      <w:r>
        <w:t xml:space="preserve"> </w:t>
      </w:r>
      <w:r>
        <w:rPr>
          <w:rFonts w:hint="eastAsia"/>
        </w:rPr>
        <w:t>исследования</w:t>
      </w:r>
      <w:r>
        <w:t xml:space="preserve"> </w:t>
      </w:r>
      <w:r>
        <w:rPr>
          <w:rFonts w:hint="eastAsia"/>
        </w:rPr>
        <w:t>особенностей</w:t>
      </w:r>
      <w:r>
        <w:t xml:space="preserve"> </w:t>
      </w:r>
      <w:r>
        <w:rPr>
          <w:rFonts w:hint="eastAsia"/>
        </w:rPr>
        <w:t>совладающего</w:t>
      </w:r>
      <w:r>
        <w:t xml:space="preserve"> </w:t>
      </w:r>
      <w:r>
        <w:rPr>
          <w:rFonts w:hint="eastAsia"/>
        </w:rPr>
        <w:t>поведения</w:t>
      </w:r>
      <w:r>
        <w:t xml:space="preserve"> </w:t>
      </w:r>
      <w:r>
        <w:rPr>
          <w:rFonts w:hint="eastAsia"/>
        </w:rPr>
        <w:t>в</w:t>
      </w:r>
      <w:r>
        <w:t xml:space="preserve"> </w:t>
      </w:r>
      <w:r>
        <w:rPr>
          <w:rFonts w:hint="eastAsia"/>
        </w:rPr>
        <w:t>семьях</w:t>
      </w:r>
      <w:r>
        <w:t xml:space="preserve"> </w:t>
      </w:r>
      <w:r>
        <w:rPr>
          <w:rFonts w:hint="eastAsia"/>
        </w:rPr>
        <w:t>подростков</w:t>
      </w:r>
      <w:r>
        <w:t xml:space="preserve"> </w:t>
      </w:r>
      <w:r>
        <w:rPr>
          <w:rFonts w:hint="eastAsia"/>
        </w:rPr>
        <w:t>с</w:t>
      </w:r>
      <w:r>
        <w:t xml:space="preserve"> </w:t>
      </w:r>
      <w:r>
        <w:rPr>
          <w:rFonts w:hint="eastAsia"/>
        </w:rPr>
        <w:t>личностной</w:t>
      </w:r>
      <w:r>
        <w:t xml:space="preserve"> </w:t>
      </w:r>
      <w:r>
        <w:rPr>
          <w:rFonts w:hint="eastAsia"/>
        </w:rPr>
        <w:t>беспомощностью</w:t>
      </w:r>
    </w:p>
    <w:p w14:paraId="7B3CA371" w14:textId="77777777" w:rsidR="007E2C5F" w:rsidRDefault="007E2C5F" w:rsidP="007E2C5F"/>
    <w:p w14:paraId="60570DFA" w14:textId="77777777" w:rsidR="007E2C5F" w:rsidRDefault="007E2C5F" w:rsidP="007E2C5F">
      <w:r>
        <w:t xml:space="preserve">3.1. </w:t>
      </w:r>
      <w:r>
        <w:rPr>
          <w:rFonts w:hint="eastAsia"/>
        </w:rPr>
        <w:t>Анализ</w:t>
      </w:r>
      <w:r>
        <w:t xml:space="preserve"> </w:t>
      </w:r>
      <w:r>
        <w:rPr>
          <w:rFonts w:hint="eastAsia"/>
        </w:rPr>
        <w:t>результатов</w:t>
      </w:r>
      <w:r>
        <w:t xml:space="preserve"> </w:t>
      </w:r>
      <w:r>
        <w:rPr>
          <w:rFonts w:hint="eastAsia"/>
        </w:rPr>
        <w:t>исследования</w:t>
      </w:r>
      <w:r>
        <w:t xml:space="preserve"> </w:t>
      </w:r>
      <w:r>
        <w:rPr>
          <w:rFonts w:hint="eastAsia"/>
        </w:rPr>
        <w:t>совладающего</w:t>
      </w:r>
      <w:r>
        <w:t xml:space="preserve"> </w:t>
      </w:r>
      <w:r>
        <w:rPr>
          <w:rFonts w:hint="eastAsia"/>
        </w:rPr>
        <w:t>поведения</w:t>
      </w:r>
      <w:r>
        <w:t xml:space="preserve"> </w:t>
      </w:r>
      <w:r>
        <w:rPr>
          <w:rFonts w:hint="eastAsia"/>
        </w:rPr>
        <w:t>подростков</w:t>
      </w:r>
      <w:r>
        <w:t xml:space="preserve"> </w:t>
      </w:r>
      <w:r>
        <w:rPr>
          <w:rFonts w:hint="eastAsia"/>
        </w:rPr>
        <w:t>с</w:t>
      </w:r>
      <w:r>
        <w:t xml:space="preserve"> </w:t>
      </w:r>
      <w:r>
        <w:rPr>
          <w:rFonts w:hint="eastAsia"/>
        </w:rPr>
        <w:t>личностной</w:t>
      </w:r>
      <w:r>
        <w:t xml:space="preserve"> </w:t>
      </w:r>
      <w:r>
        <w:rPr>
          <w:rFonts w:hint="eastAsia"/>
        </w:rPr>
        <w:t>беспомощностью</w:t>
      </w:r>
    </w:p>
    <w:p w14:paraId="06C00744" w14:textId="77777777" w:rsidR="007E2C5F" w:rsidRDefault="007E2C5F" w:rsidP="007E2C5F"/>
    <w:p w14:paraId="0FE36E35" w14:textId="77777777" w:rsidR="007E2C5F" w:rsidRDefault="007E2C5F" w:rsidP="007E2C5F">
      <w:r>
        <w:t xml:space="preserve">3.2. </w:t>
      </w:r>
      <w:r>
        <w:rPr>
          <w:rFonts w:hint="eastAsia"/>
        </w:rPr>
        <w:t>Анализ</w:t>
      </w:r>
      <w:r>
        <w:t xml:space="preserve"> </w:t>
      </w:r>
      <w:r>
        <w:rPr>
          <w:rFonts w:hint="eastAsia"/>
        </w:rPr>
        <w:t>результатов</w:t>
      </w:r>
      <w:r>
        <w:t xml:space="preserve"> </w:t>
      </w:r>
      <w:r>
        <w:rPr>
          <w:rFonts w:hint="eastAsia"/>
        </w:rPr>
        <w:t>исследования</w:t>
      </w:r>
      <w:r>
        <w:t xml:space="preserve"> </w:t>
      </w:r>
      <w:r>
        <w:rPr>
          <w:rFonts w:hint="eastAsia"/>
        </w:rPr>
        <w:t>совладающего</w:t>
      </w:r>
      <w:r>
        <w:t xml:space="preserve"> </w:t>
      </w:r>
      <w:r>
        <w:rPr>
          <w:rFonts w:hint="eastAsia"/>
        </w:rPr>
        <w:t>поведения</w:t>
      </w:r>
      <w:r>
        <w:t xml:space="preserve"> </w:t>
      </w:r>
      <w:r>
        <w:rPr>
          <w:rFonts w:hint="eastAsia"/>
        </w:rPr>
        <w:t>родителей</w:t>
      </w:r>
      <w:r>
        <w:t xml:space="preserve"> </w:t>
      </w:r>
      <w:r>
        <w:rPr>
          <w:rFonts w:hint="eastAsia"/>
        </w:rPr>
        <w:t>подростков</w:t>
      </w:r>
      <w:r>
        <w:t xml:space="preserve"> </w:t>
      </w:r>
      <w:r>
        <w:rPr>
          <w:rFonts w:hint="eastAsia"/>
        </w:rPr>
        <w:t>с</w:t>
      </w:r>
      <w:r>
        <w:t xml:space="preserve"> </w:t>
      </w:r>
      <w:r>
        <w:rPr>
          <w:rFonts w:hint="eastAsia"/>
        </w:rPr>
        <w:t>личностной</w:t>
      </w:r>
      <w:r>
        <w:t xml:space="preserve"> </w:t>
      </w:r>
      <w:r>
        <w:rPr>
          <w:rFonts w:hint="eastAsia"/>
        </w:rPr>
        <w:t>беспомощностью</w:t>
      </w:r>
    </w:p>
    <w:p w14:paraId="2307AB11" w14:textId="77777777" w:rsidR="007E2C5F" w:rsidRDefault="007E2C5F" w:rsidP="007E2C5F"/>
    <w:p w14:paraId="783A6D69" w14:textId="77777777" w:rsidR="007E2C5F" w:rsidRDefault="007E2C5F" w:rsidP="007E2C5F">
      <w:r>
        <w:t xml:space="preserve">3.3. </w:t>
      </w:r>
      <w:r>
        <w:rPr>
          <w:rFonts w:hint="eastAsia"/>
        </w:rPr>
        <w:t>Результаты</w:t>
      </w:r>
      <w:r>
        <w:t xml:space="preserve"> </w:t>
      </w:r>
      <w:r>
        <w:rPr>
          <w:rFonts w:hint="eastAsia"/>
        </w:rPr>
        <w:t>исследования</w:t>
      </w:r>
      <w:r>
        <w:t xml:space="preserve"> </w:t>
      </w:r>
      <w:r>
        <w:rPr>
          <w:rFonts w:hint="eastAsia"/>
        </w:rPr>
        <w:t>стилей</w:t>
      </w:r>
      <w:r>
        <w:t xml:space="preserve"> </w:t>
      </w:r>
      <w:r>
        <w:rPr>
          <w:rFonts w:hint="eastAsia"/>
        </w:rPr>
        <w:t>совладающего</w:t>
      </w:r>
      <w:r>
        <w:t xml:space="preserve"> </w:t>
      </w:r>
      <w:r>
        <w:rPr>
          <w:rFonts w:hint="eastAsia"/>
        </w:rPr>
        <w:t>поведения</w:t>
      </w:r>
      <w:r>
        <w:t xml:space="preserve"> </w:t>
      </w:r>
      <w:r>
        <w:rPr>
          <w:rFonts w:hint="eastAsia"/>
        </w:rPr>
        <w:t>в</w:t>
      </w:r>
      <w:r>
        <w:t xml:space="preserve"> </w:t>
      </w:r>
      <w:r>
        <w:rPr>
          <w:rFonts w:hint="eastAsia"/>
        </w:rPr>
        <w:t>семьях</w:t>
      </w:r>
    </w:p>
    <w:p w14:paraId="748444DC" w14:textId="77777777" w:rsidR="007E2C5F" w:rsidRDefault="007E2C5F" w:rsidP="007E2C5F"/>
    <w:p w14:paraId="1152A589" w14:textId="77777777" w:rsidR="007E2C5F" w:rsidRDefault="007E2C5F" w:rsidP="007E2C5F">
      <w:r>
        <w:rPr>
          <w:rFonts w:hint="eastAsia"/>
        </w:rPr>
        <w:t>подростков</w:t>
      </w:r>
      <w:r>
        <w:t xml:space="preserve"> </w:t>
      </w:r>
      <w:r>
        <w:rPr>
          <w:rFonts w:hint="eastAsia"/>
        </w:rPr>
        <w:t>с</w:t>
      </w:r>
      <w:r>
        <w:t xml:space="preserve"> </w:t>
      </w:r>
      <w:r>
        <w:rPr>
          <w:rFonts w:hint="eastAsia"/>
        </w:rPr>
        <w:t>личностной</w:t>
      </w:r>
      <w:r>
        <w:t xml:space="preserve"> </w:t>
      </w:r>
      <w:r>
        <w:rPr>
          <w:rFonts w:hint="eastAsia"/>
        </w:rPr>
        <w:t>беспомощностью</w:t>
      </w:r>
    </w:p>
    <w:p w14:paraId="2AA524C1" w14:textId="77777777" w:rsidR="007E2C5F" w:rsidRDefault="007E2C5F" w:rsidP="007E2C5F"/>
    <w:p w14:paraId="1C7FCB7E" w14:textId="77777777" w:rsidR="007E2C5F" w:rsidRDefault="007E2C5F" w:rsidP="007E2C5F">
      <w:r>
        <w:rPr>
          <w:rFonts w:hint="eastAsia"/>
        </w:rPr>
        <w:t>Заключение</w:t>
      </w:r>
    </w:p>
    <w:p w14:paraId="6DAE7045" w14:textId="77777777" w:rsidR="007E2C5F" w:rsidRDefault="007E2C5F" w:rsidP="007E2C5F"/>
    <w:p w14:paraId="5815FC8E" w14:textId="77777777" w:rsidR="007E2C5F" w:rsidRDefault="007E2C5F" w:rsidP="007E2C5F">
      <w:r>
        <w:t>2</w:t>
      </w:r>
    </w:p>
    <w:p w14:paraId="5E86A63B" w14:textId="77777777" w:rsidR="007E2C5F" w:rsidRDefault="007E2C5F" w:rsidP="007E2C5F"/>
    <w:p w14:paraId="6EA40CAF" w14:textId="77777777" w:rsidR="007E2C5F" w:rsidRDefault="007E2C5F" w:rsidP="007E2C5F">
      <w:r>
        <w:rPr>
          <w:rFonts w:hint="eastAsia"/>
        </w:rPr>
        <w:t>Список</w:t>
      </w:r>
      <w:r>
        <w:t xml:space="preserve"> </w:t>
      </w:r>
      <w:r>
        <w:rPr>
          <w:rFonts w:hint="eastAsia"/>
        </w:rPr>
        <w:t>использованной</w:t>
      </w:r>
      <w:r>
        <w:t xml:space="preserve"> </w:t>
      </w:r>
      <w:r>
        <w:rPr>
          <w:rFonts w:hint="eastAsia"/>
        </w:rPr>
        <w:t>литературы</w:t>
      </w:r>
    </w:p>
    <w:p w14:paraId="26877AF4" w14:textId="77777777" w:rsidR="007E2C5F" w:rsidRDefault="007E2C5F" w:rsidP="007E2C5F"/>
    <w:p w14:paraId="3684B357" w14:textId="77777777" w:rsidR="007E2C5F" w:rsidRDefault="007E2C5F" w:rsidP="007E2C5F">
      <w:r>
        <w:rPr>
          <w:rFonts w:hint="eastAsia"/>
        </w:rPr>
        <w:t>Приложение</w:t>
      </w:r>
    </w:p>
    <w:p w14:paraId="1BE0DC23" w14:textId="77777777" w:rsidR="007E2C5F" w:rsidRDefault="007E2C5F" w:rsidP="007E2C5F"/>
    <w:p w14:paraId="1C69E1CA" w14:textId="77777777" w:rsidR="007E2C5F" w:rsidRDefault="007E2C5F" w:rsidP="007E2C5F">
      <w:r>
        <w:rPr>
          <w:rFonts w:hint="eastAsia"/>
        </w:rPr>
        <w:t>Приложение</w:t>
      </w:r>
    </w:p>
    <w:p w14:paraId="2507C944" w14:textId="77777777" w:rsidR="007E2C5F" w:rsidRDefault="007E2C5F" w:rsidP="007E2C5F"/>
    <w:p w14:paraId="36C10919" w14:textId="77777777" w:rsidR="007E2C5F" w:rsidRDefault="007E2C5F" w:rsidP="007E2C5F">
      <w:r>
        <w:rPr>
          <w:rFonts w:hint="eastAsia"/>
        </w:rPr>
        <w:t>Приложение</w:t>
      </w:r>
    </w:p>
    <w:p w14:paraId="2686E44B" w14:textId="77777777" w:rsidR="007E2C5F" w:rsidRDefault="007E2C5F" w:rsidP="007E2C5F"/>
    <w:p w14:paraId="3B8ADAFB" w14:textId="1FF0CD6A" w:rsidR="007E2C5F" w:rsidRPr="007E2C5F" w:rsidRDefault="007E2C5F" w:rsidP="007E2C5F">
      <w:r>
        <w:rPr>
          <w:rFonts w:hint="eastAsia"/>
        </w:rPr>
        <w:t>Приложение</w:t>
      </w:r>
    </w:p>
    <w:sectPr w:rsidR="007E2C5F" w:rsidRPr="007E2C5F" w:rsidSect="00942DE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EC4D1" w14:textId="77777777" w:rsidR="00942DE6" w:rsidRDefault="00942DE6">
      <w:pPr>
        <w:spacing w:after="0" w:line="240" w:lineRule="auto"/>
      </w:pPr>
      <w:r>
        <w:separator/>
      </w:r>
    </w:p>
  </w:endnote>
  <w:endnote w:type="continuationSeparator" w:id="0">
    <w:p w14:paraId="2803333F" w14:textId="77777777" w:rsidR="00942DE6" w:rsidRDefault="0094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16643" w14:textId="77777777" w:rsidR="00942DE6" w:rsidRDefault="00942DE6"/>
    <w:p w14:paraId="361D16BF" w14:textId="77777777" w:rsidR="00942DE6" w:rsidRDefault="00942DE6"/>
    <w:p w14:paraId="14FE6146" w14:textId="77777777" w:rsidR="00942DE6" w:rsidRDefault="00942DE6"/>
    <w:p w14:paraId="7DE683A2" w14:textId="77777777" w:rsidR="00942DE6" w:rsidRDefault="00942DE6"/>
    <w:p w14:paraId="0F54C974" w14:textId="77777777" w:rsidR="00942DE6" w:rsidRDefault="00942DE6"/>
    <w:p w14:paraId="42C11453" w14:textId="77777777" w:rsidR="00942DE6" w:rsidRDefault="00942DE6"/>
    <w:p w14:paraId="04357BF0" w14:textId="77777777" w:rsidR="00942DE6" w:rsidRDefault="00942D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AA55A6" wp14:editId="5EA4B5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9D7DB" w14:textId="77777777" w:rsidR="00942DE6" w:rsidRDefault="00942D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AA55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99D7DB" w14:textId="77777777" w:rsidR="00942DE6" w:rsidRDefault="00942D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E05A1E" w14:textId="77777777" w:rsidR="00942DE6" w:rsidRDefault="00942DE6"/>
    <w:p w14:paraId="43EDDFA7" w14:textId="77777777" w:rsidR="00942DE6" w:rsidRDefault="00942DE6"/>
    <w:p w14:paraId="17A9F0B2" w14:textId="77777777" w:rsidR="00942DE6" w:rsidRDefault="00942D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C8FF1B" wp14:editId="0CEF9F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7632B" w14:textId="77777777" w:rsidR="00942DE6" w:rsidRDefault="00942DE6"/>
                          <w:p w14:paraId="409453C5" w14:textId="77777777" w:rsidR="00942DE6" w:rsidRDefault="00942D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C8FF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A7632B" w14:textId="77777777" w:rsidR="00942DE6" w:rsidRDefault="00942DE6"/>
                    <w:p w14:paraId="409453C5" w14:textId="77777777" w:rsidR="00942DE6" w:rsidRDefault="00942D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83AD22" w14:textId="77777777" w:rsidR="00942DE6" w:rsidRDefault="00942DE6"/>
    <w:p w14:paraId="6F95F4B3" w14:textId="77777777" w:rsidR="00942DE6" w:rsidRDefault="00942DE6">
      <w:pPr>
        <w:rPr>
          <w:sz w:val="2"/>
          <w:szCs w:val="2"/>
        </w:rPr>
      </w:pPr>
    </w:p>
    <w:p w14:paraId="66D960E6" w14:textId="77777777" w:rsidR="00942DE6" w:rsidRDefault="00942DE6"/>
    <w:p w14:paraId="3C674AB8" w14:textId="77777777" w:rsidR="00942DE6" w:rsidRDefault="00942DE6">
      <w:pPr>
        <w:spacing w:after="0" w:line="240" w:lineRule="auto"/>
      </w:pPr>
    </w:p>
  </w:footnote>
  <w:footnote w:type="continuationSeparator" w:id="0">
    <w:p w14:paraId="10EA7F30" w14:textId="77777777" w:rsidR="00942DE6" w:rsidRDefault="00942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DE6"/>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35392</TotalTime>
  <Pages>3</Pages>
  <Words>229</Words>
  <Characters>1310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4736</cp:revision>
  <cp:lastPrinted>2009-02-06T05:36:00Z</cp:lastPrinted>
  <dcterms:created xsi:type="dcterms:W3CDTF">2024-01-07T13:43:00Z</dcterms:created>
  <dcterms:modified xsi:type="dcterms:W3CDTF">2024-03-05T17:38:00Z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