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C4F7B" w14:textId="2CECB78B" w:rsidR="00C64E20" w:rsidRDefault="00C65DE8" w:rsidP="00C65DE8">
      <w:r w:rsidRPr="00C65DE8">
        <w:rPr>
          <w:rFonts w:hint="eastAsia"/>
        </w:rPr>
        <w:t>Совершенствование</w:t>
      </w:r>
      <w:r w:rsidRPr="00C65DE8">
        <w:t xml:space="preserve"> </w:t>
      </w:r>
      <w:r w:rsidRPr="00C65DE8">
        <w:rPr>
          <w:rFonts w:hint="eastAsia"/>
        </w:rPr>
        <w:t>первичной</w:t>
      </w:r>
      <w:r w:rsidRPr="00C65DE8">
        <w:t xml:space="preserve"> </w:t>
      </w:r>
      <w:r w:rsidRPr="00C65DE8">
        <w:rPr>
          <w:rFonts w:hint="eastAsia"/>
        </w:rPr>
        <w:t>медико</w:t>
      </w:r>
      <w:r w:rsidRPr="00C65DE8">
        <w:t>-</w:t>
      </w:r>
      <w:r w:rsidRPr="00C65DE8">
        <w:rPr>
          <w:rFonts w:hint="eastAsia"/>
        </w:rPr>
        <w:t>санитарной</w:t>
      </w:r>
      <w:r w:rsidRPr="00C65DE8">
        <w:t xml:space="preserve"> </w:t>
      </w:r>
      <w:r w:rsidRPr="00C65DE8">
        <w:rPr>
          <w:rFonts w:hint="eastAsia"/>
        </w:rPr>
        <w:t>помощи</w:t>
      </w:r>
      <w:r w:rsidRPr="00C65DE8">
        <w:t xml:space="preserve"> </w:t>
      </w:r>
      <w:r w:rsidRPr="00C65DE8">
        <w:rPr>
          <w:rFonts w:hint="eastAsia"/>
        </w:rPr>
        <w:t>населению</w:t>
      </w:r>
      <w:r w:rsidRPr="00C65DE8">
        <w:t xml:space="preserve"> </w:t>
      </w:r>
      <w:r w:rsidRPr="00C65DE8">
        <w:rPr>
          <w:rFonts w:hint="eastAsia"/>
        </w:rPr>
        <w:t>сельского</w:t>
      </w:r>
      <w:r w:rsidRPr="00C65DE8">
        <w:t xml:space="preserve"> </w:t>
      </w:r>
      <w:r w:rsidRPr="00C65DE8">
        <w:rPr>
          <w:rFonts w:hint="eastAsia"/>
        </w:rPr>
        <w:t>муниципального</w:t>
      </w:r>
      <w:r w:rsidRPr="00C65DE8">
        <w:t xml:space="preserve"> </w:t>
      </w:r>
      <w:r w:rsidRPr="00C65DE8">
        <w:rPr>
          <w:rFonts w:hint="eastAsia"/>
        </w:rPr>
        <w:t>района</w:t>
      </w:r>
      <w:r>
        <w:t xml:space="preserve">  </w:t>
      </w:r>
      <w:r w:rsidRPr="00C65DE8">
        <w:rPr>
          <w:rFonts w:hint="eastAsia"/>
        </w:rPr>
        <w:t>Чижикова</w:t>
      </w:r>
      <w:r w:rsidRPr="00C65DE8">
        <w:t xml:space="preserve">, </w:t>
      </w:r>
      <w:r w:rsidRPr="00C65DE8">
        <w:rPr>
          <w:rFonts w:hint="eastAsia"/>
        </w:rPr>
        <w:t>Татьяна</w:t>
      </w:r>
      <w:r w:rsidRPr="00C65DE8">
        <w:t xml:space="preserve"> </w:t>
      </w:r>
      <w:r w:rsidRPr="00C65DE8">
        <w:rPr>
          <w:rFonts w:hint="eastAsia"/>
        </w:rPr>
        <w:t>Викторовна</w:t>
      </w:r>
    </w:p>
    <w:p w14:paraId="22095B75" w14:textId="77777777" w:rsidR="00C65DE8" w:rsidRDefault="00C65DE8" w:rsidP="00C65DE8">
      <w:r>
        <w:rPr>
          <w:rFonts w:hint="eastAsia"/>
        </w:rPr>
        <w:t>ОГЛАВЛЕНИЕ</w:t>
      </w:r>
      <w:r>
        <w:t xml:space="preserve"> </w:t>
      </w:r>
      <w:r>
        <w:rPr>
          <w:rFonts w:hint="eastAsia"/>
        </w:rPr>
        <w:t>ДИССЕРТАЦИИ</w:t>
      </w:r>
    </w:p>
    <w:p w14:paraId="5C0658D7" w14:textId="77777777" w:rsidR="00C65DE8" w:rsidRDefault="00C65DE8" w:rsidP="00C65DE8">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Чижикова</w:t>
      </w:r>
      <w:r>
        <w:t xml:space="preserve">, </w:t>
      </w:r>
      <w:r>
        <w:rPr>
          <w:rFonts w:hint="eastAsia"/>
        </w:rPr>
        <w:t>Татьяна</w:t>
      </w:r>
      <w:r>
        <w:t xml:space="preserve"> </w:t>
      </w:r>
      <w:r>
        <w:rPr>
          <w:rFonts w:hint="eastAsia"/>
        </w:rPr>
        <w:t>Викторовна</w:t>
      </w:r>
    </w:p>
    <w:p w14:paraId="7A8B18ED" w14:textId="77777777" w:rsidR="00C65DE8" w:rsidRDefault="00C65DE8" w:rsidP="00C65DE8">
      <w:r>
        <w:rPr>
          <w:rFonts w:hint="eastAsia"/>
        </w:rPr>
        <w:t>ОГЛАВЛЕНИЕ</w:t>
      </w:r>
    </w:p>
    <w:p w14:paraId="454840B9" w14:textId="77777777" w:rsidR="00C65DE8" w:rsidRDefault="00C65DE8" w:rsidP="00C65DE8"/>
    <w:p w14:paraId="7FE7C029" w14:textId="77777777" w:rsidR="00C65DE8" w:rsidRDefault="00C65DE8" w:rsidP="00C65DE8">
      <w:r>
        <w:rPr>
          <w:rFonts w:hint="eastAsia"/>
        </w:rPr>
        <w:t>СПИСОК</w:t>
      </w:r>
      <w:r>
        <w:t xml:space="preserve"> </w:t>
      </w:r>
      <w:r>
        <w:rPr>
          <w:rFonts w:hint="eastAsia"/>
        </w:rPr>
        <w:t>СОКРАЩЕНИЙ</w:t>
      </w:r>
    </w:p>
    <w:p w14:paraId="78C3E59E" w14:textId="77777777" w:rsidR="00C65DE8" w:rsidRDefault="00C65DE8" w:rsidP="00C65DE8"/>
    <w:p w14:paraId="0E4CE100" w14:textId="77777777" w:rsidR="00C65DE8" w:rsidRDefault="00C65DE8" w:rsidP="00C65DE8">
      <w:r>
        <w:rPr>
          <w:rFonts w:hint="eastAsia"/>
        </w:rPr>
        <w:t>ВВЕДЕНИЕ</w:t>
      </w:r>
    </w:p>
    <w:p w14:paraId="3660878E" w14:textId="77777777" w:rsidR="00C65DE8" w:rsidRDefault="00C65DE8" w:rsidP="00C65DE8"/>
    <w:p w14:paraId="303D2229" w14:textId="77777777" w:rsidR="00C65DE8" w:rsidRDefault="00C65DE8" w:rsidP="00C65DE8">
      <w:r>
        <w:rPr>
          <w:rFonts w:hint="eastAsia"/>
        </w:rPr>
        <w:t>ГЛАВА</w:t>
      </w:r>
      <w:r>
        <w:t xml:space="preserve"> 1. </w:t>
      </w:r>
      <w:r>
        <w:rPr>
          <w:rFonts w:hint="eastAsia"/>
        </w:rPr>
        <w:t>РЕФОРМИРОВАНИЕ</w:t>
      </w:r>
      <w:r>
        <w:t xml:space="preserve"> </w:t>
      </w:r>
      <w:r>
        <w:rPr>
          <w:rFonts w:hint="eastAsia"/>
        </w:rPr>
        <w:t>ПЕРВИЧНОЙ</w:t>
      </w:r>
      <w:r>
        <w:t xml:space="preserve"> </w:t>
      </w:r>
      <w:r>
        <w:rPr>
          <w:rFonts w:hint="eastAsia"/>
        </w:rPr>
        <w:t>МЕДИКО</w:t>
      </w:r>
      <w:r>
        <w:t>-</w:t>
      </w:r>
      <w:r>
        <w:rPr>
          <w:rFonts w:hint="eastAsia"/>
        </w:rPr>
        <w:t>САНИТАРНОЙ</w:t>
      </w:r>
      <w:r>
        <w:t xml:space="preserve"> </w:t>
      </w:r>
      <w:r>
        <w:rPr>
          <w:rFonts w:hint="eastAsia"/>
        </w:rPr>
        <w:t>ПОМОЩИ</w:t>
      </w:r>
      <w:r>
        <w:t xml:space="preserve"> </w:t>
      </w:r>
      <w:r>
        <w:rPr>
          <w:rFonts w:hint="eastAsia"/>
        </w:rPr>
        <w:t>ПО</w:t>
      </w:r>
      <w:r>
        <w:t xml:space="preserve"> </w:t>
      </w:r>
      <w:r>
        <w:rPr>
          <w:rFonts w:hint="eastAsia"/>
        </w:rPr>
        <w:t>ПРИНЦИПУ</w:t>
      </w:r>
      <w:r>
        <w:t xml:space="preserve"> </w:t>
      </w:r>
      <w:r>
        <w:rPr>
          <w:rFonts w:hint="eastAsia"/>
        </w:rPr>
        <w:t>ОБЩЕЙ</w:t>
      </w:r>
      <w:r>
        <w:t xml:space="preserve"> </w:t>
      </w:r>
      <w:r>
        <w:rPr>
          <w:rFonts w:hint="eastAsia"/>
        </w:rPr>
        <w:t>ВРАЧЕБНОЙ</w:t>
      </w:r>
      <w:r>
        <w:t xml:space="preserve"> </w:t>
      </w:r>
      <w:r>
        <w:rPr>
          <w:rFonts w:hint="eastAsia"/>
        </w:rPr>
        <w:t>ПРАКТИКИ</w:t>
      </w:r>
      <w:r>
        <w:t xml:space="preserve"> </w:t>
      </w:r>
      <w:r>
        <w:rPr>
          <w:rFonts w:hint="eastAsia"/>
        </w:rPr>
        <w:t>НА</w:t>
      </w:r>
      <w:r>
        <w:t xml:space="preserve"> </w:t>
      </w:r>
      <w:r>
        <w:rPr>
          <w:rFonts w:hint="eastAsia"/>
        </w:rPr>
        <w:t>СЕЛЕ</w:t>
      </w:r>
    </w:p>
    <w:p w14:paraId="345454FD" w14:textId="77777777" w:rsidR="00C65DE8" w:rsidRDefault="00C65DE8" w:rsidP="00C65DE8"/>
    <w:p w14:paraId="224D3C70" w14:textId="77777777" w:rsidR="00C65DE8" w:rsidRDefault="00C65DE8" w:rsidP="00C65DE8">
      <w:r>
        <w:rPr>
          <w:rFonts w:hint="eastAsia"/>
        </w:rPr>
        <w:t>ОБЗОР</w:t>
      </w:r>
      <w:r>
        <w:t xml:space="preserve"> </w:t>
      </w:r>
      <w:r>
        <w:rPr>
          <w:rFonts w:hint="eastAsia"/>
        </w:rPr>
        <w:t>ЛИТЕРАТУРЫ</w:t>
      </w:r>
      <w:r>
        <w:t>)</w:t>
      </w:r>
    </w:p>
    <w:p w14:paraId="081455F4" w14:textId="77777777" w:rsidR="00C65DE8" w:rsidRDefault="00C65DE8" w:rsidP="00C65DE8"/>
    <w:p w14:paraId="0F322D23" w14:textId="77777777" w:rsidR="00C65DE8" w:rsidRDefault="00C65DE8" w:rsidP="00C65DE8">
      <w:r>
        <w:rPr>
          <w:rFonts w:hint="eastAsia"/>
        </w:rPr>
        <w:t>ГЛАВА</w:t>
      </w:r>
      <w:r>
        <w:t xml:space="preserve"> 2. </w:t>
      </w:r>
      <w:r>
        <w:rPr>
          <w:rFonts w:hint="eastAsia"/>
        </w:rPr>
        <w:t>МЕТОДИКА</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12FA53BC" w14:textId="77777777" w:rsidR="00C65DE8" w:rsidRDefault="00C65DE8" w:rsidP="00C65DE8"/>
    <w:p w14:paraId="286B19BB" w14:textId="77777777" w:rsidR="00C65DE8" w:rsidRDefault="00C65DE8" w:rsidP="00C65DE8">
      <w:r>
        <w:t xml:space="preserve">2.1. </w:t>
      </w:r>
      <w:r>
        <w:rPr>
          <w:rFonts w:hint="eastAsia"/>
        </w:rPr>
        <w:t>Программа</w:t>
      </w:r>
      <w:r>
        <w:t xml:space="preserve"> </w:t>
      </w:r>
      <w:r>
        <w:rPr>
          <w:rFonts w:hint="eastAsia"/>
        </w:rPr>
        <w:t>исследования</w:t>
      </w:r>
      <w:r>
        <w:t xml:space="preserve"> </w:t>
      </w:r>
      <w:r>
        <w:rPr>
          <w:rFonts w:hint="eastAsia"/>
        </w:rPr>
        <w:t>и</w:t>
      </w:r>
      <w:r>
        <w:t xml:space="preserve"> </w:t>
      </w:r>
      <w:r>
        <w:rPr>
          <w:rFonts w:hint="eastAsia"/>
        </w:rPr>
        <w:t>методические</w:t>
      </w:r>
      <w:r>
        <w:t xml:space="preserve"> </w:t>
      </w:r>
      <w:r>
        <w:rPr>
          <w:rFonts w:hint="eastAsia"/>
        </w:rPr>
        <w:t>подходы</w:t>
      </w:r>
    </w:p>
    <w:p w14:paraId="2FC6EAE2" w14:textId="77777777" w:rsidR="00C65DE8" w:rsidRDefault="00C65DE8" w:rsidP="00C65DE8"/>
    <w:p w14:paraId="7D2DB2AB" w14:textId="77777777" w:rsidR="00C65DE8" w:rsidRDefault="00C65DE8" w:rsidP="00C65DE8">
      <w:r>
        <w:t xml:space="preserve">2.2 </w:t>
      </w:r>
      <w:r>
        <w:rPr>
          <w:rFonts w:hint="eastAsia"/>
        </w:rPr>
        <w:t>Характеристика</w:t>
      </w:r>
      <w:r>
        <w:t xml:space="preserve"> </w:t>
      </w:r>
      <w:r>
        <w:rPr>
          <w:rFonts w:hint="eastAsia"/>
        </w:rPr>
        <w:t>базы</w:t>
      </w:r>
      <w:r>
        <w:t xml:space="preserve"> </w:t>
      </w:r>
      <w:r>
        <w:rPr>
          <w:rFonts w:hint="eastAsia"/>
        </w:rPr>
        <w:t>исследования</w:t>
      </w:r>
    </w:p>
    <w:p w14:paraId="5D2C50C4" w14:textId="77777777" w:rsidR="00C65DE8" w:rsidRDefault="00C65DE8" w:rsidP="00C65DE8"/>
    <w:p w14:paraId="082358C8" w14:textId="77777777" w:rsidR="00C65DE8" w:rsidRDefault="00C65DE8" w:rsidP="00C65DE8">
      <w:r>
        <w:rPr>
          <w:rFonts w:hint="eastAsia"/>
        </w:rPr>
        <w:t>ГЛАВА</w:t>
      </w:r>
      <w:r>
        <w:t xml:space="preserve"> 3. </w:t>
      </w:r>
      <w:r>
        <w:rPr>
          <w:rFonts w:hint="eastAsia"/>
        </w:rPr>
        <w:t>МЕДИКО</w:t>
      </w:r>
      <w:r>
        <w:t>-</w:t>
      </w:r>
      <w:r>
        <w:rPr>
          <w:rFonts w:hint="eastAsia"/>
        </w:rPr>
        <w:t>ДЕМОГРАФИЧЕСКИЕ</w:t>
      </w:r>
      <w:r>
        <w:t xml:space="preserve"> </w:t>
      </w:r>
      <w:r>
        <w:rPr>
          <w:rFonts w:hint="eastAsia"/>
        </w:rPr>
        <w:t>ОСОБЕННОСТИ</w:t>
      </w:r>
      <w:r>
        <w:t xml:space="preserve"> </w:t>
      </w:r>
      <w:r>
        <w:rPr>
          <w:rFonts w:hint="eastAsia"/>
        </w:rPr>
        <w:t>И</w:t>
      </w:r>
      <w:r>
        <w:t xml:space="preserve"> </w:t>
      </w:r>
      <w:r>
        <w:rPr>
          <w:rFonts w:hint="eastAsia"/>
        </w:rPr>
        <w:t>ЗАБОЛЕВАЕМОСТЬ</w:t>
      </w:r>
    </w:p>
    <w:p w14:paraId="4F11A182" w14:textId="77777777" w:rsidR="00C65DE8" w:rsidRDefault="00C65DE8" w:rsidP="00C65DE8"/>
    <w:p w14:paraId="726DE28C" w14:textId="77777777" w:rsidR="00C65DE8" w:rsidRDefault="00C65DE8" w:rsidP="00C65DE8">
      <w:r>
        <w:rPr>
          <w:rFonts w:hint="eastAsia"/>
        </w:rPr>
        <w:t>СЕЛЬСКОГО</w:t>
      </w:r>
      <w:r>
        <w:t xml:space="preserve"> </w:t>
      </w:r>
      <w:r>
        <w:rPr>
          <w:rFonts w:hint="eastAsia"/>
        </w:rPr>
        <w:t>НАСЕЛЕНИЯ</w:t>
      </w:r>
      <w:r>
        <w:t xml:space="preserve"> </w:t>
      </w:r>
      <w:r>
        <w:rPr>
          <w:rFonts w:hint="eastAsia"/>
        </w:rPr>
        <w:t>ПЕНЗЕНСКОЙ</w:t>
      </w:r>
      <w:r>
        <w:t xml:space="preserve"> </w:t>
      </w:r>
      <w:r>
        <w:rPr>
          <w:rFonts w:hint="eastAsia"/>
        </w:rPr>
        <w:t>ОБЛАСТИ</w:t>
      </w:r>
    </w:p>
    <w:p w14:paraId="7C990B64" w14:textId="77777777" w:rsidR="00C65DE8" w:rsidRDefault="00C65DE8" w:rsidP="00C65DE8"/>
    <w:p w14:paraId="16570952" w14:textId="77777777" w:rsidR="00C65DE8" w:rsidRDefault="00C65DE8" w:rsidP="00C65DE8">
      <w:r>
        <w:t xml:space="preserve">3.1. </w:t>
      </w:r>
      <w:r>
        <w:rPr>
          <w:rFonts w:hint="eastAsia"/>
        </w:rPr>
        <w:t>Медико</w:t>
      </w:r>
      <w:r>
        <w:t>-</w:t>
      </w:r>
      <w:r>
        <w:rPr>
          <w:rFonts w:hint="eastAsia"/>
        </w:rPr>
        <w:t>демографическая</w:t>
      </w:r>
      <w:r>
        <w:t xml:space="preserve"> </w:t>
      </w:r>
      <w:r>
        <w:rPr>
          <w:rFonts w:hint="eastAsia"/>
        </w:rPr>
        <w:t>ситуация</w:t>
      </w:r>
      <w:r>
        <w:t xml:space="preserve"> </w:t>
      </w:r>
      <w:r>
        <w:rPr>
          <w:rFonts w:hint="eastAsia"/>
        </w:rPr>
        <w:t>в</w:t>
      </w:r>
      <w:r>
        <w:t xml:space="preserve"> </w:t>
      </w:r>
      <w:r>
        <w:rPr>
          <w:rFonts w:hint="eastAsia"/>
        </w:rPr>
        <w:t>сельских</w:t>
      </w:r>
      <w:r>
        <w:t xml:space="preserve"> </w:t>
      </w:r>
      <w:r>
        <w:rPr>
          <w:rFonts w:hint="eastAsia"/>
        </w:rPr>
        <w:t>муниципальных</w:t>
      </w:r>
      <w:r>
        <w:t xml:space="preserve"> </w:t>
      </w:r>
      <w:r>
        <w:rPr>
          <w:rFonts w:hint="eastAsia"/>
        </w:rPr>
        <w:t>районах</w:t>
      </w:r>
    </w:p>
    <w:p w14:paraId="240D4A5C" w14:textId="77777777" w:rsidR="00C65DE8" w:rsidRDefault="00C65DE8" w:rsidP="00C65DE8"/>
    <w:p w14:paraId="2CEA6E69" w14:textId="77777777" w:rsidR="00C65DE8" w:rsidRDefault="00C65DE8" w:rsidP="00C65DE8">
      <w:r>
        <w:rPr>
          <w:rFonts w:hint="eastAsia"/>
        </w:rPr>
        <w:t>Пензенской</w:t>
      </w:r>
      <w:r>
        <w:t xml:space="preserve"> </w:t>
      </w:r>
      <w:r>
        <w:rPr>
          <w:rFonts w:hint="eastAsia"/>
        </w:rPr>
        <w:t>области</w:t>
      </w:r>
    </w:p>
    <w:p w14:paraId="389A7475" w14:textId="77777777" w:rsidR="00C65DE8" w:rsidRDefault="00C65DE8" w:rsidP="00C65DE8"/>
    <w:p w14:paraId="18727CD4" w14:textId="77777777" w:rsidR="00C65DE8" w:rsidRDefault="00C65DE8" w:rsidP="00C65DE8">
      <w:r>
        <w:t xml:space="preserve">3.2 </w:t>
      </w:r>
      <w:r>
        <w:rPr>
          <w:rFonts w:hint="eastAsia"/>
        </w:rPr>
        <w:t>Заболев</w:t>
      </w:r>
      <w:r>
        <w:t xml:space="preserve"> </w:t>
      </w:r>
      <w:r>
        <w:rPr>
          <w:rFonts w:hint="eastAsia"/>
        </w:rPr>
        <w:t>аемость</w:t>
      </w:r>
      <w:r>
        <w:t xml:space="preserve"> </w:t>
      </w:r>
      <w:r>
        <w:rPr>
          <w:rFonts w:hint="eastAsia"/>
        </w:rPr>
        <w:t>сельского</w:t>
      </w:r>
      <w:r>
        <w:t xml:space="preserve"> </w:t>
      </w:r>
      <w:r>
        <w:rPr>
          <w:rFonts w:hint="eastAsia"/>
        </w:rPr>
        <w:t>населения</w:t>
      </w:r>
      <w:r>
        <w:t xml:space="preserve"> </w:t>
      </w:r>
      <w:r>
        <w:rPr>
          <w:rFonts w:hint="eastAsia"/>
        </w:rPr>
        <w:t>Пензенской</w:t>
      </w:r>
      <w:r>
        <w:t xml:space="preserve"> </w:t>
      </w:r>
      <w:r>
        <w:rPr>
          <w:rFonts w:hint="eastAsia"/>
        </w:rPr>
        <w:t>области</w:t>
      </w:r>
    </w:p>
    <w:p w14:paraId="7B2BA010" w14:textId="77777777" w:rsidR="00C65DE8" w:rsidRDefault="00C65DE8" w:rsidP="00C65DE8"/>
    <w:p w14:paraId="53A877DA" w14:textId="77777777" w:rsidR="00C65DE8" w:rsidRDefault="00C65DE8" w:rsidP="00C65DE8">
      <w:r>
        <w:rPr>
          <w:rFonts w:hint="eastAsia"/>
        </w:rPr>
        <w:t>ГЛАВА</w:t>
      </w:r>
      <w:r>
        <w:t xml:space="preserve"> 4. </w:t>
      </w:r>
      <w:r>
        <w:rPr>
          <w:rFonts w:hint="eastAsia"/>
        </w:rPr>
        <w:t>АНАЛИЗ</w:t>
      </w:r>
      <w:r>
        <w:t xml:space="preserve"> </w:t>
      </w:r>
      <w:r>
        <w:rPr>
          <w:rFonts w:hint="eastAsia"/>
        </w:rPr>
        <w:t>ДЕЯТЕЛЬНОСТИ</w:t>
      </w:r>
      <w:r>
        <w:t xml:space="preserve"> </w:t>
      </w:r>
      <w:r>
        <w:rPr>
          <w:rFonts w:hint="eastAsia"/>
        </w:rPr>
        <w:t>ОБЩИХ</w:t>
      </w:r>
      <w:r>
        <w:t xml:space="preserve"> </w:t>
      </w:r>
      <w:r>
        <w:rPr>
          <w:rFonts w:hint="eastAsia"/>
        </w:rPr>
        <w:t>ВРАЧЕБНЫХ</w:t>
      </w:r>
      <w:r>
        <w:t xml:space="preserve"> </w:t>
      </w:r>
      <w:r>
        <w:rPr>
          <w:rFonts w:hint="eastAsia"/>
        </w:rPr>
        <w:t>ПРАКТИК</w:t>
      </w:r>
    </w:p>
    <w:p w14:paraId="010AD1B9" w14:textId="77777777" w:rsidR="00C65DE8" w:rsidRDefault="00C65DE8" w:rsidP="00C65DE8"/>
    <w:p w14:paraId="171C4C6C" w14:textId="77777777" w:rsidR="00C65DE8" w:rsidRDefault="00C65DE8" w:rsidP="00C65DE8">
      <w:r>
        <w:rPr>
          <w:rFonts w:hint="eastAsia"/>
        </w:rPr>
        <w:t>НА</w:t>
      </w:r>
      <w:r>
        <w:t xml:space="preserve"> </w:t>
      </w:r>
      <w:r>
        <w:rPr>
          <w:rFonts w:hint="eastAsia"/>
        </w:rPr>
        <w:t>СЕЛЕ</w:t>
      </w:r>
    </w:p>
    <w:p w14:paraId="33AC9724" w14:textId="77777777" w:rsidR="00C65DE8" w:rsidRDefault="00C65DE8" w:rsidP="00C65DE8"/>
    <w:p w14:paraId="7F2EFF20" w14:textId="77777777" w:rsidR="00C65DE8" w:rsidRDefault="00C65DE8" w:rsidP="00C65DE8">
      <w:r>
        <w:t xml:space="preserve">4.1 </w:t>
      </w:r>
      <w:r>
        <w:rPr>
          <w:rFonts w:hint="eastAsia"/>
        </w:rPr>
        <w:t>Реформирование</w:t>
      </w:r>
      <w:r>
        <w:t xml:space="preserve"> </w:t>
      </w:r>
      <w:r>
        <w:rPr>
          <w:rFonts w:hint="eastAsia"/>
        </w:rPr>
        <w:t>здравоохранения</w:t>
      </w:r>
      <w:r>
        <w:t xml:space="preserve"> </w:t>
      </w:r>
      <w:r>
        <w:rPr>
          <w:rFonts w:hint="eastAsia"/>
        </w:rPr>
        <w:t>по</w:t>
      </w:r>
      <w:r>
        <w:t xml:space="preserve"> </w:t>
      </w:r>
      <w:r>
        <w:rPr>
          <w:rFonts w:hint="eastAsia"/>
        </w:rPr>
        <w:t>принципу</w:t>
      </w:r>
      <w:r>
        <w:t xml:space="preserve"> </w:t>
      </w:r>
      <w:r>
        <w:rPr>
          <w:rFonts w:hint="eastAsia"/>
        </w:rPr>
        <w:t>общих</w:t>
      </w:r>
      <w:r>
        <w:t xml:space="preserve"> </w:t>
      </w:r>
      <w:r>
        <w:rPr>
          <w:rFonts w:hint="eastAsia"/>
        </w:rPr>
        <w:t>врачебных</w:t>
      </w:r>
      <w:r>
        <w:t xml:space="preserve"> </w:t>
      </w:r>
      <w:r>
        <w:rPr>
          <w:rFonts w:hint="eastAsia"/>
        </w:rPr>
        <w:t>практик</w:t>
      </w:r>
      <w:r>
        <w:t xml:space="preserve"> </w:t>
      </w:r>
      <w:r>
        <w:rPr>
          <w:rFonts w:hint="eastAsia"/>
        </w:rPr>
        <w:t>в</w:t>
      </w:r>
      <w:r>
        <w:t xml:space="preserve"> </w:t>
      </w:r>
      <w:r>
        <w:rPr>
          <w:rFonts w:hint="eastAsia"/>
        </w:rPr>
        <w:t>Российской</w:t>
      </w:r>
      <w:r>
        <w:t xml:space="preserve"> </w:t>
      </w:r>
      <w:r>
        <w:rPr>
          <w:rFonts w:hint="eastAsia"/>
        </w:rPr>
        <w:t>Федерации</w:t>
      </w:r>
    </w:p>
    <w:p w14:paraId="48FE7C47" w14:textId="77777777" w:rsidR="00C65DE8" w:rsidRDefault="00C65DE8" w:rsidP="00C65DE8"/>
    <w:p w14:paraId="65F28595" w14:textId="77777777" w:rsidR="00C65DE8" w:rsidRDefault="00C65DE8" w:rsidP="00C65DE8">
      <w:r>
        <w:t xml:space="preserve">4.2 </w:t>
      </w:r>
      <w:r>
        <w:rPr>
          <w:rFonts w:hint="eastAsia"/>
        </w:rPr>
        <w:t>Развитие</w:t>
      </w:r>
      <w:r>
        <w:t xml:space="preserve"> </w:t>
      </w:r>
      <w:r>
        <w:rPr>
          <w:rFonts w:hint="eastAsia"/>
        </w:rPr>
        <w:t>общих</w:t>
      </w:r>
      <w:r>
        <w:t xml:space="preserve"> </w:t>
      </w:r>
      <w:r>
        <w:rPr>
          <w:rFonts w:hint="eastAsia"/>
        </w:rPr>
        <w:t>врачебных</w:t>
      </w:r>
      <w:r>
        <w:t xml:space="preserve"> </w:t>
      </w:r>
      <w:r>
        <w:rPr>
          <w:rFonts w:hint="eastAsia"/>
        </w:rPr>
        <w:t>практик</w:t>
      </w:r>
      <w:r>
        <w:t xml:space="preserve"> </w:t>
      </w:r>
      <w:r>
        <w:rPr>
          <w:rFonts w:hint="eastAsia"/>
        </w:rPr>
        <w:t>в</w:t>
      </w:r>
      <w:r>
        <w:t xml:space="preserve"> </w:t>
      </w:r>
      <w:r>
        <w:rPr>
          <w:rFonts w:hint="eastAsia"/>
        </w:rPr>
        <w:t>Пензенской</w:t>
      </w:r>
      <w:r>
        <w:t xml:space="preserve"> </w:t>
      </w:r>
      <w:r>
        <w:rPr>
          <w:rFonts w:hint="eastAsia"/>
        </w:rPr>
        <w:t>области</w:t>
      </w:r>
    </w:p>
    <w:p w14:paraId="23FBA482" w14:textId="77777777" w:rsidR="00C65DE8" w:rsidRDefault="00C65DE8" w:rsidP="00C65DE8"/>
    <w:p w14:paraId="07E2E0FA" w14:textId="77777777" w:rsidR="00C65DE8" w:rsidRDefault="00C65DE8" w:rsidP="00C65DE8">
      <w:r>
        <w:t xml:space="preserve">4.3 </w:t>
      </w:r>
      <w:r>
        <w:rPr>
          <w:rFonts w:hint="eastAsia"/>
        </w:rPr>
        <w:t>Анализ</w:t>
      </w:r>
      <w:r>
        <w:t xml:space="preserve"> </w:t>
      </w:r>
      <w:r>
        <w:rPr>
          <w:rFonts w:hint="eastAsia"/>
        </w:rPr>
        <w:t>результатов</w:t>
      </w:r>
      <w:r>
        <w:t xml:space="preserve"> </w:t>
      </w:r>
      <w:r>
        <w:rPr>
          <w:rFonts w:hint="eastAsia"/>
        </w:rPr>
        <w:t>социологических</w:t>
      </w:r>
      <w:r>
        <w:t xml:space="preserve"> </w:t>
      </w:r>
      <w:r>
        <w:rPr>
          <w:rFonts w:hint="eastAsia"/>
        </w:rPr>
        <w:t>опросов</w:t>
      </w:r>
      <w:r>
        <w:t xml:space="preserve"> </w:t>
      </w:r>
      <w:r>
        <w:rPr>
          <w:rFonts w:hint="eastAsia"/>
        </w:rPr>
        <w:t>врачей</w:t>
      </w:r>
      <w:r>
        <w:t xml:space="preserve"> </w:t>
      </w:r>
      <w:r>
        <w:rPr>
          <w:rFonts w:hint="eastAsia"/>
        </w:rPr>
        <w:t>общей</w:t>
      </w:r>
      <w:r>
        <w:t xml:space="preserve"> </w:t>
      </w:r>
      <w:r>
        <w:rPr>
          <w:rFonts w:hint="eastAsia"/>
        </w:rPr>
        <w:t>практики</w:t>
      </w:r>
      <w:r>
        <w:t xml:space="preserve">, </w:t>
      </w:r>
      <w:r>
        <w:rPr>
          <w:rFonts w:hint="eastAsia"/>
        </w:rPr>
        <w:t>медицинских</w:t>
      </w:r>
      <w:r>
        <w:t xml:space="preserve"> </w:t>
      </w:r>
      <w:r>
        <w:rPr>
          <w:rFonts w:hint="eastAsia"/>
        </w:rPr>
        <w:t>сестер</w:t>
      </w:r>
      <w:r>
        <w:t xml:space="preserve"> </w:t>
      </w:r>
      <w:r>
        <w:rPr>
          <w:rFonts w:hint="eastAsia"/>
        </w:rPr>
        <w:t>общей</w:t>
      </w:r>
      <w:r>
        <w:t xml:space="preserve"> </w:t>
      </w:r>
      <w:r>
        <w:rPr>
          <w:rFonts w:hint="eastAsia"/>
        </w:rPr>
        <w:t>практики</w:t>
      </w:r>
      <w:r>
        <w:t xml:space="preserve"> </w:t>
      </w:r>
      <w:r>
        <w:rPr>
          <w:rFonts w:hint="eastAsia"/>
        </w:rPr>
        <w:t>работающих</w:t>
      </w:r>
      <w:r>
        <w:t xml:space="preserve"> </w:t>
      </w:r>
      <w:r>
        <w:rPr>
          <w:rFonts w:hint="eastAsia"/>
        </w:rPr>
        <w:t>на</w:t>
      </w:r>
      <w:r>
        <w:t xml:space="preserve"> </w:t>
      </w:r>
      <w:r>
        <w:rPr>
          <w:rFonts w:hint="eastAsia"/>
        </w:rPr>
        <w:t>селе</w:t>
      </w:r>
      <w:r>
        <w:t xml:space="preserve"> </w:t>
      </w:r>
      <w:r>
        <w:rPr>
          <w:rFonts w:hint="eastAsia"/>
        </w:rPr>
        <w:t>и</w:t>
      </w:r>
      <w:r>
        <w:t xml:space="preserve"> </w:t>
      </w:r>
      <w:r>
        <w:rPr>
          <w:rFonts w:hint="eastAsia"/>
        </w:rPr>
        <w:t>сельских</w:t>
      </w:r>
      <w:r>
        <w:t xml:space="preserve"> </w:t>
      </w:r>
      <w:r>
        <w:rPr>
          <w:rFonts w:hint="eastAsia"/>
        </w:rPr>
        <w:t>жителей</w:t>
      </w:r>
    </w:p>
    <w:p w14:paraId="25DD90D1" w14:textId="77777777" w:rsidR="00C65DE8" w:rsidRDefault="00C65DE8" w:rsidP="00C65DE8"/>
    <w:p w14:paraId="40096C08" w14:textId="77777777" w:rsidR="00C65DE8" w:rsidRDefault="00C65DE8" w:rsidP="00C65DE8">
      <w:r>
        <w:t xml:space="preserve">4.4 </w:t>
      </w:r>
      <w:r>
        <w:rPr>
          <w:rFonts w:hint="eastAsia"/>
        </w:rPr>
        <w:t>Характеристика</w:t>
      </w:r>
      <w:r>
        <w:t xml:space="preserve"> </w:t>
      </w:r>
      <w:r>
        <w:rPr>
          <w:rFonts w:hint="eastAsia"/>
        </w:rPr>
        <w:t>общих</w:t>
      </w:r>
      <w:r>
        <w:t xml:space="preserve"> </w:t>
      </w:r>
      <w:r>
        <w:rPr>
          <w:rFonts w:hint="eastAsia"/>
        </w:rPr>
        <w:t>врачебных</w:t>
      </w:r>
      <w:r>
        <w:t xml:space="preserve"> </w:t>
      </w:r>
      <w:r>
        <w:rPr>
          <w:rFonts w:hint="eastAsia"/>
        </w:rPr>
        <w:t>практик</w:t>
      </w:r>
      <w:r>
        <w:t xml:space="preserve">, </w:t>
      </w:r>
      <w:r>
        <w:rPr>
          <w:rFonts w:hint="eastAsia"/>
        </w:rPr>
        <w:t>работающих</w:t>
      </w:r>
      <w:r>
        <w:t xml:space="preserve"> </w:t>
      </w:r>
      <w:r>
        <w:rPr>
          <w:rFonts w:hint="eastAsia"/>
        </w:rPr>
        <w:t>в</w:t>
      </w:r>
      <w:r>
        <w:t xml:space="preserve"> </w:t>
      </w:r>
      <w:r>
        <w:rPr>
          <w:rFonts w:hint="eastAsia"/>
        </w:rPr>
        <w:t>сельских</w:t>
      </w:r>
      <w:r>
        <w:t xml:space="preserve"> </w:t>
      </w:r>
      <w:r>
        <w:rPr>
          <w:rFonts w:hint="eastAsia"/>
        </w:rPr>
        <w:t>муниципальных</w:t>
      </w:r>
      <w:r>
        <w:t xml:space="preserve"> </w:t>
      </w:r>
      <w:r>
        <w:rPr>
          <w:rFonts w:hint="eastAsia"/>
        </w:rPr>
        <w:t>районах</w:t>
      </w:r>
      <w:r>
        <w:t xml:space="preserve"> </w:t>
      </w:r>
      <w:r>
        <w:rPr>
          <w:rFonts w:hint="eastAsia"/>
        </w:rPr>
        <w:t>Пензенской</w:t>
      </w:r>
      <w:r>
        <w:t xml:space="preserve"> </w:t>
      </w:r>
      <w:r>
        <w:rPr>
          <w:rFonts w:hint="eastAsia"/>
        </w:rPr>
        <w:t>области</w:t>
      </w:r>
    </w:p>
    <w:p w14:paraId="44823B09" w14:textId="77777777" w:rsidR="00C65DE8" w:rsidRDefault="00C65DE8" w:rsidP="00C65DE8"/>
    <w:p w14:paraId="531F90B9" w14:textId="77777777" w:rsidR="00C65DE8" w:rsidRDefault="00C65DE8" w:rsidP="00C65DE8">
      <w:r>
        <w:rPr>
          <w:rFonts w:hint="eastAsia"/>
        </w:rPr>
        <w:t>ГЛАВА</w:t>
      </w:r>
      <w:r>
        <w:t xml:space="preserve"> 5. </w:t>
      </w:r>
      <w:r>
        <w:rPr>
          <w:rFonts w:hint="eastAsia"/>
        </w:rPr>
        <w:t>ФУНКЦИОНАЛЬНО</w:t>
      </w:r>
      <w:r>
        <w:t>-</w:t>
      </w:r>
      <w:r>
        <w:rPr>
          <w:rFonts w:hint="eastAsia"/>
        </w:rPr>
        <w:t>ОРГАНИЗАЦИОННАЯ</w:t>
      </w:r>
      <w:r>
        <w:t xml:space="preserve"> </w:t>
      </w:r>
      <w:r>
        <w:rPr>
          <w:rFonts w:hint="eastAsia"/>
        </w:rPr>
        <w:t>МОДЕЛЬ</w:t>
      </w:r>
      <w:r>
        <w:t xml:space="preserve"> </w:t>
      </w:r>
      <w:r>
        <w:rPr>
          <w:rFonts w:hint="eastAsia"/>
        </w:rPr>
        <w:t>ОВП</w:t>
      </w:r>
      <w:r>
        <w:t xml:space="preserve"> </w:t>
      </w:r>
      <w:r>
        <w:rPr>
          <w:rFonts w:hint="eastAsia"/>
        </w:rPr>
        <w:t>СЕЛЬСКОГО</w:t>
      </w:r>
      <w:r>
        <w:t xml:space="preserve"> </w:t>
      </w:r>
      <w:r>
        <w:rPr>
          <w:rFonts w:hint="eastAsia"/>
        </w:rPr>
        <w:t>МУНИЦИПАЛЬНОГО</w:t>
      </w:r>
      <w:r>
        <w:t xml:space="preserve"> </w:t>
      </w:r>
      <w:r>
        <w:rPr>
          <w:rFonts w:hint="eastAsia"/>
        </w:rPr>
        <w:t>РАЙОНА</w:t>
      </w:r>
    </w:p>
    <w:p w14:paraId="7CFFFBD8" w14:textId="77777777" w:rsidR="00C65DE8" w:rsidRDefault="00C65DE8" w:rsidP="00C65DE8"/>
    <w:p w14:paraId="036D8A3A" w14:textId="77777777" w:rsidR="00C65DE8" w:rsidRDefault="00C65DE8" w:rsidP="00C65DE8">
      <w:r>
        <w:rPr>
          <w:rFonts w:hint="eastAsia"/>
        </w:rPr>
        <w:t>В</w:t>
      </w:r>
      <w:r>
        <w:t xml:space="preserve"> </w:t>
      </w:r>
      <w:r>
        <w:rPr>
          <w:rFonts w:hint="eastAsia"/>
        </w:rPr>
        <w:t>УСЛОВИЯХ</w:t>
      </w:r>
      <w:r>
        <w:t xml:space="preserve"> </w:t>
      </w:r>
      <w:r>
        <w:rPr>
          <w:rFonts w:hint="eastAsia"/>
        </w:rPr>
        <w:t>ЭКСПЕРИМЕНТА</w:t>
      </w:r>
    </w:p>
    <w:p w14:paraId="1C5C972F" w14:textId="77777777" w:rsidR="00C65DE8" w:rsidRDefault="00C65DE8" w:rsidP="00C65DE8"/>
    <w:p w14:paraId="27209DD3" w14:textId="77777777" w:rsidR="00C65DE8" w:rsidRDefault="00C65DE8" w:rsidP="00C65DE8">
      <w:r>
        <w:t xml:space="preserve">5.1 </w:t>
      </w:r>
      <w:r>
        <w:rPr>
          <w:rFonts w:hint="eastAsia"/>
        </w:rPr>
        <w:t>Научное</w:t>
      </w:r>
      <w:r>
        <w:t xml:space="preserve"> </w:t>
      </w:r>
      <w:r>
        <w:rPr>
          <w:rFonts w:hint="eastAsia"/>
        </w:rPr>
        <w:t>обоснование</w:t>
      </w:r>
      <w:r>
        <w:t xml:space="preserve"> </w:t>
      </w:r>
      <w:r>
        <w:rPr>
          <w:rFonts w:hint="eastAsia"/>
        </w:rPr>
        <w:t>выбора</w:t>
      </w:r>
      <w:r>
        <w:t xml:space="preserve"> </w:t>
      </w:r>
      <w:r>
        <w:rPr>
          <w:rFonts w:hint="eastAsia"/>
        </w:rPr>
        <w:t>базовой</w:t>
      </w:r>
      <w:r>
        <w:t xml:space="preserve"> </w:t>
      </w:r>
      <w:r>
        <w:rPr>
          <w:rFonts w:hint="eastAsia"/>
        </w:rPr>
        <w:t>модели</w:t>
      </w:r>
      <w:r>
        <w:t xml:space="preserve"> </w:t>
      </w:r>
      <w:r>
        <w:rPr>
          <w:rFonts w:hint="eastAsia"/>
        </w:rPr>
        <w:t>общей</w:t>
      </w:r>
      <w:r>
        <w:t xml:space="preserve"> </w:t>
      </w:r>
      <w:r>
        <w:rPr>
          <w:rFonts w:hint="eastAsia"/>
        </w:rPr>
        <w:t>врачебной</w:t>
      </w:r>
      <w:r>
        <w:t xml:space="preserve"> </w:t>
      </w:r>
      <w:r>
        <w:rPr>
          <w:rFonts w:hint="eastAsia"/>
        </w:rPr>
        <w:t>практики</w:t>
      </w:r>
      <w:r>
        <w:t xml:space="preserve"> </w:t>
      </w:r>
      <w:r>
        <w:rPr>
          <w:rFonts w:hint="eastAsia"/>
        </w:rPr>
        <w:t>в</w:t>
      </w:r>
      <w:r>
        <w:t xml:space="preserve"> </w:t>
      </w:r>
      <w:r>
        <w:rPr>
          <w:rFonts w:hint="eastAsia"/>
        </w:rPr>
        <w:t>сельском</w:t>
      </w:r>
      <w:r>
        <w:t xml:space="preserve"> </w:t>
      </w:r>
      <w:r>
        <w:rPr>
          <w:rFonts w:hint="eastAsia"/>
        </w:rPr>
        <w:t>муниципальном</w:t>
      </w:r>
      <w:r>
        <w:t xml:space="preserve"> </w:t>
      </w:r>
      <w:r>
        <w:rPr>
          <w:rFonts w:hint="eastAsia"/>
        </w:rPr>
        <w:t>районе</w:t>
      </w:r>
    </w:p>
    <w:p w14:paraId="29536086" w14:textId="77777777" w:rsidR="00C65DE8" w:rsidRDefault="00C65DE8" w:rsidP="00C65DE8"/>
    <w:p w14:paraId="7EAAC958" w14:textId="77777777" w:rsidR="00C65DE8" w:rsidRDefault="00C65DE8" w:rsidP="00C65DE8">
      <w:r>
        <w:t xml:space="preserve">5.2 </w:t>
      </w:r>
      <w:r>
        <w:rPr>
          <w:rFonts w:hint="eastAsia"/>
        </w:rPr>
        <w:t>Функционально</w:t>
      </w:r>
      <w:r>
        <w:t>-</w:t>
      </w:r>
      <w:r>
        <w:rPr>
          <w:rFonts w:hint="eastAsia"/>
        </w:rPr>
        <w:t>организацнонная</w:t>
      </w:r>
      <w:r>
        <w:t xml:space="preserve"> .</w:t>
      </w:r>
      <w:r>
        <w:rPr>
          <w:rFonts w:hint="eastAsia"/>
        </w:rPr>
        <w:t>модель</w:t>
      </w:r>
      <w:r>
        <w:t xml:space="preserve"> </w:t>
      </w:r>
      <w:r>
        <w:rPr>
          <w:rFonts w:hint="eastAsia"/>
        </w:rPr>
        <w:t>общей</w:t>
      </w:r>
      <w:r>
        <w:t xml:space="preserve"> </w:t>
      </w:r>
      <w:r>
        <w:rPr>
          <w:rFonts w:hint="eastAsia"/>
        </w:rPr>
        <w:t>врачебной</w:t>
      </w:r>
      <w:r>
        <w:t xml:space="preserve"> </w:t>
      </w:r>
      <w:r>
        <w:rPr>
          <w:rFonts w:hint="eastAsia"/>
        </w:rPr>
        <w:t>практики</w:t>
      </w:r>
      <w:r>
        <w:t xml:space="preserve"> </w:t>
      </w:r>
      <w:r>
        <w:rPr>
          <w:rFonts w:hint="eastAsia"/>
        </w:rPr>
        <w:t>в</w:t>
      </w:r>
      <w:r>
        <w:t xml:space="preserve"> </w:t>
      </w:r>
      <w:r>
        <w:rPr>
          <w:rFonts w:hint="eastAsia"/>
        </w:rPr>
        <w:t>условиях</w:t>
      </w:r>
      <w:r>
        <w:t xml:space="preserve"> </w:t>
      </w:r>
      <w:r>
        <w:rPr>
          <w:rFonts w:hint="eastAsia"/>
        </w:rPr>
        <w:t>сельского</w:t>
      </w:r>
      <w:r>
        <w:t xml:space="preserve"> </w:t>
      </w:r>
      <w:r>
        <w:rPr>
          <w:rFonts w:hint="eastAsia"/>
        </w:rPr>
        <w:t>муниципального</w:t>
      </w:r>
      <w:r>
        <w:t xml:space="preserve"> </w:t>
      </w:r>
      <w:r>
        <w:rPr>
          <w:rFonts w:hint="eastAsia"/>
        </w:rPr>
        <w:t>района</w:t>
      </w:r>
    </w:p>
    <w:p w14:paraId="78FB3EE9" w14:textId="77777777" w:rsidR="00C65DE8" w:rsidRDefault="00C65DE8" w:rsidP="00C65DE8"/>
    <w:p w14:paraId="08A1F419" w14:textId="59A959EB" w:rsidR="00C65DE8" w:rsidRPr="00C65DE8" w:rsidRDefault="00C65DE8" w:rsidP="00C65DE8">
      <w:r>
        <w:lastRenderedPageBreak/>
        <w:t xml:space="preserve">5.3 </w:t>
      </w:r>
      <w:r>
        <w:rPr>
          <w:rFonts w:hint="eastAsia"/>
        </w:rPr>
        <w:t>Расчет</w:t>
      </w:r>
      <w:r>
        <w:t xml:space="preserve"> </w:t>
      </w:r>
      <w:r>
        <w:rPr>
          <w:rFonts w:hint="eastAsia"/>
        </w:rPr>
        <w:t>показателей</w:t>
      </w:r>
      <w:r>
        <w:t xml:space="preserve"> </w:t>
      </w:r>
      <w:r>
        <w:rPr>
          <w:rFonts w:hint="eastAsia"/>
        </w:rPr>
        <w:t>нагрузки</w:t>
      </w:r>
      <w:r>
        <w:t xml:space="preserve"> </w:t>
      </w:r>
      <w:r>
        <w:rPr>
          <w:rFonts w:hint="eastAsia"/>
        </w:rPr>
        <w:t>врача</w:t>
      </w:r>
      <w:r>
        <w:t xml:space="preserve"> </w:t>
      </w:r>
      <w:r>
        <w:rPr>
          <w:rFonts w:hint="eastAsia"/>
        </w:rPr>
        <w:t>общей</w:t>
      </w:r>
      <w:r>
        <w:t xml:space="preserve"> </w:t>
      </w:r>
      <w:r>
        <w:rPr>
          <w:rFonts w:hint="eastAsia"/>
        </w:rPr>
        <w:t>практики</w:t>
      </w:r>
    </w:p>
    <w:sectPr w:rsidR="00C65DE8" w:rsidRPr="00C65DE8"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EB3BB" w14:textId="77777777" w:rsidR="008E74F0" w:rsidRPr="008D1934" w:rsidRDefault="008E74F0">
      <w:pPr>
        <w:spacing w:after="0" w:line="240" w:lineRule="auto"/>
      </w:pPr>
      <w:r w:rsidRPr="008D1934">
        <w:separator/>
      </w:r>
    </w:p>
  </w:endnote>
  <w:endnote w:type="continuationSeparator" w:id="0">
    <w:p w14:paraId="26DD711C" w14:textId="77777777" w:rsidR="008E74F0" w:rsidRPr="008D1934" w:rsidRDefault="008E74F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BC951" w14:textId="77777777" w:rsidR="008E74F0" w:rsidRPr="008D1934" w:rsidRDefault="008E74F0"/>
    <w:p w14:paraId="3D56FC0C" w14:textId="77777777" w:rsidR="008E74F0" w:rsidRPr="008D1934" w:rsidRDefault="008E74F0"/>
    <w:p w14:paraId="4D10271C" w14:textId="77777777" w:rsidR="008E74F0" w:rsidRPr="008D1934" w:rsidRDefault="008E74F0"/>
    <w:p w14:paraId="7FB93356" w14:textId="77777777" w:rsidR="008E74F0" w:rsidRPr="008D1934" w:rsidRDefault="008E74F0"/>
    <w:p w14:paraId="7EF36618" w14:textId="77777777" w:rsidR="008E74F0" w:rsidRPr="008D1934" w:rsidRDefault="008E74F0"/>
    <w:p w14:paraId="5AA0B0A9" w14:textId="77777777" w:rsidR="008E74F0" w:rsidRPr="008D1934" w:rsidRDefault="008E74F0"/>
    <w:p w14:paraId="61A62CAB" w14:textId="77777777" w:rsidR="008E74F0" w:rsidRPr="008D1934" w:rsidRDefault="008E74F0">
      <w:pPr>
        <w:rPr>
          <w:sz w:val="2"/>
          <w:szCs w:val="2"/>
        </w:rPr>
      </w:pPr>
      <w:r>
        <w:rPr>
          <w:noProof/>
        </w:rPr>
        <mc:AlternateContent>
          <mc:Choice Requires="wps">
            <w:drawing>
              <wp:anchor distT="0" distB="0" distL="63500" distR="63500" simplePos="0" relativeHeight="251660288" behindDoc="1" locked="0" layoutInCell="1" allowOverlap="1" wp14:anchorId="08CAB184" wp14:editId="6308C4E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DA9FE88" w14:textId="77777777" w:rsidR="008E74F0" w:rsidRPr="008D1934" w:rsidRDefault="008E74F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CAB18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A9FE88" w14:textId="77777777" w:rsidR="008E74F0" w:rsidRPr="008D1934" w:rsidRDefault="008E74F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F0C7DD4" w14:textId="77777777" w:rsidR="008E74F0" w:rsidRPr="008D1934" w:rsidRDefault="008E74F0"/>
    <w:p w14:paraId="5D440275" w14:textId="77777777" w:rsidR="008E74F0" w:rsidRPr="008D1934" w:rsidRDefault="008E74F0"/>
    <w:p w14:paraId="151F378B" w14:textId="77777777" w:rsidR="008E74F0" w:rsidRPr="008D1934" w:rsidRDefault="008E74F0">
      <w:pPr>
        <w:rPr>
          <w:sz w:val="2"/>
          <w:szCs w:val="2"/>
        </w:rPr>
      </w:pPr>
      <w:r>
        <w:rPr>
          <w:noProof/>
        </w:rPr>
        <mc:AlternateContent>
          <mc:Choice Requires="wps">
            <w:drawing>
              <wp:anchor distT="0" distB="0" distL="63500" distR="63500" simplePos="0" relativeHeight="251659264" behindDoc="1" locked="0" layoutInCell="1" allowOverlap="1" wp14:anchorId="6276DBB6" wp14:editId="04D7B06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2C395BA" w14:textId="77777777" w:rsidR="008E74F0" w:rsidRPr="008D1934" w:rsidRDefault="008E74F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76DBB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2C395BA" w14:textId="77777777" w:rsidR="008E74F0" w:rsidRPr="008D1934" w:rsidRDefault="008E74F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9A29EB1" w14:textId="77777777" w:rsidR="008E74F0" w:rsidRPr="008D1934" w:rsidRDefault="008E74F0"/>
    <w:p w14:paraId="1EAEEC48" w14:textId="77777777" w:rsidR="008E74F0" w:rsidRPr="008D1934" w:rsidRDefault="008E74F0">
      <w:pPr>
        <w:rPr>
          <w:sz w:val="2"/>
          <w:szCs w:val="2"/>
        </w:rPr>
      </w:pPr>
    </w:p>
    <w:p w14:paraId="37AB42ED" w14:textId="77777777" w:rsidR="008E74F0" w:rsidRPr="008D1934" w:rsidRDefault="008E74F0"/>
    <w:p w14:paraId="40333D7D" w14:textId="77777777" w:rsidR="008E74F0" w:rsidRPr="008D1934" w:rsidRDefault="008E74F0">
      <w:pPr>
        <w:spacing w:after="0" w:line="240" w:lineRule="auto"/>
      </w:pPr>
    </w:p>
  </w:footnote>
  <w:footnote w:type="continuationSeparator" w:id="0">
    <w:p w14:paraId="605CA828" w14:textId="77777777" w:rsidR="008E74F0" w:rsidRPr="008D1934" w:rsidRDefault="008E74F0">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4F0"/>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3</Pages>
  <Words>238</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83</cp:revision>
  <cp:lastPrinted>2024-05-12T14:21:00Z</cp:lastPrinted>
  <dcterms:created xsi:type="dcterms:W3CDTF">2024-05-12T14:37:00Z</dcterms:created>
  <dcterms:modified xsi:type="dcterms:W3CDTF">2024-05-13T07:52:00Z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