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7844" w14:textId="6A491F9D" w:rsidR="003D24DB" w:rsidRPr="000A19A2" w:rsidRDefault="000A19A2" w:rsidP="000A19A2">
      <w:r>
        <w:rPr>
          <w:rFonts w:ascii="Verdana" w:hAnsi="Verdana"/>
          <w:b/>
          <w:bCs/>
          <w:color w:val="000000"/>
          <w:shd w:val="clear" w:color="auto" w:fill="FFFFFF"/>
        </w:rPr>
        <w:t xml:space="preserve">Ляпунова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приховування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банкрутства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фіктивне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банкрутство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12.00.08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Ярослава Мудрого. - Х., 2001. - 165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151-165</w:t>
      </w:r>
    </w:p>
    <w:sectPr w:rsidR="003D24DB" w:rsidRPr="000A19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171DC" w14:textId="77777777" w:rsidR="00793747" w:rsidRDefault="00793747">
      <w:pPr>
        <w:spacing w:after="0" w:line="240" w:lineRule="auto"/>
      </w:pPr>
      <w:r>
        <w:separator/>
      </w:r>
    </w:p>
  </w:endnote>
  <w:endnote w:type="continuationSeparator" w:id="0">
    <w:p w14:paraId="60A84BFC" w14:textId="77777777" w:rsidR="00793747" w:rsidRDefault="0079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20BB" w14:textId="77777777" w:rsidR="00793747" w:rsidRDefault="00793747">
      <w:pPr>
        <w:spacing w:after="0" w:line="240" w:lineRule="auto"/>
      </w:pPr>
      <w:r>
        <w:separator/>
      </w:r>
    </w:p>
  </w:footnote>
  <w:footnote w:type="continuationSeparator" w:id="0">
    <w:p w14:paraId="23AB88DD" w14:textId="77777777" w:rsidR="00793747" w:rsidRDefault="0079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37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18"/>
  </w:num>
  <w:num w:numId="20">
    <w:abstractNumId w:val="20"/>
  </w:num>
  <w:num w:numId="2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747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40843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8215</cp:revision>
  <dcterms:created xsi:type="dcterms:W3CDTF">2024-06-20T08:51:00Z</dcterms:created>
  <dcterms:modified xsi:type="dcterms:W3CDTF">2024-07-31T12:53:00Z</dcterms:modified>
  <cp:category/>
</cp:coreProperties>
</file>