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0E800" w14:textId="1486B94F" w:rsidR="00FD069B" w:rsidRDefault="00FE1AF5" w:rsidP="00FE1AF5">
      <w:r w:rsidRPr="00FE1AF5">
        <w:rPr>
          <w:rFonts w:hint="eastAsia"/>
        </w:rPr>
        <w:t>Ганул</w:t>
      </w:r>
      <w:r w:rsidRPr="00FE1AF5">
        <w:t xml:space="preserve"> </w:t>
      </w:r>
      <w:r w:rsidRPr="00FE1AF5">
        <w:rPr>
          <w:rFonts w:hint="eastAsia"/>
        </w:rPr>
        <w:t>Анна</w:t>
      </w:r>
      <w:r w:rsidRPr="00FE1AF5">
        <w:t xml:space="preserve"> </w:t>
      </w:r>
      <w:r w:rsidRPr="00FE1AF5">
        <w:rPr>
          <w:rFonts w:hint="eastAsia"/>
        </w:rPr>
        <w:t>Олеговна</w:t>
      </w:r>
      <w:r>
        <w:rPr>
          <w:rFonts w:hint="cs"/>
        </w:rPr>
        <w:t xml:space="preserve"> </w:t>
      </w:r>
      <w:r w:rsidRPr="00FE1AF5">
        <w:rPr>
          <w:rFonts w:hint="eastAsia"/>
        </w:rPr>
        <w:t>Повышение</w:t>
      </w:r>
      <w:r w:rsidRPr="00FE1AF5">
        <w:t xml:space="preserve"> </w:t>
      </w:r>
      <w:r w:rsidRPr="00FE1AF5">
        <w:rPr>
          <w:rFonts w:hint="eastAsia"/>
        </w:rPr>
        <w:t>эффективности</w:t>
      </w:r>
      <w:r w:rsidRPr="00FE1AF5">
        <w:t xml:space="preserve"> </w:t>
      </w:r>
      <w:r w:rsidRPr="00FE1AF5">
        <w:rPr>
          <w:rFonts w:hint="eastAsia"/>
        </w:rPr>
        <w:t>использования</w:t>
      </w:r>
      <w:r w:rsidRPr="00FE1AF5">
        <w:t xml:space="preserve"> </w:t>
      </w:r>
      <w:r w:rsidRPr="00FE1AF5">
        <w:rPr>
          <w:rFonts w:hint="eastAsia"/>
        </w:rPr>
        <w:t>топлива</w:t>
      </w:r>
      <w:r w:rsidRPr="00FE1AF5">
        <w:t xml:space="preserve"> </w:t>
      </w:r>
      <w:r w:rsidRPr="00FE1AF5">
        <w:rPr>
          <w:rFonts w:hint="eastAsia"/>
        </w:rPr>
        <w:t>в</w:t>
      </w:r>
      <w:r w:rsidRPr="00FE1AF5">
        <w:t xml:space="preserve"> </w:t>
      </w:r>
      <w:r w:rsidRPr="00FE1AF5">
        <w:rPr>
          <w:rFonts w:hint="eastAsia"/>
        </w:rPr>
        <w:t>нагревательных</w:t>
      </w:r>
      <w:r w:rsidRPr="00FE1AF5">
        <w:t xml:space="preserve"> </w:t>
      </w:r>
      <w:r w:rsidRPr="00FE1AF5">
        <w:rPr>
          <w:rFonts w:hint="eastAsia"/>
        </w:rPr>
        <w:t>печах</w:t>
      </w:r>
      <w:r w:rsidRPr="00FE1AF5">
        <w:t xml:space="preserve"> </w:t>
      </w:r>
      <w:r w:rsidRPr="00FE1AF5">
        <w:rPr>
          <w:rFonts w:hint="eastAsia"/>
        </w:rPr>
        <w:t>прокатного</w:t>
      </w:r>
      <w:r w:rsidRPr="00FE1AF5">
        <w:t xml:space="preserve"> </w:t>
      </w:r>
      <w:r w:rsidRPr="00FE1AF5">
        <w:rPr>
          <w:rFonts w:hint="eastAsia"/>
        </w:rPr>
        <w:t>производства</w:t>
      </w:r>
    </w:p>
    <w:p w14:paraId="464571E9" w14:textId="77777777" w:rsidR="00FE1AF5" w:rsidRDefault="00FE1AF5" w:rsidP="00FE1AF5">
      <w:r>
        <w:rPr>
          <w:rFonts w:hint="eastAsia"/>
        </w:rPr>
        <w:t>ОГЛАВЛЕНИЕ</w:t>
      </w:r>
      <w:r>
        <w:t xml:space="preserve"> </w:t>
      </w:r>
      <w:r>
        <w:rPr>
          <w:rFonts w:hint="eastAsia"/>
        </w:rPr>
        <w:t>ДИССЕРТАЦИИ</w:t>
      </w:r>
    </w:p>
    <w:p w14:paraId="712FD06F" w14:textId="77777777" w:rsidR="00FE1AF5" w:rsidRDefault="00FE1AF5" w:rsidP="00FE1AF5">
      <w:r>
        <w:rPr>
          <w:rFonts w:hint="eastAsia"/>
        </w:rPr>
        <w:t>кандидат</w:t>
      </w:r>
      <w:r>
        <w:t xml:space="preserve"> </w:t>
      </w:r>
      <w:r>
        <w:rPr>
          <w:rFonts w:hint="eastAsia"/>
        </w:rPr>
        <w:t>наук</w:t>
      </w:r>
      <w:r>
        <w:t xml:space="preserve"> </w:t>
      </w:r>
      <w:r>
        <w:rPr>
          <w:rFonts w:hint="eastAsia"/>
        </w:rPr>
        <w:t>Ганул</w:t>
      </w:r>
      <w:r>
        <w:t xml:space="preserve"> </w:t>
      </w:r>
      <w:r>
        <w:rPr>
          <w:rFonts w:hint="eastAsia"/>
        </w:rPr>
        <w:t>Анна</w:t>
      </w:r>
      <w:r>
        <w:t xml:space="preserve"> </w:t>
      </w:r>
      <w:r>
        <w:rPr>
          <w:rFonts w:hint="eastAsia"/>
        </w:rPr>
        <w:t>Олеговна</w:t>
      </w:r>
    </w:p>
    <w:p w14:paraId="525C1587" w14:textId="77777777" w:rsidR="00FE1AF5" w:rsidRDefault="00FE1AF5" w:rsidP="00FE1AF5">
      <w:r>
        <w:rPr>
          <w:rFonts w:hint="eastAsia"/>
        </w:rPr>
        <w:t>СОДЕРЖАНИЕ</w:t>
      </w:r>
    </w:p>
    <w:p w14:paraId="31B2C8C4" w14:textId="77777777" w:rsidR="00FE1AF5" w:rsidRDefault="00FE1AF5" w:rsidP="00FE1AF5"/>
    <w:p w14:paraId="32CCD02F" w14:textId="77777777" w:rsidR="00FE1AF5" w:rsidRDefault="00FE1AF5" w:rsidP="00FE1AF5">
      <w:r>
        <w:rPr>
          <w:rFonts w:hint="eastAsia"/>
        </w:rPr>
        <w:t>ВВЕДЕНИЕ</w:t>
      </w:r>
    </w:p>
    <w:p w14:paraId="765B71C3" w14:textId="77777777" w:rsidR="00FE1AF5" w:rsidRDefault="00FE1AF5" w:rsidP="00FE1AF5"/>
    <w:p w14:paraId="2D284C1D" w14:textId="77777777" w:rsidR="00FE1AF5" w:rsidRDefault="00FE1AF5" w:rsidP="00FE1AF5">
      <w:r>
        <w:t xml:space="preserve">1. </w:t>
      </w:r>
      <w:r>
        <w:rPr>
          <w:rFonts w:hint="eastAsia"/>
        </w:rPr>
        <w:t>ОБЗОР</w:t>
      </w:r>
      <w:r>
        <w:t xml:space="preserve"> </w:t>
      </w:r>
      <w:r>
        <w:rPr>
          <w:rFonts w:hint="eastAsia"/>
        </w:rPr>
        <w:t>МЕТОДОВ</w:t>
      </w:r>
      <w:r>
        <w:t xml:space="preserve"> </w:t>
      </w:r>
      <w:r>
        <w:rPr>
          <w:rFonts w:hint="eastAsia"/>
        </w:rPr>
        <w:t>СНИЖЕНИЯ</w:t>
      </w:r>
      <w:r>
        <w:t xml:space="preserve"> </w:t>
      </w:r>
      <w:r>
        <w:rPr>
          <w:rFonts w:hint="eastAsia"/>
        </w:rPr>
        <w:t>ЭНЕРГОЗАТРАТ</w:t>
      </w:r>
      <w:r>
        <w:t xml:space="preserve"> </w:t>
      </w:r>
      <w:r>
        <w:rPr>
          <w:rFonts w:hint="eastAsia"/>
        </w:rPr>
        <w:t>В</w:t>
      </w:r>
      <w:r>
        <w:t xml:space="preserve"> </w:t>
      </w:r>
      <w:r>
        <w:rPr>
          <w:rFonts w:hint="eastAsia"/>
        </w:rPr>
        <w:t>НАГРЕВАТЕЛЬНЫХ</w:t>
      </w:r>
      <w:r>
        <w:t xml:space="preserve"> </w:t>
      </w:r>
      <w:r>
        <w:rPr>
          <w:rFonts w:hint="eastAsia"/>
        </w:rPr>
        <w:t>ПЕЧАХ</w:t>
      </w:r>
      <w:r>
        <w:t xml:space="preserve"> </w:t>
      </w:r>
      <w:r>
        <w:rPr>
          <w:rFonts w:hint="eastAsia"/>
        </w:rPr>
        <w:t>ПРОКАТНЫХ</w:t>
      </w:r>
      <w:r>
        <w:t xml:space="preserve"> </w:t>
      </w:r>
      <w:r>
        <w:rPr>
          <w:rFonts w:hint="eastAsia"/>
        </w:rPr>
        <w:t>СТАНОВ</w:t>
      </w:r>
    </w:p>
    <w:p w14:paraId="7DFCBB30" w14:textId="77777777" w:rsidR="00FE1AF5" w:rsidRDefault="00FE1AF5" w:rsidP="00FE1AF5"/>
    <w:p w14:paraId="63A62BA7" w14:textId="77777777" w:rsidR="00FE1AF5" w:rsidRDefault="00FE1AF5" w:rsidP="00FE1AF5">
      <w:r>
        <w:t xml:space="preserve">1.1. </w:t>
      </w:r>
      <w:r>
        <w:rPr>
          <w:rFonts w:hint="eastAsia"/>
        </w:rPr>
        <w:t>Оптимизация</w:t>
      </w:r>
      <w:r>
        <w:t xml:space="preserve"> </w:t>
      </w:r>
      <w:r>
        <w:rPr>
          <w:rFonts w:hint="eastAsia"/>
        </w:rPr>
        <w:t>конструкционных</w:t>
      </w:r>
      <w:r>
        <w:t xml:space="preserve"> </w:t>
      </w:r>
      <w:r>
        <w:rPr>
          <w:rFonts w:hint="eastAsia"/>
        </w:rPr>
        <w:t>характеристик</w:t>
      </w:r>
      <w:r>
        <w:t xml:space="preserve"> </w:t>
      </w:r>
      <w:r>
        <w:rPr>
          <w:rFonts w:hint="eastAsia"/>
        </w:rPr>
        <w:t>оборудования</w:t>
      </w:r>
    </w:p>
    <w:p w14:paraId="78E59263" w14:textId="77777777" w:rsidR="00FE1AF5" w:rsidRDefault="00FE1AF5" w:rsidP="00FE1AF5"/>
    <w:p w14:paraId="1A2DCF50" w14:textId="77777777" w:rsidR="00FE1AF5" w:rsidRDefault="00FE1AF5" w:rsidP="00FE1AF5">
      <w:r>
        <w:t xml:space="preserve">1.2. </w:t>
      </w:r>
      <w:r>
        <w:rPr>
          <w:rFonts w:hint="eastAsia"/>
        </w:rPr>
        <w:t>Особенности</w:t>
      </w:r>
      <w:r>
        <w:t xml:space="preserve"> </w:t>
      </w:r>
      <w:r>
        <w:rPr>
          <w:rFonts w:hint="eastAsia"/>
        </w:rPr>
        <w:t>тепловой</w:t>
      </w:r>
      <w:r>
        <w:t xml:space="preserve"> </w:t>
      </w:r>
      <w:r>
        <w:rPr>
          <w:rFonts w:hint="eastAsia"/>
        </w:rPr>
        <w:t>работы</w:t>
      </w:r>
      <w:r>
        <w:t xml:space="preserve"> </w:t>
      </w:r>
      <w:r>
        <w:rPr>
          <w:rFonts w:hint="eastAsia"/>
        </w:rPr>
        <w:t>печей</w:t>
      </w:r>
    </w:p>
    <w:p w14:paraId="6A76E08A" w14:textId="77777777" w:rsidR="00FE1AF5" w:rsidRDefault="00FE1AF5" w:rsidP="00FE1AF5"/>
    <w:p w14:paraId="6D90FBFA" w14:textId="77777777" w:rsidR="00FE1AF5" w:rsidRDefault="00FE1AF5" w:rsidP="00FE1AF5">
      <w:r>
        <w:t xml:space="preserve">1.3. </w:t>
      </w:r>
      <w:r>
        <w:rPr>
          <w:rFonts w:hint="eastAsia"/>
        </w:rPr>
        <w:t>Режимные</w:t>
      </w:r>
      <w:r>
        <w:t xml:space="preserve"> </w:t>
      </w:r>
      <w:r>
        <w:rPr>
          <w:rFonts w:hint="eastAsia"/>
        </w:rPr>
        <w:t>параметры</w:t>
      </w:r>
      <w:r>
        <w:t xml:space="preserve"> </w:t>
      </w:r>
      <w:r>
        <w:rPr>
          <w:rFonts w:hint="eastAsia"/>
        </w:rPr>
        <w:t>нагрева</w:t>
      </w:r>
      <w:r>
        <w:t xml:space="preserve"> </w:t>
      </w:r>
      <w:r>
        <w:rPr>
          <w:rFonts w:hint="eastAsia"/>
        </w:rPr>
        <w:t>металла</w:t>
      </w:r>
      <w:r>
        <w:t xml:space="preserve"> </w:t>
      </w:r>
      <w:r>
        <w:rPr>
          <w:rFonts w:hint="eastAsia"/>
        </w:rPr>
        <w:t>в</w:t>
      </w:r>
      <w:r>
        <w:t xml:space="preserve"> </w:t>
      </w:r>
      <w:r>
        <w:rPr>
          <w:rFonts w:hint="eastAsia"/>
        </w:rPr>
        <w:t>методических</w:t>
      </w:r>
      <w:r>
        <w:t xml:space="preserve"> </w:t>
      </w:r>
      <w:r>
        <w:rPr>
          <w:rFonts w:hint="eastAsia"/>
        </w:rPr>
        <w:t>печах</w:t>
      </w:r>
    </w:p>
    <w:p w14:paraId="6E1F8A99" w14:textId="77777777" w:rsidR="00FE1AF5" w:rsidRDefault="00FE1AF5" w:rsidP="00FE1AF5"/>
    <w:p w14:paraId="4B14F542" w14:textId="77777777" w:rsidR="00FE1AF5" w:rsidRDefault="00FE1AF5" w:rsidP="00FE1AF5">
      <w:r>
        <w:t xml:space="preserve">1.4. </w:t>
      </w:r>
      <w:r>
        <w:rPr>
          <w:rFonts w:hint="eastAsia"/>
        </w:rPr>
        <w:t>Разработка</w:t>
      </w:r>
      <w:r>
        <w:t xml:space="preserve"> </w:t>
      </w:r>
      <w:r>
        <w:rPr>
          <w:rFonts w:hint="eastAsia"/>
        </w:rPr>
        <w:t>оптимальных</w:t>
      </w:r>
      <w:r>
        <w:t xml:space="preserve"> </w:t>
      </w:r>
      <w:r>
        <w:rPr>
          <w:rFonts w:hint="eastAsia"/>
        </w:rPr>
        <w:t>режимов</w:t>
      </w:r>
      <w:r>
        <w:t xml:space="preserve"> </w:t>
      </w:r>
      <w:r>
        <w:rPr>
          <w:rFonts w:hint="eastAsia"/>
        </w:rPr>
        <w:t>нагрева</w:t>
      </w:r>
      <w:r>
        <w:t xml:space="preserve"> </w:t>
      </w:r>
      <w:r>
        <w:rPr>
          <w:rFonts w:hint="eastAsia"/>
        </w:rPr>
        <w:t>металла</w:t>
      </w:r>
      <w:r>
        <w:t xml:space="preserve"> </w:t>
      </w:r>
      <w:r>
        <w:rPr>
          <w:rFonts w:hint="eastAsia"/>
        </w:rPr>
        <w:t>в</w:t>
      </w:r>
      <w:r>
        <w:t xml:space="preserve"> </w:t>
      </w:r>
      <w:r>
        <w:rPr>
          <w:rFonts w:hint="eastAsia"/>
        </w:rPr>
        <w:t>методических</w:t>
      </w:r>
      <w:r>
        <w:t xml:space="preserve"> </w:t>
      </w:r>
      <w:r>
        <w:rPr>
          <w:rFonts w:hint="eastAsia"/>
        </w:rPr>
        <w:t>печах</w:t>
      </w:r>
    </w:p>
    <w:p w14:paraId="7E11D18B" w14:textId="77777777" w:rsidR="00FE1AF5" w:rsidRDefault="00FE1AF5" w:rsidP="00FE1AF5"/>
    <w:p w14:paraId="0CA0C945" w14:textId="77777777" w:rsidR="00FE1AF5" w:rsidRDefault="00FE1AF5" w:rsidP="00FE1AF5">
      <w:r>
        <w:t xml:space="preserve">1.5. </w:t>
      </w:r>
      <w:r>
        <w:rPr>
          <w:rFonts w:hint="eastAsia"/>
        </w:rPr>
        <w:t>ВЫВОДЫ</w:t>
      </w:r>
    </w:p>
    <w:p w14:paraId="0F5614A4" w14:textId="77777777" w:rsidR="00FE1AF5" w:rsidRDefault="00FE1AF5" w:rsidP="00FE1AF5"/>
    <w:p w14:paraId="7462905F" w14:textId="77777777" w:rsidR="00FE1AF5" w:rsidRDefault="00FE1AF5" w:rsidP="00FE1AF5">
      <w:r>
        <w:t xml:space="preserve">2. </w:t>
      </w:r>
      <w:r>
        <w:rPr>
          <w:rFonts w:hint="eastAsia"/>
        </w:rPr>
        <w:t>ТЕПЛОФИЗИЧЕСКИЕ</w:t>
      </w:r>
      <w:r>
        <w:t xml:space="preserve"> </w:t>
      </w:r>
      <w:r>
        <w:rPr>
          <w:rFonts w:hint="eastAsia"/>
        </w:rPr>
        <w:t>СВОЙСТВА</w:t>
      </w:r>
      <w:r>
        <w:t xml:space="preserve"> </w:t>
      </w:r>
      <w:r>
        <w:rPr>
          <w:rFonts w:hint="eastAsia"/>
        </w:rPr>
        <w:t>СТАЛИ</w:t>
      </w:r>
    </w:p>
    <w:p w14:paraId="04498094" w14:textId="77777777" w:rsidR="00FE1AF5" w:rsidRDefault="00FE1AF5" w:rsidP="00FE1AF5"/>
    <w:p w14:paraId="12D66F2E" w14:textId="77777777" w:rsidR="00FE1AF5" w:rsidRDefault="00FE1AF5" w:rsidP="00FE1AF5">
      <w:r>
        <w:t xml:space="preserve">2.1. </w:t>
      </w:r>
      <w:r>
        <w:rPr>
          <w:rFonts w:hint="eastAsia"/>
        </w:rPr>
        <w:t>Сортамент</w:t>
      </w:r>
      <w:r>
        <w:t xml:space="preserve"> </w:t>
      </w:r>
      <w:r>
        <w:rPr>
          <w:rFonts w:hint="eastAsia"/>
        </w:rPr>
        <w:t>стана</w:t>
      </w:r>
      <w:r>
        <w:t xml:space="preserve"> 2000 </w:t>
      </w:r>
      <w:r>
        <w:rPr>
          <w:rFonts w:hint="eastAsia"/>
        </w:rPr>
        <w:t>ПАО</w:t>
      </w:r>
      <w:r>
        <w:t xml:space="preserve"> </w:t>
      </w:r>
      <w:r>
        <w:rPr>
          <w:rFonts w:hint="eastAsia"/>
        </w:rPr>
        <w:t>«</w:t>
      </w:r>
      <w:r>
        <w:rPr>
          <w:rFonts w:hint="eastAsia"/>
        </w:rPr>
        <w:t>НЛМК</w:t>
      </w:r>
      <w:r>
        <w:rPr>
          <w:rFonts w:hint="eastAsia"/>
        </w:rPr>
        <w:t>»</w:t>
      </w:r>
    </w:p>
    <w:p w14:paraId="47740124" w14:textId="77777777" w:rsidR="00FE1AF5" w:rsidRDefault="00FE1AF5" w:rsidP="00FE1AF5"/>
    <w:p w14:paraId="485C9C37" w14:textId="77777777" w:rsidR="00FE1AF5" w:rsidRDefault="00FE1AF5" w:rsidP="00FE1AF5">
      <w:r>
        <w:t xml:space="preserve">2.2. </w:t>
      </w:r>
      <w:r>
        <w:rPr>
          <w:rFonts w:hint="eastAsia"/>
        </w:rPr>
        <w:t>Теплопроводность</w:t>
      </w:r>
    </w:p>
    <w:p w14:paraId="23E1D787" w14:textId="77777777" w:rsidR="00FE1AF5" w:rsidRDefault="00FE1AF5" w:rsidP="00FE1AF5"/>
    <w:p w14:paraId="2A161EF3" w14:textId="77777777" w:rsidR="00FE1AF5" w:rsidRDefault="00FE1AF5" w:rsidP="00FE1AF5">
      <w:r>
        <w:t xml:space="preserve">2.3. </w:t>
      </w:r>
      <w:r>
        <w:rPr>
          <w:rFonts w:hint="eastAsia"/>
        </w:rPr>
        <w:t>Плотность</w:t>
      </w:r>
    </w:p>
    <w:p w14:paraId="2DAE2001" w14:textId="77777777" w:rsidR="00FE1AF5" w:rsidRDefault="00FE1AF5" w:rsidP="00FE1AF5"/>
    <w:p w14:paraId="0C0E8408" w14:textId="77777777" w:rsidR="00FE1AF5" w:rsidRDefault="00FE1AF5" w:rsidP="00FE1AF5">
      <w:r>
        <w:lastRenderedPageBreak/>
        <w:t xml:space="preserve">2.4. </w:t>
      </w:r>
      <w:r>
        <w:rPr>
          <w:rFonts w:hint="eastAsia"/>
        </w:rPr>
        <w:t>Теплоемкость</w:t>
      </w:r>
    </w:p>
    <w:p w14:paraId="23EBED31" w14:textId="77777777" w:rsidR="00FE1AF5" w:rsidRDefault="00FE1AF5" w:rsidP="00FE1AF5"/>
    <w:p w14:paraId="2CF732D0" w14:textId="77777777" w:rsidR="00FE1AF5" w:rsidRDefault="00FE1AF5" w:rsidP="00FE1AF5">
      <w:r>
        <w:t xml:space="preserve">2.5. </w:t>
      </w:r>
      <w:r>
        <w:rPr>
          <w:rFonts w:hint="eastAsia"/>
        </w:rPr>
        <w:t>ВЫВОДЫ</w:t>
      </w:r>
    </w:p>
    <w:p w14:paraId="22653061" w14:textId="77777777" w:rsidR="00FE1AF5" w:rsidRDefault="00FE1AF5" w:rsidP="00FE1AF5"/>
    <w:p w14:paraId="1EFDB269" w14:textId="77777777" w:rsidR="00FE1AF5" w:rsidRDefault="00FE1AF5" w:rsidP="00FE1AF5">
      <w:r>
        <w:t xml:space="preserve">3. </w:t>
      </w:r>
      <w:r>
        <w:rPr>
          <w:rFonts w:hint="eastAsia"/>
        </w:rPr>
        <w:t>МАТЕМАТИЧЕСКОЕ</w:t>
      </w:r>
      <w:r>
        <w:t xml:space="preserve"> </w:t>
      </w:r>
      <w:r>
        <w:rPr>
          <w:rFonts w:hint="eastAsia"/>
        </w:rPr>
        <w:t>МОДЕЛИРОВАНИЕ</w:t>
      </w:r>
      <w:r>
        <w:t xml:space="preserve"> </w:t>
      </w:r>
      <w:r>
        <w:rPr>
          <w:rFonts w:hint="eastAsia"/>
        </w:rPr>
        <w:t>НАГРЕВА</w:t>
      </w:r>
      <w:r>
        <w:t xml:space="preserve"> </w:t>
      </w:r>
      <w:r>
        <w:rPr>
          <w:rFonts w:hint="eastAsia"/>
        </w:rPr>
        <w:t>МЕТАЛЛА</w:t>
      </w:r>
    </w:p>
    <w:p w14:paraId="05B23054" w14:textId="77777777" w:rsidR="00FE1AF5" w:rsidRDefault="00FE1AF5" w:rsidP="00FE1AF5"/>
    <w:p w14:paraId="1FF4B340" w14:textId="77777777" w:rsidR="00FE1AF5" w:rsidRDefault="00FE1AF5" w:rsidP="00FE1AF5">
      <w:r>
        <w:rPr>
          <w:rFonts w:hint="eastAsia"/>
        </w:rPr>
        <w:t>В</w:t>
      </w:r>
      <w:r>
        <w:t xml:space="preserve"> </w:t>
      </w:r>
      <w:r>
        <w:rPr>
          <w:rFonts w:hint="eastAsia"/>
        </w:rPr>
        <w:t>НАГРЕВАТЕЛЬНОЙ</w:t>
      </w:r>
      <w:r>
        <w:t xml:space="preserve"> </w:t>
      </w:r>
      <w:r>
        <w:rPr>
          <w:rFonts w:hint="eastAsia"/>
        </w:rPr>
        <w:t>МЕТОДИЧЕСКОЙ</w:t>
      </w:r>
      <w:r>
        <w:t xml:space="preserve"> </w:t>
      </w:r>
      <w:r>
        <w:rPr>
          <w:rFonts w:hint="eastAsia"/>
        </w:rPr>
        <w:t>ПЕЧИ</w:t>
      </w:r>
    </w:p>
    <w:p w14:paraId="098D6297" w14:textId="77777777" w:rsidR="00FE1AF5" w:rsidRDefault="00FE1AF5" w:rsidP="00FE1AF5"/>
    <w:p w14:paraId="100BE126" w14:textId="77777777" w:rsidR="00FE1AF5" w:rsidRDefault="00FE1AF5" w:rsidP="00FE1AF5">
      <w:r>
        <w:t xml:space="preserve">3.1. </w:t>
      </w:r>
      <w:r>
        <w:rPr>
          <w:rFonts w:hint="eastAsia"/>
        </w:rPr>
        <w:t>Разработка</w:t>
      </w:r>
      <w:r>
        <w:t xml:space="preserve"> </w:t>
      </w:r>
      <w:r>
        <w:rPr>
          <w:rFonts w:hint="eastAsia"/>
        </w:rPr>
        <w:t>математической</w:t>
      </w:r>
      <w:r>
        <w:t xml:space="preserve"> </w:t>
      </w:r>
      <w:r>
        <w:rPr>
          <w:rFonts w:hint="eastAsia"/>
        </w:rPr>
        <w:t>модели</w:t>
      </w:r>
      <w:r>
        <w:t xml:space="preserve"> </w:t>
      </w:r>
      <w:r>
        <w:rPr>
          <w:rFonts w:hint="eastAsia"/>
        </w:rPr>
        <w:t>нагрева</w:t>
      </w:r>
      <w:r>
        <w:t xml:space="preserve"> </w:t>
      </w:r>
      <w:r>
        <w:rPr>
          <w:rFonts w:hint="eastAsia"/>
        </w:rPr>
        <w:t>металла</w:t>
      </w:r>
      <w:r>
        <w:t xml:space="preserve"> </w:t>
      </w:r>
      <w:r>
        <w:rPr>
          <w:rFonts w:hint="eastAsia"/>
        </w:rPr>
        <w:t>в</w:t>
      </w:r>
      <w:r>
        <w:t xml:space="preserve"> </w:t>
      </w:r>
      <w:r>
        <w:rPr>
          <w:rFonts w:hint="eastAsia"/>
        </w:rPr>
        <w:t>нагревательной</w:t>
      </w:r>
      <w:r>
        <w:t xml:space="preserve"> </w:t>
      </w:r>
      <w:r>
        <w:rPr>
          <w:rFonts w:hint="eastAsia"/>
        </w:rPr>
        <w:t>методической</w:t>
      </w:r>
      <w:r>
        <w:t xml:space="preserve"> </w:t>
      </w:r>
      <w:r>
        <w:rPr>
          <w:rFonts w:hint="eastAsia"/>
        </w:rPr>
        <w:t>печи</w:t>
      </w:r>
      <w:r>
        <w:t xml:space="preserve"> </w:t>
      </w:r>
      <w:r>
        <w:rPr>
          <w:rFonts w:hint="eastAsia"/>
        </w:rPr>
        <w:t>с</w:t>
      </w:r>
      <w:r>
        <w:t xml:space="preserve"> </w:t>
      </w:r>
      <w:r>
        <w:rPr>
          <w:rFonts w:hint="eastAsia"/>
        </w:rPr>
        <w:t>учетом</w:t>
      </w:r>
      <w:r>
        <w:t xml:space="preserve"> </w:t>
      </w:r>
      <w:r>
        <w:rPr>
          <w:rFonts w:hint="eastAsia"/>
        </w:rPr>
        <w:t>подогрева</w:t>
      </w:r>
      <w:r>
        <w:t xml:space="preserve"> </w:t>
      </w:r>
      <w:r>
        <w:rPr>
          <w:rFonts w:hint="eastAsia"/>
        </w:rPr>
        <w:t>воздуха</w:t>
      </w:r>
      <w:r>
        <w:t xml:space="preserve"> </w:t>
      </w:r>
      <w:r>
        <w:rPr>
          <w:rFonts w:hint="eastAsia"/>
        </w:rPr>
        <w:t>в</w:t>
      </w:r>
      <w:r>
        <w:t xml:space="preserve"> </w:t>
      </w:r>
      <w:r>
        <w:rPr>
          <w:rFonts w:hint="eastAsia"/>
        </w:rPr>
        <w:t>рекуператоре</w:t>
      </w:r>
    </w:p>
    <w:p w14:paraId="32C91B50" w14:textId="77777777" w:rsidR="00FE1AF5" w:rsidRDefault="00FE1AF5" w:rsidP="00FE1AF5"/>
    <w:p w14:paraId="6829A1DA" w14:textId="77777777" w:rsidR="00FE1AF5" w:rsidRDefault="00FE1AF5" w:rsidP="00FE1AF5">
      <w:r>
        <w:t xml:space="preserve">3.2. </w:t>
      </w:r>
      <w:r>
        <w:rPr>
          <w:rFonts w:hint="eastAsia"/>
        </w:rPr>
        <w:t>Проверка</w:t>
      </w:r>
      <w:r>
        <w:t xml:space="preserve"> </w:t>
      </w:r>
      <w:r>
        <w:rPr>
          <w:rFonts w:hint="eastAsia"/>
        </w:rPr>
        <w:t>адекватности</w:t>
      </w:r>
      <w:r>
        <w:t xml:space="preserve"> </w:t>
      </w:r>
      <w:r>
        <w:rPr>
          <w:rFonts w:hint="eastAsia"/>
        </w:rPr>
        <w:t>математической</w:t>
      </w:r>
      <w:r>
        <w:t xml:space="preserve"> </w:t>
      </w:r>
      <w:r>
        <w:rPr>
          <w:rFonts w:hint="eastAsia"/>
        </w:rPr>
        <w:t>модели</w:t>
      </w:r>
      <w:r>
        <w:t xml:space="preserve"> </w:t>
      </w:r>
      <w:r>
        <w:rPr>
          <w:rFonts w:hint="eastAsia"/>
        </w:rPr>
        <w:t>нагрева</w:t>
      </w:r>
      <w:r>
        <w:t xml:space="preserve"> </w:t>
      </w:r>
      <w:r>
        <w:rPr>
          <w:rFonts w:hint="eastAsia"/>
        </w:rPr>
        <w:t>металла</w:t>
      </w:r>
    </w:p>
    <w:p w14:paraId="20332793" w14:textId="77777777" w:rsidR="00FE1AF5" w:rsidRDefault="00FE1AF5" w:rsidP="00FE1AF5"/>
    <w:p w14:paraId="65820426" w14:textId="77777777" w:rsidR="00FE1AF5" w:rsidRDefault="00FE1AF5" w:rsidP="00FE1AF5">
      <w:r>
        <w:t xml:space="preserve">3.3. </w:t>
      </w:r>
      <w:r>
        <w:rPr>
          <w:rFonts w:hint="eastAsia"/>
        </w:rPr>
        <w:t>ВЫВОДЫ</w:t>
      </w:r>
    </w:p>
    <w:p w14:paraId="47E6062A" w14:textId="77777777" w:rsidR="00FE1AF5" w:rsidRDefault="00FE1AF5" w:rsidP="00FE1AF5"/>
    <w:p w14:paraId="5E87435C" w14:textId="77777777" w:rsidR="00FE1AF5" w:rsidRDefault="00FE1AF5" w:rsidP="00FE1AF5">
      <w:r>
        <w:t xml:space="preserve">4. </w:t>
      </w:r>
      <w:r>
        <w:rPr>
          <w:rFonts w:hint="eastAsia"/>
        </w:rPr>
        <w:t>ПОВЫШЕНИЕ</w:t>
      </w:r>
      <w:r>
        <w:t xml:space="preserve"> </w:t>
      </w:r>
      <w:r>
        <w:rPr>
          <w:rFonts w:hint="eastAsia"/>
        </w:rPr>
        <w:t>ЭФФЕКТИВНОСТИ</w:t>
      </w:r>
      <w:r>
        <w:t xml:space="preserve"> </w:t>
      </w:r>
      <w:r>
        <w:rPr>
          <w:rFonts w:hint="eastAsia"/>
        </w:rPr>
        <w:t>ИСПОЛЬЗОВАНИЯ</w:t>
      </w:r>
      <w:r>
        <w:t xml:space="preserve"> </w:t>
      </w:r>
      <w:r>
        <w:rPr>
          <w:rFonts w:hint="eastAsia"/>
        </w:rPr>
        <w:t>ТОПЛИВА</w:t>
      </w:r>
      <w:r>
        <w:t xml:space="preserve"> </w:t>
      </w:r>
      <w:r>
        <w:rPr>
          <w:rFonts w:hint="eastAsia"/>
        </w:rPr>
        <w:t>БЛОКОМ</w:t>
      </w:r>
      <w:r>
        <w:t xml:space="preserve"> </w:t>
      </w:r>
      <w:r>
        <w:rPr>
          <w:rFonts w:hint="eastAsia"/>
        </w:rPr>
        <w:t>НАГРЕВАТЕЛЬНЫХ</w:t>
      </w:r>
      <w:r>
        <w:t xml:space="preserve"> </w:t>
      </w:r>
      <w:r>
        <w:rPr>
          <w:rFonts w:hint="eastAsia"/>
        </w:rPr>
        <w:t>ПЕЧЕЙ</w:t>
      </w:r>
      <w:r>
        <w:t xml:space="preserve"> </w:t>
      </w:r>
      <w:r>
        <w:rPr>
          <w:rFonts w:hint="eastAsia"/>
        </w:rPr>
        <w:t>ЦЕХА</w:t>
      </w:r>
      <w:r>
        <w:t xml:space="preserve"> </w:t>
      </w:r>
      <w:r>
        <w:rPr>
          <w:rFonts w:hint="eastAsia"/>
        </w:rPr>
        <w:t>ГОРЯЧЕГО</w:t>
      </w:r>
      <w:r>
        <w:t xml:space="preserve"> </w:t>
      </w:r>
      <w:r>
        <w:rPr>
          <w:rFonts w:hint="eastAsia"/>
        </w:rPr>
        <w:t>ПРОКАТА</w:t>
      </w:r>
      <w:r>
        <w:t xml:space="preserve"> (</w:t>
      </w:r>
      <w:r>
        <w:rPr>
          <w:rFonts w:hint="eastAsia"/>
        </w:rPr>
        <w:t>ЦГП</w:t>
      </w:r>
      <w:r>
        <w:t xml:space="preserve">) </w:t>
      </w:r>
      <w:r>
        <w:rPr>
          <w:rFonts w:hint="eastAsia"/>
        </w:rPr>
        <w:t>ПАО</w:t>
      </w:r>
      <w:r>
        <w:t xml:space="preserve"> </w:t>
      </w:r>
      <w:r>
        <w:rPr>
          <w:rFonts w:hint="eastAsia"/>
        </w:rPr>
        <w:t>«</w:t>
      </w:r>
      <w:r>
        <w:rPr>
          <w:rFonts w:hint="eastAsia"/>
        </w:rPr>
        <w:t>НЛМК</w:t>
      </w:r>
      <w:r>
        <w:rPr>
          <w:rFonts w:hint="eastAsia"/>
        </w:rPr>
        <w:t>»</w:t>
      </w:r>
    </w:p>
    <w:p w14:paraId="063012EB" w14:textId="77777777" w:rsidR="00FE1AF5" w:rsidRDefault="00FE1AF5" w:rsidP="00FE1AF5"/>
    <w:p w14:paraId="7D526376" w14:textId="77777777" w:rsidR="00FE1AF5" w:rsidRDefault="00FE1AF5" w:rsidP="00FE1AF5">
      <w:r>
        <w:t xml:space="preserve">4.1. </w:t>
      </w:r>
      <w:r>
        <w:rPr>
          <w:rFonts w:hint="eastAsia"/>
        </w:rPr>
        <w:t>Анализ</w:t>
      </w:r>
      <w:r>
        <w:t xml:space="preserve"> </w:t>
      </w:r>
      <w:r>
        <w:rPr>
          <w:rFonts w:hint="eastAsia"/>
        </w:rPr>
        <w:t>потенциала</w:t>
      </w:r>
      <w:r>
        <w:t xml:space="preserve"> </w:t>
      </w:r>
      <w:r>
        <w:rPr>
          <w:rFonts w:hint="eastAsia"/>
        </w:rPr>
        <w:t>использования</w:t>
      </w:r>
      <w:r>
        <w:t xml:space="preserve"> </w:t>
      </w:r>
      <w:r>
        <w:rPr>
          <w:rFonts w:hint="eastAsia"/>
        </w:rPr>
        <w:t>отходящих</w:t>
      </w:r>
      <w:r>
        <w:t xml:space="preserve"> </w:t>
      </w:r>
      <w:r>
        <w:rPr>
          <w:rFonts w:hint="eastAsia"/>
        </w:rPr>
        <w:t>газов</w:t>
      </w:r>
      <w:r>
        <w:t xml:space="preserve"> </w:t>
      </w:r>
      <w:r>
        <w:rPr>
          <w:rFonts w:hint="eastAsia"/>
        </w:rPr>
        <w:t>нагревательных</w:t>
      </w:r>
      <w:r>
        <w:t xml:space="preserve"> </w:t>
      </w:r>
      <w:r>
        <w:rPr>
          <w:rFonts w:hint="eastAsia"/>
        </w:rPr>
        <w:t>печей</w:t>
      </w:r>
    </w:p>
    <w:p w14:paraId="5CBE9882" w14:textId="77777777" w:rsidR="00FE1AF5" w:rsidRDefault="00FE1AF5" w:rsidP="00FE1AF5"/>
    <w:p w14:paraId="16ED89C6" w14:textId="77777777" w:rsidR="00FE1AF5" w:rsidRDefault="00FE1AF5" w:rsidP="00FE1AF5">
      <w:r>
        <w:t xml:space="preserve">4.2. </w:t>
      </w:r>
      <w:r>
        <w:rPr>
          <w:rFonts w:hint="eastAsia"/>
        </w:rPr>
        <w:t>Утилизации</w:t>
      </w:r>
      <w:r>
        <w:t xml:space="preserve"> </w:t>
      </w:r>
      <w:r>
        <w:rPr>
          <w:rFonts w:hint="eastAsia"/>
        </w:rPr>
        <w:t>тепла</w:t>
      </w:r>
      <w:r>
        <w:t xml:space="preserve"> </w:t>
      </w:r>
      <w:r>
        <w:rPr>
          <w:rFonts w:hint="eastAsia"/>
        </w:rPr>
        <w:t>продуктов</w:t>
      </w:r>
      <w:r>
        <w:t xml:space="preserve"> </w:t>
      </w:r>
      <w:r>
        <w:rPr>
          <w:rFonts w:hint="eastAsia"/>
        </w:rPr>
        <w:t>сгорания</w:t>
      </w:r>
      <w:r>
        <w:t xml:space="preserve"> </w:t>
      </w:r>
      <w:r>
        <w:rPr>
          <w:rFonts w:hint="eastAsia"/>
        </w:rPr>
        <w:t>нагревательных</w:t>
      </w:r>
      <w:r>
        <w:t xml:space="preserve"> </w:t>
      </w:r>
      <w:r>
        <w:rPr>
          <w:rFonts w:hint="eastAsia"/>
        </w:rPr>
        <w:t>мето</w:t>
      </w:r>
      <w:r>
        <w:t>-</w:t>
      </w:r>
    </w:p>
    <w:p w14:paraId="31CB1C8A" w14:textId="77777777" w:rsidR="00FE1AF5" w:rsidRDefault="00FE1AF5" w:rsidP="00FE1AF5"/>
    <w:p w14:paraId="5812A908" w14:textId="77777777" w:rsidR="00FE1AF5" w:rsidRDefault="00FE1AF5" w:rsidP="00FE1AF5">
      <w:r>
        <w:rPr>
          <w:rFonts w:hint="eastAsia"/>
        </w:rPr>
        <w:t>дических</w:t>
      </w:r>
      <w:r>
        <w:t xml:space="preserve"> </w:t>
      </w:r>
      <w:r>
        <w:rPr>
          <w:rFonts w:hint="eastAsia"/>
        </w:rPr>
        <w:t>печей</w:t>
      </w:r>
    </w:p>
    <w:p w14:paraId="5EEB7C02" w14:textId="77777777" w:rsidR="00FE1AF5" w:rsidRDefault="00FE1AF5" w:rsidP="00FE1AF5"/>
    <w:p w14:paraId="0B014C58" w14:textId="77777777" w:rsidR="00FE1AF5" w:rsidRDefault="00FE1AF5" w:rsidP="00FE1AF5">
      <w:r>
        <w:t xml:space="preserve">4.3. </w:t>
      </w:r>
      <w:r>
        <w:rPr>
          <w:rFonts w:hint="eastAsia"/>
        </w:rPr>
        <w:t>Влияние</w:t>
      </w:r>
      <w:r>
        <w:t xml:space="preserve"> </w:t>
      </w:r>
      <w:r>
        <w:rPr>
          <w:rFonts w:hint="eastAsia"/>
        </w:rPr>
        <w:t>температуры</w:t>
      </w:r>
      <w:r>
        <w:t xml:space="preserve"> </w:t>
      </w:r>
      <w:r>
        <w:rPr>
          <w:rFonts w:hint="eastAsia"/>
        </w:rPr>
        <w:t>подогрева</w:t>
      </w:r>
      <w:r>
        <w:t xml:space="preserve"> </w:t>
      </w:r>
      <w:r>
        <w:rPr>
          <w:rFonts w:hint="eastAsia"/>
        </w:rPr>
        <w:t>воздуха</w:t>
      </w:r>
      <w:r>
        <w:t xml:space="preserve"> </w:t>
      </w:r>
      <w:r>
        <w:rPr>
          <w:rFonts w:hint="eastAsia"/>
        </w:rPr>
        <w:t>на</w:t>
      </w:r>
      <w:r>
        <w:t xml:space="preserve"> </w:t>
      </w:r>
      <w:r>
        <w:rPr>
          <w:rFonts w:hint="eastAsia"/>
        </w:rPr>
        <w:t>расход</w:t>
      </w:r>
      <w:r>
        <w:t xml:space="preserve"> </w:t>
      </w:r>
      <w:r>
        <w:rPr>
          <w:rFonts w:hint="eastAsia"/>
        </w:rPr>
        <w:t>топлива</w:t>
      </w:r>
      <w:r>
        <w:t xml:space="preserve"> </w:t>
      </w:r>
      <w:r>
        <w:rPr>
          <w:rFonts w:hint="eastAsia"/>
        </w:rPr>
        <w:t>в</w:t>
      </w:r>
      <w:r>
        <w:t xml:space="preserve"> </w:t>
      </w:r>
      <w:r>
        <w:rPr>
          <w:rFonts w:hint="eastAsia"/>
        </w:rPr>
        <w:t>печи</w:t>
      </w:r>
      <w:r>
        <w:t xml:space="preserve"> </w:t>
      </w:r>
      <w:r>
        <w:rPr>
          <w:rFonts w:hint="eastAsia"/>
        </w:rPr>
        <w:t>и</w:t>
      </w:r>
      <w:r>
        <w:t xml:space="preserve"> </w:t>
      </w:r>
      <w:r>
        <w:rPr>
          <w:rFonts w:hint="eastAsia"/>
        </w:rPr>
        <w:t>потенциал</w:t>
      </w:r>
      <w:r>
        <w:t xml:space="preserve"> </w:t>
      </w:r>
      <w:r>
        <w:rPr>
          <w:rFonts w:hint="eastAsia"/>
        </w:rPr>
        <w:t>использования</w:t>
      </w:r>
      <w:r>
        <w:t xml:space="preserve"> </w:t>
      </w:r>
      <w:r>
        <w:rPr>
          <w:rFonts w:hint="eastAsia"/>
        </w:rPr>
        <w:t>тепла</w:t>
      </w:r>
      <w:r>
        <w:t xml:space="preserve"> </w:t>
      </w:r>
      <w:r>
        <w:rPr>
          <w:rFonts w:hint="eastAsia"/>
        </w:rPr>
        <w:t>продуктов</w:t>
      </w:r>
      <w:r>
        <w:t xml:space="preserve"> </w:t>
      </w:r>
      <w:r>
        <w:rPr>
          <w:rFonts w:hint="eastAsia"/>
        </w:rPr>
        <w:t>сгорания</w:t>
      </w:r>
      <w:r>
        <w:t xml:space="preserve"> </w:t>
      </w:r>
      <w:r>
        <w:rPr>
          <w:rFonts w:hint="eastAsia"/>
        </w:rPr>
        <w:t>после</w:t>
      </w:r>
      <w:r>
        <w:t xml:space="preserve"> </w:t>
      </w:r>
      <w:r>
        <w:rPr>
          <w:rFonts w:hint="eastAsia"/>
        </w:rPr>
        <w:t>рекуператора</w:t>
      </w:r>
    </w:p>
    <w:p w14:paraId="4BDA89DC" w14:textId="77777777" w:rsidR="00FE1AF5" w:rsidRDefault="00FE1AF5" w:rsidP="00FE1AF5"/>
    <w:p w14:paraId="19E7981D" w14:textId="77777777" w:rsidR="00FE1AF5" w:rsidRDefault="00FE1AF5" w:rsidP="00FE1AF5">
      <w:r>
        <w:t xml:space="preserve">4.4. </w:t>
      </w:r>
      <w:r>
        <w:rPr>
          <w:rFonts w:hint="eastAsia"/>
        </w:rPr>
        <w:t>ВЫВОДЫ</w:t>
      </w:r>
      <w:r>
        <w:t xml:space="preserve"> 110 5. </w:t>
      </w:r>
      <w:r>
        <w:rPr>
          <w:rFonts w:hint="eastAsia"/>
        </w:rPr>
        <w:t>РАЗРАБОТКА</w:t>
      </w:r>
      <w:r>
        <w:t xml:space="preserve"> </w:t>
      </w:r>
      <w:r>
        <w:rPr>
          <w:rFonts w:hint="eastAsia"/>
        </w:rPr>
        <w:t>РАЦИОНАЛЬНЫХ</w:t>
      </w:r>
      <w:r>
        <w:t xml:space="preserve"> </w:t>
      </w:r>
      <w:r>
        <w:rPr>
          <w:rFonts w:hint="eastAsia"/>
        </w:rPr>
        <w:t>РЕЖИМОВ</w:t>
      </w:r>
      <w:r>
        <w:t xml:space="preserve"> </w:t>
      </w:r>
      <w:r>
        <w:rPr>
          <w:rFonts w:hint="eastAsia"/>
        </w:rPr>
        <w:t>РА</w:t>
      </w:r>
      <w:r>
        <w:rPr>
          <w:rFonts w:hint="eastAsia"/>
        </w:rPr>
        <w:lastRenderedPageBreak/>
        <w:t>БОТЫ</w:t>
      </w:r>
      <w:r>
        <w:t xml:space="preserve"> </w:t>
      </w:r>
      <w:r>
        <w:rPr>
          <w:rFonts w:hint="eastAsia"/>
        </w:rPr>
        <w:t>ЭНЕРГОТЕХНОЛОГИЧЕСКОГО</w:t>
      </w:r>
      <w:r>
        <w:t xml:space="preserve"> </w:t>
      </w:r>
      <w:r>
        <w:rPr>
          <w:rFonts w:hint="eastAsia"/>
        </w:rPr>
        <w:t>КОМПЛЕКСА</w:t>
      </w:r>
      <w:r>
        <w:t xml:space="preserve"> </w:t>
      </w:r>
      <w:r>
        <w:rPr>
          <w:rFonts w:hint="eastAsia"/>
        </w:rPr>
        <w:t>НАГРЕВА</w:t>
      </w:r>
      <w:r>
        <w:t xml:space="preserve"> </w:t>
      </w:r>
      <w:r>
        <w:rPr>
          <w:rFonts w:hint="eastAsia"/>
        </w:rPr>
        <w:t>МЕТАЛЛА</w:t>
      </w:r>
      <w:r>
        <w:t xml:space="preserve"> </w:t>
      </w:r>
      <w:r>
        <w:rPr>
          <w:rFonts w:hint="eastAsia"/>
        </w:rPr>
        <w:t>ПЕРЕД</w:t>
      </w:r>
      <w:r>
        <w:t xml:space="preserve"> </w:t>
      </w:r>
      <w:r>
        <w:rPr>
          <w:rFonts w:hint="eastAsia"/>
        </w:rPr>
        <w:t>ПРОКАТКОЙ</w:t>
      </w:r>
    </w:p>
    <w:p w14:paraId="64C3462F" w14:textId="77777777" w:rsidR="00FE1AF5" w:rsidRDefault="00FE1AF5" w:rsidP="00FE1AF5"/>
    <w:p w14:paraId="32685503" w14:textId="77777777" w:rsidR="00FE1AF5" w:rsidRDefault="00FE1AF5" w:rsidP="00FE1AF5">
      <w:r>
        <w:t xml:space="preserve">5.1. </w:t>
      </w:r>
      <w:r>
        <w:rPr>
          <w:rFonts w:hint="eastAsia"/>
        </w:rPr>
        <w:t>Расчет</w:t>
      </w:r>
      <w:r>
        <w:t xml:space="preserve"> </w:t>
      </w:r>
      <w:r>
        <w:rPr>
          <w:rFonts w:hint="eastAsia"/>
        </w:rPr>
        <w:t>системы</w:t>
      </w:r>
      <w:r>
        <w:t xml:space="preserve"> </w:t>
      </w:r>
      <w:r>
        <w:rPr>
          <w:rFonts w:hint="eastAsia"/>
        </w:rPr>
        <w:t>обеспечения</w:t>
      </w:r>
      <w:r>
        <w:t xml:space="preserve"> </w:t>
      </w:r>
      <w:r>
        <w:rPr>
          <w:rFonts w:hint="eastAsia"/>
        </w:rPr>
        <w:t>стабильности</w:t>
      </w:r>
      <w:r>
        <w:t xml:space="preserve"> </w:t>
      </w:r>
      <w:r>
        <w:rPr>
          <w:rFonts w:hint="eastAsia"/>
        </w:rPr>
        <w:t>работы</w:t>
      </w:r>
      <w:r>
        <w:t xml:space="preserve"> </w:t>
      </w:r>
      <w:r>
        <w:rPr>
          <w:rFonts w:hint="eastAsia"/>
        </w:rPr>
        <w:t>утилизационного</w:t>
      </w:r>
      <w:r>
        <w:t xml:space="preserve"> </w:t>
      </w:r>
      <w:r>
        <w:rPr>
          <w:rFonts w:hint="eastAsia"/>
        </w:rPr>
        <w:t>оборудования</w:t>
      </w:r>
    </w:p>
    <w:p w14:paraId="6792290E" w14:textId="77777777" w:rsidR="00FE1AF5" w:rsidRDefault="00FE1AF5" w:rsidP="00FE1AF5"/>
    <w:p w14:paraId="6D3DFD89" w14:textId="77777777" w:rsidR="00FE1AF5" w:rsidRDefault="00FE1AF5" w:rsidP="00FE1AF5">
      <w:r>
        <w:t xml:space="preserve">5.2. </w:t>
      </w:r>
      <w:r>
        <w:rPr>
          <w:rFonts w:hint="eastAsia"/>
        </w:rPr>
        <w:t>Оптимизация</w:t>
      </w:r>
      <w:r>
        <w:t xml:space="preserve"> </w:t>
      </w:r>
      <w:r>
        <w:rPr>
          <w:rFonts w:hint="eastAsia"/>
        </w:rPr>
        <w:t>работы</w:t>
      </w:r>
      <w:r>
        <w:t xml:space="preserve"> </w:t>
      </w:r>
      <w:r>
        <w:rPr>
          <w:rFonts w:hint="eastAsia"/>
        </w:rPr>
        <w:t>энерготехнологического</w:t>
      </w:r>
      <w:r>
        <w:t xml:space="preserve"> </w:t>
      </w:r>
      <w:r>
        <w:rPr>
          <w:rFonts w:hint="eastAsia"/>
        </w:rPr>
        <w:t>комплекса</w:t>
      </w:r>
      <w:r>
        <w:t xml:space="preserve"> </w:t>
      </w:r>
      <w:r>
        <w:rPr>
          <w:rFonts w:hint="eastAsia"/>
        </w:rPr>
        <w:t>нагрева</w:t>
      </w:r>
      <w:r>
        <w:t xml:space="preserve"> </w:t>
      </w:r>
      <w:r>
        <w:rPr>
          <w:rFonts w:hint="eastAsia"/>
        </w:rPr>
        <w:t>металла</w:t>
      </w:r>
      <w:r>
        <w:t xml:space="preserve"> </w:t>
      </w:r>
      <w:r>
        <w:rPr>
          <w:rFonts w:hint="eastAsia"/>
        </w:rPr>
        <w:t>перед</w:t>
      </w:r>
      <w:r>
        <w:t xml:space="preserve"> </w:t>
      </w:r>
      <w:r>
        <w:rPr>
          <w:rFonts w:hint="eastAsia"/>
        </w:rPr>
        <w:t>прокаткой</w:t>
      </w:r>
    </w:p>
    <w:p w14:paraId="7E346FD8" w14:textId="77777777" w:rsidR="00FE1AF5" w:rsidRDefault="00FE1AF5" w:rsidP="00FE1AF5"/>
    <w:p w14:paraId="3CB3B412" w14:textId="77777777" w:rsidR="00FE1AF5" w:rsidRDefault="00FE1AF5" w:rsidP="00FE1AF5">
      <w:r>
        <w:t xml:space="preserve">5.3. </w:t>
      </w:r>
      <w:r>
        <w:rPr>
          <w:rFonts w:hint="eastAsia"/>
        </w:rPr>
        <w:t>ВЫВОДЫ</w:t>
      </w:r>
      <w:r>
        <w:t xml:space="preserve"> 129 </w:t>
      </w:r>
      <w:r>
        <w:rPr>
          <w:rFonts w:hint="eastAsia"/>
        </w:rPr>
        <w:t>ЗАКЛЮЧЕНИЕ</w:t>
      </w:r>
      <w:r>
        <w:t xml:space="preserve"> 130 </w:t>
      </w:r>
      <w:r>
        <w:rPr>
          <w:rFonts w:hint="eastAsia"/>
        </w:rPr>
        <w:t>БИБЛИОГРАФИЧЕСКИЙ</w:t>
      </w:r>
      <w:r>
        <w:t xml:space="preserve"> </w:t>
      </w:r>
      <w:r>
        <w:rPr>
          <w:rFonts w:hint="eastAsia"/>
        </w:rPr>
        <w:t>СПИСОК</w:t>
      </w:r>
      <w:r>
        <w:t xml:space="preserve"> 131 </w:t>
      </w:r>
      <w:r>
        <w:rPr>
          <w:rFonts w:hint="eastAsia"/>
        </w:rPr>
        <w:t>ПРИЛОЖЕНИЕ</w:t>
      </w:r>
    </w:p>
    <w:p w14:paraId="550FE117" w14:textId="77777777" w:rsidR="00FE1AF5" w:rsidRDefault="00FE1AF5" w:rsidP="00FE1AF5"/>
    <w:p w14:paraId="3700630A" w14:textId="5D3B254B" w:rsidR="00FE1AF5" w:rsidRPr="00FE1AF5" w:rsidRDefault="00FE1AF5" w:rsidP="00FE1AF5">
      <w:r>
        <w:rPr>
          <w:rFonts w:hint="eastAsia"/>
        </w:rPr>
        <w:t>ВВЕДЕНИЕ</w:t>
      </w:r>
    </w:p>
    <w:sectPr w:rsidR="00FE1AF5" w:rsidRPr="00FE1AF5" w:rsidSect="001E48B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21B06" w14:textId="77777777" w:rsidR="001E48BA" w:rsidRDefault="001E48BA">
      <w:pPr>
        <w:spacing w:after="0" w:line="240" w:lineRule="auto"/>
      </w:pPr>
      <w:r>
        <w:separator/>
      </w:r>
    </w:p>
  </w:endnote>
  <w:endnote w:type="continuationSeparator" w:id="0">
    <w:p w14:paraId="11F6CF19" w14:textId="77777777" w:rsidR="001E48BA" w:rsidRDefault="001E4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17824" w14:textId="77777777" w:rsidR="001E48BA" w:rsidRDefault="001E48BA"/>
    <w:p w14:paraId="248ACC0E" w14:textId="77777777" w:rsidR="001E48BA" w:rsidRDefault="001E48BA"/>
    <w:p w14:paraId="7BC2F9CB" w14:textId="77777777" w:rsidR="001E48BA" w:rsidRDefault="001E48BA"/>
    <w:p w14:paraId="01F5D03E" w14:textId="77777777" w:rsidR="001E48BA" w:rsidRDefault="001E48BA"/>
    <w:p w14:paraId="4E4298CA" w14:textId="77777777" w:rsidR="001E48BA" w:rsidRDefault="001E48BA"/>
    <w:p w14:paraId="6BEC550D" w14:textId="77777777" w:rsidR="001E48BA" w:rsidRDefault="001E48BA"/>
    <w:p w14:paraId="6487B221" w14:textId="77777777" w:rsidR="001E48BA" w:rsidRDefault="001E48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032DBB" wp14:editId="0FFE2C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42335" w14:textId="77777777" w:rsidR="001E48BA" w:rsidRDefault="001E48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032D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B42335" w14:textId="77777777" w:rsidR="001E48BA" w:rsidRDefault="001E48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C99718" w14:textId="77777777" w:rsidR="001E48BA" w:rsidRDefault="001E48BA"/>
    <w:p w14:paraId="04B65E45" w14:textId="77777777" w:rsidR="001E48BA" w:rsidRDefault="001E48BA"/>
    <w:p w14:paraId="634B3BC8" w14:textId="77777777" w:rsidR="001E48BA" w:rsidRDefault="001E48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0BCA2B" wp14:editId="505789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503BF" w14:textId="77777777" w:rsidR="001E48BA" w:rsidRDefault="001E48BA"/>
                          <w:p w14:paraId="583D7B2B" w14:textId="77777777" w:rsidR="001E48BA" w:rsidRDefault="001E48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0BCA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31503BF" w14:textId="77777777" w:rsidR="001E48BA" w:rsidRDefault="001E48BA"/>
                    <w:p w14:paraId="583D7B2B" w14:textId="77777777" w:rsidR="001E48BA" w:rsidRDefault="001E48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4142C5" w14:textId="77777777" w:rsidR="001E48BA" w:rsidRDefault="001E48BA"/>
    <w:p w14:paraId="5AAB549C" w14:textId="77777777" w:rsidR="001E48BA" w:rsidRDefault="001E48BA">
      <w:pPr>
        <w:rPr>
          <w:sz w:val="2"/>
          <w:szCs w:val="2"/>
        </w:rPr>
      </w:pPr>
    </w:p>
    <w:p w14:paraId="79D9C4BA" w14:textId="77777777" w:rsidR="001E48BA" w:rsidRDefault="001E48BA"/>
    <w:p w14:paraId="325D0E87" w14:textId="77777777" w:rsidR="001E48BA" w:rsidRDefault="001E48BA">
      <w:pPr>
        <w:spacing w:after="0" w:line="240" w:lineRule="auto"/>
      </w:pPr>
    </w:p>
  </w:footnote>
  <w:footnote w:type="continuationSeparator" w:id="0">
    <w:p w14:paraId="65928EAD" w14:textId="77777777" w:rsidR="001E48BA" w:rsidRDefault="001E4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8BA"/>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29591</TotalTime>
  <Pages>3</Pages>
  <Words>261</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3903</cp:revision>
  <cp:lastPrinted>2009-02-06T05:36:00Z</cp:lastPrinted>
  <dcterms:created xsi:type="dcterms:W3CDTF">2024-01-07T13:43:00Z</dcterms:created>
  <dcterms:modified xsi:type="dcterms:W3CDTF">2024-02-24T10:35:00Z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