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0B001844" w:rsidR="00F505A7" w:rsidRPr="006A5E69" w:rsidRDefault="006A5E69" w:rsidP="006A5E69">
      <w:r w:rsidRPr="006A5E69">
        <w:rPr>
          <w:rFonts w:ascii="Verdana" w:hAnsi="Verdana"/>
          <w:color w:val="000000"/>
          <w:sz w:val="21"/>
          <w:szCs w:val="21"/>
          <w:shd w:val="clear" w:color="auto" w:fill="FFFFFF"/>
        </w:rPr>
        <w:t>Степанченко Андрій Володимирович, приватний адвокат. Назва дисертації: «Криміналістична характеристика та особливості розслідування незаконного використання з метою отримання прибутку гуманітарної допомоги, благодійних пожертв або безоплатної допомоги». Шифр та назва спеціальності – 12.00.09 – кримінальний процес та криміналістика; судова експертиза; оперативно-розшукова діяльність. Спецрада Д 26.007.03 Національної академії внутрішніх справ, МВС України (03035, м. Київ, площа Солом’янська, 1; тел. (044) 246-94-91). Науковий керівник: Чорноус Юлія Миколаївна, доктор юридичних наук, професор, професор кафедри криміналістики та судової медицини Національної академії внутрішніх справ. Офіційні опоненти: Чаплинський Костянтин Олександрович, доктор юридичних наук, професор, старший науковий співробітник науково-дослідної лабораторії превентивної діяльності та соціологічних досліджень навчально-наукового інституту підготовки фахівців для підрозділів превентивної діяльності Національної поліції України Дніпровського державного університету внутрішніх справ; Лазарева Дарія Володимирівна, кандидат юридичних наук, доцент, заступник керівника Управління міжнародного співробітництва Бюро економічної безпеки України.</w:t>
      </w:r>
    </w:p>
    <w:sectPr w:rsidR="00F505A7" w:rsidRPr="006A5E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2B63" w14:textId="77777777" w:rsidR="00916B9B" w:rsidRDefault="00916B9B">
      <w:pPr>
        <w:spacing w:after="0" w:line="240" w:lineRule="auto"/>
      </w:pPr>
      <w:r>
        <w:separator/>
      </w:r>
    </w:p>
  </w:endnote>
  <w:endnote w:type="continuationSeparator" w:id="0">
    <w:p w14:paraId="374C31F7" w14:textId="77777777" w:rsidR="00916B9B" w:rsidRDefault="0091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9D07" w14:textId="77777777" w:rsidR="00916B9B" w:rsidRDefault="00916B9B"/>
    <w:p w14:paraId="22080484" w14:textId="77777777" w:rsidR="00916B9B" w:rsidRDefault="00916B9B"/>
    <w:p w14:paraId="28A1EFE1" w14:textId="77777777" w:rsidR="00916B9B" w:rsidRDefault="00916B9B"/>
    <w:p w14:paraId="677C5FDB" w14:textId="77777777" w:rsidR="00916B9B" w:rsidRDefault="00916B9B"/>
    <w:p w14:paraId="29763B96" w14:textId="77777777" w:rsidR="00916B9B" w:rsidRDefault="00916B9B"/>
    <w:p w14:paraId="37D8B9F7" w14:textId="77777777" w:rsidR="00916B9B" w:rsidRDefault="00916B9B"/>
    <w:p w14:paraId="106315B8" w14:textId="77777777" w:rsidR="00916B9B" w:rsidRDefault="00916B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0455E6" wp14:editId="1F6061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05931" w14:textId="77777777" w:rsidR="00916B9B" w:rsidRDefault="00916B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0455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A05931" w14:textId="77777777" w:rsidR="00916B9B" w:rsidRDefault="00916B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44F747" w14:textId="77777777" w:rsidR="00916B9B" w:rsidRDefault="00916B9B"/>
    <w:p w14:paraId="24CF4AEB" w14:textId="77777777" w:rsidR="00916B9B" w:rsidRDefault="00916B9B"/>
    <w:p w14:paraId="3F79D0F8" w14:textId="77777777" w:rsidR="00916B9B" w:rsidRDefault="00916B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8FECE8" wp14:editId="5F806F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EB70F" w14:textId="77777777" w:rsidR="00916B9B" w:rsidRDefault="00916B9B"/>
                          <w:p w14:paraId="575183CE" w14:textId="77777777" w:rsidR="00916B9B" w:rsidRDefault="00916B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8FEC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CEB70F" w14:textId="77777777" w:rsidR="00916B9B" w:rsidRDefault="00916B9B"/>
                    <w:p w14:paraId="575183CE" w14:textId="77777777" w:rsidR="00916B9B" w:rsidRDefault="00916B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528B64" w14:textId="77777777" w:rsidR="00916B9B" w:rsidRDefault="00916B9B"/>
    <w:p w14:paraId="5CBA583D" w14:textId="77777777" w:rsidR="00916B9B" w:rsidRDefault="00916B9B">
      <w:pPr>
        <w:rPr>
          <w:sz w:val="2"/>
          <w:szCs w:val="2"/>
        </w:rPr>
      </w:pPr>
    </w:p>
    <w:p w14:paraId="73D7FEFD" w14:textId="77777777" w:rsidR="00916B9B" w:rsidRDefault="00916B9B"/>
    <w:p w14:paraId="405E2027" w14:textId="77777777" w:rsidR="00916B9B" w:rsidRDefault="00916B9B">
      <w:pPr>
        <w:spacing w:after="0" w:line="240" w:lineRule="auto"/>
      </w:pPr>
    </w:p>
  </w:footnote>
  <w:footnote w:type="continuationSeparator" w:id="0">
    <w:p w14:paraId="464F9066" w14:textId="77777777" w:rsidR="00916B9B" w:rsidRDefault="00916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9B"/>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106563</TotalTime>
  <Pages>1</Pages>
  <Words>182</Words>
  <Characters>1042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1497</cp:revision>
  <cp:lastPrinted>2009-02-06T05:36:00Z</cp:lastPrinted>
  <dcterms:created xsi:type="dcterms:W3CDTF">2024-01-07T13:43:00Z</dcterms:created>
  <dcterms:modified xsi:type="dcterms:W3CDTF">2025-06-06T10:33:00Z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