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4B22" w14:textId="77777777" w:rsidR="002A0C64" w:rsidRDefault="002A0C64" w:rsidP="002A0C64">
      <w:pPr>
        <w:pStyle w:val="afffffffffffffffffffffffffff5"/>
        <w:rPr>
          <w:rFonts w:ascii="Verdana" w:hAnsi="Verdana"/>
          <w:color w:val="000000"/>
          <w:sz w:val="21"/>
          <w:szCs w:val="21"/>
        </w:rPr>
      </w:pPr>
      <w:r>
        <w:rPr>
          <w:rFonts w:ascii="Helvetica Neue" w:hAnsi="Helvetica Neue"/>
          <w:b/>
          <w:bCs w:val="0"/>
          <w:color w:val="222222"/>
          <w:sz w:val="21"/>
          <w:szCs w:val="21"/>
        </w:rPr>
        <w:t>Хон, Юрий Андреевич.</w:t>
      </w:r>
    </w:p>
    <w:p w14:paraId="15A7007D" w14:textId="77777777" w:rsidR="002A0C64" w:rsidRDefault="002A0C64" w:rsidP="002A0C64">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характеристик основного состояния 3d-переходных металлов и их сплавов методом функционала электронной плотности : диссертация ... доктора физико-математических наук : 01.04.07. - Томск, 1982. - 211 с. : ил.</w:t>
      </w:r>
    </w:p>
    <w:p w14:paraId="42CA8A89" w14:textId="77777777" w:rsidR="002A0C64" w:rsidRDefault="002A0C64" w:rsidP="002A0C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Хон, Юрий Андреевич</w:t>
      </w:r>
    </w:p>
    <w:p w14:paraId="6F317C6A"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7ED5C2"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ЛОКАЛЬНЫЕ ФУНКЦИОНАЛЫ ПЛОТНОСТИ</w:t>
      </w:r>
    </w:p>
    <w:p w14:paraId="14DB5902"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Полная энергия металлов и методика ее вычисления .Iff</w:t>
      </w:r>
    </w:p>
    <w:p w14:paraId="3DF259EC"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Локальное приближение .Z¥</w:t>
      </w:r>
    </w:p>
    <w:p w14:paraId="1570956B"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/77 - t функционалы плотности</w:t>
      </w:r>
    </w:p>
    <w:p w14:paraId="1B20E5D1"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Параметризованные функционалы плотности SZ а/ Построение параметризованных функционалов . 5~2, б/ Кинетическая энергия электронов в представлении функций Ваннье .во в/ Псевдопотенциальный подход к вычислению полной энергии</w:t>
      </w:r>
    </w:p>
    <w:p w14:paraId="581D4264"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ЭНЕРГИИ ВЗАИМОДЕЙСТВИЯ АТОМОВ В ПЕРЕХОДНЫХ</w:t>
      </w:r>
    </w:p>
    <w:p w14:paraId="7588CA65"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МЕТАЛЛАХ И СПЛАВАХ</w:t>
      </w:r>
    </w:p>
    <w:p w14:paraId="1BC97D41"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Энергии взаимодействия атомов в металлах . 8?</w:t>
      </w:r>
    </w:p>
    <w:p w14:paraId="1BD6E422"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Вклад непарных взаимодействий в полную энергию</w:t>
      </w:r>
    </w:p>
    <w:p w14:paraId="1DFAA4B3"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Роль объемных вкладов</w:t>
      </w:r>
    </w:p>
    <w:p w14:paraId="338D3148"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Энергии взаимодействия атомов в сплавах si</w:t>
      </w:r>
    </w:p>
    <w:p w14:paraId="4AA87138"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СШГАВЫ НА ОСНОВЕ ПЕРЕХОДНЫХ МЕТАЛЛОВ</w:t>
      </w:r>
    </w:p>
    <w:p w14:paraId="3B0C57EC"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Полная энергия сплавов</w:t>
      </w:r>
    </w:p>
    <w:p w14:paraId="6395C5C2"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Сплавы с неограниченной растворимостью компонентов . /оо</w:t>
      </w:r>
    </w:p>
    <w:p w14:paraId="03D09931"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Природа энергии образования и упорядочения сплавов 2&gt;d -переходных металлов . И?</w:t>
      </w:r>
    </w:p>
    <w:p w14:paraId="7491ADFC"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Интерметаллические соединения зУ-металлов . izs</w:t>
      </w:r>
    </w:p>
    <w:p w14:paraId="13CC9DCD"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Диаграммы состояния интерметаллических соединений</w:t>
      </w:r>
    </w:p>
    <w:p w14:paraId="2BCE81B0"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ДЕФЕКТЫ В МЕТАЛЛАХ</w:t>
      </w:r>
    </w:p>
    <w:p w14:paraId="2C5209F7"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Энергия образования вакансии</w:t>
      </w:r>
    </w:p>
    <w:p w14:paraId="62551814"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Вакансии в щелочных и переходных металлах без учета релаксации . 1S</w:t>
      </w:r>
    </w:p>
    <w:p w14:paraId="75899ED0"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Энергия релаксации атомов . £6Z.</w:t>
      </w:r>
    </w:p>
    <w:p w14:paraId="3B9E92D0"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Энергии образования вакансий в щелочных и переходных металлах . £59</w:t>
      </w:r>
    </w:p>
    <w:p w14:paraId="4D731C24" w14:textId="77777777" w:rsidR="002A0C64" w:rsidRDefault="002A0C64" w:rsidP="002A0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Поверхностная энергия 3 ^-переходных металлов</w:t>
      </w:r>
    </w:p>
    <w:p w14:paraId="071EBB05" w14:textId="32D8A506" w:rsidR="00E67B85" w:rsidRPr="002A0C64" w:rsidRDefault="00E67B85" w:rsidP="002A0C64"/>
    <w:sectPr w:rsidR="00E67B85" w:rsidRPr="002A0C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2D35" w14:textId="77777777" w:rsidR="00FE6453" w:rsidRDefault="00FE6453">
      <w:pPr>
        <w:spacing w:after="0" w:line="240" w:lineRule="auto"/>
      </w:pPr>
      <w:r>
        <w:separator/>
      </w:r>
    </w:p>
  </w:endnote>
  <w:endnote w:type="continuationSeparator" w:id="0">
    <w:p w14:paraId="737111A4" w14:textId="77777777" w:rsidR="00FE6453" w:rsidRDefault="00FE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7EB7" w14:textId="77777777" w:rsidR="00FE6453" w:rsidRDefault="00FE6453"/>
    <w:p w14:paraId="443DEAAD" w14:textId="77777777" w:rsidR="00FE6453" w:rsidRDefault="00FE6453"/>
    <w:p w14:paraId="1660D188" w14:textId="77777777" w:rsidR="00FE6453" w:rsidRDefault="00FE6453"/>
    <w:p w14:paraId="1B530A5A" w14:textId="77777777" w:rsidR="00FE6453" w:rsidRDefault="00FE6453"/>
    <w:p w14:paraId="5BC0DE29" w14:textId="77777777" w:rsidR="00FE6453" w:rsidRDefault="00FE6453"/>
    <w:p w14:paraId="11179EF8" w14:textId="77777777" w:rsidR="00FE6453" w:rsidRDefault="00FE6453"/>
    <w:p w14:paraId="523A3BED" w14:textId="77777777" w:rsidR="00FE6453" w:rsidRDefault="00FE64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3C3D0" wp14:editId="282BD4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060B" w14:textId="77777777" w:rsidR="00FE6453" w:rsidRDefault="00FE64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3C3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0060B" w14:textId="77777777" w:rsidR="00FE6453" w:rsidRDefault="00FE64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9D6E8" w14:textId="77777777" w:rsidR="00FE6453" w:rsidRDefault="00FE6453"/>
    <w:p w14:paraId="3D5633A9" w14:textId="77777777" w:rsidR="00FE6453" w:rsidRDefault="00FE6453"/>
    <w:p w14:paraId="2F08A8C5" w14:textId="77777777" w:rsidR="00FE6453" w:rsidRDefault="00FE64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9DB30" wp14:editId="41DA8E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507A" w14:textId="77777777" w:rsidR="00FE6453" w:rsidRDefault="00FE6453"/>
                          <w:p w14:paraId="71892AF7" w14:textId="77777777" w:rsidR="00FE6453" w:rsidRDefault="00FE64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9DB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51507A" w14:textId="77777777" w:rsidR="00FE6453" w:rsidRDefault="00FE6453"/>
                    <w:p w14:paraId="71892AF7" w14:textId="77777777" w:rsidR="00FE6453" w:rsidRDefault="00FE64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F6741" w14:textId="77777777" w:rsidR="00FE6453" w:rsidRDefault="00FE6453"/>
    <w:p w14:paraId="6D6912B6" w14:textId="77777777" w:rsidR="00FE6453" w:rsidRDefault="00FE6453">
      <w:pPr>
        <w:rPr>
          <w:sz w:val="2"/>
          <w:szCs w:val="2"/>
        </w:rPr>
      </w:pPr>
    </w:p>
    <w:p w14:paraId="72FFB1BF" w14:textId="77777777" w:rsidR="00FE6453" w:rsidRDefault="00FE6453"/>
    <w:p w14:paraId="5652E04D" w14:textId="77777777" w:rsidR="00FE6453" w:rsidRDefault="00FE6453">
      <w:pPr>
        <w:spacing w:after="0" w:line="240" w:lineRule="auto"/>
      </w:pPr>
    </w:p>
  </w:footnote>
  <w:footnote w:type="continuationSeparator" w:id="0">
    <w:p w14:paraId="27B4FC92" w14:textId="77777777" w:rsidR="00FE6453" w:rsidRDefault="00FE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53"/>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116250</TotalTime>
  <Pages>2</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2361</cp:revision>
  <cp:lastPrinted>2009-02-06T05:36:00Z</cp:lastPrinted>
  <dcterms:created xsi:type="dcterms:W3CDTF">2024-01-07T13:43:00Z</dcterms:created>
  <dcterms:modified xsi:type="dcterms:W3CDTF">2025-06-17T19:17:00Z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