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8511E" w14:textId="77777777" w:rsidR="004A7AB4" w:rsidRDefault="004A7AB4" w:rsidP="004A7AB4"/>
    <w:p w14:paraId="3F3EF5AB" w14:textId="389BB28D" w:rsidR="00692437" w:rsidRPr="004A7AB4" w:rsidRDefault="004A7AB4" w:rsidP="004A7AB4">
      <w:r>
        <w:rPr>
          <w:rFonts w:hint="eastAsia"/>
        </w:rPr>
        <w:t>Петровский</w:t>
      </w:r>
      <w:r>
        <w:t xml:space="preserve"> </w:t>
      </w:r>
      <w:r>
        <w:rPr>
          <w:rFonts w:hint="eastAsia"/>
        </w:rPr>
        <w:t>Алексей</w:t>
      </w:r>
      <w:r>
        <w:t xml:space="preserve"> </w:t>
      </w:r>
      <w:r>
        <w:rPr>
          <w:rFonts w:hint="eastAsia"/>
        </w:rPr>
        <w:t>Константинович</w:t>
      </w:r>
      <w:r w:rsidRPr="004A7AB4">
        <w:t xml:space="preserve"> </w:t>
      </w:r>
      <w:r w:rsidRPr="004A7AB4">
        <w:rPr>
          <w:rFonts w:hint="eastAsia"/>
        </w:rPr>
        <w:t>Гепатопротективная</w:t>
      </w:r>
      <w:r w:rsidRPr="004A7AB4">
        <w:t xml:space="preserve"> </w:t>
      </w:r>
      <w:r w:rsidRPr="004A7AB4">
        <w:rPr>
          <w:rFonts w:hint="eastAsia"/>
        </w:rPr>
        <w:t>активность</w:t>
      </w:r>
      <w:r w:rsidRPr="004A7AB4">
        <w:t xml:space="preserve"> </w:t>
      </w:r>
      <w:r w:rsidRPr="004A7AB4">
        <w:rPr>
          <w:rFonts w:hint="eastAsia"/>
        </w:rPr>
        <w:t>олигопептидов</w:t>
      </w:r>
      <w:r w:rsidRPr="004A7AB4">
        <w:t xml:space="preserve">, </w:t>
      </w:r>
      <w:r w:rsidRPr="004A7AB4">
        <w:rPr>
          <w:rFonts w:hint="eastAsia"/>
        </w:rPr>
        <w:t>созданных</w:t>
      </w:r>
      <w:r w:rsidRPr="004A7AB4">
        <w:t xml:space="preserve"> </w:t>
      </w:r>
      <w:r w:rsidRPr="004A7AB4">
        <w:rPr>
          <w:rFonts w:hint="eastAsia"/>
        </w:rPr>
        <w:t>на</w:t>
      </w:r>
      <w:r w:rsidRPr="004A7AB4">
        <w:t xml:space="preserve"> </w:t>
      </w:r>
      <w:r w:rsidRPr="004A7AB4">
        <w:rPr>
          <w:rFonts w:hint="eastAsia"/>
        </w:rPr>
        <w:t>основе</w:t>
      </w:r>
      <w:r w:rsidRPr="004A7AB4">
        <w:t xml:space="preserve"> N-</w:t>
      </w:r>
      <w:r w:rsidRPr="004A7AB4">
        <w:rPr>
          <w:rFonts w:hint="eastAsia"/>
        </w:rPr>
        <w:t>пролин</w:t>
      </w:r>
      <w:r w:rsidRPr="004A7AB4">
        <w:t>-</w:t>
      </w:r>
      <w:r w:rsidRPr="004A7AB4">
        <w:rPr>
          <w:rFonts w:hint="eastAsia"/>
        </w:rPr>
        <w:t>глицин</w:t>
      </w:r>
      <w:r w:rsidRPr="004A7AB4">
        <w:t>-</w:t>
      </w:r>
      <w:r w:rsidRPr="004A7AB4">
        <w:rPr>
          <w:rFonts w:hint="eastAsia"/>
        </w:rPr>
        <w:t>пролин</w:t>
      </w:r>
    </w:p>
    <w:p w14:paraId="4FE4085E" w14:textId="77777777" w:rsidR="004A7AB4" w:rsidRDefault="004A7AB4" w:rsidP="004A7AB4">
      <w:r>
        <w:rPr>
          <w:rFonts w:hint="eastAsia"/>
        </w:rPr>
        <w:t>ОГЛАВЛЕНИЕ</w:t>
      </w:r>
      <w:r>
        <w:t xml:space="preserve"> </w:t>
      </w:r>
      <w:r>
        <w:rPr>
          <w:rFonts w:hint="eastAsia"/>
        </w:rPr>
        <w:t>ДИССЕРТАЦИИ</w:t>
      </w:r>
    </w:p>
    <w:p w14:paraId="7A21D849" w14:textId="77777777" w:rsidR="004A7AB4" w:rsidRDefault="004A7AB4" w:rsidP="004A7AB4">
      <w:r>
        <w:rPr>
          <w:rFonts w:hint="eastAsia"/>
        </w:rPr>
        <w:t>кандидат</w:t>
      </w:r>
      <w:r>
        <w:t xml:space="preserve"> </w:t>
      </w:r>
      <w:r>
        <w:rPr>
          <w:rFonts w:hint="eastAsia"/>
        </w:rPr>
        <w:t>наук</w:t>
      </w:r>
      <w:r>
        <w:t xml:space="preserve"> </w:t>
      </w:r>
      <w:r>
        <w:rPr>
          <w:rFonts w:hint="eastAsia"/>
        </w:rPr>
        <w:t>Петровский</w:t>
      </w:r>
      <w:r>
        <w:t xml:space="preserve"> </w:t>
      </w:r>
      <w:r>
        <w:rPr>
          <w:rFonts w:hint="eastAsia"/>
        </w:rPr>
        <w:t>Алексей</w:t>
      </w:r>
      <w:r>
        <w:t xml:space="preserve"> </w:t>
      </w:r>
      <w:r>
        <w:rPr>
          <w:rFonts w:hint="eastAsia"/>
        </w:rPr>
        <w:t>Константинович</w:t>
      </w:r>
    </w:p>
    <w:p w14:paraId="7F735610" w14:textId="77777777" w:rsidR="004A7AB4" w:rsidRDefault="004A7AB4" w:rsidP="004A7AB4">
      <w:r>
        <w:rPr>
          <w:rFonts w:hint="eastAsia"/>
        </w:rPr>
        <w:t>ВВЕДЕНИЕ</w:t>
      </w:r>
    </w:p>
    <w:p w14:paraId="06B9933C" w14:textId="77777777" w:rsidR="004A7AB4" w:rsidRDefault="004A7AB4" w:rsidP="004A7AB4"/>
    <w:p w14:paraId="18521C2C" w14:textId="77777777" w:rsidR="004A7AB4" w:rsidRDefault="004A7AB4" w:rsidP="004A7AB4">
      <w:r>
        <w:rPr>
          <w:rFonts w:hint="eastAsia"/>
        </w:rPr>
        <w:t>ГЛАВА</w:t>
      </w:r>
      <w:r>
        <w:t xml:space="preserve"> 1. </w:t>
      </w:r>
      <w:r>
        <w:rPr>
          <w:rFonts w:hint="eastAsia"/>
        </w:rPr>
        <w:t>ПРОБЛЕМЫ</w:t>
      </w:r>
      <w:r>
        <w:t xml:space="preserve"> </w:t>
      </w:r>
      <w:r>
        <w:rPr>
          <w:rFonts w:hint="eastAsia"/>
        </w:rPr>
        <w:t>ЛЕКАРСТВЕННОЙ</w:t>
      </w:r>
      <w:r>
        <w:t xml:space="preserve"> </w:t>
      </w:r>
      <w:r>
        <w:rPr>
          <w:rFonts w:hint="eastAsia"/>
        </w:rPr>
        <w:t>ГЕПАТОТОКСИЧНОСТИ</w:t>
      </w:r>
      <w:r>
        <w:t xml:space="preserve"> </w:t>
      </w:r>
      <w:r>
        <w:rPr>
          <w:rFonts w:hint="eastAsia"/>
        </w:rPr>
        <w:t>И</w:t>
      </w:r>
      <w:r>
        <w:t xml:space="preserve"> </w:t>
      </w:r>
      <w:r>
        <w:rPr>
          <w:rFonts w:hint="eastAsia"/>
        </w:rPr>
        <w:t>ЕЕ</w:t>
      </w:r>
      <w:r>
        <w:t xml:space="preserve"> </w:t>
      </w:r>
      <w:r>
        <w:rPr>
          <w:rFonts w:hint="eastAsia"/>
        </w:rPr>
        <w:t>ТЕРАПИЯ</w:t>
      </w:r>
      <w:r>
        <w:t xml:space="preserve"> (</w:t>
      </w:r>
      <w:r>
        <w:rPr>
          <w:rFonts w:hint="eastAsia"/>
        </w:rPr>
        <w:t>ОБЗОР</w:t>
      </w:r>
      <w:r>
        <w:t xml:space="preserve"> </w:t>
      </w:r>
      <w:r>
        <w:rPr>
          <w:rFonts w:hint="eastAsia"/>
        </w:rPr>
        <w:t>ЛИТЕРАТУРЫ</w:t>
      </w:r>
      <w:r>
        <w:t>)</w:t>
      </w:r>
    </w:p>
    <w:p w14:paraId="210F8061" w14:textId="77777777" w:rsidR="004A7AB4" w:rsidRDefault="004A7AB4" w:rsidP="004A7AB4"/>
    <w:p w14:paraId="6ABCCC26" w14:textId="77777777" w:rsidR="004A7AB4" w:rsidRDefault="004A7AB4" w:rsidP="004A7AB4">
      <w:r>
        <w:t xml:space="preserve">1.1. </w:t>
      </w:r>
      <w:r>
        <w:rPr>
          <w:rFonts w:hint="eastAsia"/>
        </w:rPr>
        <w:t>Лекарственные</w:t>
      </w:r>
      <w:r>
        <w:t xml:space="preserve"> </w:t>
      </w:r>
      <w:r>
        <w:rPr>
          <w:rFonts w:hint="eastAsia"/>
        </w:rPr>
        <w:t>поражения</w:t>
      </w:r>
      <w:r>
        <w:t xml:space="preserve"> </w:t>
      </w:r>
      <w:r>
        <w:rPr>
          <w:rFonts w:hint="eastAsia"/>
        </w:rPr>
        <w:t>печени</w:t>
      </w:r>
    </w:p>
    <w:p w14:paraId="67F0AF82" w14:textId="77777777" w:rsidR="004A7AB4" w:rsidRDefault="004A7AB4" w:rsidP="004A7AB4"/>
    <w:p w14:paraId="178A0909" w14:textId="77777777" w:rsidR="004A7AB4" w:rsidRDefault="004A7AB4" w:rsidP="004A7AB4">
      <w:r>
        <w:t xml:space="preserve">1.2. </w:t>
      </w:r>
      <w:r>
        <w:rPr>
          <w:rFonts w:hint="eastAsia"/>
        </w:rPr>
        <w:t>Проблемы</w:t>
      </w:r>
      <w:r>
        <w:t xml:space="preserve"> </w:t>
      </w:r>
      <w:r>
        <w:rPr>
          <w:rFonts w:hint="eastAsia"/>
        </w:rPr>
        <w:t>терапии</w:t>
      </w:r>
      <w:r>
        <w:t xml:space="preserve"> </w:t>
      </w:r>
      <w:r>
        <w:rPr>
          <w:rFonts w:hint="eastAsia"/>
        </w:rPr>
        <w:t>туберкулеза</w:t>
      </w:r>
    </w:p>
    <w:p w14:paraId="25896CF2" w14:textId="77777777" w:rsidR="004A7AB4" w:rsidRDefault="004A7AB4" w:rsidP="004A7AB4"/>
    <w:p w14:paraId="24254F1E" w14:textId="77777777" w:rsidR="004A7AB4" w:rsidRDefault="004A7AB4" w:rsidP="004A7AB4">
      <w:r>
        <w:t xml:space="preserve">1.3. </w:t>
      </w:r>
      <w:r>
        <w:rPr>
          <w:rFonts w:hint="eastAsia"/>
        </w:rPr>
        <w:t>Патогенез</w:t>
      </w:r>
      <w:r>
        <w:t xml:space="preserve"> </w:t>
      </w:r>
      <w:r>
        <w:rPr>
          <w:rFonts w:hint="eastAsia"/>
        </w:rPr>
        <w:t>токсических</w:t>
      </w:r>
      <w:r>
        <w:t xml:space="preserve"> </w:t>
      </w:r>
      <w:r>
        <w:rPr>
          <w:rFonts w:hint="eastAsia"/>
        </w:rPr>
        <w:t>поражений</w:t>
      </w:r>
      <w:r>
        <w:t xml:space="preserve"> </w:t>
      </w:r>
      <w:r>
        <w:rPr>
          <w:rFonts w:hint="eastAsia"/>
        </w:rPr>
        <w:t>печени</w:t>
      </w:r>
    </w:p>
    <w:p w14:paraId="4658E526" w14:textId="77777777" w:rsidR="004A7AB4" w:rsidRDefault="004A7AB4" w:rsidP="004A7AB4"/>
    <w:p w14:paraId="5B5BC5EF" w14:textId="77777777" w:rsidR="004A7AB4" w:rsidRDefault="004A7AB4" w:rsidP="004A7AB4">
      <w:r>
        <w:t xml:space="preserve">1.4. </w:t>
      </w:r>
      <w:r>
        <w:rPr>
          <w:rFonts w:hint="eastAsia"/>
        </w:rPr>
        <w:t>Принципы</w:t>
      </w:r>
      <w:r>
        <w:t xml:space="preserve"> </w:t>
      </w:r>
      <w:r>
        <w:rPr>
          <w:rFonts w:hint="eastAsia"/>
        </w:rPr>
        <w:t>терапии</w:t>
      </w:r>
      <w:r>
        <w:t xml:space="preserve"> </w:t>
      </w:r>
      <w:r>
        <w:rPr>
          <w:rFonts w:hint="eastAsia"/>
        </w:rPr>
        <w:t>лекарственных</w:t>
      </w:r>
      <w:r>
        <w:t xml:space="preserve"> </w:t>
      </w:r>
      <w:r>
        <w:rPr>
          <w:rFonts w:hint="eastAsia"/>
        </w:rPr>
        <w:t>поражений</w:t>
      </w:r>
      <w:r>
        <w:t xml:space="preserve"> </w:t>
      </w:r>
      <w:r>
        <w:rPr>
          <w:rFonts w:hint="eastAsia"/>
        </w:rPr>
        <w:t>печени</w:t>
      </w:r>
    </w:p>
    <w:p w14:paraId="6AC54793" w14:textId="77777777" w:rsidR="004A7AB4" w:rsidRDefault="004A7AB4" w:rsidP="004A7AB4"/>
    <w:p w14:paraId="2D57C5DE" w14:textId="77777777" w:rsidR="004A7AB4" w:rsidRDefault="004A7AB4" w:rsidP="004A7AB4">
      <w:r>
        <w:t xml:space="preserve">1.5. </w:t>
      </w:r>
      <w:r>
        <w:rPr>
          <w:rFonts w:hint="eastAsia"/>
        </w:rPr>
        <w:t>Олигопептиды</w:t>
      </w:r>
      <w:r>
        <w:t xml:space="preserve"> </w:t>
      </w:r>
      <w:r>
        <w:rPr>
          <w:rFonts w:hint="eastAsia"/>
        </w:rPr>
        <w:t>из</w:t>
      </w:r>
      <w:r>
        <w:t xml:space="preserve"> </w:t>
      </w:r>
      <w:r>
        <w:rPr>
          <w:rFonts w:hint="eastAsia"/>
        </w:rPr>
        <w:t>семейства</w:t>
      </w:r>
      <w:r>
        <w:t xml:space="preserve"> </w:t>
      </w:r>
      <w:r>
        <w:rPr>
          <w:rFonts w:hint="eastAsia"/>
        </w:rPr>
        <w:t>гликопролинов</w:t>
      </w:r>
      <w:r>
        <w:t xml:space="preserve"> </w:t>
      </w:r>
      <w:r>
        <w:rPr>
          <w:rFonts w:hint="eastAsia"/>
        </w:rPr>
        <w:t>как</w:t>
      </w:r>
      <w:r>
        <w:t xml:space="preserve"> </w:t>
      </w:r>
      <w:r>
        <w:rPr>
          <w:rFonts w:hint="eastAsia"/>
        </w:rPr>
        <w:t>потенциальные</w:t>
      </w:r>
    </w:p>
    <w:p w14:paraId="1B4EAC0B" w14:textId="77777777" w:rsidR="004A7AB4" w:rsidRDefault="004A7AB4" w:rsidP="004A7AB4"/>
    <w:p w14:paraId="342AE608" w14:textId="77777777" w:rsidR="004A7AB4" w:rsidRDefault="004A7AB4" w:rsidP="004A7AB4">
      <w:r>
        <w:rPr>
          <w:rFonts w:hint="eastAsia"/>
        </w:rPr>
        <w:t>гепатопротекторы</w:t>
      </w:r>
    </w:p>
    <w:p w14:paraId="6CC7980C" w14:textId="77777777" w:rsidR="004A7AB4" w:rsidRDefault="004A7AB4" w:rsidP="004A7AB4"/>
    <w:p w14:paraId="4020E7B7" w14:textId="77777777" w:rsidR="004A7AB4" w:rsidRDefault="004A7AB4" w:rsidP="004A7AB4">
      <w:r>
        <w:rPr>
          <w:rFonts w:hint="eastAsia"/>
        </w:rPr>
        <w:t>ГЛАВА</w:t>
      </w:r>
      <w:r>
        <w:t xml:space="preserve"> 2. </w:t>
      </w:r>
      <w:r>
        <w:rPr>
          <w:rFonts w:hint="eastAsia"/>
        </w:rPr>
        <w:t>МЕТОДИКИ</w:t>
      </w:r>
      <w:r>
        <w:t xml:space="preserve"> </w:t>
      </w:r>
      <w:r>
        <w:rPr>
          <w:rFonts w:hint="eastAsia"/>
        </w:rPr>
        <w:t>И</w:t>
      </w:r>
      <w:r>
        <w:t xml:space="preserve"> </w:t>
      </w:r>
      <w:r>
        <w:rPr>
          <w:rFonts w:hint="eastAsia"/>
        </w:rPr>
        <w:t>МАТЕРИАЛЫ</w:t>
      </w:r>
      <w:r>
        <w:t xml:space="preserve"> </w:t>
      </w:r>
      <w:r>
        <w:rPr>
          <w:rFonts w:hint="eastAsia"/>
        </w:rPr>
        <w:t>ИССЛЕДОВАНИЯ</w:t>
      </w:r>
    </w:p>
    <w:p w14:paraId="49662BED" w14:textId="77777777" w:rsidR="004A7AB4" w:rsidRDefault="004A7AB4" w:rsidP="004A7AB4"/>
    <w:p w14:paraId="6FAFF1C5" w14:textId="77777777" w:rsidR="004A7AB4" w:rsidRDefault="004A7AB4" w:rsidP="004A7AB4">
      <w:r>
        <w:t xml:space="preserve">2.1. </w:t>
      </w:r>
      <w:r>
        <w:rPr>
          <w:rFonts w:hint="eastAsia"/>
        </w:rPr>
        <w:t>Объекты</w:t>
      </w:r>
      <w:r>
        <w:t xml:space="preserve"> </w:t>
      </w:r>
      <w:r>
        <w:rPr>
          <w:rFonts w:hint="eastAsia"/>
        </w:rPr>
        <w:t>исследования</w:t>
      </w:r>
      <w:r>
        <w:t xml:space="preserve"> </w:t>
      </w:r>
      <w:r>
        <w:rPr>
          <w:rFonts w:hint="eastAsia"/>
        </w:rPr>
        <w:t>и</w:t>
      </w:r>
      <w:r>
        <w:t xml:space="preserve"> </w:t>
      </w:r>
      <w:r>
        <w:rPr>
          <w:rFonts w:hint="eastAsia"/>
        </w:rPr>
        <w:t>условия</w:t>
      </w:r>
      <w:r>
        <w:t xml:space="preserve"> </w:t>
      </w:r>
      <w:r>
        <w:rPr>
          <w:rFonts w:hint="eastAsia"/>
        </w:rPr>
        <w:t>проведения</w:t>
      </w:r>
      <w:r>
        <w:t xml:space="preserve"> </w:t>
      </w:r>
      <w:r>
        <w:rPr>
          <w:rFonts w:hint="eastAsia"/>
        </w:rPr>
        <w:t>эксперимента</w:t>
      </w:r>
    </w:p>
    <w:p w14:paraId="4BDB0821" w14:textId="77777777" w:rsidR="004A7AB4" w:rsidRDefault="004A7AB4" w:rsidP="004A7AB4"/>
    <w:p w14:paraId="2CD3B3AE" w14:textId="77777777" w:rsidR="004A7AB4" w:rsidRDefault="004A7AB4" w:rsidP="004A7AB4">
      <w:r>
        <w:t xml:space="preserve">2.2. </w:t>
      </w:r>
      <w:r>
        <w:rPr>
          <w:rFonts w:hint="eastAsia"/>
        </w:rPr>
        <w:t>Воспроизведение</w:t>
      </w:r>
      <w:r>
        <w:t xml:space="preserve"> </w:t>
      </w:r>
      <w:r>
        <w:rPr>
          <w:rFonts w:hint="eastAsia"/>
        </w:rPr>
        <w:t>гепатита</w:t>
      </w:r>
      <w:r>
        <w:t xml:space="preserve"> </w:t>
      </w:r>
      <w:r>
        <w:rPr>
          <w:rFonts w:hint="eastAsia"/>
        </w:rPr>
        <w:t>при</w:t>
      </w:r>
      <w:r>
        <w:t xml:space="preserve"> </w:t>
      </w:r>
      <w:r>
        <w:rPr>
          <w:rFonts w:hint="eastAsia"/>
        </w:rPr>
        <w:t>помощи</w:t>
      </w:r>
      <w:r>
        <w:t xml:space="preserve"> </w:t>
      </w:r>
      <w:r>
        <w:rPr>
          <w:rFonts w:hint="eastAsia"/>
        </w:rPr>
        <w:t>тетрахлорметана</w:t>
      </w:r>
    </w:p>
    <w:p w14:paraId="50A0DDF2" w14:textId="77777777" w:rsidR="004A7AB4" w:rsidRDefault="004A7AB4" w:rsidP="004A7AB4"/>
    <w:p w14:paraId="466F6E8C" w14:textId="77777777" w:rsidR="004A7AB4" w:rsidRDefault="004A7AB4" w:rsidP="004A7AB4">
      <w:r>
        <w:lastRenderedPageBreak/>
        <w:t xml:space="preserve">2.3. </w:t>
      </w:r>
      <w:r>
        <w:rPr>
          <w:rFonts w:hint="eastAsia"/>
        </w:rPr>
        <w:t>Моделирование</w:t>
      </w:r>
      <w:r>
        <w:t xml:space="preserve"> </w:t>
      </w:r>
      <w:r>
        <w:rPr>
          <w:rFonts w:hint="eastAsia"/>
        </w:rPr>
        <w:t>лекарственного</w:t>
      </w:r>
      <w:r>
        <w:t xml:space="preserve"> </w:t>
      </w:r>
      <w:r>
        <w:rPr>
          <w:rFonts w:hint="eastAsia"/>
        </w:rPr>
        <w:t>гепатита</w:t>
      </w:r>
    </w:p>
    <w:p w14:paraId="3BF0BE56" w14:textId="77777777" w:rsidR="004A7AB4" w:rsidRDefault="004A7AB4" w:rsidP="004A7AB4"/>
    <w:p w14:paraId="1DC2BC0A" w14:textId="77777777" w:rsidR="004A7AB4" w:rsidRDefault="004A7AB4" w:rsidP="004A7AB4">
      <w:r>
        <w:t xml:space="preserve">2.4. </w:t>
      </w:r>
      <w:r>
        <w:rPr>
          <w:rFonts w:hint="eastAsia"/>
        </w:rPr>
        <w:t>Методы</w:t>
      </w:r>
      <w:r>
        <w:t xml:space="preserve"> </w:t>
      </w:r>
      <w:r>
        <w:rPr>
          <w:rFonts w:hint="eastAsia"/>
        </w:rPr>
        <w:t>биохимических</w:t>
      </w:r>
      <w:r>
        <w:t xml:space="preserve"> </w:t>
      </w:r>
      <w:r>
        <w:rPr>
          <w:rFonts w:hint="eastAsia"/>
        </w:rPr>
        <w:t>исследований</w:t>
      </w:r>
    </w:p>
    <w:p w14:paraId="52B49A75" w14:textId="77777777" w:rsidR="004A7AB4" w:rsidRDefault="004A7AB4" w:rsidP="004A7AB4"/>
    <w:p w14:paraId="759657A3" w14:textId="77777777" w:rsidR="004A7AB4" w:rsidRDefault="004A7AB4" w:rsidP="004A7AB4">
      <w:r>
        <w:t xml:space="preserve">2.4.1. </w:t>
      </w:r>
      <w:r>
        <w:rPr>
          <w:rFonts w:hint="eastAsia"/>
        </w:rPr>
        <w:t>Исследование</w:t>
      </w:r>
      <w:r>
        <w:t xml:space="preserve"> </w:t>
      </w:r>
      <w:r>
        <w:rPr>
          <w:rFonts w:hint="eastAsia"/>
        </w:rPr>
        <w:t>концентрации</w:t>
      </w:r>
      <w:r>
        <w:t xml:space="preserve"> </w:t>
      </w:r>
      <w:r>
        <w:rPr>
          <w:rFonts w:hint="eastAsia"/>
        </w:rPr>
        <w:t>адреналина</w:t>
      </w:r>
      <w:r>
        <w:t xml:space="preserve">, </w:t>
      </w:r>
      <w:r>
        <w:rPr>
          <w:rFonts w:hint="eastAsia"/>
        </w:rPr>
        <w:t>норадреналина</w:t>
      </w:r>
      <w:r>
        <w:t xml:space="preserve"> </w:t>
      </w:r>
      <w:r>
        <w:rPr>
          <w:rFonts w:hint="eastAsia"/>
        </w:rPr>
        <w:t>и</w:t>
      </w:r>
      <w:r>
        <w:t xml:space="preserve"> </w:t>
      </w:r>
      <w:r>
        <w:rPr>
          <w:rFonts w:hint="eastAsia"/>
        </w:rPr>
        <w:t>дофамина</w:t>
      </w:r>
    </w:p>
    <w:p w14:paraId="23ACFFF4" w14:textId="77777777" w:rsidR="004A7AB4" w:rsidRDefault="004A7AB4" w:rsidP="004A7AB4"/>
    <w:p w14:paraId="3EE3F14F" w14:textId="77777777" w:rsidR="004A7AB4" w:rsidRDefault="004A7AB4" w:rsidP="004A7AB4">
      <w:r>
        <w:t xml:space="preserve">2.4.2. </w:t>
      </w:r>
      <w:r>
        <w:rPr>
          <w:rFonts w:hint="eastAsia"/>
        </w:rPr>
        <w:t>Исследование</w:t>
      </w:r>
      <w:r>
        <w:t xml:space="preserve"> </w:t>
      </w:r>
      <w:r>
        <w:rPr>
          <w:rFonts w:hint="eastAsia"/>
        </w:rPr>
        <w:t>концентрации</w:t>
      </w:r>
      <w:r>
        <w:t xml:space="preserve"> </w:t>
      </w:r>
      <w:r>
        <w:rPr>
          <w:rFonts w:hint="eastAsia"/>
        </w:rPr>
        <w:t>серотонина</w:t>
      </w:r>
      <w:r>
        <w:t xml:space="preserve"> </w:t>
      </w:r>
      <w:r>
        <w:rPr>
          <w:rFonts w:hint="eastAsia"/>
        </w:rPr>
        <w:t>и</w:t>
      </w:r>
      <w:r>
        <w:t xml:space="preserve"> </w:t>
      </w:r>
      <w:r>
        <w:rPr>
          <w:rFonts w:hint="eastAsia"/>
        </w:rPr>
        <w:t>гистамина</w:t>
      </w:r>
    </w:p>
    <w:p w14:paraId="49AD29FB" w14:textId="77777777" w:rsidR="004A7AB4" w:rsidRDefault="004A7AB4" w:rsidP="004A7AB4"/>
    <w:p w14:paraId="13306A90" w14:textId="77777777" w:rsidR="004A7AB4" w:rsidRDefault="004A7AB4" w:rsidP="004A7AB4">
      <w:r>
        <w:t xml:space="preserve">2.4.3. </w:t>
      </w:r>
      <w:r>
        <w:rPr>
          <w:rFonts w:hint="eastAsia"/>
        </w:rPr>
        <w:t>Исследование</w:t>
      </w:r>
      <w:r>
        <w:t xml:space="preserve"> </w:t>
      </w:r>
      <w:r>
        <w:rPr>
          <w:rFonts w:hint="eastAsia"/>
        </w:rPr>
        <w:t>концентрации</w:t>
      </w:r>
      <w:r>
        <w:t xml:space="preserve"> 11-</w:t>
      </w:r>
      <w:r>
        <w:rPr>
          <w:rFonts w:hint="eastAsia"/>
        </w:rPr>
        <w:t>оксикортикостероидов</w:t>
      </w:r>
    </w:p>
    <w:p w14:paraId="4374CAC3" w14:textId="77777777" w:rsidR="004A7AB4" w:rsidRDefault="004A7AB4" w:rsidP="004A7AB4"/>
    <w:p w14:paraId="72937A5F" w14:textId="77777777" w:rsidR="004A7AB4" w:rsidRDefault="004A7AB4" w:rsidP="004A7AB4">
      <w:r>
        <w:t xml:space="preserve">2.4.4. </w:t>
      </w:r>
      <w:r>
        <w:rPr>
          <w:rFonts w:hint="eastAsia"/>
        </w:rPr>
        <w:t>Определение</w:t>
      </w:r>
      <w:r>
        <w:t xml:space="preserve"> </w:t>
      </w:r>
      <w:r>
        <w:rPr>
          <w:rFonts w:hint="eastAsia"/>
        </w:rPr>
        <w:t>показателей</w:t>
      </w:r>
      <w:r>
        <w:t xml:space="preserve"> </w:t>
      </w:r>
      <w:r>
        <w:rPr>
          <w:rFonts w:hint="eastAsia"/>
        </w:rPr>
        <w:t>перекисного</w:t>
      </w:r>
      <w:r>
        <w:t xml:space="preserve"> </w:t>
      </w:r>
      <w:r>
        <w:rPr>
          <w:rFonts w:hint="eastAsia"/>
        </w:rPr>
        <w:t>окисления</w:t>
      </w:r>
      <w:r>
        <w:t xml:space="preserve"> </w:t>
      </w:r>
      <w:r>
        <w:rPr>
          <w:rFonts w:hint="eastAsia"/>
        </w:rPr>
        <w:t>липидов</w:t>
      </w:r>
    </w:p>
    <w:p w14:paraId="1ECA7F0E" w14:textId="77777777" w:rsidR="004A7AB4" w:rsidRDefault="004A7AB4" w:rsidP="004A7AB4"/>
    <w:p w14:paraId="59790F54" w14:textId="77777777" w:rsidR="004A7AB4" w:rsidRDefault="004A7AB4" w:rsidP="004A7AB4">
      <w:r>
        <w:t xml:space="preserve">2.5. </w:t>
      </w:r>
      <w:r>
        <w:rPr>
          <w:rFonts w:hint="eastAsia"/>
        </w:rPr>
        <w:t>Гистоморфологические</w:t>
      </w:r>
      <w:r>
        <w:t xml:space="preserve"> </w:t>
      </w:r>
      <w:r>
        <w:rPr>
          <w:rFonts w:hint="eastAsia"/>
        </w:rPr>
        <w:t>исследования</w:t>
      </w:r>
    </w:p>
    <w:p w14:paraId="144E0227" w14:textId="77777777" w:rsidR="004A7AB4" w:rsidRDefault="004A7AB4" w:rsidP="004A7AB4"/>
    <w:p w14:paraId="0FB55695" w14:textId="77777777" w:rsidR="004A7AB4" w:rsidRDefault="004A7AB4" w:rsidP="004A7AB4">
      <w:r>
        <w:t xml:space="preserve">2.6. </w:t>
      </w:r>
      <w:r>
        <w:rPr>
          <w:rFonts w:hint="eastAsia"/>
        </w:rPr>
        <w:t>Методы</w:t>
      </w:r>
      <w:r>
        <w:t xml:space="preserve"> </w:t>
      </w:r>
      <w:r>
        <w:rPr>
          <w:rFonts w:hint="eastAsia"/>
        </w:rPr>
        <w:t>статистической</w:t>
      </w:r>
      <w:r>
        <w:t xml:space="preserve"> </w:t>
      </w:r>
      <w:r>
        <w:rPr>
          <w:rFonts w:hint="eastAsia"/>
        </w:rPr>
        <w:t>обработки</w:t>
      </w:r>
    </w:p>
    <w:p w14:paraId="3AC73F63" w14:textId="77777777" w:rsidR="004A7AB4" w:rsidRDefault="004A7AB4" w:rsidP="004A7AB4"/>
    <w:p w14:paraId="08D787B8" w14:textId="77777777" w:rsidR="004A7AB4" w:rsidRDefault="004A7AB4" w:rsidP="004A7AB4">
      <w:r>
        <w:rPr>
          <w:rFonts w:hint="eastAsia"/>
        </w:rPr>
        <w:t>ГЛАВА</w:t>
      </w:r>
      <w:r>
        <w:t xml:space="preserve"> 3. </w:t>
      </w:r>
      <w:r>
        <w:rPr>
          <w:rFonts w:hint="eastAsia"/>
        </w:rPr>
        <w:t>РЕЗУЛЬТАТЫ</w:t>
      </w:r>
      <w:r>
        <w:t xml:space="preserve"> </w:t>
      </w:r>
      <w:r>
        <w:rPr>
          <w:rFonts w:hint="eastAsia"/>
        </w:rPr>
        <w:t>СОБСТВЕННЫХ</w:t>
      </w:r>
      <w:r>
        <w:t xml:space="preserve"> </w:t>
      </w:r>
      <w:r>
        <w:rPr>
          <w:rFonts w:hint="eastAsia"/>
        </w:rPr>
        <w:t>ИССЛЕДОВАНИЙ</w:t>
      </w:r>
    </w:p>
    <w:p w14:paraId="4F7E4DA6" w14:textId="77777777" w:rsidR="004A7AB4" w:rsidRDefault="004A7AB4" w:rsidP="004A7AB4"/>
    <w:p w14:paraId="3B75AECC" w14:textId="77777777" w:rsidR="004A7AB4" w:rsidRDefault="004A7AB4" w:rsidP="004A7AB4">
      <w:r>
        <w:t xml:space="preserve">3.1. </w:t>
      </w:r>
      <w:r>
        <w:rPr>
          <w:rFonts w:hint="eastAsia"/>
        </w:rPr>
        <w:t>Анализ</w:t>
      </w:r>
      <w:r>
        <w:t xml:space="preserve"> </w:t>
      </w:r>
      <w:r>
        <w:rPr>
          <w:rFonts w:hint="eastAsia"/>
        </w:rPr>
        <w:t>гепатопротективной</w:t>
      </w:r>
      <w:r>
        <w:t xml:space="preserve"> </w:t>
      </w:r>
      <w:r>
        <w:rPr>
          <w:rFonts w:hint="eastAsia"/>
        </w:rPr>
        <w:t>активности</w:t>
      </w:r>
      <w:r>
        <w:t xml:space="preserve"> </w:t>
      </w:r>
      <w:r>
        <w:rPr>
          <w:rFonts w:hint="eastAsia"/>
        </w:rPr>
        <w:t>препаратов</w:t>
      </w:r>
      <w:r>
        <w:t xml:space="preserve"> </w:t>
      </w:r>
      <w:r>
        <w:rPr>
          <w:rFonts w:hint="eastAsia"/>
        </w:rPr>
        <w:t>семейства</w:t>
      </w:r>
      <w:r>
        <w:t xml:space="preserve"> </w:t>
      </w:r>
      <w:r>
        <w:rPr>
          <w:rFonts w:hint="eastAsia"/>
        </w:rPr>
        <w:t>глипролинов</w:t>
      </w:r>
    </w:p>
    <w:p w14:paraId="2CBFAB9E" w14:textId="77777777" w:rsidR="004A7AB4" w:rsidRDefault="004A7AB4" w:rsidP="004A7AB4"/>
    <w:p w14:paraId="50278844" w14:textId="77777777" w:rsidR="004A7AB4" w:rsidRDefault="004A7AB4" w:rsidP="004A7AB4">
      <w:r>
        <w:t xml:space="preserve">3.1.1. </w:t>
      </w:r>
      <w:r>
        <w:rPr>
          <w:rFonts w:hint="eastAsia"/>
        </w:rPr>
        <w:t>Скрининг</w:t>
      </w:r>
      <w:r>
        <w:t xml:space="preserve"> </w:t>
      </w:r>
      <w:r>
        <w:rPr>
          <w:rFonts w:hint="eastAsia"/>
        </w:rPr>
        <w:t>гепатопротективной</w:t>
      </w:r>
      <w:r>
        <w:t xml:space="preserve"> </w:t>
      </w:r>
      <w:r>
        <w:rPr>
          <w:rFonts w:hint="eastAsia"/>
        </w:rPr>
        <w:t>активности</w:t>
      </w:r>
      <w:r>
        <w:t xml:space="preserve"> </w:t>
      </w:r>
      <w:r>
        <w:rPr>
          <w:rFonts w:hint="eastAsia"/>
        </w:rPr>
        <w:t>глипролинов</w:t>
      </w:r>
    </w:p>
    <w:p w14:paraId="17A37791" w14:textId="77777777" w:rsidR="004A7AB4" w:rsidRDefault="004A7AB4" w:rsidP="004A7AB4"/>
    <w:p w14:paraId="752EA780" w14:textId="77777777" w:rsidR="004A7AB4" w:rsidRDefault="004A7AB4" w:rsidP="004A7AB4">
      <w:r>
        <w:t xml:space="preserve">3.1.2. </w:t>
      </w:r>
      <w:r>
        <w:rPr>
          <w:rFonts w:hint="eastAsia"/>
        </w:rPr>
        <w:t>Моделирование</w:t>
      </w:r>
      <w:r>
        <w:t xml:space="preserve"> </w:t>
      </w:r>
      <w:r>
        <w:rPr>
          <w:rFonts w:hint="eastAsia"/>
        </w:rPr>
        <w:t>лекарственного</w:t>
      </w:r>
      <w:r>
        <w:t xml:space="preserve"> </w:t>
      </w:r>
      <w:r>
        <w:rPr>
          <w:rFonts w:hint="eastAsia"/>
        </w:rPr>
        <w:t>гепатита</w:t>
      </w:r>
    </w:p>
    <w:p w14:paraId="19DCD1B0" w14:textId="77777777" w:rsidR="004A7AB4" w:rsidRDefault="004A7AB4" w:rsidP="004A7AB4"/>
    <w:p w14:paraId="47650DE6" w14:textId="77777777" w:rsidR="004A7AB4" w:rsidRDefault="004A7AB4" w:rsidP="004A7AB4">
      <w:r>
        <w:t xml:space="preserve">3.1.2.1. </w:t>
      </w:r>
      <w:r>
        <w:rPr>
          <w:rFonts w:hint="eastAsia"/>
        </w:rPr>
        <w:t>Динамика</w:t>
      </w:r>
      <w:r>
        <w:t xml:space="preserve"> </w:t>
      </w:r>
      <w:r>
        <w:rPr>
          <w:rFonts w:hint="eastAsia"/>
        </w:rPr>
        <w:t>биохимических</w:t>
      </w:r>
      <w:r>
        <w:t xml:space="preserve"> </w:t>
      </w:r>
      <w:r>
        <w:rPr>
          <w:rFonts w:hint="eastAsia"/>
        </w:rPr>
        <w:t>показателей</w:t>
      </w:r>
      <w:r>
        <w:t xml:space="preserve"> </w:t>
      </w:r>
      <w:r>
        <w:rPr>
          <w:rFonts w:hint="eastAsia"/>
        </w:rPr>
        <w:t>крови</w:t>
      </w:r>
      <w:r>
        <w:t xml:space="preserve"> </w:t>
      </w:r>
      <w:r>
        <w:rPr>
          <w:rFonts w:hint="eastAsia"/>
        </w:rPr>
        <w:t>при</w:t>
      </w:r>
      <w:r>
        <w:t xml:space="preserve"> </w:t>
      </w:r>
      <w:r>
        <w:rPr>
          <w:rFonts w:hint="eastAsia"/>
        </w:rPr>
        <w:t>моделировании</w:t>
      </w:r>
    </w:p>
    <w:p w14:paraId="0AD31CE8" w14:textId="77777777" w:rsidR="004A7AB4" w:rsidRDefault="004A7AB4" w:rsidP="004A7AB4"/>
    <w:p w14:paraId="6008966B" w14:textId="77777777" w:rsidR="004A7AB4" w:rsidRDefault="004A7AB4" w:rsidP="004A7AB4">
      <w:r>
        <w:rPr>
          <w:rFonts w:hint="eastAsia"/>
        </w:rPr>
        <w:lastRenderedPageBreak/>
        <w:t>лекарственного</w:t>
      </w:r>
      <w:r>
        <w:t xml:space="preserve"> </w:t>
      </w:r>
      <w:r>
        <w:rPr>
          <w:rFonts w:hint="eastAsia"/>
        </w:rPr>
        <w:t>гепатита</w:t>
      </w:r>
    </w:p>
    <w:p w14:paraId="447F722B" w14:textId="77777777" w:rsidR="004A7AB4" w:rsidRDefault="004A7AB4" w:rsidP="004A7AB4"/>
    <w:p w14:paraId="684BB9A7" w14:textId="77777777" w:rsidR="004A7AB4" w:rsidRDefault="004A7AB4" w:rsidP="004A7AB4">
      <w:r>
        <w:t xml:space="preserve">3.1.2.1.1. </w:t>
      </w:r>
      <w:r>
        <w:rPr>
          <w:rFonts w:hint="eastAsia"/>
        </w:rPr>
        <w:t>Биохимические</w:t>
      </w:r>
      <w:r>
        <w:t xml:space="preserve"> </w:t>
      </w:r>
      <w:r>
        <w:rPr>
          <w:rFonts w:hint="eastAsia"/>
        </w:rPr>
        <w:t>маркеры</w:t>
      </w:r>
      <w:r>
        <w:t xml:space="preserve"> </w:t>
      </w:r>
      <w:r>
        <w:rPr>
          <w:rFonts w:hint="eastAsia"/>
        </w:rPr>
        <w:t>цитолиза</w:t>
      </w:r>
    </w:p>
    <w:p w14:paraId="3C1E3A4C" w14:textId="77777777" w:rsidR="004A7AB4" w:rsidRDefault="004A7AB4" w:rsidP="004A7AB4"/>
    <w:p w14:paraId="6EAF4E66" w14:textId="77777777" w:rsidR="004A7AB4" w:rsidRDefault="004A7AB4" w:rsidP="004A7AB4">
      <w:r>
        <w:t xml:space="preserve">3.1.2.1.2. </w:t>
      </w:r>
      <w:r>
        <w:rPr>
          <w:rFonts w:hint="eastAsia"/>
        </w:rPr>
        <w:t>Биохимические</w:t>
      </w:r>
      <w:r>
        <w:t xml:space="preserve"> </w:t>
      </w:r>
      <w:r>
        <w:rPr>
          <w:rFonts w:hint="eastAsia"/>
        </w:rPr>
        <w:t>показатели</w:t>
      </w:r>
      <w:r>
        <w:t xml:space="preserve"> </w:t>
      </w:r>
      <w:r>
        <w:rPr>
          <w:rFonts w:hint="eastAsia"/>
        </w:rPr>
        <w:t>синтетической</w:t>
      </w:r>
      <w:r>
        <w:t xml:space="preserve"> </w:t>
      </w:r>
      <w:r>
        <w:rPr>
          <w:rFonts w:hint="eastAsia"/>
        </w:rPr>
        <w:t>активности</w:t>
      </w:r>
      <w:r>
        <w:t xml:space="preserve"> </w:t>
      </w:r>
      <w:r>
        <w:rPr>
          <w:rFonts w:hint="eastAsia"/>
        </w:rPr>
        <w:t>гепатоцитов</w:t>
      </w:r>
      <w:r>
        <w:t xml:space="preserve"> </w:t>
      </w:r>
      <w:r>
        <w:rPr>
          <w:rFonts w:hint="eastAsia"/>
        </w:rPr>
        <w:t>и</w:t>
      </w:r>
      <w:r>
        <w:t xml:space="preserve"> </w:t>
      </w:r>
      <w:r>
        <w:rPr>
          <w:rFonts w:hint="eastAsia"/>
        </w:rPr>
        <w:t>белкового</w:t>
      </w:r>
      <w:r>
        <w:t xml:space="preserve"> </w:t>
      </w:r>
      <w:r>
        <w:rPr>
          <w:rFonts w:hint="eastAsia"/>
        </w:rPr>
        <w:t>обмена</w:t>
      </w:r>
    </w:p>
    <w:p w14:paraId="565F8242" w14:textId="77777777" w:rsidR="004A7AB4" w:rsidRDefault="004A7AB4" w:rsidP="004A7AB4"/>
    <w:p w14:paraId="29150AB3" w14:textId="77777777" w:rsidR="004A7AB4" w:rsidRDefault="004A7AB4" w:rsidP="004A7AB4">
      <w:r>
        <w:t xml:space="preserve">3.1.2.1.3. </w:t>
      </w:r>
      <w:r>
        <w:rPr>
          <w:rFonts w:hint="eastAsia"/>
        </w:rPr>
        <w:t>Биохимические</w:t>
      </w:r>
      <w:r>
        <w:t xml:space="preserve"> </w:t>
      </w:r>
      <w:r>
        <w:rPr>
          <w:rFonts w:hint="eastAsia"/>
        </w:rPr>
        <w:t>показатели</w:t>
      </w:r>
      <w:r>
        <w:t xml:space="preserve"> </w:t>
      </w:r>
      <w:r>
        <w:rPr>
          <w:rFonts w:hint="eastAsia"/>
        </w:rPr>
        <w:t>углеводного</w:t>
      </w:r>
      <w:r>
        <w:t xml:space="preserve"> </w:t>
      </w:r>
      <w:r>
        <w:rPr>
          <w:rFonts w:hint="eastAsia"/>
        </w:rPr>
        <w:t>обмена</w:t>
      </w:r>
    </w:p>
    <w:p w14:paraId="27483E02" w14:textId="77777777" w:rsidR="004A7AB4" w:rsidRDefault="004A7AB4" w:rsidP="004A7AB4"/>
    <w:p w14:paraId="197FA96C" w14:textId="77777777" w:rsidR="004A7AB4" w:rsidRDefault="004A7AB4" w:rsidP="004A7AB4">
      <w:r>
        <w:t xml:space="preserve">3.1.2.1.4. </w:t>
      </w:r>
      <w:r>
        <w:rPr>
          <w:rFonts w:hint="eastAsia"/>
        </w:rPr>
        <w:t>Биохимические</w:t>
      </w:r>
      <w:r>
        <w:t xml:space="preserve"> </w:t>
      </w:r>
      <w:r>
        <w:rPr>
          <w:rFonts w:hint="eastAsia"/>
        </w:rPr>
        <w:t>показатели</w:t>
      </w:r>
      <w:r>
        <w:t xml:space="preserve"> </w:t>
      </w:r>
      <w:r>
        <w:rPr>
          <w:rFonts w:hint="eastAsia"/>
        </w:rPr>
        <w:t>липидного</w:t>
      </w:r>
      <w:r>
        <w:t xml:space="preserve"> </w:t>
      </w:r>
      <w:r>
        <w:rPr>
          <w:rFonts w:hint="eastAsia"/>
        </w:rPr>
        <w:t>обмена</w:t>
      </w:r>
    </w:p>
    <w:p w14:paraId="51934DC7" w14:textId="77777777" w:rsidR="004A7AB4" w:rsidRDefault="004A7AB4" w:rsidP="004A7AB4"/>
    <w:p w14:paraId="1B1BB851" w14:textId="77777777" w:rsidR="004A7AB4" w:rsidRDefault="004A7AB4" w:rsidP="004A7AB4">
      <w:r>
        <w:t xml:space="preserve">3.1.2.1.5. </w:t>
      </w:r>
      <w:r>
        <w:rPr>
          <w:rFonts w:hint="eastAsia"/>
        </w:rPr>
        <w:t>Показатели</w:t>
      </w:r>
      <w:r>
        <w:t xml:space="preserve"> </w:t>
      </w:r>
      <w:r>
        <w:rPr>
          <w:rFonts w:hint="eastAsia"/>
        </w:rPr>
        <w:t>дезинтоксикационной</w:t>
      </w:r>
      <w:r>
        <w:t xml:space="preserve"> </w:t>
      </w:r>
      <w:r>
        <w:rPr>
          <w:rFonts w:hint="eastAsia"/>
        </w:rPr>
        <w:t>функции</w:t>
      </w:r>
      <w:r>
        <w:t xml:space="preserve"> </w:t>
      </w:r>
      <w:r>
        <w:rPr>
          <w:rFonts w:hint="eastAsia"/>
        </w:rPr>
        <w:t>печени</w:t>
      </w:r>
    </w:p>
    <w:p w14:paraId="117AB9EB" w14:textId="77777777" w:rsidR="004A7AB4" w:rsidRDefault="004A7AB4" w:rsidP="004A7AB4"/>
    <w:p w14:paraId="2C3B3295" w14:textId="77777777" w:rsidR="004A7AB4" w:rsidRDefault="004A7AB4" w:rsidP="004A7AB4">
      <w:r>
        <w:t xml:space="preserve">3.1.2.1.6. </w:t>
      </w:r>
      <w:r>
        <w:rPr>
          <w:rFonts w:hint="eastAsia"/>
        </w:rPr>
        <w:t>Биохимические</w:t>
      </w:r>
      <w:r>
        <w:t xml:space="preserve"> </w:t>
      </w:r>
      <w:r>
        <w:rPr>
          <w:rFonts w:hint="eastAsia"/>
        </w:rPr>
        <w:t>показатели</w:t>
      </w:r>
      <w:r>
        <w:t xml:space="preserve">, </w:t>
      </w:r>
      <w:r>
        <w:rPr>
          <w:rFonts w:hint="eastAsia"/>
        </w:rPr>
        <w:t>отражающие</w:t>
      </w:r>
      <w:r>
        <w:t xml:space="preserve"> </w:t>
      </w:r>
      <w:r>
        <w:rPr>
          <w:rFonts w:hint="eastAsia"/>
        </w:rPr>
        <w:t>экзокринную</w:t>
      </w:r>
      <w:r>
        <w:t xml:space="preserve"> </w:t>
      </w:r>
      <w:r>
        <w:rPr>
          <w:rFonts w:hint="eastAsia"/>
        </w:rPr>
        <w:t>функцию</w:t>
      </w:r>
      <w:r>
        <w:t xml:space="preserve"> </w:t>
      </w:r>
      <w:r>
        <w:rPr>
          <w:rFonts w:hint="eastAsia"/>
        </w:rPr>
        <w:t>поджелудочной</w:t>
      </w:r>
      <w:r>
        <w:t xml:space="preserve"> </w:t>
      </w:r>
      <w:r>
        <w:rPr>
          <w:rFonts w:hint="eastAsia"/>
        </w:rPr>
        <w:t>железы</w:t>
      </w:r>
    </w:p>
    <w:p w14:paraId="7610392B" w14:textId="77777777" w:rsidR="004A7AB4" w:rsidRDefault="004A7AB4" w:rsidP="004A7AB4"/>
    <w:p w14:paraId="676E2BEB" w14:textId="77777777" w:rsidR="004A7AB4" w:rsidRDefault="004A7AB4" w:rsidP="004A7AB4">
      <w:r>
        <w:t xml:space="preserve">3.1.2.1.7. </w:t>
      </w:r>
      <w:r>
        <w:rPr>
          <w:rFonts w:hint="eastAsia"/>
        </w:rPr>
        <w:t>Биохимические</w:t>
      </w:r>
      <w:r>
        <w:t xml:space="preserve"> </w:t>
      </w:r>
      <w:r>
        <w:rPr>
          <w:rFonts w:hint="eastAsia"/>
        </w:rPr>
        <w:t>показатели</w:t>
      </w:r>
      <w:r>
        <w:t xml:space="preserve">, </w:t>
      </w:r>
      <w:r>
        <w:rPr>
          <w:rFonts w:hint="eastAsia"/>
        </w:rPr>
        <w:t>отражающие</w:t>
      </w:r>
      <w:r>
        <w:t xml:space="preserve"> </w:t>
      </w:r>
      <w:r>
        <w:rPr>
          <w:rFonts w:hint="eastAsia"/>
        </w:rPr>
        <w:t>функцию</w:t>
      </w:r>
      <w:r>
        <w:t xml:space="preserve"> </w:t>
      </w:r>
      <w:r>
        <w:rPr>
          <w:rFonts w:hint="eastAsia"/>
        </w:rPr>
        <w:t>почек</w:t>
      </w:r>
    </w:p>
    <w:p w14:paraId="0897B59C" w14:textId="77777777" w:rsidR="004A7AB4" w:rsidRDefault="004A7AB4" w:rsidP="004A7AB4"/>
    <w:p w14:paraId="3F1ECFFA" w14:textId="77777777" w:rsidR="004A7AB4" w:rsidRDefault="004A7AB4" w:rsidP="004A7AB4">
      <w:r>
        <w:t xml:space="preserve">3.1.2.2. </w:t>
      </w:r>
      <w:r>
        <w:rPr>
          <w:rFonts w:hint="eastAsia"/>
        </w:rPr>
        <w:t>Изменение</w:t>
      </w:r>
      <w:r>
        <w:t xml:space="preserve"> </w:t>
      </w:r>
      <w:r>
        <w:rPr>
          <w:rFonts w:hint="eastAsia"/>
        </w:rPr>
        <w:t>осмотической</w:t>
      </w:r>
      <w:r>
        <w:t xml:space="preserve"> </w:t>
      </w:r>
      <w:r>
        <w:rPr>
          <w:rFonts w:hint="eastAsia"/>
        </w:rPr>
        <w:t>резистентности</w:t>
      </w:r>
      <w:r>
        <w:t xml:space="preserve"> </w:t>
      </w:r>
      <w:r>
        <w:rPr>
          <w:rFonts w:hint="eastAsia"/>
        </w:rPr>
        <w:t>эритроцитов</w:t>
      </w:r>
      <w:r>
        <w:t xml:space="preserve"> </w:t>
      </w:r>
      <w:r>
        <w:rPr>
          <w:rFonts w:hint="eastAsia"/>
        </w:rPr>
        <w:t>при</w:t>
      </w:r>
      <w:r>
        <w:t xml:space="preserve"> </w:t>
      </w:r>
      <w:r>
        <w:rPr>
          <w:rFonts w:hint="eastAsia"/>
        </w:rPr>
        <w:t>моделировании</w:t>
      </w:r>
      <w:r>
        <w:t xml:space="preserve"> </w:t>
      </w:r>
      <w:r>
        <w:rPr>
          <w:rFonts w:hint="eastAsia"/>
        </w:rPr>
        <w:t>лекарственного</w:t>
      </w:r>
      <w:r>
        <w:t xml:space="preserve"> </w:t>
      </w:r>
      <w:r>
        <w:rPr>
          <w:rFonts w:hint="eastAsia"/>
        </w:rPr>
        <w:t>гепатита</w:t>
      </w:r>
    </w:p>
    <w:p w14:paraId="1C1D8D67" w14:textId="77777777" w:rsidR="004A7AB4" w:rsidRDefault="004A7AB4" w:rsidP="004A7AB4"/>
    <w:p w14:paraId="34C66B41" w14:textId="77777777" w:rsidR="004A7AB4" w:rsidRDefault="004A7AB4" w:rsidP="004A7AB4">
      <w:r>
        <w:t xml:space="preserve">3.1.2.3. </w:t>
      </w:r>
      <w:r>
        <w:rPr>
          <w:rFonts w:hint="eastAsia"/>
        </w:rPr>
        <w:t>Динамика</w:t>
      </w:r>
      <w:r>
        <w:t xml:space="preserve"> </w:t>
      </w:r>
      <w:r>
        <w:rPr>
          <w:rFonts w:hint="eastAsia"/>
        </w:rPr>
        <w:t>веса</w:t>
      </w:r>
      <w:r>
        <w:t xml:space="preserve"> </w:t>
      </w:r>
      <w:r>
        <w:rPr>
          <w:rFonts w:hint="eastAsia"/>
        </w:rPr>
        <w:t>белых</w:t>
      </w:r>
      <w:r>
        <w:t xml:space="preserve"> </w:t>
      </w:r>
      <w:r>
        <w:rPr>
          <w:rFonts w:hint="eastAsia"/>
        </w:rPr>
        <w:t>крыс</w:t>
      </w:r>
      <w:r>
        <w:t xml:space="preserve"> </w:t>
      </w:r>
      <w:r>
        <w:rPr>
          <w:rFonts w:hint="eastAsia"/>
        </w:rPr>
        <w:t>при</w:t>
      </w:r>
      <w:r>
        <w:t xml:space="preserve"> </w:t>
      </w:r>
      <w:r>
        <w:rPr>
          <w:rFonts w:hint="eastAsia"/>
        </w:rPr>
        <w:t>моделировании</w:t>
      </w:r>
      <w:r>
        <w:t xml:space="preserve"> </w:t>
      </w:r>
      <w:r>
        <w:rPr>
          <w:rFonts w:hint="eastAsia"/>
        </w:rPr>
        <w:t>лекарственного</w:t>
      </w:r>
      <w:r>
        <w:t xml:space="preserve"> </w:t>
      </w:r>
      <w:r>
        <w:rPr>
          <w:rFonts w:hint="eastAsia"/>
        </w:rPr>
        <w:t>гепатита</w:t>
      </w:r>
    </w:p>
    <w:p w14:paraId="3B0D775A" w14:textId="77777777" w:rsidR="004A7AB4" w:rsidRDefault="004A7AB4" w:rsidP="004A7AB4"/>
    <w:p w14:paraId="0EA89044" w14:textId="77777777" w:rsidR="004A7AB4" w:rsidRDefault="004A7AB4" w:rsidP="004A7AB4">
      <w:r>
        <w:t xml:space="preserve">3.1.2.4. </w:t>
      </w:r>
      <w:r>
        <w:rPr>
          <w:rFonts w:hint="eastAsia"/>
        </w:rPr>
        <w:t>Изменение</w:t>
      </w:r>
      <w:r>
        <w:t xml:space="preserve"> </w:t>
      </w:r>
      <w:r>
        <w:rPr>
          <w:rFonts w:hint="eastAsia"/>
        </w:rPr>
        <w:t>гистоморфологических</w:t>
      </w:r>
      <w:r>
        <w:t xml:space="preserve"> </w:t>
      </w:r>
      <w:r>
        <w:rPr>
          <w:rFonts w:hint="eastAsia"/>
        </w:rPr>
        <w:t>показателей</w:t>
      </w:r>
      <w:r>
        <w:t xml:space="preserve"> </w:t>
      </w:r>
      <w:r>
        <w:rPr>
          <w:rFonts w:hint="eastAsia"/>
        </w:rPr>
        <w:t>печени</w:t>
      </w:r>
      <w:r>
        <w:t xml:space="preserve"> </w:t>
      </w:r>
      <w:r>
        <w:rPr>
          <w:rFonts w:hint="eastAsia"/>
        </w:rPr>
        <w:t>при</w:t>
      </w:r>
    </w:p>
    <w:p w14:paraId="73B328A3" w14:textId="77777777" w:rsidR="004A7AB4" w:rsidRDefault="004A7AB4" w:rsidP="004A7AB4"/>
    <w:p w14:paraId="3B2AEE4D" w14:textId="77777777" w:rsidR="004A7AB4" w:rsidRDefault="004A7AB4" w:rsidP="004A7AB4">
      <w:r>
        <w:rPr>
          <w:rFonts w:hint="eastAsia"/>
        </w:rPr>
        <w:t>моделировании</w:t>
      </w:r>
      <w:r>
        <w:t xml:space="preserve"> </w:t>
      </w:r>
      <w:r>
        <w:rPr>
          <w:rFonts w:hint="eastAsia"/>
        </w:rPr>
        <w:t>лекарственного</w:t>
      </w:r>
      <w:r>
        <w:t xml:space="preserve"> </w:t>
      </w:r>
      <w:r>
        <w:rPr>
          <w:rFonts w:hint="eastAsia"/>
        </w:rPr>
        <w:t>гепатита</w:t>
      </w:r>
    </w:p>
    <w:p w14:paraId="7904C7D3" w14:textId="77777777" w:rsidR="004A7AB4" w:rsidRDefault="004A7AB4" w:rsidP="004A7AB4"/>
    <w:p w14:paraId="4772F146" w14:textId="77777777" w:rsidR="004A7AB4" w:rsidRDefault="004A7AB4" w:rsidP="004A7AB4">
      <w:r>
        <w:t xml:space="preserve">3.1.3. </w:t>
      </w:r>
      <w:r>
        <w:rPr>
          <w:rFonts w:hint="eastAsia"/>
        </w:rPr>
        <w:t>Влияние</w:t>
      </w:r>
      <w:r>
        <w:t xml:space="preserve"> </w:t>
      </w:r>
      <w:r>
        <w:rPr>
          <w:rFonts w:hint="eastAsia"/>
        </w:rPr>
        <w:t>курсового</w:t>
      </w:r>
      <w:r>
        <w:t xml:space="preserve"> </w:t>
      </w:r>
      <w:r>
        <w:rPr>
          <w:rFonts w:hint="eastAsia"/>
        </w:rPr>
        <w:t>введения</w:t>
      </w:r>
      <w:r>
        <w:t xml:space="preserve"> </w:t>
      </w:r>
      <w:r>
        <w:rPr>
          <w:rFonts w:hint="eastAsia"/>
        </w:rPr>
        <w:t>глипролинов</w:t>
      </w:r>
      <w:r>
        <w:t xml:space="preserve"> </w:t>
      </w:r>
      <w:r>
        <w:rPr>
          <w:rFonts w:hint="eastAsia"/>
        </w:rPr>
        <w:t>на</w:t>
      </w:r>
      <w:r>
        <w:t xml:space="preserve"> </w:t>
      </w:r>
      <w:r>
        <w:rPr>
          <w:rFonts w:hint="eastAsia"/>
        </w:rPr>
        <w:t>по</w:t>
      </w:r>
      <w:r>
        <w:rPr>
          <w:rFonts w:hint="eastAsia"/>
        </w:rPr>
        <w:lastRenderedPageBreak/>
        <w:t>казатели</w:t>
      </w:r>
      <w:r>
        <w:t xml:space="preserve"> </w:t>
      </w:r>
      <w:r>
        <w:rPr>
          <w:rFonts w:hint="eastAsia"/>
        </w:rPr>
        <w:t>сопротивляемости</w:t>
      </w:r>
      <w:r>
        <w:t xml:space="preserve"> </w:t>
      </w:r>
      <w:r>
        <w:rPr>
          <w:rFonts w:hint="eastAsia"/>
        </w:rPr>
        <w:t>организма</w:t>
      </w:r>
      <w:r>
        <w:t xml:space="preserve"> </w:t>
      </w:r>
      <w:r>
        <w:rPr>
          <w:rFonts w:hint="eastAsia"/>
        </w:rPr>
        <w:t>белых</w:t>
      </w:r>
      <w:r>
        <w:t xml:space="preserve"> </w:t>
      </w:r>
      <w:r>
        <w:rPr>
          <w:rFonts w:hint="eastAsia"/>
        </w:rPr>
        <w:t>крыс</w:t>
      </w:r>
      <w:r>
        <w:t xml:space="preserve"> </w:t>
      </w:r>
      <w:r>
        <w:rPr>
          <w:rFonts w:hint="eastAsia"/>
        </w:rPr>
        <w:t>к</w:t>
      </w:r>
      <w:r>
        <w:t xml:space="preserve"> </w:t>
      </w:r>
      <w:r>
        <w:rPr>
          <w:rFonts w:hint="eastAsia"/>
        </w:rPr>
        <w:t>неблагоприятным</w:t>
      </w:r>
      <w:r>
        <w:t xml:space="preserve"> </w:t>
      </w:r>
      <w:r>
        <w:rPr>
          <w:rFonts w:hint="eastAsia"/>
        </w:rPr>
        <w:t>воздействиям</w:t>
      </w:r>
      <w:r>
        <w:t xml:space="preserve"> </w:t>
      </w:r>
      <w:r>
        <w:rPr>
          <w:rFonts w:hint="eastAsia"/>
        </w:rPr>
        <w:t>окружающей</w:t>
      </w:r>
      <w:r>
        <w:t xml:space="preserve"> </w:t>
      </w:r>
      <w:r>
        <w:rPr>
          <w:rFonts w:hint="eastAsia"/>
        </w:rPr>
        <w:t>среды</w:t>
      </w:r>
    </w:p>
    <w:p w14:paraId="1F9EDB94" w14:textId="77777777" w:rsidR="004A7AB4" w:rsidRDefault="004A7AB4" w:rsidP="004A7AB4"/>
    <w:p w14:paraId="2C5A8BBE" w14:textId="77777777" w:rsidR="004A7AB4" w:rsidRDefault="004A7AB4" w:rsidP="004A7AB4">
      <w:r>
        <w:t xml:space="preserve">3.1.3.1. </w:t>
      </w:r>
      <w:r>
        <w:rPr>
          <w:rFonts w:hint="eastAsia"/>
        </w:rPr>
        <w:t>Влияние</w:t>
      </w:r>
      <w:r>
        <w:t xml:space="preserve"> </w:t>
      </w:r>
      <w:r>
        <w:rPr>
          <w:rFonts w:hint="eastAsia"/>
        </w:rPr>
        <w:t>исследуемых</w:t>
      </w:r>
      <w:r>
        <w:t xml:space="preserve"> </w:t>
      </w:r>
      <w:r>
        <w:rPr>
          <w:rFonts w:hint="eastAsia"/>
        </w:rPr>
        <w:t>препаратов</w:t>
      </w:r>
      <w:r>
        <w:t xml:space="preserve"> </w:t>
      </w:r>
      <w:r>
        <w:rPr>
          <w:rFonts w:hint="eastAsia"/>
        </w:rPr>
        <w:t>на</w:t>
      </w:r>
      <w:r>
        <w:t xml:space="preserve"> </w:t>
      </w:r>
      <w:r>
        <w:rPr>
          <w:rFonts w:hint="eastAsia"/>
        </w:rPr>
        <w:t>активность</w:t>
      </w:r>
      <w:r>
        <w:t xml:space="preserve"> </w:t>
      </w:r>
      <w:r>
        <w:rPr>
          <w:rFonts w:hint="eastAsia"/>
        </w:rPr>
        <w:t>цитолиза</w:t>
      </w:r>
      <w:r>
        <w:t xml:space="preserve"> </w:t>
      </w:r>
      <w:r>
        <w:rPr>
          <w:rFonts w:hint="eastAsia"/>
        </w:rPr>
        <w:t>гепатоцитов</w:t>
      </w:r>
      <w:r>
        <w:t xml:space="preserve"> </w:t>
      </w:r>
      <w:r>
        <w:rPr>
          <w:rFonts w:hint="eastAsia"/>
        </w:rPr>
        <w:t>при</w:t>
      </w:r>
      <w:r>
        <w:t xml:space="preserve"> </w:t>
      </w:r>
      <w:r>
        <w:rPr>
          <w:rFonts w:hint="eastAsia"/>
        </w:rPr>
        <w:t>моделируемом</w:t>
      </w:r>
      <w:r>
        <w:t xml:space="preserve"> </w:t>
      </w:r>
      <w:r>
        <w:rPr>
          <w:rFonts w:hint="eastAsia"/>
        </w:rPr>
        <w:t>гепатите</w:t>
      </w:r>
    </w:p>
    <w:p w14:paraId="28AFBCBC" w14:textId="77777777" w:rsidR="004A7AB4" w:rsidRDefault="004A7AB4" w:rsidP="004A7AB4"/>
    <w:p w14:paraId="78E8416C" w14:textId="77777777" w:rsidR="004A7AB4" w:rsidRDefault="004A7AB4" w:rsidP="004A7AB4">
      <w:r>
        <w:t xml:space="preserve">3.1.3.2. </w:t>
      </w:r>
      <w:r>
        <w:rPr>
          <w:rFonts w:hint="eastAsia"/>
        </w:rPr>
        <w:t>Влияние</w:t>
      </w:r>
      <w:r>
        <w:t xml:space="preserve"> </w:t>
      </w:r>
      <w:r>
        <w:rPr>
          <w:rFonts w:hint="eastAsia"/>
        </w:rPr>
        <w:t>исследуемых</w:t>
      </w:r>
      <w:r>
        <w:t xml:space="preserve"> </w:t>
      </w:r>
      <w:r>
        <w:rPr>
          <w:rFonts w:hint="eastAsia"/>
        </w:rPr>
        <w:t>препаратов</w:t>
      </w:r>
      <w:r>
        <w:t xml:space="preserve"> </w:t>
      </w:r>
      <w:r>
        <w:rPr>
          <w:rFonts w:hint="eastAsia"/>
        </w:rPr>
        <w:t>на</w:t>
      </w:r>
      <w:r>
        <w:t xml:space="preserve"> </w:t>
      </w:r>
      <w:r>
        <w:rPr>
          <w:rFonts w:hint="eastAsia"/>
        </w:rPr>
        <w:t>синтетическую</w:t>
      </w:r>
      <w:r>
        <w:t xml:space="preserve"> </w:t>
      </w:r>
      <w:r>
        <w:rPr>
          <w:rFonts w:hint="eastAsia"/>
        </w:rPr>
        <w:t>активность</w:t>
      </w:r>
      <w:r>
        <w:t xml:space="preserve"> </w:t>
      </w:r>
      <w:r>
        <w:rPr>
          <w:rFonts w:hint="eastAsia"/>
        </w:rPr>
        <w:t>гепатоцитов</w:t>
      </w:r>
      <w:r>
        <w:t xml:space="preserve"> (</w:t>
      </w:r>
      <w:r>
        <w:rPr>
          <w:rFonts w:hint="eastAsia"/>
        </w:rPr>
        <w:t>активность</w:t>
      </w:r>
      <w:r>
        <w:t xml:space="preserve"> </w:t>
      </w:r>
      <w:r>
        <w:rPr>
          <w:rFonts w:hint="eastAsia"/>
        </w:rPr>
        <w:t>белкового</w:t>
      </w:r>
      <w:r>
        <w:t xml:space="preserve"> </w:t>
      </w:r>
      <w:r>
        <w:rPr>
          <w:rFonts w:hint="eastAsia"/>
        </w:rPr>
        <w:t>обмена</w:t>
      </w:r>
      <w:r>
        <w:t>)</w:t>
      </w:r>
    </w:p>
    <w:p w14:paraId="0122D73B" w14:textId="77777777" w:rsidR="004A7AB4" w:rsidRDefault="004A7AB4" w:rsidP="004A7AB4"/>
    <w:p w14:paraId="30A7A3D0" w14:textId="77777777" w:rsidR="004A7AB4" w:rsidRDefault="004A7AB4" w:rsidP="004A7AB4">
      <w:r>
        <w:t xml:space="preserve">3.1.3.3. </w:t>
      </w:r>
      <w:r>
        <w:rPr>
          <w:rFonts w:hint="eastAsia"/>
        </w:rPr>
        <w:t>Влияние</w:t>
      </w:r>
      <w:r>
        <w:t xml:space="preserve"> </w:t>
      </w:r>
      <w:r>
        <w:rPr>
          <w:rFonts w:hint="eastAsia"/>
        </w:rPr>
        <w:t>исследуемых</w:t>
      </w:r>
      <w:r>
        <w:t xml:space="preserve"> </w:t>
      </w:r>
      <w:r>
        <w:rPr>
          <w:rFonts w:hint="eastAsia"/>
        </w:rPr>
        <w:t>препаратов</w:t>
      </w:r>
      <w:r>
        <w:t xml:space="preserve"> </w:t>
      </w:r>
      <w:r>
        <w:rPr>
          <w:rFonts w:hint="eastAsia"/>
        </w:rPr>
        <w:t>на</w:t>
      </w:r>
      <w:r>
        <w:t xml:space="preserve"> </w:t>
      </w:r>
      <w:r>
        <w:rPr>
          <w:rFonts w:hint="eastAsia"/>
        </w:rPr>
        <w:t>показатели</w:t>
      </w:r>
      <w:r>
        <w:t xml:space="preserve"> </w:t>
      </w:r>
      <w:r>
        <w:rPr>
          <w:rFonts w:hint="eastAsia"/>
        </w:rPr>
        <w:t>углеводного</w:t>
      </w:r>
      <w:r>
        <w:t xml:space="preserve"> </w:t>
      </w:r>
      <w:r>
        <w:rPr>
          <w:rFonts w:hint="eastAsia"/>
        </w:rPr>
        <w:t>обмена</w:t>
      </w:r>
      <w:r>
        <w:t xml:space="preserve"> </w:t>
      </w:r>
      <w:r>
        <w:rPr>
          <w:rFonts w:hint="eastAsia"/>
        </w:rPr>
        <w:t>при</w:t>
      </w:r>
      <w:r>
        <w:t xml:space="preserve"> </w:t>
      </w:r>
      <w:r>
        <w:rPr>
          <w:rFonts w:hint="eastAsia"/>
        </w:rPr>
        <w:t>моделируемом</w:t>
      </w:r>
      <w:r>
        <w:t xml:space="preserve"> </w:t>
      </w:r>
      <w:r>
        <w:rPr>
          <w:rFonts w:hint="eastAsia"/>
        </w:rPr>
        <w:t>гепатите</w:t>
      </w:r>
    </w:p>
    <w:p w14:paraId="2A4430F1" w14:textId="77777777" w:rsidR="004A7AB4" w:rsidRDefault="004A7AB4" w:rsidP="004A7AB4"/>
    <w:p w14:paraId="15164C62" w14:textId="77777777" w:rsidR="004A7AB4" w:rsidRDefault="004A7AB4" w:rsidP="004A7AB4">
      <w:r>
        <w:t xml:space="preserve">3.1.3.4. </w:t>
      </w:r>
      <w:r>
        <w:rPr>
          <w:rFonts w:hint="eastAsia"/>
        </w:rPr>
        <w:t>Влияние</w:t>
      </w:r>
      <w:r>
        <w:t xml:space="preserve"> </w:t>
      </w:r>
      <w:r>
        <w:rPr>
          <w:rFonts w:hint="eastAsia"/>
        </w:rPr>
        <w:t>исследуемых</w:t>
      </w:r>
      <w:r>
        <w:t xml:space="preserve"> </w:t>
      </w:r>
      <w:r>
        <w:rPr>
          <w:rFonts w:hint="eastAsia"/>
        </w:rPr>
        <w:t>препаратов</w:t>
      </w:r>
      <w:r>
        <w:t xml:space="preserve"> </w:t>
      </w:r>
      <w:r>
        <w:rPr>
          <w:rFonts w:hint="eastAsia"/>
        </w:rPr>
        <w:t>на</w:t>
      </w:r>
      <w:r>
        <w:t xml:space="preserve"> </w:t>
      </w:r>
      <w:r>
        <w:rPr>
          <w:rFonts w:hint="eastAsia"/>
        </w:rPr>
        <w:t>показатели</w:t>
      </w:r>
      <w:r>
        <w:t xml:space="preserve"> </w:t>
      </w:r>
      <w:r>
        <w:rPr>
          <w:rFonts w:hint="eastAsia"/>
        </w:rPr>
        <w:t>липидного</w:t>
      </w:r>
      <w:r>
        <w:t xml:space="preserve"> </w:t>
      </w:r>
      <w:r>
        <w:rPr>
          <w:rFonts w:hint="eastAsia"/>
        </w:rPr>
        <w:t>обмена</w:t>
      </w:r>
      <w:r>
        <w:t xml:space="preserve"> </w:t>
      </w:r>
      <w:r>
        <w:rPr>
          <w:rFonts w:hint="eastAsia"/>
        </w:rPr>
        <w:t>при</w:t>
      </w:r>
      <w:r>
        <w:t xml:space="preserve"> </w:t>
      </w:r>
      <w:r>
        <w:rPr>
          <w:rFonts w:hint="eastAsia"/>
        </w:rPr>
        <w:t>моделируемом</w:t>
      </w:r>
      <w:r>
        <w:t xml:space="preserve"> </w:t>
      </w:r>
      <w:r>
        <w:rPr>
          <w:rFonts w:hint="eastAsia"/>
        </w:rPr>
        <w:t>гепатите</w:t>
      </w:r>
    </w:p>
    <w:p w14:paraId="137CF7A0" w14:textId="77777777" w:rsidR="004A7AB4" w:rsidRDefault="004A7AB4" w:rsidP="004A7AB4"/>
    <w:p w14:paraId="3C3470CE" w14:textId="77777777" w:rsidR="004A7AB4" w:rsidRDefault="004A7AB4" w:rsidP="004A7AB4">
      <w:r>
        <w:t xml:space="preserve">3.1.3.5. </w:t>
      </w:r>
      <w:r>
        <w:rPr>
          <w:rFonts w:hint="eastAsia"/>
        </w:rPr>
        <w:t>Влияние</w:t>
      </w:r>
      <w:r>
        <w:t xml:space="preserve"> </w:t>
      </w:r>
      <w:r>
        <w:rPr>
          <w:rFonts w:hint="eastAsia"/>
        </w:rPr>
        <w:t>исследуемых</w:t>
      </w:r>
      <w:r>
        <w:t xml:space="preserve"> </w:t>
      </w:r>
      <w:r>
        <w:rPr>
          <w:rFonts w:hint="eastAsia"/>
        </w:rPr>
        <w:t>препаратов</w:t>
      </w:r>
      <w:r>
        <w:t xml:space="preserve"> </w:t>
      </w:r>
      <w:r>
        <w:rPr>
          <w:rFonts w:hint="eastAsia"/>
        </w:rPr>
        <w:t>на</w:t>
      </w:r>
      <w:r>
        <w:t xml:space="preserve"> </w:t>
      </w:r>
      <w:r>
        <w:rPr>
          <w:rFonts w:hint="eastAsia"/>
        </w:rPr>
        <w:t>показатели</w:t>
      </w:r>
      <w:r>
        <w:t xml:space="preserve"> </w:t>
      </w:r>
      <w:r>
        <w:rPr>
          <w:rFonts w:hint="eastAsia"/>
        </w:rPr>
        <w:t>дезинтоксикационной</w:t>
      </w:r>
      <w:r>
        <w:t xml:space="preserve"> </w:t>
      </w:r>
      <w:r>
        <w:rPr>
          <w:rFonts w:hint="eastAsia"/>
        </w:rPr>
        <w:t>функции</w:t>
      </w:r>
      <w:r>
        <w:t xml:space="preserve"> </w:t>
      </w:r>
      <w:r>
        <w:rPr>
          <w:rFonts w:hint="eastAsia"/>
        </w:rPr>
        <w:t>печени</w:t>
      </w:r>
      <w:r>
        <w:t xml:space="preserve"> </w:t>
      </w:r>
      <w:r>
        <w:rPr>
          <w:rFonts w:hint="eastAsia"/>
        </w:rPr>
        <w:t>при</w:t>
      </w:r>
      <w:r>
        <w:t xml:space="preserve"> </w:t>
      </w:r>
      <w:r>
        <w:rPr>
          <w:rFonts w:hint="eastAsia"/>
        </w:rPr>
        <w:t>моделируемом</w:t>
      </w:r>
      <w:r>
        <w:t xml:space="preserve"> </w:t>
      </w:r>
      <w:r>
        <w:rPr>
          <w:rFonts w:hint="eastAsia"/>
        </w:rPr>
        <w:t>гепатите</w:t>
      </w:r>
    </w:p>
    <w:p w14:paraId="42D86F75" w14:textId="77777777" w:rsidR="004A7AB4" w:rsidRDefault="004A7AB4" w:rsidP="004A7AB4"/>
    <w:p w14:paraId="0438AAC8" w14:textId="77777777" w:rsidR="004A7AB4" w:rsidRDefault="004A7AB4" w:rsidP="004A7AB4">
      <w:r>
        <w:t xml:space="preserve">3.1.3.6. </w:t>
      </w:r>
      <w:r>
        <w:rPr>
          <w:rFonts w:hint="eastAsia"/>
        </w:rPr>
        <w:t>Влияние</w:t>
      </w:r>
      <w:r>
        <w:t xml:space="preserve"> </w:t>
      </w:r>
      <w:r>
        <w:rPr>
          <w:rFonts w:hint="eastAsia"/>
        </w:rPr>
        <w:t>исследуемых</w:t>
      </w:r>
      <w:r>
        <w:t xml:space="preserve"> </w:t>
      </w:r>
      <w:r>
        <w:rPr>
          <w:rFonts w:hint="eastAsia"/>
        </w:rPr>
        <w:t>препаратов</w:t>
      </w:r>
      <w:r>
        <w:t xml:space="preserve"> </w:t>
      </w:r>
      <w:r>
        <w:rPr>
          <w:rFonts w:hint="eastAsia"/>
        </w:rPr>
        <w:t>на</w:t>
      </w:r>
      <w:r>
        <w:t xml:space="preserve"> </w:t>
      </w:r>
      <w:r>
        <w:rPr>
          <w:rFonts w:hint="eastAsia"/>
        </w:rPr>
        <w:t>функцию</w:t>
      </w:r>
      <w:r>
        <w:t xml:space="preserve"> </w:t>
      </w:r>
      <w:r>
        <w:rPr>
          <w:rFonts w:hint="eastAsia"/>
        </w:rPr>
        <w:t>поджелудочной</w:t>
      </w:r>
      <w:r>
        <w:t xml:space="preserve"> </w:t>
      </w:r>
      <w:r>
        <w:rPr>
          <w:rFonts w:hint="eastAsia"/>
        </w:rPr>
        <w:t>железы</w:t>
      </w:r>
      <w:r>
        <w:t xml:space="preserve"> </w:t>
      </w:r>
      <w:r>
        <w:rPr>
          <w:rFonts w:hint="eastAsia"/>
        </w:rPr>
        <w:t>при</w:t>
      </w:r>
      <w:r>
        <w:t xml:space="preserve"> </w:t>
      </w:r>
      <w:r>
        <w:rPr>
          <w:rFonts w:hint="eastAsia"/>
        </w:rPr>
        <w:t>моделируемом</w:t>
      </w:r>
      <w:r>
        <w:t xml:space="preserve"> </w:t>
      </w:r>
      <w:r>
        <w:rPr>
          <w:rFonts w:hint="eastAsia"/>
        </w:rPr>
        <w:t>гепатите</w:t>
      </w:r>
    </w:p>
    <w:p w14:paraId="0CFC74E1" w14:textId="77777777" w:rsidR="004A7AB4" w:rsidRDefault="004A7AB4" w:rsidP="004A7AB4"/>
    <w:p w14:paraId="4C1C9462" w14:textId="77777777" w:rsidR="004A7AB4" w:rsidRDefault="004A7AB4" w:rsidP="004A7AB4">
      <w:r>
        <w:t xml:space="preserve">3.1.3.7. </w:t>
      </w:r>
      <w:r>
        <w:rPr>
          <w:rFonts w:hint="eastAsia"/>
        </w:rPr>
        <w:t>Влияние</w:t>
      </w:r>
      <w:r>
        <w:t xml:space="preserve"> </w:t>
      </w:r>
      <w:r>
        <w:rPr>
          <w:rFonts w:hint="eastAsia"/>
        </w:rPr>
        <w:t>исследуемых</w:t>
      </w:r>
      <w:r>
        <w:t xml:space="preserve"> </w:t>
      </w:r>
      <w:r>
        <w:rPr>
          <w:rFonts w:hint="eastAsia"/>
        </w:rPr>
        <w:t>препаратов</w:t>
      </w:r>
      <w:r>
        <w:t xml:space="preserve"> </w:t>
      </w:r>
      <w:r>
        <w:rPr>
          <w:rFonts w:hint="eastAsia"/>
        </w:rPr>
        <w:t>на</w:t>
      </w:r>
      <w:r>
        <w:t xml:space="preserve"> </w:t>
      </w:r>
      <w:r>
        <w:rPr>
          <w:rFonts w:hint="eastAsia"/>
        </w:rPr>
        <w:t>функцию</w:t>
      </w:r>
      <w:r>
        <w:t xml:space="preserve"> </w:t>
      </w:r>
      <w:r>
        <w:rPr>
          <w:rFonts w:hint="eastAsia"/>
        </w:rPr>
        <w:t>почек</w:t>
      </w:r>
      <w:r>
        <w:t xml:space="preserve"> </w:t>
      </w:r>
      <w:r>
        <w:rPr>
          <w:rFonts w:hint="eastAsia"/>
        </w:rPr>
        <w:t>при</w:t>
      </w:r>
      <w:r>
        <w:t xml:space="preserve"> </w:t>
      </w:r>
      <w:r>
        <w:rPr>
          <w:rFonts w:hint="eastAsia"/>
        </w:rPr>
        <w:t>моделируемом</w:t>
      </w:r>
      <w:r>
        <w:t xml:space="preserve"> </w:t>
      </w:r>
      <w:r>
        <w:rPr>
          <w:rFonts w:hint="eastAsia"/>
        </w:rPr>
        <w:t>гепатите</w:t>
      </w:r>
    </w:p>
    <w:p w14:paraId="7F7559BA" w14:textId="77777777" w:rsidR="004A7AB4" w:rsidRDefault="004A7AB4" w:rsidP="004A7AB4"/>
    <w:p w14:paraId="54002483" w14:textId="77777777" w:rsidR="004A7AB4" w:rsidRDefault="004A7AB4" w:rsidP="004A7AB4">
      <w:r>
        <w:t xml:space="preserve">3.1.3.8. </w:t>
      </w:r>
      <w:r>
        <w:rPr>
          <w:rFonts w:hint="eastAsia"/>
        </w:rPr>
        <w:t>Влияние</w:t>
      </w:r>
      <w:r>
        <w:t xml:space="preserve"> </w:t>
      </w:r>
      <w:r>
        <w:rPr>
          <w:rFonts w:hint="eastAsia"/>
        </w:rPr>
        <w:t>исследуемых</w:t>
      </w:r>
      <w:r>
        <w:t xml:space="preserve"> </w:t>
      </w:r>
      <w:r>
        <w:rPr>
          <w:rFonts w:hint="eastAsia"/>
        </w:rPr>
        <w:t>препаратов</w:t>
      </w:r>
      <w:r>
        <w:t xml:space="preserve"> </w:t>
      </w:r>
      <w:r>
        <w:rPr>
          <w:rFonts w:hint="eastAsia"/>
        </w:rPr>
        <w:t>на</w:t>
      </w:r>
      <w:r>
        <w:t xml:space="preserve"> </w:t>
      </w:r>
      <w:r>
        <w:rPr>
          <w:rFonts w:hint="eastAsia"/>
        </w:rPr>
        <w:t>осмотическую</w:t>
      </w:r>
      <w:r>
        <w:t xml:space="preserve"> </w:t>
      </w:r>
      <w:r>
        <w:rPr>
          <w:rFonts w:hint="eastAsia"/>
        </w:rPr>
        <w:t>резистентность</w:t>
      </w:r>
      <w:r>
        <w:t xml:space="preserve"> </w:t>
      </w:r>
      <w:r>
        <w:rPr>
          <w:rFonts w:hint="eastAsia"/>
        </w:rPr>
        <w:t>эритроцитов</w:t>
      </w:r>
      <w:r>
        <w:t xml:space="preserve"> (</w:t>
      </w:r>
      <w:r>
        <w:rPr>
          <w:rFonts w:hint="eastAsia"/>
        </w:rPr>
        <w:t>ОРЭ</w:t>
      </w:r>
      <w:r>
        <w:t xml:space="preserve">) </w:t>
      </w:r>
      <w:r>
        <w:rPr>
          <w:rFonts w:hint="eastAsia"/>
        </w:rPr>
        <w:t>при</w:t>
      </w:r>
      <w:r>
        <w:t xml:space="preserve"> </w:t>
      </w:r>
      <w:r>
        <w:rPr>
          <w:rFonts w:hint="eastAsia"/>
        </w:rPr>
        <w:t>моделируемом</w:t>
      </w:r>
      <w:r>
        <w:t xml:space="preserve"> </w:t>
      </w:r>
      <w:r>
        <w:rPr>
          <w:rFonts w:hint="eastAsia"/>
        </w:rPr>
        <w:t>гепатите</w:t>
      </w:r>
    </w:p>
    <w:p w14:paraId="24859DD1" w14:textId="77777777" w:rsidR="004A7AB4" w:rsidRDefault="004A7AB4" w:rsidP="004A7AB4"/>
    <w:p w14:paraId="350427CE" w14:textId="77777777" w:rsidR="004A7AB4" w:rsidRDefault="004A7AB4" w:rsidP="004A7AB4">
      <w:r>
        <w:t xml:space="preserve">3.1.3.9. </w:t>
      </w:r>
      <w:r>
        <w:rPr>
          <w:rFonts w:hint="eastAsia"/>
        </w:rPr>
        <w:t>Влияние</w:t>
      </w:r>
      <w:r>
        <w:t xml:space="preserve"> </w:t>
      </w:r>
      <w:r>
        <w:rPr>
          <w:rFonts w:hint="eastAsia"/>
        </w:rPr>
        <w:t>исследуемых</w:t>
      </w:r>
      <w:r>
        <w:t xml:space="preserve"> </w:t>
      </w:r>
      <w:r>
        <w:rPr>
          <w:rFonts w:hint="eastAsia"/>
        </w:rPr>
        <w:t>препаратов</w:t>
      </w:r>
      <w:r>
        <w:t xml:space="preserve"> </w:t>
      </w:r>
      <w:r>
        <w:rPr>
          <w:rFonts w:hint="eastAsia"/>
        </w:rPr>
        <w:t>на</w:t>
      </w:r>
      <w:r>
        <w:t xml:space="preserve"> </w:t>
      </w:r>
      <w:r>
        <w:rPr>
          <w:rFonts w:hint="eastAsia"/>
        </w:rPr>
        <w:t>динамику</w:t>
      </w:r>
      <w:r>
        <w:t xml:space="preserve"> </w:t>
      </w:r>
      <w:r>
        <w:rPr>
          <w:rFonts w:hint="eastAsia"/>
        </w:rPr>
        <w:t>веса</w:t>
      </w:r>
      <w:r>
        <w:t xml:space="preserve"> </w:t>
      </w:r>
      <w:r>
        <w:rPr>
          <w:rFonts w:hint="eastAsia"/>
        </w:rPr>
        <w:t>белых</w:t>
      </w:r>
      <w:r>
        <w:t xml:space="preserve"> </w:t>
      </w:r>
      <w:r>
        <w:rPr>
          <w:rFonts w:hint="eastAsia"/>
        </w:rPr>
        <w:t>крыс</w:t>
      </w:r>
    </w:p>
    <w:p w14:paraId="7B77CB3F" w14:textId="77777777" w:rsidR="004A7AB4" w:rsidRDefault="004A7AB4" w:rsidP="004A7AB4"/>
    <w:p w14:paraId="3DBD1FAE" w14:textId="77777777" w:rsidR="004A7AB4" w:rsidRDefault="004A7AB4" w:rsidP="004A7AB4">
      <w:r>
        <w:rPr>
          <w:rFonts w:hint="eastAsia"/>
        </w:rPr>
        <w:t>при</w:t>
      </w:r>
      <w:r>
        <w:t xml:space="preserve"> </w:t>
      </w:r>
      <w:r>
        <w:rPr>
          <w:rFonts w:hint="eastAsia"/>
        </w:rPr>
        <w:t>моделируемом</w:t>
      </w:r>
      <w:r>
        <w:t xml:space="preserve"> </w:t>
      </w:r>
      <w:r>
        <w:rPr>
          <w:rFonts w:hint="eastAsia"/>
        </w:rPr>
        <w:t>гепатите</w:t>
      </w:r>
    </w:p>
    <w:p w14:paraId="1B75305A" w14:textId="77777777" w:rsidR="004A7AB4" w:rsidRDefault="004A7AB4" w:rsidP="004A7AB4"/>
    <w:p w14:paraId="79CCB3E0" w14:textId="77777777" w:rsidR="004A7AB4" w:rsidRDefault="004A7AB4" w:rsidP="004A7AB4">
      <w:r>
        <w:t xml:space="preserve">3.1.4. </w:t>
      </w:r>
      <w:r>
        <w:rPr>
          <w:rFonts w:hint="eastAsia"/>
        </w:rPr>
        <w:t>Влияние</w:t>
      </w:r>
      <w:r>
        <w:t xml:space="preserve"> </w:t>
      </w:r>
      <w:r>
        <w:rPr>
          <w:rFonts w:hint="eastAsia"/>
        </w:rPr>
        <w:t>исследуемых</w:t>
      </w:r>
      <w:r>
        <w:t xml:space="preserve"> </w:t>
      </w:r>
      <w:r>
        <w:rPr>
          <w:rFonts w:hint="eastAsia"/>
        </w:rPr>
        <w:t>препаратов</w:t>
      </w:r>
      <w:r>
        <w:t xml:space="preserve"> </w:t>
      </w:r>
      <w:r>
        <w:rPr>
          <w:rFonts w:hint="eastAsia"/>
        </w:rPr>
        <w:t>на</w:t>
      </w:r>
      <w:r>
        <w:t xml:space="preserve"> </w:t>
      </w:r>
      <w:r>
        <w:rPr>
          <w:rFonts w:hint="eastAsia"/>
        </w:rPr>
        <w:t>динамику</w:t>
      </w:r>
      <w:r>
        <w:t xml:space="preserve"> </w:t>
      </w:r>
      <w:r>
        <w:rPr>
          <w:rFonts w:hint="eastAsia"/>
        </w:rPr>
        <w:t>г</w:t>
      </w:r>
      <w:r>
        <w:rPr>
          <w:rFonts w:hint="eastAsia"/>
        </w:rPr>
        <w:lastRenderedPageBreak/>
        <w:t>истоморфологических</w:t>
      </w:r>
      <w:r>
        <w:t xml:space="preserve"> </w:t>
      </w:r>
      <w:r>
        <w:rPr>
          <w:rFonts w:hint="eastAsia"/>
        </w:rPr>
        <w:t>изменений</w:t>
      </w:r>
      <w:r>
        <w:t xml:space="preserve"> </w:t>
      </w:r>
      <w:r>
        <w:rPr>
          <w:rFonts w:hint="eastAsia"/>
        </w:rPr>
        <w:t>в</w:t>
      </w:r>
      <w:r>
        <w:t xml:space="preserve"> </w:t>
      </w:r>
      <w:r>
        <w:rPr>
          <w:rFonts w:hint="eastAsia"/>
        </w:rPr>
        <w:t>печени</w:t>
      </w:r>
      <w:r>
        <w:t xml:space="preserve"> </w:t>
      </w:r>
      <w:r>
        <w:rPr>
          <w:rFonts w:hint="eastAsia"/>
        </w:rPr>
        <w:t>при</w:t>
      </w:r>
      <w:r>
        <w:t xml:space="preserve"> </w:t>
      </w:r>
      <w:r>
        <w:rPr>
          <w:rFonts w:hint="eastAsia"/>
        </w:rPr>
        <w:t>формировании</w:t>
      </w:r>
      <w:r>
        <w:t xml:space="preserve"> </w:t>
      </w:r>
      <w:r>
        <w:rPr>
          <w:rFonts w:hint="eastAsia"/>
        </w:rPr>
        <w:t>лекарственного</w:t>
      </w:r>
      <w:r>
        <w:t xml:space="preserve"> </w:t>
      </w:r>
      <w:r>
        <w:rPr>
          <w:rFonts w:hint="eastAsia"/>
        </w:rPr>
        <w:t>гепатита</w:t>
      </w:r>
    </w:p>
    <w:p w14:paraId="3D1D87A5" w14:textId="77777777" w:rsidR="004A7AB4" w:rsidRDefault="004A7AB4" w:rsidP="004A7AB4"/>
    <w:p w14:paraId="30E994BE" w14:textId="77777777" w:rsidR="004A7AB4" w:rsidRDefault="004A7AB4" w:rsidP="004A7AB4">
      <w:r>
        <w:t xml:space="preserve">3.1.5. </w:t>
      </w:r>
      <w:r>
        <w:rPr>
          <w:rFonts w:hint="eastAsia"/>
        </w:rPr>
        <w:t>Влияние</w:t>
      </w:r>
      <w:r>
        <w:t xml:space="preserve"> </w:t>
      </w:r>
      <w:r>
        <w:rPr>
          <w:rFonts w:hint="eastAsia"/>
        </w:rPr>
        <w:t>исследуемых</w:t>
      </w:r>
      <w:r>
        <w:t xml:space="preserve"> </w:t>
      </w:r>
      <w:r>
        <w:rPr>
          <w:rFonts w:hint="eastAsia"/>
        </w:rPr>
        <w:t>препаратов</w:t>
      </w:r>
      <w:r>
        <w:t xml:space="preserve"> </w:t>
      </w:r>
      <w:r>
        <w:rPr>
          <w:rFonts w:hint="eastAsia"/>
        </w:rPr>
        <w:t>на</w:t>
      </w:r>
      <w:r>
        <w:t xml:space="preserve"> </w:t>
      </w:r>
      <w:r>
        <w:rPr>
          <w:rFonts w:hint="eastAsia"/>
        </w:rPr>
        <w:t>летальность</w:t>
      </w:r>
      <w:r>
        <w:t xml:space="preserve"> </w:t>
      </w:r>
      <w:r>
        <w:rPr>
          <w:rFonts w:hint="eastAsia"/>
        </w:rPr>
        <w:t>белых</w:t>
      </w:r>
      <w:r>
        <w:t xml:space="preserve"> </w:t>
      </w:r>
      <w:r>
        <w:rPr>
          <w:rFonts w:hint="eastAsia"/>
        </w:rPr>
        <w:t>крыс</w:t>
      </w:r>
      <w:r>
        <w:t xml:space="preserve"> </w:t>
      </w:r>
      <w:r>
        <w:rPr>
          <w:rFonts w:hint="eastAsia"/>
        </w:rPr>
        <w:t>при</w:t>
      </w:r>
    </w:p>
    <w:p w14:paraId="0BFC01A9" w14:textId="77777777" w:rsidR="004A7AB4" w:rsidRDefault="004A7AB4" w:rsidP="004A7AB4"/>
    <w:p w14:paraId="5DD8728E" w14:textId="77777777" w:rsidR="004A7AB4" w:rsidRDefault="004A7AB4" w:rsidP="004A7AB4">
      <w:r>
        <w:rPr>
          <w:rFonts w:hint="eastAsia"/>
        </w:rPr>
        <w:t>моделируемом</w:t>
      </w:r>
      <w:r>
        <w:t xml:space="preserve"> </w:t>
      </w:r>
      <w:r>
        <w:rPr>
          <w:rFonts w:hint="eastAsia"/>
        </w:rPr>
        <w:t>гепатите</w:t>
      </w:r>
    </w:p>
    <w:p w14:paraId="53AF9A56" w14:textId="77777777" w:rsidR="004A7AB4" w:rsidRDefault="004A7AB4" w:rsidP="004A7AB4"/>
    <w:p w14:paraId="12C0AC89" w14:textId="77777777" w:rsidR="004A7AB4" w:rsidRDefault="004A7AB4" w:rsidP="004A7AB4">
      <w:r>
        <w:t xml:space="preserve">3.2. </w:t>
      </w:r>
      <w:r>
        <w:rPr>
          <w:rFonts w:hint="eastAsia"/>
        </w:rPr>
        <w:t>Фармакодинамика</w:t>
      </w:r>
      <w:r>
        <w:t xml:space="preserve"> </w:t>
      </w:r>
      <w:r>
        <w:rPr>
          <w:rFonts w:hint="eastAsia"/>
        </w:rPr>
        <w:t>препаратов</w:t>
      </w:r>
      <w:r>
        <w:t xml:space="preserve"> </w:t>
      </w:r>
      <w:r>
        <w:rPr>
          <w:rFonts w:hint="eastAsia"/>
        </w:rPr>
        <w:t>семейства</w:t>
      </w:r>
      <w:r>
        <w:t xml:space="preserve"> </w:t>
      </w:r>
      <w:r>
        <w:rPr>
          <w:rFonts w:hint="eastAsia"/>
        </w:rPr>
        <w:t>глипролинов</w:t>
      </w:r>
      <w:r>
        <w:t xml:space="preserve"> </w:t>
      </w:r>
      <w:r>
        <w:rPr>
          <w:rFonts w:hint="eastAsia"/>
        </w:rPr>
        <w:t>при</w:t>
      </w:r>
      <w:r>
        <w:t xml:space="preserve"> </w:t>
      </w:r>
      <w:r>
        <w:rPr>
          <w:rFonts w:hint="eastAsia"/>
        </w:rPr>
        <w:t>медикаментозном</w:t>
      </w:r>
      <w:r>
        <w:t xml:space="preserve"> </w:t>
      </w:r>
      <w:r>
        <w:rPr>
          <w:rFonts w:hint="eastAsia"/>
        </w:rPr>
        <w:t>токсическом</w:t>
      </w:r>
      <w:r>
        <w:t xml:space="preserve"> </w:t>
      </w:r>
      <w:r>
        <w:rPr>
          <w:rFonts w:hint="eastAsia"/>
        </w:rPr>
        <w:t>гепатите</w:t>
      </w:r>
    </w:p>
    <w:p w14:paraId="04A7CEB4" w14:textId="77777777" w:rsidR="004A7AB4" w:rsidRDefault="004A7AB4" w:rsidP="004A7AB4"/>
    <w:p w14:paraId="34B17515" w14:textId="77777777" w:rsidR="004A7AB4" w:rsidRDefault="004A7AB4" w:rsidP="004A7AB4">
      <w:r>
        <w:t xml:space="preserve">3.2.1. </w:t>
      </w:r>
      <w:r>
        <w:rPr>
          <w:rFonts w:hint="eastAsia"/>
        </w:rPr>
        <w:t>Влияние</w:t>
      </w:r>
      <w:r>
        <w:t xml:space="preserve"> </w:t>
      </w:r>
      <w:r>
        <w:rPr>
          <w:rFonts w:hint="eastAsia"/>
        </w:rPr>
        <w:t>глипролинов</w:t>
      </w:r>
      <w:r>
        <w:t xml:space="preserve"> </w:t>
      </w:r>
      <w:r>
        <w:rPr>
          <w:rFonts w:hint="eastAsia"/>
        </w:rPr>
        <w:t>на</w:t>
      </w:r>
      <w:r>
        <w:t xml:space="preserve"> </w:t>
      </w:r>
      <w:r>
        <w:rPr>
          <w:rFonts w:hint="eastAsia"/>
        </w:rPr>
        <w:t>изменение</w:t>
      </w:r>
      <w:r>
        <w:t xml:space="preserve"> </w:t>
      </w:r>
      <w:r>
        <w:rPr>
          <w:rFonts w:hint="eastAsia"/>
        </w:rPr>
        <w:t>содержания</w:t>
      </w:r>
      <w:r>
        <w:t xml:space="preserve"> </w:t>
      </w:r>
      <w:r>
        <w:rPr>
          <w:rFonts w:hint="eastAsia"/>
        </w:rPr>
        <w:t>адреналина</w:t>
      </w:r>
      <w:r>
        <w:t xml:space="preserve">, </w:t>
      </w:r>
      <w:r>
        <w:rPr>
          <w:rFonts w:hint="eastAsia"/>
        </w:rPr>
        <w:t>норадреналина</w:t>
      </w:r>
      <w:r>
        <w:t xml:space="preserve"> </w:t>
      </w:r>
      <w:r>
        <w:rPr>
          <w:rFonts w:hint="eastAsia"/>
        </w:rPr>
        <w:t>и</w:t>
      </w:r>
      <w:r>
        <w:t xml:space="preserve"> </w:t>
      </w:r>
      <w:r>
        <w:rPr>
          <w:rFonts w:hint="eastAsia"/>
        </w:rPr>
        <w:t>дофамина</w:t>
      </w:r>
      <w:r>
        <w:t xml:space="preserve"> </w:t>
      </w:r>
      <w:r>
        <w:rPr>
          <w:rFonts w:hint="eastAsia"/>
        </w:rPr>
        <w:t>в</w:t>
      </w:r>
      <w:r>
        <w:t xml:space="preserve"> </w:t>
      </w:r>
      <w:r>
        <w:rPr>
          <w:rFonts w:hint="eastAsia"/>
        </w:rPr>
        <w:t>крови</w:t>
      </w:r>
      <w:r>
        <w:t xml:space="preserve"> </w:t>
      </w:r>
      <w:r>
        <w:rPr>
          <w:rFonts w:hint="eastAsia"/>
        </w:rPr>
        <w:t>и</w:t>
      </w:r>
      <w:r>
        <w:t xml:space="preserve"> </w:t>
      </w:r>
      <w:r>
        <w:rPr>
          <w:rFonts w:hint="eastAsia"/>
        </w:rPr>
        <w:t>печени</w:t>
      </w:r>
      <w:r>
        <w:t xml:space="preserve"> </w:t>
      </w:r>
      <w:r>
        <w:rPr>
          <w:rFonts w:hint="eastAsia"/>
        </w:rPr>
        <w:t>крыс</w:t>
      </w:r>
      <w:r>
        <w:t xml:space="preserve"> </w:t>
      </w:r>
      <w:r>
        <w:rPr>
          <w:rFonts w:hint="eastAsia"/>
        </w:rPr>
        <w:t>с</w:t>
      </w:r>
      <w:r>
        <w:t xml:space="preserve"> </w:t>
      </w:r>
      <w:r>
        <w:rPr>
          <w:rFonts w:hint="eastAsia"/>
        </w:rPr>
        <w:t>лекарственным</w:t>
      </w:r>
      <w:r>
        <w:t xml:space="preserve"> </w:t>
      </w:r>
      <w:r>
        <w:rPr>
          <w:rFonts w:hint="eastAsia"/>
        </w:rPr>
        <w:t>поражением</w:t>
      </w:r>
      <w:r>
        <w:t xml:space="preserve"> </w:t>
      </w:r>
      <w:r>
        <w:rPr>
          <w:rFonts w:hint="eastAsia"/>
        </w:rPr>
        <w:t>печени</w:t>
      </w:r>
    </w:p>
    <w:p w14:paraId="16E5681E" w14:textId="77777777" w:rsidR="004A7AB4" w:rsidRDefault="004A7AB4" w:rsidP="004A7AB4"/>
    <w:p w14:paraId="79D8174B" w14:textId="77777777" w:rsidR="004A7AB4" w:rsidRDefault="004A7AB4" w:rsidP="004A7AB4">
      <w:r>
        <w:t xml:space="preserve">3.2.2. </w:t>
      </w:r>
      <w:r>
        <w:rPr>
          <w:rFonts w:hint="eastAsia"/>
        </w:rPr>
        <w:t>Влияние</w:t>
      </w:r>
      <w:r>
        <w:t xml:space="preserve"> </w:t>
      </w:r>
      <w:r>
        <w:rPr>
          <w:rFonts w:hint="eastAsia"/>
        </w:rPr>
        <w:t>глипролинов</w:t>
      </w:r>
      <w:r>
        <w:t xml:space="preserve"> </w:t>
      </w:r>
      <w:r>
        <w:rPr>
          <w:rFonts w:hint="eastAsia"/>
        </w:rPr>
        <w:t>на</w:t>
      </w:r>
      <w:r>
        <w:t xml:space="preserve"> </w:t>
      </w:r>
      <w:r>
        <w:rPr>
          <w:rFonts w:hint="eastAsia"/>
        </w:rPr>
        <w:t>изменение</w:t>
      </w:r>
      <w:r>
        <w:t xml:space="preserve"> </w:t>
      </w:r>
      <w:r>
        <w:rPr>
          <w:rFonts w:hint="eastAsia"/>
        </w:rPr>
        <w:t>содержания</w:t>
      </w:r>
      <w:r>
        <w:t xml:space="preserve"> 11-</w:t>
      </w:r>
      <w:r>
        <w:rPr>
          <w:rFonts w:hint="eastAsia"/>
        </w:rPr>
        <w:t>ОКС</w:t>
      </w:r>
      <w:r>
        <w:t xml:space="preserve"> </w:t>
      </w:r>
      <w:r>
        <w:rPr>
          <w:rFonts w:hint="eastAsia"/>
        </w:rPr>
        <w:t>в</w:t>
      </w:r>
      <w:r>
        <w:t xml:space="preserve"> </w:t>
      </w:r>
      <w:r>
        <w:rPr>
          <w:rFonts w:hint="eastAsia"/>
        </w:rPr>
        <w:t>крови</w:t>
      </w:r>
    </w:p>
    <w:p w14:paraId="720294A0" w14:textId="77777777" w:rsidR="004A7AB4" w:rsidRDefault="004A7AB4" w:rsidP="004A7AB4"/>
    <w:p w14:paraId="680CAC0B" w14:textId="77777777" w:rsidR="004A7AB4" w:rsidRDefault="004A7AB4" w:rsidP="004A7AB4">
      <w:r>
        <w:rPr>
          <w:rFonts w:hint="eastAsia"/>
        </w:rPr>
        <w:t>крыс</w:t>
      </w:r>
      <w:r>
        <w:t xml:space="preserve"> </w:t>
      </w:r>
      <w:r>
        <w:rPr>
          <w:rFonts w:hint="eastAsia"/>
        </w:rPr>
        <w:t>с</w:t>
      </w:r>
      <w:r>
        <w:t xml:space="preserve"> </w:t>
      </w:r>
      <w:r>
        <w:rPr>
          <w:rFonts w:hint="eastAsia"/>
        </w:rPr>
        <w:t>лекарственным</w:t>
      </w:r>
      <w:r>
        <w:t xml:space="preserve"> </w:t>
      </w:r>
      <w:r>
        <w:rPr>
          <w:rFonts w:hint="eastAsia"/>
        </w:rPr>
        <w:t>поражением</w:t>
      </w:r>
      <w:r>
        <w:t xml:space="preserve"> </w:t>
      </w:r>
      <w:r>
        <w:rPr>
          <w:rFonts w:hint="eastAsia"/>
        </w:rPr>
        <w:t>печени</w:t>
      </w:r>
    </w:p>
    <w:p w14:paraId="49310DD1" w14:textId="77777777" w:rsidR="004A7AB4" w:rsidRDefault="004A7AB4" w:rsidP="004A7AB4"/>
    <w:p w14:paraId="79EBF35F" w14:textId="77777777" w:rsidR="004A7AB4" w:rsidRDefault="004A7AB4" w:rsidP="004A7AB4">
      <w:r>
        <w:t xml:space="preserve">3.2.3. </w:t>
      </w:r>
      <w:r>
        <w:rPr>
          <w:rFonts w:hint="eastAsia"/>
        </w:rPr>
        <w:t>Влияние</w:t>
      </w:r>
      <w:r>
        <w:t xml:space="preserve"> </w:t>
      </w:r>
      <w:r>
        <w:rPr>
          <w:rFonts w:hint="eastAsia"/>
        </w:rPr>
        <w:t>глипролинов</w:t>
      </w:r>
      <w:r>
        <w:t xml:space="preserve"> </w:t>
      </w:r>
      <w:r>
        <w:rPr>
          <w:rFonts w:hint="eastAsia"/>
        </w:rPr>
        <w:t>на</w:t>
      </w:r>
      <w:r>
        <w:t xml:space="preserve"> </w:t>
      </w:r>
      <w:r>
        <w:rPr>
          <w:rFonts w:hint="eastAsia"/>
        </w:rPr>
        <w:t>изменение</w:t>
      </w:r>
      <w:r>
        <w:t xml:space="preserve"> </w:t>
      </w:r>
      <w:r>
        <w:rPr>
          <w:rFonts w:hint="eastAsia"/>
        </w:rPr>
        <w:t>содержания</w:t>
      </w:r>
      <w:r>
        <w:t xml:space="preserve"> </w:t>
      </w:r>
      <w:r>
        <w:rPr>
          <w:rFonts w:hint="eastAsia"/>
        </w:rPr>
        <w:t>гистамина</w:t>
      </w:r>
      <w:r>
        <w:t xml:space="preserve"> </w:t>
      </w:r>
      <w:r>
        <w:rPr>
          <w:rFonts w:hint="eastAsia"/>
        </w:rPr>
        <w:t>и</w:t>
      </w:r>
      <w:r>
        <w:t xml:space="preserve"> </w:t>
      </w:r>
      <w:r>
        <w:rPr>
          <w:rFonts w:hint="eastAsia"/>
        </w:rPr>
        <w:t>серотонина</w:t>
      </w:r>
      <w:r>
        <w:t xml:space="preserve"> </w:t>
      </w:r>
      <w:r>
        <w:rPr>
          <w:rFonts w:hint="eastAsia"/>
        </w:rPr>
        <w:t>в</w:t>
      </w:r>
      <w:r>
        <w:t xml:space="preserve"> </w:t>
      </w:r>
      <w:r>
        <w:rPr>
          <w:rFonts w:hint="eastAsia"/>
        </w:rPr>
        <w:t>крови</w:t>
      </w:r>
      <w:r>
        <w:t xml:space="preserve"> </w:t>
      </w:r>
      <w:r>
        <w:rPr>
          <w:rFonts w:hint="eastAsia"/>
        </w:rPr>
        <w:t>крыс</w:t>
      </w:r>
      <w:r>
        <w:t xml:space="preserve"> </w:t>
      </w:r>
      <w:r>
        <w:rPr>
          <w:rFonts w:hint="eastAsia"/>
        </w:rPr>
        <w:t>с</w:t>
      </w:r>
      <w:r>
        <w:t xml:space="preserve"> </w:t>
      </w:r>
      <w:r>
        <w:rPr>
          <w:rFonts w:hint="eastAsia"/>
        </w:rPr>
        <w:t>лекарственным</w:t>
      </w:r>
      <w:r>
        <w:t xml:space="preserve"> </w:t>
      </w:r>
      <w:r>
        <w:rPr>
          <w:rFonts w:hint="eastAsia"/>
        </w:rPr>
        <w:t>поражением</w:t>
      </w:r>
      <w:r>
        <w:t xml:space="preserve"> </w:t>
      </w:r>
      <w:r>
        <w:rPr>
          <w:rFonts w:hint="eastAsia"/>
        </w:rPr>
        <w:t>печени</w:t>
      </w:r>
    </w:p>
    <w:p w14:paraId="6BE48BA7" w14:textId="77777777" w:rsidR="004A7AB4" w:rsidRDefault="004A7AB4" w:rsidP="004A7AB4"/>
    <w:p w14:paraId="39CE8785" w14:textId="77777777" w:rsidR="004A7AB4" w:rsidRDefault="004A7AB4" w:rsidP="004A7AB4">
      <w:r>
        <w:t xml:space="preserve">3.2.4. </w:t>
      </w:r>
      <w:r>
        <w:rPr>
          <w:rFonts w:hint="eastAsia"/>
        </w:rPr>
        <w:t>Влияние</w:t>
      </w:r>
      <w:r>
        <w:t xml:space="preserve"> </w:t>
      </w:r>
      <w:r>
        <w:rPr>
          <w:rFonts w:hint="eastAsia"/>
        </w:rPr>
        <w:t>глипролинов</w:t>
      </w:r>
      <w:r>
        <w:t xml:space="preserve"> </w:t>
      </w:r>
      <w:r>
        <w:rPr>
          <w:rFonts w:hint="eastAsia"/>
        </w:rPr>
        <w:t>на</w:t>
      </w:r>
      <w:r>
        <w:t xml:space="preserve"> </w:t>
      </w:r>
      <w:r>
        <w:rPr>
          <w:rFonts w:hint="eastAsia"/>
        </w:rPr>
        <w:t>активность</w:t>
      </w:r>
      <w:r>
        <w:t xml:space="preserve"> </w:t>
      </w:r>
      <w:r>
        <w:rPr>
          <w:rFonts w:hint="eastAsia"/>
        </w:rPr>
        <w:t>ПОЛ</w:t>
      </w:r>
      <w:r>
        <w:t xml:space="preserve"> </w:t>
      </w:r>
      <w:r>
        <w:rPr>
          <w:rFonts w:hint="eastAsia"/>
        </w:rPr>
        <w:t>эритроцитов</w:t>
      </w:r>
      <w:r>
        <w:t xml:space="preserve"> </w:t>
      </w:r>
      <w:r>
        <w:rPr>
          <w:rFonts w:hint="eastAsia"/>
        </w:rPr>
        <w:t>крыс</w:t>
      </w:r>
      <w:r>
        <w:t xml:space="preserve"> </w:t>
      </w:r>
      <w:r>
        <w:rPr>
          <w:rFonts w:hint="eastAsia"/>
        </w:rPr>
        <w:t>с</w:t>
      </w:r>
    </w:p>
    <w:p w14:paraId="4331CAEA" w14:textId="77777777" w:rsidR="004A7AB4" w:rsidRDefault="004A7AB4" w:rsidP="004A7AB4"/>
    <w:p w14:paraId="6842456D" w14:textId="77777777" w:rsidR="004A7AB4" w:rsidRDefault="004A7AB4" w:rsidP="004A7AB4">
      <w:r>
        <w:rPr>
          <w:rFonts w:hint="eastAsia"/>
        </w:rPr>
        <w:t>экспериментальным</w:t>
      </w:r>
      <w:r>
        <w:t xml:space="preserve"> </w:t>
      </w:r>
      <w:r>
        <w:rPr>
          <w:rFonts w:hint="eastAsia"/>
        </w:rPr>
        <w:t>лекарственным</w:t>
      </w:r>
      <w:r>
        <w:t xml:space="preserve"> </w:t>
      </w:r>
      <w:r>
        <w:rPr>
          <w:rFonts w:hint="eastAsia"/>
        </w:rPr>
        <w:t>гепатитом</w:t>
      </w:r>
    </w:p>
    <w:p w14:paraId="516E5F4E" w14:textId="77777777" w:rsidR="004A7AB4" w:rsidRDefault="004A7AB4" w:rsidP="004A7AB4"/>
    <w:p w14:paraId="124B2515" w14:textId="77777777" w:rsidR="004A7AB4" w:rsidRDefault="004A7AB4" w:rsidP="004A7AB4">
      <w:r>
        <w:rPr>
          <w:rFonts w:hint="eastAsia"/>
        </w:rPr>
        <w:t>ОБСУЖДЕНИЕ</w:t>
      </w:r>
      <w:r>
        <w:t xml:space="preserve"> </w:t>
      </w:r>
      <w:r>
        <w:rPr>
          <w:rFonts w:hint="eastAsia"/>
        </w:rPr>
        <w:t>РЕЗУЛЬТАТОВ</w:t>
      </w:r>
    </w:p>
    <w:p w14:paraId="67DA3FC3" w14:textId="77777777" w:rsidR="004A7AB4" w:rsidRDefault="004A7AB4" w:rsidP="004A7AB4"/>
    <w:p w14:paraId="3ACD1154" w14:textId="77777777" w:rsidR="004A7AB4" w:rsidRDefault="004A7AB4" w:rsidP="004A7AB4">
      <w:r>
        <w:rPr>
          <w:rFonts w:hint="eastAsia"/>
        </w:rPr>
        <w:t>ЗАКЛЮЧЕНИЕ</w:t>
      </w:r>
    </w:p>
    <w:p w14:paraId="681E9629" w14:textId="77777777" w:rsidR="004A7AB4" w:rsidRDefault="004A7AB4" w:rsidP="004A7AB4"/>
    <w:p w14:paraId="78738A25" w14:textId="77777777" w:rsidR="004A7AB4" w:rsidRDefault="004A7AB4" w:rsidP="004A7AB4">
      <w:r>
        <w:rPr>
          <w:rFonts w:hint="eastAsia"/>
        </w:rPr>
        <w:t>ВЫВОДЫ</w:t>
      </w:r>
    </w:p>
    <w:p w14:paraId="038792D3" w14:textId="77777777" w:rsidR="004A7AB4" w:rsidRDefault="004A7AB4" w:rsidP="004A7AB4"/>
    <w:p w14:paraId="031852FE" w14:textId="77777777" w:rsidR="004A7AB4" w:rsidRDefault="004A7AB4" w:rsidP="004A7AB4">
      <w:r>
        <w:rPr>
          <w:rFonts w:hint="eastAsia"/>
        </w:rPr>
        <w:t>ПЕРЕЧЕНЬ</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57347F70" w14:textId="77777777" w:rsidR="004A7AB4" w:rsidRDefault="004A7AB4" w:rsidP="004A7AB4"/>
    <w:p w14:paraId="350FDFF3" w14:textId="1409C921" w:rsidR="004A7AB4" w:rsidRPr="004A7AB4" w:rsidRDefault="004A7AB4" w:rsidP="004A7AB4">
      <w:r>
        <w:rPr>
          <w:rFonts w:hint="eastAsia"/>
        </w:rPr>
        <w:t>СПИСОК</w:t>
      </w:r>
      <w:r>
        <w:t xml:space="preserve"> </w:t>
      </w:r>
      <w:r>
        <w:rPr>
          <w:rFonts w:hint="eastAsia"/>
        </w:rPr>
        <w:t>ИСПОЛЬЗУЕМОЙ</w:t>
      </w:r>
      <w:r>
        <w:t xml:space="preserve"> </w:t>
      </w:r>
      <w:r>
        <w:rPr>
          <w:rFonts w:hint="eastAsia"/>
        </w:rPr>
        <w:t>ЛИТЕРАТУРЫ</w:t>
      </w:r>
    </w:p>
    <w:sectPr w:rsidR="004A7AB4" w:rsidRPr="004A7AB4" w:rsidSect="009F037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FCD7EE" w14:textId="77777777" w:rsidR="009F037C" w:rsidRPr="00C66E52" w:rsidRDefault="009F037C">
      <w:pPr>
        <w:spacing w:after="0" w:line="240" w:lineRule="auto"/>
      </w:pPr>
      <w:r w:rsidRPr="00C66E52">
        <w:separator/>
      </w:r>
    </w:p>
  </w:endnote>
  <w:endnote w:type="continuationSeparator" w:id="0">
    <w:p w14:paraId="5D3759AC" w14:textId="77777777" w:rsidR="009F037C" w:rsidRPr="00C66E52" w:rsidRDefault="009F037C">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75E8A" w14:textId="77777777" w:rsidR="009F037C" w:rsidRPr="00C66E52" w:rsidRDefault="009F037C"/>
    <w:p w14:paraId="2342AD60" w14:textId="77777777" w:rsidR="009F037C" w:rsidRPr="00C66E52" w:rsidRDefault="009F037C"/>
    <w:p w14:paraId="5001FC2A" w14:textId="77777777" w:rsidR="009F037C" w:rsidRPr="00C66E52" w:rsidRDefault="009F037C"/>
    <w:p w14:paraId="7733AB40" w14:textId="77777777" w:rsidR="009F037C" w:rsidRPr="00C66E52" w:rsidRDefault="009F037C"/>
    <w:p w14:paraId="143DA7D8" w14:textId="77777777" w:rsidR="009F037C" w:rsidRPr="00C66E52" w:rsidRDefault="009F037C"/>
    <w:p w14:paraId="1C5CCB09" w14:textId="77777777" w:rsidR="009F037C" w:rsidRPr="00C66E52" w:rsidRDefault="009F037C"/>
    <w:p w14:paraId="2EE5C946" w14:textId="77777777" w:rsidR="009F037C" w:rsidRPr="00C66E52" w:rsidRDefault="009F037C">
      <w:pPr>
        <w:rPr>
          <w:sz w:val="2"/>
          <w:szCs w:val="2"/>
        </w:rPr>
      </w:pPr>
      <w:r w:rsidRPr="00C66E52">
        <w:rPr>
          <w:sz w:val="24"/>
          <w:szCs w:val="24"/>
          <w:lang w:eastAsia="ru-RU"/>
        </w:rPr>
        <mc:AlternateContent>
          <mc:Choice Requires="wps">
            <w:drawing>
              <wp:anchor distT="0" distB="0" distL="63500" distR="63500" simplePos="0" relativeHeight="251659264" behindDoc="1" locked="0" layoutInCell="1" allowOverlap="1" wp14:anchorId="22E67038" wp14:editId="7D6BDD3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1235E" w14:textId="77777777" w:rsidR="009F037C" w:rsidRPr="00C66E52" w:rsidRDefault="009F037C">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E6703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331235E" w14:textId="77777777" w:rsidR="009F037C" w:rsidRPr="00C66E52" w:rsidRDefault="009F037C">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40675454" w14:textId="77777777" w:rsidR="009F037C" w:rsidRPr="00C66E52" w:rsidRDefault="009F037C"/>
    <w:p w14:paraId="571AE272" w14:textId="77777777" w:rsidR="009F037C" w:rsidRPr="00C66E52" w:rsidRDefault="009F037C"/>
    <w:p w14:paraId="3D6E17A4" w14:textId="77777777" w:rsidR="009F037C" w:rsidRPr="00C66E52" w:rsidRDefault="009F037C">
      <w:pPr>
        <w:rPr>
          <w:sz w:val="2"/>
          <w:szCs w:val="2"/>
        </w:rPr>
      </w:pPr>
      <w:r w:rsidRPr="00C66E52">
        <w:rPr>
          <w:sz w:val="24"/>
          <w:szCs w:val="24"/>
          <w:lang w:eastAsia="ru-RU"/>
        </w:rPr>
        <mc:AlternateContent>
          <mc:Choice Requires="wps">
            <w:drawing>
              <wp:anchor distT="0" distB="0" distL="63500" distR="63500" simplePos="0" relativeHeight="251660288" behindDoc="1" locked="0" layoutInCell="1" allowOverlap="1" wp14:anchorId="2E13AFFA" wp14:editId="4452C77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0979B" w14:textId="77777777" w:rsidR="009F037C" w:rsidRPr="00C66E52" w:rsidRDefault="009F037C"/>
                          <w:p w14:paraId="3C74F152" w14:textId="77777777" w:rsidR="009F037C" w:rsidRPr="00C66E52" w:rsidRDefault="009F037C">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13AFF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A70979B" w14:textId="77777777" w:rsidR="009F037C" w:rsidRPr="00C66E52" w:rsidRDefault="009F037C"/>
                    <w:p w14:paraId="3C74F152" w14:textId="77777777" w:rsidR="009F037C" w:rsidRPr="00C66E52" w:rsidRDefault="009F037C">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438DBB74" w14:textId="77777777" w:rsidR="009F037C" w:rsidRPr="00C66E52" w:rsidRDefault="009F037C"/>
    <w:p w14:paraId="2F5D38EB" w14:textId="77777777" w:rsidR="009F037C" w:rsidRPr="00C66E52" w:rsidRDefault="009F037C">
      <w:pPr>
        <w:rPr>
          <w:sz w:val="2"/>
          <w:szCs w:val="2"/>
        </w:rPr>
      </w:pPr>
    </w:p>
    <w:p w14:paraId="265D58CD" w14:textId="77777777" w:rsidR="009F037C" w:rsidRPr="00C66E52" w:rsidRDefault="009F037C"/>
    <w:p w14:paraId="66248A9C" w14:textId="77777777" w:rsidR="009F037C" w:rsidRPr="00C66E52" w:rsidRDefault="009F037C">
      <w:pPr>
        <w:spacing w:after="0" w:line="240" w:lineRule="auto"/>
      </w:pPr>
    </w:p>
  </w:footnote>
  <w:footnote w:type="continuationSeparator" w:id="0">
    <w:p w14:paraId="5DA88AAD" w14:textId="77777777" w:rsidR="009F037C" w:rsidRPr="00C66E52" w:rsidRDefault="009F037C">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37C"/>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20537</TotalTime>
  <Pages>6</Pages>
  <Words>621</Words>
  <Characters>3542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3225</cp:revision>
  <cp:lastPrinted>2009-02-06T05:36:00Z</cp:lastPrinted>
  <dcterms:created xsi:type="dcterms:W3CDTF">2024-04-09T10:20:00Z</dcterms:created>
  <dcterms:modified xsi:type="dcterms:W3CDTF">2024-05-04T12:30:00Z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