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DB" w:rsidRDefault="00AF53A5" w:rsidP="00AF53A5">
      <w:pPr>
        <w:rPr>
          <w:rFonts w:ascii="Times New Roman" w:eastAsia="Arial Narrow" w:hAnsi="Times New Roman" w:cs="Times New Roman"/>
          <w:b/>
          <w:bCs/>
          <w:color w:val="000000"/>
          <w:kern w:val="0"/>
          <w:sz w:val="24"/>
          <w:lang w:val="uk-UA" w:eastAsia="uk-UA" w:bidi="uk-UA"/>
        </w:rPr>
      </w:pPr>
      <w:r w:rsidRPr="00AF53A5">
        <w:rPr>
          <w:rFonts w:ascii="Times New Roman" w:eastAsia="Arial Narrow" w:hAnsi="Times New Roman" w:cs="Times New Roman" w:hint="eastAsia"/>
          <w:b/>
          <w:bCs/>
          <w:color w:val="000000"/>
          <w:kern w:val="0"/>
          <w:sz w:val="24"/>
          <w:lang w:val="uk-UA" w:eastAsia="uk-UA" w:bidi="uk-UA"/>
        </w:rPr>
        <w:t>Буй</w:t>
      </w:r>
      <w:r w:rsidRPr="00AF53A5">
        <w:rPr>
          <w:rFonts w:ascii="Times New Roman" w:eastAsia="Arial Narrow" w:hAnsi="Times New Roman" w:cs="Times New Roman"/>
          <w:b/>
          <w:bCs/>
          <w:color w:val="000000"/>
          <w:kern w:val="0"/>
          <w:sz w:val="24"/>
          <w:lang w:val="uk-UA" w:eastAsia="uk-UA" w:bidi="uk-UA"/>
        </w:rPr>
        <w:t xml:space="preserve"> </w:t>
      </w:r>
      <w:r w:rsidRPr="00AF53A5">
        <w:rPr>
          <w:rFonts w:ascii="Times New Roman" w:eastAsia="Arial Narrow" w:hAnsi="Times New Roman" w:cs="Times New Roman" w:hint="eastAsia"/>
          <w:b/>
          <w:bCs/>
          <w:color w:val="000000"/>
          <w:kern w:val="0"/>
          <w:sz w:val="24"/>
          <w:lang w:val="uk-UA" w:eastAsia="uk-UA" w:bidi="uk-UA"/>
        </w:rPr>
        <w:t>Хай</w:t>
      </w:r>
      <w:r w:rsidRPr="00AF53A5">
        <w:rPr>
          <w:rFonts w:ascii="Times New Roman" w:eastAsia="Arial Narrow" w:hAnsi="Times New Roman" w:cs="Times New Roman"/>
          <w:b/>
          <w:bCs/>
          <w:color w:val="000000"/>
          <w:kern w:val="0"/>
          <w:sz w:val="24"/>
          <w:lang w:val="uk-UA" w:eastAsia="uk-UA" w:bidi="uk-UA"/>
        </w:rPr>
        <w:t xml:space="preserve"> </w:t>
      </w:r>
      <w:r w:rsidRPr="00AF53A5">
        <w:rPr>
          <w:rFonts w:ascii="Times New Roman" w:eastAsia="Arial Narrow" w:hAnsi="Times New Roman" w:cs="Times New Roman" w:hint="eastAsia"/>
          <w:b/>
          <w:bCs/>
          <w:color w:val="000000"/>
          <w:kern w:val="0"/>
          <w:sz w:val="24"/>
          <w:lang w:val="uk-UA" w:eastAsia="uk-UA" w:bidi="uk-UA"/>
        </w:rPr>
        <w:t>Шон</w:t>
      </w:r>
      <w:r w:rsidRPr="00AF53A5">
        <w:rPr>
          <w:rFonts w:ascii="Times New Roman" w:eastAsia="Arial Narrow" w:hAnsi="Times New Roman" w:cs="Times New Roman"/>
          <w:b/>
          <w:bCs/>
          <w:color w:val="000000"/>
          <w:kern w:val="0"/>
          <w:sz w:val="24"/>
          <w:lang w:val="uk-UA" w:eastAsia="uk-UA" w:bidi="uk-UA"/>
        </w:rPr>
        <w:t xml:space="preserve">. </w:t>
      </w:r>
      <w:r w:rsidRPr="00AF53A5">
        <w:rPr>
          <w:rFonts w:ascii="Times New Roman" w:eastAsia="Arial Narrow" w:hAnsi="Times New Roman" w:cs="Times New Roman" w:hint="eastAsia"/>
          <w:b/>
          <w:bCs/>
          <w:color w:val="000000"/>
          <w:kern w:val="0"/>
          <w:sz w:val="24"/>
          <w:lang w:val="uk-UA" w:eastAsia="uk-UA" w:bidi="uk-UA"/>
        </w:rPr>
        <w:t>Параметрический</w:t>
      </w:r>
      <w:r w:rsidRPr="00AF53A5">
        <w:rPr>
          <w:rFonts w:ascii="Times New Roman" w:eastAsia="Arial Narrow" w:hAnsi="Times New Roman" w:cs="Times New Roman"/>
          <w:b/>
          <w:bCs/>
          <w:color w:val="000000"/>
          <w:kern w:val="0"/>
          <w:sz w:val="24"/>
          <w:lang w:val="uk-UA" w:eastAsia="uk-UA" w:bidi="uk-UA"/>
        </w:rPr>
        <w:t xml:space="preserve"> </w:t>
      </w:r>
      <w:r w:rsidRPr="00AF53A5">
        <w:rPr>
          <w:rFonts w:ascii="Times New Roman" w:eastAsia="Arial Narrow" w:hAnsi="Times New Roman" w:cs="Times New Roman" w:hint="eastAsia"/>
          <w:b/>
          <w:bCs/>
          <w:color w:val="000000"/>
          <w:kern w:val="0"/>
          <w:sz w:val="24"/>
          <w:lang w:val="uk-UA" w:eastAsia="uk-UA" w:bidi="uk-UA"/>
        </w:rPr>
        <w:t>синтез</w:t>
      </w:r>
      <w:r w:rsidRPr="00AF53A5">
        <w:rPr>
          <w:rFonts w:ascii="Times New Roman" w:eastAsia="Arial Narrow" w:hAnsi="Times New Roman" w:cs="Times New Roman"/>
          <w:b/>
          <w:bCs/>
          <w:color w:val="000000"/>
          <w:kern w:val="0"/>
          <w:sz w:val="24"/>
          <w:lang w:val="uk-UA" w:eastAsia="uk-UA" w:bidi="uk-UA"/>
        </w:rPr>
        <w:t xml:space="preserve"> </w:t>
      </w:r>
      <w:r w:rsidRPr="00AF53A5">
        <w:rPr>
          <w:rFonts w:ascii="Times New Roman" w:eastAsia="Arial Narrow" w:hAnsi="Times New Roman" w:cs="Times New Roman" w:hint="eastAsia"/>
          <w:b/>
          <w:bCs/>
          <w:color w:val="000000"/>
          <w:kern w:val="0"/>
          <w:sz w:val="24"/>
          <w:lang w:val="uk-UA" w:eastAsia="uk-UA" w:bidi="uk-UA"/>
        </w:rPr>
        <w:t>и</w:t>
      </w:r>
      <w:r w:rsidRPr="00AF53A5">
        <w:rPr>
          <w:rFonts w:ascii="Times New Roman" w:eastAsia="Arial Narrow" w:hAnsi="Times New Roman" w:cs="Times New Roman"/>
          <w:b/>
          <w:bCs/>
          <w:color w:val="000000"/>
          <w:kern w:val="0"/>
          <w:sz w:val="24"/>
          <w:lang w:val="uk-UA" w:eastAsia="uk-UA" w:bidi="uk-UA"/>
        </w:rPr>
        <w:t xml:space="preserve"> </w:t>
      </w:r>
      <w:r w:rsidRPr="00AF53A5">
        <w:rPr>
          <w:rFonts w:ascii="Times New Roman" w:eastAsia="Arial Narrow" w:hAnsi="Times New Roman" w:cs="Times New Roman" w:hint="eastAsia"/>
          <w:b/>
          <w:bCs/>
          <w:color w:val="000000"/>
          <w:kern w:val="0"/>
          <w:sz w:val="24"/>
          <w:lang w:val="uk-UA" w:eastAsia="uk-UA" w:bidi="uk-UA"/>
        </w:rPr>
        <w:t>анализ</w:t>
      </w:r>
      <w:r w:rsidRPr="00AF53A5">
        <w:rPr>
          <w:rFonts w:ascii="Times New Roman" w:eastAsia="Arial Narrow" w:hAnsi="Times New Roman" w:cs="Times New Roman"/>
          <w:b/>
          <w:bCs/>
          <w:color w:val="000000"/>
          <w:kern w:val="0"/>
          <w:sz w:val="24"/>
          <w:lang w:val="uk-UA" w:eastAsia="uk-UA" w:bidi="uk-UA"/>
        </w:rPr>
        <w:t xml:space="preserve"> </w:t>
      </w:r>
      <w:r w:rsidRPr="00AF53A5">
        <w:rPr>
          <w:rFonts w:ascii="Times New Roman" w:eastAsia="Arial Narrow" w:hAnsi="Times New Roman" w:cs="Times New Roman" w:hint="eastAsia"/>
          <w:b/>
          <w:bCs/>
          <w:color w:val="000000"/>
          <w:kern w:val="0"/>
          <w:sz w:val="24"/>
          <w:lang w:val="uk-UA" w:eastAsia="uk-UA" w:bidi="uk-UA"/>
        </w:rPr>
        <w:t>АСР</w:t>
      </w:r>
      <w:r w:rsidRPr="00AF53A5">
        <w:rPr>
          <w:rFonts w:ascii="Times New Roman" w:eastAsia="Arial Narrow" w:hAnsi="Times New Roman" w:cs="Times New Roman"/>
          <w:b/>
          <w:bCs/>
          <w:color w:val="000000"/>
          <w:kern w:val="0"/>
          <w:sz w:val="24"/>
          <w:lang w:val="uk-UA" w:eastAsia="uk-UA" w:bidi="uk-UA"/>
        </w:rPr>
        <w:t xml:space="preserve"> </w:t>
      </w:r>
      <w:r w:rsidRPr="00AF53A5">
        <w:rPr>
          <w:rFonts w:ascii="Times New Roman" w:eastAsia="Arial Narrow" w:hAnsi="Times New Roman" w:cs="Times New Roman" w:hint="eastAsia"/>
          <w:b/>
          <w:bCs/>
          <w:color w:val="000000"/>
          <w:kern w:val="0"/>
          <w:sz w:val="24"/>
          <w:lang w:val="uk-UA" w:eastAsia="uk-UA" w:bidi="uk-UA"/>
        </w:rPr>
        <w:t>с</w:t>
      </w:r>
      <w:r w:rsidRPr="00AF53A5">
        <w:rPr>
          <w:rFonts w:ascii="Times New Roman" w:eastAsia="Arial Narrow" w:hAnsi="Times New Roman" w:cs="Times New Roman"/>
          <w:b/>
          <w:bCs/>
          <w:color w:val="000000"/>
          <w:kern w:val="0"/>
          <w:sz w:val="24"/>
          <w:lang w:val="uk-UA" w:eastAsia="uk-UA" w:bidi="uk-UA"/>
        </w:rPr>
        <w:t xml:space="preserve"> </w:t>
      </w:r>
      <w:r w:rsidRPr="00AF53A5">
        <w:rPr>
          <w:rFonts w:ascii="Times New Roman" w:eastAsia="Arial Narrow" w:hAnsi="Times New Roman" w:cs="Times New Roman" w:hint="eastAsia"/>
          <w:b/>
          <w:bCs/>
          <w:color w:val="000000"/>
          <w:kern w:val="0"/>
          <w:sz w:val="24"/>
          <w:lang w:val="uk-UA" w:eastAsia="uk-UA" w:bidi="uk-UA"/>
        </w:rPr>
        <w:t>ПИД</w:t>
      </w:r>
      <w:r w:rsidRPr="00AF53A5">
        <w:rPr>
          <w:rFonts w:ascii="Times New Roman" w:eastAsia="Arial Narrow" w:hAnsi="Times New Roman" w:cs="Times New Roman"/>
          <w:b/>
          <w:bCs/>
          <w:color w:val="000000"/>
          <w:kern w:val="0"/>
          <w:sz w:val="24"/>
          <w:lang w:val="uk-UA" w:eastAsia="uk-UA" w:bidi="uk-UA"/>
        </w:rPr>
        <w:t>-</w:t>
      </w:r>
      <w:r w:rsidRPr="00AF53A5">
        <w:rPr>
          <w:rFonts w:ascii="Times New Roman" w:eastAsia="Arial Narrow" w:hAnsi="Times New Roman" w:cs="Times New Roman" w:hint="eastAsia"/>
          <w:b/>
          <w:bCs/>
          <w:color w:val="000000"/>
          <w:kern w:val="0"/>
          <w:sz w:val="24"/>
          <w:lang w:val="uk-UA" w:eastAsia="uk-UA" w:bidi="uk-UA"/>
        </w:rPr>
        <w:t>алгоритмами</w:t>
      </w:r>
      <w:r w:rsidRPr="00AF53A5">
        <w:rPr>
          <w:rFonts w:ascii="Times New Roman" w:eastAsia="Arial Narrow" w:hAnsi="Times New Roman" w:cs="Times New Roman"/>
          <w:b/>
          <w:bCs/>
          <w:color w:val="000000"/>
          <w:kern w:val="0"/>
          <w:sz w:val="24"/>
          <w:lang w:val="uk-UA" w:eastAsia="uk-UA" w:bidi="uk-UA"/>
        </w:rPr>
        <w:t xml:space="preserve"> </w:t>
      </w:r>
      <w:r w:rsidRPr="00AF53A5">
        <w:rPr>
          <w:rFonts w:ascii="Times New Roman" w:eastAsia="Arial Narrow" w:hAnsi="Times New Roman" w:cs="Times New Roman" w:hint="eastAsia"/>
          <w:b/>
          <w:bCs/>
          <w:color w:val="000000"/>
          <w:kern w:val="0"/>
          <w:sz w:val="24"/>
          <w:lang w:val="uk-UA" w:eastAsia="uk-UA" w:bidi="uk-UA"/>
        </w:rPr>
        <w:t>различной</w:t>
      </w:r>
      <w:r w:rsidRPr="00AF53A5">
        <w:rPr>
          <w:rFonts w:ascii="Times New Roman" w:eastAsia="Arial Narrow" w:hAnsi="Times New Roman" w:cs="Times New Roman"/>
          <w:b/>
          <w:bCs/>
          <w:color w:val="000000"/>
          <w:kern w:val="0"/>
          <w:sz w:val="24"/>
          <w:lang w:val="uk-UA" w:eastAsia="uk-UA" w:bidi="uk-UA"/>
        </w:rPr>
        <w:t xml:space="preserve"> </w:t>
      </w:r>
      <w:r w:rsidRPr="00AF53A5">
        <w:rPr>
          <w:rFonts w:ascii="Times New Roman" w:eastAsia="Arial Narrow" w:hAnsi="Times New Roman" w:cs="Times New Roman" w:hint="eastAsia"/>
          <w:b/>
          <w:bCs/>
          <w:color w:val="000000"/>
          <w:kern w:val="0"/>
          <w:sz w:val="24"/>
          <w:lang w:val="uk-UA" w:eastAsia="uk-UA" w:bidi="uk-UA"/>
        </w:rPr>
        <w:t>структуры</w:t>
      </w:r>
      <w:r w:rsidRPr="00AF53A5">
        <w:rPr>
          <w:rFonts w:ascii="Times New Roman" w:eastAsia="Arial Narrow" w:hAnsi="Times New Roman" w:cs="Times New Roman"/>
          <w:b/>
          <w:bCs/>
          <w:color w:val="000000"/>
          <w:kern w:val="0"/>
          <w:sz w:val="24"/>
          <w:lang w:val="uk-UA" w:eastAsia="uk-UA" w:bidi="uk-UA"/>
        </w:rPr>
        <w:t xml:space="preserve"> :  </w:t>
      </w:r>
      <w:r w:rsidRPr="00AF53A5">
        <w:rPr>
          <w:rFonts w:ascii="Times New Roman" w:eastAsia="Arial Narrow" w:hAnsi="Times New Roman" w:cs="Times New Roman" w:hint="eastAsia"/>
          <w:b/>
          <w:bCs/>
          <w:color w:val="000000"/>
          <w:kern w:val="0"/>
          <w:sz w:val="24"/>
          <w:lang w:val="uk-UA" w:eastAsia="uk-UA" w:bidi="uk-UA"/>
        </w:rPr>
        <w:t>Дис</w:t>
      </w:r>
      <w:r w:rsidRPr="00AF53A5">
        <w:rPr>
          <w:rFonts w:ascii="Times New Roman" w:eastAsia="Arial Narrow" w:hAnsi="Times New Roman" w:cs="Times New Roman"/>
          <w:b/>
          <w:bCs/>
          <w:color w:val="000000"/>
          <w:kern w:val="0"/>
          <w:sz w:val="24"/>
          <w:lang w:val="uk-UA" w:eastAsia="uk-UA" w:bidi="uk-UA"/>
        </w:rPr>
        <w:t xml:space="preserve">. ... </w:t>
      </w:r>
      <w:r w:rsidRPr="00AF53A5">
        <w:rPr>
          <w:rFonts w:ascii="Times New Roman" w:eastAsia="Arial Narrow" w:hAnsi="Times New Roman" w:cs="Times New Roman" w:hint="eastAsia"/>
          <w:b/>
          <w:bCs/>
          <w:color w:val="000000"/>
          <w:kern w:val="0"/>
          <w:sz w:val="24"/>
          <w:lang w:val="uk-UA" w:eastAsia="uk-UA" w:bidi="uk-UA"/>
        </w:rPr>
        <w:t>канд</w:t>
      </w:r>
      <w:r w:rsidRPr="00AF53A5">
        <w:rPr>
          <w:rFonts w:ascii="Times New Roman" w:eastAsia="Arial Narrow" w:hAnsi="Times New Roman" w:cs="Times New Roman"/>
          <w:b/>
          <w:bCs/>
          <w:color w:val="000000"/>
          <w:kern w:val="0"/>
          <w:sz w:val="24"/>
          <w:lang w:val="uk-UA" w:eastAsia="uk-UA" w:bidi="uk-UA"/>
        </w:rPr>
        <w:t xml:space="preserve">. </w:t>
      </w:r>
      <w:r w:rsidRPr="00AF53A5">
        <w:rPr>
          <w:rFonts w:ascii="Times New Roman" w:eastAsia="Arial Narrow" w:hAnsi="Times New Roman" w:cs="Times New Roman" w:hint="eastAsia"/>
          <w:b/>
          <w:bCs/>
          <w:color w:val="000000"/>
          <w:kern w:val="0"/>
          <w:sz w:val="24"/>
          <w:lang w:val="uk-UA" w:eastAsia="uk-UA" w:bidi="uk-UA"/>
        </w:rPr>
        <w:t>техн</w:t>
      </w:r>
      <w:r w:rsidRPr="00AF53A5">
        <w:rPr>
          <w:rFonts w:ascii="Times New Roman" w:eastAsia="Arial Narrow" w:hAnsi="Times New Roman" w:cs="Times New Roman"/>
          <w:b/>
          <w:bCs/>
          <w:color w:val="000000"/>
          <w:kern w:val="0"/>
          <w:sz w:val="24"/>
          <w:lang w:val="uk-UA" w:eastAsia="uk-UA" w:bidi="uk-UA"/>
        </w:rPr>
        <w:t xml:space="preserve">. </w:t>
      </w:r>
      <w:r w:rsidRPr="00AF53A5">
        <w:rPr>
          <w:rFonts w:ascii="Times New Roman" w:eastAsia="Arial Narrow" w:hAnsi="Times New Roman" w:cs="Times New Roman" w:hint="eastAsia"/>
          <w:b/>
          <w:bCs/>
          <w:color w:val="000000"/>
          <w:kern w:val="0"/>
          <w:sz w:val="24"/>
          <w:lang w:val="uk-UA" w:eastAsia="uk-UA" w:bidi="uk-UA"/>
        </w:rPr>
        <w:t>наук</w:t>
      </w:r>
      <w:r w:rsidRPr="00AF53A5">
        <w:rPr>
          <w:rFonts w:ascii="Times New Roman" w:eastAsia="Arial Narrow" w:hAnsi="Times New Roman" w:cs="Times New Roman"/>
          <w:b/>
          <w:bCs/>
          <w:color w:val="000000"/>
          <w:kern w:val="0"/>
          <w:sz w:val="24"/>
          <w:lang w:val="uk-UA" w:eastAsia="uk-UA" w:bidi="uk-UA"/>
        </w:rPr>
        <w:t xml:space="preserve"> : 05.13.06 </w:t>
      </w:r>
      <w:r w:rsidRPr="00AF53A5">
        <w:rPr>
          <w:rFonts w:ascii="Times New Roman" w:eastAsia="Arial Narrow" w:hAnsi="Times New Roman" w:cs="Times New Roman" w:hint="eastAsia"/>
          <w:b/>
          <w:bCs/>
          <w:color w:val="000000"/>
          <w:kern w:val="0"/>
          <w:sz w:val="24"/>
          <w:lang w:val="uk-UA" w:eastAsia="uk-UA" w:bidi="uk-UA"/>
        </w:rPr>
        <w:t>Москва</w:t>
      </w:r>
      <w:r w:rsidRPr="00AF53A5">
        <w:rPr>
          <w:rFonts w:ascii="Times New Roman" w:eastAsia="Arial Narrow" w:hAnsi="Times New Roman" w:cs="Times New Roman"/>
          <w:b/>
          <w:bCs/>
          <w:color w:val="000000"/>
          <w:kern w:val="0"/>
          <w:sz w:val="24"/>
          <w:lang w:val="uk-UA" w:eastAsia="uk-UA" w:bidi="uk-UA"/>
        </w:rPr>
        <w:t xml:space="preserve">, 2006 160 </w:t>
      </w:r>
      <w:r w:rsidRPr="00AF53A5">
        <w:rPr>
          <w:rFonts w:ascii="Times New Roman" w:eastAsia="Arial Narrow" w:hAnsi="Times New Roman" w:cs="Times New Roman" w:hint="eastAsia"/>
          <w:b/>
          <w:bCs/>
          <w:color w:val="000000"/>
          <w:kern w:val="0"/>
          <w:sz w:val="24"/>
          <w:lang w:val="uk-UA" w:eastAsia="uk-UA" w:bidi="uk-UA"/>
        </w:rPr>
        <w:t>с</w:t>
      </w:r>
      <w:r w:rsidRPr="00AF53A5">
        <w:rPr>
          <w:rFonts w:ascii="Times New Roman" w:eastAsia="Arial Narrow" w:hAnsi="Times New Roman" w:cs="Times New Roman"/>
          <w:b/>
          <w:bCs/>
          <w:color w:val="000000"/>
          <w:kern w:val="0"/>
          <w:sz w:val="24"/>
          <w:lang w:val="uk-UA" w:eastAsia="uk-UA" w:bidi="uk-UA"/>
        </w:rPr>
        <w:t xml:space="preserve">. </w:t>
      </w:r>
      <w:r w:rsidRPr="00AF53A5">
        <w:rPr>
          <w:rFonts w:ascii="Times New Roman" w:eastAsia="Arial Narrow" w:hAnsi="Times New Roman" w:cs="Times New Roman" w:hint="eastAsia"/>
          <w:b/>
          <w:bCs/>
          <w:color w:val="000000"/>
          <w:kern w:val="0"/>
          <w:sz w:val="24"/>
          <w:lang w:val="uk-UA" w:eastAsia="uk-UA" w:bidi="uk-UA"/>
        </w:rPr>
        <w:t>РГБ</w:t>
      </w:r>
      <w:r w:rsidRPr="00AF53A5">
        <w:rPr>
          <w:rFonts w:ascii="Times New Roman" w:eastAsia="Arial Narrow" w:hAnsi="Times New Roman" w:cs="Times New Roman"/>
          <w:b/>
          <w:bCs/>
          <w:color w:val="000000"/>
          <w:kern w:val="0"/>
          <w:sz w:val="24"/>
          <w:lang w:val="uk-UA" w:eastAsia="uk-UA" w:bidi="uk-UA"/>
        </w:rPr>
        <w:t xml:space="preserve"> </w:t>
      </w:r>
      <w:r w:rsidRPr="00AF53A5">
        <w:rPr>
          <w:rFonts w:ascii="Times New Roman" w:eastAsia="Arial Narrow" w:hAnsi="Times New Roman" w:cs="Times New Roman" w:hint="eastAsia"/>
          <w:b/>
          <w:bCs/>
          <w:color w:val="000000"/>
          <w:kern w:val="0"/>
          <w:sz w:val="24"/>
          <w:lang w:val="uk-UA" w:eastAsia="uk-UA" w:bidi="uk-UA"/>
        </w:rPr>
        <w:t>ОД</w:t>
      </w:r>
      <w:r w:rsidRPr="00AF53A5">
        <w:rPr>
          <w:rFonts w:ascii="Times New Roman" w:eastAsia="Arial Narrow" w:hAnsi="Times New Roman" w:cs="Times New Roman"/>
          <w:b/>
          <w:bCs/>
          <w:color w:val="000000"/>
          <w:kern w:val="0"/>
          <w:sz w:val="24"/>
          <w:lang w:val="uk-UA" w:eastAsia="uk-UA" w:bidi="uk-UA"/>
        </w:rPr>
        <w:t>, 61:06-5/3347</w:t>
      </w:r>
    </w:p>
    <w:p w:rsidR="00AF53A5" w:rsidRDefault="00AF53A5" w:rsidP="00AF53A5">
      <w:pPr>
        <w:rPr>
          <w:rFonts w:ascii="Times New Roman" w:eastAsia="Arial Narrow" w:hAnsi="Times New Roman" w:cs="Times New Roman"/>
          <w:b/>
          <w:bCs/>
          <w:color w:val="000000"/>
          <w:kern w:val="0"/>
          <w:sz w:val="24"/>
          <w:lang w:val="uk-UA" w:eastAsia="uk-UA" w:bidi="uk-UA"/>
        </w:rPr>
      </w:pPr>
    </w:p>
    <w:p w:rsidR="00AF53A5" w:rsidRDefault="00AF53A5" w:rsidP="00AF53A5">
      <w:pPr>
        <w:rPr>
          <w:rFonts w:ascii="Times New Roman" w:eastAsia="Arial Narrow" w:hAnsi="Times New Roman" w:cs="Times New Roman"/>
          <w:b/>
          <w:bCs/>
          <w:color w:val="000000"/>
          <w:kern w:val="0"/>
          <w:sz w:val="24"/>
          <w:lang w:val="uk-UA" w:eastAsia="uk-UA" w:bidi="uk-UA"/>
        </w:rPr>
      </w:pPr>
    </w:p>
    <w:p w:rsidR="005849FE" w:rsidRPr="005849FE" w:rsidRDefault="005849FE" w:rsidP="005849FE">
      <w:pPr>
        <w:tabs>
          <w:tab w:val="clear" w:pos="709"/>
        </w:tabs>
        <w:suppressAutoHyphens w:val="0"/>
        <w:spacing w:after="690" w:line="698" w:lineRule="exact"/>
        <w:ind w:left="660" w:firstLine="0"/>
        <w:jc w:val="center"/>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МОСКОВСКИЙ ЭНЕРГЕТИЧЕСКИЙ ИНСТИТУТ (технический университет)</w:t>
      </w:r>
    </w:p>
    <w:p w:rsidR="005849FE" w:rsidRPr="005849FE" w:rsidRDefault="005849FE" w:rsidP="005849FE">
      <w:pPr>
        <w:tabs>
          <w:tab w:val="clear" w:pos="709"/>
        </w:tabs>
        <w:suppressAutoHyphens w:val="0"/>
        <w:spacing w:after="1418" w:line="360" w:lineRule="exact"/>
        <w:ind w:right="380" w:firstLine="0"/>
        <w:jc w:val="righ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На правах рукописи</w:t>
      </w:r>
    </w:p>
    <w:p w:rsidR="005849FE" w:rsidRPr="005849FE" w:rsidRDefault="005849FE" w:rsidP="005849FE">
      <w:pPr>
        <w:tabs>
          <w:tab w:val="clear" w:pos="709"/>
        </w:tabs>
        <w:suppressAutoHyphens w:val="0"/>
        <w:spacing w:after="2124" w:line="360" w:lineRule="exact"/>
        <w:ind w:left="4980" w:firstLine="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Буй Хай Шон</w:t>
      </w:r>
    </w:p>
    <w:p w:rsidR="005849FE" w:rsidRPr="005849FE" w:rsidRDefault="005849FE" w:rsidP="005849FE">
      <w:pPr>
        <w:tabs>
          <w:tab w:val="clear" w:pos="709"/>
        </w:tabs>
        <w:suppressAutoHyphens w:val="0"/>
        <w:spacing w:after="1569" w:line="705" w:lineRule="exact"/>
        <w:ind w:left="660" w:firstLine="0"/>
        <w:jc w:val="center"/>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ПАРАМЕТРИЧЕСКИЙ СИНТЕЗ И АНАЛИЗ АСР С ПИД-АЛГОРИТМАМИ РАЗЛИЧНОЙ СТРУКТУРЫ</w:t>
      </w:r>
    </w:p>
    <w:p w:rsidR="005849FE" w:rsidRPr="005849FE" w:rsidRDefault="005849FE" w:rsidP="005849FE">
      <w:pPr>
        <w:tabs>
          <w:tab w:val="clear" w:pos="709"/>
        </w:tabs>
        <w:suppressAutoHyphens w:val="0"/>
        <w:spacing w:after="1611" w:line="544" w:lineRule="exact"/>
        <w:ind w:firstLine="0"/>
        <w:jc w:val="center"/>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Специальность 05.13.06 - Автоматизация и управление технологическими процессами и производствами (отрасль: энергетика)</w:t>
      </w:r>
    </w:p>
    <w:p w:rsidR="005849FE" w:rsidRPr="005849FE" w:rsidRDefault="005849FE" w:rsidP="005849FE">
      <w:pPr>
        <w:tabs>
          <w:tab w:val="clear" w:pos="709"/>
        </w:tabs>
        <w:suppressAutoHyphens w:val="0"/>
        <w:spacing w:after="2169" w:line="555" w:lineRule="exact"/>
        <w:ind w:firstLine="0"/>
        <w:jc w:val="center"/>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диссертации на соискание ученой степени кандидата технических наук</w:t>
      </w:r>
    </w:p>
    <w:p w:rsidR="005849FE" w:rsidRPr="005849FE" w:rsidRDefault="005849FE" w:rsidP="005849FE">
      <w:pPr>
        <w:tabs>
          <w:tab w:val="clear" w:pos="709"/>
        </w:tabs>
        <w:suppressAutoHyphens w:val="0"/>
        <w:spacing w:after="3327" w:line="544" w:lineRule="exact"/>
        <w:ind w:right="380" w:firstLine="0"/>
        <w:jc w:val="center"/>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Научный руководитель кандидат технических наук, профессор Панько Марк Андреевич</w:t>
      </w:r>
    </w:p>
    <w:p w:rsidR="005849FE" w:rsidRPr="005849FE" w:rsidRDefault="005849FE" w:rsidP="005849FE">
      <w:pPr>
        <w:tabs>
          <w:tab w:val="clear" w:pos="709"/>
        </w:tabs>
        <w:suppressAutoHyphens w:val="0"/>
        <w:spacing w:after="0" w:line="360" w:lineRule="exact"/>
        <w:ind w:firstLine="0"/>
        <w:jc w:val="center"/>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Москва - 2006</w:t>
      </w:r>
    </w:p>
    <w:p w:rsidR="005849FE" w:rsidRPr="005849FE" w:rsidRDefault="005849FE" w:rsidP="005849FE">
      <w:pPr>
        <w:tabs>
          <w:tab w:val="clear" w:pos="709"/>
        </w:tabs>
        <w:suppressAutoHyphens w:val="0"/>
        <w:spacing w:after="763" w:line="360" w:lineRule="exact"/>
        <w:ind w:left="5000" w:firstLine="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ОГЛАВЛЕНИЕ</w:t>
      </w:r>
    </w:p>
    <w:p w:rsidR="005849FE" w:rsidRPr="005849FE" w:rsidRDefault="005849FE" w:rsidP="005849FE">
      <w:pPr>
        <w:tabs>
          <w:tab w:val="clear" w:pos="709"/>
          <w:tab w:val="left" w:leader="dot" w:pos="11707"/>
        </w:tabs>
        <w:suppressAutoHyphens w:val="0"/>
        <w:spacing w:after="0" w:line="743" w:lineRule="exact"/>
        <w:ind w:firstLine="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ВВЕДЕНИЕ</w:t>
      </w:r>
      <w:r w:rsidRPr="005849FE">
        <w:rPr>
          <w:rFonts w:ascii="Times New Roman" w:eastAsia="Times New Roman" w:hAnsi="Times New Roman" w:cs="Times New Roman"/>
          <w:color w:val="000000"/>
          <w:kern w:val="0"/>
          <w:sz w:val="36"/>
          <w:szCs w:val="36"/>
          <w:lang w:eastAsia="ru-RU" w:bidi="ru-RU"/>
        </w:rPr>
        <w:tab/>
      </w:r>
    </w:p>
    <w:p w:rsidR="005849FE" w:rsidRPr="005849FE" w:rsidRDefault="005849FE" w:rsidP="005849FE">
      <w:pPr>
        <w:tabs>
          <w:tab w:val="clear" w:pos="709"/>
          <w:tab w:val="left" w:leader="dot" w:pos="11423"/>
        </w:tabs>
        <w:suppressAutoHyphens w:val="0"/>
        <w:spacing w:after="0" w:line="743" w:lineRule="exact"/>
        <w:ind w:left="1780" w:right="340" w:hanging="176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ГЛАВА 1. ОБЗОР МЕТОДОВ ПАРАМЕТРИЧЕСКОГО СИНТЕЗА АСР С ПИД-АЛГОРИТМОМ</w:t>
      </w:r>
      <w:r w:rsidRPr="005849FE">
        <w:rPr>
          <w:rFonts w:ascii="Times New Roman" w:eastAsia="Times New Roman" w:hAnsi="Times New Roman" w:cs="Times New Roman"/>
          <w:color w:val="000000"/>
          <w:kern w:val="0"/>
          <w:sz w:val="36"/>
          <w:szCs w:val="36"/>
          <w:lang w:eastAsia="ru-RU" w:bidi="ru-RU"/>
        </w:rPr>
        <w:tab/>
      </w:r>
    </w:p>
    <w:p w:rsidR="005849FE" w:rsidRPr="005849FE" w:rsidRDefault="005849FE" w:rsidP="005849FE">
      <w:pPr>
        <w:numPr>
          <w:ilvl w:val="0"/>
          <w:numId w:val="25"/>
        </w:numPr>
        <w:tabs>
          <w:tab w:val="clear" w:pos="709"/>
          <w:tab w:val="left" w:leader="dot" w:pos="11727"/>
        </w:tabs>
        <w:suppressAutoHyphens w:val="0"/>
        <w:spacing w:after="0" w:line="743" w:lineRule="exact"/>
        <w:ind w:left="20" w:firstLine="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 ПИД-алгоритм и его особенности </w:t>
      </w:r>
      <w:r w:rsidRPr="005849FE">
        <w:rPr>
          <w:rFonts w:ascii="Times New Roman" w:eastAsia="Times New Roman" w:hAnsi="Times New Roman" w:cs="Times New Roman"/>
          <w:color w:val="000000"/>
          <w:kern w:val="0"/>
          <w:sz w:val="36"/>
          <w:szCs w:val="36"/>
          <w:lang w:eastAsia="ru-RU" w:bidi="ru-RU"/>
        </w:rPr>
        <w:tab/>
      </w:r>
    </w:p>
    <w:p w:rsidR="005849FE" w:rsidRPr="005849FE" w:rsidRDefault="005849FE" w:rsidP="005849FE">
      <w:pPr>
        <w:numPr>
          <w:ilvl w:val="0"/>
          <w:numId w:val="26"/>
        </w:numPr>
        <w:tabs>
          <w:tab w:val="clear" w:pos="709"/>
          <w:tab w:val="left" w:leader="dot" w:pos="11727"/>
        </w:tabs>
        <w:suppressAutoHyphens w:val="0"/>
        <w:spacing w:after="0" w:line="743" w:lineRule="exact"/>
        <w:ind w:left="560" w:firstLine="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 Идеальный ПИД-алгоритм</w:t>
      </w:r>
      <w:r w:rsidRPr="005849FE">
        <w:rPr>
          <w:rFonts w:ascii="Times New Roman" w:eastAsia="Times New Roman" w:hAnsi="Times New Roman" w:cs="Times New Roman"/>
          <w:color w:val="000000"/>
          <w:kern w:val="0"/>
          <w:sz w:val="36"/>
          <w:szCs w:val="36"/>
          <w:lang w:eastAsia="ru-RU" w:bidi="ru-RU"/>
        </w:rPr>
        <w:tab/>
      </w:r>
    </w:p>
    <w:p w:rsidR="005849FE" w:rsidRPr="005849FE" w:rsidRDefault="005849FE" w:rsidP="005849FE">
      <w:pPr>
        <w:numPr>
          <w:ilvl w:val="0"/>
          <w:numId w:val="26"/>
        </w:numPr>
        <w:tabs>
          <w:tab w:val="clear" w:pos="709"/>
          <w:tab w:val="left" w:leader="dot" w:pos="11423"/>
        </w:tabs>
        <w:suppressAutoHyphens w:val="0"/>
        <w:spacing w:after="0" w:line="743" w:lineRule="exact"/>
        <w:ind w:left="560" w:firstLine="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 Физически реализуемый ПИД-алгоритм </w:t>
      </w:r>
      <w:r w:rsidRPr="005849FE">
        <w:rPr>
          <w:rFonts w:ascii="Times New Roman" w:eastAsia="Times New Roman" w:hAnsi="Times New Roman" w:cs="Times New Roman"/>
          <w:color w:val="000000"/>
          <w:kern w:val="0"/>
          <w:sz w:val="36"/>
          <w:szCs w:val="36"/>
          <w:lang w:eastAsia="ru-RU" w:bidi="ru-RU"/>
        </w:rPr>
        <w:tab/>
      </w:r>
    </w:p>
    <w:p w:rsidR="005849FE" w:rsidRPr="005849FE" w:rsidRDefault="005849FE" w:rsidP="005849FE">
      <w:pPr>
        <w:numPr>
          <w:ilvl w:val="0"/>
          <w:numId w:val="26"/>
        </w:numPr>
        <w:tabs>
          <w:tab w:val="clear" w:pos="709"/>
          <w:tab w:val="left" w:leader="dot" w:pos="11727"/>
        </w:tabs>
        <w:suppressAutoHyphens w:val="0"/>
        <w:spacing w:after="0" w:line="750" w:lineRule="exact"/>
        <w:ind w:left="560" w:firstLine="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 Цифровая реализация ПИД-алгоритма</w:t>
      </w:r>
      <w:r w:rsidRPr="005849FE">
        <w:rPr>
          <w:rFonts w:ascii="Times New Roman" w:eastAsia="Times New Roman" w:hAnsi="Times New Roman" w:cs="Times New Roman"/>
          <w:color w:val="000000"/>
          <w:kern w:val="0"/>
          <w:sz w:val="36"/>
          <w:szCs w:val="36"/>
          <w:lang w:eastAsia="ru-RU" w:bidi="ru-RU"/>
        </w:rPr>
        <w:tab/>
      </w:r>
    </w:p>
    <w:p w:rsidR="005849FE" w:rsidRPr="005849FE" w:rsidRDefault="005849FE" w:rsidP="005849FE">
      <w:pPr>
        <w:numPr>
          <w:ilvl w:val="0"/>
          <w:numId w:val="26"/>
        </w:numPr>
        <w:tabs>
          <w:tab w:val="clear" w:pos="709"/>
          <w:tab w:val="left" w:leader="dot" w:pos="11727"/>
        </w:tabs>
        <w:suppressAutoHyphens w:val="0"/>
        <w:spacing w:after="0" w:line="750" w:lineRule="exact"/>
        <w:ind w:left="560" w:firstLine="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 Автоматические регуляторы релейно-импульсного действия</w:t>
      </w:r>
      <w:r w:rsidRPr="005849FE">
        <w:rPr>
          <w:rFonts w:ascii="Times New Roman" w:eastAsia="Times New Roman" w:hAnsi="Times New Roman" w:cs="Times New Roman"/>
          <w:color w:val="000000"/>
          <w:kern w:val="0"/>
          <w:sz w:val="36"/>
          <w:szCs w:val="36"/>
          <w:lang w:eastAsia="ru-RU" w:bidi="ru-RU"/>
        </w:rPr>
        <w:tab/>
      </w:r>
    </w:p>
    <w:p w:rsidR="005849FE" w:rsidRPr="005849FE" w:rsidRDefault="005849FE" w:rsidP="005849FE">
      <w:pPr>
        <w:numPr>
          <w:ilvl w:val="0"/>
          <w:numId w:val="26"/>
        </w:numPr>
        <w:tabs>
          <w:tab w:val="clear" w:pos="709"/>
          <w:tab w:val="left" w:leader="dot" w:pos="11727"/>
        </w:tabs>
        <w:suppressAutoHyphens w:val="0"/>
        <w:spacing w:after="0" w:line="750" w:lineRule="exact"/>
        <w:ind w:left="560" w:firstLine="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 Особенности АСР с ПИД-регулятором</w:t>
      </w:r>
      <w:r w:rsidRPr="005849FE">
        <w:rPr>
          <w:rFonts w:ascii="Times New Roman" w:eastAsia="Times New Roman" w:hAnsi="Times New Roman" w:cs="Times New Roman"/>
          <w:color w:val="000000"/>
          <w:kern w:val="0"/>
          <w:sz w:val="36"/>
          <w:szCs w:val="36"/>
          <w:lang w:eastAsia="ru-RU" w:bidi="ru-RU"/>
        </w:rPr>
        <w:tab/>
      </w:r>
    </w:p>
    <w:p w:rsidR="005849FE" w:rsidRPr="005849FE" w:rsidRDefault="005849FE" w:rsidP="005849FE">
      <w:pPr>
        <w:numPr>
          <w:ilvl w:val="0"/>
          <w:numId w:val="25"/>
        </w:numPr>
        <w:tabs>
          <w:tab w:val="clear" w:pos="709"/>
          <w:tab w:val="left" w:leader="dot" w:pos="11727"/>
        </w:tabs>
        <w:suppressAutoHyphens w:val="0"/>
        <w:spacing w:after="0" w:line="750" w:lineRule="exact"/>
        <w:ind w:left="20" w:firstLine="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 Методы параметрического синтеза АСР с ПИД-регуляторами</w:t>
      </w:r>
      <w:r w:rsidRPr="005849FE">
        <w:rPr>
          <w:rFonts w:ascii="Times New Roman" w:eastAsia="Times New Roman" w:hAnsi="Times New Roman" w:cs="Times New Roman"/>
          <w:color w:val="000000"/>
          <w:kern w:val="0"/>
          <w:sz w:val="36"/>
          <w:szCs w:val="36"/>
          <w:lang w:eastAsia="ru-RU" w:bidi="ru-RU"/>
        </w:rPr>
        <w:tab/>
      </w:r>
    </w:p>
    <w:p w:rsidR="005849FE" w:rsidRPr="005849FE" w:rsidRDefault="005849FE" w:rsidP="005849FE">
      <w:pPr>
        <w:numPr>
          <w:ilvl w:val="0"/>
          <w:numId w:val="27"/>
        </w:numPr>
        <w:tabs>
          <w:tab w:val="clear" w:pos="709"/>
          <w:tab w:val="left" w:leader="dot" w:pos="11727"/>
        </w:tabs>
        <w:suppressAutoHyphens w:val="0"/>
        <w:spacing w:after="0" w:line="750" w:lineRule="exact"/>
        <w:ind w:left="560" w:firstLine="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 Задача параметрического синтеза АСР</w:t>
      </w:r>
      <w:r w:rsidRPr="005849FE">
        <w:rPr>
          <w:rFonts w:ascii="Times New Roman" w:eastAsia="Times New Roman" w:hAnsi="Times New Roman" w:cs="Times New Roman"/>
          <w:color w:val="000000"/>
          <w:kern w:val="0"/>
          <w:sz w:val="36"/>
          <w:szCs w:val="36"/>
          <w:lang w:eastAsia="ru-RU" w:bidi="ru-RU"/>
        </w:rPr>
        <w:tab/>
      </w:r>
    </w:p>
    <w:p w:rsidR="005849FE" w:rsidRPr="005849FE" w:rsidRDefault="005849FE" w:rsidP="005849FE">
      <w:pPr>
        <w:numPr>
          <w:ilvl w:val="0"/>
          <w:numId w:val="27"/>
        </w:numPr>
        <w:tabs>
          <w:tab w:val="clear" w:pos="709"/>
          <w:tab w:val="left" w:leader="dot" w:pos="11727"/>
        </w:tabs>
        <w:suppressAutoHyphens w:val="0"/>
        <w:spacing w:after="0" w:line="750" w:lineRule="exact"/>
        <w:ind w:left="560" w:firstLine="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 Обзор методов определения настроек ПИД-регулятора</w:t>
      </w:r>
      <w:r w:rsidRPr="005849FE">
        <w:rPr>
          <w:rFonts w:ascii="Times New Roman" w:eastAsia="Times New Roman" w:hAnsi="Times New Roman" w:cs="Times New Roman"/>
          <w:color w:val="000000"/>
          <w:kern w:val="0"/>
          <w:sz w:val="36"/>
          <w:szCs w:val="36"/>
          <w:lang w:eastAsia="ru-RU" w:bidi="ru-RU"/>
        </w:rPr>
        <w:tab/>
      </w:r>
    </w:p>
    <w:p w:rsidR="005849FE" w:rsidRPr="005849FE" w:rsidRDefault="005849FE" w:rsidP="005849FE">
      <w:pPr>
        <w:tabs>
          <w:tab w:val="clear" w:pos="709"/>
        </w:tabs>
        <w:suppressAutoHyphens w:val="0"/>
        <w:spacing w:after="0" w:line="750" w:lineRule="exact"/>
        <w:ind w:left="20" w:firstLine="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ГЛАВА 2. ОСОБЕННОСТИ ПАРАМЕТРИЧЕСКОГО СИНТЕЗА</w:t>
      </w:r>
    </w:p>
    <w:p w:rsidR="005849FE" w:rsidRPr="005849FE" w:rsidRDefault="005849FE" w:rsidP="005849FE">
      <w:pPr>
        <w:tabs>
          <w:tab w:val="clear" w:pos="709"/>
        </w:tabs>
        <w:suppressAutoHyphens w:val="0"/>
        <w:spacing w:after="0" w:line="750" w:lineRule="exact"/>
        <w:ind w:left="1780" w:firstLine="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АСР С ПИД-РЕГУЛЯТОРАМИ</w:t>
      </w:r>
    </w:p>
    <w:p w:rsidR="005849FE" w:rsidRPr="005849FE" w:rsidRDefault="005849FE" w:rsidP="005849FE">
      <w:pPr>
        <w:numPr>
          <w:ilvl w:val="1"/>
          <w:numId w:val="27"/>
        </w:numPr>
        <w:tabs>
          <w:tab w:val="clear" w:pos="709"/>
          <w:tab w:val="left" w:leader="dot" w:pos="11423"/>
        </w:tabs>
        <w:suppressAutoHyphens w:val="0"/>
        <w:spacing w:after="0" w:line="750" w:lineRule="exact"/>
        <w:ind w:left="680" w:right="340" w:hanging="64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 Расчет линий заданного запаса устойчивости </w:t>
      </w:r>
      <w:r w:rsidRPr="005849FE">
        <w:rPr>
          <w:rFonts w:ascii="Times New Roman" w:eastAsia="Times New Roman" w:hAnsi="Times New Roman" w:cs="Times New Roman"/>
          <w:i/>
          <w:iCs/>
          <w:color w:val="000000"/>
          <w:spacing w:val="20"/>
          <w:kern w:val="0"/>
          <w:sz w:val="36"/>
          <w:szCs w:val="36"/>
          <w:lang w:eastAsia="ru-RU" w:bidi="ru-RU"/>
        </w:rPr>
        <w:t>т</w:t>
      </w:r>
      <w:r w:rsidRPr="005849FE">
        <w:rPr>
          <w:rFonts w:ascii="Times New Roman" w:eastAsia="Times New Roman" w:hAnsi="Times New Roman" w:cs="Times New Roman"/>
          <w:color w:val="000000"/>
          <w:kern w:val="0"/>
          <w:sz w:val="36"/>
          <w:szCs w:val="36"/>
          <w:lang w:eastAsia="ru-RU" w:bidi="ru-RU"/>
        </w:rPr>
        <w:t xml:space="preserve"> = </w:t>
      </w:r>
      <w:r w:rsidRPr="005849FE">
        <w:rPr>
          <w:rFonts w:ascii="Times New Roman" w:eastAsia="Times New Roman" w:hAnsi="Times New Roman" w:cs="Times New Roman"/>
          <w:color w:val="000000"/>
          <w:kern w:val="0"/>
          <w:sz w:val="36"/>
          <w:szCs w:val="36"/>
          <w:lang w:val="en-US" w:eastAsia="en-US" w:bidi="en-US"/>
        </w:rPr>
        <w:t>const</w:t>
      </w:r>
      <w:r w:rsidRPr="005849FE">
        <w:rPr>
          <w:rFonts w:ascii="Times New Roman" w:eastAsia="Times New Roman" w:hAnsi="Times New Roman" w:cs="Times New Roman"/>
          <w:color w:val="000000"/>
          <w:kern w:val="0"/>
          <w:sz w:val="36"/>
          <w:szCs w:val="36"/>
          <w:lang w:eastAsia="en-US" w:bidi="en-US"/>
        </w:rPr>
        <w:t xml:space="preserve"> </w:t>
      </w:r>
      <w:r w:rsidRPr="005849FE">
        <w:rPr>
          <w:rFonts w:ascii="Times New Roman" w:eastAsia="Times New Roman" w:hAnsi="Times New Roman" w:cs="Times New Roman"/>
          <w:color w:val="000000"/>
          <w:kern w:val="0"/>
          <w:sz w:val="36"/>
          <w:szCs w:val="36"/>
          <w:lang w:eastAsia="ru-RU" w:bidi="ru-RU"/>
        </w:rPr>
        <w:t>для АСР с идеальным ПИД-алгоритмом</w:t>
      </w:r>
      <w:r w:rsidRPr="005849FE">
        <w:rPr>
          <w:rFonts w:ascii="Times New Roman" w:eastAsia="Times New Roman" w:hAnsi="Times New Roman" w:cs="Times New Roman"/>
          <w:color w:val="000000"/>
          <w:kern w:val="0"/>
          <w:sz w:val="36"/>
          <w:szCs w:val="36"/>
          <w:lang w:eastAsia="ru-RU" w:bidi="ru-RU"/>
        </w:rPr>
        <w:tab/>
      </w:r>
    </w:p>
    <w:p w:rsidR="005849FE" w:rsidRPr="005849FE" w:rsidRDefault="005849FE" w:rsidP="005849FE">
      <w:pPr>
        <w:numPr>
          <w:ilvl w:val="1"/>
          <w:numId w:val="27"/>
        </w:numPr>
        <w:tabs>
          <w:tab w:val="clear" w:pos="709"/>
          <w:tab w:val="left" w:leader="dot" w:pos="11727"/>
        </w:tabs>
        <w:suppressAutoHyphens w:val="0"/>
        <w:spacing w:after="0" w:line="750" w:lineRule="exact"/>
        <w:ind w:left="680" w:right="60" w:hanging="64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 Анализ влияния настроек ПИД-регулятора на распределение корней характеристического уравнения замкнутой системы</w:t>
      </w:r>
      <w:r w:rsidRPr="005849FE">
        <w:rPr>
          <w:rFonts w:ascii="Times New Roman" w:eastAsia="Times New Roman" w:hAnsi="Times New Roman" w:cs="Times New Roman"/>
          <w:color w:val="000000"/>
          <w:kern w:val="0"/>
          <w:sz w:val="36"/>
          <w:szCs w:val="36"/>
          <w:lang w:eastAsia="ru-RU" w:bidi="ru-RU"/>
        </w:rPr>
        <w:tab/>
      </w:r>
    </w:p>
    <w:p w:rsidR="005849FE" w:rsidRPr="005849FE" w:rsidRDefault="005849FE" w:rsidP="005849FE">
      <w:pPr>
        <w:numPr>
          <w:ilvl w:val="1"/>
          <w:numId w:val="27"/>
        </w:numPr>
        <w:tabs>
          <w:tab w:val="clear" w:pos="709"/>
          <w:tab w:val="left" w:leader="dot" w:pos="11727"/>
        </w:tabs>
        <w:suppressAutoHyphens w:val="0"/>
        <w:spacing w:after="0" w:line="750" w:lineRule="exact"/>
        <w:ind w:left="680" w:right="60" w:hanging="64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 Расчет оптимальных параметров настройки с использованием комплексного показателя запаса устойчивости</w:t>
      </w:r>
      <w:r w:rsidRPr="005849FE">
        <w:rPr>
          <w:rFonts w:ascii="Times New Roman" w:eastAsia="Times New Roman" w:hAnsi="Times New Roman" w:cs="Times New Roman"/>
          <w:color w:val="000000"/>
          <w:kern w:val="0"/>
          <w:sz w:val="36"/>
          <w:szCs w:val="36"/>
          <w:lang w:eastAsia="ru-RU" w:bidi="ru-RU"/>
        </w:rPr>
        <w:tab/>
      </w:r>
    </w:p>
    <w:p w:rsidR="005849FE" w:rsidRPr="005849FE" w:rsidRDefault="005849FE" w:rsidP="005849FE">
      <w:pPr>
        <w:numPr>
          <w:ilvl w:val="1"/>
          <w:numId w:val="27"/>
        </w:numPr>
        <w:tabs>
          <w:tab w:val="clear" w:pos="709"/>
        </w:tabs>
        <w:suppressAutoHyphens w:val="0"/>
        <w:spacing w:after="0" w:line="750" w:lineRule="exact"/>
        <w:ind w:left="20" w:firstLine="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 Особенности АСР с иде&amp;чьным ПИД-алгоритмом и объектом</w:t>
      </w:r>
    </w:p>
    <w:p w:rsidR="005849FE" w:rsidRPr="005849FE" w:rsidRDefault="005849FE" w:rsidP="005849FE">
      <w:pPr>
        <w:tabs>
          <w:tab w:val="clear" w:pos="709"/>
          <w:tab w:val="left" w:leader="dot" w:pos="11727"/>
        </w:tabs>
        <w:suppressAutoHyphens w:val="0"/>
        <w:spacing w:after="0" w:line="750" w:lineRule="exact"/>
        <w:ind w:left="1120" w:firstLine="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управления с запаздыванием</w:t>
      </w:r>
      <w:r w:rsidRPr="005849FE">
        <w:rPr>
          <w:rFonts w:ascii="Times New Roman" w:eastAsia="Times New Roman" w:hAnsi="Times New Roman" w:cs="Times New Roman"/>
          <w:color w:val="000000"/>
          <w:kern w:val="0"/>
          <w:sz w:val="36"/>
          <w:szCs w:val="36"/>
          <w:lang w:eastAsia="ru-RU" w:bidi="ru-RU"/>
        </w:rPr>
        <w:tab/>
      </w:r>
    </w:p>
    <w:p w:rsidR="005849FE" w:rsidRPr="005849FE" w:rsidRDefault="005849FE" w:rsidP="005849FE">
      <w:pPr>
        <w:numPr>
          <w:ilvl w:val="1"/>
          <w:numId w:val="27"/>
        </w:numPr>
        <w:tabs>
          <w:tab w:val="clear" w:pos="709"/>
          <w:tab w:val="left" w:leader="dot" w:pos="11727"/>
        </w:tabs>
        <w:suppressAutoHyphens w:val="0"/>
        <w:spacing w:after="0" w:line="750" w:lineRule="exact"/>
        <w:ind w:left="20" w:firstLine="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 Анализ распределения корней характеристического уравнения</w:t>
      </w:r>
      <w:r w:rsidRPr="005849FE">
        <w:rPr>
          <w:rFonts w:ascii="Times New Roman" w:eastAsia="Times New Roman" w:hAnsi="Times New Roman" w:cs="Times New Roman"/>
          <w:color w:val="000000"/>
          <w:kern w:val="0"/>
          <w:sz w:val="36"/>
          <w:szCs w:val="36"/>
          <w:lang w:eastAsia="ru-RU" w:bidi="ru-RU"/>
        </w:rPr>
        <w:tab/>
      </w:r>
    </w:p>
    <w:p w:rsidR="005849FE" w:rsidRPr="005849FE" w:rsidRDefault="005849FE" w:rsidP="005849FE">
      <w:pPr>
        <w:numPr>
          <w:ilvl w:val="1"/>
          <w:numId w:val="27"/>
        </w:numPr>
        <w:tabs>
          <w:tab w:val="clear" w:pos="709"/>
        </w:tabs>
        <w:suppressAutoHyphens w:val="0"/>
        <w:spacing w:after="0" w:line="750" w:lineRule="exact"/>
        <w:ind w:left="20" w:firstLine="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 Сравнение методов расчета оптимальных параметров настройки</w:t>
      </w:r>
    </w:p>
    <w:p w:rsidR="005849FE" w:rsidRPr="005849FE" w:rsidRDefault="005849FE" w:rsidP="005849FE">
      <w:pPr>
        <w:tabs>
          <w:tab w:val="clear" w:pos="709"/>
          <w:tab w:val="left" w:leader="dot" w:pos="11727"/>
        </w:tabs>
        <w:suppressAutoHyphens w:val="0"/>
        <w:spacing w:after="0" w:line="750" w:lineRule="exact"/>
        <w:ind w:left="1120" w:firstLine="0"/>
        <w:rPr>
          <w:rFonts w:ascii="Times New Roman" w:eastAsia="Times New Roman" w:hAnsi="Times New Roman" w:cs="Times New Roman"/>
          <w:color w:val="000000"/>
          <w:kern w:val="0"/>
          <w:sz w:val="36"/>
          <w:szCs w:val="36"/>
          <w:lang w:eastAsia="ru-RU" w:bidi="ru-RU"/>
        </w:rPr>
        <w:sectPr w:rsidR="005849FE" w:rsidRPr="005849FE" w:rsidSect="005849FE">
          <w:footnotePr>
            <w:numRestart w:val="eachPage"/>
          </w:footnotePr>
          <w:pgSz w:w="23810" w:h="31680"/>
          <w:pgMar w:top="5019" w:right="5532" w:bottom="4996" w:left="5585" w:header="0" w:footer="3" w:gutter="0"/>
          <w:cols w:space="720"/>
          <w:noEndnote/>
          <w:docGrid w:linePitch="360"/>
        </w:sectPr>
      </w:pPr>
      <w:r w:rsidRPr="005849FE">
        <w:rPr>
          <w:rFonts w:ascii="Times New Roman" w:eastAsia="Times New Roman" w:hAnsi="Times New Roman" w:cs="Times New Roman"/>
          <w:color w:val="000000"/>
          <w:kern w:val="0"/>
          <w:sz w:val="36"/>
          <w:szCs w:val="36"/>
          <w:lang w:eastAsia="ru-RU" w:bidi="ru-RU"/>
        </w:rPr>
        <w:t>АСР с ПИД-регулятором</w:t>
      </w:r>
      <w:r w:rsidRPr="005849FE">
        <w:rPr>
          <w:rFonts w:ascii="Times New Roman" w:eastAsia="Times New Roman" w:hAnsi="Times New Roman" w:cs="Times New Roman"/>
          <w:color w:val="000000"/>
          <w:kern w:val="0"/>
          <w:sz w:val="36"/>
          <w:szCs w:val="36"/>
          <w:lang w:eastAsia="ru-RU" w:bidi="ru-RU"/>
        </w:rPr>
        <w:tab/>
      </w:r>
    </w:p>
    <w:p w:rsidR="005849FE" w:rsidRPr="005849FE" w:rsidRDefault="005849FE" w:rsidP="005849FE">
      <w:pPr>
        <w:tabs>
          <w:tab w:val="clear" w:pos="709"/>
        </w:tabs>
        <w:suppressAutoHyphens w:val="0"/>
        <w:spacing w:after="0" w:line="360" w:lineRule="exact"/>
        <w:ind w:left="60" w:firstLine="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ГЛАВА 3. МЕТОДЫ РОБАСТНСШ НАСТРОЙКИРЕАЛЬНЫХ</w:t>
      </w:r>
    </w:p>
    <w:p w:rsidR="005849FE" w:rsidRPr="005849FE" w:rsidRDefault="005849FE" w:rsidP="005849FE">
      <w:pPr>
        <w:tabs>
          <w:tab w:val="clear" w:pos="709"/>
          <w:tab w:val="right" w:pos="4795"/>
          <w:tab w:val="right" w:pos="5987"/>
        </w:tabs>
        <w:suppressAutoHyphens w:val="0"/>
        <w:spacing w:after="0" w:line="90" w:lineRule="exact"/>
        <w:ind w:left="2860" w:firstLine="0"/>
        <w:rPr>
          <w:rFonts w:ascii="Arial Unicode MS" w:eastAsia="Arial Unicode MS" w:hAnsi="Arial Unicode MS" w:cs="Arial Unicode MS"/>
          <w:color w:val="000000"/>
          <w:spacing w:val="90"/>
          <w:kern w:val="0"/>
          <w:sz w:val="9"/>
          <w:szCs w:val="9"/>
          <w:lang w:eastAsia="ru-RU" w:bidi="ru-RU"/>
        </w:rPr>
      </w:pPr>
      <w:r w:rsidRPr="005849FE">
        <w:rPr>
          <w:rFonts w:ascii="Arial Unicode MS" w:eastAsia="Arial Unicode MS" w:hAnsi="Arial Unicode MS" w:cs="Arial Unicode MS"/>
          <w:color w:val="000000"/>
          <w:spacing w:val="20"/>
          <w:kern w:val="0"/>
          <w:sz w:val="9"/>
          <w:szCs w:val="9"/>
          <w:lang w:val="en-US" w:eastAsia="en-US" w:bidi="en-US"/>
        </w:rPr>
        <w:t>I</w:t>
      </w:r>
      <w:r w:rsidRPr="005849FE">
        <w:rPr>
          <w:rFonts w:ascii="Arial Unicode MS" w:eastAsia="Arial Unicode MS" w:hAnsi="Arial Unicode MS" w:cs="Arial Unicode MS"/>
          <w:color w:val="000000"/>
          <w:spacing w:val="20"/>
          <w:kern w:val="0"/>
          <w:sz w:val="9"/>
          <w:szCs w:val="9"/>
          <w:lang w:eastAsia="en-US" w:bidi="en-US"/>
        </w:rPr>
        <w:tab/>
      </w:r>
      <w:r w:rsidRPr="005849FE">
        <w:rPr>
          <w:rFonts w:ascii="Arial Unicode MS" w:eastAsia="Arial Unicode MS" w:hAnsi="Arial Unicode MS" w:cs="Arial Unicode MS"/>
          <w:color w:val="000000"/>
          <w:spacing w:val="20"/>
          <w:kern w:val="0"/>
          <w:sz w:val="9"/>
          <w:szCs w:val="9"/>
          <w:lang w:val="en-US" w:eastAsia="en-US" w:bidi="en-US"/>
        </w:rPr>
        <w:t>I</w:t>
      </w:r>
      <w:r w:rsidRPr="005849FE">
        <w:rPr>
          <w:rFonts w:ascii="Arial Unicode MS" w:eastAsia="Arial Unicode MS" w:hAnsi="Arial Unicode MS" w:cs="Arial Unicode MS"/>
          <w:color w:val="000000"/>
          <w:spacing w:val="20"/>
          <w:kern w:val="0"/>
          <w:sz w:val="9"/>
          <w:szCs w:val="9"/>
          <w:lang w:eastAsia="en-US" w:bidi="en-US"/>
        </w:rPr>
        <w:tab/>
      </w:r>
      <w:r w:rsidRPr="005849FE">
        <w:rPr>
          <w:rFonts w:ascii="Arial Unicode MS" w:eastAsia="Arial Unicode MS" w:hAnsi="Arial Unicode MS" w:cs="Arial Unicode MS"/>
          <w:color w:val="000000"/>
          <w:spacing w:val="20"/>
          <w:kern w:val="0"/>
          <w:sz w:val="9"/>
          <w:szCs w:val="9"/>
          <w:lang w:eastAsia="ru-RU" w:bidi="ru-RU"/>
        </w:rPr>
        <w:t>I</w:t>
      </w:r>
    </w:p>
    <w:p w:rsidR="005849FE" w:rsidRPr="005849FE" w:rsidRDefault="005849FE" w:rsidP="005849FE">
      <w:pPr>
        <w:tabs>
          <w:tab w:val="clear" w:pos="709"/>
          <w:tab w:val="right" w:pos="1326"/>
          <w:tab w:val="right" w:pos="1671"/>
          <w:tab w:val="center" w:pos="2238"/>
          <w:tab w:val="right" w:pos="3576"/>
          <w:tab w:val="center" w:pos="4143"/>
          <w:tab w:val="center" w:pos="8826"/>
          <w:tab w:val="left" w:pos="9365"/>
          <w:tab w:val="center" w:pos="9781"/>
          <w:tab w:val="right" w:pos="10404"/>
        </w:tabs>
        <w:suppressAutoHyphens w:val="0"/>
        <w:spacing w:after="0" w:line="80" w:lineRule="exact"/>
        <w:ind w:left="340" w:firstLine="0"/>
        <w:rPr>
          <w:rFonts w:ascii="Arial Unicode MS" w:eastAsia="Arial Unicode MS" w:hAnsi="Arial Unicode MS" w:cs="Arial Unicode MS"/>
          <w:color w:val="000000"/>
          <w:spacing w:val="320"/>
          <w:kern w:val="0"/>
          <w:sz w:val="8"/>
          <w:szCs w:val="8"/>
          <w:lang w:eastAsia="ru-RU" w:bidi="ru-RU"/>
        </w:rPr>
      </w:pPr>
      <w:r w:rsidRPr="005849FE">
        <w:rPr>
          <w:rFonts w:ascii="Arial Unicode MS" w:eastAsia="Arial Unicode MS" w:hAnsi="Arial Unicode MS" w:cs="Arial Unicode MS"/>
          <w:color w:val="000000"/>
          <w:kern w:val="0"/>
          <w:sz w:val="8"/>
          <w:szCs w:val="8"/>
          <w:lang w:eastAsia="ru-RU" w:bidi="ru-RU"/>
        </w:rPr>
        <w:t>I</w:t>
      </w:r>
      <w:r w:rsidRPr="005849FE">
        <w:rPr>
          <w:rFonts w:ascii="Arial Unicode MS" w:eastAsia="Arial Unicode MS" w:hAnsi="Arial Unicode MS" w:cs="Arial Unicode MS"/>
          <w:color w:val="000000"/>
          <w:kern w:val="0"/>
          <w:sz w:val="8"/>
          <w:szCs w:val="8"/>
          <w:lang w:eastAsia="ru-RU" w:bidi="ru-RU"/>
        </w:rPr>
        <w:tab/>
      </w:r>
      <w:r w:rsidRPr="005849FE">
        <w:rPr>
          <w:rFonts w:ascii="Consolas" w:eastAsia="Consolas" w:hAnsi="Consolas" w:cs="Consolas"/>
          <w:i/>
          <w:iCs/>
          <w:color w:val="000000"/>
          <w:kern w:val="0"/>
          <w:sz w:val="8"/>
          <w:szCs w:val="8"/>
          <w:lang w:eastAsia="ru-RU" w:bidi="ru-RU"/>
        </w:rPr>
        <w:t>I</w:t>
      </w:r>
      <w:r w:rsidRPr="005849FE">
        <w:rPr>
          <w:rFonts w:ascii="Consolas" w:eastAsia="Consolas" w:hAnsi="Consolas" w:cs="Consolas"/>
          <w:i/>
          <w:iCs/>
          <w:color w:val="000000"/>
          <w:kern w:val="0"/>
          <w:sz w:val="8"/>
          <w:szCs w:val="8"/>
          <w:lang w:eastAsia="ru-RU" w:bidi="ru-RU"/>
        </w:rPr>
        <w:tab/>
        <w:t>\</w:t>
      </w:r>
      <w:r w:rsidRPr="005849FE">
        <w:rPr>
          <w:rFonts w:ascii="Consolas" w:eastAsia="Consolas" w:hAnsi="Consolas" w:cs="Consolas"/>
          <w:i/>
          <w:iCs/>
          <w:color w:val="000000"/>
          <w:kern w:val="0"/>
          <w:sz w:val="8"/>
          <w:szCs w:val="8"/>
          <w:lang w:eastAsia="ru-RU" w:bidi="ru-RU"/>
        </w:rPr>
        <w:tab/>
        <w:t>,</w:t>
      </w:r>
      <w:r w:rsidRPr="005849FE">
        <w:rPr>
          <w:rFonts w:ascii="Consolas" w:eastAsia="Consolas" w:hAnsi="Consolas" w:cs="Consolas"/>
          <w:i/>
          <w:iCs/>
          <w:color w:val="000000"/>
          <w:kern w:val="0"/>
          <w:sz w:val="8"/>
          <w:szCs w:val="8"/>
          <w:lang w:eastAsia="ru-RU" w:bidi="ru-RU"/>
        </w:rPr>
        <w:tab/>
      </w:r>
      <w:r w:rsidRPr="005849FE">
        <w:rPr>
          <w:rFonts w:ascii="Consolas" w:eastAsia="Consolas" w:hAnsi="Consolas" w:cs="Consolas"/>
          <w:i/>
          <w:iCs/>
          <w:color w:val="000000"/>
          <w:kern w:val="0"/>
          <w:sz w:val="8"/>
          <w:szCs w:val="8"/>
          <w:lang w:val="en-US" w:eastAsia="en-US" w:bidi="en-US"/>
        </w:rPr>
        <w:t>S</w:t>
      </w:r>
      <w:r w:rsidRPr="005849FE">
        <w:rPr>
          <w:rFonts w:ascii="Consolas" w:eastAsia="Consolas" w:hAnsi="Consolas" w:cs="Consolas"/>
          <w:i/>
          <w:iCs/>
          <w:color w:val="000000"/>
          <w:kern w:val="0"/>
          <w:sz w:val="8"/>
          <w:szCs w:val="8"/>
          <w:lang w:val="en-US" w:eastAsia="en-US" w:bidi="en-US"/>
        </w:rPr>
        <w:tab/>
      </w:r>
      <w:r w:rsidRPr="005849FE">
        <w:rPr>
          <w:rFonts w:ascii="Consolas" w:eastAsia="Consolas" w:hAnsi="Consolas" w:cs="Consolas"/>
          <w:i/>
          <w:iCs/>
          <w:color w:val="000000"/>
          <w:kern w:val="0"/>
          <w:sz w:val="8"/>
          <w:szCs w:val="8"/>
          <w:lang w:eastAsia="ru-RU" w:bidi="ru-RU"/>
        </w:rPr>
        <w:t>,</w:t>
      </w:r>
      <w:r w:rsidRPr="005849FE">
        <w:rPr>
          <w:rFonts w:ascii="Arial Unicode MS" w:eastAsia="Arial Unicode MS" w:hAnsi="Arial Unicode MS" w:cs="Arial Unicode MS"/>
          <w:color w:val="000000"/>
          <w:kern w:val="0"/>
          <w:sz w:val="8"/>
          <w:szCs w:val="8"/>
          <w:lang w:eastAsia="ru-RU" w:bidi="ru-RU"/>
        </w:rPr>
        <w:tab/>
        <w:t>•</w:t>
      </w:r>
      <w:r w:rsidRPr="005849FE">
        <w:rPr>
          <w:rFonts w:ascii="Arial Unicode MS" w:eastAsia="Arial Unicode MS" w:hAnsi="Arial Unicode MS" w:cs="Arial Unicode MS"/>
          <w:color w:val="000000"/>
          <w:kern w:val="0"/>
          <w:sz w:val="8"/>
          <w:szCs w:val="8"/>
          <w:lang w:eastAsia="ru-RU" w:bidi="ru-RU"/>
        </w:rPr>
        <w:tab/>
        <w:t>/</w:t>
      </w:r>
      <w:r w:rsidRPr="005849FE">
        <w:rPr>
          <w:rFonts w:ascii="Arial Unicode MS" w:eastAsia="Arial Unicode MS" w:hAnsi="Arial Unicode MS" w:cs="Arial Unicode MS"/>
          <w:color w:val="000000"/>
          <w:kern w:val="0"/>
          <w:sz w:val="8"/>
          <w:szCs w:val="8"/>
          <w:lang w:eastAsia="ru-RU" w:bidi="ru-RU"/>
        </w:rPr>
        <w:tab/>
        <w:t>^</w:t>
      </w:r>
      <w:r w:rsidRPr="005849FE">
        <w:rPr>
          <w:rFonts w:ascii="Arial Unicode MS" w:eastAsia="Arial Unicode MS" w:hAnsi="Arial Unicode MS" w:cs="Arial Unicode MS"/>
          <w:color w:val="000000"/>
          <w:kern w:val="0"/>
          <w:sz w:val="8"/>
          <w:szCs w:val="8"/>
          <w:lang w:eastAsia="ru-RU" w:bidi="ru-RU"/>
        </w:rPr>
        <w:tab/>
        <w:t>/</w:t>
      </w:r>
    </w:p>
    <w:p w:rsidR="005849FE" w:rsidRPr="005849FE" w:rsidRDefault="005849FE" w:rsidP="005849FE">
      <w:pPr>
        <w:tabs>
          <w:tab w:val="clear" w:pos="709"/>
        </w:tabs>
        <w:suppressAutoHyphens w:val="0"/>
        <w:spacing w:after="345" w:line="360" w:lineRule="exact"/>
        <w:ind w:left="1900" w:firstLine="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РЕГУЛЯТОРОВ</w:t>
      </w:r>
      <w:r w:rsidRPr="005849FE">
        <w:rPr>
          <w:rFonts w:ascii="Times New Roman" w:eastAsia="Times New Roman" w:hAnsi="Times New Roman" w:cs="Times New Roman"/>
          <w:color w:val="000000"/>
          <w:kern w:val="0"/>
          <w:sz w:val="36"/>
          <w:szCs w:val="36"/>
          <w:vertAlign w:val="superscript"/>
          <w:lang w:eastAsia="ru-RU" w:bidi="ru-RU"/>
        </w:rPr>
        <w:t>1</w:t>
      </w:r>
    </w:p>
    <w:p w:rsidR="005849FE" w:rsidRPr="005849FE" w:rsidRDefault="005849FE" w:rsidP="005849FE">
      <w:pPr>
        <w:numPr>
          <w:ilvl w:val="0"/>
          <w:numId w:val="28"/>
        </w:numPr>
        <w:tabs>
          <w:tab w:val="clear" w:pos="709"/>
          <w:tab w:val="left" w:pos="793"/>
        </w:tabs>
        <w:suppressAutoHyphens w:val="0"/>
        <w:spacing w:after="341" w:line="360" w:lineRule="exact"/>
        <w:ind w:left="60" w:firstLine="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Параметрический синтез и анализ динамики АСР с цифровым</w:t>
      </w:r>
    </w:p>
    <w:p w:rsidR="005849FE" w:rsidRPr="005849FE" w:rsidRDefault="005849FE" w:rsidP="005849FE">
      <w:pPr>
        <w:framePr w:h="360" w:wrap="around" w:vAnchor="text" w:hAnchor="margin" w:x="12255" w:y="-6"/>
        <w:tabs>
          <w:tab w:val="clear" w:pos="709"/>
        </w:tabs>
        <w:suppressAutoHyphens w:val="0"/>
        <w:spacing w:after="0" w:line="360" w:lineRule="exact"/>
        <w:ind w:left="100" w:firstLine="0"/>
        <w:jc w:val="left"/>
        <w:rPr>
          <w:rFonts w:ascii="Times New Roman" w:eastAsia="Times New Roman" w:hAnsi="Times New Roman" w:cs="Times New Roman"/>
          <w:color w:val="000000"/>
          <w:spacing w:val="2"/>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86</w:t>
      </w:r>
    </w:p>
    <w:p w:rsidR="005849FE" w:rsidRPr="005849FE" w:rsidRDefault="005849FE" w:rsidP="005849FE">
      <w:pPr>
        <w:tabs>
          <w:tab w:val="clear" w:pos="709"/>
        </w:tabs>
        <w:suppressAutoHyphens w:val="0"/>
        <w:spacing w:after="349" w:line="360" w:lineRule="exact"/>
        <w:ind w:left="60" w:firstLine="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ПИД-регулятором</w:t>
      </w:r>
    </w:p>
    <w:p w:rsidR="005849FE" w:rsidRPr="005849FE" w:rsidRDefault="005849FE" w:rsidP="005849FE">
      <w:pPr>
        <w:numPr>
          <w:ilvl w:val="0"/>
          <w:numId w:val="28"/>
        </w:numPr>
        <w:tabs>
          <w:tab w:val="clear" w:pos="709"/>
          <w:tab w:val="left" w:pos="793"/>
        </w:tabs>
        <w:suppressAutoHyphens w:val="0"/>
        <w:spacing w:after="341" w:line="360" w:lineRule="exact"/>
        <w:ind w:left="60" w:firstLine="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Выбор параметров электрического исполнительного механизма</w:t>
      </w:r>
    </w:p>
    <w:p w:rsidR="005849FE" w:rsidRPr="005849FE" w:rsidRDefault="005849FE" w:rsidP="005849FE">
      <w:pPr>
        <w:tabs>
          <w:tab w:val="clear" w:pos="709"/>
          <w:tab w:val="center" w:leader="dot" w:pos="6806"/>
          <w:tab w:val="right" w:leader="dot" w:pos="11977"/>
          <w:tab w:val="center" w:pos="12434"/>
        </w:tabs>
        <w:suppressAutoHyphens w:val="0"/>
        <w:spacing w:after="100" w:line="360" w:lineRule="exact"/>
        <w:ind w:left="60" w:firstLine="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fldChar w:fldCharType="begin"/>
      </w:r>
      <w:r w:rsidRPr="005849FE">
        <w:rPr>
          <w:rFonts w:ascii="Times New Roman" w:eastAsia="Times New Roman" w:hAnsi="Times New Roman" w:cs="Times New Roman"/>
          <w:color w:val="000000"/>
          <w:kern w:val="0"/>
          <w:sz w:val="36"/>
          <w:szCs w:val="36"/>
          <w:lang w:eastAsia="ru-RU" w:bidi="ru-RU"/>
        </w:rPr>
        <w:instrText xml:space="preserve"> TOC \o "1-5" \h \z </w:instrText>
      </w:r>
      <w:r w:rsidRPr="005849FE">
        <w:rPr>
          <w:rFonts w:ascii="Times New Roman" w:eastAsia="Times New Roman" w:hAnsi="Times New Roman" w:cs="Times New Roman"/>
          <w:color w:val="000000"/>
          <w:kern w:val="0"/>
          <w:sz w:val="36"/>
          <w:szCs w:val="36"/>
          <w:lang w:eastAsia="ru-RU" w:bidi="ru-RU"/>
        </w:rPr>
        <w:fldChar w:fldCharType="separate"/>
      </w:r>
      <w:r w:rsidRPr="005849FE">
        <w:rPr>
          <w:rFonts w:ascii="Times New Roman" w:eastAsia="Times New Roman" w:hAnsi="Times New Roman" w:cs="Times New Roman"/>
          <w:color w:val="000000"/>
          <w:kern w:val="0"/>
          <w:sz w:val="36"/>
          <w:szCs w:val="36"/>
          <w:lang w:eastAsia="ru-RU" w:bidi="ru-RU"/>
        </w:rPr>
        <w:t>1 с ПИД‘алгоритмом</w:t>
      </w:r>
      <w:r w:rsidRPr="005849FE">
        <w:rPr>
          <w:rFonts w:ascii="Times New Roman" w:eastAsia="Times New Roman" w:hAnsi="Times New Roman" w:cs="Times New Roman"/>
          <w:color w:val="000000"/>
          <w:kern w:val="0"/>
          <w:sz w:val="36"/>
          <w:szCs w:val="36"/>
          <w:lang w:eastAsia="ru-RU" w:bidi="ru-RU"/>
        </w:rPr>
        <w:tab/>
      </w:r>
      <w:r w:rsidRPr="005849FE">
        <w:rPr>
          <w:rFonts w:ascii="Times New Roman" w:eastAsia="Times New Roman" w:hAnsi="Times New Roman" w:cs="Times New Roman"/>
          <w:smallCaps/>
          <w:color w:val="000000"/>
          <w:kern w:val="0"/>
          <w:sz w:val="36"/>
          <w:szCs w:val="36"/>
          <w:lang w:val="uk-UA" w:eastAsia="uk-UA" w:bidi="uk-UA"/>
        </w:rPr>
        <w:t>..'..'.і......'..'..'</w:t>
      </w:r>
      <w:r w:rsidRPr="005849FE">
        <w:rPr>
          <w:rFonts w:ascii="Times New Roman" w:eastAsia="Times New Roman" w:hAnsi="Times New Roman" w:cs="Times New Roman"/>
          <w:smallCaps/>
          <w:color w:val="000000"/>
          <w:kern w:val="0"/>
          <w:sz w:val="36"/>
          <w:szCs w:val="36"/>
          <w:lang w:eastAsia="ru-RU" w:bidi="ru-RU"/>
        </w:rPr>
        <w:tab/>
        <w:t xml:space="preserve">  /</w:t>
      </w:r>
      <w:r w:rsidRPr="005849FE">
        <w:rPr>
          <w:rFonts w:ascii="Times New Roman" w:eastAsia="Times New Roman" w:hAnsi="Times New Roman" w:cs="Times New Roman"/>
          <w:smallCaps/>
          <w:color w:val="000000"/>
          <w:kern w:val="0"/>
          <w:sz w:val="36"/>
          <w:szCs w:val="36"/>
          <w:lang w:eastAsia="ru-RU" w:bidi="ru-RU"/>
        </w:rPr>
        <w:tab/>
        <w:t>'100</w:t>
      </w:r>
    </w:p>
    <w:p w:rsidR="005849FE" w:rsidRPr="005849FE" w:rsidRDefault="005849FE" w:rsidP="005849FE">
      <w:pPr>
        <w:tabs>
          <w:tab w:val="right" w:pos="3054"/>
          <w:tab w:val="right" w:pos="5987"/>
          <w:tab w:val="left" w:pos="6904"/>
          <w:tab w:val="center" w:pos="8408"/>
          <w:tab w:val="left" w:pos="9365"/>
          <w:tab w:val="center" w:pos="9781"/>
          <w:tab w:val="left" w:pos="11051"/>
        </w:tabs>
        <w:suppressAutoHyphens w:val="0"/>
        <w:spacing w:after="0" w:line="80" w:lineRule="exact"/>
        <w:ind w:left="60" w:firstLine="0"/>
        <w:rPr>
          <w:rFonts w:ascii="Arial Unicode MS" w:eastAsia="Arial Unicode MS" w:hAnsi="Arial Unicode MS" w:cs="Arial Unicode MS"/>
          <w:color w:val="000000"/>
          <w:spacing w:val="320"/>
          <w:w w:val="200"/>
          <w:kern w:val="0"/>
          <w:sz w:val="8"/>
          <w:szCs w:val="8"/>
          <w:lang w:eastAsia="ru-RU" w:bidi="ru-RU"/>
        </w:rPr>
      </w:pPr>
      <w:r w:rsidRPr="005849FE">
        <w:rPr>
          <w:rFonts w:ascii="Consolas" w:eastAsia="Consolas" w:hAnsi="Consolas" w:cs="Consolas"/>
          <w:color w:val="000000"/>
          <w:kern w:val="0"/>
          <w:sz w:val="8"/>
          <w:szCs w:val="8"/>
          <w:vertAlign w:val="superscript"/>
          <w:lang w:eastAsia="ru-RU" w:bidi="ru-RU"/>
        </w:rPr>
        <w:t>1</w:t>
      </w:r>
      <w:r w:rsidRPr="005849FE">
        <w:rPr>
          <w:rFonts w:ascii="Arial Unicode MS" w:eastAsia="Arial Unicode MS" w:hAnsi="Arial Unicode MS" w:cs="Arial Unicode MS"/>
          <w:color w:val="000000"/>
          <w:spacing w:val="520"/>
          <w:w w:val="200"/>
          <w:kern w:val="0"/>
          <w:sz w:val="8"/>
          <w:szCs w:val="8"/>
          <w:lang w:eastAsia="ru-RU" w:bidi="ru-RU"/>
        </w:rPr>
        <w:tab/>
      </w:r>
      <w:r w:rsidRPr="005849FE">
        <w:rPr>
          <w:rFonts w:ascii="Arial Unicode MS" w:eastAsia="Arial Unicode MS" w:hAnsi="Arial Unicode MS" w:cs="Arial Unicode MS"/>
          <w:color w:val="000000"/>
          <w:spacing w:val="520"/>
          <w:w w:val="200"/>
          <w:kern w:val="0"/>
          <w:sz w:val="8"/>
          <w:szCs w:val="8"/>
          <w:lang w:val="en-US" w:eastAsia="en-US" w:bidi="en-US"/>
        </w:rPr>
        <w:t>J</w:t>
      </w:r>
      <w:r w:rsidRPr="005849FE">
        <w:rPr>
          <w:rFonts w:ascii="Arial Unicode MS" w:eastAsia="Arial Unicode MS" w:hAnsi="Arial Unicode MS" w:cs="Arial Unicode MS"/>
          <w:color w:val="000000"/>
          <w:spacing w:val="520"/>
          <w:w w:val="200"/>
          <w:kern w:val="0"/>
          <w:sz w:val="8"/>
          <w:szCs w:val="8"/>
          <w:lang w:val="en-US" w:eastAsia="en-US" w:bidi="en-US"/>
        </w:rPr>
        <w:tab/>
      </w:r>
      <w:r w:rsidRPr="005849FE">
        <w:rPr>
          <w:rFonts w:ascii="Arial Unicode MS" w:eastAsia="Arial Unicode MS" w:hAnsi="Arial Unicode MS" w:cs="Arial Unicode MS"/>
          <w:color w:val="000000"/>
          <w:spacing w:val="520"/>
          <w:w w:val="200"/>
          <w:kern w:val="0"/>
          <w:sz w:val="8"/>
          <w:szCs w:val="8"/>
          <w:vertAlign w:val="superscript"/>
          <w:lang w:eastAsia="ru-RU" w:bidi="ru-RU"/>
        </w:rPr>
        <w:t>,У</w:t>
      </w:r>
      <w:r w:rsidRPr="005849FE">
        <w:rPr>
          <w:rFonts w:ascii="Arial Unicode MS" w:eastAsia="Arial Unicode MS" w:hAnsi="Arial Unicode MS" w:cs="Arial Unicode MS"/>
          <w:color w:val="000000"/>
          <w:spacing w:val="520"/>
          <w:w w:val="200"/>
          <w:kern w:val="0"/>
          <w:sz w:val="8"/>
          <w:szCs w:val="8"/>
          <w:lang w:eastAsia="ru-RU" w:bidi="ru-RU"/>
        </w:rPr>
        <w:t>|</w:t>
      </w:r>
      <w:r w:rsidRPr="005849FE">
        <w:rPr>
          <w:rFonts w:ascii="Arial Unicode MS" w:eastAsia="Arial Unicode MS" w:hAnsi="Arial Unicode MS" w:cs="Arial Unicode MS"/>
          <w:color w:val="000000"/>
          <w:spacing w:val="520"/>
          <w:w w:val="200"/>
          <w:kern w:val="0"/>
          <w:sz w:val="8"/>
          <w:szCs w:val="8"/>
          <w:lang w:eastAsia="ru-RU" w:bidi="ru-RU"/>
        </w:rPr>
        <w:tab/>
      </w:r>
      <w:r w:rsidRPr="005849FE">
        <w:rPr>
          <w:rFonts w:ascii="Courier New" w:hAnsi="Courier New"/>
          <w:i/>
          <w:iCs/>
          <w:color w:val="000000"/>
          <w:spacing w:val="30"/>
          <w:kern w:val="0"/>
          <w:sz w:val="8"/>
          <w:szCs w:val="8"/>
          <w:lang w:eastAsia="ru-RU" w:bidi="ru-RU"/>
        </w:rPr>
        <w:t>(</w:t>
      </w:r>
      <w:r w:rsidRPr="005849FE">
        <w:rPr>
          <w:rFonts w:ascii="Courier New" w:hAnsi="Courier New"/>
          <w:i/>
          <w:iCs/>
          <w:color w:val="000000"/>
          <w:spacing w:val="30"/>
          <w:kern w:val="0"/>
          <w:sz w:val="8"/>
          <w:szCs w:val="8"/>
          <w:lang w:eastAsia="ru-RU" w:bidi="ru-RU"/>
        </w:rPr>
        <w:tab/>
      </w:r>
      <w:r w:rsidRPr="005849FE">
        <w:rPr>
          <w:rFonts w:ascii="Courier New" w:hAnsi="Courier New"/>
          <w:i/>
          <w:iCs/>
          <w:color w:val="000000"/>
          <w:spacing w:val="30"/>
          <w:kern w:val="0"/>
          <w:sz w:val="8"/>
          <w:szCs w:val="8"/>
          <w:lang w:val="en-US" w:eastAsia="en-US" w:bidi="en-US"/>
        </w:rPr>
        <w:t>I</w:t>
      </w:r>
      <w:r w:rsidRPr="005849FE">
        <w:rPr>
          <w:rFonts w:ascii="Courier New" w:hAnsi="Courier New"/>
          <w:i/>
          <w:iCs/>
          <w:color w:val="000000"/>
          <w:spacing w:val="30"/>
          <w:kern w:val="0"/>
          <w:sz w:val="8"/>
          <w:szCs w:val="8"/>
          <w:lang w:val="en-US" w:eastAsia="en-US" w:bidi="en-US"/>
        </w:rPr>
        <w:tab/>
        <w:t>S</w:t>
      </w:r>
      <w:r w:rsidRPr="005849FE">
        <w:rPr>
          <w:rFonts w:ascii="Courier New" w:hAnsi="Courier New"/>
          <w:i/>
          <w:iCs/>
          <w:color w:val="000000"/>
          <w:spacing w:val="30"/>
          <w:kern w:val="0"/>
          <w:sz w:val="8"/>
          <w:szCs w:val="8"/>
          <w:lang w:val="en-US" w:eastAsia="en-US" w:bidi="en-US"/>
        </w:rPr>
        <w:tab/>
        <w:t>S</w:t>
      </w:r>
      <w:r w:rsidRPr="005849FE">
        <w:rPr>
          <w:rFonts w:ascii="Courier New" w:hAnsi="Courier New"/>
          <w:i/>
          <w:iCs/>
          <w:color w:val="000000"/>
          <w:spacing w:val="30"/>
          <w:kern w:val="0"/>
          <w:sz w:val="8"/>
          <w:szCs w:val="8"/>
          <w:lang w:val="en-US" w:eastAsia="en-US" w:bidi="en-US"/>
        </w:rPr>
        <w:tab/>
      </w:r>
      <w:r w:rsidRPr="005849FE">
        <w:rPr>
          <w:rFonts w:ascii="Courier New" w:hAnsi="Courier New"/>
          <w:i/>
          <w:iCs/>
          <w:color w:val="000000"/>
          <w:spacing w:val="30"/>
          <w:kern w:val="0"/>
          <w:sz w:val="8"/>
          <w:szCs w:val="8"/>
          <w:lang w:eastAsia="ru-RU" w:bidi="ru-RU"/>
        </w:rPr>
        <w:t>(</w:t>
      </w:r>
      <w:r w:rsidRPr="005849FE">
        <w:rPr>
          <w:rFonts w:ascii="Arial Unicode MS" w:eastAsia="Arial Unicode MS" w:hAnsi="Arial Unicode MS" w:cs="Arial Unicode MS"/>
          <w:color w:val="000000"/>
          <w:spacing w:val="520"/>
          <w:w w:val="200"/>
          <w:kern w:val="0"/>
          <w:sz w:val="8"/>
          <w:szCs w:val="8"/>
          <w:lang w:eastAsia="ru-RU" w:bidi="ru-RU"/>
        </w:rPr>
        <w:tab/>
        <w:t>I/</w:t>
      </w:r>
    </w:p>
    <w:p w:rsidR="005849FE" w:rsidRPr="005849FE" w:rsidRDefault="005849FE" w:rsidP="005849FE">
      <w:pPr>
        <w:tabs>
          <w:tab w:val="clear" w:pos="709"/>
          <w:tab w:val="left" w:pos="6636"/>
          <w:tab w:val="center" w:pos="7608"/>
          <w:tab w:val="center" w:pos="8239"/>
          <w:tab w:val="center" w:pos="8393"/>
          <w:tab w:val="right" w:pos="9288"/>
          <w:tab w:val="right" w:pos="10404"/>
          <w:tab w:val="center" w:pos="12434"/>
        </w:tabs>
        <w:suppressAutoHyphens w:val="0"/>
        <w:spacing w:after="0" w:line="90" w:lineRule="exact"/>
        <w:ind w:left="1360" w:firstLine="0"/>
        <w:rPr>
          <w:rFonts w:ascii="Arial Unicode MS" w:eastAsia="Arial Unicode MS" w:hAnsi="Arial Unicode MS" w:cs="Arial Unicode MS"/>
          <w:color w:val="000000"/>
          <w:spacing w:val="90"/>
          <w:kern w:val="0"/>
          <w:sz w:val="9"/>
          <w:szCs w:val="9"/>
          <w:lang w:eastAsia="ru-RU" w:bidi="ru-RU"/>
        </w:rPr>
      </w:pPr>
      <w:r w:rsidRPr="005849FE">
        <w:rPr>
          <w:rFonts w:ascii="Arial Unicode MS" w:eastAsia="Arial Unicode MS" w:hAnsi="Arial Unicode MS" w:cs="Arial Unicode MS"/>
          <w:color w:val="000000"/>
          <w:spacing w:val="20"/>
          <w:kern w:val="0"/>
          <w:sz w:val="9"/>
          <w:szCs w:val="9"/>
          <w:lang w:val="en-US" w:eastAsia="en-US" w:bidi="en-US"/>
        </w:rPr>
        <w:t>I</w:t>
      </w:r>
      <w:r w:rsidRPr="005849FE">
        <w:rPr>
          <w:rFonts w:ascii="Arial Unicode MS" w:eastAsia="Arial Unicode MS" w:hAnsi="Arial Unicode MS" w:cs="Arial Unicode MS"/>
          <w:color w:val="000000"/>
          <w:spacing w:val="20"/>
          <w:kern w:val="0"/>
          <w:sz w:val="9"/>
          <w:szCs w:val="9"/>
          <w:lang w:val="en-US" w:eastAsia="en-US" w:bidi="en-US"/>
        </w:rPr>
        <w:tab/>
        <w:t>I</w:t>
      </w:r>
      <w:r w:rsidRPr="005849FE">
        <w:rPr>
          <w:rFonts w:ascii="Arial Unicode MS" w:eastAsia="Arial Unicode MS" w:hAnsi="Arial Unicode MS" w:cs="Arial Unicode MS"/>
          <w:color w:val="000000"/>
          <w:spacing w:val="20"/>
          <w:kern w:val="0"/>
          <w:sz w:val="9"/>
          <w:szCs w:val="9"/>
          <w:lang w:val="en-US" w:eastAsia="en-US" w:bidi="en-US"/>
        </w:rPr>
        <w:tab/>
        <w:t>I</w:t>
      </w:r>
      <w:r w:rsidRPr="005849FE">
        <w:rPr>
          <w:rFonts w:ascii="Arial Unicode MS" w:eastAsia="Arial Unicode MS" w:hAnsi="Arial Unicode MS" w:cs="Arial Unicode MS"/>
          <w:color w:val="000000"/>
          <w:spacing w:val="20"/>
          <w:kern w:val="0"/>
          <w:sz w:val="9"/>
          <w:szCs w:val="9"/>
          <w:lang w:val="en-US" w:eastAsia="en-US" w:bidi="en-US"/>
        </w:rPr>
        <w:tab/>
      </w:r>
      <w:r w:rsidRPr="005849FE">
        <w:rPr>
          <w:rFonts w:ascii="Arial Unicode MS" w:eastAsia="Arial Unicode MS" w:hAnsi="Arial Unicode MS" w:cs="Arial Unicode MS"/>
          <w:color w:val="000000"/>
          <w:spacing w:val="20"/>
          <w:kern w:val="0"/>
          <w:sz w:val="9"/>
          <w:szCs w:val="9"/>
          <w:lang w:eastAsia="ru-RU" w:bidi="ru-RU"/>
        </w:rPr>
        <w:t>_</w:t>
      </w:r>
      <w:r w:rsidRPr="005849FE">
        <w:rPr>
          <w:rFonts w:ascii="Arial Unicode MS" w:eastAsia="Arial Unicode MS" w:hAnsi="Arial Unicode MS" w:cs="Arial Unicode MS"/>
          <w:color w:val="000000"/>
          <w:spacing w:val="20"/>
          <w:kern w:val="0"/>
          <w:sz w:val="9"/>
          <w:szCs w:val="9"/>
          <w:lang w:eastAsia="ru-RU" w:bidi="ru-RU"/>
        </w:rPr>
        <w:tab/>
        <w:t>^</w:t>
      </w:r>
      <w:r w:rsidRPr="005849FE">
        <w:rPr>
          <w:rFonts w:ascii="Arial Unicode MS" w:eastAsia="Arial Unicode MS" w:hAnsi="Arial Unicode MS" w:cs="Arial Unicode MS"/>
          <w:color w:val="000000"/>
          <w:spacing w:val="20"/>
          <w:kern w:val="0"/>
          <w:sz w:val="9"/>
          <w:szCs w:val="9"/>
          <w:lang w:eastAsia="ru-RU" w:bidi="ru-RU"/>
        </w:rPr>
        <w:tab/>
        <w:t>^</w:t>
      </w:r>
      <w:r w:rsidRPr="005849FE">
        <w:rPr>
          <w:rFonts w:ascii="Arial Unicode MS" w:eastAsia="Arial Unicode MS" w:hAnsi="Arial Unicode MS" w:cs="Arial Unicode MS"/>
          <w:color w:val="000000"/>
          <w:spacing w:val="20"/>
          <w:kern w:val="0"/>
          <w:sz w:val="9"/>
          <w:szCs w:val="9"/>
          <w:lang w:eastAsia="ru-RU" w:bidi="ru-RU"/>
        </w:rPr>
        <w:tab/>
      </w:r>
      <w:r w:rsidRPr="005849FE">
        <w:rPr>
          <w:rFonts w:ascii="Arial Unicode MS" w:eastAsia="Arial Unicode MS" w:hAnsi="Arial Unicode MS" w:cs="Arial Unicode MS"/>
          <w:color w:val="000000"/>
          <w:spacing w:val="20"/>
          <w:kern w:val="0"/>
          <w:sz w:val="9"/>
          <w:szCs w:val="9"/>
          <w:lang w:val="en-US" w:eastAsia="en-US" w:bidi="en-US"/>
        </w:rPr>
        <w:t>I</w:t>
      </w:r>
      <w:r w:rsidRPr="005849FE">
        <w:rPr>
          <w:rFonts w:ascii="Arial Unicode MS" w:eastAsia="Arial Unicode MS" w:hAnsi="Arial Unicode MS" w:cs="Arial Unicode MS"/>
          <w:color w:val="000000"/>
          <w:spacing w:val="20"/>
          <w:kern w:val="0"/>
          <w:sz w:val="9"/>
          <w:szCs w:val="9"/>
          <w:lang w:val="en-US" w:eastAsia="en-US" w:bidi="en-US"/>
        </w:rPr>
        <w:tab/>
      </w:r>
      <w:r w:rsidRPr="005849FE">
        <w:rPr>
          <w:rFonts w:ascii="Arial Unicode MS" w:eastAsia="Arial Unicode MS" w:hAnsi="Arial Unicode MS" w:cs="Arial Unicode MS"/>
          <w:color w:val="000000"/>
          <w:spacing w:val="20"/>
          <w:kern w:val="0"/>
          <w:sz w:val="9"/>
          <w:szCs w:val="9"/>
          <w:lang w:eastAsia="ru-RU" w:bidi="ru-RU"/>
        </w:rPr>
        <w:t>I</w:t>
      </w:r>
    </w:p>
    <w:p w:rsidR="005849FE" w:rsidRPr="005849FE" w:rsidRDefault="005849FE" w:rsidP="005849FE">
      <w:pPr>
        <w:numPr>
          <w:ilvl w:val="0"/>
          <w:numId w:val="28"/>
        </w:numPr>
        <w:tabs>
          <w:tab w:val="clear" w:pos="709"/>
          <w:tab w:val="left" w:pos="800"/>
          <w:tab w:val="right" w:leader="dot" w:pos="10404"/>
          <w:tab w:val="center" w:leader="dot" w:pos="12434"/>
        </w:tabs>
        <w:suppressAutoHyphens w:val="0"/>
        <w:spacing w:after="0" w:line="360" w:lineRule="exact"/>
        <w:ind w:left="60" w:firstLine="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Исследование автоколебаний в АСР,с </w:t>
      </w:r>
      <w:r w:rsidRPr="005849FE">
        <w:rPr>
          <w:rFonts w:ascii="Times New Roman" w:eastAsia="Times New Roman" w:hAnsi="Times New Roman" w:cs="Times New Roman"/>
          <w:color w:val="000000"/>
          <w:kern w:val="0"/>
          <w:sz w:val="36"/>
          <w:szCs w:val="36"/>
          <w:lang w:val="uk-UA" w:eastAsia="uk-UA" w:bidi="uk-UA"/>
        </w:rPr>
        <w:t xml:space="preserve">ЦІЦМ </w:t>
      </w:r>
      <w:r w:rsidRPr="005849FE">
        <w:rPr>
          <w:rFonts w:ascii="Times New Roman" w:eastAsia="Times New Roman" w:hAnsi="Times New Roman" w:cs="Times New Roman"/>
          <w:color w:val="000000"/>
          <w:kern w:val="0"/>
          <w:sz w:val="36"/>
          <w:szCs w:val="36"/>
          <w:lang w:eastAsia="ru-RU" w:bidi="ru-RU"/>
        </w:rPr>
        <w:t xml:space="preserve">и ЭИМ </w:t>
      </w:r>
      <w:r w:rsidRPr="005849FE">
        <w:rPr>
          <w:rFonts w:ascii="Times New Roman" w:eastAsia="Times New Roman" w:hAnsi="Times New Roman" w:cs="Times New Roman"/>
          <w:color w:val="000000"/>
          <w:kern w:val="0"/>
          <w:sz w:val="36"/>
          <w:szCs w:val="36"/>
          <w:lang w:eastAsia="ru-RU" w:bidi="ru-RU"/>
        </w:rPr>
        <w:tab/>
        <w:t>;</w:t>
      </w:r>
      <w:r w:rsidRPr="005849FE">
        <w:rPr>
          <w:rFonts w:ascii="Times New Roman" w:eastAsia="Times New Roman" w:hAnsi="Times New Roman" w:cs="Times New Roman"/>
          <w:color w:val="000000"/>
          <w:kern w:val="0"/>
          <w:sz w:val="36"/>
          <w:szCs w:val="36"/>
          <w:lang w:eastAsia="ru-RU" w:bidi="ru-RU"/>
        </w:rPr>
        <w:tab/>
        <w:t xml:space="preserve">  109</w:t>
      </w:r>
    </w:p>
    <w:p w:rsidR="005849FE" w:rsidRPr="005849FE" w:rsidRDefault="005849FE" w:rsidP="005849FE">
      <w:pPr>
        <w:tabs>
          <w:tab w:val="clear" w:pos="709"/>
          <w:tab w:val="right" w:pos="3054"/>
          <w:tab w:val="right" w:pos="5987"/>
          <w:tab w:val="left" w:pos="6509"/>
          <w:tab w:val="right" w:pos="10404"/>
          <w:tab w:val="left" w:pos="10852"/>
        </w:tabs>
        <w:suppressAutoHyphens w:val="0"/>
        <w:spacing w:after="0" w:line="360" w:lineRule="exact"/>
        <w:ind w:left="1900" w:firstLine="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val="uk-UA" w:eastAsia="uk-UA" w:bidi="uk-UA"/>
        </w:rPr>
        <w:t>і</w:t>
      </w:r>
      <w:r w:rsidRPr="005849FE">
        <w:rPr>
          <w:rFonts w:ascii="Times New Roman" w:eastAsia="Times New Roman" w:hAnsi="Times New Roman" w:cs="Times New Roman"/>
          <w:color w:val="000000"/>
          <w:kern w:val="0"/>
          <w:sz w:val="36"/>
          <w:szCs w:val="36"/>
          <w:lang w:val="uk-UA" w:eastAsia="uk-UA" w:bidi="uk-UA"/>
        </w:rPr>
        <w:tab/>
      </w:r>
      <w:r w:rsidRPr="005849FE">
        <w:rPr>
          <w:rFonts w:ascii="Times New Roman" w:eastAsia="Times New Roman" w:hAnsi="Times New Roman" w:cs="Times New Roman"/>
          <w:color w:val="000000"/>
          <w:kern w:val="0"/>
          <w:sz w:val="36"/>
          <w:szCs w:val="36"/>
          <w:lang w:eastAsia="ru-RU" w:bidi="ru-RU"/>
        </w:rPr>
        <w:t>!</w:t>
      </w:r>
      <w:r w:rsidRPr="005849FE">
        <w:rPr>
          <w:rFonts w:ascii="Times New Roman" w:eastAsia="Times New Roman" w:hAnsi="Times New Roman" w:cs="Times New Roman"/>
          <w:color w:val="000000"/>
          <w:kern w:val="0"/>
          <w:sz w:val="36"/>
          <w:szCs w:val="36"/>
          <w:lang w:eastAsia="ru-RU" w:bidi="ru-RU"/>
        </w:rPr>
        <w:tab/>
      </w:r>
      <w:r w:rsidRPr="005849FE">
        <w:rPr>
          <w:rFonts w:ascii="Times New Roman" w:eastAsia="Times New Roman" w:hAnsi="Times New Roman" w:cs="Times New Roman"/>
          <w:color w:val="000000"/>
          <w:kern w:val="0"/>
          <w:sz w:val="36"/>
          <w:szCs w:val="36"/>
          <w:vertAlign w:val="superscript"/>
          <w:lang w:eastAsia="ru-RU" w:bidi="ru-RU"/>
        </w:rPr>
        <w:t>ч</w:t>
      </w:r>
      <w:r w:rsidRPr="005849FE">
        <w:rPr>
          <w:rFonts w:ascii="Times New Roman" w:eastAsia="Times New Roman" w:hAnsi="Times New Roman" w:cs="Times New Roman"/>
          <w:color w:val="000000"/>
          <w:kern w:val="0"/>
          <w:sz w:val="36"/>
          <w:szCs w:val="36"/>
          <w:vertAlign w:val="superscript"/>
          <w:lang w:eastAsia="ru-RU" w:bidi="ru-RU"/>
        </w:rPr>
        <w:tab/>
        <w:t>/</w:t>
      </w:r>
      <w:r w:rsidRPr="005849FE">
        <w:rPr>
          <w:rFonts w:ascii="Times New Roman" w:eastAsia="Times New Roman" w:hAnsi="Times New Roman" w:cs="Times New Roman"/>
          <w:color w:val="000000"/>
          <w:kern w:val="0"/>
          <w:sz w:val="36"/>
          <w:szCs w:val="36"/>
          <w:vertAlign w:val="superscript"/>
          <w:lang w:eastAsia="ru-RU" w:bidi="ru-RU"/>
        </w:rPr>
        <w:tab/>
        <w:t>/</w:t>
      </w:r>
      <w:r w:rsidRPr="005849FE">
        <w:rPr>
          <w:rFonts w:ascii="Times New Roman" w:eastAsia="Times New Roman" w:hAnsi="Times New Roman" w:cs="Times New Roman"/>
          <w:color w:val="000000"/>
          <w:kern w:val="0"/>
          <w:sz w:val="36"/>
          <w:szCs w:val="36"/>
          <w:lang w:eastAsia="ru-RU" w:bidi="ru-RU"/>
        </w:rPr>
        <w:tab/>
      </w:r>
      <w:r w:rsidRPr="005849FE">
        <w:rPr>
          <w:rFonts w:ascii="Times New Roman" w:eastAsia="Times New Roman" w:hAnsi="Times New Roman" w:cs="Times New Roman"/>
          <w:i/>
          <w:iCs/>
          <w:color w:val="000000"/>
          <w:spacing w:val="20"/>
          <w:kern w:val="0"/>
          <w:sz w:val="36"/>
          <w:szCs w:val="36"/>
          <w:lang w:eastAsia="ru-RU" w:bidi="ru-RU"/>
        </w:rPr>
        <w:t xml:space="preserve">_ </w:t>
      </w:r>
      <w:r w:rsidRPr="005849FE">
        <w:rPr>
          <w:rFonts w:ascii="Times New Roman" w:eastAsia="Times New Roman" w:hAnsi="Times New Roman" w:cs="Times New Roman"/>
          <w:i/>
          <w:iCs/>
          <w:color w:val="000000"/>
          <w:spacing w:val="20"/>
          <w:kern w:val="0"/>
          <w:sz w:val="36"/>
          <w:szCs w:val="36"/>
          <w:lang w:val="uk-UA" w:eastAsia="uk-UA" w:bidi="uk-UA"/>
        </w:rPr>
        <w:t>і</w:t>
      </w:r>
    </w:p>
    <w:p w:rsidR="005849FE" w:rsidRPr="005849FE" w:rsidRDefault="005849FE" w:rsidP="005849FE">
      <w:pPr>
        <w:tabs>
          <w:tab w:val="clear" w:pos="709"/>
        </w:tabs>
        <w:suppressAutoHyphens w:val="0"/>
        <w:spacing w:after="0" w:line="750" w:lineRule="exact"/>
        <w:ind w:left="60" w:firstLine="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ГЛАВА 4. ЭКСПЕРИМЕНТАЛЬНОЕ ИССЛЕДОВАНИЕ</w:t>
      </w:r>
    </w:p>
    <w:p w:rsidR="005849FE" w:rsidRPr="005849FE" w:rsidRDefault="005849FE" w:rsidP="005849FE">
      <w:pPr>
        <w:numPr>
          <w:ilvl w:val="0"/>
          <w:numId w:val="29"/>
        </w:numPr>
        <w:tabs>
          <w:tab w:val="clear" w:pos="709"/>
          <w:tab w:val="left" w:leader="dot" w:pos="11738"/>
        </w:tabs>
        <w:suppressAutoHyphens w:val="0"/>
        <w:spacing w:after="0" w:line="750" w:lineRule="exact"/>
        <w:ind w:left="60" w:firstLine="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 Описание экспериментального стенда</w:t>
      </w:r>
      <w:r w:rsidRPr="005849FE">
        <w:rPr>
          <w:rFonts w:ascii="Times New Roman" w:eastAsia="Times New Roman" w:hAnsi="Times New Roman" w:cs="Times New Roman"/>
          <w:color w:val="000000"/>
          <w:kern w:val="0"/>
          <w:sz w:val="36"/>
          <w:szCs w:val="36"/>
          <w:lang w:eastAsia="ru-RU" w:bidi="ru-RU"/>
        </w:rPr>
        <w:tab/>
        <w:t xml:space="preserve"> 114</w:t>
      </w:r>
    </w:p>
    <w:p w:rsidR="005849FE" w:rsidRPr="005849FE" w:rsidRDefault="005849FE" w:rsidP="005849FE">
      <w:pPr>
        <w:numPr>
          <w:ilvl w:val="0"/>
          <w:numId w:val="29"/>
        </w:numPr>
        <w:tabs>
          <w:tab w:val="clear" w:pos="709"/>
          <w:tab w:val="left" w:leader="dot" w:pos="11738"/>
        </w:tabs>
        <w:suppressAutoHyphens w:val="0"/>
        <w:spacing w:after="0" w:line="750" w:lineRule="exact"/>
        <w:ind w:left="60" w:firstLine="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 Получение математической модели объекта регулирования</w:t>
      </w:r>
      <w:r w:rsidRPr="005849FE">
        <w:rPr>
          <w:rFonts w:ascii="Times New Roman" w:eastAsia="Times New Roman" w:hAnsi="Times New Roman" w:cs="Times New Roman"/>
          <w:color w:val="000000"/>
          <w:kern w:val="0"/>
          <w:sz w:val="36"/>
          <w:szCs w:val="36"/>
          <w:lang w:eastAsia="ru-RU" w:bidi="ru-RU"/>
        </w:rPr>
        <w:tab/>
        <w:t xml:space="preserve"> 116</w:t>
      </w:r>
    </w:p>
    <w:p w:rsidR="005849FE" w:rsidRPr="005849FE" w:rsidRDefault="005849FE" w:rsidP="005849FE">
      <w:pPr>
        <w:numPr>
          <w:ilvl w:val="0"/>
          <w:numId w:val="29"/>
        </w:numPr>
        <w:tabs>
          <w:tab w:val="clear" w:pos="709"/>
          <w:tab w:val="center" w:leader="dot" w:pos="8239"/>
          <w:tab w:val="right" w:leader="dot" w:pos="10185"/>
          <w:tab w:val="left" w:leader="dot" w:pos="10852"/>
          <w:tab w:val="right" w:leader="dot" w:pos="11977"/>
        </w:tabs>
        <w:suppressAutoHyphens w:val="0"/>
        <w:spacing w:after="0" w:line="750" w:lineRule="exact"/>
        <w:ind w:left="720" w:right="20" w:hanging="66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 Настройки регулятора и процессы регулирования по результатам эксперимента и моделирования </w:t>
      </w:r>
      <w:r w:rsidRPr="005849FE">
        <w:rPr>
          <w:rFonts w:ascii="Times New Roman" w:eastAsia="Times New Roman" w:hAnsi="Times New Roman" w:cs="Times New Roman"/>
          <w:color w:val="000000"/>
          <w:kern w:val="0"/>
          <w:sz w:val="36"/>
          <w:szCs w:val="36"/>
          <w:lang w:eastAsia="ru-RU" w:bidi="ru-RU"/>
        </w:rPr>
        <w:tab/>
        <w:t>;.</w:t>
      </w:r>
      <w:r w:rsidRPr="005849FE">
        <w:rPr>
          <w:rFonts w:ascii="Times New Roman" w:eastAsia="Times New Roman" w:hAnsi="Times New Roman" w:cs="Times New Roman"/>
          <w:color w:val="000000"/>
          <w:kern w:val="0"/>
          <w:sz w:val="36"/>
          <w:szCs w:val="36"/>
          <w:lang w:eastAsia="ru-RU" w:bidi="ru-RU"/>
        </w:rPr>
        <w:tab/>
        <w:t xml:space="preserve"> :</w:t>
      </w:r>
      <w:r w:rsidRPr="005849FE">
        <w:rPr>
          <w:rFonts w:ascii="Times New Roman" w:eastAsia="Times New Roman" w:hAnsi="Times New Roman" w:cs="Times New Roman"/>
          <w:color w:val="000000"/>
          <w:kern w:val="0"/>
          <w:sz w:val="36"/>
          <w:szCs w:val="36"/>
          <w:lang w:eastAsia="ru-RU" w:bidi="ru-RU"/>
        </w:rPr>
        <w:tab/>
      </w:r>
      <w:r w:rsidRPr="005849FE">
        <w:rPr>
          <w:rFonts w:ascii="Times New Roman" w:eastAsia="Times New Roman" w:hAnsi="Times New Roman" w:cs="Times New Roman"/>
          <w:color w:val="000000"/>
          <w:kern w:val="0"/>
          <w:sz w:val="36"/>
          <w:szCs w:val="36"/>
          <w:lang w:eastAsia="ru-RU" w:bidi="ru-RU"/>
        </w:rPr>
        <w:tab/>
        <w:t xml:space="preserve"> 118</w:t>
      </w:r>
    </w:p>
    <w:p w:rsidR="005849FE" w:rsidRPr="005849FE" w:rsidRDefault="005849FE" w:rsidP="005849FE">
      <w:pPr>
        <w:tabs>
          <w:tab w:val="clear" w:pos="709"/>
          <w:tab w:val="left" w:pos="3023"/>
          <w:tab w:val="right" w:pos="4129"/>
          <w:tab w:val="center" w:pos="4800"/>
          <w:tab w:val="right" w:pos="5700"/>
          <w:tab w:val="left" w:pos="6636"/>
          <w:tab w:val="right" w:pos="10185"/>
          <w:tab w:val="left" w:pos="10852"/>
        </w:tabs>
        <w:suppressAutoHyphens w:val="0"/>
        <w:spacing w:after="0" w:line="360" w:lineRule="exact"/>
        <w:ind w:left="60" w:firstLine="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 </w:t>
      </w:r>
      <w:r w:rsidRPr="005849FE">
        <w:rPr>
          <w:rFonts w:ascii="Times New Roman" w:eastAsia="Times New Roman" w:hAnsi="Times New Roman" w:cs="Times New Roman"/>
          <w:color w:val="000000"/>
          <w:kern w:val="0"/>
          <w:sz w:val="36"/>
          <w:szCs w:val="36"/>
          <w:vertAlign w:val="superscript"/>
          <w:lang w:eastAsia="ru-RU" w:bidi="ru-RU"/>
        </w:rPr>
        <w:t>Т</w:t>
      </w:r>
      <w:r w:rsidRPr="005849FE">
        <w:rPr>
          <w:rFonts w:ascii="Times New Roman" w:eastAsia="Times New Roman" w:hAnsi="Times New Roman" w:cs="Times New Roman"/>
          <w:color w:val="000000"/>
          <w:kern w:val="0"/>
          <w:sz w:val="36"/>
          <w:szCs w:val="36"/>
          <w:lang w:eastAsia="ru-RU" w:bidi="ru-RU"/>
        </w:rPr>
        <w:t xml:space="preserve"> "</w:t>
      </w:r>
      <w:r w:rsidRPr="005849FE">
        <w:rPr>
          <w:rFonts w:ascii="Times New Roman" w:eastAsia="Times New Roman" w:hAnsi="Times New Roman" w:cs="Times New Roman"/>
          <w:color w:val="000000"/>
          <w:kern w:val="0"/>
          <w:sz w:val="36"/>
          <w:szCs w:val="36"/>
          <w:lang w:eastAsia="ru-RU" w:bidi="ru-RU"/>
        </w:rPr>
        <w:tab/>
        <w:t>»</w:t>
      </w:r>
      <w:r w:rsidRPr="005849FE">
        <w:rPr>
          <w:rFonts w:ascii="Times New Roman" w:eastAsia="Times New Roman" w:hAnsi="Times New Roman" w:cs="Times New Roman"/>
          <w:color w:val="000000"/>
          <w:kern w:val="0"/>
          <w:sz w:val="36"/>
          <w:szCs w:val="36"/>
          <w:lang w:eastAsia="ru-RU" w:bidi="ru-RU"/>
        </w:rPr>
        <w:tab/>
      </w:r>
      <w:r w:rsidRPr="005849FE">
        <w:rPr>
          <w:rFonts w:ascii="Times New Roman" w:eastAsia="Times New Roman" w:hAnsi="Times New Roman" w:cs="Times New Roman"/>
          <w:color w:val="000000"/>
          <w:kern w:val="0"/>
          <w:sz w:val="36"/>
          <w:szCs w:val="36"/>
          <w:lang w:val="uk-UA" w:eastAsia="uk-UA" w:bidi="uk-UA"/>
        </w:rPr>
        <w:t>||</w:t>
      </w:r>
      <w:r w:rsidRPr="005849FE">
        <w:rPr>
          <w:rFonts w:ascii="Times New Roman" w:eastAsia="Times New Roman" w:hAnsi="Times New Roman" w:cs="Times New Roman"/>
          <w:color w:val="000000"/>
          <w:kern w:val="0"/>
          <w:sz w:val="36"/>
          <w:szCs w:val="36"/>
          <w:lang w:val="uk-UA" w:eastAsia="uk-UA" w:bidi="uk-UA"/>
        </w:rPr>
        <w:tab/>
        <w:t>і</w:t>
      </w:r>
      <w:r w:rsidRPr="005849FE">
        <w:rPr>
          <w:rFonts w:ascii="Times New Roman" w:eastAsia="Times New Roman" w:hAnsi="Times New Roman" w:cs="Times New Roman"/>
          <w:color w:val="000000"/>
          <w:kern w:val="0"/>
          <w:sz w:val="36"/>
          <w:szCs w:val="36"/>
          <w:lang w:val="uk-UA" w:eastAsia="uk-UA" w:bidi="uk-UA"/>
        </w:rPr>
        <w:tab/>
      </w:r>
      <w:r w:rsidRPr="005849FE">
        <w:rPr>
          <w:rFonts w:ascii="Times New Roman" w:eastAsia="Times New Roman" w:hAnsi="Times New Roman" w:cs="Times New Roman"/>
          <w:color w:val="000000"/>
          <w:kern w:val="0"/>
          <w:sz w:val="36"/>
          <w:szCs w:val="36"/>
          <w:lang w:eastAsia="ru-RU" w:bidi="ru-RU"/>
        </w:rPr>
        <w:t>'</w:t>
      </w:r>
      <w:r w:rsidRPr="005849FE">
        <w:rPr>
          <w:rFonts w:ascii="Times New Roman" w:eastAsia="Times New Roman" w:hAnsi="Times New Roman" w:cs="Times New Roman"/>
          <w:color w:val="000000"/>
          <w:kern w:val="0"/>
          <w:sz w:val="36"/>
          <w:szCs w:val="36"/>
          <w:lang w:eastAsia="ru-RU" w:bidi="ru-RU"/>
        </w:rPr>
        <w:tab/>
        <w:t>' ‘ г ‘ ‘</w:t>
      </w:r>
      <w:r w:rsidRPr="005849FE">
        <w:rPr>
          <w:rFonts w:ascii="Times New Roman" w:eastAsia="Times New Roman" w:hAnsi="Times New Roman" w:cs="Times New Roman"/>
          <w:color w:val="000000"/>
          <w:kern w:val="0"/>
          <w:sz w:val="36"/>
          <w:szCs w:val="36"/>
          <w:lang w:eastAsia="ru-RU" w:bidi="ru-RU"/>
        </w:rPr>
        <w:tab/>
        <w:t>г'</w:t>
      </w:r>
      <w:r w:rsidRPr="005849FE">
        <w:rPr>
          <w:rFonts w:ascii="Times New Roman" w:eastAsia="Times New Roman" w:hAnsi="Times New Roman" w:cs="Times New Roman"/>
          <w:color w:val="000000"/>
          <w:kern w:val="0"/>
          <w:sz w:val="36"/>
          <w:szCs w:val="36"/>
          <w:lang w:eastAsia="ru-RU" w:bidi="ru-RU"/>
        </w:rPr>
        <w:tab/>
        <w:t>• * Т"</w:t>
      </w:r>
    </w:p>
    <w:p w:rsidR="005849FE" w:rsidRPr="005849FE" w:rsidRDefault="005849FE" w:rsidP="005849FE">
      <w:pPr>
        <w:numPr>
          <w:ilvl w:val="0"/>
          <w:numId w:val="29"/>
        </w:numPr>
        <w:tabs>
          <w:tab w:val="clear" w:pos="709"/>
          <w:tab w:val="right" w:leader="dot" w:pos="11977"/>
        </w:tabs>
        <w:suppressAutoHyphens w:val="0"/>
        <w:spacing w:after="0" w:line="750" w:lineRule="exact"/>
        <w:ind w:left="720" w:right="20" w:hanging="660"/>
        <w:jc w:val="left"/>
        <w:rPr>
          <w:rFonts w:ascii="Times New Roman" w:eastAsia="Times New Roman" w:hAnsi="Times New Roman" w:cs="Times New Roman"/>
          <w:color w:val="000000"/>
          <w:kern w:val="0"/>
          <w:sz w:val="36"/>
          <w:szCs w:val="36"/>
          <w:lang w:eastAsia="ru-RU" w:bidi="ru-RU"/>
        </w:rPr>
      </w:pPr>
      <w:hyperlink w:anchor="bookmark47" w:tooltip="Current Document">
        <w:r w:rsidRPr="005849FE">
          <w:rPr>
            <w:rFonts w:ascii="Times New Roman" w:eastAsia="Times New Roman" w:hAnsi="Times New Roman" w:cs="Times New Roman"/>
            <w:color w:val="000000"/>
            <w:kern w:val="0"/>
            <w:sz w:val="36"/>
            <w:szCs w:val="36"/>
            <w:lang w:eastAsia="ru-RU" w:bidi="ru-RU"/>
          </w:rPr>
          <w:t xml:space="preserve"> Возможные области применения. </w:t>
        </w:r>
        <w:r w:rsidRPr="005849FE">
          <w:rPr>
            <w:rFonts w:ascii="Times New Roman" w:eastAsia="Times New Roman" w:hAnsi="Times New Roman" w:cs="Times New Roman"/>
            <w:color w:val="000000"/>
            <w:kern w:val="0"/>
            <w:sz w:val="36"/>
            <w:szCs w:val="36"/>
            <w:lang w:val="uk-UA" w:eastAsia="uk-UA" w:bidi="uk-UA"/>
          </w:rPr>
          <w:t xml:space="preserve">ПИД^алгориїма </w:t>
        </w:r>
        <w:r w:rsidRPr="005849FE">
          <w:rPr>
            <w:rFonts w:ascii="Times New Roman" w:eastAsia="Times New Roman" w:hAnsi="Times New Roman" w:cs="Times New Roman"/>
            <w:color w:val="000000"/>
            <w:kern w:val="0"/>
            <w:sz w:val="36"/>
            <w:szCs w:val="36"/>
            <w:lang w:eastAsia="ru-RU" w:bidi="ru-RU"/>
          </w:rPr>
          <w:t>в. системах автоматизации теплотехнических объектов управления</w:t>
        </w:r>
        <w:r w:rsidRPr="005849FE">
          <w:rPr>
            <w:rFonts w:ascii="Times New Roman" w:eastAsia="Times New Roman" w:hAnsi="Times New Roman" w:cs="Times New Roman"/>
            <w:color w:val="000000"/>
            <w:kern w:val="0"/>
            <w:sz w:val="36"/>
            <w:szCs w:val="36"/>
            <w:lang w:eastAsia="ru-RU" w:bidi="ru-RU"/>
          </w:rPr>
          <w:tab/>
          <w:t xml:space="preserve"> 126</w:t>
        </w:r>
      </w:hyperlink>
    </w:p>
    <w:p w:rsidR="005849FE" w:rsidRPr="005849FE" w:rsidRDefault="005849FE" w:rsidP="005849FE">
      <w:pPr>
        <w:tabs>
          <w:tab w:val="clear" w:pos="709"/>
          <w:tab w:val="center" w:leader="dot" w:pos="12434"/>
        </w:tabs>
        <w:suppressAutoHyphens w:val="0"/>
        <w:spacing w:after="0" w:line="743" w:lineRule="exact"/>
        <w:ind w:left="60" w:firstLine="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ЗАКЛЮЧЕНИЕ</w:t>
      </w:r>
      <w:r w:rsidRPr="005849FE">
        <w:rPr>
          <w:rFonts w:ascii="Times New Roman" w:eastAsia="Times New Roman" w:hAnsi="Times New Roman" w:cs="Times New Roman"/>
          <w:color w:val="000000"/>
          <w:kern w:val="0"/>
          <w:sz w:val="36"/>
          <w:szCs w:val="36"/>
          <w:lang w:eastAsia="ru-RU" w:bidi="ru-RU"/>
        </w:rPr>
        <w:tab/>
        <w:t xml:space="preserve"> 130</w:t>
      </w:r>
    </w:p>
    <w:p w:rsidR="005849FE" w:rsidRPr="005849FE" w:rsidRDefault="005849FE" w:rsidP="005849FE">
      <w:pPr>
        <w:tabs>
          <w:tab w:val="clear" w:pos="709"/>
          <w:tab w:val="center" w:leader="dot" w:pos="12434"/>
        </w:tabs>
        <w:suppressAutoHyphens w:val="0"/>
        <w:spacing w:after="0" w:line="743" w:lineRule="exact"/>
        <w:ind w:left="60" w:firstLine="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Список литературы</w:t>
      </w:r>
      <w:r w:rsidRPr="005849FE">
        <w:rPr>
          <w:rFonts w:ascii="Times New Roman" w:eastAsia="Times New Roman" w:hAnsi="Times New Roman" w:cs="Times New Roman"/>
          <w:color w:val="000000"/>
          <w:kern w:val="0"/>
          <w:sz w:val="36"/>
          <w:szCs w:val="36"/>
          <w:lang w:eastAsia="ru-RU" w:bidi="ru-RU"/>
        </w:rPr>
        <w:tab/>
        <w:t xml:space="preserve"> 133</w:t>
      </w:r>
    </w:p>
    <w:p w:rsidR="005849FE" w:rsidRPr="005849FE" w:rsidRDefault="005849FE" w:rsidP="005849FE">
      <w:pPr>
        <w:tabs>
          <w:tab w:val="clear" w:pos="709"/>
          <w:tab w:val="center" w:leader="dot" w:pos="12434"/>
        </w:tabs>
        <w:suppressAutoHyphens w:val="0"/>
        <w:spacing w:after="0" w:line="743" w:lineRule="exact"/>
        <w:ind w:left="60" w:firstLine="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Приложении</w:t>
      </w:r>
      <w:r w:rsidRPr="005849FE">
        <w:rPr>
          <w:rFonts w:ascii="Times New Roman" w:eastAsia="Times New Roman" w:hAnsi="Times New Roman" w:cs="Times New Roman"/>
          <w:color w:val="000000"/>
          <w:kern w:val="0"/>
          <w:sz w:val="36"/>
          <w:szCs w:val="36"/>
          <w:lang w:eastAsia="ru-RU" w:bidi="ru-RU"/>
        </w:rPr>
        <w:tab/>
        <w:t xml:space="preserve"> 141</w:t>
      </w:r>
      <w:r w:rsidRPr="005849FE">
        <w:rPr>
          <w:rFonts w:ascii="Times New Roman" w:eastAsia="Times New Roman" w:hAnsi="Times New Roman" w:cs="Times New Roman"/>
          <w:color w:val="000000"/>
          <w:kern w:val="0"/>
          <w:sz w:val="36"/>
          <w:szCs w:val="36"/>
          <w:lang w:eastAsia="ru-RU" w:bidi="ru-RU"/>
        </w:rPr>
        <w:fldChar w:fldCharType="end"/>
      </w:r>
    </w:p>
    <w:p w:rsidR="005849FE" w:rsidRPr="005849FE" w:rsidRDefault="005849FE" w:rsidP="005849FE">
      <w:pPr>
        <w:tabs>
          <w:tab w:val="clear" w:pos="709"/>
        </w:tabs>
        <w:suppressAutoHyphens w:val="0"/>
        <w:spacing w:after="116" w:line="90" w:lineRule="exact"/>
        <w:ind w:left="11100" w:firstLine="0"/>
        <w:jc w:val="left"/>
        <w:rPr>
          <w:rFonts w:ascii="Arial Unicode MS" w:eastAsia="Arial Unicode MS" w:hAnsi="Arial Unicode MS" w:cs="Arial Unicode MS"/>
          <w:i/>
          <w:iCs/>
          <w:color w:val="000000"/>
          <w:spacing w:val="100"/>
          <w:kern w:val="0"/>
          <w:sz w:val="9"/>
          <w:szCs w:val="9"/>
          <w:lang w:eastAsia="ru-RU" w:bidi="ru-RU"/>
        </w:rPr>
      </w:pPr>
      <w:r w:rsidRPr="005849FE">
        <w:rPr>
          <w:rFonts w:ascii="Arial Unicode MS" w:eastAsia="Arial Unicode MS" w:hAnsi="Arial Unicode MS" w:cs="Arial Unicode MS"/>
          <w:i/>
          <w:iCs/>
          <w:color w:val="000000"/>
          <w:spacing w:val="100"/>
          <w:kern w:val="0"/>
          <w:sz w:val="9"/>
          <w:szCs w:val="9"/>
          <w:lang w:eastAsia="ru-RU" w:bidi="ru-RU"/>
        </w:rPr>
        <w:t>А</w:t>
      </w:r>
    </w:p>
    <w:p w:rsidR="005849FE" w:rsidRPr="005849FE" w:rsidRDefault="005849FE" w:rsidP="005849FE">
      <w:pPr>
        <w:tabs>
          <w:tab w:val="clear" w:pos="709"/>
        </w:tabs>
        <w:suppressAutoHyphens w:val="0"/>
        <w:spacing w:after="0" w:line="90" w:lineRule="exact"/>
        <w:ind w:left="10960" w:firstLine="0"/>
        <w:jc w:val="left"/>
        <w:rPr>
          <w:rFonts w:ascii="Arial Unicode MS" w:eastAsia="Arial Unicode MS" w:hAnsi="Arial Unicode MS" w:cs="Arial Unicode MS"/>
          <w:color w:val="000000"/>
          <w:spacing w:val="90"/>
          <w:kern w:val="0"/>
          <w:sz w:val="9"/>
          <w:szCs w:val="9"/>
          <w:lang w:eastAsia="ru-RU" w:bidi="ru-RU"/>
        </w:rPr>
        <w:sectPr w:rsidR="005849FE" w:rsidRPr="005849FE">
          <w:footerReference w:type="even" r:id="rId8"/>
          <w:footerReference w:type="default" r:id="rId9"/>
          <w:footerReference w:type="first" r:id="rId10"/>
          <w:pgSz w:w="23810" w:h="31680"/>
          <w:pgMar w:top="4663" w:right="4710" w:bottom="4517" w:left="6364" w:header="0" w:footer="3" w:gutter="0"/>
          <w:cols w:space="720"/>
          <w:noEndnote/>
          <w:titlePg/>
          <w:docGrid w:linePitch="360"/>
        </w:sectPr>
      </w:pPr>
      <w:r w:rsidRPr="005849FE">
        <w:rPr>
          <w:rFonts w:ascii="Arial Unicode MS" w:eastAsia="Arial Unicode MS" w:hAnsi="Arial Unicode MS" w:cs="Arial Unicode MS"/>
          <w:i/>
          <w:iCs/>
          <w:color w:val="000000"/>
          <w:spacing w:val="100"/>
          <w:kern w:val="0"/>
          <w:sz w:val="9"/>
          <w:szCs w:val="9"/>
          <w:lang w:eastAsia="ru-RU" w:bidi="ru-RU"/>
        </w:rPr>
        <w:t>*</w:t>
      </w:r>
      <w:r w:rsidRPr="005849FE">
        <w:rPr>
          <w:rFonts w:ascii="Arial Unicode MS" w:eastAsia="Arial Unicode MS" w:hAnsi="Arial Unicode MS" w:cs="Arial Unicode MS"/>
          <w:color w:val="000000"/>
          <w:spacing w:val="20"/>
          <w:kern w:val="0"/>
          <w:sz w:val="9"/>
          <w:szCs w:val="9"/>
          <w:lang w:eastAsia="ru-RU" w:bidi="ru-RU"/>
        </w:rPr>
        <w:t xml:space="preserve"> I</w:t>
      </w:r>
    </w:p>
    <w:p w:rsidR="005849FE" w:rsidRPr="005849FE" w:rsidRDefault="005849FE" w:rsidP="005849FE">
      <w:pPr>
        <w:framePr w:w="445" w:h="952" w:wrap="none" w:vAnchor="text" w:hAnchor="margin" w:x="1826" w:y="3"/>
        <w:tabs>
          <w:tab w:val="clear" w:pos="709"/>
        </w:tabs>
        <w:suppressAutoHyphens w:val="0"/>
        <w:spacing w:after="0" w:line="225" w:lineRule="exact"/>
        <w:ind w:right="120" w:firstLine="0"/>
        <w:jc w:val="right"/>
        <w:rPr>
          <w:rFonts w:ascii="Arial Unicode MS" w:eastAsia="Arial Unicode MS" w:hAnsi="Arial Unicode MS" w:cs="Arial Unicode MS"/>
          <w:i/>
          <w:iCs/>
          <w:color w:val="000000"/>
          <w:spacing w:val="100"/>
          <w:kern w:val="0"/>
          <w:sz w:val="9"/>
          <w:szCs w:val="9"/>
          <w:lang w:val="en-US" w:eastAsia="ru-RU" w:bidi="ru-RU"/>
        </w:rPr>
      </w:pPr>
      <w:r w:rsidRPr="005849FE">
        <w:rPr>
          <w:rFonts w:ascii="Arial Unicode MS" w:eastAsia="Arial Unicode MS" w:hAnsi="Arial Unicode MS" w:cs="Arial Unicode MS"/>
          <w:i/>
          <w:iCs/>
          <w:color w:val="000000"/>
          <w:spacing w:val="100"/>
          <w:kern w:val="0"/>
          <w:sz w:val="9"/>
          <w:szCs w:val="9"/>
          <w:lang w:eastAsia="ru-RU" w:bidi="ru-RU"/>
        </w:rPr>
        <w:t>А</w:t>
      </w:r>
    </w:p>
    <w:p w:rsidR="005849FE" w:rsidRPr="005849FE" w:rsidRDefault="005849FE" w:rsidP="005849FE">
      <w:pPr>
        <w:framePr w:w="445" w:h="952" w:wrap="none" w:vAnchor="text" w:hAnchor="margin" w:x="1826" w:y="3"/>
        <w:tabs>
          <w:tab w:val="clear" w:pos="709"/>
        </w:tabs>
        <w:suppressAutoHyphens w:val="0"/>
        <w:spacing w:after="0" w:line="225" w:lineRule="exact"/>
        <w:ind w:left="120" w:right="120" w:firstLine="0"/>
        <w:jc w:val="right"/>
        <w:rPr>
          <w:rFonts w:ascii="Arial Unicode MS" w:eastAsia="Arial Unicode MS" w:hAnsi="Arial Unicode MS" w:cs="Arial Unicode MS"/>
          <w:color w:val="000000"/>
          <w:spacing w:val="90"/>
          <w:kern w:val="0"/>
          <w:sz w:val="9"/>
          <w:szCs w:val="9"/>
          <w:lang w:val="en-US" w:eastAsia="ru-RU" w:bidi="ru-RU"/>
        </w:rPr>
      </w:pPr>
      <w:r w:rsidRPr="005849FE">
        <w:rPr>
          <w:rFonts w:ascii="Arial Unicode MS" w:eastAsia="Arial Unicode MS" w:hAnsi="Arial Unicode MS" w:cs="Arial Unicode MS"/>
          <w:color w:val="000000"/>
          <w:spacing w:val="20"/>
          <w:kern w:val="0"/>
          <w:sz w:val="9"/>
          <w:szCs w:val="9"/>
          <w:lang w:val="en-US" w:eastAsia="ru-RU" w:bidi="ru-RU"/>
        </w:rPr>
        <w:t>' I I</w:t>
      </w:r>
    </w:p>
    <w:p w:rsidR="005849FE" w:rsidRPr="005849FE" w:rsidRDefault="005849FE" w:rsidP="005849FE">
      <w:pPr>
        <w:framePr w:w="445" w:h="952" w:wrap="none" w:vAnchor="text" w:hAnchor="margin" w:x="1826" w:y="3"/>
        <w:tabs>
          <w:tab w:val="clear" w:pos="709"/>
        </w:tabs>
        <w:suppressAutoHyphens w:val="0"/>
        <w:spacing w:after="0" w:line="225" w:lineRule="exact"/>
        <w:ind w:right="120" w:firstLine="0"/>
        <w:jc w:val="right"/>
        <w:rPr>
          <w:rFonts w:ascii="Arial Unicode MS" w:eastAsia="Arial Unicode MS" w:hAnsi="Arial Unicode MS" w:cs="Arial Unicode MS"/>
          <w:color w:val="000000"/>
          <w:spacing w:val="90"/>
          <w:kern w:val="0"/>
          <w:sz w:val="9"/>
          <w:szCs w:val="9"/>
          <w:lang w:val="en-US" w:eastAsia="ru-RU" w:bidi="ru-RU"/>
        </w:rPr>
      </w:pPr>
      <w:r w:rsidRPr="005849FE">
        <w:rPr>
          <w:rFonts w:ascii="Arial Unicode MS" w:eastAsia="Arial Unicode MS" w:hAnsi="Arial Unicode MS" w:cs="Arial Unicode MS"/>
          <w:color w:val="000000"/>
          <w:spacing w:val="20"/>
          <w:kern w:val="0"/>
          <w:sz w:val="9"/>
          <w:szCs w:val="9"/>
          <w:lang w:val="en-US" w:eastAsia="ru-RU" w:bidi="ru-RU"/>
        </w:rPr>
        <w:t xml:space="preserve">” </w:t>
      </w:r>
      <w:r w:rsidRPr="005849FE">
        <w:rPr>
          <w:rFonts w:ascii="Arial Unicode MS" w:eastAsia="Arial Unicode MS" w:hAnsi="Arial Unicode MS" w:cs="Arial Unicode MS"/>
          <w:color w:val="000000"/>
          <w:spacing w:val="20"/>
          <w:kern w:val="0"/>
          <w:sz w:val="9"/>
          <w:szCs w:val="9"/>
          <w:lang w:eastAsia="ru-RU" w:bidi="ru-RU"/>
        </w:rPr>
        <w:t>т</w:t>
      </w:r>
    </w:p>
    <w:p w:rsidR="005849FE" w:rsidRPr="005849FE" w:rsidRDefault="005849FE" w:rsidP="005849FE">
      <w:pPr>
        <w:framePr w:w="445" w:h="952" w:wrap="none" w:vAnchor="text" w:hAnchor="margin" w:x="1826" w:y="3"/>
        <w:tabs>
          <w:tab w:val="clear" w:pos="709"/>
        </w:tabs>
        <w:suppressAutoHyphens w:val="0"/>
        <w:spacing w:after="0" w:line="90" w:lineRule="exact"/>
        <w:ind w:right="120" w:firstLine="0"/>
        <w:jc w:val="right"/>
        <w:rPr>
          <w:rFonts w:ascii="Arial Unicode MS" w:eastAsia="Arial Unicode MS" w:hAnsi="Arial Unicode MS" w:cs="Arial Unicode MS"/>
          <w:color w:val="000000"/>
          <w:spacing w:val="90"/>
          <w:kern w:val="0"/>
          <w:sz w:val="9"/>
          <w:szCs w:val="9"/>
          <w:lang w:val="en-US" w:eastAsia="ru-RU" w:bidi="ru-RU"/>
        </w:rPr>
      </w:pPr>
      <w:r w:rsidRPr="005849FE">
        <w:rPr>
          <w:rFonts w:ascii="Arial Unicode MS" w:eastAsia="Arial Unicode MS" w:hAnsi="Arial Unicode MS" w:cs="Arial Unicode MS"/>
          <w:color w:val="000000"/>
          <w:spacing w:val="20"/>
          <w:kern w:val="0"/>
          <w:sz w:val="9"/>
          <w:szCs w:val="9"/>
          <w:lang w:val="en-US" w:eastAsia="ru-RU" w:bidi="ru-RU"/>
        </w:rPr>
        <w:t>I</w:t>
      </w:r>
    </w:p>
    <w:p w:rsidR="005849FE" w:rsidRPr="005849FE" w:rsidRDefault="005849FE" w:rsidP="005849FE">
      <w:pPr>
        <w:framePr w:w="505" w:h="1166" w:wrap="none" w:vAnchor="text" w:hAnchor="margin" w:x="12821" w:y="3"/>
        <w:tabs>
          <w:tab w:val="clear" w:pos="709"/>
        </w:tabs>
        <w:suppressAutoHyphens w:val="0"/>
        <w:spacing w:after="0" w:line="218" w:lineRule="exact"/>
        <w:ind w:right="180" w:firstLine="0"/>
        <w:jc w:val="right"/>
        <w:rPr>
          <w:rFonts w:ascii="Arial Unicode MS" w:eastAsia="Arial Unicode MS" w:hAnsi="Arial Unicode MS" w:cs="Arial Unicode MS"/>
          <w:i/>
          <w:iCs/>
          <w:color w:val="000000"/>
          <w:spacing w:val="100"/>
          <w:kern w:val="0"/>
          <w:sz w:val="9"/>
          <w:szCs w:val="9"/>
          <w:lang w:val="en-US" w:eastAsia="ru-RU" w:bidi="ru-RU"/>
        </w:rPr>
      </w:pPr>
      <w:r w:rsidRPr="005849FE">
        <w:rPr>
          <w:rFonts w:ascii="Arial Unicode MS" w:eastAsia="Arial Unicode MS" w:hAnsi="Arial Unicode MS" w:cs="Arial Unicode MS"/>
          <w:i/>
          <w:iCs/>
          <w:color w:val="000000"/>
          <w:spacing w:val="100"/>
          <w:kern w:val="0"/>
          <w:sz w:val="9"/>
          <w:szCs w:val="9"/>
          <w:lang w:eastAsia="ru-RU" w:bidi="ru-RU"/>
        </w:rPr>
        <w:t>А</w:t>
      </w:r>
    </w:p>
    <w:p w:rsidR="005849FE" w:rsidRPr="005849FE" w:rsidRDefault="005849FE" w:rsidP="005849FE">
      <w:pPr>
        <w:framePr w:w="505" w:h="1166" w:wrap="none" w:vAnchor="text" w:hAnchor="margin" w:x="12821" w:y="3"/>
        <w:tabs>
          <w:tab w:val="clear" w:pos="709"/>
        </w:tabs>
        <w:suppressAutoHyphens w:val="0"/>
        <w:spacing w:after="0" w:line="218" w:lineRule="exact"/>
        <w:ind w:left="120" w:right="180" w:firstLine="0"/>
        <w:jc w:val="right"/>
        <w:rPr>
          <w:rFonts w:ascii="Arial Unicode MS" w:eastAsia="Arial Unicode MS" w:hAnsi="Arial Unicode MS" w:cs="Arial Unicode MS"/>
          <w:color w:val="000000"/>
          <w:spacing w:val="90"/>
          <w:kern w:val="0"/>
          <w:sz w:val="9"/>
          <w:szCs w:val="9"/>
          <w:lang w:val="en-US" w:eastAsia="ru-RU" w:bidi="ru-RU"/>
        </w:rPr>
      </w:pPr>
      <w:r w:rsidRPr="005849FE">
        <w:rPr>
          <w:rFonts w:ascii="Arial Unicode MS" w:eastAsia="Arial Unicode MS" w:hAnsi="Arial Unicode MS" w:cs="Arial Unicode MS"/>
          <w:i/>
          <w:iCs/>
          <w:color w:val="000000"/>
          <w:spacing w:val="100"/>
          <w:kern w:val="0"/>
          <w:sz w:val="9"/>
          <w:szCs w:val="9"/>
          <w:lang w:val="en-US" w:eastAsia="ru-RU" w:bidi="ru-RU"/>
        </w:rPr>
        <w:t>'</w:t>
      </w:r>
      <w:r w:rsidRPr="005849FE">
        <w:rPr>
          <w:rFonts w:ascii="Arial Unicode MS" w:eastAsia="Arial Unicode MS" w:hAnsi="Arial Unicode MS" w:cs="Arial Unicode MS"/>
          <w:color w:val="000000"/>
          <w:spacing w:val="20"/>
          <w:kern w:val="0"/>
          <w:sz w:val="9"/>
          <w:szCs w:val="9"/>
          <w:lang w:val="en-US" w:eastAsia="ru-RU" w:bidi="ru-RU"/>
        </w:rPr>
        <w:t xml:space="preserve"> I </w:t>
      </w:r>
      <w:r w:rsidRPr="005849FE">
        <w:rPr>
          <w:rFonts w:ascii="Arial Unicode MS" w:eastAsia="Arial Unicode MS" w:hAnsi="Arial Unicode MS" w:cs="Arial Unicode MS"/>
          <w:color w:val="000000"/>
          <w:spacing w:val="20"/>
          <w:kern w:val="0"/>
          <w:sz w:val="9"/>
          <w:szCs w:val="9"/>
          <w:lang w:val="uk-UA" w:eastAsia="uk-UA" w:bidi="uk-UA"/>
        </w:rPr>
        <w:t>і</w:t>
      </w:r>
    </w:p>
    <w:p w:rsidR="005849FE" w:rsidRPr="005849FE" w:rsidRDefault="005849FE" w:rsidP="005849FE">
      <w:pPr>
        <w:framePr w:w="505" w:h="1166" w:wrap="none" w:vAnchor="text" w:hAnchor="margin" w:x="12821" w:y="3"/>
        <w:tabs>
          <w:tab w:val="clear" w:pos="709"/>
        </w:tabs>
        <w:suppressAutoHyphens w:val="0"/>
        <w:spacing w:after="0" w:line="188" w:lineRule="exact"/>
        <w:ind w:left="300" w:right="100" w:hanging="180"/>
        <w:jc w:val="left"/>
        <w:rPr>
          <w:rFonts w:ascii="Arial Unicode MS" w:eastAsia="Arial Unicode MS" w:hAnsi="Arial Unicode MS" w:cs="Arial Unicode MS"/>
          <w:color w:val="000000"/>
          <w:spacing w:val="90"/>
          <w:kern w:val="0"/>
          <w:sz w:val="9"/>
          <w:szCs w:val="9"/>
          <w:lang w:val="en-US" w:eastAsia="ru-RU" w:bidi="ru-RU"/>
        </w:rPr>
      </w:pPr>
      <w:r w:rsidRPr="005849FE">
        <w:rPr>
          <w:rFonts w:ascii="Arial Unicode MS" w:eastAsia="Arial Unicode MS" w:hAnsi="Arial Unicode MS" w:cs="Arial Unicode MS"/>
          <w:color w:val="000000"/>
          <w:spacing w:val="20"/>
          <w:kern w:val="0"/>
          <w:sz w:val="9"/>
          <w:szCs w:val="9"/>
          <w:lang w:val="en-US" w:eastAsia="ru-RU" w:bidi="ru-RU"/>
        </w:rPr>
        <w:t xml:space="preserve">“ </w:t>
      </w:r>
      <w:r w:rsidRPr="005849FE">
        <w:rPr>
          <w:rFonts w:ascii="Arial Unicode MS" w:eastAsia="Arial Unicode MS" w:hAnsi="Arial Unicode MS" w:cs="Arial Unicode MS"/>
          <w:color w:val="000000"/>
          <w:spacing w:val="20"/>
          <w:kern w:val="0"/>
          <w:sz w:val="9"/>
          <w:szCs w:val="9"/>
          <w:lang w:eastAsia="ru-RU" w:bidi="ru-RU"/>
        </w:rPr>
        <w:t>Т</w:t>
      </w:r>
      <w:r w:rsidRPr="005849FE">
        <w:rPr>
          <w:rFonts w:ascii="Arial Unicode MS" w:eastAsia="Arial Unicode MS" w:hAnsi="Arial Unicode MS" w:cs="Arial Unicode MS"/>
          <w:color w:val="000000"/>
          <w:spacing w:val="20"/>
          <w:kern w:val="0"/>
          <w:sz w:val="9"/>
          <w:szCs w:val="9"/>
          <w:lang w:val="en-US" w:eastAsia="ru-RU" w:bidi="ru-RU"/>
        </w:rPr>
        <w:t xml:space="preserve"> ' I I</w:t>
      </w:r>
    </w:p>
    <w:p w:rsidR="005849FE" w:rsidRPr="005849FE" w:rsidRDefault="005849FE" w:rsidP="005849FE">
      <w:pPr>
        <w:framePr w:w="628" w:h="431" w:wrap="none" w:vAnchor="text" w:hAnchor="margin" w:x="8381" w:y="607"/>
        <w:tabs>
          <w:tab w:val="clear" w:pos="709"/>
        </w:tabs>
        <w:suppressAutoHyphens w:val="0"/>
        <w:spacing w:after="0" w:line="218" w:lineRule="exact"/>
        <w:ind w:left="140" w:right="100" w:hanging="40"/>
        <w:jc w:val="left"/>
        <w:rPr>
          <w:rFonts w:ascii="Arial Unicode MS" w:eastAsia="Arial Unicode MS" w:hAnsi="Arial Unicode MS" w:cs="Arial Unicode MS"/>
          <w:color w:val="000000"/>
          <w:spacing w:val="90"/>
          <w:kern w:val="0"/>
          <w:sz w:val="9"/>
          <w:szCs w:val="9"/>
          <w:lang w:eastAsia="ru-RU" w:bidi="ru-RU"/>
        </w:rPr>
      </w:pPr>
      <w:r w:rsidRPr="005849FE">
        <w:rPr>
          <w:rFonts w:ascii="Arial Unicode MS" w:eastAsia="Arial Unicode MS" w:hAnsi="Arial Unicode MS" w:cs="Arial Unicode MS"/>
          <w:color w:val="000000"/>
          <w:spacing w:val="20"/>
          <w:kern w:val="0"/>
          <w:sz w:val="9"/>
          <w:szCs w:val="9"/>
          <w:lang w:eastAsia="ru-RU" w:bidi="ru-RU"/>
        </w:rPr>
        <w:t xml:space="preserve">\ I </w:t>
      </w:r>
      <w:r w:rsidRPr="005849FE">
        <w:rPr>
          <w:rFonts w:ascii="Consolas" w:eastAsia="Consolas" w:hAnsi="Consolas" w:cs="Consolas"/>
          <w:color w:val="000000"/>
          <w:kern w:val="0"/>
          <w:sz w:val="8"/>
          <w:szCs w:val="8"/>
          <w:lang w:val="uk-UA" w:eastAsia="uk-UA" w:bidi="uk-UA"/>
        </w:rPr>
        <w:t xml:space="preserve">і </w:t>
      </w:r>
      <w:r w:rsidRPr="005849FE">
        <w:rPr>
          <w:rFonts w:ascii="Consolas" w:eastAsia="Consolas" w:hAnsi="Consolas" w:cs="Consolas"/>
          <w:color w:val="000000"/>
          <w:kern w:val="0"/>
          <w:sz w:val="8"/>
          <w:szCs w:val="8"/>
          <w:lang w:eastAsia="ru-RU" w:bidi="ru-RU"/>
        </w:rPr>
        <w:t>\</w:t>
      </w:r>
    </w:p>
    <w:p w:rsidR="005849FE" w:rsidRPr="005849FE" w:rsidRDefault="005849FE" w:rsidP="005849FE">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849FE" w:rsidRPr="005849FE" w:rsidRDefault="005849FE" w:rsidP="005849FE">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5849FE" w:rsidRPr="005849FE" w:rsidRDefault="005849FE" w:rsidP="005849FE">
      <w:pPr>
        <w:tabs>
          <w:tab w:val="clear" w:pos="709"/>
        </w:tabs>
        <w:suppressAutoHyphens w:val="0"/>
        <w:spacing w:after="0" w:line="397" w:lineRule="exact"/>
        <w:ind w:firstLine="0"/>
        <w:jc w:val="left"/>
        <w:rPr>
          <w:rFonts w:ascii="Courier New" w:hAnsi="Courier New"/>
          <w:color w:val="000000"/>
          <w:kern w:val="0"/>
          <w:sz w:val="24"/>
          <w:szCs w:val="24"/>
          <w:lang w:eastAsia="ru-RU" w:bidi="ru-RU"/>
        </w:rPr>
      </w:pPr>
    </w:p>
    <w:p w:rsidR="005849FE" w:rsidRPr="005849FE" w:rsidRDefault="005849FE" w:rsidP="005849FE">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5849FE" w:rsidRPr="005849FE">
          <w:type w:val="continuous"/>
          <w:pgSz w:w="23810" w:h="31680"/>
          <w:pgMar w:top="4598" w:right="4279" w:bottom="4598" w:left="4279" w:header="0" w:footer="3" w:gutter="0"/>
          <w:cols w:space="720"/>
          <w:noEndnote/>
          <w:docGrid w:linePitch="360"/>
        </w:sectPr>
      </w:pPr>
    </w:p>
    <w:p w:rsidR="005849FE" w:rsidRPr="005849FE" w:rsidRDefault="005849FE" w:rsidP="005849FE">
      <w:pPr>
        <w:framePr w:h="90" w:wrap="around" w:vAnchor="text" w:hAnchor="margin" w:x="2906" w:y="4"/>
        <w:tabs>
          <w:tab w:val="clear" w:pos="709"/>
        </w:tabs>
        <w:suppressAutoHyphens w:val="0"/>
        <w:spacing w:after="0" w:line="90" w:lineRule="exact"/>
        <w:ind w:left="100" w:firstLine="0"/>
        <w:jc w:val="left"/>
        <w:rPr>
          <w:rFonts w:ascii="Arial Unicode MS" w:eastAsia="Arial Unicode MS" w:hAnsi="Arial Unicode MS" w:cs="Arial Unicode MS"/>
          <w:i/>
          <w:iCs/>
          <w:color w:val="000000"/>
          <w:spacing w:val="100"/>
          <w:kern w:val="0"/>
          <w:sz w:val="9"/>
          <w:szCs w:val="9"/>
          <w:lang w:eastAsia="ru-RU" w:bidi="ru-RU"/>
        </w:rPr>
      </w:pPr>
      <w:r w:rsidRPr="005849FE">
        <w:rPr>
          <w:rFonts w:ascii="Arial Unicode MS" w:eastAsia="Arial Unicode MS" w:hAnsi="Arial Unicode MS" w:cs="Arial Unicode MS"/>
          <w:i/>
          <w:iCs/>
          <w:color w:val="000000"/>
          <w:spacing w:val="100"/>
          <w:kern w:val="0"/>
          <w:sz w:val="9"/>
          <w:szCs w:val="9"/>
          <w:lang w:eastAsia="ru-RU" w:bidi="ru-RU"/>
        </w:rPr>
        <w:t>А</w:t>
      </w:r>
    </w:p>
    <w:p w:rsidR="005849FE" w:rsidRPr="005849FE" w:rsidRDefault="005849FE" w:rsidP="005849FE">
      <w:pPr>
        <w:tabs>
          <w:tab w:val="clear" w:pos="709"/>
        </w:tabs>
        <w:suppressAutoHyphens w:val="0"/>
        <w:spacing w:after="0" w:line="90" w:lineRule="exact"/>
        <w:ind w:firstLine="0"/>
        <w:jc w:val="left"/>
        <w:rPr>
          <w:rFonts w:ascii="Arial Unicode MS" w:eastAsia="Arial Unicode MS" w:hAnsi="Arial Unicode MS" w:cs="Arial Unicode MS"/>
          <w:i/>
          <w:iCs/>
          <w:color w:val="000000"/>
          <w:spacing w:val="100"/>
          <w:kern w:val="0"/>
          <w:sz w:val="9"/>
          <w:szCs w:val="9"/>
          <w:lang w:eastAsia="ru-RU" w:bidi="ru-RU"/>
        </w:rPr>
        <w:sectPr w:rsidR="005849FE" w:rsidRPr="005849FE">
          <w:type w:val="continuous"/>
          <w:pgSz w:w="23810" w:h="31680"/>
          <w:pgMar w:top="4663" w:right="9390" w:bottom="4517" w:left="14254" w:header="0" w:footer="3" w:gutter="0"/>
          <w:cols w:space="720"/>
          <w:noEndnote/>
          <w:docGrid w:linePitch="360"/>
        </w:sectPr>
      </w:pPr>
      <w:r w:rsidRPr="005849FE">
        <w:rPr>
          <w:rFonts w:ascii="Arial Unicode MS" w:eastAsia="Arial Unicode MS" w:hAnsi="Arial Unicode MS" w:cs="Arial Unicode MS"/>
          <w:i/>
          <w:iCs/>
          <w:color w:val="000000"/>
          <w:spacing w:val="100"/>
          <w:kern w:val="0"/>
          <w:sz w:val="9"/>
          <w:szCs w:val="9"/>
          <w:lang w:eastAsia="ru-RU" w:bidi="ru-RU"/>
        </w:rPr>
        <w:t>л</w:t>
      </w:r>
    </w:p>
    <w:p w:rsidR="005849FE" w:rsidRPr="005849FE" w:rsidRDefault="005849FE" w:rsidP="005849FE">
      <w:pPr>
        <w:tabs>
          <w:tab w:val="clear" w:pos="709"/>
        </w:tabs>
        <w:suppressAutoHyphens w:val="0"/>
        <w:spacing w:after="371" w:line="360" w:lineRule="exact"/>
        <w:ind w:left="40" w:firstLine="0"/>
        <w:jc w:val="center"/>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ВВЕДЕНИЕ ;</w:t>
      </w:r>
    </w:p>
    <w:p w:rsidR="005849FE" w:rsidRPr="005849FE" w:rsidRDefault="005849FE" w:rsidP="005849FE">
      <w:pPr>
        <w:framePr w:w="625" w:h="431" w:wrap="around" w:hAnchor="margin" w:x="11302" w:y="194"/>
        <w:tabs>
          <w:tab w:val="clear" w:pos="709"/>
        </w:tabs>
        <w:suppressAutoHyphens w:val="0"/>
        <w:spacing w:after="0" w:line="218" w:lineRule="exact"/>
        <w:ind w:left="140" w:right="100" w:hanging="40"/>
        <w:jc w:val="left"/>
        <w:rPr>
          <w:rFonts w:ascii="Arial Unicode MS" w:eastAsia="Arial Unicode MS" w:hAnsi="Arial Unicode MS" w:cs="Arial Unicode MS"/>
          <w:color w:val="000000"/>
          <w:spacing w:val="90"/>
          <w:kern w:val="0"/>
          <w:sz w:val="9"/>
          <w:szCs w:val="9"/>
          <w:lang w:eastAsia="ru-RU" w:bidi="ru-RU"/>
        </w:rPr>
      </w:pPr>
      <w:r w:rsidRPr="005849FE">
        <w:rPr>
          <w:rFonts w:ascii="Arial Unicode MS" w:eastAsia="Arial Unicode MS" w:hAnsi="Arial Unicode MS" w:cs="Arial Unicode MS"/>
          <w:color w:val="000000"/>
          <w:spacing w:val="20"/>
          <w:kern w:val="0"/>
          <w:sz w:val="9"/>
          <w:szCs w:val="9"/>
          <w:lang w:eastAsia="ru-RU" w:bidi="ru-RU"/>
        </w:rPr>
        <w:t>\ I I \</w:t>
      </w:r>
    </w:p>
    <w:p w:rsidR="005849FE" w:rsidRPr="005849FE" w:rsidRDefault="005849FE" w:rsidP="005849FE">
      <w:pPr>
        <w:tabs>
          <w:tab w:val="clear" w:pos="709"/>
        </w:tabs>
        <w:suppressAutoHyphens w:val="0"/>
        <w:spacing w:after="0" w:line="694" w:lineRule="exact"/>
        <w:ind w:left="80" w:right="800" w:firstLine="62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Анализ алгоритмических структур промышленных автоматических сис</w:t>
      </w:r>
      <w:r w:rsidRPr="005849FE">
        <w:rPr>
          <w:rFonts w:ascii="Times New Roman" w:eastAsia="Times New Roman" w:hAnsi="Times New Roman" w:cs="Times New Roman"/>
          <w:color w:val="000000"/>
          <w:kern w:val="0"/>
          <w:sz w:val="36"/>
          <w:szCs w:val="36"/>
          <w:lang w:eastAsia="ru-RU" w:bidi="ru-RU"/>
        </w:rPr>
        <w:softHyphen/>
        <w:t>тем регулирования показывает, что наибольшее распространение в реальных системах получили типовые алгоритмы регулирования - пропорциональный (П-) и пропорционально-интегральный (ГТИ-). К типовым относят также</w:t>
      </w:r>
    </w:p>
    <w:p w:rsidR="005849FE" w:rsidRPr="005849FE" w:rsidRDefault="005849FE" w:rsidP="005849FE">
      <w:pPr>
        <w:tabs>
          <w:tab w:val="clear" w:pos="709"/>
          <w:tab w:val="right" w:pos="4799"/>
          <w:tab w:val="center" w:pos="5236"/>
          <w:tab w:val="center" w:pos="5603"/>
          <w:tab w:val="left" w:pos="6609"/>
          <w:tab w:val="center" w:pos="7517"/>
          <w:tab w:val="right" w:pos="8452"/>
          <w:tab w:val="right" w:pos="10587"/>
        </w:tabs>
        <w:suppressAutoHyphens w:val="0"/>
        <w:spacing w:after="0" w:line="90" w:lineRule="exact"/>
        <w:ind w:left="4340" w:firstLine="0"/>
        <w:rPr>
          <w:rFonts w:ascii="Arial Unicode MS" w:eastAsia="Arial Unicode MS" w:hAnsi="Arial Unicode MS" w:cs="Arial Unicode MS"/>
          <w:color w:val="000000"/>
          <w:spacing w:val="90"/>
          <w:kern w:val="0"/>
          <w:sz w:val="9"/>
          <w:szCs w:val="9"/>
          <w:lang w:eastAsia="ru-RU" w:bidi="ru-RU"/>
        </w:rPr>
      </w:pPr>
      <w:r w:rsidRPr="005849FE">
        <w:rPr>
          <w:rFonts w:ascii="Arial Unicode MS" w:eastAsia="Arial Unicode MS" w:hAnsi="Arial Unicode MS" w:cs="Arial Unicode MS"/>
          <w:i/>
          <w:iCs/>
          <w:color w:val="000000"/>
          <w:spacing w:val="100"/>
          <w:kern w:val="0"/>
          <w:sz w:val="9"/>
          <w:szCs w:val="9"/>
          <w:vertAlign w:val="superscript"/>
          <w:lang w:eastAsia="ru-RU" w:bidi="ru-RU"/>
        </w:rPr>
        <w:t>г</w:t>
      </w:r>
      <w:r w:rsidRPr="005849FE">
        <w:rPr>
          <w:rFonts w:ascii="Arial Unicode MS" w:eastAsia="Arial Unicode MS" w:hAnsi="Arial Unicode MS" w:cs="Arial Unicode MS"/>
          <w:i/>
          <w:iCs/>
          <w:color w:val="000000"/>
          <w:spacing w:val="100"/>
          <w:kern w:val="0"/>
          <w:sz w:val="9"/>
          <w:szCs w:val="9"/>
          <w:lang w:eastAsia="ru-RU" w:bidi="ru-RU"/>
        </w:rPr>
        <w:tab/>
        <w:t>\</w:t>
      </w:r>
      <w:r w:rsidRPr="005849FE">
        <w:rPr>
          <w:rFonts w:ascii="Arial Unicode MS" w:eastAsia="Arial Unicode MS" w:hAnsi="Arial Unicode MS" w:cs="Arial Unicode MS"/>
          <w:i/>
          <w:iCs/>
          <w:color w:val="000000"/>
          <w:spacing w:val="100"/>
          <w:kern w:val="0"/>
          <w:sz w:val="9"/>
          <w:szCs w:val="9"/>
          <w:lang w:eastAsia="ru-RU" w:bidi="ru-RU"/>
        </w:rPr>
        <w:tab/>
        <w:t>'</w:t>
      </w:r>
      <w:r w:rsidRPr="005849FE">
        <w:rPr>
          <w:rFonts w:ascii="Arial Unicode MS" w:eastAsia="Arial Unicode MS" w:hAnsi="Arial Unicode MS" w:cs="Arial Unicode MS"/>
          <w:color w:val="000000"/>
          <w:spacing w:val="430"/>
          <w:kern w:val="0"/>
          <w:sz w:val="9"/>
          <w:szCs w:val="9"/>
          <w:lang w:eastAsia="ru-RU" w:bidi="ru-RU"/>
        </w:rPr>
        <w:tab/>
        <w:t>Ч</w:t>
      </w:r>
      <w:r w:rsidRPr="005849FE">
        <w:rPr>
          <w:rFonts w:ascii="Arial Unicode MS" w:eastAsia="Arial Unicode MS" w:hAnsi="Arial Unicode MS" w:cs="Arial Unicode MS"/>
          <w:color w:val="000000"/>
          <w:spacing w:val="430"/>
          <w:kern w:val="0"/>
          <w:sz w:val="9"/>
          <w:szCs w:val="9"/>
          <w:lang w:eastAsia="ru-RU" w:bidi="ru-RU"/>
        </w:rPr>
        <w:tab/>
        <w:t>'</w:t>
      </w:r>
      <w:r w:rsidRPr="005849FE">
        <w:rPr>
          <w:rFonts w:ascii="Arial Unicode MS" w:eastAsia="Arial Unicode MS" w:hAnsi="Arial Unicode MS" w:cs="Arial Unicode MS"/>
          <w:color w:val="000000"/>
          <w:spacing w:val="430"/>
          <w:kern w:val="0"/>
          <w:sz w:val="9"/>
          <w:szCs w:val="9"/>
          <w:lang w:eastAsia="ru-RU" w:bidi="ru-RU"/>
        </w:rPr>
        <w:tab/>
      </w:r>
      <w:r w:rsidRPr="005849FE">
        <w:rPr>
          <w:rFonts w:ascii="Arial Unicode MS" w:eastAsia="Arial Unicode MS" w:hAnsi="Arial Unicode MS" w:cs="Arial Unicode MS"/>
          <w:color w:val="000000"/>
          <w:spacing w:val="430"/>
          <w:kern w:val="0"/>
          <w:sz w:val="9"/>
          <w:szCs w:val="9"/>
          <w:vertAlign w:val="superscript"/>
          <w:lang w:eastAsia="ru-RU" w:bidi="ru-RU"/>
        </w:rPr>
        <w:t>4</w:t>
      </w:r>
      <w:r w:rsidRPr="005849FE">
        <w:rPr>
          <w:rFonts w:ascii="Arial Unicode MS" w:eastAsia="Arial Unicode MS" w:hAnsi="Arial Unicode MS" w:cs="Arial Unicode MS"/>
          <w:color w:val="000000"/>
          <w:spacing w:val="430"/>
          <w:kern w:val="0"/>
          <w:sz w:val="9"/>
          <w:szCs w:val="9"/>
          <w:lang w:eastAsia="ru-RU" w:bidi="ru-RU"/>
        </w:rPr>
        <w:tab/>
        <w:t>\</w:t>
      </w:r>
      <w:r w:rsidRPr="005849FE">
        <w:rPr>
          <w:rFonts w:ascii="Arial Unicode MS" w:eastAsia="Arial Unicode MS" w:hAnsi="Arial Unicode MS" w:cs="Arial Unicode MS"/>
          <w:color w:val="000000"/>
          <w:spacing w:val="430"/>
          <w:kern w:val="0"/>
          <w:sz w:val="9"/>
          <w:szCs w:val="9"/>
          <w:lang w:eastAsia="ru-RU" w:bidi="ru-RU"/>
        </w:rPr>
        <w:tab/>
        <w:t>Ч</w:t>
      </w:r>
    </w:p>
    <w:p w:rsidR="005849FE" w:rsidRPr="005849FE" w:rsidRDefault="005849FE" w:rsidP="005849FE">
      <w:pPr>
        <w:tabs>
          <w:tab w:val="clear" w:pos="709"/>
        </w:tabs>
        <w:suppressAutoHyphens w:val="0"/>
        <w:spacing w:after="0" w:line="360" w:lineRule="exact"/>
        <w:ind w:left="80" w:firstLine="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предложенный значительно Позже этих алгоритмов пропорционально-</w:t>
      </w:r>
    </w:p>
    <w:p w:rsidR="005849FE" w:rsidRPr="005849FE" w:rsidRDefault="005849FE" w:rsidP="005849FE">
      <w:pPr>
        <w:tabs>
          <w:tab w:val="clear" w:pos="709"/>
          <w:tab w:val="right" w:pos="4213"/>
          <w:tab w:val="right" w:pos="4799"/>
          <w:tab w:val="center" w:pos="5236"/>
          <w:tab w:val="center" w:pos="7961"/>
          <w:tab w:val="left" w:pos="8850"/>
          <w:tab w:val="right" w:pos="9328"/>
          <w:tab w:val="center" w:pos="9890"/>
          <w:tab w:val="right" w:pos="10587"/>
          <w:tab w:val="right" w:pos="11176"/>
          <w:tab w:val="right" w:pos="12016"/>
          <w:tab w:val="right" w:pos="12561"/>
        </w:tabs>
        <w:suppressAutoHyphens w:val="0"/>
        <w:spacing w:after="0" w:line="360" w:lineRule="exact"/>
        <w:ind w:left="1100" w:firstLine="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w:t>
      </w:r>
      <w:r w:rsidRPr="005849FE">
        <w:rPr>
          <w:rFonts w:ascii="Times New Roman" w:eastAsia="Times New Roman" w:hAnsi="Times New Roman" w:cs="Times New Roman"/>
          <w:color w:val="000000"/>
          <w:kern w:val="0"/>
          <w:sz w:val="36"/>
          <w:szCs w:val="36"/>
          <w:vertAlign w:val="superscript"/>
          <w:lang w:eastAsia="ru-RU" w:bidi="ru-RU"/>
        </w:rPr>
        <w:t>т_</w:t>
      </w:r>
      <w:r w:rsidRPr="005849FE">
        <w:rPr>
          <w:rFonts w:ascii="Times New Roman" w:eastAsia="Times New Roman" w:hAnsi="Times New Roman" w:cs="Times New Roman"/>
          <w:color w:val="000000"/>
          <w:kern w:val="0"/>
          <w:sz w:val="36"/>
          <w:szCs w:val="36"/>
          <w:lang w:eastAsia="ru-RU" w:bidi="ru-RU"/>
        </w:rPr>
        <w:tab/>
        <w:t>■</w:t>
      </w:r>
      <w:r w:rsidRPr="005849FE">
        <w:rPr>
          <w:rFonts w:ascii="Times New Roman" w:eastAsia="Times New Roman" w:hAnsi="Times New Roman" w:cs="Times New Roman"/>
          <w:color w:val="000000"/>
          <w:kern w:val="0"/>
          <w:sz w:val="36"/>
          <w:szCs w:val="36"/>
          <w:lang w:eastAsia="ru-RU" w:bidi="ru-RU"/>
        </w:rPr>
        <w:tab/>
        <w:t>,</w:t>
      </w:r>
      <w:r w:rsidRPr="005849FE">
        <w:rPr>
          <w:rFonts w:ascii="Times New Roman" w:eastAsia="Times New Roman" w:hAnsi="Times New Roman" w:cs="Times New Roman"/>
          <w:color w:val="000000"/>
          <w:kern w:val="0"/>
          <w:sz w:val="36"/>
          <w:szCs w:val="36"/>
          <w:lang w:eastAsia="ru-RU" w:bidi="ru-RU"/>
        </w:rPr>
        <w:tab/>
        <w:t>■</w:t>
      </w:r>
      <w:r w:rsidRPr="005849FE">
        <w:rPr>
          <w:rFonts w:ascii="Times New Roman" w:eastAsia="Times New Roman" w:hAnsi="Times New Roman" w:cs="Times New Roman"/>
          <w:color w:val="000000"/>
          <w:kern w:val="0"/>
          <w:sz w:val="36"/>
          <w:szCs w:val="36"/>
          <w:lang w:eastAsia="ru-RU" w:bidi="ru-RU"/>
        </w:rPr>
        <w:tab/>
      </w:r>
      <w:r w:rsidRPr="005849FE">
        <w:rPr>
          <w:rFonts w:ascii="Times New Roman" w:eastAsia="Times New Roman" w:hAnsi="Times New Roman" w:cs="Times New Roman"/>
          <w:color w:val="000000"/>
          <w:kern w:val="0"/>
          <w:sz w:val="36"/>
          <w:szCs w:val="36"/>
          <w:lang w:val="uk-UA" w:eastAsia="uk-UA" w:bidi="uk-UA"/>
        </w:rPr>
        <w:t>і</w:t>
      </w:r>
      <w:r w:rsidRPr="005849FE">
        <w:rPr>
          <w:rFonts w:ascii="Times New Roman" w:eastAsia="Times New Roman" w:hAnsi="Times New Roman" w:cs="Times New Roman"/>
          <w:color w:val="000000"/>
          <w:kern w:val="0"/>
          <w:sz w:val="36"/>
          <w:szCs w:val="36"/>
          <w:lang w:val="uk-UA" w:eastAsia="uk-UA" w:bidi="uk-UA"/>
        </w:rPr>
        <w:tab/>
      </w:r>
      <w:r w:rsidRPr="005849FE">
        <w:rPr>
          <w:rFonts w:ascii="Times New Roman" w:eastAsia="Times New Roman" w:hAnsi="Times New Roman" w:cs="Times New Roman"/>
          <w:color w:val="000000"/>
          <w:kern w:val="0"/>
          <w:sz w:val="36"/>
          <w:szCs w:val="36"/>
          <w:lang w:eastAsia="ru-RU" w:bidi="ru-RU"/>
        </w:rPr>
        <w:t>,</w:t>
      </w:r>
      <w:r w:rsidRPr="005849FE">
        <w:rPr>
          <w:rFonts w:ascii="Times New Roman" w:eastAsia="Times New Roman" w:hAnsi="Times New Roman" w:cs="Times New Roman"/>
          <w:color w:val="000000"/>
          <w:kern w:val="0"/>
          <w:sz w:val="36"/>
          <w:szCs w:val="36"/>
          <w:lang w:eastAsia="ru-RU" w:bidi="ru-RU"/>
        </w:rPr>
        <w:tab/>
        <w:t>•</w:t>
      </w:r>
      <w:r w:rsidRPr="005849FE">
        <w:rPr>
          <w:rFonts w:ascii="Times New Roman" w:eastAsia="Times New Roman" w:hAnsi="Times New Roman" w:cs="Times New Roman"/>
          <w:color w:val="000000"/>
          <w:kern w:val="0"/>
          <w:sz w:val="36"/>
          <w:szCs w:val="36"/>
          <w:lang w:eastAsia="ru-RU" w:bidi="ru-RU"/>
        </w:rPr>
        <w:tab/>
        <w:t>&lt;</w:t>
      </w:r>
      <w:r w:rsidRPr="005849FE">
        <w:rPr>
          <w:rFonts w:ascii="Times New Roman" w:eastAsia="Times New Roman" w:hAnsi="Times New Roman" w:cs="Times New Roman"/>
          <w:color w:val="000000"/>
          <w:kern w:val="0"/>
          <w:sz w:val="36"/>
          <w:szCs w:val="36"/>
          <w:lang w:eastAsia="ru-RU" w:bidi="ru-RU"/>
        </w:rPr>
        <w:tab/>
        <w:t>,</w:t>
      </w:r>
      <w:r w:rsidRPr="005849FE">
        <w:rPr>
          <w:rFonts w:ascii="Times New Roman" w:eastAsia="Times New Roman" w:hAnsi="Times New Roman" w:cs="Times New Roman"/>
          <w:color w:val="000000"/>
          <w:kern w:val="0"/>
          <w:sz w:val="36"/>
          <w:szCs w:val="36"/>
          <w:lang w:eastAsia="ru-RU" w:bidi="ru-RU"/>
        </w:rPr>
        <w:tab/>
        <w:t>•</w:t>
      </w:r>
      <w:r w:rsidRPr="005849FE">
        <w:rPr>
          <w:rFonts w:ascii="Times New Roman" w:eastAsia="Times New Roman" w:hAnsi="Times New Roman" w:cs="Times New Roman"/>
          <w:color w:val="000000"/>
          <w:kern w:val="0"/>
          <w:sz w:val="36"/>
          <w:szCs w:val="36"/>
          <w:lang w:eastAsia="ru-RU" w:bidi="ru-RU"/>
        </w:rPr>
        <w:tab/>
        <w:t>■</w:t>
      </w:r>
      <w:r w:rsidRPr="005849FE">
        <w:rPr>
          <w:rFonts w:ascii="Times New Roman" w:eastAsia="Times New Roman" w:hAnsi="Times New Roman" w:cs="Times New Roman"/>
          <w:color w:val="000000"/>
          <w:kern w:val="0"/>
          <w:sz w:val="36"/>
          <w:szCs w:val="36"/>
          <w:lang w:eastAsia="ru-RU" w:bidi="ru-RU"/>
        </w:rPr>
        <w:tab/>
        <w:t>■</w:t>
      </w:r>
      <w:r w:rsidRPr="005849FE">
        <w:rPr>
          <w:rFonts w:ascii="Times New Roman" w:eastAsia="Times New Roman" w:hAnsi="Times New Roman" w:cs="Times New Roman"/>
          <w:color w:val="000000"/>
          <w:kern w:val="0"/>
          <w:sz w:val="36"/>
          <w:szCs w:val="36"/>
          <w:vertAlign w:val="superscript"/>
          <w:lang w:eastAsia="ru-RU" w:bidi="ru-RU"/>
        </w:rPr>
        <w:t>т_</w:t>
      </w:r>
    </w:p>
    <w:p w:rsidR="005849FE" w:rsidRPr="005849FE" w:rsidRDefault="005849FE" w:rsidP="005849FE">
      <w:pPr>
        <w:tabs>
          <w:tab w:val="clear" w:pos="709"/>
        </w:tabs>
        <w:suppressAutoHyphens w:val="0"/>
        <w:spacing w:after="0" w:line="694" w:lineRule="exact"/>
        <w:ind w:left="80" w:right="400" w:firstLine="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интегрально-дифференциальный алгоритм </w:t>
      </w:r>
      <w:r w:rsidRPr="005849FE">
        <w:rPr>
          <w:rFonts w:ascii="Times New Roman" w:eastAsia="Times New Roman" w:hAnsi="Times New Roman" w:cs="Times New Roman"/>
          <w:color w:val="000000"/>
          <w:kern w:val="0"/>
          <w:sz w:val="36"/>
          <w:szCs w:val="36"/>
          <w:lang w:val="uk-UA" w:eastAsia="uk-UA" w:bidi="uk-UA"/>
        </w:rPr>
        <w:t xml:space="preserve">(ГІИД-): </w:t>
      </w:r>
      <w:r w:rsidRPr="005849FE">
        <w:rPr>
          <w:rFonts w:ascii="Times New Roman" w:eastAsia="Times New Roman" w:hAnsi="Times New Roman" w:cs="Times New Roman"/>
          <w:color w:val="000000"/>
          <w:kern w:val="0"/>
          <w:sz w:val="36"/>
          <w:szCs w:val="36"/>
          <w:lang w:eastAsia="ru-RU" w:bidi="ru-RU"/>
        </w:rPr>
        <w:t>Приборостроительные фирмы разрабатывают и производят микропроцессорные ПИД-регуляторы и микропроцессорные контроллеры с библиотеками, включающими не только ПИД, но и более сложные алгоритмы регулирования. Однако, до настоящего • времени ПИД-регуляторы в реальных системах применяются редко и, как</w:t>
      </w:r>
    </w:p>
    <w:p w:rsidR="005849FE" w:rsidRPr="005849FE" w:rsidRDefault="005849FE" w:rsidP="005849FE">
      <w:pPr>
        <w:tabs>
          <w:tab w:val="clear" w:pos="709"/>
        </w:tabs>
        <w:suppressAutoHyphens w:val="0"/>
        <w:spacing w:after="0" w:line="694" w:lineRule="exact"/>
        <w:ind w:left="80" w:firstLine="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правило* потенциальные • возможности ПИД-алгоритма не реализуются в \</w:t>
      </w:r>
    </w:p>
    <w:p w:rsidR="005849FE" w:rsidRPr="005849FE" w:rsidRDefault="005849FE" w:rsidP="005849FE">
      <w:pPr>
        <w:tabs>
          <w:tab w:val="clear" w:pos="709"/>
        </w:tabs>
        <w:suppressAutoHyphens w:val="0"/>
        <w:spacing w:after="0" w:line="200" w:lineRule="exact"/>
        <w:ind w:left="1100" w:firstLine="0"/>
        <w:rPr>
          <w:rFonts w:ascii="Consolas" w:eastAsia="Consolas" w:hAnsi="Consolas" w:cs="Consolas"/>
          <w:color w:val="000000"/>
          <w:kern w:val="0"/>
          <w:sz w:val="20"/>
          <w:szCs w:val="20"/>
          <w:lang w:eastAsia="ru-RU" w:bidi="ru-RU"/>
        </w:rPr>
      </w:pPr>
      <w:r w:rsidRPr="005849FE">
        <w:rPr>
          <w:rFonts w:ascii="Consolas" w:eastAsia="Consolas" w:hAnsi="Consolas" w:cs="Consolas"/>
          <w:color w:val="000000"/>
          <w:kern w:val="0"/>
          <w:sz w:val="20"/>
          <w:szCs w:val="20"/>
          <w:lang w:eastAsia="ru-RU" w:bidi="ru-RU"/>
        </w:rPr>
        <w:t xml:space="preserve">, </w:t>
      </w:r>
      <w:r w:rsidRPr="005849FE">
        <w:rPr>
          <w:rFonts w:ascii="Consolas" w:eastAsia="Consolas" w:hAnsi="Consolas" w:cs="Consolas"/>
          <w:color w:val="000000"/>
          <w:kern w:val="0"/>
          <w:sz w:val="20"/>
          <w:szCs w:val="20"/>
          <w:vertAlign w:val="superscript"/>
          <w:lang w:eastAsia="ru-RU" w:bidi="ru-RU"/>
        </w:rPr>
        <w:t>1</w:t>
      </w:r>
      <w:r w:rsidRPr="005849FE">
        <w:rPr>
          <w:rFonts w:ascii="Consolas" w:eastAsia="Consolas" w:hAnsi="Consolas" w:cs="Consolas"/>
          <w:color w:val="000000"/>
          <w:kern w:val="0"/>
          <w:sz w:val="20"/>
          <w:szCs w:val="20"/>
          <w:lang w:eastAsia="ru-RU" w:bidi="ru-RU"/>
        </w:rPr>
        <w:t xml:space="preserve"> , ' </w:t>
      </w:r>
      <w:r w:rsidRPr="005849FE">
        <w:rPr>
          <w:rFonts w:ascii="Consolas" w:eastAsia="Consolas" w:hAnsi="Consolas" w:cs="Consolas"/>
          <w:color w:val="000000"/>
          <w:kern w:val="0"/>
          <w:sz w:val="20"/>
          <w:szCs w:val="20"/>
          <w:vertAlign w:val="superscript"/>
          <w:lang w:eastAsia="ru-RU" w:bidi="ru-RU"/>
        </w:rPr>
        <w:t>1</w:t>
      </w:r>
      <w:r w:rsidRPr="005849FE">
        <w:rPr>
          <w:rFonts w:ascii="Consolas" w:eastAsia="Consolas" w:hAnsi="Consolas" w:cs="Consolas"/>
          <w:color w:val="000000"/>
          <w:kern w:val="0"/>
          <w:sz w:val="20"/>
          <w:szCs w:val="20"/>
          <w:lang w:eastAsia="ru-RU" w:bidi="ru-RU"/>
        </w:rPr>
        <w:t xml:space="preserve"> ' </w:t>
      </w:r>
      <w:r w:rsidRPr="005849FE">
        <w:rPr>
          <w:rFonts w:ascii="Consolas" w:eastAsia="Consolas" w:hAnsi="Consolas" w:cs="Consolas"/>
          <w:color w:val="000000"/>
          <w:kern w:val="0"/>
          <w:sz w:val="20"/>
          <w:szCs w:val="20"/>
          <w:vertAlign w:val="superscript"/>
          <w:lang w:eastAsia="ru-RU" w:bidi="ru-RU"/>
        </w:rPr>
        <w:t>1</w:t>
      </w:r>
      <w:r w:rsidRPr="005849FE">
        <w:rPr>
          <w:rFonts w:ascii="Consolas" w:eastAsia="Consolas" w:hAnsi="Consolas" w:cs="Consolas"/>
          <w:color w:val="000000"/>
          <w:kern w:val="0"/>
          <w:sz w:val="20"/>
          <w:szCs w:val="20"/>
          <w:lang w:eastAsia="ru-RU" w:bidi="ru-RU"/>
        </w:rPr>
        <w:t xml:space="preserve"> / </w:t>
      </w:r>
      <w:r w:rsidRPr="005849FE">
        <w:rPr>
          <w:rFonts w:ascii="Consolas" w:eastAsia="Consolas" w:hAnsi="Consolas" w:cs="Consolas"/>
          <w:i/>
          <w:iCs/>
          <w:color w:val="000000"/>
          <w:kern w:val="0"/>
          <w:sz w:val="20"/>
          <w:szCs w:val="20"/>
          <w:lang w:eastAsia="ru-RU" w:bidi="ru-RU"/>
        </w:rPr>
        <w:t xml:space="preserve">• </w:t>
      </w:r>
      <w:r w:rsidRPr="005849FE">
        <w:rPr>
          <w:rFonts w:ascii="Consolas" w:eastAsia="Consolas" w:hAnsi="Consolas" w:cs="Consolas"/>
          <w:i/>
          <w:iCs/>
          <w:color w:val="000000"/>
          <w:kern w:val="0"/>
          <w:sz w:val="20"/>
          <w:szCs w:val="20"/>
          <w:vertAlign w:val="superscript"/>
          <w:lang w:eastAsia="ru-RU" w:bidi="ru-RU"/>
        </w:rPr>
        <w:t>1</w:t>
      </w:r>
      <w:r w:rsidRPr="005849FE">
        <w:rPr>
          <w:rFonts w:ascii="Consolas" w:eastAsia="Consolas" w:hAnsi="Consolas" w:cs="Consolas"/>
          <w:i/>
          <w:iCs/>
          <w:color w:val="000000"/>
          <w:kern w:val="0"/>
          <w:sz w:val="20"/>
          <w:szCs w:val="20"/>
          <w:lang w:eastAsia="ru-RU" w:bidi="ru-RU"/>
        </w:rPr>
        <w:t xml:space="preserve"> , </w:t>
      </w:r>
      <w:r w:rsidRPr="005849FE">
        <w:rPr>
          <w:rFonts w:ascii="Consolas" w:eastAsia="Consolas" w:hAnsi="Consolas" w:cs="Consolas"/>
          <w:i/>
          <w:iCs/>
          <w:color w:val="000000"/>
          <w:kern w:val="0"/>
          <w:sz w:val="20"/>
          <w:szCs w:val="20"/>
          <w:vertAlign w:val="superscript"/>
          <w:lang w:eastAsia="ru-RU" w:bidi="ru-RU"/>
        </w:rPr>
        <w:t>1</w:t>
      </w:r>
    </w:p>
    <w:p w:rsidR="005849FE" w:rsidRPr="005849FE" w:rsidRDefault="005849FE" w:rsidP="005849FE">
      <w:pPr>
        <w:tabs>
          <w:tab w:val="clear" w:pos="709"/>
          <w:tab w:val="right" w:pos="8452"/>
        </w:tabs>
        <w:suppressAutoHyphens w:val="0"/>
        <w:spacing w:after="0" w:line="698" w:lineRule="exact"/>
        <w:ind w:left="80" w:firstLine="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полной мере. /* '1587399780 ' */ </w:t>
      </w:r>
      <w:r w:rsidRPr="005849FE">
        <w:rPr>
          <w:rFonts w:ascii="Times New Roman" w:eastAsia="Times New Roman" w:hAnsi="Times New Roman" w:cs="Times New Roman"/>
          <w:color w:val="000000"/>
          <w:kern w:val="0"/>
          <w:sz w:val="36"/>
          <w:szCs w:val="36"/>
          <w:vertAlign w:val="superscript"/>
          <w:lang w:eastAsia="ru-RU" w:bidi="ru-RU"/>
        </w:rPr>
        <w:t>1</w:t>
      </w:r>
      <w:r w:rsidRPr="005849FE">
        <w:rPr>
          <w:rFonts w:ascii="Times New Roman" w:eastAsia="Times New Roman" w:hAnsi="Times New Roman" w:cs="Times New Roman"/>
          <w:color w:val="000000"/>
          <w:kern w:val="0"/>
          <w:sz w:val="36"/>
          <w:szCs w:val="36"/>
          <w:lang w:eastAsia="ru-RU" w:bidi="ru-RU"/>
        </w:rPr>
        <w:tab/>
        <w:t>;</w:t>
      </w:r>
    </w:p>
    <w:p w:rsidR="005849FE" w:rsidRPr="005849FE" w:rsidRDefault="005849FE" w:rsidP="005849FE">
      <w:pPr>
        <w:tabs>
          <w:tab w:val="clear" w:pos="709"/>
          <w:tab w:val="left" w:pos="9174"/>
          <w:tab w:val="right" w:pos="11176"/>
          <w:tab w:val="right" w:pos="12725"/>
        </w:tabs>
        <w:suppressAutoHyphens w:val="0"/>
        <w:spacing w:after="0" w:line="698" w:lineRule="exact"/>
        <w:ind w:left="80" w:right="800" w:firstLine="62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Тем не менее, именно ПИД-алгоритму посвящено основное количество научных публикаций по проблеме оптимального параметрического синтеза автоматических систем регулирования. Множество публикаций по проблеме свидетельствует как об ее актуальности, так и об отсутствии ее окончатель</w:t>
      </w:r>
      <w:r w:rsidRPr="005849FE">
        <w:rPr>
          <w:rFonts w:ascii="Times New Roman" w:eastAsia="Times New Roman" w:hAnsi="Times New Roman" w:cs="Times New Roman"/>
          <w:color w:val="000000"/>
          <w:kern w:val="0"/>
          <w:sz w:val="36"/>
          <w:szCs w:val="36"/>
          <w:lang w:eastAsia="ru-RU" w:bidi="ru-RU"/>
        </w:rPr>
        <w:softHyphen/>
        <w:t>ного решения.,/* 1587399730 */</w:t>
      </w:r>
      <w:r w:rsidRPr="005849FE">
        <w:rPr>
          <w:rFonts w:ascii="Times New Roman" w:eastAsia="Times New Roman" w:hAnsi="Times New Roman" w:cs="Times New Roman"/>
          <w:color w:val="000000"/>
          <w:kern w:val="0"/>
          <w:sz w:val="36"/>
          <w:szCs w:val="36"/>
          <w:lang w:eastAsia="ru-RU" w:bidi="ru-RU"/>
        </w:rPr>
        <w:tab/>
        <w:t>\</w:t>
      </w:r>
      <w:r w:rsidRPr="005849FE">
        <w:rPr>
          <w:rFonts w:ascii="Times New Roman" w:eastAsia="Times New Roman" w:hAnsi="Times New Roman" w:cs="Times New Roman"/>
          <w:color w:val="000000"/>
          <w:kern w:val="0"/>
          <w:sz w:val="36"/>
          <w:szCs w:val="36"/>
          <w:lang w:eastAsia="ru-RU" w:bidi="ru-RU"/>
        </w:rPr>
        <w:tab/>
        <w:t>\</w:t>
      </w:r>
      <w:r w:rsidRPr="005849FE">
        <w:rPr>
          <w:rFonts w:ascii="Times New Roman" w:eastAsia="Times New Roman" w:hAnsi="Times New Roman" w:cs="Times New Roman"/>
          <w:color w:val="000000"/>
          <w:kern w:val="0"/>
          <w:sz w:val="36"/>
          <w:szCs w:val="36"/>
          <w:lang w:eastAsia="ru-RU" w:bidi="ru-RU"/>
        </w:rPr>
        <w:tab/>
        <w:t>''</w:t>
      </w:r>
    </w:p>
    <w:p w:rsidR="005849FE" w:rsidRPr="005849FE" w:rsidRDefault="005849FE" w:rsidP="005849FE">
      <w:pPr>
        <w:tabs>
          <w:tab w:val="clear" w:pos="709"/>
        </w:tabs>
        <w:suppressAutoHyphens w:val="0"/>
        <w:spacing w:after="0" w:line="90" w:lineRule="exact"/>
        <w:ind w:left="80" w:firstLine="0"/>
        <w:rPr>
          <w:rFonts w:ascii="Arial Unicode MS" w:eastAsia="Arial Unicode MS" w:hAnsi="Arial Unicode MS" w:cs="Arial Unicode MS"/>
          <w:color w:val="000000"/>
          <w:spacing w:val="90"/>
          <w:kern w:val="0"/>
          <w:sz w:val="9"/>
          <w:szCs w:val="9"/>
          <w:lang w:eastAsia="ru-RU" w:bidi="ru-RU"/>
        </w:rPr>
      </w:pPr>
      <w:r w:rsidRPr="005849FE">
        <w:rPr>
          <w:rFonts w:ascii="Arial Unicode MS" w:eastAsia="Arial Unicode MS" w:hAnsi="Arial Unicode MS" w:cs="Arial Unicode MS"/>
          <w:color w:val="000000"/>
          <w:spacing w:val="430"/>
          <w:kern w:val="0"/>
          <w:sz w:val="9"/>
          <w:szCs w:val="9"/>
          <w:lang w:eastAsia="ru-RU" w:bidi="ru-RU"/>
        </w:rPr>
        <w:t xml:space="preserve">' </w:t>
      </w:r>
      <w:r w:rsidRPr="005849FE">
        <w:rPr>
          <w:rFonts w:ascii="Arial Unicode MS" w:eastAsia="Arial Unicode MS" w:hAnsi="Arial Unicode MS" w:cs="Arial Unicode MS"/>
          <w:color w:val="000000"/>
          <w:spacing w:val="430"/>
          <w:kern w:val="0"/>
          <w:sz w:val="9"/>
          <w:szCs w:val="9"/>
          <w:vertAlign w:val="superscript"/>
          <w:lang w:eastAsia="ru-RU" w:bidi="ru-RU"/>
        </w:rPr>
        <w:t>1</w:t>
      </w:r>
      <w:r w:rsidRPr="005849FE">
        <w:rPr>
          <w:rFonts w:ascii="Arial Unicode MS" w:eastAsia="Arial Unicode MS" w:hAnsi="Arial Unicode MS" w:cs="Arial Unicode MS"/>
          <w:color w:val="000000"/>
          <w:spacing w:val="430"/>
          <w:kern w:val="0"/>
          <w:sz w:val="9"/>
          <w:szCs w:val="9"/>
          <w:lang w:eastAsia="ru-RU" w:bidi="ru-RU"/>
        </w:rPr>
        <w:t xml:space="preserve"> . </w:t>
      </w:r>
      <w:r w:rsidRPr="005849FE">
        <w:rPr>
          <w:rFonts w:ascii="Arial Unicode MS" w:eastAsia="Arial Unicode MS" w:hAnsi="Arial Unicode MS" w:cs="Arial Unicode MS"/>
          <w:color w:val="000000"/>
          <w:spacing w:val="430"/>
          <w:kern w:val="0"/>
          <w:sz w:val="9"/>
          <w:szCs w:val="9"/>
          <w:vertAlign w:val="superscript"/>
          <w:lang w:eastAsia="ru-RU" w:bidi="ru-RU"/>
        </w:rPr>
        <w:t>1 1</w:t>
      </w:r>
      <w:r w:rsidRPr="005849FE">
        <w:rPr>
          <w:rFonts w:ascii="Arial Unicode MS" w:eastAsia="Arial Unicode MS" w:hAnsi="Arial Unicode MS" w:cs="Arial Unicode MS"/>
          <w:color w:val="000000"/>
          <w:spacing w:val="430"/>
          <w:kern w:val="0"/>
          <w:sz w:val="9"/>
          <w:szCs w:val="9"/>
          <w:lang w:eastAsia="ru-RU" w:bidi="ru-RU"/>
        </w:rPr>
        <w:t xml:space="preserve"> . </w:t>
      </w:r>
      <w:r w:rsidRPr="005849FE">
        <w:rPr>
          <w:rFonts w:ascii="Arial Unicode MS" w:eastAsia="Arial Unicode MS" w:hAnsi="Arial Unicode MS" w:cs="Arial Unicode MS"/>
          <w:color w:val="000000"/>
          <w:spacing w:val="430"/>
          <w:kern w:val="0"/>
          <w:sz w:val="9"/>
          <w:szCs w:val="9"/>
          <w:vertAlign w:val="superscript"/>
          <w:lang w:eastAsia="ru-RU" w:bidi="ru-RU"/>
        </w:rPr>
        <w:t>1</w:t>
      </w:r>
      <w:r w:rsidRPr="005849FE">
        <w:rPr>
          <w:rFonts w:ascii="Arial Unicode MS" w:eastAsia="Arial Unicode MS" w:hAnsi="Arial Unicode MS" w:cs="Arial Unicode MS"/>
          <w:color w:val="000000"/>
          <w:spacing w:val="430"/>
          <w:kern w:val="0"/>
          <w:sz w:val="9"/>
          <w:szCs w:val="9"/>
          <w:lang w:eastAsia="ru-RU" w:bidi="ru-RU"/>
        </w:rPr>
        <w:t xml:space="preserve"> </w:t>
      </w:r>
      <w:r w:rsidRPr="005849FE">
        <w:rPr>
          <w:rFonts w:ascii="Arial Unicode MS" w:eastAsia="Arial Unicode MS" w:hAnsi="Arial Unicode MS" w:cs="Arial Unicode MS"/>
          <w:i/>
          <w:iCs/>
          <w:color w:val="000000"/>
          <w:spacing w:val="100"/>
          <w:kern w:val="0"/>
          <w:sz w:val="9"/>
          <w:szCs w:val="9"/>
          <w:lang w:eastAsia="ru-RU" w:bidi="ru-RU"/>
        </w:rPr>
        <w:t>'</w:t>
      </w:r>
      <w:r w:rsidRPr="005849FE">
        <w:rPr>
          <w:rFonts w:ascii="Arial Unicode MS" w:eastAsia="Arial Unicode MS" w:hAnsi="Arial Unicode MS" w:cs="Arial Unicode MS"/>
          <w:color w:val="000000"/>
          <w:spacing w:val="430"/>
          <w:kern w:val="0"/>
          <w:sz w:val="9"/>
          <w:szCs w:val="9"/>
          <w:lang w:eastAsia="ru-RU" w:bidi="ru-RU"/>
        </w:rPr>
        <w:t xml:space="preserve"> </w:t>
      </w:r>
      <w:r w:rsidRPr="005849FE">
        <w:rPr>
          <w:rFonts w:ascii="Arial Unicode MS" w:eastAsia="Arial Unicode MS" w:hAnsi="Arial Unicode MS" w:cs="Arial Unicode MS"/>
          <w:color w:val="000000"/>
          <w:spacing w:val="430"/>
          <w:kern w:val="0"/>
          <w:sz w:val="9"/>
          <w:szCs w:val="9"/>
          <w:vertAlign w:val="superscript"/>
          <w:lang w:eastAsia="ru-RU" w:bidi="ru-RU"/>
        </w:rPr>
        <w:t>1</w:t>
      </w:r>
      <w:r w:rsidRPr="005849FE">
        <w:rPr>
          <w:rFonts w:ascii="Arial Unicode MS" w:eastAsia="Arial Unicode MS" w:hAnsi="Arial Unicode MS" w:cs="Arial Unicode MS"/>
          <w:color w:val="000000"/>
          <w:spacing w:val="430"/>
          <w:kern w:val="0"/>
          <w:sz w:val="9"/>
          <w:szCs w:val="9"/>
          <w:lang w:eastAsia="ru-RU" w:bidi="ru-RU"/>
        </w:rPr>
        <w:t xml:space="preserve"> '.</w:t>
      </w:r>
      <w:r w:rsidRPr="005849FE">
        <w:rPr>
          <w:rFonts w:ascii="Arial Unicode MS" w:eastAsia="Arial Unicode MS" w:hAnsi="Arial Unicode MS" w:cs="Arial Unicode MS"/>
          <w:color w:val="000000"/>
          <w:spacing w:val="430"/>
          <w:kern w:val="0"/>
          <w:sz w:val="9"/>
          <w:szCs w:val="9"/>
          <w:vertAlign w:val="superscript"/>
          <w:lang w:eastAsia="ru-RU" w:bidi="ru-RU"/>
        </w:rPr>
        <w:t>г</w:t>
      </w:r>
      <w:r w:rsidRPr="005849FE">
        <w:rPr>
          <w:rFonts w:ascii="Arial Unicode MS" w:eastAsia="Arial Unicode MS" w:hAnsi="Arial Unicode MS" w:cs="Arial Unicode MS"/>
          <w:color w:val="000000"/>
          <w:spacing w:val="430"/>
          <w:kern w:val="0"/>
          <w:sz w:val="9"/>
          <w:szCs w:val="9"/>
          <w:lang w:eastAsia="ru-RU" w:bidi="ru-RU"/>
        </w:rPr>
        <w:t>.'</w:t>
      </w:r>
    </w:p>
    <w:p w:rsidR="005849FE" w:rsidRPr="005849FE" w:rsidRDefault="005849FE" w:rsidP="005849FE">
      <w:pPr>
        <w:tabs>
          <w:tab w:val="clear" w:pos="709"/>
          <w:tab w:val="right" w:pos="2996"/>
          <w:tab w:val="right" w:pos="8452"/>
          <w:tab w:val="left" w:pos="9174"/>
          <w:tab w:val="center" w:pos="9890"/>
          <w:tab w:val="center" w:pos="10023"/>
          <w:tab w:val="right" w:pos="10856"/>
          <w:tab w:val="right" w:pos="10983"/>
          <w:tab w:val="right" w:pos="12016"/>
        </w:tabs>
        <w:suppressAutoHyphens w:val="0"/>
        <w:spacing w:after="0" w:line="90" w:lineRule="exact"/>
        <w:ind w:left="1100" w:firstLine="0"/>
        <w:rPr>
          <w:rFonts w:ascii="Arial Unicode MS" w:eastAsia="Arial Unicode MS" w:hAnsi="Arial Unicode MS" w:cs="Arial Unicode MS"/>
          <w:color w:val="000000"/>
          <w:spacing w:val="90"/>
          <w:kern w:val="0"/>
          <w:sz w:val="9"/>
          <w:szCs w:val="9"/>
          <w:lang w:eastAsia="ru-RU" w:bidi="ru-RU"/>
        </w:rPr>
      </w:pPr>
      <w:r w:rsidRPr="005849FE">
        <w:rPr>
          <w:rFonts w:ascii="Arial Unicode MS" w:eastAsia="Arial Unicode MS" w:hAnsi="Arial Unicode MS" w:cs="Arial Unicode MS"/>
          <w:color w:val="000000"/>
          <w:spacing w:val="430"/>
          <w:kern w:val="0"/>
          <w:sz w:val="9"/>
          <w:szCs w:val="9"/>
          <w:lang w:eastAsia="ru-RU" w:bidi="ru-RU"/>
        </w:rPr>
        <w:t>•</w:t>
      </w:r>
      <w:r w:rsidRPr="005849FE">
        <w:rPr>
          <w:rFonts w:ascii="Arial Unicode MS" w:eastAsia="Arial Unicode MS" w:hAnsi="Arial Unicode MS" w:cs="Arial Unicode MS"/>
          <w:color w:val="000000"/>
          <w:spacing w:val="430"/>
          <w:kern w:val="0"/>
          <w:sz w:val="9"/>
          <w:szCs w:val="9"/>
          <w:lang w:eastAsia="ru-RU" w:bidi="ru-RU"/>
        </w:rPr>
        <w:tab/>
        <w:t>•</w:t>
      </w:r>
      <w:r w:rsidRPr="005849FE">
        <w:rPr>
          <w:rFonts w:ascii="Arial Unicode MS" w:eastAsia="Arial Unicode MS" w:hAnsi="Arial Unicode MS" w:cs="Arial Unicode MS"/>
          <w:color w:val="000000"/>
          <w:spacing w:val="430"/>
          <w:kern w:val="0"/>
          <w:sz w:val="9"/>
          <w:szCs w:val="9"/>
          <w:lang w:eastAsia="ru-RU" w:bidi="ru-RU"/>
        </w:rPr>
        <w:tab/>
        <w:t>I</w:t>
      </w:r>
      <w:r w:rsidRPr="005849FE">
        <w:rPr>
          <w:rFonts w:ascii="Arial Unicode MS" w:eastAsia="Arial Unicode MS" w:hAnsi="Arial Unicode MS" w:cs="Arial Unicode MS"/>
          <w:color w:val="000000"/>
          <w:spacing w:val="430"/>
          <w:kern w:val="0"/>
          <w:sz w:val="9"/>
          <w:szCs w:val="9"/>
          <w:lang w:eastAsia="ru-RU" w:bidi="ru-RU"/>
        </w:rPr>
        <w:tab/>
        <w:t>I</w:t>
      </w:r>
      <w:r w:rsidRPr="005849FE">
        <w:rPr>
          <w:rFonts w:ascii="Arial Unicode MS" w:eastAsia="Arial Unicode MS" w:hAnsi="Arial Unicode MS" w:cs="Arial Unicode MS"/>
          <w:color w:val="000000"/>
          <w:spacing w:val="430"/>
          <w:kern w:val="0"/>
          <w:sz w:val="9"/>
          <w:szCs w:val="9"/>
          <w:lang w:eastAsia="ru-RU" w:bidi="ru-RU"/>
        </w:rPr>
        <w:tab/>
        <w:t>—</w:t>
      </w:r>
      <w:r w:rsidRPr="005849FE">
        <w:rPr>
          <w:rFonts w:ascii="Arial Unicode MS" w:eastAsia="Arial Unicode MS" w:hAnsi="Arial Unicode MS" w:cs="Arial Unicode MS"/>
          <w:color w:val="000000"/>
          <w:spacing w:val="430"/>
          <w:kern w:val="0"/>
          <w:sz w:val="9"/>
          <w:szCs w:val="9"/>
          <w:lang w:eastAsia="ru-RU" w:bidi="ru-RU"/>
        </w:rPr>
        <w:tab/>
        <w:t>^</w:t>
      </w:r>
      <w:r w:rsidRPr="005849FE">
        <w:rPr>
          <w:rFonts w:ascii="Arial Unicode MS" w:eastAsia="Arial Unicode MS" w:hAnsi="Arial Unicode MS" w:cs="Arial Unicode MS"/>
          <w:color w:val="000000"/>
          <w:spacing w:val="430"/>
          <w:kern w:val="0"/>
          <w:sz w:val="9"/>
          <w:szCs w:val="9"/>
          <w:lang w:eastAsia="ru-RU" w:bidi="ru-RU"/>
        </w:rPr>
        <w:tab/>
        <w:t>.</w:t>
      </w:r>
      <w:r w:rsidRPr="005849FE">
        <w:rPr>
          <w:rFonts w:ascii="Arial Unicode MS" w:eastAsia="Arial Unicode MS" w:hAnsi="Arial Unicode MS" w:cs="Arial Unicode MS"/>
          <w:color w:val="000000"/>
          <w:spacing w:val="430"/>
          <w:kern w:val="0"/>
          <w:sz w:val="9"/>
          <w:szCs w:val="9"/>
          <w:lang w:eastAsia="ru-RU" w:bidi="ru-RU"/>
        </w:rPr>
        <w:tab/>
        <w:t>X</w:t>
      </w:r>
      <w:r w:rsidRPr="005849FE">
        <w:rPr>
          <w:rFonts w:ascii="Arial Unicode MS" w:eastAsia="Arial Unicode MS" w:hAnsi="Arial Unicode MS" w:cs="Arial Unicode MS"/>
          <w:color w:val="000000"/>
          <w:spacing w:val="430"/>
          <w:kern w:val="0"/>
          <w:sz w:val="9"/>
          <w:szCs w:val="9"/>
          <w:lang w:eastAsia="ru-RU" w:bidi="ru-RU"/>
        </w:rPr>
        <w:tab/>
        <w:t>•</w:t>
      </w:r>
    </w:p>
    <w:p w:rsidR="005849FE" w:rsidRPr="005849FE" w:rsidRDefault="005849FE" w:rsidP="005849FE">
      <w:pPr>
        <w:tabs>
          <w:tab w:val="clear" w:pos="709"/>
        </w:tabs>
        <w:suppressAutoHyphens w:val="0"/>
        <w:spacing w:after="108" w:line="360" w:lineRule="exact"/>
        <w:ind w:left="400" w:firstLine="0"/>
        <w:jc w:val="left"/>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Актуальность этой проблемы для решения'.задач' автоматизации объектов</w:t>
      </w:r>
    </w:p>
    <w:p w:rsidR="005849FE" w:rsidRPr="005849FE" w:rsidRDefault="005849FE" w:rsidP="005849FE">
      <w:pPr>
        <w:tabs>
          <w:tab w:val="clear" w:pos="709"/>
          <w:tab w:val="left" w:pos="624"/>
          <w:tab w:val="left" w:pos="1003"/>
          <w:tab w:val="center" w:pos="1828"/>
          <w:tab w:val="right" w:pos="2996"/>
          <w:tab w:val="right" w:pos="3801"/>
          <w:tab w:val="right" w:pos="4799"/>
          <w:tab w:val="center" w:pos="9890"/>
        </w:tabs>
        <w:suppressAutoHyphens w:val="0"/>
        <w:spacing w:after="0" w:line="80" w:lineRule="exact"/>
        <w:ind w:left="80" w:firstLine="0"/>
        <w:rPr>
          <w:rFonts w:ascii="Arial Unicode MS" w:eastAsia="Arial Unicode MS" w:hAnsi="Arial Unicode MS" w:cs="Arial Unicode MS"/>
          <w:color w:val="000000"/>
          <w:spacing w:val="320"/>
          <w:w w:val="200"/>
          <w:kern w:val="0"/>
          <w:sz w:val="8"/>
          <w:szCs w:val="8"/>
          <w:lang w:eastAsia="ru-RU" w:bidi="ru-RU"/>
        </w:rPr>
      </w:pPr>
      <w:r w:rsidRPr="005849FE">
        <w:rPr>
          <w:rFonts w:ascii="Courier New" w:hAnsi="Courier New"/>
          <w:i/>
          <w:iCs/>
          <w:color w:val="000000"/>
          <w:spacing w:val="30"/>
          <w:kern w:val="0"/>
          <w:sz w:val="8"/>
          <w:szCs w:val="8"/>
          <w:lang w:val="en-US" w:eastAsia="en-US" w:bidi="en-US"/>
        </w:rPr>
        <w:t>S</w:t>
      </w:r>
      <w:r w:rsidRPr="005849FE">
        <w:rPr>
          <w:rFonts w:ascii="Courier New" w:hAnsi="Courier New"/>
          <w:i/>
          <w:iCs/>
          <w:color w:val="000000"/>
          <w:spacing w:val="30"/>
          <w:kern w:val="0"/>
          <w:sz w:val="8"/>
          <w:szCs w:val="8"/>
          <w:lang w:eastAsia="en-US" w:bidi="en-US"/>
        </w:rPr>
        <w:tab/>
      </w:r>
      <w:r w:rsidRPr="005849FE">
        <w:rPr>
          <w:rFonts w:ascii="Courier New" w:hAnsi="Courier New"/>
          <w:i/>
          <w:iCs/>
          <w:color w:val="000000"/>
          <w:spacing w:val="30"/>
          <w:kern w:val="0"/>
          <w:sz w:val="8"/>
          <w:szCs w:val="8"/>
          <w:lang w:eastAsia="ru-RU" w:bidi="ru-RU"/>
        </w:rPr>
        <w:t>\</w:t>
      </w:r>
      <w:r w:rsidRPr="005849FE">
        <w:rPr>
          <w:rFonts w:ascii="Courier New" w:hAnsi="Courier New"/>
          <w:i/>
          <w:iCs/>
          <w:color w:val="000000"/>
          <w:spacing w:val="30"/>
          <w:kern w:val="0"/>
          <w:sz w:val="8"/>
          <w:szCs w:val="8"/>
          <w:lang w:eastAsia="ru-RU" w:bidi="ru-RU"/>
        </w:rPr>
        <w:tab/>
        <w:t>/</w:t>
      </w:r>
      <w:r w:rsidRPr="005849FE">
        <w:rPr>
          <w:rFonts w:ascii="Arial Unicode MS" w:eastAsia="Arial Unicode MS" w:hAnsi="Arial Unicode MS" w:cs="Arial Unicode MS"/>
          <w:color w:val="000000"/>
          <w:spacing w:val="320"/>
          <w:w w:val="200"/>
          <w:kern w:val="0"/>
          <w:sz w:val="8"/>
          <w:szCs w:val="8"/>
          <w:lang w:eastAsia="ru-RU" w:bidi="ru-RU"/>
        </w:rPr>
        <w:tab/>
        <w:t>I</w:t>
      </w:r>
      <w:r w:rsidRPr="005849FE">
        <w:rPr>
          <w:rFonts w:ascii="Arial Unicode MS" w:eastAsia="Arial Unicode MS" w:hAnsi="Arial Unicode MS" w:cs="Arial Unicode MS"/>
          <w:color w:val="000000"/>
          <w:spacing w:val="320"/>
          <w:w w:val="200"/>
          <w:kern w:val="0"/>
          <w:sz w:val="8"/>
          <w:szCs w:val="8"/>
          <w:lang w:eastAsia="ru-RU" w:bidi="ru-RU"/>
        </w:rPr>
        <w:tab/>
        <w:t>Ч/</w:t>
      </w:r>
      <w:r w:rsidRPr="005849FE">
        <w:rPr>
          <w:rFonts w:ascii="Arial Unicode MS" w:eastAsia="Arial Unicode MS" w:hAnsi="Arial Unicode MS" w:cs="Arial Unicode MS"/>
          <w:color w:val="000000"/>
          <w:spacing w:val="320"/>
          <w:w w:val="200"/>
          <w:kern w:val="0"/>
          <w:sz w:val="8"/>
          <w:szCs w:val="8"/>
          <w:lang w:eastAsia="ru-RU" w:bidi="ru-RU"/>
        </w:rPr>
        <w:tab/>
        <w:t>*</w:t>
      </w:r>
      <w:r w:rsidRPr="005849FE">
        <w:rPr>
          <w:rFonts w:ascii="Arial Unicode MS" w:eastAsia="Arial Unicode MS" w:hAnsi="Arial Unicode MS" w:cs="Arial Unicode MS"/>
          <w:color w:val="000000"/>
          <w:spacing w:val="320"/>
          <w:w w:val="200"/>
          <w:kern w:val="0"/>
          <w:sz w:val="8"/>
          <w:szCs w:val="8"/>
          <w:lang w:eastAsia="ru-RU" w:bidi="ru-RU"/>
        </w:rPr>
        <w:tab/>
        <w:t>*</w:t>
      </w:r>
      <w:r w:rsidRPr="005849FE">
        <w:rPr>
          <w:rFonts w:ascii="Arial Unicode MS" w:eastAsia="Arial Unicode MS" w:hAnsi="Arial Unicode MS" w:cs="Arial Unicode MS"/>
          <w:color w:val="000000"/>
          <w:spacing w:val="320"/>
          <w:w w:val="200"/>
          <w:kern w:val="0"/>
          <w:sz w:val="8"/>
          <w:szCs w:val="8"/>
          <w:lang w:eastAsia="ru-RU" w:bidi="ru-RU"/>
        </w:rPr>
        <w:tab/>
        <w:t>Ч/Ч/Ч/ЧХЧ^</w:t>
      </w:r>
    </w:p>
    <w:p w:rsidR="005849FE" w:rsidRPr="005849FE" w:rsidRDefault="005849FE" w:rsidP="005849FE">
      <w:pPr>
        <w:tabs>
          <w:tab w:val="clear" w:pos="709"/>
          <w:tab w:val="center" w:pos="1615"/>
          <w:tab w:val="center" w:pos="1774"/>
          <w:tab w:val="center" w:pos="1935"/>
          <w:tab w:val="left" w:pos="2601"/>
          <w:tab w:val="right" w:pos="3556"/>
          <w:tab w:val="right" w:pos="3801"/>
          <w:tab w:val="right" w:pos="3840"/>
          <w:tab w:val="right" w:pos="4799"/>
          <w:tab w:val="center" w:pos="7961"/>
          <w:tab w:val="left" w:pos="8850"/>
          <w:tab w:val="center" w:pos="9633"/>
          <w:tab w:val="right" w:pos="10856"/>
          <w:tab w:val="right" w:pos="10864"/>
          <w:tab w:val="center" w:pos="11721"/>
          <w:tab w:val="right" w:pos="12561"/>
          <w:tab w:val="right" w:pos="12765"/>
        </w:tabs>
        <w:suppressAutoHyphens w:val="0"/>
        <w:spacing w:after="0" w:line="90" w:lineRule="exact"/>
        <w:ind w:left="700" w:firstLine="0"/>
        <w:rPr>
          <w:rFonts w:ascii="Arial Unicode MS" w:eastAsia="Arial Unicode MS" w:hAnsi="Arial Unicode MS" w:cs="Arial Unicode MS"/>
          <w:color w:val="000000"/>
          <w:spacing w:val="90"/>
          <w:kern w:val="0"/>
          <w:sz w:val="9"/>
          <w:szCs w:val="9"/>
          <w:lang w:eastAsia="ru-RU" w:bidi="ru-RU"/>
        </w:rPr>
      </w:pPr>
      <w:r w:rsidRPr="005849FE">
        <w:rPr>
          <w:rFonts w:ascii="Arial Unicode MS" w:eastAsia="Arial Unicode MS" w:hAnsi="Arial Unicode MS" w:cs="Arial Unicode MS"/>
          <w:color w:val="000000"/>
          <w:spacing w:val="430"/>
          <w:kern w:val="0"/>
          <w:sz w:val="9"/>
          <w:szCs w:val="9"/>
          <w:lang w:eastAsia="ru-RU" w:bidi="ru-RU"/>
        </w:rPr>
        <w:t>•&gt;</w:t>
      </w:r>
      <w:r w:rsidRPr="005849FE">
        <w:rPr>
          <w:rFonts w:ascii="Arial Unicode MS" w:eastAsia="Arial Unicode MS" w:hAnsi="Arial Unicode MS" w:cs="Arial Unicode MS"/>
          <w:color w:val="000000"/>
          <w:spacing w:val="430"/>
          <w:kern w:val="0"/>
          <w:sz w:val="9"/>
          <w:szCs w:val="9"/>
          <w:lang w:eastAsia="ru-RU" w:bidi="ru-RU"/>
        </w:rPr>
        <w:tab/>
        <w:t>«</w:t>
      </w:r>
      <w:r w:rsidRPr="005849FE">
        <w:rPr>
          <w:rFonts w:ascii="Arial Unicode MS" w:eastAsia="Arial Unicode MS" w:hAnsi="Arial Unicode MS" w:cs="Arial Unicode MS"/>
          <w:color w:val="000000"/>
          <w:spacing w:val="430"/>
          <w:kern w:val="0"/>
          <w:sz w:val="9"/>
          <w:szCs w:val="9"/>
          <w:lang w:eastAsia="ru-RU" w:bidi="ru-RU"/>
        </w:rPr>
        <w:tab/>
        <w:t>А</w:t>
      </w:r>
      <w:r w:rsidRPr="005849FE">
        <w:rPr>
          <w:rFonts w:ascii="Arial Unicode MS" w:eastAsia="Arial Unicode MS" w:hAnsi="Arial Unicode MS" w:cs="Arial Unicode MS"/>
          <w:color w:val="000000"/>
          <w:spacing w:val="430"/>
          <w:kern w:val="0"/>
          <w:sz w:val="9"/>
          <w:szCs w:val="9"/>
          <w:lang w:eastAsia="ru-RU" w:bidi="ru-RU"/>
        </w:rPr>
        <w:tab/>
        <w:t>я»</w:t>
      </w:r>
      <w:r w:rsidRPr="005849FE">
        <w:rPr>
          <w:rFonts w:ascii="Arial Unicode MS" w:eastAsia="Arial Unicode MS" w:hAnsi="Arial Unicode MS" w:cs="Arial Unicode MS"/>
          <w:color w:val="000000"/>
          <w:spacing w:val="430"/>
          <w:kern w:val="0"/>
          <w:sz w:val="9"/>
          <w:szCs w:val="9"/>
          <w:lang w:eastAsia="ru-RU" w:bidi="ru-RU"/>
        </w:rPr>
        <w:tab/>
        <w:t>«</w:t>
      </w:r>
      <w:r w:rsidRPr="005849FE">
        <w:rPr>
          <w:rFonts w:ascii="Arial Unicode MS" w:eastAsia="Arial Unicode MS" w:hAnsi="Arial Unicode MS" w:cs="Arial Unicode MS"/>
          <w:color w:val="000000"/>
          <w:spacing w:val="430"/>
          <w:kern w:val="0"/>
          <w:sz w:val="9"/>
          <w:szCs w:val="9"/>
          <w:lang w:eastAsia="ru-RU" w:bidi="ru-RU"/>
        </w:rPr>
        <w:tab/>
        <w:t>.</w:t>
      </w:r>
      <w:r w:rsidRPr="005849FE">
        <w:rPr>
          <w:rFonts w:ascii="Arial Unicode MS" w:eastAsia="Arial Unicode MS" w:hAnsi="Arial Unicode MS" w:cs="Arial Unicode MS"/>
          <w:color w:val="000000"/>
          <w:spacing w:val="430"/>
          <w:kern w:val="0"/>
          <w:sz w:val="9"/>
          <w:szCs w:val="9"/>
          <w:lang w:eastAsia="ru-RU" w:bidi="ru-RU"/>
        </w:rPr>
        <w:tab/>
        <w:t>4</w:t>
      </w:r>
      <w:r w:rsidRPr="005849FE">
        <w:rPr>
          <w:rFonts w:ascii="Arial Unicode MS" w:eastAsia="Arial Unicode MS" w:hAnsi="Arial Unicode MS" w:cs="Arial Unicode MS"/>
          <w:color w:val="000000"/>
          <w:spacing w:val="430"/>
          <w:kern w:val="0"/>
          <w:sz w:val="9"/>
          <w:szCs w:val="9"/>
          <w:lang w:eastAsia="ru-RU" w:bidi="ru-RU"/>
        </w:rPr>
        <w:tab/>
        <w:t>•</w:t>
      </w:r>
      <w:r w:rsidRPr="005849FE">
        <w:rPr>
          <w:rFonts w:ascii="Arial Unicode MS" w:eastAsia="Arial Unicode MS" w:hAnsi="Arial Unicode MS" w:cs="Arial Unicode MS"/>
          <w:color w:val="000000"/>
          <w:spacing w:val="430"/>
          <w:kern w:val="0"/>
          <w:sz w:val="9"/>
          <w:szCs w:val="9"/>
          <w:lang w:eastAsia="ru-RU" w:bidi="ru-RU"/>
        </w:rPr>
        <w:tab/>
        <w:t>I</w:t>
      </w:r>
      <w:r w:rsidRPr="005849FE">
        <w:rPr>
          <w:rFonts w:ascii="Arial Unicode MS" w:eastAsia="Arial Unicode MS" w:hAnsi="Arial Unicode MS" w:cs="Arial Unicode MS"/>
          <w:color w:val="000000"/>
          <w:spacing w:val="430"/>
          <w:kern w:val="0"/>
          <w:sz w:val="9"/>
          <w:szCs w:val="9"/>
          <w:lang w:eastAsia="ru-RU" w:bidi="ru-RU"/>
        </w:rPr>
        <w:tab/>
        <w:t>«.</w:t>
      </w:r>
      <w:r w:rsidRPr="005849FE">
        <w:rPr>
          <w:rFonts w:ascii="Arial Unicode MS" w:eastAsia="Arial Unicode MS" w:hAnsi="Arial Unicode MS" w:cs="Arial Unicode MS"/>
          <w:color w:val="000000"/>
          <w:spacing w:val="430"/>
          <w:kern w:val="0"/>
          <w:sz w:val="9"/>
          <w:szCs w:val="9"/>
          <w:lang w:eastAsia="ru-RU" w:bidi="ru-RU"/>
        </w:rPr>
        <w:tab/>
        <w:t>«к</w:t>
      </w:r>
      <w:r w:rsidRPr="005849FE">
        <w:rPr>
          <w:rFonts w:ascii="Arial Unicode MS" w:eastAsia="Arial Unicode MS" w:hAnsi="Arial Unicode MS" w:cs="Arial Unicode MS"/>
          <w:color w:val="000000"/>
          <w:spacing w:val="430"/>
          <w:kern w:val="0"/>
          <w:sz w:val="9"/>
          <w:szCs w:val="9"/>
          <w:lang w:eastAsia="ru-RU" w:bidi="ru-RU"/>
        </w:rPr>
        <w:tab/>
        <w:t>**</w:t>
      </w:r>
      <w:r w:rsidRPr="005849FE">
        <w:rPr>
          <w:rFonts w:ascii="Arial Unicode MS" w:eastAsia="Arial Unicode MS" w:hAnsi="Arial Unicode MS" w:cs="Arial Unicode MS"/>
          <w:color w:val="000000"/>
          <w:spacing w:val="430"/>
          <w:kern w:val="0"/>
          <w:sz w:val="9"/>
          <w:szCs w:val="9"/>
          <w:lang w:eastAsia="ru-RU" w:bidi="ru-RU"/>
        </w:rPr>
        <w:tab/>
        <w:t>^</w:t>
      </w:r>
      <w:r w:rsidRPr="005849FE">
        <w:rPr>
          <w:rFonts w:ascii="Arial Unicode MS" w:eastAsia="Arial Unicode MS" w:hAnsi="Arial Unicode MS" w:cs="Arial Unicode MS"/>
          <w:color w:val="000000"/>
          <w:spacing w:val="430"/>
          <w:kern w:val="0"/>
          <w:sz w:val="9"/>
          <w:szCs w:val="9"/>
          <w:lang w:eastAsia="ru-RU" w:bidi="ru-RU"/>
        </w:rPr>
        <w:tab/>
      </w:r>
      <w:r w:rsidRPr="005849FE">
        <w:rPr>
          <w:rFonts w:ascii="Arial Unicode MS" w:eastAsia="Arial Unicode MS" w:hAnsi="Arial Unicode MS" w:cs="Arial Unicode MS"/>
          <w:i/>
          <w:iCs/>
          <w:color w:val="000000"/>
          <w:spacing w:val="100"/>
          <w:kern w:val="0"/>
          <w:sz w:val="9"/>
          <w:szCs w:val="9"/>
          <w:lang w:eastAsia="ru-RU" w:bidi="ru-RU"/>
        </w:rPr>
        <w:t>-г</w:t>
      </w:r>
      <w:r w:rsidRPr="005849FE">
        <w:rPr>
          <w:rFonts w:ascii="Arial Unicode MS" w:eastAsia="Arial Unicode MS" w:hAnsi="Arial Unicode MS" w:cs="Arial Unicode MS"/>
          <w:color w:val="000000"/>
          <w:spacing w:val="430"/>
          <w:kern w:val="0"/>
          <w:sz w:val="9"/>
          <w:szCs w:val="9"/>
          <w:lang w:eastAsia="ru-RU" w:bidi="ru-RU"/>
        </w:rPr>
        <w:tab/>
        <w:t>»</w:t>
      </w:r>
      <w:r w:rsidRPr="005849FE">
        <w:rPr>
          <w:rFonts w:ascii="Arial Unicode MS" w:eastAsia="Arial Unicode MS" w:hAnsi="Arial Unicode MS" w:cs="Arial Unicode MS"/>
          <w:color w:val="000000"/>
          <w:spacing w:val="430"/>
          <w:kern w:val="0"/>
          <w:sz w:val="9"/>
          <w:szCs w:val="9"/>
          <w:lang w:eastAsia="ru-RU" w:bidi="ru-RU"/>
        </w:rPr>
        <w:tab/>
        <w:t>•</w:t>
      </w:r>
      <w:r w:rsidRPr="005849FE">
        <w:rPr>
          <w:rFonts w:ascii="Arial Unicode MS" w:eastAsia="Arial Unicode MS" w:hAnsi="Arial Unicode MS" w:cs="Arial Unicode MS"/>
          <w:color w:val="000000"/>
          <w:spacing w:val="430"/>
          <w:kern w:val="0"/>
          <w:sz w:val="9"/>
          <w:szCs w:val="9"/>
          <w:lang w:eastAsia="ru-RU" w:bidi="ru-RU"/>
        </w:rPr>
        <w:tab/>
      </w:r>
      <w:r w:rsidRPr="005849FE">
        <w:rPr>
          <w:rFonts w:ascii="Arial Unicode MS" w:eastAsia="Arial Unicode MS" w:hAnsi="Arial Unicode MS" w:cs="Arial Unicode MS"/>
          <w:color w:val="000000"/>
          <w:spacing w:val="430"/>
          <w:kern w:val="0"/>
          <w:sz w:val="9"/>
          <w:szCs w:val="9"/>
          <w:lang w:val="uk-UA" w:eastAsia="uk-UA" w:bidi="uk-UA"/>
        </w:rPr>
        <w:t>і</w:t>
      </w:r>
    </w:p>
    <w:p w:rsidR="005849FE" w:rsidRPr="005849FE" w:rsidRDefault="005849FE" w:rsidP="005849FE">
      <w:pPr>
        <w:tabs>
          <w:tab w:val="clear" w:pos="709"/>
        </w:tabs>
        <w:suppressAutoHyphens w:val="0"/>
        <w:spacing w:after="0" w:line="701" w:lineRule="exact"/>
        <w:ind w:left="80" w:right="800" w:firstLine="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управления в энергетике подтверждается и тем, что ее решению были посвя</w:t>
      </w:r>
      <w:r w:rsidRPr="005849FE">
        <w:rPr>
          <w:rFonts w:ascii="Times New Roman" w:eastAsia="Times New Roman" w:hAnsi="Times New Roman" w:cs="Times New Roman"/>
          <w:color w:val="000000"/>
          <w:kern w:val="0"/>
          <w:sz w:val="36"/>
          <w:szCs w:val="36"/>
          <w:lang w:eastAsia="ru-RU" w:bidi="ru-RU"/>
        </w:rPr>
        <w:softHyphen/>
        <w:t>щены работы Е.Г. Дудникова, Е.П. Стефани, Н.И. Давыдова, В .Я. Ротача, В.В. Волгина и многих других специалистов в рамках проводимых ими ис</w:t>
      </w:r>
      <w:r w:rsidRPr="005849FE">
        <w:rPr>
          <w:rFonts w:ascii="Times New Roman" w:eastAsia="Times New Roman" w:hAnsi="Times New Roman" w:cs="Times New Roman"/>
          <w:color w:val="000000"/>
          <w:kern w:val="0"/>
          <w:sz w:val="36"/>
          <w:szCs w:val="36"/>
          <w:lang w:eastAsia="ru-RU" w:bidi="ru-RU"/>
        </w:rPr>
        <w:softHyphen/>
        <w:t>следований по автоматизации управления теплоэнергетическими процессами</w:t>
      </w:r>
    </w:p>
    <w:p w:rsidR="005849FE" w:rsidRPr="005849FE" w:rsidRDefault="005849FE" w:rsidP="005849FE">
      <w:pPr>
        <w:tabs>
          <w:tab w:val="clear" w:pos="709"/>
        </w:tabs>
        <w:suppressAutoHyphens w:val="0"/>
        <w:spacing w:after="0" w:line="701" w:lineRule="exact"/>
        <w:ind w:left="80" w:firstLine="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и установками. /* 1587399780 -*/</w:t>
      </w:r>
    </w:p>
    <w:p w:rsidR="005849FE" w:rsidRPr="005849FE" w:rsidRDefault="005849FE" w:rsidP="005849FE">
      <w:pPr>
        <w:tabs>
          <w:tab w:val="clear" w:pos="709"/>
          <w:tab w:val="left" w:pos="6321"/>
          <w:tab w:val="center" w:pos="7517"/>
        </w:tabs>
        <w:suppressAutoHyphens w:val="0"/>
        <w:spacing w:after="0" w:line="90" w:lineRule="exact"/>
        <w:ind w:left="400" w:firstLine="0"/>
        <w:rPr>
          <w:rFonts w:ascii="Arial Unicode MS" w:eastAsia="Arial Unicode MS" w:hAnsi="Arial Unicode MS" w:cs="Arial Unicode MS"/>
          <w:color w:val="000000"/>
          <w:spacing w:val="90"/>
          <w:kern w:val="0"/>
          <w:sz w:val="9"/>
          <w:szCs w:val="9"/>
          <w:lang w:eastAsia="ru-RU" w:bidi="ru-RU"/>
        </w:rPr>
      </w:pPr>
      <w:r w:rsidRPr="005849FE">
        <w:rPr>
          <w:rFonts w:ascii="Arial Unicode MS" w:eastAsia="Arial Unicode MS" w:hAnsi="Arial Unicode MS" w:cs="Arial Unicode MS"/>
          <w:color w:val="000000"/>
          <w:spacing w:val="90"/>
          <w:kern w:val="0"/>
          <w:sz w:val="9"/>
          <w:szCs w:val="9"/>
          <w:lang w:eastAsia="ru-RU" w:bidi="ru-RU"/>
        </w:rPr>
        <w:fldChar w:fldCharType="begin"/>
      </w:r>
      <w:r w:rsidRPr="005849FE">
        <w:rPr>
          <w:rFonts w:ascii="Arial Unicode MS" w:eastAsia="Arial Unicode MS" w:hAnsi="Arial Unicode MS" w:cs="Arial Unicode MS"/>
          <w:color w:val="000000"/>
          <w:spacing w:val="90"/>
          <w:kern w:val="0"/>
          <w:sz w:val="9"/>
          <w:szCs w:val="9"/>
          <w:lang w:eastAsia="ru-RU" w:bidi="ru-RU"/>
        </w:rPr>
        <w:instrText xml:space="preserve"> TOC \o "1-5" \h \z </w:instrText>
      </w:r>
      <w:r w:rsidRPr="005849FE">
        <w:rPr>
          <w:rFonts w:ascii="Arial Unicode MS" w:eastAsia="Arial Unicode MS" w:hAnsi="Arial Unicode MS" w:cs="Arial Unicode MS"/>
          <w:color w:val="000000"/>
          <w:spacing w:val="90"/>
          <w:kern w:val="0"/>
          <w:sz w:val="9"/>
          <w:szCs w:val="9"/>
          <w:lang w:eastAsia="ru-RU" w:bidi="ru-RU"/>
        </w:rPr>
        <w:fldChar w:fldCharType="separate"/>
      </w:r>
      <w:r w:rsidRPr="005849FE">
        <w:rPr>
          <w:rFonts w:ascii="Arial Unicode MS" w:eastAsia="Arial Unicode MS" w:hAnsi="Arial Unicode MS" w:cs="Arial Unicode MS"/>
          <w:i/>
          <w:iCs/>
          <w:color w:val="000000"/>
          <w:spacing w:val="100"/>
          <w:kern w:val="0"/>
          <w:sz w:val="9"/>
          <w:szCs w:val="9"/>
          <w:vertAlign w:val="superscript"/>
          <w:lang w:val="en-US" w:eastAsia="en-US" w:bidi="en-US"/>
        </w:rPr>
        <w:t>J</w:t>
      </w:r>
      <w:r w:rsidRPr="005849FE">
        <w:rPr>
          <w:rFonts w:ascii="Arial Unicode MS" w:eastAsia="Arial Unicode MS" w:hAnsi="Arial Unicode MS" w:cs="Arial Unicode MS"/>
          <w:i/>
          <w:iCs/>
          <w:color w:val="000000"/>
          <w:spacing w:val="100"/>
          <w:kern w:val="0"/>
          <w:sz w:val="9"/>
          <w:szCs w:val="9"/>
          <w:lang w:eastAsia="en-US" w:bidi="en-US"/>
        </w:rPr>
        <w:t xml:space="preserve"> </w:t>
      </w:r>
      <w:r w:rsidRPr="005849FE">
        <w:rPr>
          <w:rFonts w:ascii="Arial Unicode MS" w:eastAsia="Arial Unicode MS" w:hAnsi="Arial Unicode MS" w:cs="Arial Unicode MS"/>
          <w:i/>
          <w:iCs/>
          <w:color w:val="000000"/>
          <w:spacing w:val="100"/>
          <w:kern w:val="0"/>
          <w:sz w:val="9"/>
          <w:szCs w:val="9"/>
          <w:lang w:eastAsia="ru-RU" w:bidi="ru-RU"/>
        </w:rPr>
        <w:t>■</w:t>
      </w:r>
      <w:r w:rsidRPr="005849FE">
        <w:rPr>
          <w:rFonts w:ascii="Arial Unicode MS" w:eastAsia="Arial Unicode MS" w:hAnsi="Arial Unicode MS" w:cs="Arial Unicode MS"/>
          <w:color w:val="000000"/>
          <w:spacing w:val="430"/>
          <w:kern w:val="0"/>
          <w:sz w:val="9"/>
          <w:szCs w:val="9"/>
          <w:lang w:eastAsia="ru-RU" w:bidi="ru-RU"/>
        </w:rPr>
        <w:t xml:space="preserve"> ■ , - ,</w:t>
      </w:r>
      <w:r w:rsidRPr="005849FE">
        <w:rPr>
          <w:rFonts w:ascii="Arial Unicode MS" w:eastAsia="Arial Unicode MS" w:hAnsi="Arial Unicode MS" w:cs="Arial Unicode MS"/>
          <w:color w:val="000000"/>
          <w:spacing w:val="430"/>
          <w:kern w:val="0"/>
          <w:sz w:val="9"/>
          <w:szCs w:val="9"/>
          <w:lang w:eastAsia="ru-RU" w:bidi="ru-RU"/>
        </w:rPr>
        <w:tab/>
        <w:t>.</w:t>
      </w:r>
      <w:r w:rsidRPr="005849FE">
        <w:rPr>
          <w:rFonts w:ascii="Arial Unicode MS" w:eastAsia="Arial Unicode MS" w:hAnsi="Arial Unicode MS" w:cs="Arial Unicode MS"/>
          <w:color w:val="000000"/>
          <w:spacing w:val="430"/>
          <w:kern w:val="0"/>
          <w:sz w:val="9"/>
          <w:szCs w:val="9"/>
          <w:lang w:eastAsia="ru-RU" w:bidi="ru-RU"/>
        </w:rPr>
        <w:tab/>
        <w:t>.</w:t>
      </w:r>
    </w:p>
    <w:p w:rsidR="005849FE" w:rsidRPr="005849FE" w:rsidRDefault="005849FE" w:rsidP="005849FE">
      <w:pPr>
        <w:tabs>
          <w:tab w:val="clear" w:pos="709"/>
          <w:tab w:val="right" w:pos="3801"/>
          <w:tab w:val="right" w:pos="4568"/>
          <w:tab w:val="right" w:pos="4799"/>
          <w:tab w:val="center" w:pos="5603"/>
          <w:tab w:val="center" w:pos="7517"/>
          <w:tab w:val="right" w:pos="8452"/>
          <w:tab w:val="left" w:pos="8850"/>
          <w:tab w:val="center" w:pos="9633"/>
          <w:tab w:val="right" w:pos="10261"/>
          <w:tab w:val="right" w:pos="10856"/>
          <w:tab w:val="right" w:pos="12016"/>
        </w:tabs>
        <w:suppressAutoHyphens w:val="0"/>
        <w:spacing w:after="0" w:line="220" w:lineRule="exact"/>
        <w:ind w:left="960" w:firstLine="0"/>
        <w:rPr>
          <w:rFonts w:ascii="Times New Roman" w:eastAsia="Times New Roman" w:hAnsi="Times New Roman" w:cs="Times New Roman"/>
          <w:b/>
          <w:bCs/>
          <w:color w:val="000000"/>
          <w:kern w:val="0"/>
          <w:lang w:eastAsia="ru-RU" w:bidi="ru-RU"/>
        </w:rPr>
      </w:pPr>
      <w:r w:rsidRPr="005849FE">
        <w:rPr>
          <w:rFonts w:ascii="Times New Roman" w:eastAsia="Times New Roman" w:hAnsi="Times New Roman" w:cs="Times New Roman"/>
          <w:b/>
          <w:bCs/>
          <w:color w:val="000000"/>
          <w:spacing w:val="210"/>
          <w:kern w:val="0"/>
          <w:vertAlign w:val="superscript"/>
          <w:lang w:eastAsia="ru-RU" w:bidi="ru-RU"/>
        </w:rPr>
        <w:t>1</w:t>
      </w:r>
      <w:r w:rsidRPr="005849FE">
        <w:rPr>
          <w:rFonts w:ascii="Times New Roman" w:eastAsia="Times New Roman" w:hAnsi="Times New Roman" w:cs="Times New Roman"/>
          <w:b/>
          <w:bCs/>
          <w:color w:val="000000"/>
          <w:spacing w:val="210"/>
          <w:kern w:val="0"/>
          <w:lang w:eastAsia="ru-RU" w:bidi="ru-RU"/>
        </w:rPr>
        <w:tab/>
      </w:r>
      <w:r w:rsidRPr="005849FE">
        <w:rPr>
          <w:rFonts w:ascii="Times New Roman" w:eastAsia="Times New Roman" w:hAnsi="Times New Roman" w:cs="Times New Roman"/>
          <w:i/>
          <w:iCs/>
          <w:color w:val="000000"/>
          <w:spacing w:val="-30"/>
          <w:kern w:val="0"/>
          <w:lang w:eastAsia="ru-RU" w:bidi="ru-RU"/>
        </w:rPr>
        <w:t>'</w:t>
      </w:r>
      <w:r w:rsidRPr="005849FE">
        <w:rPr>
          <w:rFonts w:ascii="Times New Roman" w:eastAsia="Times New Roman" w:hAnsi="Times New Roman" w:cs="Times New Roman"/>
          <w:b/>
          <w:bCs/>
          <w:color w:val="000000"/>
          <w:spacing w:val="210"/>
          <w:kern w:val="0"/>
          <w:lang w:eastAsia="ru-RU" w:bidi="ru-RU"/>
        </w:rPr>
        <w:tab/>
      </w:r>
      <w:r w:rsidRPr="005849FE">
        <w:rPr>
          <w:rFonts w:ascii="Times New Roman" w:eastAsia="Times New Roman" w:hAnsi="Times New Roman" w:cs="Times New Roman"/>
          <w:b/>
          <w:bCs/>
          <w:color w:val="000000"/>
          <w:spacing w:val="210"/>
          <w:kern w:val="0"/>
          <w:lang w:val="uk-UA" w:eastAsia="uk-UA" w:bidi="uk-UA"/>
        </w:rPr>
        <w:t>і</w:t>
      </w:r>
      <w:r w:rsidRPr="005849FE">
        <w:rPr>
          <w:rFonts w:ascii="Times New Roman" w:eastAsia="Times New Roman" w:hAnsi="Times New Roman" w:cs="Times New Roman"/>
          <w:b/>
          <w:bCs/>
          <w:color w:val="000000"/>
          <w:spacing w:val="210"/>
          <w:kern w:val="0"/>
          <w:lang w:val="uk-UA" w:eastAsia="uk-UA" w:bidi="uk-UA"/>
        </w:rPr>
        <w:tab/>
      </w:r>
      <w:r w:rsidRPr="005849FE">
        <w:rPr>
          <w:rFonts w:ascii="Times New Roman" w:eastAsia="Times New Roman" w:hAnsi="Times New Roman" w:cs="Times New Roman"/>
          <w:i/>
          <w:iCs/>
          <w:color w:val="000000"/>
          <w:spacing w:val="-30"/>
          <w:kern w:val="0"/>
          <w:lang w:eastAsia="ru-RU" w:bidi="ru-RU"/>
        </w:rPr>
        <w:t>‘</w:t>
      </w:r>
      <w:r w:rsidRPr="005849FE">
        <w:rPr>
          <w:rFonts w:ascii="Times New Roman" w:eastAsia="Times New Roman" w:hAnsi="Times New Roman" w:cs="Times New Roman"/>
          <w:b/>
          <w:bCs/>
          <w:color w:val="000000"/>
          <w:spacing w:val="210"/>
          <w:kern w:val="0"/>
          <w:lang w:eastAsia="ru-RU" w:bidi="ru-RU"/>
        </w:rPr>
        <w:tab/>
      </w:r>
      <w:r w:rsidRPr="005849FE">
        <w:rPr>
          <w:rFonts w:ascii="Times New Roman" w:eastAsia="Times New Roman" w:hAnsi="Times New Roman" w:cs="Times New Roman"/>
          <w:b/>
          <w:bCs/>
          <w:color w:val="000000"/>
          <w:spacing w:val="210"/>
          <w:kern w:val="0"/>
          <w:lang w:val="uk-UA" w:eastAsia="uk-UA" w:bidi="uk-UA"/>
        </w:rPr>
        <w:t>і</w:t>
      </w:r>
      <w:r w:rsidRPr="005849FE">
        <w:rPr>
          <w:rFonts w:ascii="Times New Roman" w:eastAsia="Times New Roman" w:hAnsi="Times New Roman" w:cs="Times New Roman"/>
          <w:b/>
          <w:bCs/>
          <w:color w:val="000000"/>
          <w:spacing w:val="210"/>
          <w:kern w:val="0"/>
          <w:lang w:val="uk-UA" w:eastAsia="uk-UA" w:bidi="uk-UA"/>
        </w:rPr>
        <w:tab/>
      </w:r>
      <w:r w:rsidRPr="005849FE">
        <w:rPr>
          <w:rFonts w:ascii="Times New Roman" w:eastAsia="Times New Roman" w:hAnsi="Times New Roman" w:cs="Times New Roman"/>
          <w:i/>
          <w:iCs/>
          <w:color w:val="000000"/>
          <w:spacing w:val="-30"/>
          <w:kern w:val="0"/>
          <w:lang w:eastAsia="ru-RU" w:bidi="ru-RU"/>
        </w:rPr>
        <w:t>*</w:t>
      </w:r>
      <w:r w:rsidRPr="005849FE">
        <w:rPr>
          <w:rFonts w:ascii="Times New Roman" w:eastAsia="Times New Roman" w:hAnsi="Times New Roman" w:cs="Times New Roman"/>
          <w:b/>
          <w:bCs/>
          <w:color w:val="000000"/>
          <w:spacing w:val="210"/>
          <w:kern w:val="0"/>
          <w:lang w:eastAsia="ru-RU" w:bidi="ru-RU"/>
        </w:rPr>
        <w:tab/>
      </w:r>
      <w:r w:rsidRPr="005849FE">
        <w:rPr>
          <w:rFonts w:ascii="Times New Roman" w:eastAsia="Times New Roman" w:hAnsi="Times New Roman" w:cs="Times New Roman"/>
          <w:b/>
          <w:bCs/>
          <w:color w:val="000000"/>
          <w:spacing w:val="210"/>
          <w:kern w:val="0"/>
          <w:lang w:val="uk-UA" w:eastAsia="uk-UA" w:bidi="uk-UA"/>
        </w:rPr>
        <w:t>і</w:t>
      </w:r>
      <w:r w:rsidRPr="005849FE">
        <w:rPr>
          <w:rFonts w:ascii="Times New Roman" w:eastAsia="Times New Roman" w:hAnsi="Times New Roman" w:cs="Times New Roman"/>
          <w:b/>
          <w:bCs/>
          <w:color w:val="000000"/>
          <w:spacing w:val="210"/>
          <w:kern w:val="0"/>
          <w:lang w:val="uk-UA" w:eastAsia="uk-UA" w:bidi="uk-UA"/>
        </w:rPr>
        <w:tab/>
      </w:r>
      <w:r w:rsidRPr="005849FE">
        <w:rPr>
          <w:rFonts w:ascii="Times New Roman" w:eastAsia="Times New Roman" w:hAnsi="Times New Roman" w:cs="Times New Roman"/>
          <w:b/>
          <w:bCs/>
          <w:color w:val="000000"/>
          <w:spacing w:val="210"/>
          <w:kern w:val="0"/>
          <w:vertAlign w:val="superscript"/>
          <w:lang w:eastAsia="ru-RU" w:bidi="ru-RU"/>
        </w:rPr>
        <w:t>1</w:t>
      </w:r>
      <w:r w:rsidRPr="005849FE">
        <w:rPr>
          <w:rFonts w:ascii="Times New Roman" w:eastAsia="Times New Roman" w:hAnsi="Times New Roman" w:cs="Times New Roman"/>
          <w:b/>
          <w:bCs/>
          <w:color w:val="000000"/>
          <w:spacing w:val="210"/>
          <w:kern w:val="0"/>
          <w:lang w:eastAsia="ru-RU" w:bidi="ru-RU"/>
        </w:rPr>
        <w:tab/>
      </w:r>
      <w:r w:rsidRPr="005849FE">
        <w:rPr>
          <w:rFonts w:ascii="Times New Roman" w:eastAsia="Times New Roman" w:hAnsi="Times New Roman" w:cs="Times New Roman"/>
          <w:i/>
          <w:iCs/>
          <w:color w:val="000000"/>
          <w:spacing w:val="-30"/>
          <w:kern w:val="0"/>
          <w:lang w:eastAsia="ru-RU" w:bidi="ru-RU"/>
        </w:rPr>
        <w:t>*</w:t>
      </w:r>
      <w:r w:rsidRPr="005849FE">
        <w:rPr>
          <w:rFonts w:ascii="Times New Roman" w:eastAsia="Times New Roman" w:hAnsi="Times New Roman" w:cs="Times New Roman"/>
          <w:b/>
          <w:bCs/>
          <w:color w:val="000000"/>
          <w:spacing w:val="210"/>
          <w:kern w:val="0"/>
          <w:lang w:eastAsia="ru-RU" w:bidi="ru-RU"/>
        </w:rPr>
        <w:tab/>
      </w:r>
      <w:r w:rsidRPr="005849FE">
        <w:rPr>
          <w:rFonts w:ascii="Times New Roman" w:eastAsia="Times New Roman" w:hAnsi="Times New Roman" w:cs="Times New Roman"/>
          <w:b/>
          <w:bCs/>
          <w:color w:val="000000"/>
          <w:spacing w:val="210"/>
          <w:kern w:val="0"/>
          <w:lang w:val="uk-UA" w:eastAsia="uk-UA" w:bidi="uk-UA"/>
        </w:rPr>
        <w:t>і</w:t>
      </w:r>
      <w:r w:rsidRPr="005849FE">
        <w:rPr>
          <w:rFonts w:ascii="Times New Roman" w:eastAsia="Times New Roman" w:hAnsi="Times New Roman" w:cs="Times New Roman"/>
          <w:b/>
          <w:bCs/>
          <w:color w:val="000000"/>
          <w:spacing w:val="210"/>
          <w:kern w:val="0"/>
          <w:lang w:val="uk-UA" w:eastAsia="uk-UA" w:bidi="uk-UA"/>
        </w:rPr>
        <w:tab/>
      </w:r>
      <w:r w:rsidRPr="005849FE">
        <w:rPr>
          <w:rFonts w:ascii="Times New Roman" w:eastAsia="Times New Roman" w:hAnsi="Times New Roman" w:cs="Times New Roman"/>
          <w:b/>
          <w:bCs/>
          <w:color w:val="000000"/>
          <w:spacing w:val="210"/>
          <w:kern w:val="0"/>
          <w:vertAlign w:val="superscript"/>
          <w:lang w:eastAsia="ru-RU" w:bidi="ru-RU"/>
        </w:rPr>
        <w:t>1</w:t>
      </w:r>
      <w:r w:rsidRPr="005849FE">
        <w:rPr>
          <w:rFonts w:ascii="Times New Roman" w:eastAsia="Times New Roman" w:hAnsi="Times New Roman" w:cs="Times New Roman"/>
          <w:b/>
          <w:bCs/>
          <w:color w:val="000000"/>
          <w:spacing w:val="210"/>
          <w:kern w:val="0"/>
          <w:vertAlign w:val="superscript"/>
          <w:lang w:eastAsia="ru-RU" w:bidi="ru-RU"/>
        </w:rPr>
        <w:tab/>
        <w:t>/|</w:t>
      </w:r>
    </w:p>
    <w:p w:rsidR="005849FE" w:rsidRPr="005849FE" w:rsidRDefault="005849FE" w:rsidP="005849FE">
      <w:pPr>
        <w:tabs>
          <w:tab w:val="clear" w:pos="709"/>
        </w:tabs>
        <w:suppressAutoHyphens w:val="0"/>
        <w:spacing w:after="0" w:line="240" w:lineRule="auto"/>
        <w:ind w:left="80" w:firstLine="62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Простейшие П- и ПИ- алгоритмы достаточно точно реализуются в реаль-</w:t>
      </w:r>
    </w:p>
    <w:p w:rsidR="005849FE" w:rsidRPr="005849FE" w:rsidRDefault="005849FE" w:rsidP="005849FE">
      <w:pPr>
        <w:tabs>
          <w:tab w:val="clear" w:pos="709"/>
          <w:tab w:val="left" w:pos="6321"/>
          <w:tab w:val="center" w:pos="7517"/>
          <w:tab w:val="right" w:pos="7746"/>
          <w:tab w:val="right" w:pos="8452"/>
          <w:tab w:val="center" w:pos="9633"/>
          <w:tab w:val="right" w:pos="10261"/>
        </w:tabs>
        <w:suppressAutoHyphens w:val="0"/>
        <w:spacing w:after="0" w:line="150" w:lineRule="exact"/>
        <w:ind w:left="5440" w:firstLine="0"/>
        <w:rPr>
          <w:rFonts w:ascii="Arial Unicode MS" w:eastAsia="Arial Unicode MS" w:hAnsi="Arial Unicode MS" w:cs="Arial Unicode MS"/>
          <w:color w:val="000000"/>
          <w:spacing w:val="320"/>
          <w:kern w:val="0"/>
          <w:sz w:val="8"/>
          <w:szCs w:val="8"/>
          <w:lang w:val="en-US" w:eastAsia="ru-RU" w:bidi="ru-RU"/>
        </w:rPr>
      </w:pPr>
      <w:r w:rsidRPr="005849FE">
        <w:rPr>
          <w:rFonts w:ascii="Arial Unicode MS" w:eastAsia="Arial Unicode MS" w:hAnsi="Arial Unicode MS" w:cs="Arial Unicode MS"/>
          <w:color w:val="000000"/>
          <w:spacing w:val="320"/>
          <w:kern w:val="0"/>
          <w:sz w:val="8"/>
          <w:szCs w:val="8"/>
          <w:lang w:val="uk-UA" w:eastAsia="uk-UA" w:bidi="uk-UA"/>
        </w:rPr>
        <w:t>/</w:t>
      </w:r>
      <w:r w:rsidRPr="005849FE">
        <w:rPr>
          <w:rFonts w:ascii="Arial Unicode MS" w:eastAsia="Arial Unicode MS" w:hAnsi="Arial Unicode MS" w:cs="Arial Unicode MS"/>
          <w:color w:val="000000"/>
          <w:spacing w:val="320"/>
          <w:kern w:val="0"/>
          <w:sz w:val="8"/>
          <w:szCs w:val="8"/>
          <w:lang w:val="uk-UA" w:eastAsia="uk-UA" w:bidi="uk-UA"/>
        </w:rPr>
        <w:tab/>
      </w:r>
      <w:r w:rsidRPr="005849FE">
        <w:rPr>
          <w:rFonts w:ascii="Arial Unicode MS" w:eastAsia="Arial Unicode MS" w:hAnsi="Arial Unicode MS" w:cs="Arial Unicode MS"/>
          <w:color w:val="000000"/>
          <w:spacing w:val="320"/>
          <w:kern w:val="0"/>
          <w:sz w:val="8"/>
          <w:szCs w:val="8"/>
          <w:lang w:val="en-US" w:eastAsia="en-US" w:bidi="en-US"/>
        </w:rPr>
        <w:t>I</w:t>
      </w:r>
      <w:r w:rsidRPr="005849FE">
        <w:rPr>
          <w:rFonts w:ascii="Arial Unicode MS" w:eastAsia="Arial Unicode MS" w:hAnsi="Arial Unicode MS" w:cs="Arial Unicode MS"/>
          <w:color w:val="000000"/>
          <w:spacing w:val="320"/>
          <w:kern w:val="0"/>
          <w:sz w:val="8"/>
          <w:szCs w:val="8"/>
          <w:lang w:val="en-US" w:eastAsia="en-US" w:bidi="en-US"/>
        </w:rPr>
        <w:tab/>
      </w:r>
      <w:r w:rsidRPr="005849FE">
        <w:rPr>
          <w:rFonts w:ascii="Consolas" w:eastAsia="Consolas" w:hAnsi="Consolas" w:cs="Consolas"/>
          <w:i/>
          <w:iCs/>
          <w:color w:val="000000"/>
          <w:kern w:val="0"/>
          <w:sz w:val="8"/>
          <w:szCs w:val="8"/>
          <w:lang w:val="en-US" w:eastAsia="en-US" w:bidi="en-US"/>
        </w:rPr>
        <w:t>t</w:t>
      </w:r>
      <w:r w:rsidRPr="005849FE">
        <w:rPr>
          <w:rFonts w:ascii="Arial Unicode MS" w:eastAsia="Arial Unicode MS" w:hAnsi="Arial Unicode MS" w:cs="Arial Unicode MS"/>
          <w:color w:val="000000"/>
          <w:spacing w:val="320"/>
          <w:kern w:val="0"/>
          <w:sz w:val="8"/>
          <w:szCs w:val="8"/>
          <w:lang w:val="en-US" w:eastAsia="en-US" w:bidi="en-US"/>
        </w:rPr>
        <w:tab/>
      </w:r>
      <w:r w:rsidRPr="005849FE">
        <w:rPr>
          <w:rFonts w:ascii="Consolas" w:eastAsia="Consolas" w:hAnsi="Consolas" w:cs="Consolas"/>
          <w:color w:val="000000"/>
          <w:kern w:val="0"/>
          <w:sz w:val="8"/>
          <w:szCs w:val="8"/>
          <w:lang w:val="en-US" w:eastAsia="ru-RU" w:bidi="ru-RU"/>
        </w:rPr>
        <w:t>1</w:t>
      </w:r>
      <w:r w:rsidRPr="005849FE">
        <w:rPr>
          <w:rFonts w:ascii="Arial Unicode MS" w:eastAsia="Arial Unicode MS" w:hAnsi="Arial Unicode MS" w:cs="Arial Unicode MS"/>
          <w:color w:val="000000"/>
          <w:spacing w:val="320"/>
          <w:kern w:val="0"/>
          <w:sz w:val="8"/>
          <w:szCs w:val="8"/>
          <w:lang w:val="en-US" w:eastAsia="ru-RU" w:bidi="ru-RU"/>
        </w:rPr>
        <w:tab/>
        <w:t>/</w:t>
      </w:r>
      <w:r w:rsidRPr="005849FE">
        <w:rPr>
          <w:rFonts w:ascii="Arial Unicode MS" w:eastAsia="Arial Unicode MS" w:hAnsi="Arial Unicode MS" w:cs="Arial Unicode MS"/>
          <w:color w:val="000000"/>
          <w:spacing w:val="320"/>
          <w:kern w:val="0"/>
          <w:sz w:val="8"/>
          <w:szCs w:val="8"/>
          <w:lang w:val="en-US" w:eastAsia="ru-RU" w:bidi="ru-RU"/>
        </w:rPr>
        <w:tab/>
      </w:r>
      <w:r w:rsidRPr="005849FE">
        <w:rPr>
          <w:rFonts w:ascii="Consolas" w:eastAsia="Consolas" w:hAnsi="Consolas" w:cs="Consolas"/>
          <w:color w:val="000000"/>
          <w:kern w:val="0"/>
          <w:sz w:val="8"/>
          <w:szCs w:val="8"/>
          <w:lang w:val="en-US" w:eastAsia="ru-RU" w:bidi="ru-RU"/>
        </w:rPr>
        <w:t>1</w:t>
      </w:r>
      <w:r w:rsidRPr="005849FE">
        <w:rPr>
          <w:rFonts w:ascii="Arial Unicode MS" w:eastAsia="Arial Unicode MS" w:hAnsi="Arial Unicode MS" w:cs="Arial Unicode MS"/>
          <w:color w:val="000000"/>
          <w:spacing w:val="320"/>
          <w:kern w:val="0"/>
          <w:sz w:val="8"/>
          <w:szCs w:val="8"/>
          <w:lang w:val="en-US" w:eastAsia="ru-RU" w:bidi="ru-RU"/>
        </w:rPr>
        <w:tab/>
      </w:r>
      <w:r w:rsidRPr="005849FE">
        <w:rPr>
          <w:rFonts w:ascii="Consolas" w:eastAsia="Consolas" w:hAnsi="Consolas" w:cs="Consolas"/>
          <w:i/>
          <w:iCs/>
          <w:color w:val="000000"/>
          <w:kern w:val="0"/>
          <w:sz w:val="8"/>
          <w:szCs w:val="8"/>
          <w:lang w:val="en-US" w:eastAsia="en-US" w:bidi="en-US"/>
        </w:rPr>
        <w:t>t</w:t>
      </w:r>
    </w:p>
    <w:p w:rsidR="005849FE" w:rsidRPr="005849FE" w:rsidRDefault="005849FE" w:rsidP="005849FE">
      <w:pPr>
        <w:tabs>
          <w:tab w:val="clear" w:pos="709"/>
          <w:tab w:val="right" w:pos="12016"/>
        </w:tabs>
        <w:suppressAutoHyphens w:val="0"/>
        <w:spacing w:after="0" w:line="150" w:lineRule="exact"/>
        <w:ind w:left="960" w:firstLine="0"/>
        <w:rPr>
          <w:rFonts w:ascii="Arial Unicode MS" w:eastAsia="Arial Unicode MS" w:hAnsi="Arial Unicode MS" w:cs="Arial Unicode MS"/>
          <w:color w:val="000000"/>
          <w:spacing w:val="90"/>
          <w:kern w:val="0"/>
          <w:sz w:val="9"/>
          <w:szCs w:val="9"/>
          <w:lang w:val="en-US" w:eastAsia="ru-RU" w:bidi="ru-RU"/>
        </w:rPr>
      </w:pPr>
      <w:r w:rsidRPr="005849FE">
        <w:rPr>
          <w:rFonts w:ascii="Arial Unicode MS" w:eastAsia="Arial Unicode MS" w:hAnsi="Arial Unicode MS" w:cs="Arial Unicode MS"/>
          <w:color w:val="000000"/>
          <w:spacing w:val="430"/>
          <w:kern w:val="0"/>
          <w:sz w:val="9"/>
          <w:szCs w:val="9"/>
          <w:vertAlign w:val="superscript"/>
          <w:lang w:val="en-US" w:eastAsia="ru-RU" w:bidi="ru-RU"/>
        </w:rPr>
        <w:t>1</w:t>
      </w:r>
      <w:r w:rsidRPr="005849FE">
        <w:rPr>
          <w:rFonts w:ascii="Arial Unicode MS" w:eastAsia="Arial Unicode MS" w:hAnsi="Arial Unicode MS" w:cs="Arial Unicode MS"/>
          <w:color w:val="000000"/>
          <w:spacing w:val="430"/>
          <w:kern w:val="0"/>
          <w:sz w:val="9"/>
          <w:szCs w:val="9"/>
          <w:lang w:val="en-US" w:eastAsia="ru-RU" w:bidi="ru-RU"/>
        </w:rPr>
        <w:tab/>
      </w:r>
      <w:r w:rsidRPr="005849FE">
        <w:rPr>
          <w:rFonts w:ascii="Arial Unicode MS" w:eastAsia="Arial Unicode MS" w:hAnsi="Arial Unicode MS" w:cs="Arial Unicode MS"/>
          <w:color w:val="000000"/>
          <w:spacing w:val="430"/>
          <w:kern w:val="0"/>
          <w:sz w:val="9"/>
          <w:szCs w:val="9"/>
          <w:lang w:val="uk-UA" w:eastAsia="uk-UA" w:bidi="uk-UA"/>
        </w:rPr>
        <w:t>II</w:t>
      </w:r>
      <w:r w:rsidRPr="005849FE">
        <w:rPr>
          <w:rFonts w:ascii="Arial Unicode MS" w:eastAsia="Arial Unicode MS" w:hAnsi="Arial Unicode MS" w:cs="Arial Unicode MS"/>
          <w:color w:val="000000"/>
          <w:spacing w:val="430"/>
          <w:kern w:val="0"/>
          <w:sz w:val="9"/>
          <w:szCs w:val="9"/>
          <w:vertAlign w:val="superscript"/>
          <w:lang w:val="uk-UA" w:eastAsia="uk-UA" w:bidi="uk-UA"/>
        </w:rPr>
        <w:t>і</w:t>
      </w:r>
    </w:p>
    <w:p w:rsidR="005849FE" w:rsidRPr="005849FE" w:rsidRDefault="005849FE" w:rsidP="005849FE">
      <w:pPr>
        <w:tabs>
          <w:tab w:val="clear" w:pos="709"/>
          <w:tab w:val="left" w:pos="4351"/>
          <w:tab w:val="left" w:pos="4925"/>
          <w:tab w:val="left" w:pos="7786"/>
          <w:tab w:val="left" w:pos="8850"/>
          <w:tab w:val="left" w:pos="9691"/>
          <w:tab w:val="left" w:pos="10850"/>
        </w:tabs>
        <w:suppressAutoHyphens w:val="0"/>
        <w:spacing w:after="0" w:line="80" w:lineRule="exact"/>
        <w:ind w:left="3980" w:firstLine="0"/>
        <w:rPr>
          <w:rFonts w:ascii="Arial Unicode MS" w:eastAsia="Arial Unicode MS" w:hAnsi="Arial Unicode MS" w:cs="Arial Unicode MS"/>
          <w:color w:val="000000"/>
          <w:spacing w:val="320"/>
          <w:kern w:val="0"/>
          <w:sz w:val="8"/>
          <w:szCs w:val="8"/>
          <w:lang w:val="en-US" w:eastAsia="ru-RU" w:bidi="ru-RU"/>
        </w:rPr>
      </w:pPr>
      <w:r w:rsidRPr="005849FE">
        <w:rPr>
          <w:rFonts w:ascii="Arial Unicode MS" w:eastAsia="Arial Unicode MS" w:hAnsi="Arial Unicode MS" w:cs="Arial Unicode MS"/>
          <w:color w:val="000000"/>
          <w:spacing w:val="320"/>
          <w:kern w:val="0"/>
          <w:sz w:val="8"/>
          <w:szCs w:val="8"/>
          <w:lang w:eastAsia="ru-RU" w:bidi="ru-RU"/>
        </w:rPr>
        <w:t>Ч</w:t>
      </w:r>
      <w:r w:rsidRPr="005849FE">
        <w:rPr>
          <w:rFonts w:ascii="Arial Unicode MS" w:eastAsia="Arial Unicode MS" w:hAnsi="Arial Unicode MS" w:cs="Arial Unicode MS"/>
          <w:color w:val="000000"/>
          <w:spacing w:val="320"/>
          <w:kern w:val="0"/>
          <w:sz w:val="8"/>
          <w:szCs w:val="8"/>
          <w:lang w:val="en-US" w:eastAsia="ru-RU" w:bidi="ru-RU"/>
        </w:rPr>
        <w:tab/>
        <w:t>/</w:t>
      </w:r>
      <w:r w:rsidRPr="005849FE">
        <w:rPr>
          <w:rFonts w:ascii="Arial Unicode MS" w:eastAsia="Arial Unicode MS" w:hAnsi="Arial Unicode MS" w:cs="Arial Unicode MS"/>
          <w:color w:val="000000"/>
          <w:spacing w:val="320"/>
          <w:kern w:val="0"/>
          <w:sz w:val="8"/>
          <w:szCs w:val="8"/>
          <w:lang w:val="en-US" w:eastAsia="ru-RU" w:bidi="ru-RU"/>
        </w:rPr>
        <w:tab/>
      </w:r>
      <w:r w:rsidRPr="005849FE">
        <w:rPr>
          <w:rFonts w:ascii="Arial Unicode MS" w:eastAsia="Arial Unicode MS" w:hAnsi="Arial Unicode MS" w:cs="Arial Unicode MS"/>
          <w:color w:val="000000"/>
          <w:spacing w:val="320"/>
          <w:kern w:val="0"/>
          <w:sz w:val="8"/>
          <w:szCs w:val="8"/>
          <w:lang w:val="en-US" w:eastAsia="en-US" w:bidi="en-US"/>
        </w:rPr>
        <w:t>N</w:t>
      </w:r>
      <w:r w:rsidRPr="005849FE">
        <w:rPr>
          <w:rFonts w:ascii="Arial Unicode MS" w:eastAsia="Arial Unicode MS" w:hAnsi="Arial Unicode MS" w:cs="Arial Unicode MS"/>
          <w:color w:val="000000"/>
          <w:spacing w:val="320"/>
          <w:kern w:val="0"/>
          <w:sz w:val="8"/>
          <w:szCs w:val="8"/>
          <w:lang w:val="en-US" w:eastAsia="ru-RU" w:bidi="ru-RU"/>
        </w:rPr>
        <w:t>/</w:t>
      </w:r>
      <w:r w:rsidRPr="005849FE">
        <w:rPr>
          <w:rFonts w:ascii="Arial Unicode MS" w:eastAsia="Arial Unicode MS" w:hAnsi="Arial Unicode MS" w:cs="Arial Unicode MS"/>
          <w:color w:val="000000"/>
          <w:spacing w:val="320"/>
          <w:kern w:val="0"/>
          <w:sz w:val="8"/>
          <w:szCs w:val="8"/>
          <w:lang w:eastAsia="ru-RU" w:bidi="ru-RU"/>
        </w:rPr>
        <w:t>Ч</w:t>
      </w:r>
      <w:r w:rsidRPr="005849FE">
        <w:rPr>
          <w:rFonts w:ascii="Arial Unicode MS" w:eastAsia="Arial Unicode MS" w:hAnsi="Arial Unicode MS" w:cs="Arial Unicode MS"/>
          <w:color w:val="000000"/>
          <w:spacing w:val="320"/>
          <w:kern w:val="0"/>
          <w:sz w:val="8"/>
          <w:szCs w:val="8"/>
          <w:lang w:val="en-US" w:eastAsia="ru-RU" w:bidi="ru-RU"/>
        </w:rPr>
        <w:t>/</w:t>
      </w:r>
      <w:r w:rsidRPr="005849FE">
        <w:rPr>
          <w:rFonts w:ascii="Arial Unicode MS" w:eastAsia="Arial Unicode MS" w:hAnsi="Arial Unicode MS" w:cs="Arial Unicode MS"/>
          <w:color w:val="000000"/>
          <w:spacing w:val="320"/>
          <w:kern w:val="0"/>
          <w:sz w:val="8"/>
          <w:szCs w:val="8"/>
          <w:lang w:eastAsia="ru-RU" w:bidi="ru-RU"/>
        </w:rPr>
        <w:t>Ч</w:t>
      </w:r>
      <w:r w:rsidRPr="005849FE">
        <w:rPr>
          <w:rFonts w:ascii="Arial Unicode MS" w:eastAsia="Arial Unicode MS" w:hAnsi="Arial Unicode MS" w:cs="Arial Unicode MS"/>
          <w:color w:val="000000"/>
          <w:spacing w:val="320"/>
          <w:kern w:val="0"/>
          <w:sz w:val="8"/>
          <w:szCs w:val="8"/>
          <w:lang w:val="en-US" w:eastAsia="ru-RU" w:bidi="ru-RU"/>
        </w:rPr>
        <w:t>/</w:t>
      </w:r>
      <w:r w:rsidRPr="005849FE">
        <w:rPr>
          <w:rFonts w:ascii="Arial Unicode MS" w:eastAsia="Arial Unicode MS" w:hAnsi="Arial Unicode MS" w:cs="Arial Unicode MS"/>
          <w:color w:val="000000"/>
          <w:spacing w:val="320"/>
          <w:kern w:val="0"/>
          <w:sz w:val="8"/>
          <w:szCs w:val="8"/>
          <w:lang w:val="en-US" w:eastAsia="ru-RU" w:bidi="ru-RU"/>
        </w:rPr>
        <w:tab/>
      </w:r>
      <w:r w:rsidRPr="005849FE">
        <w:rPr>
          <w:rFonts w:ascii="Arial Unicode MS" w:eastAsia="Arial Unicode MS" w:hAnsi="Arial Unicode MS" w:cs="Arial Unicode MS"/>
          <w:color w:val="000000"/>
          <w:spacing w:val="320"/>
          <w:kern w:val="0"/>
          <w:sz w:val="8"/>
          <w:szCs w:val="8"/>
          <w:lang w:eastAsia="ru-RU" w:bidi="ru-RU"/>
        </w:rPr>
        <w:t>Ч</w:t>
      </w:r>
      <w:r w:rsidRPr="005849FE">
        <w:rPr>
          <w:rFonts w:ascii="Arial Unicode MS" w:eastAsia="Arial Unicode MS" w:hAnsi="Arial Unicode MS" w:cs="Arial Unicode MS"/>
          <w:color w:val="000000"/>
          <w:spacing w:val="320"/>
          <w:kern w:val="0"/>
          <w:sz w:val="8"/>
          <w:szCs w:val="8"/>
          <w:lang w:val="en-US" w:eastAsia="ru-RU" w:bidi="ru-RU"/>
        </w:rPr>
        <w:t>/</w:t>
      </w:r>
      <w:r w:rsidRPr="005849FE">
        <w:rPr>
          <w:rFonts w:ascii="Arial Unicode MS" w:eastAsia="Arial Unicode MS" w:hAnsi="Arial Unicode MS" w:cs="Arial Unicode MS"/>
          <w:color w:val="000000"/>
          <w:spacing w:val="320"/>
          <w:kern w:val="0"/>
          <w:sz w:val="8"/>
          <w:szCs w:val="8"/>
          <w:lang w:val="en-US" w:eastAsia="ru-RU" w:bidi="ru-RU"/>
        </w:rPr>
        <w:tab/>
      </w:r>
      <w:r w:rsidRPr="005849FE">
        <w:rPr>
          <w:rFonts w:ascii="Consolas" w:eastAsia="Consolas" w:hAnsi="Consolas" w:cs="Consolas"/>
          <w:color w:val="000000"/>
          <w:kern w:val="0"/>
          <w:sz w:val="8"/>
          <w:szCs w:val="8"/>
          <w:vertAlign w:val="superscript"/>
          <w:lang w:val="en-US" w:eastAsia="ru-RU" w:bidi="ru-RU"/>
        </w:rPr>
        <w:t>1</w:t>
      </w:r>
      <w:r w:rsidRPr="005849FE">
        <w:rPr>
          <w:rFonts w:ascii="Arial Unicode MS" w:eastAsia="Arial Unicode MS" w:hAnsi="Arial Unicode MS" w:cs="Arial Unicode MS"/>
          <w:color w:val="000000"/>
          <w:spacing w:val="320"/>
          <w:kern w:val="0"/>
          <w:sz w:val="8"/>
          <w:szCs w:val="8"/>
          <w:lang w:val="en-US" w:eastAsia="ru-RU" w:bidi="ru-RU"/>
        </w:rPr>
        <w:tab/>
      </w:r>
      <w:r w:rsidRPr="005849FE">
        <w:rPr>
          <w:rFonts w:ascii="Arial Unicode MS" w:eastAsia="Arial Unicode MS" w:hAnsi="Arial Unicode MS" w:cs="Arial Unicode MS"/>
          <w:color w:val="000000"/>
          <w:spacing w:val="320"/>
          <w:kern w:val="0"/>
          <w:sz w:val="8"/>
          <w:szCs w:val="8"/>
          <w:lang w:eastAsia="ru-RU" w:bidi="ru-RU"/>
        </w:rPr>
        <w:t>Ч</w:t>
      </w:r>
      <w:r w:rsidRPr="005849FE">
        <w:rPr>
          <w:rFonts w:ascii="Arial Unicode MS" w:eastAsia="Arial Unicode MS" w:hAnsi="Arial Unicode MS" w:cs="Arial Unicode MS"/>
          <w:color w:val="000000"/>
          <w:spacing w:val="320"/>
          <w:kern w:val="0"/>
          <w:sz w:val="8"/>
          <w:szCs w:val="8"/>
          <w:lang w:val="en-US" w:eastAsia="ru-RU" w:bidi="ru-RU"/>
        </w:rPr>
        <w:t>/</w:t>
      </w:r>
      <w:r w:rsidRPr="005849FE">
        <w:rPr>
          <w:rFonts w:ascii="Arial Unicode MS" w:eastAsia="Arial Unicode MS" w:hAnsi="Arial Unicode MS" w:cs="Arial Unicode MS"/>
          <w:color w:val="000000"/>
          <w:spacing w:val="320"/>
          <w:kern w:val="0"/>
          <w:sz w:val="8"/>
          <w:szCs w:val="8"/>
          <w:lang w:val="en-US" w:eastAsia="ru-RU" w:bidi="ru-RU"/>
        </w:rPr>
        <w:tab/>
      </w:r>
      <w:r w:rsidRPr="005849FE">
        <w:rPr>
          <w:rFonts w:ascii="Consolas" w:eastAsia="Consolas" w:hAnsi="Consolas" w:cs="Consolas"/>
          <w:color w:val="000000"/>
          <w:kern w:val="0"/>
          <w:sz w:val="8"/>
          <w:szCs w:val="8"/>
          <w:vertAlign w:val="superscript"/>
          <w:lang w:val="en-US" w:eastAsia="ru-RU" w:bidi="ru-RU"/>
        </w:rPr>
        <w:t>1</w:t>
      </w:r>
      <w:r w:rsidRPr="005849FE">
        <w:rPr>
          <w:rFonts w:ascii="Arial Unicode MS" w:eastAsia="Arial Unicode MS" w:hAnsi="Arial Unicode MS" w:cs="Arial Unicode MS"/>
          <w:color w:val="000000"/>
          <w:spacing w:val="320"/>
          <w:kern w:val="0"/>
          <w:sz w:val="8"/>
          <w:szCs w:val="8"/>
          <w:lang w:eastAsia="ru-RU" w:bidi="ru-RU"/>
        </w:rPr>
        <w:fldChar w:fldCharType="end"/>
      </w:r>
    </w:p>
    <w:p w:rsidR="005849FE" w:rsidRPr="005849FE" w:rsidRDefault="005849FE" w:rsidP="005849FE">
      <w:pPr>
        <w:tabs>
          <w:tab w:val="clear" w:pos="709"/>
        </w:tabs>
        <w:suppressAutoHyphens w:val="0"/>
        <w:spacing w:after="0" w:line="690" w:lineRule="exact"/>
        <w:ind w:left="80" w:right="800" w:firstLine="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ных автоматических регуляторах, что позволяет использовать в решении за</w:t>
      </w:r>
      <w:r w:rsidRPr="005849FE">
        <w:rPr>
          <w:rFonts w:ascii="Times New Roman" w:eastAsia="Times New Roman" w:hAnsi="Times New Roman" w:cs="Times New Roman"/>
          <w:color w:val="000000"/>
          <w:kern w:val="0"/>
          <w:sz w:val="36"/>
          <w:szCs w:val="36"/>
          <w:lang w:eastAsia="ru-RU" w:bidi="ru-RU"/>
        </w:rPr>
        <w:softHyphen/>
        <w:t>дач анализа и синтеза автоматических систем регулирования с этими алго</w:t>
      </w:r>
      <w:r w:rsidRPr="005849FE">
        <w:rPr>
          <w:rFonts w:ascii="Times New Roman" w:eastAsia="Times New Roman" w:hAnsi="Times New Roman" w:cs="Times New Roman"/>
          <w:color w:val="000000"/>
          <w:kern w:val="0"/>
          <w:sz w:val="36"/>
          <w:szCs w:val="36"/>
          <w:lang w:eastAsia="ru-RU" w:bidi="ru-RU"/>
        </w:rPr>
        <w:softHyphen/>
        <w:t>ритмами математические модели идеальных регуляторов. Как правило, при оптимальных настройках автоматические системы регулирования с П- и</w:t>
      </w:r>
    </w:p>
    <w:p w:rsidR="005849FE" w:rsidRPr="005849FE" w:rsidRDefault="005849FE" w:rsidP="005849FE">
      <w:pPr>
        <w:tabs>
          <w:tab w:val="clear" w:pos="709"/>
        </w:tabs>
        <w:suppressAutoHyphens w:val="0"/>
        <w:spacing w:after="0" w:line="90" w:lineRule="exact"/>
        <w:ind w:left="8140" w:firstLine="0"/>
        <w:jc w:val="left"/>
        <w:rPr>
          <w:rFonts w:ascii="Arial Unicode MS" w:eastAsia="Arial Unicode MS" w:hAnsi="Arial Unicode MS" w:cs="Arial Unicode MS"/>
          <w:i/>
          <w:iCs/>
          <w:color w:val="000000"/>
          <w:spacing w:val="100"/>
          <w:kern w:val="0"/>
          <w:sz w:val="9"/>
          <w:szCs w:val="9"/>
          <w:lang w:eastAsia="ru-RU" w:bidi="ru-RU"/>
        </w:rPr>
        <w:sectPr w:rsidR="005849FE" w:rsidRPr="005849FE">
          <w:pgSz w:w="23810" w:h="31680"/>
          <w:pgMar w:top="5320" w:right="5151" w:bottom="5114" w:left="5196" w:header="0" w:footer="3" w:gutter="0"/>
          <w:cols w:space="720"/>
          <w:noEndnote/>
          <w:docGrid w:linePitch="360"/>
        </w:sectPr>
      </w:pPr>
      <w:r w:rsidRPr="005849FE">
        <w:rPr>
          <w:rFonts w:ascii="Arial Unicode MS" w:eastAsia="Arial Unicode MS" w:hAnsi="Arial Unicode MS" w:cs="Arial Unicode MS"/>
          <w:i/>
          <w:iCs/>
          <w:color w:val="000000"/>
          <w:spacing w:val="100"/>
          <w:kern w:val="0"/>
          <w:sz w:val="9"/>
          <w:szCs w:val="9"/>
          <w:lang w:eastAsia="ru-RU" w:bidi="ru-RU"/>
        </w:rPr>
        <w:t>А</w:t>
      </w:r>
    </w:p>
    <w:p w:rsidR="005849FE" w:rsidRPr="005849FE" w:rsidRDefault="005849FE" w:rsidP="005849FE">
      <w:pPr>
        <w:tabs>
          <w:tab w:val="clear" w:pos="709"/>
        </w:tabs>
        <w:suppressAutoHyphens w:val="0"/>
        <w:spacing w:after="150" w:line="683" w:lineRule="exact"/>
        <w:ind w:left="40" w:right="20" w:firstLine="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ПИ-регуляторами оказываются робастными (грубыми), мало чувствительны</w:t>
      </w:r>
      <w:r w:rsidRPr="005849FE">
        <w:rPr>
          <w:rFonts w:ascii="Times New Roman" w:eastAsia="Times New Roman" w:hAnsi="Times New Roman" w:cs="Times New Roman"/>
          <w:color w:val="000000"/>
          <w:kern w:val="0"/>
          <w:sz w:val="36"/>
          <w:szCs w:val="36"/>
          <w:lang w:eastAsia="ru-RU" w:bidi="ru-RU"/>
        </w:rPr>
        <w:softHyphen/>
        <w:t>ми к вариациям параметров объекта и регулятора. Поэтому важнейшее тре</w:t>
      </w:r>
      <w:r w:rsidRPr="005849FE">
        <w:rPr>
          <w:rFonts w:ascii="Times New Roman" w:eastAsia="Times New Roman" w:hAnsi="Times New Roman" w:cs="Times New Roman"/>
          <w:color w:val="000000"/>
          <w:kern w:val="0"/>
          <w:sz w:val="36"/>
          <w:szCs w:val="36"/>
          <w:lang w:eastAsia="ru-RU" w:bidi="ru-RU"/>
        </w:rPr>
        <w:softHyphen/>
        <w:t>бование к реальной системе - требование робастности - удовлетворяется при применении этих алгоритмов «автоматически» без дополнительных ограни</w:t>
      </w:r>
      <w:r w:rsidRPr="005849FE">
        <w:rPr>
          <w:rFonts w:ascii="Times New Roman" w:eastAsia="Times New Roman" w:hAnsi="Times New Roman" w:cs="Times New Roman"/>
          <w:color w:val="000000"/>
          <w:kern w:val="0"/>
          <w:sz w:val="36"/>
          <w:szCs w:val="36"/>
          <w:lang w:eastAsia="ru-RU" w:bidi="ru-RU"/>
        </w:rPr>
        <w:softHyphen/>
        <w:t>чений.</w:t>
      </w:r>
    </w:p>
    <w:p w:rsidR="005849FE" w:rsidRPr="005849FE" w:rsidRDefault="005849FE" w:rsidP="005849FE">
      <w:pPr>
        <w:tabs>
          <w:tab w:val="clear" w:pos="709"/>
        </w:tabs>
        <w:suppressAutoHyphens w:val="0"/>
        <w:spacing w:after="0" w:line="720" w:lineRule="exact"/>
        <w:ind w:left="40" w:right="20" w:firstLine="62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Системам с ПИД-алгоритмом присущи, по крайней мере, две особенно</w:t>
      </w:r>
      <w:r w:rsidRPr="005849FE">
        <w:rPr>
          <w:rFonts w:ascii="Times New Roman" w:eastAsia="Times New Roman" w:hAnsi="Times New Roman" w:cs="Times New Roman"/>
          <w:color w:val="000000"/>
          <w:kern w:val="0"/>
          <w:sz w:val="36"/>
          <w:szCs w:val="36"/>
          <w:lang w:eastAsia="ru-RU" w:bidi="ru-RU"/>
        </w:rPr>
        <w:softHyphen/>
        <w:t xml:space="preserve">сти, обличающие их от АСР с простейшими алгоритмами. /* </w:t>
      </w:r>
      <w:r w:rsidRPr="005849FE">
        <w:rPr>
          <w:rFonts w:ascii="Times New Roman" w:eastAsia="Times New Roman" w:hAnsi="Times New Roman" w:cs="Times New Roman"/>
          <w:b/>
          <w:bCs/>
          <w:color w:val="000000"/>
          <w:spacing w:val="10"/>
          <w:kern w:val="0"/>
          <w:sz w:val="28"/>
          <w:szCs w:val="28"/>
          <w:lang w:eastAsia="ru-RU" w:bidi="ru-RU"/>
        </w:rPr>
        <w:t xml:space="preserve">1587399783 </w:t>
      </w:r>
      <w:r w:rsidRPr="005849FE">
        <w:rPr>
          <w:rFonts w:ascii="Times New Roman" w:eastAsia="Times New Roman" w:hAnsi="Times New Roman" w:cs="Times New Roman"/>
          <w:color w:val="000000"/>
          <w:kern w:val="0"/>
          <w:sz w:val="36"/>
          <w:szCs w:val="36"/>
          <w:lang w:eastAsia="ru-RU" w:bidi="ru-RU"/>
        </w:rPr>
        <w:t>*/ Во-первых, идеальный ПИД-алгоритм физически не реализуем, и резуль</w:t>
      </w:r>
      <w:r w:rsidRPr="005849FE">
        <w:rPr>
          <w:rFonts w:ascii="Times New Roman" w:eastAsia="Times New Roman" w:hAnsi="Times New Roman" w:cs="Times New Roman"/>
          <w:color w:val="000000"/>
          <w:kern w:val="0"/>
          <w:sz w:val="36"/>
          <w:szCs w:val="36"/>
          <w:lang w:eastAsia="ru-RU" w:bidi="ru-RU"/>
        </w:rPr>
        <w:softHyphen/>
        <w:t>таты оптимального параметрического синтеза не могут непосредственно пе</w:t>
      </w:r>
      <w:r w:rsidRPr="005849FE">
        <w:rPr>
          <w:rFonts w:ascii="Times New Roman" w:eastAsia="Times New Roman" w:hAnsi="Times New Roman" w:cs="Times New Roman"/>
          <w:color w:val="000000"/>
          <w:kern w:val="0"/>
          <w:sz w:val="36"/>
          <w:szCs w:val="36"/>
          <w:lang w:eastAsia="ru-RU" w:bidi="ru-RU"/>
        </w:rPr>
        <w:softHyphen/>
        <w:t>реноситься на реальную систему. Из этого следует актуальность поставлен</w:t>
      </w:r>
      <w:r w:rsidRPr="005849FE">
        <w:rPr>
          <w:rFonts w:ascii="Times New Roman" w:eastAsia="Times New Roman" w:hAnsi="Times New Roman" w:cs="Times New Roman"/>
          <w:color w:val="000000"/>
          <w:kern w:val="0"/>
          <w:sz w:val="36"/>
          <w:szCs w:val="36"/>
          <w:lang w:eastAsia="ru-RU" w:bidi="ru-RU"/>
        </w:rPr>
        <w:softHyphen/>
        <w:t>ной в работе задачи оптимального параметрического синтеза с учетом осо</w:t>
      </w:r>
      <w:r w:rsidRPr="005849FE">
        <w:rPr>
          <w:rFonts w:ascii="Times New Roman" w:eastAsia="Times New Roman" w:hAnsi="Times New Roman" w:cs="Times New Roman"/>
          <w:color w:val="000000"/>
          <w:kern w:val="0"/>
          <w:sz w:val="36"/>
          <w:szCs w:val="36"/>
          <w:lang w:eastAsia="ru-RU" w:bidi="ru-RU"/>
        </w:rPr>
        <w:softHyphen/>
        <w:t>бенностей технической реализации ПИД-алгоритма. В работе наряду с иде</w:t>
      </w:r>
      <w:r w:rsidRPr="005849FE">
        <w:rPr>
          <w:rFonts w:ascii="Times New Roman" w:eastAsia="Times New Roman" w:hAnsi="Times New Roman" w:cs="Times New Roman"/>
          <w:color w:val="000000"/>
          <w:kern w:val="0"/>
          <w:sz w:val="36"/>
          <w:szCs w:val="36"/>
          <w:lang w:eastAsia="ru-RU" w:bidi="ru-RU"/>
        </w:rPr>
        <w:softHyphen/>
        <w:t>альным алгоритмом рассматриваются ПИД-регуляторы с цифровой реализа</w:t>
      </w:r>
      <w:r w:rsidRPr="005849FE">
        <w:rPr>
          <w:rFonts w:ascii="Times New Roman" w:eastAsia="Times New Roman" w:hAnsi="Times New Roman" w:cs="Times New Roman"/>
          <w:color w:val="000000"/>
          <w:kern w:val="0"/>
          <w:sz w:val="36"/>
          <w:szCs w:val="36"/>
          <w:lang w:eastAsia="ru-RU" w:bidi="ru-RU"/>
        </w:rPr>
        <w:softHyphen/>
        <w:t>цией алгоритма (цифровые регуляторы) и ПИД-регуляторы с электрическим исполнительным механизмом постоянной скорости, в структуру которых включается широтно-импульсный модулятор (ШИМ).</w:t>
      </w:r>
    </w:p>
    <w:p w:rsidR="005849FE" w:rsidRPr="005849FE" w:rsidRDefault="005849FE" w:rsidP="005849FE">
      <w:pPr>
        <w:tabs>
          <w:tab w:val="clear" w:pos="709"/>
        </w:tabs>
        <w:suppressAutoHyphens w:val="0"/>
        <w:spacing w:after="0" w:line="720" w:lineRule="exact"/>
        <w:ind w:left="40" w:right="20" w:firstLine="62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Во-вторых, оптимальная система с ПИД-регулятором может оказаться негрубой </w:t>
      </w:r>
      <w:r w:rsidRPr="005849FE">
        <w:rPr>
          <w:rFonts w:ascii="Times New Roman" w:eastAsia="Times New Roman" w:hAnsi="Times New Roman" w:cs="Times New Roman"/>
          <w:b/>
          <w:bCs/>
          <w:color w:val="000000"/>
          <w:spacing w:val="10"/>
          <w:kern w:val="0"/>
          <w:sz w:val="28"/>
          <w:szCs w:val="28"/>
          <w:lang w:eastAsia="ru-RU" w:bidi="ru-RU"/>
        </w:rPr>
        <w:t xml:space="preserve">И, </w:t>
      </w:r>
      <w:r w:rsidRPr="005849FE">
        <w:rPr>
          <w:rFonts w:ascii="Times New Roman" w:eastAsia="Times New Roman" w:hAnsi="Times New Roman" w:cs="Times New Roman"/>
          <w:color w:val="000000"/>
          <w:kern w:val="0"/>
          <w:sz w:val="36"/>
          <w:szCs w:val="36"/>
          <w:lang w:eastAsia="ru-RU" w:bidi="ru-RU"/>
        </w:rPr>
        <w:t xml:space="preserve">следовательно, неработоспособной. /* </w:t>
      </w:r>
      <w:r w:rsidRPr="005849FE">
        <w:rPr>
          <w:rFonts w:ascii="Times New Roman" w:eastAsia="Times New Roman" w:hAnsi="Times New Roman" w:cs="Times New Roman"/>
          <w:b/>
          <w:bCs/>
          <w:color w:val="000000"/>
          <w:spacing w:val="10"/>
          <w:kern w:val="0"/>
          <w:sz w:val="28"/>
          <w:szCs w:val="28"/>
          <w:lang w:eastAsia="ru-RU" w:bidi="ru-RU"/>
        </w:rPr>
        <w:t xml:space="preserve">1587399783 </w:t>
      </w:r>
      <w:r w:rsidRPr="005849FE">
        <w:rPr>
          <w:rFonts w:ascii="Times New Roman" w:eastAsia="Times New Roman" w:hAnsi="Times New Roman" w:cs="Times New Roman"/>
          <w:color w:val="000000"/>
          <w:kern w:val="0"/>
          <w:sz w:val="36"/>
          <w:szCs w:val="36"/>
          <w:lang w:eastAsia="ru-RU" w:bidi="ru-RU"/>
        </w:rPr>
        <w:t>*/</w:t>
      </w:r>
    </w:p>
    <w:p w:rsidR="005849FE" w:rsidRPr="005849FE" w:rsidRDefault="005849FE" w:rsidP="005849FE">
      <w:pPr>
        <w:tabs>
          <w:tab w:val="clear" w:pos="709"/>
        </w:tabs>
        <w:suppressAutoHyphens w:val="0"/>
        <w:spacing w:after="0" w:line="720" w:lineRule="exact"/>
        <w:ind w:left="40" w:right="20" w:firstLine="62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Для АСР с ПИД-алгоритмом важно сформулировать ограничения, гаран</w:t>
      </w:r>
      <w:r w:rsidRPr="005849FE">
        <w:rPr>
          <w:rFonts w:ascii="Times New Roman" w:eastAsia="Times New Roman" w:hAnsi="Times New Roman" w:cs="Times New Roman"/>
          <w:color w:val="000000"/>
          <w:kern w:val="0"/>
          <w:sz w:val="36"/>
          <w:szCs w:val="36"/>
          <w:lang w:eastAsia="ru-RU" w:bidi="ru-RU"/>
        </w:rPr>
        <w:softHyphen/>
        <w:t>тирующие малую чувствительность системы к вариациям параметров, и кри</w:t>
      </w:r>
      <w:r w:rsidRPr="005849FE">
        <w:rPr>
          <w:rFonts w:ascii="Times New Roman" w:eastAsia="Times New Roman" w:hAnsi="Times New Roman" w:cs="Times New Roman"/>
          <w:color w:val="000000"/>
          <w:kern w:val="0"/>
          <w:sz w:val="36"/>
          <w:szCs w:val="36"/>
          <w:lang w:eastAsia="ru-RU" w:bidi="ru-RU"/>
        </w:rPr>
        <w:softHyphen/>
        <w:t>терий качества. Известно, что качество АСР с ПИД-алгоритмом характеризу</w:t>
      </w:r>
      <w:r w:rsidRPr="005849FE">
        <w:rPr>
          <w:rFonts w:ascii="Times New Roman" w:eastAsia="Times New Roman" w:hAnsi="Times New Roman" w:cs="Times New Roman"/>
          <w:color w:val="000000"/>
          <w:kern w:val="0"/>
          <w:sz w:val="36"/>
          <w:szCs w:val="36"/>
          <w:lang w:eastAsia="ru-RU" w:bidi="ru-RU"/>
        </w:rPr>
        <w:softHyphen/>
        <w:t>ет отношение значений постоянной дифференцирования Г</w:t>
      </w:r>
      <w:r w:rsidRPr="005849FE">
        <w:rPr>
          <w:rFonts w:ascii="Times New Roman" w:eastAsia="Times New Roman" w:hAnsi="Times New Roman" w:cs="Times New Roman"/>
          <w:color w:val="000000"/>
          <w:kern w:val="0"/>
          <w:sz w:val="36"/>
          <w:szCs w:val="36"/>
          <w:vertAlign w:val="subscript"/>
          <w:lang w:eastAsia="ru-RU" w:bidi="ru-RU"/>
        </w:rPr>
        <w:t>д</w:t>
      </w:r>
      <w:r w:rsidRPr="005849FE">
        <w:rPr>
          <w:rFonts w:ascii="Times New Roman" w:eastAsia="Times New Roman" w:hAnsi="Times New Roman" w:cs="Times New Roman"/>
          <w:color w:val="000000"/>
          <w:kern w:val="0"/>
          <w:sz w:val="36"/>
          <w:szCs w:val="36"/>
          <w:lang w:eastAsia="ru-RU" w:bidi="ru-RU"/>
        </w:rPr>
        <w:t xml:space="preserve"> к постоянной ин</w:t>
      </w:r>
      <w:r w:rsidRPr="005849FE">
        <w:rPr>
          <w:rFonts w:ascii="Times New Roman" w:eastAsia="Times New Roman" w:hAnsi="Times New Roman" w:cs="Times New Roman"/>
          <w:color w:val="000000"/>
          <w:kern w:val="0"/>
          <w:sz w:val="36"/>
          <w:szCs w:val="36"/>
          <w:lang w:eastAsia="ru-RU" w:bidi="ru-RU"/>
        </w:rPr>
        <w:softHyphen/>
        <w:t>тегрирования Г</w:t>
      </w:r>
      <w:r w:rsidRPr="005849FE">
        <w:rPr>
          <w:rFonts w:ascii="Times New Roman" w:eastAsia="Times New Roman" w:hAnsi="Times New Roman" w:cs="Times New Roman"/>
          <w:color w:val="000000"/>
          <w:kern w:val="0"/>
          <w:sz w:val="36"/>
          <w:szCs w:val="36"/>
          <w:vertAlign w:val="subscript"/>
          <w:lang w:eastAsia="ru-RU" w:bidi="ru-RU"/>
        </w:rPr>
        <w:t>и</w:t>
      </w:r>
      <w:r w:rsidRPr="005849FE">
        <w:rPr>
          <w:rFonts w:ascii="Times New Roman" w:eastAsia="Times New Roman" w:hAnsi="Times New Roman" w:cs="Times New Roman"/>
          <w:color w:val="000000"/>
          <w:kern w:val="0"/>
          <w:sz w:val="36"/>
          <w:szCs w:val="36"/>
          <w:lang w:eastAsia="ru-RU" w:bidi="ru-RU"/>
        </w:rPr>
        <w:t xml:space="preserve">: с увеличением этого отношения динамическая точность АСР возрастает, однако, вместе с этим возрастает чувствительность системы к вариациям параметров. /* </w:t>
      </w:r>
      <w:r w:rsidRPr="005849FE">
        <w:rPr>
          <w:rFonts w:ascii="Times New Roman" w:eastAsia="Times New Roman" w:hAnsi="Times New Roman" w:cs="Times New Roman"/>
          <w:b/>
          <w:bCs/>
          <w:color w:val="000000"/>
          <w:spacing w:val="10"/>
          <w:kern w:val="0"/>
          <w:sz w:val="28"/>
          <w:szCs w:val="28"/>
          <w:lang w:eastAsia="ru-RU" w:bidi="ru-RU"/>
        </w:rPr>
        <w:t>1587399783 */</w:t>
      </w:r>
    </w:p>
    <w:p w:rsidR="005849FE" w:rsidRPr="005849FE" w:rsidRDefault="005849FE" w:rsidP="005849FE">
      <w:pPr>
        <w:tabs>
          <w:tab w:val="clear" w:pos="709"/>
        </w:tabs>
        <w:suppressAutoHyphens w:val="0"/>
        <w:spacing w:after="0" w:line="720" w:lineRule="exact"/>
        <w:ind w:left="40" w:right="20" w:firstLine="62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Расчет оптимальных настроек заключается в определении значений па</w:t>
      </w:r>
      <w:r w:rsidRPr="005849FE">
        <w:rPr>
          <w:rFonts w:ascii="Times New Roman" w:eastAsia="Times New Roman" w:hAnsi="Times New Roman" w:cs="Times New Roman"/>
          <w:color w:val="000000"/>
          <w:kern w:val="0"/>
          <w:sz w:val="36"/>
          <w:szCs w:val="36"/>
          <w:lang w:eastAsia="ru-RU" w:bidi="ru-RU"/>
        </w:rPr>
        <w:softHyphen/>
        <w:t>раметров регулятора, соответствующих минимуму целевой функции при вы</w:t>
      </w:r>
      <w:r w:rsidRPr="005849FE">
        <w:rPr>
          <w:rFonts w:ascii="Times New Roman" w:eastAsia="Times New Roman" w:hAnsi="Times New Roman" w:cs="Times New Roman"/>
          <w:color w:val="000000"/>
          <w:kern w:val="0"/>
          <w:sz w:val="36"/>
          <w:szCs w:val="36"/>
          <w:lang w:eastAsia="ru-RU" w:bidi="ru-RU"/>
        </w:rPr>
        <w:softHyphen/>
        <w:t xml:space="preserve">полнении определенных ограничений и, прежде всего, ограничения на запас устойчивости системы. /* </w:t>
      </w:r>
      <w:r w:rsidRPr="005849FE">
        <w:rPr>
          <w:rFonts w:ascii="Times New Roman" w:eastAsia="Times New Roman" w:hAnsi="Times New Roman" w:cs="Times New Roman"/>
          <w:b/>
          <w:bCs/>
          <w:color w:val="000000"/>
          <w:spacing w:val="10"/>
          <w:kern w:val="0"/>
          <w:sz w:val="28"/>
          <w:szCs w:val="28"/>
          <w:lang w:eastAsia="ru-RU" w:bidi="ru-RU"/>
        </w:rPr>
        <w:t>1587399783 */</w:t>
      </w:r>
    </w:p>
    <w:p w:rsidR="005849FE" w:rsidRPr="005849FE" w:rsidRDefault="005849FE" w:rsidP="005849FE">
      <w:pPr>
        <w:tabs>
          <w:tab w:val="clear" w:pos="709"/>
        </w:tabs>
        <w:suppressAutoHyphens w:val="0"/>
        <w:spacing w:after="0" w:line="694" w:lineRule="exact"/>
        <w:ind w:left="20" w:right="20" w:firstLine="62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Для систем автоматизации теплотехнических процессов характерны объ</w:t>
      </w:r>
      <w:r w:rsidRPr="005849FE">
        <w:rPr>
          <w:rFonts w:ascii="Times New Roman" w:eastAsia="Times New Roman" w:hAnsi="Times New Roman" w:cs="Times New Roman"/>
          <w:color w:val="000000"/>
          <w:kern w:val="0"/>
          <w:sz w:val="36"/>
          <w:szCs w:val="36"/>
          <w:lang w:eastAsia="ru-RU" w:bidi="ru-RU"/>
        </w:rPr>
        <w:softHyphen/>
        <w:t>екты управления с транспортным и емкостным запаздыванием. Запаздывание в канале регулирующего воздействия снижает эффективность ПИД- алгоритма, и в этом случае представляет интерес сравнительная оценка динамической точности реальных АСР с ПИ- и ПИД- алгоритмами.</w:t>
      </w:r>
    </w:p>
    <w:p w:rsidR="005849FE" w:rsidRPr="005849FE" w:rsidRDefault="005849FE" w:rsidP="005849FE">
      <w:pPr>
        <w:tabs>
          <w:tab w:val="clear" w:pos="709"/>
        </w:tabs>
        <w:suppressAutoHyphens w:val="0"/>
        <w:spacing w:after="0" w:line="694" w:lineRule="exact"/>
        <w:ind w:left="20" w:right="20" w:firstLine="62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Задача оптимального параметрического синтеза может быть решена ана</w:t>
      </w:r>
      <w:r w:rsidRPr="005849FE">
        <w:rPr>
          <w:rFonts w:ascii="Times New Roman" w:eastAsia="Times New Roman" w:hAnsi="Times New Roman" w:cs="Times New Roman"/>
          <w:color w:val="000000"/>
          <w:kern w:val="0"/>
          <w:sz w:val="36"/>
          <w:szCs w:val="36"/>
          <w:lang w:eastAsia="ru-RU" w:bidi="ru-RU"/>
        </w:rPr>
        <w:softHyphen/>
        <w:t>литическими, аналитическими итеративными или поисковым методами. Аналитическое решение позволяет определить в пространстве параметров настройки регулятора границы устойчивости и заданного запаса устойчиво</w:t>
      </w:r>
      <w:r w:rsidRPr="005849FE">
        <w:rPr>
          <w:rFonts w:ascii="Times New Roman" w:eastAsia="Times New Roman" w:hAnsi="Times New Roman" w:cs="Times New Roman"/>
          <w:color w:val="000000"/>
          <w:kern w:val="0"/>
          <w:sz w:val="36"/>
          <w:szCs w:val="36"/>
          <w:lang w:eastAsia="ru-RU" w:bidi="ru-RU"/>
        </w:rPr>
        <w:softHyphen/>
        <w:t>сти, проанализировать влияние вариации параметров на свойства системы и представить результаты исследования в наглядной форме. Изучение на этой основе особенностей системы обеспечивает возможность эффективного при</w:t>
      </w:r>
      <w:r w:rsidRPr="005849FE">
        <w:rPr>
          <w:rFonts w:ascii="Times New Roman" w:eastAsia="Times New Roman" w:hAnsi="Times New Roman" w:cs="Times New Roman"/>
          <w:color w:val="000000"/>
          <w:kern w:val="0"/>
          <w:sz w:val="36"/>
          <w:szCs w:val="36"/>
          <w:lang w:eastAsia="ru-RU" w:bidi="ru-RU"/>
        </w:rPr>
        <w:softHyphen/>
        <w:t>менения современных поисковых алгоритмов для оптимального параметри</w:t>
      </w:r>
      <w:r w:rsidRPr="005849FE">
        <w:rPr>
          <w:rFonts w:ascii="Times New Roman" w:eastAsia="Times New Roman" w:hAnsi="Times New Roman" w:cs="Times New Roman"/>
          <w:color w:val="000000"/>
          <w:kern w:val="0"/>
          <w:sz w:val="36"/>
          <w:szCs w:val="36"/>
          <w:lang w:eastAsia="ru-RU" w:bidi="ru-RU"/>
        </w:rPr>
        <w:softHyphen/>
        <w:t>ческого синтеза. /* 1587399786 */</w:t>
      </w:r>
    </w:p>
    <w:p w:rsidR="005849FE" w:rsidRPr="005849FE" w:rsidRDefault="005849FE" w:rsidP="005849FE">
      <w:pPr>
        <w:tabs>
          <w:tab w:val="clear" w:pos="709"/>
        </w:tabs>
        <w:suppressAutoHyphens w:val="0"/>
        <w:spacing w:after="0" w:line="694" w:lineRule="exact"/>
        <w:ind w:left="20" w:right="20" w:firstLine="62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b/>
          <w:bCs/>
          <w:color w:val="000000"/>
          <w:kern w:val="0"/>
          <w:sz w:val="34"/>
          <w:szCs w:val="34"/>
          <w:lang w:eastAsia="ru-RU" w:bidi="ru-RU"/>
        </w:rPr>
        <w:t xml:space="preserve">Целыо настоящей работы </w:t>
      </w:r>
      <w:r w:rsidRPr="005849FE">
        <w:rPr>
          <w:rFonts w:ascii="Times New Roman" w:eastAsia="Times New Roman" w:hAnsi="Times New Roman" w:cs="Times New Roman"/>
          <w:color w:val="000000"/>
          <w:kern w:val="0"/>
          <w:sz w:val="36"/>
          <w:szCs w:val="36"/>
          <w:lang w:eastAsia="ru-RU" w:bidi="ru-RU"/>
        </w:rPr>
        <w:t>является разработка формализованных ана</w:t>
      </w:r>
      <w:r w:rsidRPr="005849FE">
        <w:rPr>
          <w:rFonts w:ascii="Times New Roman" w:eastAsia="Times New Roman" w:hAnsi="Times New Roman" w:cs="Times New Roman"/>
          <w:color w:val="000000"/>
          <w:kern w:val="0"/>
          <w:sz w:val="36"/>
          <w:szCs w:val="36"/>
          <w:lang w:eastAsia="ru-RU" w:bidi="ru-RU"/>
        </w:rPr>
        <w:softHyphen/>
        <w:t>литических методов оптимального параметрического синтеза АСР с ПИД- алгоритмом, обеспечивающих получение робастных настроек и максимально возможное качество при учете свойств реальных ПИД-регуляторов.</w:t>
      </w:r>
    </w:p>
    <w:p w:rsidR="005849FE" w:rsidRPr="005849FE" w:rsidRDefault="005849FE" w:rsidP="005849FE">
      <w:pPr>
        <w:tabs>
          <w:tab w:val="clear" w:pos="709"/>
        </w:tabs>
        <w:suppressAutoHyphens w:val="0"/>
        <w:spacing w:after="0" w:line="694" w:lineRule="exact"/>
        <w:ind w:left="20" w:right="20" w:firstLine="62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В работе применены и развиты аналитические частотные методы опти</w:t>
      </w:r>
      <w:r w:rsidRPr="005849FE">
        <w:rPr>
          <w:rFonts w:ascii="Times New Roman" w:eastAsia="Times New Roman" w:hAnsi="Times New Roman" w:cs="Times New Roman"/>
          <w:color w:val="000000"/>
          <w:kern w:val="0"/>
          <w:sz w:val="36"/>
          <w:szCs w:val="36"/>
          <w:lang w:eastAsia="ru-RU" w:bidi="ru-RU"/>
        </w:rPr>
        <w:softHyphen/>
        <w:t>мального параметрического синтеза АСР с ПИД-регуляторами, методы ими</w:t>
      </w:r>
      <w:r w:rsidRPr="005849FE">
        <w:rPr>
          <w:rFonts w:ascii="Times New Roman" w:eastAsia="Times New Roman" w:hAnsi="Times New Roman" w:cs="Times New Roman"/>
          <w:color w:val="000000"/>
          <w:kern w:val="0"/>
          <w:sz w:val="36"/>
          <w:szCs w:val="36"/>
          <w:lang w:eastAsia="ru-RU" w:bidi="ru-RU"/>
        </w:rPr>
        <w:softHyphen/>
        <w:t>тационного моделирования АСР на основе цифровых моделей ее элементов и проведены экспериментальные исследования на стенде с физической моде</w:t>
      </w:r>
      <w:r w:rsidRPr="005849FE">
        <w:rPr>
          <w:rFonts w:ascii="Times New Roman" w:eastAsia="Times New Roman" w:hAnsi="Times New Roman" w:cs="Times New Roman"/>
          <w:color w:val="000000"/>
          <w:kern w:val="0"/>
          <w:sz w:val="36"/>
          <w:szCs w:val="36"/>
          <w:lang w:eastAsia="ru-RU" w:bidi="ru-RU"/>
        </w:rPr>
        <w:softHyphen/>
        <w:t>лью объекта управления и реальным микропроцессорным регулятором. Определены условия, выполнение которых позволяет в максимальной степе</w:t>
      </w:r>
      <w:r w:rsidRPr="005849FE">
        <w:rPr>
          <w:rFonts w:ascii="Times New Roman" w:eastAsia="Times New Roman" w:hAnsi="Times New Roman" w:cs="Times New Roman"/>
          <w:color w:val="000000"/>
          <w:kern w:val="0"/>
          <w:sz w:val="36"/>
          <w:szCs w:val="36"/>
          <w:lang w:eastAsia="ru-RU" w:bidi="ru-RU"/>
        </w:rPr>
        <w:softHyphen/>
        <w:t>ни использовать потенциал ПИД-алгоритма. /* 1587399786 */</w:t>
      </w:r>
    </w:p>
    <w:p w:rsidR="005849FE" w:rsidRPr="005849FE" w:rsidRDefault="005849FE" w:rsidP="005849FE">
      <w:pPr>
        <w:tabs>
          <w:tab w:val="clear" w:pos="709"/>
        </w:tabs>
        <w:suppressAutoHyphens w:val="0"/>
        <w:spacing w:after="0" w:line="694" w:lineRule="exact"/>
        <w:ind w:left="20" w:right="20" w:firstLine="46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b/>
          <w:bCs/>
          <w:color w:val="000000"/>
          <w:kern w:val="0"/>
          <w:sz w:val="34"/>
          <w:szCs w:val="34"/>
          <w:lang w:eastAsia="ru-RU" w:bidi="ru-RU"/>
        </w:rPr>
        <w:t xml:space="preserve">В главе 1 </w:t>
      </w:r>
      <w:r w:rsidRPr="005849FE">
        <w:rPr>
          <w:rFonts w:ascii="Times New Roman" w:eastAsia="Times New Roman" w:hAnsi="Times New Roman" w:cs="Times New Roman"/>
          <w:color w:val="000000"/>
          <w:kern w:val="0"/>
          <w:sz w:val="36"/>
          <w:szCs w:val="36"/>
          <w:lang w:eastAsia="ru-RU" w:bidi="ru-RU"/>
        </w:rPr>
        <w:t>рассматриваются формы математического описания ПИД- алгоритма и способы его реализации. Производится классификация и срав</w:t>
      </w:r>
      <w:r w:rsidRPr="005849FE">
        <w:rPr>
          <w:rFonts w:ascii="Times New Roman" w:eastAsia="Times New Roman" w:hAnsi="Times New Roman" w:cs="Times New Roman"/>
          <w:color w:val="000000"/>
          <w:kern w:val="0"/>
          <w:sz w:val="36"/>
          <w:szCs w:val="36"/>
          <w:lang w:eastAsia="ru-RU" w:bidi="ru-RU"/>
        </w:rPr>
        <w:softHyphen/>
        <w:t>нительный анализ методов оптимального параметрического синтеза АСР с ПИД-регуляторами, применяющиеся в России и мировой практике. Показы</w:t>
      </w:r>
      <w:r w:rsidRPr="005849FE">
        <w:rPr>
          <w:rFonts w:ascii="Times New Roman" w:eastAsia="Times New Roman" w:hAnsi="Times New Roman" w:cs="Times New Roman"/>
          <w:color w:val="000000"/>
          <w:kern w:val="0"/>
          <w:sz w:val="36"/>
          <w:szCs w:val="36"/>
          <w:lang w:eastAsia="ru-RU" w:bidi="ru-RU"/>
        </w:rPr>
        <w:softHyphen/>
        <w:t>вается необходимость разработки нового метода параметрического синтеза</w:t>
      </w:r>
    </w:p>
    <w:p w:rsidR="005849FE" w:rsidRPr="005849FE" w:rsidRDefault="005849FE" w:rsidP="005849FE">
      <w:pPr>
        <w:tabs>
          <w:tab w:val="clear" w:pos="709"/>
        </w:tabs>
        <w:suppressAutoHyphens w:val="0"/>
        <w:spacing w:after="0" w:line="701" w:lineRule="exact"/>
        <w:ind w:left="20" w:right="20" w:firstLine="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ПИД-регулятора, который удовлетворял бы общепринятым показателям за</w:t>
      </w:r>
      <w:r w:rsidRPr="005849FE">
        <w:rPr>
          <w:rFonts w:ascii="Times New Roman" w:eastAsia="Times New Roman" w:hAnsi="Times New Roman" w:cs="Times New Roman"/>
          <w:color w:val="000000"/>
          <w:kern w:val="0"/>
          <w:sz w:val="36"/>
          <w:szCs w:val="36"/>
          <w:lang w:eastAsia="ru-RU" w:bidi="ru-RU"/>
        </w:rPr>
        <w:softHyphen/>
        <w:t>паса устойчивости АСР и компромиссу качества регулирования и робастно</w:t>
      </w:r>
      <w:r w:rsidRPr="005849FE">
        <w:rPr>
          <w:rFonts w:ascii="Times New Roman" w:eastAsia="Times New Roman" w:hAnsi="Times New Roman" w:cs="Times New Roman"/>
          <w:color w:val="000000"/>
          <w:kern w:val="0"/>
          <w:sz w:val="36"/>
          <w:szCs w:val="36"/>
          <w:lang w:eastAsia="ru-RU" w:bidi="ru-RU"/>
        </w:rPr>
        <w:softHyphen/>
        <w:t>сти. На основе проведенного анализа формируются цель и задачи диссерта</w:t>
      </w:r>
      <w:r w:rsidRPr="005849FE">
        <w:rPr>
          <w:rFonts w:ascii="Times New Roman" w:eastAsia="Times New Roman" w:hAnsi="Times New Roman" w:cs="Times New Roman"/>
          <w:color w:val="000000"/>
          <w:kern w:val="0"/>
          <w:sz w:val="36"/>
          <w:szCs w:val="36"/>
          <w:lang w:eastAsia="ru-RU" w:bidi="ru-RU"/>
        </w:rPr>
        <w:softHyphen/>
        <w:t>ционного исследования. /* 1587399789 */</w:t>
      </w:r>
    </w:p>
    <w:p w:rsidR="005849FE" w:rsidRPr="005849FE" w:rsidRDefault="005849FE" w:rsidP="005849FE">
      <w:pPr>
        <w:tabs>
          <w:tab w:val="clear" w:pos="709"/>
        </w:tabs>
        <w:suppressAutoHyphens w:val="0"/>
        <w:spacing w:after="0" w:line="701" w:lineRule="exact"/>
        <w:ind w:left="20" w:right="20" w:firstLine="48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В </w:t>
      </w:r>
      <w:r w:rsidRPr="005849FE">
        <w:rPr>
          <w:rFonts w:ascii="Times New Roman" w:eastAsia="Times New Roman" w:hAnsi="Times New Roman" w:cs="Times New Roman"/>
          <w:b/>
          <w:bCs/>
          <w:color w:val="000000"/>
          <w:kern w:val="0"/>
          <w:sz w:val="34"/>
          <w:szCs w:val="34"/>
          <w:lang w:eastAsia="ru-RU" w:bidi="ru-RU"/>
        </w:rPr>
        <w:t xml:space="preserve">главе 2 </w:t>
      </w:r>
      <w:r w:rsidRPr="005849FE">
        <w:rPr>
          <w:rFonts w:ascii="Times New Roman" w:eastAsia="Times New Roman" w:hAnsi="Times New Roman" w:cs="Times New Roman"/>
          <w:color w:val="000000"/>
          <w:kern w:val="0"/>
          <w:sz w:val="36"/>
          <w:szCs w:val="36"/>
          <w:lang w:eastAsia="ru-RU" w:bidi="ru-RU"/>
        </w:rPr>
        <w:t>исследуется зависимость вида линий заданного запаса устойчи</w:t>
      </w:r>
      <w:r w:rsidRPr="005849FE">
        <w:rPr>
          <w:rFonts w:ascii="Times New Roman" w:eastAsia="Times New Roman" w:hAnsi="Times New Roman" w:cs="Times New Roman"/>
          <w:color w:val="000000"/>
          <w:kern w:val="0"/>
          <w:sz w:val="36"/>
          <w:szCs w:val="36"/>
          <w:lang w:eastAsia="ru-RU" w:bidi="ru-RU"/>
        </w:rPr>
        <w:softHyphen/>
        <w:t xml:space="preserve">вости и качества АСР от значения а (а = Ги/Гд). Выявляются особенности расположения корней характеристического уравнения замкнутой системы при движении по линии </w:t>
      </w:r>
      <w:r w:rsidRPr="005849FE">
        <w:rPr>
          <w:rFonts w:ascii="Times New Roman" w:eastAsia="Times New Roman" w:hAnsi="Times New Roman" w:cs="Times New Roman"/>
          <w:i/>
          <w:iCs/>
          <w:color w:val="000000"/>
          <w:spacing w:val="20"/>
          <w:kern w:val="0"/>
          <w:sz w:val="36"/>
          <w:szCs w:val="36"/>
          <w:lang w:eastAsia="ru-RU" w:bidi="ru-RU"/>
        </w:rPr>
        <w:t>т =</w:t>
      </w:r>
      <w:r w:rsidRPr="005849FE">
        <w:rPr>
          <w:rFonts w:ascii="Times New Roman" w:eastAsia="Times New Roman" w:hAnsi="Times New Roman" w:cs="Times New Roman"/>
          <w:color w:val="000000"/>
          <w:kern w:val="0"/>
          <w:sz w:val="36"/>
          <w:szCs w:val="36"/>
          <w:lang w:eastAsia="ru-RU" w:bidi="ru-RU"/>
        </w:rPr>
        <w:t xml:space="preserve"> </w:t>
      </w:r>
      <w:r w:rsidRPr="005849FE">
        <w:rPr>
          <w:rFonts w:ascii="Times New Roman" w:eastAsia="Times New Roman" w:hAnsi="Times New Roman" w:cs="Times New Roman"/>
          <w:color w:val="000000"/>
          <w:kern w:val="0"/>
          <w:sz w:val="36"/>
          <w:szCs w:val="36"/>
          <w:lang w:val="en-US" w:eastAsia="en-US" w:bidi="en-US"/>
        </w:rPr>
        <w:t>const</w:t>
      </w:r>
      <w:r w:rsidRPr="005849FE">
        <w:rPr>
          <w:rFonts w:ascii="Times New Roman" w:eastAsia="Times New Roman" w:hAnsi="Times New Roman" w:cs="Times New Roman"/>
          <w:color w:val="000000"/>
          <w:kern w:val="0"/>
          <w:sz w:val="36"/>
          <w:szCs w:val="36"/>
          <w:lang w:eastAsia="en-US" w:bidi="en-US"/>
        </w:rPr>
        <w:t xml:space="preserve"> </w:t>
      </w:r>
      <w:r w:rsidRPr="005849FE">
        <w:rPr>
          <w:rFonts w:ascii="Times New Roman" w:eastAsia="Times New Roman" w:hAnsi="Times New Roman" w:cs="Times New Roman"/>
          <w:color w:val="000000"/>
          <w:kern w:val="0"/>
          <w:sz w:val="36"/>
          <w:szCs w:val="36"/>
          <w:lang w:eastAsia="ru-RU" w:bidi="ru-RU"/>
        </w:rPr>
        <w:t>для различных значений а; компромисс между робастностью и динамической точностью регулирования при различ</w:t>
      </w:r>
      <w:r w:rsidRPr="005849FE">
        <w:rPr>
          <w:rFonts w:ascii="Times New Roman" w:eastAsia="Times New Roman" w:hAnsi="Times New Roman" w:cs="Times New Roman"/>
          <w:color w:val="000000"/>
          <w:kern w:val="0"/>
          <w:sz w:val="36"/>
          <w:szCs w:val="36"/>
          <w:lang w:eastAsia="ru-RU" w:bidi="ru-RU"/>
        </w:rPr>
        <w:softHyphen/>
        <w:t xml:space="preserve">ных значениях </w:t>
      </w:r>
      <w:r w:rsidRPr="005849FE">
        <w:rPr>
          <w:rFonts w:ascii="Times New Roman" w:eastAsia="Times New Roman" w:hAnsi="Times New Roman" w:cs="Times New Roman"/>
          <w:i/>
          <w:iCs/>
          <w:color w:val="000000"/>
          <w:spacing w:val="20"/>
          <w:kern w:val="0"/>
          <w:sz w:val="36"/>
          <w:szCs w:val="36"/>
          <w:lang w:eastAsia="ru-RU" w:bidi="ru-RU"/>
        </w:rPr>
        <w:t>т</w:t>
      </w:r>
      <w:r w:rsidRPr="005849FE">
        <w:rPr>
          <w:rFonts w:ascii="Times New Roman" w:eastAsia="Times New Roman" w:hAnsi="Times New Roman" w:cs="Times New Roman"/>
          <w:color w:val="000000"/>
          <w:kern w:val="0"/>
          <w:sz w:val="36"/>
          <w:szCs w:val="36"/>
          <w:lang w:eastAsia="ru-RU" w:bidi="ru-RU"/>
        </w:rPr>
        <w:t xml:space="preserve"> и </w:t>
      </w:r>
      <w:r w:rsidRPr="005849FE">
        <w:rPr>
          <w:rFonts w:ascii="Times New Roman" w:eastAsia="Times New Roman" w:hAnsi="Times New Roman" w:cs="Times New Roman"/>
          <w:i/>
          <w:iCs/>
          <w:color w:val="000000"/>
          <w:spacing w:val="20"/>
          <w:kern w:val="0"/>
          <w:sz w:val="36"/>
          <w:szCs w:val="36"/>
          <w:lang w:eastAsia="ru-RU" w:bidi="ru-RU"/>
        </w:rPr>
        <w:t>М.</w:t>
      </w:r>
      <w:r w:rsidRPr="005849FE">
        <w:rPr>
          <w:rFonts w:ascii="Times New Roman" w:eastAsia="Times New Roman" w:hAnsi="Times New Roman" w:cs="Times New Roman"/>
          <w:color w:val="000000"/>
          <w:kern w:val="0"/>
          <w:sz w:val="36"/>
          <w:szCs w:val="36"/>
          <w:lang w:eastAsia="ru-RU" w:bidi="ru-RU"/>
        </w:rPr>
        <w:t xml:space="preserve"> Выводят расчетные соотношения и алгоритмы, позво</w:t>
      </w:r>
      <w:r w:rsidRPr="005849FE">
        <w:rPr>
          <w:rFonts w:ascii="Times New Roman" w:eastAsia="Times New Roman" w:hAnsi="Times New Roman" w:cs="Times New Roman"/>
          <w:color w:val="000000"/>
          <w:kern w:val="0"/>
          <w:sz w:val="36"/>
          <w:szCs w:val="36"/>
          <w:lang w:eastAsia="ru-RU" w:bidi="ru-RU"/>
        </w:rPr>
        <w:softHyphen/>
        <w:t>ляющие вычислить и определить оптимальные параметры регуляторов по</w:t>
      </w:r>
    </w:p>
    <w:p w:rsidR="005849FE" w:rsidRPr="005849FE" w:rsidRDefault="005849FE" w:rsidP="005849FE">
      <w:pPr>
        <w:tabs>
          <w:tab w:val="clear" w:pos="709"/>
        </w:tabs>
        <w:suppressAutoHyphens w:val="0"/>
        <w:spacing w:after="29" w:line="360" w:lineRule="exact"/>
        <w:ind w:left="20" w:firstLine="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критерию «критическое а» и совместное ограничение на корневой и частот-</w:t>
      </w:r>
    </w:p>
    <w:p w:rsidR="005849FE" w:rsidRPr="005849FE" w:rsidRDefault="005849FE" w:rsidP="005849FE">
      <w:pPr>
        <w:tabs>
          <w:tab w:val="clear" w:pos="709"/>
        </w:tabs>
        <w:suppressAutoHyphens w:val="0"/>
        <w:spacing w:after="0" w:line="80" w:lineRule="exact"/>
        <w:ind w:left="3560" w:firstLine="0"/>
        <w:jc w:val="left"/>
        <w:rPr>
          <w:rFonts w:ascii="Consolas" w:eastAsia="Consolas" w:hAnsi="Consolas" w:cs="Consolas"/>
          <w:i/>
          <w:iCs/>
          <w:color w:val="000000"/>
          <w:kern w:val="0"/>
          <w:sz w:val="8"/>
          <w:szCs w:val="8"/>
          <w:lang w:eastAsia="ru-RU" w:bidi="ru-RU"/>
        </w:rPr>
      </w:pPr>
      <w:r w:rsidRPr="005849FE">
        <w:rPr>
          <w:rFonts w:ascii="Consolas" w:eastAsia="Consolas" w:hAnsi="Consolas" w:cs="Consolas"/>
          <w:i/>
          <w:iCs/>
          <w:color w:val="000000"/>
          <w:kern w:val="0"/>
          <w:sz w:val="8"/>
          <w:szCs w:val="8"/>
          <w:lang w:eastAsia="ru-RU" w:bidi="ru-RU"/>
        </w:rPr>
        <w:t>0</w:t>
      </w:r>
    </w:p>
    <w:p w:rsidR="005849FE" w:rsidRPr="005849FE" w:rsidRDefault="005849FE" w:rsidP="005849FE">
      <w:pPr>
        <w:tabs>
          <w:tab w:val="clear" w:pos="709"/>
        </w:tabs>
        <w:suppressAutoHyphens w:val="0"/>
        <w:spacing w:after="0" w:line="694" w:lineRule="exact"/>
        <w:ind w:left="20" w:right="20" w:firstLine="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ной показатели колебательности </w:t>
      </w:r>
      <w:r w:rsidRPr="005849FE">
        <w:rPr>
          <w:rFonts w:ascii="Times New Roman" w:eastAsia="Times New Roman" w:hAnsi="Times New Roman" w:cs="Times New Roman"/>
          <w:i/>
          <w:iCs/>
          <w:color w:val="000000"/>
          <w:spacing w:val="20"/>
          <w:kern w:val="0"/>
          <w:sz w:val="36"/>
          <w:szCs w:val="36"/>
          <w:lang w:eastAsia="ru-RU" w:bidi="ru-RU"/>
        </w:rPr>
        <w:t>«т =</w:t>
      </w:r>
      <w:r w:rsidRPr="005849FE">
        <w:rPr>
          <w:rFonts w:ascii="Times New Roman" w:eastAsia="Times New Roman" w:hAnsi="Times New Roman" w:cs="Times New Roman"/>
          <w:color w:val="000000"/>
          <w:kern w:val="0"/>
          <w:sz w:val="36"/>
          <w:szCs w:val="36"/>
          <w:lang w:eastAsia="ru-RU" w:bidi="ru-RU"/>
        </w:rPr>
        <w:t xml:space="preserve"> ш</w:t>
      </w:r>
      <w:r w:rsidRPr="005849FE">
        <w:rPr>
          <w:rFonts w:ascii="Times New Roman" w:eastAsia="Times New Roman" w:hAnsi="Times New Roman" w:cs="Times New Roman"/>
          <w:color w:val="000000"/>
          <w:kern w:val="0"/>
          <w:sz w:val="36"/>
          <w:szCs w:val="36"/>
          <w:vertAlign w:val="subscript"/>
          <w:lang w:eastAsia="ru-RU" w:bidi="ru-RU"/>
        </w:rPr>
        <w:t>доп</w:t>
      </w:r>
      <w:r w:rsidRPr="005849FE">
        <w:rPr>
          <w:rFonts w:ascii="Times New Roman" w:eastAsia="Times New Roman" w:hAnsi="Times New Roman" w:cs="Times New Roman"/>
          <w:color w:val="000000"/>
          <w:kern w:val="0"/>
          <w:sz w:val="36"/>
          <w:szCs w:val="36"/>
          <w:lang w:eastAsia="ru-RU" w:bidi="ru-RU"/>
        </w:rPr>
        <w:t xml:space="preserve"> и </w:t>
      </w:r>
      <w:r w:rsidRPr="005849FE">
        <w:rPr>
          <w:rFonts w:ascii="Times New Roman" w:eastAsia="Times New Roman" w:hAnsi="Times New Roman" w:cs="Times New Roman"/>
          <w:i/>
          <w:iCs/>
          <w:color w:val="000000"/>
          <w:spacing w:val="20"/>
          <w:kern w:val="0"/>
          <w:sz w:val="36"/>
          <w:szCs w:val="36"/>
          <w:lang w:eastAsia="ru-RU" w:bidi="ru-RU"/>
        </w:rPr>
        <w:t>М = М</w:t>
      </w:r>
      <w:r w:rsidRPr="005849FE">
        <w:rPr>
          <w:rFonts w:ascii="Times New Roman" w:eastAsia="Times New Roman" w:hAnsi="Times New Roman" w:cs="Times New Roman"/>
          <w:color w:val="000000"/>
          <w:kern w:val="0"/>
          <w:sz w:val="36"/>
          <w:szCs w:val="36"/>
          <w:vertAlign w:val="subscript"/>
          <w:lang w:eastAsia="ru-RU" w:bidi="ru-RU"/>
        </w:rPr>
        <w:t>т1</w:t>
      </w:r>
      <w:r w:rsidRPr="005849FE">
        <w:rPr>
          <w:rFonts w:ascii="Times New Roman" w:eastAsia="Times New Roman" w:hAnsi="Times New Roman" w:cs="Times New Roman"/>
          <w:color w:val="000000"/>
          <w:kern w:val="0"/>
          <w:sz w:val="36"/>
          <w:szCs w:val="36"/>
          <w:lang w:eastAsia="ru-RU" w:bidi="ru-RU"/>
        </w:rPr>
        <w:t>» для идеального ПИД- алгоритма. Проводится сравнительный анализ методов параметрического синтеза ПИД-регулятора. /* 1587399789 */</w:t>
      </w:r>
    </w:p>
    <w:p w:rsidR="005849FE" w:rsidRPr="005849FE" w:rsidRDefault="005849FE" w:rsidP="005849FE">
      <w:pPr>
        <w:tabs>
          <w:tab w:val="clear" w:pos="709"/>
        </w:tabs>
        <w:suppressAutoHyphens w:val="0"/>
        <w:spacing w:after="0" w:line="694" w:lineRule="exact"/>
        <w:ind w:left="20" w:right="20" w:firstLine="48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b/>
          <w:bCs/>
          <w:color w:val="000000"/>
          <w:kern w:val="0"/>
          <w:sz w:val="34"/>
          <w:szCs w:val="34"/>
          <w:lang w:eastAsia="ru-RU" w:bidi="ru-RU"/>
        </w:rPr>
        <w:t xml:space="preserve">В главе 3 </w:t>
      </w:r>
      <w:r w:rsidRPr="005849FE">
        <w:rPr>
          <w:rFonts w:ascii="Times New Roman" w:eastAsia="Times New Roman" w:hAnsi="Times New Roman" w:cs="Times New Roman"/>
          <w:color w:val="000000"/>
          <w:kern w:val="0"/>
          <w:sz w:val="36"/>
          <w:szCs w:val="36"/>
          <w:lang w:eastAsia="ru-RU" w:bidi="ru-RU"/>
        </w:rPr>
        <w:t xml:space="preserve">выводятся соотношения для расчета параметров ПИД- регулятора при цифровой реализации алгоритма и совместном ограничении </w:t>
      </w:r>
      <w:r w:rsidRPr="005849FE">
        <w:rPr>
          <w:rFonts w:ascii="Times New Roman" w:eastAsia="Times New Roman" w:hAnsi="Times New Roman" w:cs="Times New Roman"/>
          <w:i/>
          <w:iCs/>
          <w:color w:val="000000"/>
          <w:spacing w:val="20"/>
          <w:kern w:val="0"/>
          <w:sz w:val="36"/>
          <w:szCs w:val="36"/>
          <w:lang w:eastAsia="ru-RU" w:bidi="ru-RU"/>
        </w:rPr>
        <w:t>пт</w:t>
      </w:r>
      <w:r w:rsidRPr="005849FE">
        <w:rPr>
          <w:rFonts w:ascii="Times New Roman" w:eastAsia="Times New Roman" w:hAnsi="Times New Roman" w:cs="Times New Roman"/>
          <w:color w:val="000000"/>
          <w:kern w:val="0"/>
          <w:sz w:val="36"/>
          <w:szCs w:val="36"/>
          <w:lang w:eastAsia="ru-RU" w:bidi="ru-RU"/>
        </w:rPr>
        <w:t xml:space="preserve"> и М» и выбора интервала квантования сигналов по времени. Исследуется схема ПИД-регулятора с ШИМ и электрическим исполнительным механиз</w:t>
      </w:r>
      <w:r w:rsidRPr="005849FE">
        <w:rPr>
          <w:rFonts w:ascii="Times New Roman" w:eastAsia="Times New Roman" w:hAnsi="Times New Roman" w:cs="Times New Roman"/>
          <w:color w:val="000000"/>
          <w:kern w:val="0"/>
          <w:sz w:val="36"/>
          <w:szCs w:val="36"/>
          <w:lang w:eastAsia="ru-RU" w:bidi="ru-RU"/>
        </w:rPr>
        <w:softHyphen/>
        <w:t>мом (ЭИМ) постоянной скорости, выводятся расчетные формулы для опре</w:t>
      </w:r>
      <w:r w:rsidRPr="005849FE">
        <w:rPr>
          <w:rFonts w:ascii="Times New Roman" w:eastAsia="Times New Roman" w:hAnsi="Times New Roman" w:cs="Times New Roman"/>
          <w:color w:val="000000"/>
          <w:kern w:val="0"/>
          <w:sz w:val="36"/>
          <w:szCs w:val="36"/>
          <w:lang w:eastAsia="ru-RU" w:bidi="ru-RU"/>
        </w:rPr>
        <w:softHyphen/>
        <w:t>деления параметров ШИМ и ЭИМ в зависимости от параметров ПИД-регулятора и объекта управления. Исследуется режим автоколебаний в АСР с ШИМ.</w:t>
      </w:r>
    </w:p>
    <w:p w:rsidR="005849FE" w:rsidRPr="005849FE" w:rsidRDefault="005849FE" w:rsidP="005849FE">
      <w:pPr>
        <w:tabs>
          <w:tab w:val="clear" w:pos="709"/>
        </w:tabs>
        <w:suppressAutoHyphens w:val="0"/>
        <w:spacing w:after="0" w:line="694" w:lineRule="exact"/>
        <w:ind w:left="20" w:right="20" w:firstLine="480"/>
        <w:rPr>
          <w:rFonts w:ascii="Times New Roman" w:eastAsia="Times New Roman" w:hAnsi="Times New Roman" w:cs="Times New Roman"/>
          <w:color w:val="000000"/>
          <w:kern w:val="0"/>
          <w:sz w:val="36"/>
          <w:szCs w:val="36"/>
          <w:lang w:eastAsia="ru-RU" w:bidi="ru-RU"/>
        </w:rPr>
      </w:pPr>
      <w:r w:rsidRPr="005849FE">
        <w:rPr>
          <w:rFonts w:ascii="Times New Roman" w:eastAsia="Times New Roman" w:hAnsi="Times New Roman" w:cs="Times New Roman"/>
          <w:color w:val="000000"/>
          <w:kern w:val="0"/>
          <w:sz w:val="36"/>
          <w:szCs w:val="36"/>
          <w:lang w:eastAsia="ru-RU" w:bidi="ru-RU"/>
        </w:rPr>
        <w:t xml:space="preserve">В </w:t>
      </w:r>
      <w:r w:rsidRPr="005849FE">
        <w:rPr>
          <w:rFonts w:ascii="Times New Roman" w:eastAsia="Times New Roman" w:hAnsi="Times New Roman" w:cs="Times New Roman"/>
          <w:b/>
          <w:bCs/>
          <w:color w:val="000000"/>
          <w:kern w:val="0"/>
          <w:sz w:val="34"/>
          <w:szCs w:val="34"/>
          <w:lang w:eastAsia="ru-RU" w:bidi="ru-RU"/>
        </w:rPr>
        <w:t xml:space="preserve">главе 4 </w:t>
      </w:r>
      <w:r w:rsidRPr="005849FE">
        <w:rPr>
          <w:rFonts w:ascii="Times New Roman" w:eastAsia="Times New Roman" w:hAnsi="Times New Roman" w:cs="Times New Roman"/>
          <w:color w:val="000000"/>
          <w:kern w:val="0"/>
          <w:sz w:val="36"/>
          <w:szCs w:val="36"/>
          <w:lang w:eastAsia="ru-RU" w:bidi="ru-RU"/>
        </w:rPr>
        <w:t xml:space="preserve">приводятся результаты моделирования АСР в среде </w:t>
      </w:r>
      <w:r w:rsidRPr="005849FE">
        <w:rPr>
          <w:rFonts w:ascii="Times New Roman" w:eastAsia="Times New Roman" w:hAnsi="Times New Roman" w:cs="Times New Roman"/>
          <w:color w:val="000000"/>
          <w:kern w:val="0"/>
          <w:sz w:val="36"/>
          <w:szCs w:val="36"/>
          <w:lang w:val="en-US" w:eastAsia="en-US" w:bidi="en-US"/>
        </w:rPr>
        <w:t>Simulink</w:t>
      </w:r>
      <w:r w:rsidRPr="005849FE">
        <w:rPr>
          <w:rFonts w:ascii="Times New Roman" w:eastAsia="Times New Roman" w:hAnsi="Times New Roman" w:cs="Times New Roman"/>
          <w:color w:val="000000"/>
          <w:kern w:val="0"/>
          <w:sz w:val="36"/>
          <w:szCs w:val="36"/>
          <w:lang w:eastAsia="en-US" w:bidi="en-US"/>
        </w:rPr>
        <w:t xml:space="preserve"> </w:t>
      </w:r>
      <w:r w:rsidRPr="005849FE">
        <w:rPr>
          <w:rFonts w:ascii="Times New Roman" w:eastAsia="Times New Roman" w:hAnsi="Times New Roman" w:cs="Times New Roman"/>
          <w:color w:val="000000"/>
          <w:kern w:val="0"/>
          <w:sz w:val="36"/>
          <w:szCs w:val="36"/>
          <w:lang w:eastAsia="ru-RU" w:bidi="ru-RU"/>
        </w:rPr>
        <w:t xml:space="preserve">пакета </w:t>
      </w:r>
      <w:r w:rsidRPr="005849FE">
        <w:rPr>
          <w:rFonts w:ascii="Times New Roman" w:eastAsia="Times New Roman" w:hAnsi="Times New Roman" w:cs="Times New Roman"/>
          <w:color w:val="000000"/>
          <w:kern w:val="0"/>
          <w:sz w:val="36"/>
          <w:szCs w:val="36"/>
          <w:lang w:val="en-US" w:eastAsia="en-US" w:bidi="en-US"/>
        </w:rPr>
        <w:t>MathLab</w:t>
      </w:r>
      <w:r w:rsidRPr="005849FE">
        <w:rPr>
          <w:rFonts w:ascii="Times New Roman" w:eastAsia="Times New Roman" w:hAnsi="Times New Roman" w:cs="Times New Roman"/>
          <w:color w:val="000000"/>
          <w:kern w:val="0"/>
          <w:sz w:val="36"/>
          <w:szCs w:val="36"/>
          <w:lang w:eastAsia="en-US" w:bidi="en-US"/>
        </w:rPr>
        <w:t xml:space="preserve"> </w:t>
      </w:r>
      <w:r w:rsidRPr="005849FE">
        <w:rPr>
          <w:rFonts w:ascii="Times New Roman" w:eastAsia="Times New Roman" w:hAnsi="Times New Roman" w:cs="Times New Roman"/>
          <w:color w:val="000000"/>
          <w:kern w:val="0"/>
          <w:sz w:val="36"/>
          <w:szCs w:val="36"/>
          <w:lang w:eastAsia="ru-RU" w:bidi="ru-RU"/>
        </w:rPr>
        <w:t>и исследования АСР с физической моделью объекта и реаль</w:t>
      </w:r>
      <w:r w:rsidRPr="005849FE">
        <w:rPr>
          <w:rFonts w:ascii="Times New Roman" w:eastAsia="Times New Roman" w:hAnsi="Times New Roman" w:cs="Times New Roman"/>
          <w:color w:val="000000"/>
          <w:kern w:val="0"/>
          <w:sz w:val="36"/>
          <w:szCs w:val="36"/>
          <w:lang w:eastAsia="ru-RU" w:bidi="ru-RU"/>
        </w:rPr>
        <w:softHyphen/>
        <w:t>ным цифровым ПИД-регулятором с ЭИМ при настройках, рассчитанных раз</w:t>
      </w:r>
      <w:r w:rsidRPr="005849FE">
        <w:rPr>
          <w:rFonts w:ascii="Times New Roman" w:eastAsia="Times New Roman" w:hAnsi="Times New Roman" w:cs="Times New Roman"/>
          <w:color w:val="000000"/>
          <w:kern w:val="0"/>
          <w:sz w:val="36"/>
          <w:szCs w:val="36"/>
          <w:lang w:eastAsia="ru-RU" w:bidi="ru-RU"/>
        </w:rPr>
        <w:softHyphen/>
        <w:t>работанным в диссертации методом. /* 1587399789 */</w:t>
      </w:r>
    </w:p>
    <w:p w:rsidR="00AF53A5" w:rsidRDefault="005849FE" w:rsidP="005849FE">
      <w:pPr>
        <w:rPr>
          <w:rFonts w:ascii="Courier New" w:hAnsi="Courier New"/>
          <w:color w:val="000000"/>
          <w:kern w:val="0"/>
          <w:sz w:val="24"/>
          <w:szCs w:val="24"/>
          <w:lang w:eastAsia="en-US" w:bidi="en-US"/>
        </w:rPr>
      </w:pPr>
      <w:r w:rsidRPr="005849FE">
        <w:rPr>
          <w:rFonts w:ascii="Courier New" w:hAnsi="Courier New"/>
          <w:color w:val="000000"/>
          <w:kern w:val="0"/>
          <w:sz w:val="24"/>
          <w:szCs w:val="24"/>
          <w:lang w:eastAsia="ru-RU" w:bidi="ru-RU"/>
        </w:rPr>
        <w:t xml:space="preserve">В приложении приведены программы расчета параметров идеального и цифрового ПИД-регуляторов при ограничении </w:t>
      </w:r>
      <w:r w:rsidRPr="005849FE">
        <w:rPr>
          <w:rFonts w:ascii="Times New Roman" w:hAnsi="Times New Roman" w:cs="Times New Roman"/>
          <w:i/>
          <w:iCs/>
          <w:color w:val="000000"/>
          <w:spacing w:val="20"/>
          <w:kern w:val="0"/>
          <w:sz w:val="36"/>
          <w:szCs w:val="36"/>
          <w:lang w:eastAsia="ru-RU" w:bidi="ru-RU"/>
        </w:rPr>
        <w:t>«т</w:t>
      </w:r>
      <w:r w:rsidRPr="005849FE">
        <w:rPr>
          <w:rFonts w:ascii="Courier New" w:hAnsi="Courier New"/>
          <w:color w:val="000000"/>
          <w:kern w:val="0"/>
          <w:sz w:val="24"/>
          <w:szCs w:val="24"/>
          <w:lang w:eastAsia="ru-RU" w:bidi="ru-RU"/>
        </w:rPr>
        <w:t xml:space="preserve"> и </w:t>
      </w:r>
      <w:r w:rsidRPr="005849FE">
        <w:rPr>
          <w:rFonts w:ascii="Times New Roman" w:hAnsi="Times New Roman" w:cs="Times New Roman"/>
          <w:i/>
          <w:iCs/>
          <w:color w:val="000000"/>
          <w:spacing w:val="20"/>
          <w:kern w:val="0"/>
          <w:sz w:val="36"/>
          <w:szCs w:val="36"/>
          <w:lang w:eastAsia="ru-RU" w:bidi="ru-RU"/>
        </w:rPr>
        <w:t>М»</w:t>
      </w:r>
      <w:r w:rsidRPr="005849FE">
        <w:rPr>
          <w:rFonts w:ascii="Courier New" w:hAnsi="Courier New"/>
          <w:color w:val="000000"/>
          <w:kern w:val="0"/>
          <w:sz w:val="24"/>
          <w:szCs w:val="24"/>
          <w:lang w:eastAsia="ru-RU" w:bidi="ru-RU"/>
        </w:rPr>
        <w:t xml:space="preserve"> и анализа АСР с найденными настройками в среде </w:t>
      </w:r>
      <w:r w:rsidRPr="005849FE">
        <w:rPr>
          <w:rFonts w:ascii="Courier New" w:hAnsi="Courier New"/>
          <w:color w:val="000000"/>
          <w:kern w:val="0"/>
          <w:sz w:val="24"/>
          <w:szCs w:val="24"/>
          <w:lang w:val="en-US" w:eastAsia="en-US" w:bidi="en-US"/>
        </w:rPr>
        <w:t>MATLAB</w:t>
      </w:r>
      <w:r w:rsidRPr="005849FE">
        <w:rPr>
          <w:rFonts w:ascii="Courier New" w:hAnsi="Courier New"/>
          <w:color w:val="000000"/>
          <w:kern w:val="0"/>
          <w:sz w:val="24"/>
          <w:szCs w:val="24"/>
          <w:lang w:eastAsia="en-US" w:bidi="en-US"/>
        </w:rPr>
        <w:t xml:space="preserve"> </w:t>
      </w:r>
      <w:r w:rsidRPr="005849FE">
        <w:rPr>
          <w:rFonts w:ascii="Courier New" w:hAnsi="Courier New"/>
          <w:color w:val="000000"/>
          <w:kern w:val="0"/>
          <w:sz w:val="24"/>
          <w:szCs w:val="24"/>
          <w:lang w:eastAsia="ru-RU" w:bidi="ru-RU"/>
        </w:rPr>
        <w:t xml:space="preserve">6.5 и </w:t>
      </w:r>
      <w:r w:rsidRPr="005849FE">
        <w:rPr>
          <w:rFonts w:ascii="Courier New" w:hAnsi="Courier New"/>
          <w:color w:val="000000"/>
          <w:kern w:val="0"/>
          <w:sz w:val="24"/>
          <w:szCs w:val="24"/>
          <w:lang w:val="en-US" w:eastAsia="en-US" w:bidi="en-US"/>
        </w:rPr>
        <w:t>MathCad</w:t>
      </w:r>
      <w:r w:rsidRPr="005849FE">
        <w:rPr>
          <w:rFonts w:ascii="Courier New" w:hAnsi="Courier New"/>
          <w:color w:val="000000"/>
          <w:kern w:val="0"/>
          <w:sz w:val="24"/>
          <w:szCs w:val="24"/>
          <w:lang w:eastAsia="en-US" w:bidi="en-US"/>
        </w:rPr>
        <w:t>.</w:t>
      </w:r>
    </w:p>
    <w:p w:rsidR="005849FE" w:rsidRDefault="005849FE" w:rsidP="005849FE">
      <w:pPr>
        <w:rPr>
          <w:rFonts w:ascii="Courier New" w:hAnsi="Courier New"/>
          <w:color w:val="000000"/>
          <w:kern w:val="0"/>
          <w:sz w:val="24"/>
          <w:szCs w:val="24"/>
          <w:lang w:eastAsia="en-US" w:bidi="en-US"/>
        </w:rPr>
      </w:pPr>
    </w:p>
    <w:p w:rsidR="005849FE" w:rsidRPr="005849FE" w:rsidRDefault="005849FE" w:rsidP="005849FE">
      <w:pPr>
        <w:tabs>
          <w:tab w:val="clear" w:pos="709"/>
        </w:tabs>
        <w:suppressAutoHyphens w:val="0"/>
        <w:spacing w:after="0" w:line="360" w:lineRule="exact"/>
        <w:ind w:left="60" w:firstLine="0"/>
        <w:jc w:val="center"/>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ЗАКЛЮЧЕНИЕ</w:t>
      </w:r>
    </w:p>
    <w:p w:rsidR="005849FE" w:rsidRPr="005849FE" w:rsidRDefault="005849FE" w:rsidP="005849FE">
      <w:pPr>
        <w:tabs>
          <w:tab w:val="clear" w:pos="709"/>
          <w:tab w:val="right" w:pos="1958"/>
          <w:tab w:val="right" w:pos="2916"/>
          <w:tab w:val="right" w:pos="4748"/>
          <w:tab w:val="left" w:pos="5605"/>
          <w:tab w:val="left" w:pos="7563"/>
          <w:tab w:val="center" w:pos="8531"/>
          <w:tab w:val="right" w:pos="10376"/>
          <w:tab w:val="right" w:pos="11315"/>
        </w:tabs>
        <w:suppressAutoHyphens w:val="0"/>
        <w:spacing w:after="0" w:line="100" w:lineRule="exact"/>
        <w:ind w:left="60" w:firstLine="0"/>
        <w:rPr>
          <w:rFonts w:ascii="Times New Roman" w:eastAsia="Times New Roman" w:hAnsi="Times New Roman" w:cs="Times New Roman"/>
          <w:spacing w:val="200"/>
          <w:kern w:val="0"/>
          <w:sz w:val="10"/>
          <w:szCs w:val="10"/>
          <w:lang w:eastAsia="ru-RU" w:bidi="ru-RU"/>
        </w:rPr>
      </w:pPr>
      <w:r w:rsidRPr="005849FE">
        <w:rPr>
          <w:rFonts w:ascii="Times New Roman" w:eastAsia="Times New Roman" w:hAnsi="Times New Roman" w:cs="Times New Roman"/>
          <w:spacing w:val="200"/>
          <w:kern w:val="0"/>
          <w:sz w:val="10"/>
          <w:szCs w:val="10"/>
          <w:lang w:eastAsia="ru-RU" w:bidi="ru-RU"/>
        </w:rPr>
        <w:fldChar w:fldCharType="begin"/>
      </w:r>
      <w:r w:rsidRPr="005849FE">
        <w:rPr>
          <w:rFonts w:ascii="Times New Roman" w:eastAsia="Times New Roman" w:hAnsi="Times New Roman" w:cs="Times New Roman"/>
          <w:spacing w:val="200"/>
          <w:kern w:val="0"/>
          <w:sz w:val="10"/>
          <w:szCs w:val="10"/>
          <w:lang w:eastAsia="ru-RU" w:bidi="ru-RU"/>
        </w:rPr>
        <w:instrText xml:space="preserve"> TOC \o "1-5" \h \z </w:instrText>
      </w:r>
      <w:r w:rsidRPr="005849FE">
        <w:rPr>
          <w:rFonts w:ascii="Times New Roman" w:eastAsia="Times New Roman" w:hAnsi="Times New Roman" w:cs="Times New Roman"/>
          <w:spacing w:val="200"/>
          <w:kern w:val="0"/>
          <w:sz w:val="10"/>
          <w:szCs w:val="10"/>
          <w:lang w:eastAsia="ru-RU" w:bidi="ru-RU"/>
        </w:rPr>
        <w:fldChar w:fldCharType="separate"/>
      </w:r>
      <w:r w:rsidRPr="005849FE">
        <w:rPr>
          <w:rFonts w:ascii="Times New Roman" w:eastAsia="Times New Roman" w:hAnsi="Times New Roman" w:cs="Times New Roman"/>
          <w:color w:val="000000"/>
          <w:kern w:val="0"/>
          <w:sz w:val="10"/>
          <w:szCs w:val="10"/>
          <w:shd w:val="clear" w:color="auto" w:fill="FFFFFF"/>
          <w:lang w:val="en-US" w:eastAsia="en-US" w:bidi="en-US"/>
        </w:rPr>
        <w:t>J</w:t>
      </w:r>
      <w:r w:rsidRPr="005849FE">
        <w:rPr>
          <w:rFonts w:ascii="Times New Roman" w:eastAsia="Times New Roman" w:hAnsi="Times New Roman" w:cs="Times New Roman"/>
          <w:color w:val="000000"/>
          <w:kern w:val="0"/>
          <w:sz w:val="10"/>
          <w:szCs w:val="10"/>
          <w:shd w:val="clear" w:color="auto" w:fill="FFFFFF"/>
          <w:lang w:eastAsia="en-US" w:bidi="en-US"/>
        </w:rPr>
        <w:tab/>
      </w:r>
      <w:r w:rsidRPr="005849FE">
        <w:rPr>
          <w:rFonts w:ascii="Calibri" w:eastAsia="Calibri" w:hAnsi="Calibri" w:cs="Calibri"/>
          <w:i/>
          <w:iCs/>
          <w:color w:val="000000"/>
          <w:kern w:val="0"/>
          <w:sz w:val="8"/>
          <w:szCs w:val="8"/>
          <w:shd w:val="clear" w:color="auto" w:fill="FFFFFF"/>
          <w:lang w:eastAsia="ru-RU" w:bidi="ru-RU"/>
        </w:rPr>
        <w:t>§</w:t>
      </w:r>
      <w:r w:rsidRPr="005849FE">
        <w:rPr>
          <w:rFonts w:ascii="Times New Roman" w:eastAsia="Times New Roman" w:hAnsi="Times New Roman" w:cs="Times New Roman"/>
          <w:color w:val="000000"/>
          <w:kern w:val="0"/>
          <w:sz w:val="10"/>
          <w:szCs w:val="10"/>
          <w:shd w:val="clear" w:color="auto" w:fill="FFFFFF"/>
          <w:lang w:eastAsia="ru-RU" w:bidi="ru-RU"/>
        </w:rPr>
        <w:tab/>
      </w:r>
      <w:r w:rsidRPr="005849FE">
        <w:rPr>
          <w:rFonts w:ascii="Times New Roman" w:eastAsia="Times New Roman" w:hAnsi="Times New Roman" w:cs="Times New Roman"/>
          <w:color w:val="000000"/>
          <w:kern w:val="0"/>
          <w:sz w:val="10"/>
          <w:szCs w:val="10"/>
          <w:shd w:val="clear" w:color="auto" w:fill="FFFFFF"/>
          <w:lang w:val="uk-UA" w:eastAsia="uk-UA" w:bidi="uk-UA"/>
        </w:rPr>
        <w:t>і</w:t>
      </w:r>
      <w:r w:rsidRPr="005849FE">
        <w:rPr>
          <w:rFonts w:ascii="Times New Roman" w:eastAsia="Times New Roman" w:hAnsi="Times New Roman" w:cs="Times New Roman"/>
          <w:color w:val="000000"/>
          <w:kern w:val="0"/>
          <w:sz w:val="10"/>
          <w:szCs w:val="10"/>
          <w:shd w:val="clear" w:color="auto" w:fill="FFFFFF"/>
          <w:lang w:val="uk-UA" w:eastAsia="uk-UA" w:bidi="uk-UA"/>
        </w:rPr>
        <w:tab/>
      </w:r>
      <w:r w:rsidRPr="005849FE">
        <w:rPr>
          <w:rFonts w:ascii="Calibri" w:eastAsia="Calibri" w:hAnsi="Calibri" w:cs="Calibri"/>
          <w:i/>
          <w:iCs/>
          <w:color w:val="000000"/>
          <w:kern w:val="0"/>
          <w:sz w:val="8"/>
          <w:szCs w:val="8"/>
          <w:shd w:val="clear" w:color="auto" w:fill="FFFFFF"/>
          <w:lang w:val="uk-UA" w:eastAsia="uk-UA" w:bidi="uk-UA"/>
        </w:rPr>
        <w:t>і</w:t>
      </w:r>
      <w:r w:rsidRPr="005849FE">
        <w:rPr>
          <w:rFonts w:ascii="Calibri" w:eastAsia="Calibri" w:hAnsi="Calibri" w:cs="Calibri"/>
          <w:i/>
          <w:iCs/>
          <w:color w:val="000000"/>
          <w:kern w:val="0"/>
          <w:sz w:val="8"/>
          <w:szCs w:val="8"/>
          <w:shd w:val="clear" w:color="auto" w:fill="FFFFFF"/>
          <w:lang w:val="uk-UA" w:eastAsia="uk-UA" w:bidi="uk-UA"/>
        </w:rPr>
        <w:tab/>
      </w:r>
      <w:r w:rsidRPr="005849FE">
        <w:rPr>
          <w:rFonts w:ascii="Calibri" w:eastAsia="Calibri" w:hAnsi="Calibri" w:cs="Calibri"/>
          <w:i/>
          <w:iCs/>
          <w:color w:val="000000"/>
          <w:kern w:val="0"/>
          <w:sz w:val="8"/>
          <w:szCs w:val="8"/>
          <w:shd w:val="clear" w:color="auto" w:fill="FFFFFF"/>
          <w:lang w:val="en-US" w:eastAsia="en-US" w:bidi="en-US"/>
        </w:rPr>
        <w:t>J</w:t>
      </w:r>
      <w:r w:rsidRPr="005849FE">
        <w:rPr>
          <w:rFonts w:ascii="Times New Roman" w:eastAsia="Times New Roman" w:hAnsi="Times New Roman" w:cs="Times New Roman"/>
          <w:color w:val="000000"/>
          <w:kern w:val="0"/>
          <w:sz w:val="10"/>
          <w:szCs w:val="10"/>
          <w:shd w:val="clear" w:color="auto" w:fill="FFFFFF"/>
          <w:lang w:eastAsia="en-US" w:bidi="en-US"/>
        </w:rPr>
        <w:tab/>
      </w:r>
      <w:r w:rsidRPr="005849FE">
        <w:rPr>
          <w:rFonts w:ascii="Times New Roman" w:eastAsia="Times New Roman" w:hAnsi="Times New Roman" w:cs="Times New Roman"/>
          <w:color w:val="000000"/>
          <w:kern w:val="0"/>
          <w:sz w:val="10"/>
          <w:szCs w:val="10"/>
          <w:shd w:val="clear" w:color="auto" w:fill="FFFFFF"/>
          <w:lang w:val="uk-UA" w:eastAsia="uk-UA" w:bidi="uk-UA"/>
        </w:rPr>
        <w:t>І</w:t>
      </w:r>
      <w:r w:rsidRPr="005849FE">
        <w:rPr>
          <w:rFonts w:ascii="Times New Roman" w:eastAsia="Times New Roman" w:hAnsi="Times New Roman" w:cs="Times New Roman"/>
          <w:color w:val="000000"/>
          <w:kern w:val="0"/>
          <w:sz w:val="10"/>
          <w:szCs w:val="10"/>
          <w:shd w:val="clear" w:color="auto" w:fill="FFFFFF"/>
          <w:lang w:val="uk-UA" w:eastAsia="uk-UA" w:bidi="uk-UA"/>
        </w:rPr>
        <w:tab/>
        <w:t>Г</w:t>
      </w:r>
      <w:r w:rsidRPr="005849FE">
        <w:rPr>
          <w:rFonts w:ascii="Times New Roman" w:eastAsia="Times New Roman" w:hAnsi="Times New Roman" w:cs="Times New Roman"/>
          <w:color w:val="000000"/>
          <w:kern w:val="0"/>
          <w:sz w:val="10"/>
          <w:szCs w:val="10"/>
          <w:shd w:val="clear" w:color="auto" w:fill="FFFFFF"/>
          <w:lang w:val="uk-UA" w:eastAsia="uk-UA" w:bidi="uk-UA"/>
        </w:rPr>
        <w:tab/>
        <w:t>і</w:t>
      </w:r>
      <w:r w:rsidRPr="005849FE">
        <w:rPr>
          <w:rFonts w:ascii="Times New Roman" w:eastAsia="Times New Roman" w:hAnsi="Times New Roman" w:cs="Times New Roman"/>
          <w:color w:val="000000"/>
          <w:kern w:val="0"/>
          <w:sz w:val="10"/>
          <w:szCs w:val="10"/>
          <w:shd w:val="clear" w:color="auto" w:fill="FFFFFF"/>
          <w:lang w:val="uk-UA" w:eastAsia="uk-UA" w:bidi="uk-UA"/>
        </w:rPr>
        <w:tab/>
      </w:r>
      <w:r w:rsidRPr="005849FE">
        <w:rPr>
          <w:rFonts w:ascii="Times New Roman" w:eastAsia="Times New Roman" w:hAnsi="Times New Roman" w:cs="Times New Roman"/>
          <w:color w:val="000000"/>
          <w:kern w:val="0"/>
          <w:sz w:val="10"/>
          <w:szCs w:val="10"/>
          <w:shd w:val="clear" w:color="auto" w:fill="FFFFFF"/>
          <w:lang w:val="en-US" w:eastAsia="en-US" w:bidi="en-US"/>
        </w:rPr>
        <w:t>I</w:t>
      </w:r>
    </w:p>
    <w:p w:rsidR="005849FE" w:rsidRPr="005849FE" w:rsidRDefault="005849FE" w:rsidP="005849FE">
      <w:pPr>
        <w:tabs>
          <w:tab w:val="clear" w:pos="709"/>
        </w:tabs>
        <w:suppressAutoHyphens w:val="0"/>
        <w:spacing w:after="0" w:line="90" w:lineRule="exact"/>
        <w:ind w:right="60" w:firstLine="0"/>
        <w:jc w:val="center"/>
        <w:rPr>
          <w:rFonts w:ascii="Arial Unicode MS" w:eastAsia="Arial Unicode MS" w:hAnsi="Arial Unicode MS" w:cs="Arial Unicode MS"/>
          <w:spacing w:val="90"/>
          <w:kern w:val="0"/>
          <w:sz w:val="9"/>
          <w:szCs w:val="9"/>
          <w:lang w:eastAsia="ru-RU" w:bidi="ru-RU"/>
        </w:rPr>
      </w:pPr>
      <w:r w:rsidRPr="005849FE">
        <w:rPr>
          <w:rFonts w:ascii="Arial Unicode MS" w:eastAsia="Arial Unicode MS" w:hAnsi="Arial Unicode MS" w:cs="Arial Unicode MS"/>
          <w:color w:val="000000"/>
          <w:spacing w:val="160"/>
          <w:kern w:val="0"/>
          <w:sz w:val="9"/>
          <w:szCs w:val="9"/>
          <w:shd w:val="clear" w:color="auto" w:fill="FFFFFF"/>
          <w:lang w:eastAsia="en-US" w:bidi="en-US"/>
        </w:rPr>
        <w:t>\ \ \ \</w:t>
      </w:r>
    </w:p>
    <w:p w:rsidR="005849FE" w:rsidRPr="005849FE" w:rsidRDefault="005849FE" w:rsidP="005849FE">
      <w:pPr>
        <w:tabs>
          <w:tab w:val="clear" w:pos="709"/>
          <w:tab w:val="right" w:pos="1488"/>
          <w:tab w:val="right" w:pos="1958"/>
          <w:tab w:val="right" w:pos="2524"/>
          <w:tab w:val="right" w:pos="2916"/>
          <w:tab w:val="center" w:pos="4196"/>
          <w:tab w:val="right" w:pos="4748"/>
          <w:tab w:val="right" w:pos="5340"/>
          <w:tab w:val="left" w:pos="5605"/>
          <w:tab w:val="right" w:pos="7063"/>
          <w:tab w:val="left" w:pos="7563"/>
          <w:tab w:val="right" w:pos="8156"/>
          <w:tab w:val="center" w:pos="8531"/>
          <w:tab w:val="right" w:pos="10376"/>
          <w:tab w:val="right" w:pos="11315"/>
          <w:tab w:val="right" w:pos="12614"/>
        </w:tabs>
        <w:suppressAutoHyphens w:val="0"/>
        <w:spacing w:after="285" w:line="80" w:lineRule="exact"/>
        <w:ind w:left="60" w:firstLine="0"/>
        <w:rPr>
          <w:rFonts w:ascii="Arial Unicode MS" w:eastAsia="Arial Unicode MS" w:hAnsi="Arial Unicode MS" w:cs="Arial Unicode MS"/>
          <w:spacing w:val="320"/>
          <w:w w:val="200"/>
          <w:kern w:val="0"/>
          <w:sz w:val="8"/>
          <w:szCs w:val="8"/>
          <w:lang w:eastAsia="ru-RU" w:bidi="ru-RU"/>
        </w:rPr>
      </w:pPr>
      <w:r w:rsidRPr="005849FE">
        <w:rPr>
          <w:rFonts w:ascii="Arial Unicode MS" w:eastAsia="Arial Unicode MS" w:hAnsi="Arial Unicode MS" w:cs="Arial Unicode MS"/>
          <w:color w:val="000000"/>
          <w:spacing w:val="400"/>
          <w:w w:val="200"/>
          <w:kern w:val="0"/>
          <w:sz w:val="8"/>
          <w:szCs w:val="8"/>
          <w:shd w:val="clear" w:color="auto" w:fill="FFFFFF"/>
          <w:lang w:eastAsia="en-US" w:bidi="en-US"/>
        </w:rPr>
        <w:t>/</w:t>
      </w:r>
      <w:r w:rsidRPr="005849FE">
        <w:rPr>
          <w:rFonts w:ascii="Arial Unicode MS" w:eastAsia="Arial Unicode MS" w:hAnsi="Arial Unicode MS" w:cs="Arial Unicode MS"/>
          <w:color w:val="000000"/>
          <w:spacing w:val="400"/>
          <w:w w:val="200"/>
          <w:kern w:val="0"/>
          <w:sz w:val="8"/>
          <w:szCs w:val="8"/>
          <w:shd w:val="clear" w:color="auto" w:fill="FFFFFF"/>
          <w:lang w:eastAsia="en-US" w:bidi="en-US"/>
        </w:rPr>
        <w:tab/>
        <w:t>4</w:t>
      </w:r>
      <w:r w:rsidRPr="005849FE">
        <w:rPr>
          <w:rFonts w:ascii="Arial Unicode MS" w:eastAsia="Arial Unicode MS" w:hAnsi="Arial Unicode MS" w:cs="Arial Unicode MS"/>
          <w:color w:val="000000"/>
          <w:spacing w:val="400"/>
          <w:w w:val="200"/>
          <w:kern w:val="0"/>
          <w:sz w:val="8"/>
          <w:szCs w:val="8"/>
          <w:shd w:val="clear" w:color="auto" w:fill="FFFFFF"/>
          <w:lang w:eastAsia="en-US" w:bidi="en-US"/>
        </w:rPr>
        <w:tab/>
        <w:t>/</w:t>
      </w:r>
      <w:r w:rsidRPr="005849FE">
        <w:rPr>
          <w:rFonts w:ascii="Arial Unicode MS" w:eastAsia="Arial Unicode MS" w:hAnsi="Arial Unicode MS" w:cs="Arial Unicode MS"/>
          <w:color w:val="000000"/>
          <w:spacing w:val="400"/>
          <w:w w:val="200"/>
          <w:kern w:val="0"/>
          <w:sz w:val="8"/>
          <w:szCs w:val="8"/>
          <w:shd w:val="clear" w:color="auto" w:fill="FFFFFF"/>
          <w:lang w:eastAsia="en-US" w:bidi="en-US"/>
        </w:rPr>
        <w:tab/>
        <w:t>^</w:t>
      </w:r>
      <w:r w:rsidRPr="005849FE">
        <w:rPr>
          <w:rFonts w:ascii="Arial Unicode MS" w:eastAsia="Arial Unicode MS" w:hAnsi="Arial Unicode MS" w:cs="Arial Unicode MS"/>
          <w:color w:val="000000"/>
          <w:spacing w:val="400"/>
          <w:w w:val="200"/>
          <w:kern w:val="0"/>
          <w:sz w:val="8"/>
          <w:szCs w:val="8"/>
          <w:shd w:val="clear" w:color="auto" w:fill="FFFFFF"/>
          <w:lang w:eastAsia="en-US" w:bidi="en-US"/>
        </w:rPr>
        <w:tab/>
        <w:t>/</w:t>
      </w:r>
      <w:r w:rsidRPr="005849FE">
        <w:rPr>
          <w:rFonts w:ascii="Arial Unicode MS" w:eastAsia="Arial Unicode MS" w:hAnsi="Arial Unicode MS" w:cs="Arial Unicode MS"/>
          <w:color w:val="000000"/>
          <w:spacing w:val="400"/>
          <w:w w:val="200"/>
          <w:kern w:val="0"/>
          <w:sz w:val="8"/>
          <w:szCs w:val="8"/>
          <w:shd w:val="clear" w:color="auto" w:fill="FFFFFF"/>
          <w:lang w:eastAsia="en-US" w:bidi="en-US"/>
        </w:rPr>
        <w:tab/>
      </w: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X</w:t>
      </w:r>
      <w:r w:rsidRPr="005849FE">
        <w:rPr>
          <w:rFonts w:ascii="Arial Unicode MS" w:eastAsia="Arial Unicode MS" w:hAnsi="Arial Unicode MS" w:cs="Arial Unicode MS"/>
          <w:color w:val="000000"/>
          <w:spacing w:val="400"/>
          <w:w w:val="200"/>
          <w:kern w:val="0"/>
          <w:sz w:val="8"/>
          <w:szCs w:val="8"/>
          <w:shd w:val="clear" w:color="auto" w:fill="FFFFFF"/>
          <w:lang w:eastAsia="en-US" w:bidi="en-US"/>
        </w:rPr>
        <w:tab/>
      </w: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X</w:t>
      </w:r>
      <w:r w:rsidRPr="005849FE">
        <w:rPr>
          <w:rFonts w:ascii="Arial Unicode MS" w:eastAsia="Arial Unicode MS" w:hAnsi="Arial Unicode MS" w:cs="Arial Unicode MS"/>
          <w:color w:val="000000"/>
          <w:spacing w:val="400"/>
          <w:w w:val="200"/>
          <w:kern w:val="0"/>
          <w:sz w:val="8"/>
          <w:szCs w:val="8"/>
          <w:shd w:val="clear" w:color="auto" w:fill="FFFFFF"/>
          <w:lang w:eastAsia="en-US" w:bidi="en-US"/>
        </w:rPr>
        <w:tab/>
        <w:t>^</w:t>
      </w:r>
      <w:r w:rsidRPr="005849FE">
        <w:rPr>
          <w:rFonts w:ascii="Arial Unicode MS" w:eastAsia="Arial Unicode MS" w:hAnsi="Arial Unicode MS" w:cs="Arial Unicode MS"/>
          <w:color w:val="000000"/>
          <w:spacing w:val="400"/>
          <w:w w:val="200"/>
          <w:kern w:val="0"/>
          <w:sz w:val="8"/>
          <w:szCs w:val="8"/>
          <w:shd w:val="clear" w:color="auto" w:fill="FFFFFF"/>
          <w:lang w:eastAsia="en-US" w:bidi="en-US"/>
        </w:rPr>
        <w:tab/>
        <w:t>/</w:t>
      </w:r>
      <w:r w:rsidRPr="005849FE">
        <w:rPr>
          <w:rFonts w:ascii="Arial Unicode MS" w:eastAsia="Arial Unicode MS" w:hAnsi="Arial Unicode MS" w:cs="Arial Unicode MS"/>
          <w:color w:val="000000"/>
          <w:spacing w:val="400"/>
          <w:w w:val="200"/>
          <w:kern w:val="0"/>
          <w:sz w:val="8"/>
          <w:szCs w:val="8"/>
          <w:shd w:val="clear" w:color="auto" w:fill="FFFFFF"/>
          <w:lang w:eastAsia="en-US" w:bidi="en-US"/>
        </w:rPr>
        <w:tab/>
      </w: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X</w:t>
      </w:r>
      <w:r w:rsidRPr="005849FE">
        <w:rPr>
          <w:rFonts w:ascii="Arial Unicode MS" w:eastAsia="Arial Unicode MS" w:hAnsi="Arial Unicode MS" w:cs="Arial Unicode MS"/>
          <w:color w:val="000000"/>
          <w:spacing w:val="400"/>
          <w:w w:val="200"/>
          <w:kern w:val="0"/>
          <w:sz w:val="8"/>
          <w:szCs w:val="8"/>
          <w:shd w:val="clear" w:color="auto" w:fill="FFFFFF"/>
          <w:lang w:eastAsia="en-US" w:bidi="en-US"/>
        </w:rPr>
        <w:tab/>
      </w: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X</w:t>
      </w:r>
      <w:r w:rsidRPr="005849FE">
        <w:rPr>
          <w:rFonts w:ascii="Arial Unicode MS" w:eastAsia="Arial Unicode MS" w:hAnsi="Arial Unicode MS" w:cs="Arial Unicode MS"/>
          <w:color w:val="000000"/>
          <w:spacing w:val="400"/>
          <w:w w:val="200"/>
          <w:kern w:val="0"/>
          <w:sz w:val="8"/>
          <w:szCs w:val="8"/>
          <w:shd w:val="clear" w:color="auto" w:fill="FFFFFF"/>
          <w:lang w:eastAsia="en-US" w:bidi="en-US"/>
        </w:rPr>
        <w:tab/>
        <w:t>^</w:t>
      </w:r>
      <w:r w:rsidRPr="005849FE">
        <w:rPr>
          <w:rFonts w:ascii="Arial Unicode MS" w:eastAsia="Arial Unicode MS" w:hAnsi="Arial Unicode MS" w:cs="Arial Unicode MS"/>
          <w:color w:val="000000"/>
          <w:spacing w:val="400"/>
          <w:w w:val="200"/>
          <w:kern w:val="0"/>
          <w:sz w:val="8"/>
          <w:szCs w:val="8"/>
          <w:shd w:val="clear" w:color="auto" w:fill="FFFFFF"/>
          <w:lang w:eastAsia="en-US" w:bidi="en-US"/>
        </w:rPr>
        <w:tab/>
        <w:t>/</w:t>
      </w:r>
      <w:r w:rsidRPr="005849FE">
        <w:rPr>
          <w:rFonts w:ascii="Arial Unicode MS" w:eastAsia="Arial Unicode MS" w:hAnsi="Arial Unicode MS" w:cs="Arial Unicode MS"/>
          <w:color w:val="000000"/>
          <w:spacing w:val="400"/>
          <w:w w:val="200"/>
          <w:kern w:val="0"/>
          <w:sz w:val="8"/>
          <w:szCs w:val="8"/>
          <w:shd w:val="clear" w:color="auto" w:fill="FFFFFF"/>
          <w:lang w:eastAsia="en-US" w:bidi="en-US"/>
        </w:rPr>
        <w:tab/>
      </w: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XX</w:t>
      </w:r>
      <w:r w:rsidRPr="005849FE">
        <w:rPr>
          <w:rFonts w:ascii="Arial Unicode MS" w:eastAsia="Arial Unicode MS" w:hAnsi="Arial Unicode MS" w:cs="Arial Unicode MS"/>
          <w:color w:val="000000"/>
          <w:spacing w:val="400"/>
          <w:w w:val="200"/>
          <w:kern w:val="0"/>
          <w:sz w:val="8"/>
          <w:szCs w:val="8"/>
          <w:shd w:val="clear" w:color="auto" w:fill="FFFFFF"/>
          <w:lang w:eastAsia="en-US" w:bidi="en-US"/>
        </w:rPr>
        <w:tab/>
        <w:t>/</w:t>
      </w:r>
      <w:r w:rsidRPr="005849FE">
        <w:rPr>
          <w:rFonts w:ascii="Arial Unicode MS" w:eastAsia="Arial Unicode MS" w:hAnsi="Arial Unicode MS" w:cs="Arial Unicode MS"/>
          <w:color w:val="000000"/>
          <w:spacing w:val="400"/>
          <w:w w:val="200"/>
          <w:kern w:val="0"/>
          <w:sz w:val="8"/>
          <w:szCs w:val="8"/>
          <w:shd w:val="clear" w:color="auto" w:fill="FFFFFF"/>
          <w:lang w:eastAsia="en-US" w:bidi="en-US"/>
        </w:rPr>
        <w:tab/>
      </w: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X</w:t>
      </w:r>
    </w:p>
    <w:p w:rsidR="005849FE" w:rsidRPr="005849FE" w:rsidRDefault="005849FE" w:rsidP="005849FE">
      <w:pPr>
        <w:tabs>
          <w:tab w:val="clear" w:pos="709"/>
        </w:tabs>
        <w:suppressAutoHyphens w:val="0"/>
        <w:spacing w:after="255" w:line="360" w:lineRule="exact"/>
        <w:ind w:left="60" w:firstLine="700"/>
        <w:jc w:val="left"/>
        <w:rPr>
          <w:rFonts w:ascii="Courier New" w:hAnsi="Courier New"/>
          <w:color w:val="000000"/>
          <w:kern w:val="0"/>
          <w:sz w:val="24"/>
          <w:szCs w:val="24"/>
          <w:lang w:eastAsia="ru-RU" w:bidi="ru-RU"/>
        </w:rPr>
      </w:pPr>
      <w:r w:rsidRPr="005849FE">
        <w:rPr>
          <w:rFonts w:ascii="Times New Roman" w:hAnsi="Times New Roman" w:cs="Times New Roman"/>
          <w:color w:val="000000"/>
          <w:kern w:val="0"/>
          <w:sz w:val="36"/>
          <w:szCs w:val="36"/>
          <w:lang w:eastAsia="ru-RU" w:bidi="ru-RU"/>
        </w:rPr>
        <w:t>Рассмотрены особенности расчета параметров настройки ПИД-</w:t>
      </w:r>
    </w:p>
    <w:p w:rsidR="005849FE" w:rsidRPr="005849FE" w:rsidRDefault="005849FE" w:rsidP="005849FE">
      <w:pPr>
        <w:tabs>
          <w:tab w:val="clear" w:pos="709"/>
        </w:tabs>
        <w:suppressAutoHyphens w:val="0"/>
        <w:spacing w:after="0" w:line="360" w:lineRule="exact"/>
        <w:ind w:left="60" w:firstLine="0"/>
        <w:jc w:val="center"/>
        <w:rPr>
          <w:rFonts w:ascii="Courier New" w:hAnsi="Courier New"/>
          <w:color w:val="000000"/>
          <w:kern w:val="0"/>
          <w:sz w:val="24"/>
          <w:szCs w:val="24"/>
          <w:lang w:eastAsia="ru-RU" w:bidi="ru-RU"/>
        </w:rPr>
      </w:pPr>
      <w:r w:rsidRPr="005849FE">
        <w:rPr>
          <w:rFonts w:ascii="Times New Roman" w:hAnsi="Times New Roman" w:cs="Times New Roman"/>
          <w:color w:val="000000"/>
          <w:kern w:val="0"/>
          <w:sz w:val="36"/>
          <w:szCs w:val="36"/>
          <w:lang w:eastAsia="ru-RU" w:bidi="ru-RU"/>
        </w:rPr>
        <w:t>регуляторов по расширенным частотным характеристикам при задании</w:t>
      </w:r>
    </w:p>
    <w:p w:rsidR="005849FE" w:rsidRPr="005849FE" w:rsidRDefault="005849FE" w:rsidP="005849FE">
      <w:pPr>
        <w:tabs>
          <w:tab w:val="clear" w:pos="709"/>
          <w:tab w:val="right" w:pos="10376"/>
          <w:tab w:val="center" w:pos="12165"/>
          <w:tab w:val="right" w:pos="12614"/>
        </w:tabs>
        <w:suppressAutoHyphens w:val="0"/>
        <w:spacing w:after="0" w:line="690" w:lineRule="exact"/>
        <w:ind w:left="60" w:right="340" w:firstLine="0"/>
        <w:jc w:val="left"/>
        <w:rPr>
          <w:rFonts w:ascii="Courier New" w:hAnsi="Courier New"/>
          <w:color w:val="000000"/>
          <w:kern w:val="0"/>
          <w:sz w:val="24"/>
          <w:szCs w:val="24"/>
          <w:lang w:eastAsia="ru-RU" w:bidi="ru-RU"/>
        </w:rPr>
      </w:pPr>
      <w:r w:rsidRPr="005849FE">
        <w:rPr>
          <w:rFonts w:ascii="Times New Roman" w:hAnsi="Times New Roman" w:cs="Times New Roman"/>
          <w:color w:val="000000"/>
          <w:kern w:val="0"/>
          <w:sz w:val="36"/>
          <w:szCs w:val="36"/>
          <w:lang w:eastAsia="ru-RU" w:bidi="ru-RU"/>
        </w:rPr>
        <w:t xml:space="preserve">запаса устойчивости значением корневого показателя условиях </w:t>
      </w:r>
      <w:r w:rsidRPr="005849FE">
        <w:rPr>
          <w:rFonts w:ascii="Times New Roman" w:hAnsi="Times New Roman" w:cs="Times New Roman"/>
          <w:i/>
          <w:iCs/>
          <w:color w:val="000000"/>
          <w:spacing w:val="20"/>
          <w:kern w:val="0"/>
          <w:sz w:val="36"/>
          <w:szCs w:val="36"/>
          <w:lang w:eastAsia="ru-RU" w:bidi="ru-RU"/>
        </w:rPr>
        <w:t>т = т</w:t>
      </w:r>
      <w:r w:rsidRPr="005849FE">
        <w:rPr>
          <w:rFonts w:ascii="Times New Roman" w:hAnsi="Times New Roman" w:cs="Times New Roman"/>
          <w:i/>
          <w:iCs/>
          <w:color w:val="000000"/>
          <w:spacing w:val="20"/>
          <w:kern w:val="0"/>
          <w:sz w:val="36"/>
          <w:szCs w:val="36"/>
          <w:vertAlign w:val="subscript"/>
          <w:lang w:eastAsia="ru-RU" w:bidi="ru-RU"/>
        </w:rPr>
        <w:t>аоп</w:t>
      </w:r>
      <w:r w:rsidRPr="005849FE">
        <w:rPr>
          <w:rFonts w:ascii="Times New Roman" w:hAnsi="Times New Roman" w:cs="Times New Roman"/>
          <w:i/>
          <w:iCs/>
          <w:color w:val="000000"/>
          <w:spacing w:val="20"/>
          <w:kern w:val="0"/>
          <w:sz w:val="36"/>
          <w:szCs w:val="36"/>
          <w:lang w:eastAsia="ru-RU" w:bidi="ru-RU"/>
        </w:rPr>
        <w:t xml:space="preserve">, </w:t>
      </w:r>
      <w:r w:rsidRPr="005849FE">
        <w:rPr>
          <w:rFonts w:ascii="Times New Roman" w:hAnsi="Times New Roman" w:cs="Times New Roman"/>
          <w:color w:val="000000"/>
          <w:kern w:val="0"/>
          <w:sz w:val="36"/>
          <w:szCs w:val="36"/>
          <w:lang w:eastAsia="ru-RU" w:bidi="ru-RU"/>
        </w:rPr>
        <w:t xml:space="preserve">выполнен анализ влияния значения а = </w:t>
      </w:r>
      <w:r w:rsidRPr="005849FE">
        <w:rPr>
          <w:rFonts w:ascii="Times New Roman" w:hAnsi="Times New Roman" w:cs="Times New Roman"/>
          <w:i/>
          <w:iCs/>
          <w:color w:val="000000"/>
          <w:spacing w:val="20"/>
          <w:kern w:val="0"/>
          <w:sz w:val="36"/>
          <w:szCs w:val="36"/>
          <w:lang w:eastAsia="ru-RU" w:bidi="ru-RU"/>
        </w:rPr>
        <w:t>Т</w:t>
      </w:r>
      <w:r w:rsidRPr="005849FE">
        <w:rPr>
          <w:rFonts w:ascii="Times New Roman" w:hAnsi="Times New Roman" w:cs="Times New Roman"/>
          <w:i/>
          <w:iCs/>
          <w:color w:val="000000"/>
          <w:spacing w:val="20"/>
          <w:kern w:val="0"/>
          <w:sz w:val="36"/>
          <w:szCs w:val="36"/>
          <w:vertAlign w:val="subscript"/>
          <w:lang w:eastAsia="ru-RU" w:bidi="ru-RU"/>
        </w:rPr>
        <w:t>д</w:t>
      </w:r>
      <w:r w:rsidRPr="005849FE">
        <w:rPr>
          <w:rFonts w:ascii="Times New Roman" w:hAnsi="Times New Roman" w:cs="Times New Roman"/>
          <w:color w:val="000000"/>
          <w:kern w:val="0"/>
          <w:sz w:val="36"/>
          <w:szCs w:val="36"/>
          <w:lang w:eastAsia="ru-RU" w:bidi="ru-RU"/>
        </w:rPr>
        <w:t xml:space="preserve"> / Г</w:t>
      </w:r>
      <w:r w:rsidRPr="005849FE">
        <w:rPr>
          <w:rFonts w:ascii="Times New Roman" w:hAnsi="Times New Roman" w:cs="Times New Roman"/>
          <w:color w:val="000000"/>
          <w:kern w:val="0"/>
          <w:sz w:val="36"/>
          <w:szCs w:val="36"/>
          <w:vertAlign w:val="subscript"/>
          <w:lang w:eastAsia="ru-RU" w:bidi="ru-RU"/>
        </w:rPr>
        <w:t>и</w:t>
      </w:r>
      <w:r w:rsidRPr="005849FE">
        <w:rPr>
          <w:rFonts w:ascii="Times New Roman" w:hAnsi="Times New Roman" w:cs="Times New Roman"/>
          <w:color w:val="000000"/>
          <w:kern w:val="0"/>
          <w:sz w:val="36"/>
          <w:szCs w:val="36"/>
          <w:lang w:eastAsia="ru-RU" w:bidi="ru-RU"/>
        </w:rPr>
        <w:t xml:space="preserve"> на вид линий заданного запаса устойчивости </w:t>
      </w:r>
      <w:r w:rsidRPr="005849FE">
        <w:rPr>
          <w:rFonts w:ascii="Times New Roman" w:hAnsi="Times New Roman" w:cs="Times New Roman"/>
          <w:i/>
          <w:iCs/>
          <w:color w:val="000000"/>
          <w:spacing w:val="20"/>
          <w:kern w:val="0"/>
          <w:sz w:val="36"/>
          <w:szCs w:val="36"/>
          <w:lang w:val="en-US" w:eastAsia="en-US" w:bidi="en-US"/>
        </w:rPr>
        <w:t xml:space="preserve">m </w:t>
      </w:r>
      <w:r w:rsidRPr="005849FE">
        <w:rPr>
          <w:rFonts w:ascii="Times New Roman" w:hAnsi="Times New Roman" w:cs="Times New Roman"/>
          <w:i/>
          <w:iCs/>
          <w:color w:val="000000"/>
          <w:spacing w:val="20"/>
          <w:kern w:val="0"/>
          <w:sz w:val="36"/>
          <w:szCs w:val="36"/>
          <w:lang w:eastAsia="ru-RU" w:bidi="ru-RU"/>
        </w:rPr>
        <w:t>=</w:t>
      </w:r>
      <w:r w:rsidRPr="005849FE">
        <w:rPr>
          <w:rFonts w:ascii="Times New Roman" w:hAnsi="Times New Roman" w:cs="Times New Roman"/>
          <w:color w:val="000000"/>
          <w:kern w:val="0"/>
          <w:sz w:val="36"/>
          <w:szCs w:val="36"/>
          <w:lang w:eastAsia="ru-RU" w:bidi="ru-RU"/>
        </w:rPr>
        <w:t xml:space="preserve"> </w:t>
      </w:r>
      <w:r w:rsidRPr="005849FE">
        <w:rPr>
          <w:rFonts w:ascii="Times New Roman" w:hAnsi="Times New Roman" w:cs="Times New Roman"/>
          <w:color w:val="000000"/>
          <w:kern w:val="0"/>
          <w:sz w:val="36"/>
          <w:szCs w:val="36"/>
          <w:lang w:val="en-US" w:eastAsia="en-US" w:bidi="en-US"/>
        </w:rPr>
        <w:t xml:space="preserve">const. </w:t>
      </w:r>
      <w:r w:rsidRPr="005849FE">
        <w:rPr>
          <w:rFonts w:ascii="Times New Roman" w:hAnsi="Times New Roman" w:cs="Times New Roman"/>
          <w:color w:val="000000"/>
          <w:kern w:val="0"/>
          <w:sz w:val="36"/>
          <w:szCs w:val="36"/>
          <w:lang w:eastAsia="ru-RU" w:bidi="ru-RU"/>
        </w:rPr>
        <w:t>'/* 1587400206 */</w:t>
      </w:r>
      <w:r w:rsidRPr="005849FE">
        <w:rPr>
          <w:rFonts w:ascii="Times New Roman" w:hAnsi="Times New Roman" w:cs="Times New Roman"/>
          <w:color w:val="000000"/>
          <w:kern w:val="0"/>
          <w:sz w:val="36"/>
          <w:szCs w:val="36"/>
          <w:lang w:eastAsia="ru-RU" w:bidi="ru-RU"/>
        </w:rPr>
        <w:tab/>
        <w:t>;</w:t>
      </w:r>
      <w:r w:rsidRPr="005849FE">
        <w:rPr>
          <w:rFonts w:ascii="Times New Roman" w:hAnsi="Times New Roman" w:cs="Times New Roman"/>
          <w:color w:val="000000"/>
          <w:kern w:val="0"/>
          <w:sz w:val="36"/>
          <w:szCs w:val="36"/>
          <w:lang w:eastAsia="ru-RU" w:bidi="ru-RU"/>
        </w:rPr>
        <w:tab/>
        <w:t>'</w:t>
      </w:r>
      <w:r w:rsidRPr="005849FE">
        <w:rPr>
          <w:rFonts w:ascii="Times New Roman" w:hAnsi="Times New Roman" w:cs="Times New Roman"/>
          <w:color w:val="000000"/>
          <w:kern w:val="0"/>
          <w:sz w:val="36"/>
          <w:szCs w:val="36"/>
          <w:lang w:eastAsia="ru-RU" w:bidi="ru-RU"/>
        </w:rPr>
        <w:tab/>
        <w:t>",</w:t>
      </w:r>
    </w:p>
    <w:p w:rsidR="005849FE" w:rsidRPr="005849FE" w:rsidRDefault="005849FE" w:rsidP="005849FE">
      <w:pPr>
        <w:tabs>
          <w:tab w:val="clear" w:pos="709"/>
          <w:tab w:val="center" w:pos="1891"/>
          <w:tab w:val="left" w:pos="2196"/>
          <w:tab w:val="center" w:pos="3898"/>
          <w:tab w:val="center" w:pos="4056"/>
          <w:tab w:val="right" w:pos="4748"/>
          <w:tab w:val="left" w:pos="5013"/>
          <w:tab w:val="right" w:pos="6739"/>
          <w:tab w:val="right" w:pos="6873"/>
          <w:tab w:val="right" w:pos="7520"/>
          <w:tab w:val="center" w:pos="7861"/>
          <w:tab w:val="right" w:pos="9564"/>
          <w:tab w:val="right" w:pos="9693"/>
          <w:tab w:val="right" w:pos="10707"/>
          <w:tab w:val="center" w:pos="12165"/>
          <w:tab w:val="right" w:pos="12614"/>
        </w:tabs>
        <w:suppressAutoHyphens w:val="0"/>
        <w:spacing w:after="109" w:line="80" w:lineRule="exact"/>
        <w:ind w:left="980" w:firstLine="0"/>
        <w:rPr>
          <w:rFonts w:ascii="Arial Unicode MS" w:eastAsia="Arial Unicode MS" w:hAnsi="Arial Unicode MS" w:cs="Arial Unicode MS"/>
          <w:spacing w:val="320"/>
          <w:kern w:val="0"/>
          <w:sz w:val="8"/>
          <w:szCs w:val="8"/>
          <w:lang w:eastAsia="ru-RU" w:bidi="ru-RU"/>
        </w:rPr>
      </w:pPr>
      <w:r w:rsidRPr="005849FE">
        <w:rPr>
          <w:rFonts w:ascii="Arial Unicode MS" w:eastAsia="Arial Unicode MS" w:hAnsi="Arial Unicode MS" w:cs="Arial Unicode MS"/>
          <w:color w:val="000000"/>
          <w:spacing w:val="130"/>
          <w:kern w:val="0"/>
          <w:sz w:val="8"/>
          <w:szCs w:val="8"/>
          <w:shd w:val="clear" w:color="auto" w:fill="FFFFFF"/>
          <w:lang w:val="en-US" w:eastAsia="en-US" w:bidi="en-US"/>
        </w:rPr>
        <w:t>_ х</w:t>
      </w:r>
      <w:r w:rsidRPr="005849FE">
        <w:rPr>
          <w:rFonts w:ascii="Arial Unicode MS" w:eastAsia="Arial Unicode MS" w:hAnsi="Arial Unicode MS" w:cs="Arial Unicode MS"/>
          <w:color w:val="000000"/>
          <w:spacing w:val="130"/>
          <w:kern w:val="0"/>
          <w:sz w:val="8"/>
          <w:szCs w:val="8"/>
          <w:shd w:val="clear" w:color="auto" w:fill="FFFFFF"/>
          <w:lang w:val="en-US" w:eastAsia="en-US" w:bidi="en-US"/>
        </w:rPr>
        <w:tab/>
      </w:r>
      <w:r w:rsidRPr="005849FE">
        <w:rPr>
          <w:rFonts w:ascii="Consolas" w:eastAsia="Consolas" w:hAnsi="Consolas" w:cs="Consolas"/>
          <w:i/>
          <w:iCs/>
          <w:color w:val="000000"/>
          <w:spacing w:val="-10"/>
          <w:kern w:val="0"/>
          <w:sz w:val="8"/>
          <w:szCs w:val="8"/>
          <w:shd w:val="clear" w:color="auto" w:fill="FFFFFF"/>
          <w:lang w:eastAsia="ru-RU" w:bidi="ru-RU"/>
        </w:rPr>
        <w:t>^</w:t>
      </w:r>
      <w:r w:rsidRPr="005849FE">
        <w:rPr>
          <w:rFonts w:ascii="Arial Unicode MS" w:eastAsia="Arial Unicode MS" w:hAnsi="Arial Unicode MS" w:cs="Arial Unicode MS"/>
          <w:color w:val="000000"/>
          <w:spacing w:val="130"/>
          <w:kern w:val="0"/>
          <w:sz w:val="8"/>
          <w:szCs w:val="8"/>
          <w:shd w:val="clear" w:color="auto" w:fill="FFFFFF"/>
          <w:lang w:val="en-US" w:eastAsia="en-US" w:bidi="en-US"/>
        </w:rPr>
        <w:tab/>
        <w:t>ч</w:t>
      </w:r>
      <w:r w:rsidRPr="005849FE">
        <w:rPr>
          <w:rFonts w:ascii="Arial Unicode MS" w:eastAsia="Arial Unicode MS" w:hAnsi="Arial Unicode MS" w:cs="Arial Unicode MS"/>
          <w:color w:val="000000"/>
          <w:spacing w:val="130"/>
          <w:kern w:val="0"/>
          <w:sz w:val="8"/>
          <w:szCs w:val="8"/>
          <w:shd w:val="clear" w:color="auto" w:fill="FFFFFF"/>
          <w:lang w:val="en-US" w:eastAsia="en-US" w:bidi="en-US"/>
        </w:rPr>
        <w:tab/>
        <w:t>_</w:t>
      </w:r>
      <w:r w:rsidRPr="005849FE">
        <w:rPr>
          <w:rFonts w:ascii="Arial Unicode MS" w:eastAsia="Arial Unicode MS" w:hAnsi="Arial Unicode MS" w:cs="Arial Unicode MS"/>
          <w:color w:val="000000"/>
          <w:spacing w:val="130"/>
          <w:kern w:val="0"/>
          <w:sz w:val="8"/>
          <w:szCs w:val="8"/>
          <w:shd w:val="clear" w:color="auto" w:fill="FFFFFF"/>
          <w:lang w:val="en-US" w:eastAsia="en-US" w:bidi="en-US"/>
        </w:rPr>
        <w:tab/>
        <w:t>х</w:t>
      </w:r>
      <w:r w:rsidRPr="005849FE">
        <w:rPr>
          <w:rFonts w:ascii="Arial Unicode MS" w:eastAsia="Arial Unicode MS" w:hAnsi="Arial Unicode MS" w:cs="Arial Unicode MS"/>
          <w:color w:val="000000"/>
          <w:spacing w:val="130"/>
          <w:kern w:val="0"/>
          <w:sz w:val="8"/>
          <w:szCs w:val="8"/>
          <w:shd w:val="clear" w:color="auto" w:fill="FFFFFF"/>
          <w:lang w:val="en-US" w:eastAsia="en-US" w:bidi="en-US"/>
        </w:rPr>
        <w:tab/>
        <w:t>^</w:t>
      </w:r>
      <w:r w:rsidRPr="005849FE">
        <w:rPr>
          <w:rFonts w:ascii="Arial Unicode MS" w:eastAsia="Arial Unicode MS" w:hAnsi="Arial Unicode MS" w:cs="Arial Unicode MS"/>
          <w:color w:val="000000"/>
          <w:spacing w:val="130"/>
          <w:kern w:val="0"/>
          <w:sz w:val="8"/>
          <w:szCs w:val="8"/>
          <w:shd w:val="clear" w:color="auto" w:fill="FFFFFF"/>
          <w:lang w:val="en-US" w:eastAsia="en-US" w:bidi="en-US"/>
        </w:rPr>
        <w:tab/>
        <w:t>ч</w:t>
      </w:r>
      <w:r w:rsidRPr="005849FE">
        <w:rPr>
          <w:rFonts w:ascii="Arial Unicode MS" w:eastAsia="Arial Unicode MS" w:hAnsi="Arial Unicode MS" w:cs="Arial Unicode MS"/>
          <w:color w:val="000000"/>
          <w:spacing w:val="130"/>
          <w:kern w:val="0"/>
          <w:sz w:val="8"/>
          <w:szCs w:val="8"/>
          <w:shd w:val="clear" w:color="auto" w:fill="FFFFFF"/>
          <w:lang w:val="en-US" w:eastAsia="en-US" w:bidi="en-US"/>
        </w:rPr>
        <w:tab/>
        <w:t>„</w:t>
      </w:r>
      <w:r w:rsidRPr="005849FE">
        <w:rPr>
          <w:rFonts w:ascii="Arial Unicode MS" w:eastAsia="Arial Unicode MS" w:hAnsi="Arial Unicode MS" w:cs="Arial Unicode MS"/>
          <w:color w:val="000000"/>
          <w:spacing w:val="130"/>
          <w:kern w:val="0"/>
          <w:sz w:val="8"/>
          <w:szCs w:val="8"/>
          <w:shd w:val="clear" w:color="auto" w:fill="FFFFFF"/>
          <w:lang w:val="en-US" w:eastAsia="en-US" w:bidi="en-US"/>
        </w:rPr>
        <w:tab/>
        <w:t>X</w:t>
      </w:r>
      <w:r w:rsidRPr="005849FE">
        <w:rPr>
          <w:rFonts w:ascii="Arial Unicode MS" w:eastAsia="Arial Unicode MS" w:hAnsi="Arial Unicode MS" w:cs="Arial Unicode MS"/>
          <w:color w:val="000000"/>
          <w:spacing w:val="130"/>
          <w:kern w:val="0"/>
          <w:sz w:val="8"/>
          <w:szCs w:val="8"/>
          <w:shd w:val="clear" w:color="auto" w:fill="FFFFFF"/>
          <w:lang w:val="en-US" w:eastAsia="en-US" w:bidi="en-US"/>
        </w:rPr>
        <w:tab/>
        <w:t>к</w:t>
      </w:r>
      <w:r w:rsidRPr="005849FE">
        <w:rPr>
          <w:rFonts w:ascii="Arial Unicode MS" w:eastAsia="Arial Unicode MS" w:hAnsi="Arial Unicode MS" w:cs="Arial Unicode MS"/>
          <w:color w:val="000000"/>
          <w:spacing w:val="130"/>
          <w:kern w:val="0"/>
          <w:sz w:val="8"/>
          <w:szCs w:val="8"/>
          <w:shd w:val="clear" w:color="auto" w:fill="FFFFFF"/>
          <w:lang w:val="en-US" w:eastAsia="en-US" w:bidi="en-US"/>
        </w:rPr>
        <w:tab/>
      </w:r>
      <w:r w:rsidRPr="005849FE">
        <w:rPr>
          <w:rFonts w:ascii="Arial Unicode MS" w:eastAsia="Arial Unicode MS" w:hAnsi="Arial Unicode MS" w:cs="Arial Unicode MS"/>
          <w:color w:val="000000"/>
          <w:spacing w:val="130"/>
          <w:kern w:val="0"/>
          <w:sz w:val="8"/>
          <w:szCs w:val="8"/>
          <w:shd w:val="clear" w:color="auto" w:fill="FFFFFF"/>
          <w:vertAlign w:val="superscript"/>
          <w:lang w:val="en-US" w:eastAsia="en-US" w:bidi="en-US"/>
        </w:rPr>
        <w:t>х</w:t>
      </w:r>
      <w:r w:rsidRPr="005849FE">
        <w:rPr>
          <w:rFonts w:ascii="Arial Unicode MS" w:eastAsia="Arial Unicode MS" w:hAnsi="Arial Unicode MS" w:cs="Arial Unicode MS"/>
          <w:color w:val="000000"/>
          <w:spacing w:val="130"/>
          <w:kern w:val="0"/>
          <w:sz w:val="8"/>
          <w:szCs w:val="8"/>
          <w:shd w:val="clear" w:color="auto" w:fill="FFFFFF"/>
          <w:lang w:val="en-US" w:eastAsia="en-US" w:bidi="en-US"/>
        </w:rPr>
        <w:tab/>
        <w:t>_</w:t>
      </w:r>
      <w:r w:rsidRPr="005849FE">
        <w:rPr>
          <w:rFonts w:ascii="Arial Unicode MS" w:eastAsia="Arial Unicode MS" w:hAnsi="Arial Unicode MS" w:cs="Arial Unicode MS"/>
          <w:color w:val="000000"/>
          <w:spacing w:val="130"/>
          <w:kern w:val="0"/>
          <w:sz w:val="8"/>
          <w:szCs w:val="8"/>
          <w:shd w:val="clear" w:color="auto" w:fill="FFFFFF"/>
          <w:lang w:val="en-US" w:eastAsia="en-US" w:bidi="en-US"/>
        </w:rPr>
        <w:tab/>
        <w:t>х</w:t>
      </w:r>
      <w:r w:rsidRPr="005849FE">
        <w:rPr>
          <w:rFonts w:ascii="Arial Unicode MS" w:eastAsia="Arial Unicode MS" w:hAnsi="Arial Unicode MS" w:cs="Arial Unicode MS"/>
          <w:color w:val="000000"/>
          <w:spacing w:val="130"/>
          <w:kern w:val="0"/>
          <w:sz w:val="8"/>
          <w:szCs w:val="8"/>
          <w:shd w:val="clear" w:color="auto" w:fill="FFFFFF"/>
          <w:lang w:val="en-US" w:eastAsia="en-US" w:bidi="en-US"/>
        </w:rPr>
        <w:tab/>
      </w:r>
      <w:r w:rsidRPr="005849FE">
        <w:rPr>
          <w:rFonts w:ascii="Arial Unicode MS" w:eastAsia="Arial Unicode MS" w:hAnsi="Arial Unicode MS" w:cs="Arial Unicode MS"/>
          <w:color w:val="000000"/>
          <w:spacing w:val="130"/>
          <w:kern w:val="0"/>
          <w:sz w:val="8"/>
          <w:szCs w:val="8"/>
          <w:shd w:val="clear" w:color="auto" w:fill="FFFFFF"/>
          <w:vertAlign w:val="superscript"/>
          <w:lang w:val="en-US" w:eastAsia="en-US" w:bidi="en-US"/>
        </w:rPr>
        <w:t>N</w:t>
      </w:r>
      <w:r w:rsidRPr="005849FE">
        <w:rPr>
          <w:rFonts w:ascii="Arial Unicode MS" w:eastAsia="Arial Unicode MS" w:hAnsi="Arial Unicode MS" w:cs="Arial Unicode MS"/>
          <w:color w:val="000000"/>
          <w:spacing w:val="130"/>
          <w:kern w:val="0"/>
          <w:sz w:val="8"/>
          <w:szCs w:val="8"/>
          <w:shd w:val="clear" w:color="auto" w:fill="FFFFFF"/>
          <w:lang w:val="en-US" w:eastAsia="en-US" w:bidi="en-US"/>
        </w:rPr>
        <w:tab/>
        <w:t>.</w:t>
      </w:r>
      <w:r w:rsidRPr="005849FE">
        <w:rPr>
          <w:rFonts w:ascii="Arial Unicode MS" w:eastAsia="Arial Unicode MS" w:hAnsi="Arial Unicode MS" w:cs="Arial Unicode MS"/>
          <w:color w:val="000000"/>
          <w:spacing w:val="130"/>
          <w:kern w:val="0"/>
          <w:sz w:val="8"/>
          <w:szCs w:val="8"/>
          <w:shd w:val="clear" w:color="auto" w:fill="FFFFFF"/>
          <w:lang w:val="en-US" w:eastAsia="en-US" w:bidi="en-US"/>
        </w:rPr>
        <w:tab/>
        <w:t>х</w:t>
      </w:r>
    </w:p>
    <w:p w:rsidR="005849FE" w:rsidRPr="005849FE" w:rsidRDefault="005849FE" w:rsidP="005849FE">
      <w:pPr>
        <w:tabs>
          <w:tab w:val="clear" w:pos="709"/>
        </w:tabs>
        <w:suppressAutoHyphens w:val="0"/>
        <w:spacing w:after="0" w:line="360" w:lineRule="exact"/>
        <w:ind w:right="340" w:firstLine="0"/>
        <w:jc w:val="right"/>
        <w:rPr>
          <w:rFonts w:ascii="Courier New" w:hAnsi="Courier New"/>
          <w:color w:val="000000"/>
          <w:kern w:val="0"/>
          <w:sz w:val="24"/>
          <w:szCs w:val="24"/>
          <w:lang w:eastAsia="ru-RU" w:bidi="ru-RU"/>
        </w:rPr>
      </w:pPr>
      <w:r w:rsidRPr="005849FE">
        <w:rPr>
          <w:rFonts w:ascii="Times New Roman" w:hAnsi="Times New Roman" w:cs="Times New Roman"/>
          <w:color w:val="000000"/>
          <w:kern w:val="0"/>
          <w:sz w:val="36"/>
          <w:szCs w:val="36"/>
          <w:lang w:eastAsia="ru-RU" w:bidi="ru-RU"/>
        </w:rPr>
        <w:t>Разработана методика и выполнен анализ влияния выбора точки на линий</w:t>
      </w:r>
    </w:p>
    <w:p w:rsidR="005849FE" w:rsidRPr="005849FE" w:rsidRDefault="005849FE" w:rsidP="005849FE">
      <w:pPr>
        <w:tabs>
          <w:tab w:val="clear" w:pos="709"/>
          <w:tab w:val="left" w:pos="2196"/>
          <w:tab w:val="center" w:pos="3898"/>
          <w:tab w:val="left" w:pos="5013"/>
          <w:tab w:val="right" w:pos="7063"/>
          <w:tab w:val="center" w:pos="7861"/>
          <w:tab w:val="right" w:pos="9795"/>
          <w:tab w:val="right" w:pos="10707"/>
          <w:tab w:val="right" w:pos="12614"/>
        </w:tabs>
        <w:suppressAutoHyphens w:val="0"/>
        <w:spacing w:after="0" w:line="71" w:lineRule="exact"/>
        <w:ind w:left="780" w:firstLine="0"/>
        <w:rPr>
          <w:rFonts w:ascii="Arial Unicode MS" w:eastAsia="Arial Unicode MS" w:hAnsi="Arial Unicode MS" w:cs="Arial Unicode MS"/>
          <w:spacing w:val="320"/>
          <w:w w:val="200"/>
          <w:kern w:val="0"/>
          <w:sz w:val="8"/>
          <w:szCs w:val="8"/>
          <w:lang w:eastAsia="ru-RU" w:bidi="ru-RU"/>
        </w:rPr>
      </w:pP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XX</w:t>
      </w: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ab/>
        <w:t>/</w:t>
      </w: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ab/>
        <w:t>XX</w:t>
      </w: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ab/>
        <w:t>/</w:t>
      </w: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ab/>
        <w:t>XX</w:t>
      </w: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ab/>
        <w:t>/</w:t>
      </w: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ab/>
        <w:t>XX</w:t>
      </w: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ab/>
        <w:t>/</w:t>
      </w: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ab/>
        <w:t>XX</w:t>
      </w:r>
    </w:p>
    <w:p w:rsidR="005849FE" w:rsidRPr="005849FE" w:rsidRDefault="005849FE" w:rsidP="005849FE">
      <w:pPr>
        <w:tabs>
          <w:tab w:val="clear" w:pos="709"/>
          <w:tab w:val="center" w:pos="1891"/>
          <w:tab w:val="center" w:pos="3898"/>
          <w:tab w:val="center" w:pos="4060"/>
          <w:tab w:val="right" w:pos="4748"/>
          <w:tab w:val="right" w:pos="7520"/>
          <w:tab w:val="right" w:pos="9564"/>
          <w:tab w:val="right" w:pos="9696"/>
          <w:tab w:val="center" w:pos="10393"/>
          <w:tab w:val="center" w:pos="12165"/>
          <w:tab w:val="right" w:pos="12614"/>
        </w:tabs>
        <w:suppressAutoHyphens w:val="0"/>
        <w:spacing w:after="0" w:line="71" w:lineRule="exact"/>
        <w:ind w:left="980" w:firstLine="0"/>
        <w:rPr>
          <w:rFonts w:ascii="Arial Unicode MS" w:eastAsia="Arial Unicode MS" w:hAnsi="Arial Unicode MS" w:cs="Arial Unicode MS"/>
          <w:spacing w:val="90"/>
          <w:kern w:val="0"/>
          <w:sz w:val="9"/>
          <w:szCs w:val="9"/>
          <w:lang w:eastAsia="ru-RU" w:bidi="ru-RU"/>
        </w:rPr>
      </w:pPr>
      <w:r w:rsidRPr="005849FE">
        <w:rPr>
          <w:rFonts w:ascii="Arial Unicode MS" w:eastAsia="Arial Unicode MS" w:hAnsi="Arial Unicode MS" w:cs="Arial Unicode MS"/>
          <w:color w:val="000000"/>
          <w:spacing w:val="160"/>
          <w:kern w:val="0"/>
          <w:sz w:val="9"/>
          <w:szCs w:val="9"/>
          <w:shd w:val="clear" w:color="auto" w:fill="FFFFFF"/>
          <w:lang w:eastAsia="ru-RU" w:bidi="ru-RU"/>
        </w:rPr>
        <w:t>•Ь—</w:t>
      </w:r>
      <w:r w:rsidRPr="005849FE">
        <w:rPr>
          <w:rFonts w:ascii="Arial Unicode MS" w:eastAsia="Arial Unicode MS" w:hAnsi="Arial Unicode MS" w:cs="Arial Unicode MS"/>
          <w:color w:val="000000"/>
          <w:spacing w:val="160"/>
          <w:kern w:val="0"/>
          <w:sz w:val="9"/>
          <w:szCs w:val="9"/>
          <w:shd w:val="clear" w:color="auto" w:fill="FFFFFF"/>
          <w:lang w:eastAsia="ru-RU" w:bidi="ru-RU"/>
        </w:rPr>
        <w:tab/>
      </w:r>
      <w:r w:rsidRPr="005849FE">
        <w:rPr>
          <w:rFonts w:ascii="Arial Unicode MS" w:eastAsia="Arial Unicode MS" w:hAnsi="Arial Unicode MS" w:cs="Arial Unicode MS"/>
          <w:color w:val="000000"/>
          <w:spacing w:val="160"/>
          <w:kern w:val="0"/>
          <w:sz w:val="9"/>
          <w:szCs w:val="9"/>
          <w:shd w:val="clear" w:color="auto" w:fill="FFFFFF"/>
          <w:vertAlign w:val="superscript"/>
          <w:lang w:eastAsia="ru-RU" w:bidi="ru-RU"/>
        </w:rPr>
        <w:t>4</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ч</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Ч</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Ч</w:t>
      </w:r>
      <w:r w:rsidRPr="005849FE">
        <w:rPr>
          <w:rFonts w:ascii="Arial Unicode MS" w:eastAsia="Arial Unicode MS" w:hAnsi="Arial Unicode MS" w:cs="Arial Unicode MS"/>
          <w:color w:val="000000"/>
          <w:spacing w:val="160"/>
          <w:kern w:val="0"/>
          <w:sz w:val="9"/>
          <w:szCs w:val="9"/>
          <w:shd w:val="clear" w:color="auto" w:fill="FFFFFF"/>
          <w:lang w:eastAsia="ru-RU" w:bidi="ru-RU"/>
        </w:rPr>
        <w:tab/>
      </w:r>
      <w:r w:rsidRPr="005849FE">
        <w:rPr>
          <w:rFonts w:ascii="Arial Unicode MS" w:eastAsia="Arial Unicode MS" w:hAnsi="Arial Unicode MS" w:cs="Arial Unicode MS"/>
          <w:color w:val="000000"/>
          <w:spacing w:val="160"/>
          <w:kern w:val="0"/>
          <w:sz w:val="9"/>
          <w:szCs w:val="9"/>
          <w:shd w:val="clear" w:color="auto" w:fill="FFFFFF"/>
          <w:vertAlign w:val="subscript"/>
          <w:lang w:eastAsia="ru-RU" w:bidi="ru-RU"/>
        </w:rPr>
        <w:t>ч</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w:t>
      </w:r>
      <w:r w:rsidRPr="005849FE">
        <w:rPr>
          <w:rFonts w:ascii="Arial Unicode MS" w:eastAsia="Arial Unicode MS" w:hAnsi="Arial Unicode MS" w:cs="Arial Unicode MS"/>
          <w:color w:val="000000"/>
          <w:spacing w:val="160"/>
          <w:kern w:val="0"/>
          <w:sz w:val="9"/>
          <w:szCs w:val="9"/>
          <w:shd w:val="clear" w:color="auto" w:fill="FFFFFF"/>
          <w:lang w:eastAsia="ru-RU" w:bidi="ru-RU"/>
        </w:rPr>
        <w:tab/>
      </w:r>
      <w:r w:rsidRPr="005849FE">
        <w:rPr>
          <w:rFonts w:ascii="Arial Unicode MS" w:eastAsia="Arial Unicode MS" w:hAnsi="Arial Unicode MS" w:cs="Arial Unicode MS"/>
          <w:color w:val="000000"/>
          <w:spacing w:val="160"/>
          <w:kern w:val="0"/>
          <w:sz w:val="9"/>
          <w:szCs w:val="9"/>
          <w:shd w:val="clear" w:color="auto" w:fill="FFFFFF"/>
          <w:vertAlign w:val="subscript"/>
          <w:lang w:eastAsia="ru-RU" w:bidi="ru-RU"/>
        </w:rPr>
        <w:t>ч</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w:t>
      </w:r>
      <w:r w:rsidRPr="005849FE">
        <w:rPr>
          <w:rFonts w:ascii="Arial Unicode MS" w:eastAsia="Arial Unicode MS" w:hAnsi="Arial Unicode MS" w:cs="Arial Unicode MS"/>
          <w:spacing w:val="90"/>
          <w:kern w:val="0"/>
          <w:sz w:val="9"/>
          <w:szCs w:val="9"/>
          <w:lang w:eastAsia="ru-RU" w:bidi="ru-RU"/>
        </w:rPr>
        <w:fldChar w:fldCharType="end"/>
      </w:r>
    </w:p>
    <w:p w:rsidR="005849FE" w:rsidRPr="005849FE" w:rsidRDefault="005849FE" w:rsidP="005849FE">
      <w:pPr>
        <w:tabs>
          <w:tab w:val="clear" w:pos="709"/>
          <w:tab w:val="right" w:pos="12614"/>
        </w:tabs>
        <w:suppressAutoHyphens w:val="0"/>
        <w:spacing w:after="0" w:line="716" w:lineRule="exact"/>
        <w:ind w:left="60" w:right="340" w:firstLine="0"/>
        <w:jc w:val="left"/>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i/>
          <w:iCs/>
          <w:color w:val="000000"/>
          <w:spacing w:val="20"/>
          <w:kern w:val="0"/>
          <w:sz w:val="36"/>
          <w:szCs w:val="36"/>
          <w:shd w:val="clear" w:color="auto" w:fill="FFFFFF"/>
          <w:lang w:val="en-US" w:eastAsia="en-US" w:bidi="en-US"/>
        </w:rPr>
        <w:t>m</w:t>
      </w:r>
      <w:r w:rsidRPr="005849FE">
        <w:rPr>
          <w:rFonts w:ascii="Times New Roman" w:eastAsia="Times New Roman" w:hAnsi="Times New Roman" w:cs="Times New Roman"/>
          <w:color w:val="000000"/>
          <w:kern w:val="0"/>
          <w:sz w:val="36"/>
          <w:szCs w:val="36"/>
          <w:shd w:val="clear" w:color="auto" w:fill="FFFFFF"/>
          <w:lang w:val="en-US" w:eastAsia="en-US" w:bidi="en-US"/>
        </w:rPr>
        <w:t xml:space="preserve"> </w:t>
      </w:r>
      <w:r w:rsidRPr="005849FE">
        <w:rPr>
          <w:rFonts w:ascii="Times New Roman" w:eastAsia="Times New Roman" w:hAnsi="Times New Roman" w:cs="Times New Roman"/>
          <w:color w:val="000000"/>
          <w:kern w:val="0"/>
          <w:sz w:val="36"/>
          <w:szCs w:val="36"/>
          <w:shd w:val="clear" w:color="auto" w:fill="FFFFFF"/>
          <w:lang w:eastAsia="ru-RU" w:bidi="ru-RU"/>
        </w:rPr>
        <w:t xml:space="preserve">= </w:t>
      </w:r>
      <w:r w:rsidRPr="005849FE">
        <w:rPr>
          <w:rFonts w:ascii="Times New Roman" w:eastAsia="Times New Roman" w:hAnsi="Times New Roman" w:cs="Times New Roman"/>
          <w:color w:val="000000"/>
          <w:kern w:val="0"/>
          <w:sz w:val="36"/>
          <w:szCs w:val="36"/>
          <w:shd w:val="clear" w:color="auto" w:fill="FFFFFF"/>
          <w:lang w:val="en-US" w:eastAsia="en-US" w:bidi="en-US"/>
        </w:rPr>
        <w:t xml:space="preserve">const, </w:t>
      </w:r>
      <w:r w:rsidRPr="005849FE">
        <w:rPr>
          <w:rFonts w:ascii="Times New Roman" w:eastAsia="Times New Roman" w:hAnsi="Times New Roman" w:cs="Times New Roman"/>
          <w:color w:val="000000"/>
          <w:kern w:val="0"/>
          <w:sz w:val="36"/>
          <w:szCs w:val="36"/>
          <w:shd w:val="clear" w:color="auto" w:fill="FFFFFF"/>
          <w:lang w:eastAsia="ru-RU" w:bidi="ru-RU"/>
        </w:rPr>
        <w:t>определяющей настройки ПИД-регулятора на распределение корней характеристического уравнения замкнутой системы. /* 1587400206 */ Обосновано применение в качестве критерия динамической точности условия а</w:t>
      </w:r>
      <w:r w:rsidRPr="005849FE">
        <w:rPr>
          <w:rFonts w:ascii="Times New Roman" w:eastAsia="Times New Roman" w:hAnsi="Times New Roman" w:cs="Times New Roman"/>
          <w:color w:val="000000"/>
          <w:kern w:val="0"/>
          <w:sz w:val="36"/>
          <w:szCs w:val="36"/>
          <w:shd w:val="clear" w:color="auto" w:fill="FFFFFF"/>
          <w:vertAlign w:val="subscript"/>
          <w:lang w:eastAsia="ru-RU" w:bidi="ru-RU"/>
        </w:rPr>
        <w:t>крит</w:t>
      </w:r>
      <w:r w:rsidRPr="005849FE">
        <w:rPr>
          <w:rFonts w:ascii="Times New Roman" w:eastAsia="Times New Roman" w:hAnsi="Times New Roman" w:cs="Times New Roman"/>
          <w:color w:val="000000"/>
          <w:kern w:val="0"/>
          <w:sz w:val="36"/>
          <w:szCs w:val="36"/>
          <w:shd w:val="clear" w:color="auto" w:fill="FFFFFF"/>
          <w:lang w:eastAsia="ru-RU" w:bidi="ru-RU"/>
        </w:rPr>
        <w:t xml:space="preserve"> при ограничении </w:t>
      </w:r>
      <w:r w:rsidRPr="005849FE">
        <w:rPr>
          <w:rFonts w:ascii="Times New Roman" w:eastAsia="Times New Roman" w:hAnsi="Times New Roman" w:cs="Times New Roman"/>
          <w:i/>
          <w:iCs/>
          <w:color w:val="000000"/>
          <w:spacing w:val="20"/>
          <w:kern w:val="0"/>
          <w:sz w:val="36"/>
          <w:szCs w:val="36"/>
          <w:shd w:val="clear" w:color="auto" w:fill="FFFFFF"/>
          <w:lang w:eastAsia="ru-RU" w:bidi="ru-RU"/>
        </w:rPr>
        <w:t>«т = т</w:t>
      </w:r>
      <w:r w:rsidRPr="005849FE">
        <w:rPr>
          <w:rFonts w:ascii="Times New Roman" w:eastAsia="Times New Roman" w:hAnsi="Times New Roman" w:cs="Times New Roman"/>
          <w:i/>
          <w:iCs/>
          <w:color w:val="000000"/>
          <w:spacing w:val="20"/>
          <w:kern w:val="0"/>
          <w:sz w:val="36"/>
          <w:szCs w:val="36"/>
          <w:shd w:val="clear" w:color="auto" w:fill="FFFFFF"/>
          <w:vertAlign w:val="subscript"/>
          <w:lang w:eastAsia="ru-RU" w:bidi="ru-RU"/>
        </w:rPr>
        <w:t>доп</w:t>
      </w:r>
      <w:r w:rsidRPr="005849FE">
        <w:rPr>
          <w:rFonts w:ascii="Times New Roman" w:eastAsia="Times New Roman" w:hAnsi="Times New Roman" w:cs="Times New Roman"/>
          <w:color w:val="000000"/>
          <w:kern w:val="0"/>
          <w:sz w:val="36"/>
          <w:szCs w:val="36"/>
          <w:shd w:val="clear" w:color="auto" w:fill="FFFFFF"/>
          <w:lang w:eastAsia="ru-RU" w:bidi="ru-RU"/>
        </w:rPr>
        <w:t xml:space="preserve"> и </w:t>
      </w:r>
      <w:r w:rsidRPr="005849FE">
        <w:rPr>
          <w:rFonts w:ascii="Times New Roman" w:eastAsia="Times New Roman" w:hAnsi="Times New Roman" w:cs="Times New Roman"/>
          <w:i/>
          <w:iCs/>
          <w:color w:val="000000"/>
          <w:spacing w:val="20"/>
          <w:kern w:val="0"/>
          <w:sz w:val="36"/>
          <w:szCs w:val="36"/>
          <w:shd w:val="clear" w:color="auto" w:fill="FFFFFF"/>
          <w:lang w:eastAsia="ru-RU" w:bidi="ru-RU"/>
        </w:rPr>
        <w:t>М</w:t>
      </w:r>
      <w:r w:rsidRPr="005849FE">
        <w:rPr>
          <w:rFonts w:ascii="Times New Roman" w:eastAsia="Times New Roman" w:hAnsi="Times New Roman" w:cs="Times New Roman"/>
          <w:color w:val="000000"/>
          <w:kern w:val="0"/>
          <w:sz w:val="36"/>
          <w:szCs w:val="36"/>
          <w:shd w:val="clear" w:color="auto" w:fill="FFFFFF"/>
          <w:lang w:eastAsia="ru-RU" w:bidi="ru-RU"/>
        </w:rPr>
        <w:t xml:space="preserve"> = М</w:t>
      </w:r>
      <w:r w:rsidRPr="005849FE">
        <w:rPr>
          <w:rFonts w:ascii="Times New Roman" w:eastAsia="Times New Roman" w:hAnsi="Times New Roman" w:cs="Times New Roman"/>
          <w:color w:val="000000"/>
          <w:kern w:val="0"/>
          <w:sz w:val="36"/>
          <w:szCs w:val="36"/>
          <w:shd w:val="clear" w:color="auto" w:fill="FFFFFF"/>
          <w:vertAlign w:val="subscript"/>
          <w:lang w:eastAsia="ru-RU" w:bidi="ru-RU"/>
        </w:rPr>
        <w:t>лоп</w:t>
      </w:r>
      <w:r w:rsidRPr="005849FE">
        <w:rPr>
          <w:rFonts w:ascii="Times New Roman" w:eastAsia="Times New Roman" w:hAnsi="Times New Roman" w:cs="Times New Roman"/>
          <w:color w:val="000000"/>
          <w:kern w:val="0"/>
          <w:sz w:val="36"/>
          <w:szCs w:val="36"/>
          <w:shd w:val="clear" w:color="auto" w:fill="FFFFFF"/>
          <w:lang w:eastAsia="ru-RU" w:bidi="ru-RU"/>
        </w:rPr>
        <w:t>» и выполнен анализ чувствительности результата к погрешности определения а;</w:t>
      </w:r>
      <w:r w:rsidRPr="005849FE">
        <w:rPr>
          <w:rFonts w:ascii="Times New Roman" w:eastAsia="Times New Roman" w:hAnsi="Times New Roman" w:cs="Times New Roman"/>
          <w:color w:val="000000"/>
          <w:kern w:val="0"/>
          <w:sz w:val="36"/>
          <w:szCs w:val="36"/>
          <w:shd w:val="clear" w:color="auto" w:fill="FFFFFF"/>
          <w:vertAlign w:val="subscript"/>
          <w:lang w:eastAsia="ru-RU" w:bidi="ru-RU"/>
        </w:rPr>
        <w:t>крит</w:t>
      </w:r>
      <w:r w:rsidRPr="005849FE">
        <w:rPr>
          <w:rFonts w:ascii="Times New Roman" w:eastAsia="Times New Roman" w:hAnsi="Times New Roman" w:cs="Times New Roman"/>
          <w:color w:val="000000"/>
          <w:kern w:val="0"/>
          <w:sz w:val="36"/>
          <w:szCs w:val="36"/>
          <w:shd w:val="clear" w:color="auto" w:fill="FFFFFF"/>
          <w:lang w:eastAsia="ru-RU" w:bidi="ru-RU"/>
        </w:rPr>
        <w:t>.</w:t>
      </w:r>
      <w:r w:rsidRPr="005849FE">
        <w:rPr>
          <w:rFonts w:ascii="Times New Roman" w:eastAsia="Times New Roman" w:hAnsi="Times New Roman" w:cs="Times New Roman"/>
          <w:color w:val="000000"/>
          <w:kern w:val="0"/>
          <w:sz w:val="36"/>
          <w:szCs w:val="36"/>
          <w:shd w:val="clear" w:color="auto" w:fill="FFFFFF"/>
          <w:lang w:eastAsia="ru-RU" w:bidi="ru-RU"/>
        </w:rPr>
        <w:tab/>
        <w:t>;</w:t>
      </w:r>
    </w:p>
    <w:p w:rsidR="005849FE" w:rsidRPr="005849FE" w:rsidRDefault="005849FE" w:rsidP="005849FE">
      <w:pPr>
        <w:tabs>
          <w:tab w:val="clear" w:pos="709"/>
          <w:tab w:val="left" w:pos="1286"/>
          <w:tab w:val="center" w:pos="4196"/>
          <w:tab w:val="right" w:pos="7063"/>
          <w:tab w:val="right" w:pos="9155"/>
          <w:tab w:val="right" w:pos="9259"/>
          <w:tab w:val="right" w:pos="9795"/>
          <w:tab w:val="right" w:pos="12614"/>
        </w:tabs>
        <w:suppressAutoHyphens w:val="0"/>
        <w:spacing w:after="0" w:line="80" w:lineRule="exact"/>
        <w:ind w:left="540" w:firstLine="0"/>
        <w:rPr>
          <w:rFonts w:ascii="Arial Unicode MS" w:eastAsia="Arial Unicode MS" w:hAnsi="Arial Unicode MS" w:cs="Arial Unicode MS"/>
          <w:spacing w:val="320"/>
          <w:kern w:val="0"/>
          <w:sz w:val="8"/>
          <w:szCs w:val="8"/>
          <w:lang w:eastAsia="ru-RU" w:bidi="ru-RU"/>
        </w:rPr>
      </w:pPr>
      <w:r w:rsidRPr="005849FE">
        <w:rPr>
          <w:rFonts w:ascii="Arial Unicode MS" w:eastAsia="Arial Unicode MS" w:hAnsi="Arial Unicode MS" w:cs="Arial Unicode MS"/>
          <w:color w:val="000000"/>
          <w:spacing w:val="130"/>
          <w:kern w:val="0"/>
          <w:sz w:val="8"/>
          <w:szCs w:val="8"/>
          <w:shd w:val="clear" w:color="auto" w:fill="FFFFFF"/>
          <w:lang w:eastAsia="ru-RU" w:bidi="ru-RU"/>
        </w:rPr>
        <w:t>-</w:t>
      </w:r>
      <w:r w:rsidRPr="005849FE">
        <w:rPr>
          <w:rFonts w:ascii="Arial Unicode MS" w:eastAsia="Arial Unicode MS" w:hAnsi="Arial Unicode MS" w:cs="Arial Unicode MS"/>
          <w:color w:val="000000"/>
          <w:spacing w:val="130"/>
          <w:kern w:val="0"/>
          <w:sz w:val="8"/>
          <w:szCs w:val="8"/>
          <w:shd w:val="clear" w:color="auto" w:fill="FFFFFF"/>
          <w:lang w:eastAsia="ru-RU" w:bidi="ru-RU"/>
        </w:rPr>
        <w:tab/>
        <w:t>И</w:t>
      </w:r>
      <w:r w:rsidRPr="005849FE">
        <w:rPr>
          <w:rFonts w:ascii="Arial Unicode MS" w:eastAsia="Arial Unicode MS" w:hAnsi="Arial Unicode MS" w:cs="Arial Unicode MS"/>
          <w:color w:val="000000"/>
          <w:spacing w:val="130"/>
          <w:kern w:val="0"/>
          <w:sz w:val="8"/>
          <w:szCs w:val="8"/>
          <w:shd w:val="clear" w:color="auto" w:fill="FFFFFF"/>
          <w:lang w:eastAsia="ru-RU" w:bidi="ru-RU"/>
        </w:rPr>
        <w:tab/>
        <w:t>^</w:t>
      </w:r>
      <w:r w:rsidRPr="005849FE">
        <w:rPr>
          <w:rFonts w:ascii="Arial Unicode MS" w:eastAsia="Arial Unicode MS" w:hAnsi="Arial Unicode MS" w:cs="Arial Unicode MS"/>
          <w:color w:val="000000"/>
          <w:spacing w:val="130"/>
          <w:kern w:val="0"/>
          <w:sz w:val="8"/>
          <w:szCs w:val="8"/>
          <w:shd w:val="clear" w:color="auto" w:fill="FFFFFF"/>
          <w:lang w:eastAsia="ru-RU" w:bidi="ru-RU"/>
        </w:rPr>
        <w:tab/>
        <w:t>к</w:t>
      </w:r>
      <w:r w:rsidRPr="005849FE">
        <w:rPr>
          <w:rFonts w:ascii="Arial Unicode MS" w:eastAsia="Arial Unicode MS" w:hAnsi="Arial Unicode MS" w:cs="Arial Unicode MS"/>
          <w:color w:val="000000"/>
          <w:spacing w:val="130"/>
          <w:kern w:val="0"/>
          <w:sz w:val="8"/>
          <w:szCs w:val="8"/>
          <w:shd w:val="clear" w:color="auto" w:fill="FFFFFF"/>
          <w:lang w:eastAsia="ru-RU" w:bidi="ru-RU"/>
        </w:rPr>
        <w:tab/>
        <w:t>-</w:t>
      </w:r>
      <w:r w:rsidRPr="005849FE">
        <w:rPr>
          <w:rFonts w:ascii="Arial Unicode MS" w:eastAsia="Arial Unicode MS" w:hAnsi="Arial Unicode MS" w:cs="Arial Unicode MS"/>
          <w:color w:val="000000"/>
          <w:spacing w:val="130"/>
          <w:kern w:val="0"/>
          <w:sz w:val="8"/>
          <w:szCs w:val="8"/>
          <w:shd w:val="clear" w:color="auto" w:fill="FFFFFF"/>
          <w:lang w:eastAsia="ru-RU" w:bidi="ru-RU"/>
        </w:rPr>
        <w:tab/>
        <w:t>%</w:t>
      </w:r>
      <w:r w:rsidRPr="005849FE">
        <w:rPr>
          <w:rFonts w:ascii="Arial Unicode MS" w:eastAsia="Arial Unicode MS" w:hAnsi="Arial Unicode MS" w:cs="Arial Unicode MS"/>
          <w:color w:val="000000"/>
          <w:spacing w:val="130"/>
          <w:kern w:val="0"/>
          <w:sz w:val="8"/>
          <w:szCs w:val="8"/>
          <w:shd w:val="clear" w:color="auto" w:fill="FFFFFF"/>
          <w:lang w:eastAsia="ru-RU" w:bidi="ru-RU"/>
        </w:rPr>
        <w:tab/>
      </w:r>
      <w:r w:rsidRPr="005849FE">
        <w:rPr>
          <w:rFonts w:ascii="Consolas" w:eastAsia="Consolas" w:hAnsi="Consolas" w:cs="Consolas"/>
          <w:i/>
          <w:iCs/>
          <w:color w:val="000000"/>
          <w:spacing w:val="-10"/>
          <w:kern w:val="0"/>
          <w:sz w:val="8"/>
          <w:szCs w:val="8"/>
          <w:shd w:val="clear" w:color="auto" w:fill="FFFFFF"/>
          <w:lang w:eastAsia="ru-RU" w:bidi="ru-RU"/>
        </w:rPr>
        <w:t>V</w:t>
      </w:r>
      <w:r w:rsidRPr="005849FE">
        <w:rPr>
          <w:rFonts w:ascii="Consolas" w:eastAsia="Consolas" w:hAnsi="Consolas" w:cs="Consolas"/>
          <w:i/>
          <w:iCs/>
          <w:color w:val="000000"/>
          <w:spacing w:val="-10"/>
          <w:kern w:val="0"/>
          <w:sz w:val="8"/>
          <w:szCs w:val="8"/>
          <w:shd w:val="clear" w:color="auto" w:fill="FFFFFF"/>
          <w:lang w:eastAsia="ru-RU" w:bidi="ru-RU"/>
        </w:rPr>
        <w:tab/>
        <w:t>V</w:t>
      </w:r>
    </w:p>
    <w:p w:rsidR="005849FE" w:rsidRPr="005849FE" w:rsidRDefault="005849FE" w:rsidP="005849FE">
      <w:pPr>
        <w:tabs>
          <w:tab w:val="clear" w:pos="709"/>
        </w:tabs>
        <w:suppressAutoHyphens w:val="0"/>
        <w:spacing w:after="0" w:line="698" w:lineRule="exact"/>
        <w:ind w:left="60" w:right="340" w:firstLine="700"/>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Разработана в среде,</w:t>
      </w:r>
      <w:r w:rsidRPr="005849FE">
        <w:rPr>
          <w:rFonts w:ascii="Times New Roman" w:eastAsia="Times New Roman" w:hAnsi="Times New Roman" w:cs="Times New Roman"/>
          <w:color w:val="000000"/>
          <w:kern w:val="0"/>
          <w:sz w:val="36"/>
          <w:szCs w:val="36"/>
          <w:shd w:val="clear" w:color="auto" w:fill="FFFFFF"/>
          <w:lang w:val="en-US" w:eastAsia="en-US" w:bidi="en-US"/>
        </w:rPr>
        <w:t xml:space="preserve">Matlab </w:t>
      </w:r>
      <w:r w:rsidRPr="005849FE">
        <w:rPr>
          <w:rFonts w:ascii="Times New Roman" w:eastAsia="Times New Roman" w:hAnsi="Times New Roman" w:cs="Times New Roman"/>
          <w:color w:val="000000"/>
          <w:kern w:val="0"/>
          <w:sz w:val="36"/>
          <w:szCs w:val="36"/>
          <w:shd w:val="clear" w:color="auto" w:fill="FFFFFF"/>
          <w:lang w:eastAsia="ru-RU" w:bidi="ru-RU"/>
        </w:rPr>
        <w:t xml:space="preserve">программа расчета настроек ПИД-регулятора при ограничении </w:t>
      </w:r>
      <w:r w:rsidRPr="005849FE">
        <w:rPr>
          <w:rFonts w:ascii="Times New Roman" w:eastAsia="Times New Roman" w:hAnsi="Times New Roman" w:cs="Times New Roman"/>
          <w:i/>
          <w:iCs/>
          <w:color w:val="000000"/>
          <w:spacing w:val="20"/>
          <w:kern w:val="0"/>
          <w:sz w:val="36"/>
          <w:szCs w:val="36"/>
          <w:shd w:val="clear" w:color="auto" w:fill="FFFFFF"/>
          <w:lang w:eastAsia="ru-RU" w:bidi="ru-RU"/>
        </w:rPr>
        <w:t>«т = т</w:t>
      </w:r>
      <w:r w:rsidRPr="005849FE">
        <w:rPr>
          <w:rFonts w:ascii="Times New Roman" w:eastAsia="Times New Roman" w:hAnsi="Times New Roman" w:cs="Times New Roman"/>
          <w:i/>
          <w:iCs/>
          <w:color w:val="000000"/>
          <w:spacing w:val="20"/>
          <w:kern w:val="0"/>
          <w:sz w:val="36"/>
          <w:szCs w:val="36"/>
          <w:shd w:val="clear" w:color="auto" w:fill="FFFFFF"/>
          <w:vertAlign w:val="subscript"/>
          <w:lang w:eastAsia="ru-RU" w:bidi="ru-RU"/>
        </w:rPr>
        <w:t>доп</w:t>
      </w:r>
      <w:r w:rsidRPr="005849FE">
        <w:rPr>
          <w:rFonts w:ascii="Times New Roman" w:eastAsia="Times New Roman" w:hAnsi="Times New Roman" w:cs="Times New Roman"/>
          <w:color w:val="000000"/>
          <w:kern w:val="0"/>
          <w:sz w:val="36"/>
          <w:szCs w:val="36"/>
          <w:shd w:val="clear" w:color="auto" w:fill="FFFFFF"/>
          <w:lang w:eastAsia="ru-RU" w:bidi="ru-RU"/>
        </w:rPr>
        <w:t xml:space="preserve"> и </w:t>
      </w:r>
      <w:r w:rsidRPr="005849FE">
        <w:rPr>
          <w:rFonts w:ascii="Times New Roman" w:eastAsia="Times New Roman" w:hAnsi="Times New Roman" w:cs="Times New Roman"/>
          <w:i/>
          <w:iCs/>
          <w:color w:val="000000"/>
          <w:spacing w:val="20"/>
          <w:kern w:val="0"/>
          <w:sz w:val="36"/>
          <w:szCs w:val="36"/>
          <w:shd w:val="clear" w:color="auto" w:fill="FFFFFF"/>
          <w:lang w:eastAsia="ru-RU" w:bidi="ru-RU"/>
        </w:rPr>
        <w:t>М</w:t>
      </w:r>
      <w:r w:rsidRPr="005849FE">
        <w:rPr>
          <w:rFonts w:ascii="Times New Roman" w:eastAsia="Times New Roman" w:hAnsi="Times New Roman" w:cs="Times New Roman"/>
          <w:color w:val="000000"/>
          <w:kern w:val="0"/>
          <w:sz w:val="36"/>
          <w:szCs w:val="36"/>
          <w:shd w:val="clear" w:color="auto" w:fill="FFFFFF"/>
          <w:lang w:eastAsia="ru-RU" w:bidi="ru-RU"/>
        </w:rPr>
        <w:t xml:space="preserve"> = М</w:t>
      </w:r>
      <w:r w:rsidRPr="005849FE">
        <w:rPr>
          <w:rFonts w:ascii="Times New Roman" w:eastAsia="Times New Roman" w:hAnsi="Times New Roman" w:cs="Times New Roman"/>
          <w:color w:val="000000"/>
          <w:kern w:val="0"/>
          <w:sz w:val="36"/>
          <w:szCs w:val="36"/>
          <w:shd w:val="clear" w:color="auto" w:fill="FFFFFF"/>
          <w:vertAlign w:val="subscript"/>
          <w:lang w:eastAsia="ru-RU" w:bidi="ru-RU"/>
        </w:rPr>
        <w:t>доп</w:t>
      </w:r>
      <w:r w:rsidRPr="005849FE">
        <w:rPr>
          <w:rFonts w:ascii="Times New Roman" w:eastAsia="Times New Roman" w:hAnsi="Times New Roman" w:cs="Times New Roman"/>
          <w:color w:val="000000"/>
          <w:kern w:val="0"/>
          <w:sz w:val="36"/>
          <w:szCs w:val="36"/>
          <w:shd w:val="clear" w:color="auto" w:fill="FFFFFF"/>
          <w:lang w:eastAsia="ru-RU" w:bidi="ru-RU"/>
        </w:rPr>
        <w:t>». Расчет формализован, позволяет рассчитывать настройки для широкого класса объектов, включая ОУ с большим запаздыванием, и его результаты не зависят от субъективных факторов. /* 1587400206 */</w:t>
      </w:r>
    </w:p>
    <w:p w:rsidR="005849FE" w:rsidRPr="005849FE" w:rsidRDefault="005849FE" w:rsidP="005849FE">
      <w:pPr>
        <w:tabs>
          <w:tab w:val="clear" w:pos="709"/>
        </w:tabs>
        <w:suppressAutoHyphens w:val="0"/>
        <w:spacing w:after="0" w:line="698" w:lineRule="exact"/>
        <w:ind w:right="340" w:firstLine="0"/>
        <w:jc w:val="right"/>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 Рассмотрены .варианты количественных характеристик ограничения</w:t>
      </w:r>
    </w:p>
    <w:p w:rsidR="005849FE" w:rsidRPr="005849FE" w:rsidRDefault="005849FE" w:rsidP="005849FE">
      <w:pPr>
        <w:tabs>
          <w:tab w:val="clear" w:pos="709"/>
          <w:tab w:val="left" w:pos="675"/>
          <w:tab w:val="left" w:pos="2706"/>
          <w:tab w:val="left" w:pos="5605"/>
          <w:tab w:val="right" w:pos="6739"/>
          <w:tab w:val="left" w:pos="8301"/>
          <w:tab w:val="right" w:pos="9155"/>
          <w:tab w:val="right" w:pos="9564"/>
          <w:tab w:val="right" w:pos="11315"/>
          <w:tab w:val="right" w:pos="11458"/>
          <w:tab w:val="center" w:pos="12165"/>
          <w:tab w:val="right" w:pos="12614"/>
        </w:tabs>
        <w:suppressAutoHyphens w:val="0"/>
        <w:spacing w:after="101" w:line="80" w:lineRule="exact"/>
        <w:ind w:left="60" w:firstLine="0"/>
        <w:rPr>
          <w:rFonts w:ascii="Arial Unicode MS" w:eastAsia="Arial Unicode MS" w:hAnsi="Arial Unicode MS" w:cs="Arial Unicode MS"/>
          <w:spacing w:val="320"/>
          <w:kern w:val="0"/>
          <w:sz w:val="8"/>
          <w:szCs w:val="8"/>
          <w:lang w:eastAsia="ru-RU" w:bidi="ru-RU"/>
        </w:rPr>
      </w:pPr>
      <w:r w:rsidRPr="005849FE">
        <w:rPr>
          <w:rFonts w:ascii="Arial Unicode MS" w:eastAsia="Arial Unicode MS" w:hAnsi="Arial Unicode MS" w:cs="Arial Unicode MS"/>
          <w:color w:val="000000"/>
          <w:spacing w:val="130"/>
          <w:kern w:val="0"/>
          <w:sz w:val="8"/>
          <w:szCs w:val="8"/>
          <w:shd w:val="clear" w:color="auto" w:fill="FFFFFF"/>
          <w:lang w:eastAsia="ru-RU" w:bidi="ru-RU"/>
        </w:rPr>
        <w:t>X</w:t>
      </w:r>
      <w:r w:rsidRPr="005849FE">
        <w:rPr>
          <w:rFonts w:ascii="Arial Unicode MS" w:eastAsia="Arial Unicode MS" w:hAnsi="Arial Unicode MS" w:cs="Arial Unicode MS"/>
          <w:color w:val="000000"/>
          <w:spacing w:val="130"/>
          <w:kern w:val="0"/>
          <w:sz w:val="8"/>
          <w:szCs w:val="8"/>
          <w:shd w:val="clear" w:color="auto" w:fill="FFFFFF"/>
          <w:lang w:eastAsia="ru-RU" w:bidi="ru-RU"/>
        </w:rPr>
        <w:tab/>
        <w:t xml:space="preserve">^ </w:t>
      </w:r>
      <w:r w:rsidRPr="005849FE">
        <w:rPr>
          <w:rFonts w:ascii="Arial Unicode MS" w:eastAsia="Arial Unicode MS" w:hAnsi="Arial Unicode MS" w:cs="Arial Unicode MS"/>
          <w:color w:val="000000"/>
          <w:spacing w:val="130"/>
          <w:kern w:val="0"/>
          <w:sz w:val="8"/>
          <w:szCs w:val="8"/>
          <w:shd w:val="clear" w:color="auto" w:fill="FFFFFF"/>
          <w:vertAlign w:val="superscript"/>
          <w:lang w:eastAsia="ru-RU" w:bidi="ru-RU"/>
        </w:rPr>
        <w:t>4</w:t>
      </w:r>
      <w:r w:rsidRPr="005849FE">
        <w:rPr>
          <w:rFonts w:ascii="Arial Unicode MS" w:eastAsia="Arial Unicode MS" w:hAnsi="Arial Unicode MS" w:cs="Arial Unicode MS"/>
          <w:color w:val="000000"/>
          <w:spacing w:val="130"/>
          <w:kern w:val="0"/>
          <w:sz w:val="8"/>
          <w:szCs w:val="8"/>
          <w:shd w:val="clear" w:color="auto" w:fill="FFFFFF"/>
          <w:lang w:eastAsia="ru-RU" w:bidi="ru-RU"/>
        </w:rPr>
        <w:tab/>
        <w:t>» х ^ х</w:t>
      </w:r>
      <w:r w:rsidRPr="005849FE">
        <w:rPr>
          <w:rFonts w:ascii="Arial Unicode MS" w:eastAsia="Arial Unicode MS" w:hAnsi="Arial Unicode MS" w:cs="Arial Unicode MS"/>
          <w:color w:val="000000"/>
          <w:spacing w:val="130"/>
          <w:kern w:val="0"/>
          <w:sz w:val="8"/>
          <w:szCs w:val="8"/>
          <w:shd w:val="clear" w:color="auto" w:fill="FFFFFF"/>
          <w:lang w:eastAsia="ru-RU" w:bidi="ru-RU"/>
        </w:rPr>
        <w:tab/>
        <w:t>«. х</w:t>
      </w:r>
      <w:r w:rsidRPr="005849FE">
        <w:rPr>
          <w:rFonts w:ascii="Arial Unicode MS" w:eastAsia="Arial Unicode MS" w:hAnsi="Arial Unicode MS" w:cs="Arial Unicode MS"/>
          <w:color w:val="000000"/>
          <w:spacing w:val="130"/>
          <w:kern w:val="0"/>
          <w:sz w:val="8"/>
          <w:szCs w:val="8"/>
          <w:shd w:val="clear" w:color="auto" w:fill="FFFFFF"/>
          <w:lang w:eastAsia="ru-RU" w:bidi="ru-RU"/>
        </w:rPr>
        <w:tab/>
        <w:t>ч.</w:t>
      </w:r>
      <w:r w:rsidRPr="005849FE">
        <w:rPr>
          <w:rFonts w:ascii="Arial Unicode MS" w:eastAsia="Arial Unicode MS" w:hAnsi="Arial Unicode MS" w:cs="Arial Unicode MS"/>
          <w:color w:val="000000"/>
          <w:spacing w:val="130"/>
          <w:kern w:val="0"/>
          <w:sz w:val="8"/>
          <w:szCs w:val="8"/>
          <w:shd w:val="clear" w:color="auto" w:fill="FFFFFF"/>
          <w:lang w:eastAsia="ru-RU" w:bidi="ru-RU"/>
        </w:rPr>
        <w:tab/>
        <w:t>_ х</w:t>
      </w:r>
      <w:r w:rsidRPr="005849FE">
        <w:rPr>
          <w:rFonts w:ascii="Arial Unicode MS" w:eastAsia="Arial Unicode MS" w:hAnsi="Arial Unicode MS" w:cs="Arial Unicode MS"/>
          <w:color w:val="000000"/>
          <w:spacing w:val="130"/>
          <w:kern w:val="0"/>
          <w:sz w:val="8"/>
          <w:szCs w:val="8"/>
          <w:shd w:val="clear" w:color="auto" w:fill="FFFFFF"/>
          <w:lang w:eastAsia="ru-RU" w:bidi="ru-RU"/>
        </w:rPr>
        <w:tab/>
        <w:t>^</w:t>
      </w:r>
      <w:r w:rsidRPr="005849FE">
        <w:rPr>
          <w:rFonts w:ascii="Arial Unicode MS" w:eastAsia="Arial Unicode MS" w:hAnsi="Arial Unicode MS" w:cs="Arial Unicode MS"/>
          <w:color w:val="000000"/>
          <w:spacing w:val="130"/>
          <w:kern w:val="0"/>
          <w:sz w:val="8"/>
          <w:szCs w:val="8"/>
          <w:shd w:val="clear" w:color="auto" w:fill="FFFFFF"/>
          <w:lang w:eastAsia="ru-RU" w:bidi="ru-RU"/>
        </w:rPr>
        <w:tab/>
        <w:t>ч</w:t>
      </w:r>
      <w:r w:rsidRPr="005849FE">
        <w:rPr>
          <w:rFonts w:ascii="Arial Unicode MS" w:eastAsia="Arial Unicode MS" w:hAnsi="Arial Unicode MS" w:cs="Arial Unicode MS"/>
          <w:color w:val="000000"/>
          <w:spacing w:val="130"/>
          <w:kern w:val="0"/>
          <w:sz w:val="8"/>
          <w:szCs w:val="8"/>
          <w:shd w:val="clear" w:color="auto" w:fill="FFFFFF"/>
          <w:lang w:eastAsia="ru-RU" w:bidi="ru-RU"/>
        </w:rPr>
        <w:tab/>
        <w:t>.</w:t>
      </w:r>
      <w:r w:rsidRPr="005849FE">
        <w:rPr>
          <w:rFonts w:ascii="Arial Unicode MS" w:eastAsia="Arial Unicode MS" w:hAnsi="Arial Unicode MS" w:cs="Arial Unicode MS"/>
          <w:color w:val="000000"/>
          <w:spacing w:val="130"/>
          <w:kern w:val="0"/>
          <w:sz w:val="8"/>
          <w:szCs w:val="8"/>
          <w:shd w:val="clear" w:color="auto" w:fill="FFFFFF"/>
          <w:lang w:eastAsia="ru-RU" w:bidi="ru-RU"/>
        </w:rPr>
        <w:tab/>
        <w:t>х</w:t>
      </w:r>
      <w:r w:rsidRPr="005849FE">
        <w:rPr>
          <w:rFonts w:ascii="Arial Unicode MS" w:eastAsia="Arial Unicode MS" w:hAnsi="Arial Unicode MS" w:cs="Arial Unicode MS"/>
          <w:color w:val="000000"/>
          <w:spacing w:val="130"/>
          <w:kern w:val="0"/>
          <w:sz w:val="8"/>
          <w:szCs w:val="8"/>
          <w:shd w:val="clear" w:color="auto" w:fill="FFFFFF"/>
          <w:lang w:eastAsia="ru-RU" w:bidi="ru-RU"/>
        </w:rPr>
        <w:tab/>
        <w:t>^</w:t>
      </w:r>
      <w:r w:rsidRPr="005849FE">
        <w:rPr>
          <w:rFonts w:ascii="Arial Unicode MS" w:eastAsia="Arial Unicode MS" w:hAnsi="Arial Unicode MS" w:cs="Arial Unicode MS"/>
          <w:color w:val="000000"/>
          <w:spacing w:val="130"/>
          <w:kern w:val="0"/>
          <w:sz w:val="8"/>
          <w:szCs w:val="8"/>
          <w:shd w:val="clear" w:color="auto" w:fill="FFFFFF"/>
          <w:lang w:eastAsia="ru-RU" w:bidi="ru-RU"/>
        </w:rPr>
        <w:tab/>
        <w:t>ч</w:t>
      </w:r>
    </w:p>
    <w:p w:rsidR="005849FE" w:rsidRPr="005849FE" w:rsidRDefault="005849FE" w:rsidP="005849FE">
      <w:pPr>
        <w:tabs>
          <w:tab w:val="clear" w:pos="709"/>
        </w:tabs>
        <w:suppressAutoHyphens w:val="0"/>
        <w:spacing w:after="29" w:line="360" w:lineRule="exact"/>
        <w:ind w:left="60" w:firstLine="0"/>
        <w:jc w:val="center"/>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i/>
          <w:iCs/>
          <w:color w:val="000000"/>
          <w:spacing w:val="20"/>
          <w:kern w:val="0"/>
          <w:sz w:val="36"/>
          <w:szCs w:val="36"/>
          <w:shd w:val="clear" w:color="auto" w:fill="FFFFFF"/>
          <w:lang w:eastAsia="ru-RU" w:bidi="ru-RU"/>
        </w:rPr>
        <w:t>«т =</w:t>
      </w:r>
      <w:r w:rsidRPr="005849FE">
        <w:rPr>
          <w:rFonts w:ascii="Times New Roman" w:eastAsia="Times New Roman" w:hAnsi="Times New Roman" w:cs="Times New Roman"/>
          <w:color w:val="000000"/>
          <w:kern w:val="0"/>
          <w:sz w:val="36"/>
          <w:szCs w:val="36"/>
          <w:shd w:val="clear" w:color="auto" w:fill="FFFFFF"/>
          <w:lang w:eastAsia="ru-RU" w:bidi="ru-RU"/>
        </w:rPr>
        <w:t xml:space="preserve"> от</w:t>
      </w:r>
      <w:r w:rsidRPr="005849FE">
        <w:rPr>
          <w:rFonts w:ascii="Times New Roman" w:eastAsia="Times New Roman" w:hAnsi="Times New Roman" w:cs="Times New Roman"/>
          <w:color w:val="000000"/>
          <w:kern w:val="0"/>
          <w:sz w:val="36"/>
          <w:szCs w:val="36"/>
          <w:shd w:val="clear" w:color="auto" w:fill="FFFFFF"/>
          <w:vertAlign w:val="subscript"/>
          <w:lang w:eastAsia="ru-RU" w:bidi="ru-RU"/>
        </w:rPr>
        <w:t>лоп</w:t>
      </w:r>
      <w:r w:rsidRPr="005849FE">
        <w:rPr>
          <w:rFonts w:ascii="Times New Roman" w:eastAsia="Times New Roman" w:hAnsi="Times New Roman" w:cs="Times New Roman"/>
          <w:color w:val="000000"/>
          <w:kern w:val="0"/>
          <w:sz w:val="36"/>
          <w:szCs w:val="36"/>
          <w:shd w:val="clear" w:color="auto" w:fill="FFFFFF"/>
          <w:lang w:eastAsia="ru-RU" w:bidi="ru-RU"/>
        </w:rPr>
        <w:t xml:space="preserve"> и </w:t>
      </w:r>
      <w:r w:rsidRPr="005849FE">
        <w:rPr>
          <w:rFonts w:ascii="Times New Roman" w:eastAsia="Times New Roman" w:hAnsi="Times New Roman" w:cs="Times New Roman"/>
          <w:i/>
          <w:iCs/>
          <w:color w:val="000000"/>
          <w:spacing w:val="20"/>
          <w:kern w:val="0"/>
          <w:sz w:val="36"/>
          <w:szCs w:val="36"/>
          <w:shd w:val="clear" w:color="auto" w:fill="FFFFFF"/>
          <w:lang w:eastAsia="ru-RU" w:bidi="ru-RU"/>
        </w:rPr>
        <w:t>М</w:t>
      </w:r>
      <w:r w:rsidRPr="005849FE">
        <w:rPr>
          <w:rFonts w:ascii="Times New Roman" w:eastAsia="Times New Roman" w:hAnsi="Times New Roman" w:cs="Times New Roman"/>
          <w:color w:val="000000"/>
          <w:kern w:val="0"/>
          <w:sz w:val="36"/>
          <w:szCs w:val="36"/>
          <w:shd w:val="clear" w:color="auto" w:fill="FFFFFF"/>
          <w:lang w:eastAsia="ru-RU" w:bidi="ru-RU"/>
        </w:rPr>
        <w:t xml:space="preserve"> = А/доп», показано, что предпочтительным вариантом расчета</w:t>
      </w:r>
    </w:p>
    <w:p w:rsidR="005849FE" w:rsidRPr="005849FE" w:rsidRDefault="005849FE" w:rsidP="005849FE">
      <w:pPr>
        <w:tabs>
          <w:tab w:val="clear" w:pos="709"/>
          <w:tab w:val="left" w:pos="2706"/>
          <w:tab w:val="right" w:pos="3749"/>
          <w:tab w:val="left" w:pos="5605"/>
          <w:tab w:val="right" w:pos="6480"/>
          <w:tab w:val="left" w:pos="8301"/>
          <w:tab w:val="right" w:pos="9259"/>
          <w:tab w:val="right" w:pos="11315"/>
          <w:tab w:val="center" w:pos="12165"/>
        </w:tabs>
        <w:suppressAutoHyphens w:val="0"/>
        <w:spacing w:after="0" w:line="90" w:lineRule="exact"/>
        <w:ind w:left="780" w:firstLine="0"/>
        <w:rPr>
          <w:rFonts w:ascii="Arial Unicode MS" w:eastAsia="Arial Unicode MS" w:hAnsi="Arial Unicode MS" w:cs="Arial Unicode MS"/>
          <w:spacing w:val="90"/>
          <w:kern w:val="0"/>
          <w:sz w:val="9"/>
          <w:szCs w:val="9"/>
          <w:lang w:eastAsia="ru-RU" w:bidi="ru-RU"/>
        </w:rPr>
      </w:pPr>
      <w:r w:rsidRPr="005849FE">
        <w:rPr>
          <w:rFonts w:ascii="Arial Unicode MS" w:eastAsia="Arial Unicode MS" w:hAnsi="Arial Unicode MS" w:cs="Arial Unicode MS"/>
          <w:color w:val="000000"/>
          <w:spacing w:val="160"/>
          <w:kern w:val="0"/>
          <w:sz w:val="9"/>
          <w:szCs w:val="9"/>
          <w:shd w:val="clear" w:color="auto" w:fill="FFFFFF"/>
          <w:lang w:eastAsia="ru-RU" w:bidi="ru-RU"/>
        </w:rPr>
        <w:t>ч</w:t>
      </w:r>
      <w:r w:rsidRPr="005849FE">
        <w:rPr>
          <w:rFonts w:ascii="Arial Unicode MS" w:eastAsia="Arial Unicode MS" w:hAnsi="Arial Unicode MS" w:cs="Arial Unicode MS"/>
          <w:color w:val="000000"/>
          <w:spacing w:val="160"/>
          <w:kern w:val="0"/>
          <w:sz w:val="9"/>
          <w:szCs w:val="9"/>
          <w:shd w:val="clear" w:color="auto" w:fill="FFFFFF"/>
          <w:lang w:eastAsia="ru-RU" w:bidi="ru-RU"/>
        </w:rPr>
        <w:tab/>
      </w:r>
      <w:r w:rsidRPr="005849FE">
        <w:rPr>
          <w:rFonts w:ascii="Arial Unicode MS" w:eastAsia="Arial Unicode MS" w:hAnsi="Arial Unicode MS" w:cs="Arial Unicode MS"/>
          <w:color w:val="000000"/>
          <w:spacing w:val="160"/>
          <w:kern w:val="0"/>
          <w:sz w:val="9"/>
          <w:szCs w:val="9"/>
          <w:shd w:val="clear" w:color="auto" w:fill="FFFFFF"/>
          <w:vertAlign w:val="subscript"/>
          <w:lang w:eastAsia="ru-RU" w:bidi="ru-RU"/>
        </w:rPr>
        <w:t>ч</w:t>
      </w:r>
      <w:r w:rsidRPr="005849FE">
        <w:rPr>
          <w:rFonts w:ascii="Arial Unicode MS" w:eastAsia="Arial Unicode MS" w:hAnsi="Arial Unicode MS" w:cs="Arial Unicode MS"/>
          <w:color w:val="000000"/>
          <w:spacing w:val="160"/>
          <w:kern w:val="0"/>
          <w:sz w:val="9"/>
          <w:szCs w:val="9"/>
          <w:shd w:val="clear" w:color="auto" w:fill="FFFFFF"/>
          <w:lang w:eastAsia="ru-RU" w:bidi="ru-RU"/>
        </w:rPr>
        <w:t xml:space="preserve"> ^</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Ч</w:t>
      </w:r>
      <w:r w:rsidRPr="005849FE">
        <w:rPr>
          <w:rFonts w:ascii="Arial Unicode MS" w:eastAsia="Arial Unicode MS" w:hAnsi="Arial Unicode MS" w:cs="Arial Unicode MS"/>
          <w:color w:val="000000"/>
          <w:spacing w:val="160"/>
          <w:kern w:val="0"/>
          <w:sz w:val="9"/>
          <w:szCs w:val="9"/>
          <w:shd w:val="clear" w:color="auto" w:fill="FFFFFF"/>
          <w:lang w:eastAsia="ru-RU" w:bidi="ru-RU"/>
        </w:rPr>
        <w:tab/>
      </w:r>
      <w:r w:rsidRPr="005849FE">
        <w:rPr>
          <w:rFonts w:ascii="Arial Unicode MS" w:eastAsia="Arial Unicode MS" w:hAnsi="Arial Unicode MS" w:cs="Arial Unicode MS"/>
          <w:color w:val="000000"/>
          <w:spacing w:val="160"/>
          <w:kern w:val="0"/>
          <w:sz w:val="9"/>
          <w:szCs w:val="9"/>
          <w:shd w:val="clear" w:color="auto" w:fill="FFFFFF"/>
          <w:vertAlign w:val="subscript"/>
          <w:lang w:val="en-US" w:eastAsia="en-US" w:bidi="en-US"/>
        </w:rPr>
        <w:t>s</w:t>
      </w:r>
      <w:r w:rsidRPr="005849FE">
        <w:rPr>
          <w:rFonts w:ascii="Arial Unicode MS" w:eastAsia="Arial Unicode MS" w:hAnsi="Arial Unicode MS" w:cs="Arial Unicode MS"/>
          <w:color w:val="000000"/>
          <w:spacing w:val="160"/>
          <w:kern w:val="0"/>
          <w:sz w:val="9"/>
          <w:szCs w:val="9"/>
          <w:shd w:val="clear" w:color="auto" w:fill="FFFFFF"/>
          <w:lang w:val="en-US" w:eastAsia="en-US" w:bidi="en-US"/>
        </w:rPr>
        <w:t xml:space="preserve"> </w:t>
      </w:r>
      <w:r w:rsidRPr="005849FE">
        <w:rPr>
          <w:rFonts w:ascii="Arial Unicode MS" w:eastAsia="Arial Unicode MS" w:hAnsi="Arial Unicode MS" w:cs="Arial Unicode MS"/>
          <w:color w:val="000000"/>
          <w:spacing w:val="160"/>
          <w:kern w:val="0"/>
          <w:sz w:val="9"/>
          <w:szCs w:val="9"/>
          <w:shd w:val="clear" w:color="auto" w:fill="FFFFFF"/>
          <w:lang w:eastAsia="ru-RU" w:bidi="ru-RU"/>
        </w:rPr>
        <w:t>^</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Ч</w:t>
      </w:r>
      <w:r w:rsidRPr="005849FE">
        <w:rPr>
          <w:rFonts w:ascii="Arial Unicode MS" w:eastAsia="Arial Unicode MS" w:hAnsi="Arial Unicode MS" w:cs="Arial Unicode MS"/>
          <w:color w:val="000000"/>
          <w:spacing w:val="160"/>
          <w:kern w:val="0"/>
          <w:sz w:val="9"/>
          <w:szCs w:val="9"/>
          <w:shd w:val="clear" w:color="auto" w:fill="FFFFFF"/>
          <w:lang w:eastAsia="ru-RU" w:bidi="ru-RU"/>
        </w:rPr>
        <w:tab/>
      </w:r>
      <w:r w:rsidRPr="005849FE">
        <w:rPr>
          <w:rFonts w:ascii="Arial Unicode MS" w:eastAsia="Arial Unicode MS" w:hAnsi="Arial Unicode MS" w:cs="Arial Unicode MS"/>
          <w:color w:val="000000"/>
          <w:spacing w:val="160"/>
          <w:kern w:val="0"/>
          <w:sz w:val="9"/>
          <w:szCs w:val="9"/>
          <w:shd w:val="clear" w:color="auto" w:fill="FFFFFF"/>
          <w:vertAlign w:val="subscript"/>
          <w:lang w:eastAsia="ru-RU" w:bidi="ru-RU"/>
        </w:rPr>
        <w:t>ч</w:t>
      </w:r>
      <w:r w:rsidRPr="005849FE">
        <w:rPr>
          <w:rFonts w:ascii="Arial Unicode MS" w:eastAsia="Arial Unicode MS" w:hAnsi="Arial Unicode MS" w:cs="Arial Unicode MS"/>
          <w:color w:val="000000"/>
          <w:spacing w:val="160"/>
          <w:kern w:val="0"/>
          <w:sz w:val="9"/>
          <w:szCs w:val="9"/>
          <w:shd w:val="clear" w:color="auto" w:fill="FFFFFF"/>
          <w:lang w:eastAsia="ru-RU" w:bidi="ru-RU"/>
        </w:rPr>
        <w:t xml:space="preserve"> ^</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ч</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ч</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ч</w:t>
      </w:r>
    </w:p>
    <w:p w:rsidR="005849FE" w:rsidRPr="005849FE" w:rsidRDefault="005849FE" w:rsidP="005849FE">
      <w:pPr>
        <w:tabs>
          <w:tab w:val="clear" w:pos="709"/>
        </w:tabs>
        <w:suppressAutoHyphens w:val="0"/>
        <w:spacing w:after="0" w:line="720" w:lineRule="exact"/>
        <w:ind w:left="60" w:right="340" w:firstLine="0"/>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 xml:space="preserve">для объектов со стабильными характеристиками является условие </w:t>
      </w:r>
      <w:r w:rsidRPr="005849FE">
        <w:rPr>
          <w:rFonts w:ascii="Times New Roman" w:eastAsia="Times New Roman" w:hAnsi="Times New Roman" w:cs="Times New Roman"/>
          <w:i/>
          <w:iCs/>
          <w:color w:val="000000"/>
          <w:spacing w:val="20"/>
          <w:kern w:val="0"/>
          <w:sz w:val="36"/>
          <w:szCs w:val="36"/>
          <w:shd w:val="clear" w:color="auto" w:fill="FFFFFF"/>
          <w:lang w:eastAsia="ru-RU" w:bidi="ru-RU"/>
        </w:rPr>
        <w:t>«т=</w:t>
      </w:r>
      <w:r w:rsidRPr="005849FE">
        <w:rPr>
          <w:rFonts w:ascii="Times New Roman" w:eastAsia="Times New Roman" w:hAnsi="Times New Roman" w:cs="Times New Roman"/>
          <w:color w:val="000000"/>
          <w:kern w:val="0"/>
          <w:sz w:val="36"/>
          <w:szCs w:val="36"/>
          <w:shd w:val="clear" w:color="auto" w:fill="FFFFFF"/>
          <w:lang w:eastAsia="ru-RU" w:bidi="ru-RU"/>
        </w:rPr>
        <w:t xml:space="preserve">0,366 и </w:t>
      </w:r>
      <w:r w:rsidRPr="005849FE">
        <w:rPr>
          <w:rFonts w:ascii="Times New Roman" w:eastAsia="Times New Roman" w:hAnsi="Times New Roman" w:cs="Times New Roman"/>
          <w:i/>
          <w:iCs/>
          <w:color w:val="000000"/>
          <w:spacing w:val="20"/>
          <w:kern w:val="0"/>
          <w:sz w:val="36"/>
          <w:szCs w:val="36"/>
          <w:shd w:val="clear" w:color="auto" w:fill="FFFFFF"/>
          <w:lang w:eastAsia="ru-RU" w:bidi="ru-RU"/>
        </w:rPr>
        <w:t>М=</w:t>
      </w:r>
      <w:r w:rsidRPr="005849FE">
        <w:rPr>
          <w:rFonts w:ascii="Times New Roman" w:eastAsia="Times New Roman" w:hAnsi="Times New Roman" w:cs="Times New Roman"/>
          <w:color w:val="000000"/>
          <w:kern w:val="0"/>
          <w:sz w:val="36"/>
          <w:szCs w:val="36"/>
          <w:shd w:val="clear" w:color="auto" w:fill="FFFFFF"/>
          <w:lang w:eastAsia="ru-RU" w:bidi="ru-RU"/>
        </w:rPr>
        <w:t xml:space="preserve"> 2,38» и а</w:t>
      </w:r>
      <w:r w:rsidRPr="005849FE">
        <w:rPr>
          <w:rFonts w:ascii="Times New Roman" w:eastAsia="Times New Roman" w:hAnsi="Times New Roman" w:cs="Times New Roman"/>
          <w:color w:val="000000"/>
          <w:kern w:val="0"/>
          <w:sz w:val="36"/>
          <w:szCs w:val="36"/>
          <w:shd w:val="clear" w:color="auto" w:fill="FFFFFF"/>
          <w:vertAlign w:val="subscript"/>
          <w:lang w:eastAsia="ru-RU" w:bidi="ru-RU"/>
        </w:rPr>
        <w:t>крит</w:t>
      </w:r>
      <w:r w:rsidRPr="005849FE">
        <w:rPr>
          <w:rFonts w:ascii="Times New Roman" w:eastAsia="Times New Roman" w:hAnsi="Times New Roman" w:cs="Times New Roman"/>
          <w:color w:val="000000"/>
          <w:kern w:val="0"/>
          <w:sz w:val="36"/>
          <w:szCs w:val="36"/>
          <w:shd w:val="clear" w:color="auto" w:fill="FFFFFF"/>
          <w:lang w:eastAsia="ru-RU" w:bidi="ru-RU"/>
        </w:rPr>
        <w:t>. При этом условии достигается соответствие между</w:t>
      </w:r>
    </w:p>
    <w:p w:rsidR="005849FE" w:rsidRPr="005849FE" w:rsidRDefault="005849FE" w:rsidP="005849FE">
      <w:pPr>
        <w:tabs>
          <w:tab w:val="clear" w:pos="709"/>
        </w:tabs>
        <w:suppressAutoHyphens w:val="0"/>
        <w:spacing w:after="0" w:line="720" w:lineRule="exact"/>
        <w:ind w:left="60" w:right="340" w:firstLine="0"/>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 xml:space="preserve">принятыми в практике оптимального параметрического синтеза значениями показателей запаса устойчивости </w:t>
      </w:r>
      <w:r w:rsidRPr="005849FE">
        <w:rPr>
          <w:rFonts w:ascii="Times New Roman" w:eastAsia="Times New Roman" w:hAnsi="Times New Roman" w:cs="Times New Roman"/>
          <w:i/>
          <w:iCs/>
          <w:color w:val="000000"/>
          <w:spacing w:val="20"/>
          <w:kern w:val="0"/>
          <w:sz w:val="36"/>
          <w:szCs w:val="36"/>
          <w:shd w:val="clear" w:color="auto" w:fill="FFFFFF"/>
          <w:lang w:eastAsia="ru-RU" w:bidi="ru-RU"/>
        </w:rPr>
        <w:t xml:space="preserve">т, </w:t>
      </w:r>
      <w:r w:rsidRPr="005849FE">
        <w:rPr>
          <w:rFonts w:ascii="Times New Roman" w:eastAsia="Times New Roman" w:hAnsi="Times New Roman" w:cs="Times New Roman"/>
          <w:i/>
          <w:iCs/>
          <w:color w:val="000000"/>
          <w:spacing w:val="20"/>
          <w:kern w:val="0"/>
          <w:sz w:val="36"/>
          <w:szCs w:val="36"/>
          <w:shd w:val="clear" w:color="auto" w:fill="FFFFFF"/>
          <w:lang w:val="uk-UA" w:eastAsia="uk-UA" w:bidi="uk-UA"/>
        </w:rPr>
        <w:t>Маці.</w:t>
      </w:r>
      <w:r w:rsidRPr="005849FE">
        <w:rPr>
          <w:rFonts w:ascii="Times New Roman" w:eastAsia="Times New Roman" w:hAnsi="Times New Roman" w:cs="Times New Roman"/>
          <w:color w:val="000000"/>
          <w:kern w:val="0"/>
          <w:sz w:val="36"/>
          <w:szCs w:val="36"/>
          <w:shd w:val="clear" w:color="auto" w:fill="FFFFFF"/>
          <w:lang w:val="uk-UA" w:eastAsia="uk-UA" w:bidi="uk-UA"/>
        </w:rPr>
        <w:t xml:space="preserve"> </w:t>
      </w:r>
      <w:r w:rsidRPr="005849FE">
        <w:rPr>
          <w:rFonts w:ascii="Times New Roman" w:eastAsia="Times New Roman" w:hAnsi="Times New Roman" w:cs="Times New Roman"/>
          <w:color w:val="000000"/>
          <w:kern w:val="0"/>
          <w:sz w:val="36"/>
          <w:szCs w:val="36"/>
          <w:shd w:val="clear" w:color="auto" w:fill="FFFFFF"/>
          <w:lang w:eastAsia="ru-RU" w:bidi="ru-RU"/>
        </w:rPr>
        <w:t xml:space="preserve">/* </w:t>
      </w:r>
      <w:r w:rsidRPr="005849FE">
        <w:rPr>
          <w:rFonts w:ascii="Times New Roman" w:eastAsia="Times New Roman" w:hAnsi="Times New Roman" w:cs="Times New Roman"/>
          <w:color w:val="000000"/>
          <w:kern w:val="0"/>
          <w:sz w:val="30"/>
          <w:szCs w:val="30"/>
          <w:shd w:val="clear" w:color="auto" w:fill="FFFFFF"/>
          <w:lang w:eastAsia="ru-RU" w:bidi="ru-RU"/>
        </w:rPr>
        <w:t xml:space="preserve">1587400206 </w:t>
      </w:r>
      <w:r w:rsidRPr="005849FE">
        <w:rPr>
          <w:rFonts w:ascii="Times New Roman" w:eastAsia="Times New Roman" w:hAnsi="Times New Roman" w:cs="Times New Roman"/>
          <w:color w:val="000000"/>
          <w:kern w:val="0"/>
          <w:sz w:val="36"/>
          <w:szCs w:val="36"/>
          <w:shd w:val="clear" w:color="auto" w:fill="FFFFFF"/>
          <w:lang w:eastAsia="ru-RU" w:bidi="ru-RU"/>
        </w:rPr>
        <w:t>*/</w:t>
      </w:r>
    </w:p>
    <w:p w:rsidR="005849FE" w:rsidRPr="005849FE" w:rsidRDefault="005849FE" w:rsidP="005849FE">
      <w:pPr>
        <w:tabs>
          <w:tab w:val="clear" w:pos="709"/>
        </w:tabs>
        <w:suppressAutoHyphens w:val="0"/>
        <w:spacing w:after="0" w:line="720" w:lineRule="exact"/>
        <w:ind w:left="60" w:firstLine="700"/>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Произведено сравнение результатов расчета настроек ПИД-регулятора</w:t>
      </w:r>
    </w:p>
    <w:p w:rsidR="005849FE" w:rsidRPr="005849FE" w:rsidRDefault="005849FE" w:rsidP="005849FE">
      <w:pPr>
        <w:tabs>
          <w:tab w:val="clear" w:pos="709"/>
          <w:tab w:val="right" w:pos="1488"/>
          <w:tab w:val="center" w:pos="1891"/>
          <w:tab w:val="center" w:pos="3510"/>
          <w:tab w:val="right" w:pos="4316"/>
          <w:tab w:val="right" w:pos="4748"/>
          <w:tab w:val="center" w:pos="6263"/>
          <w:tab w:val="right" w:pos="7063"/>
          <w:tab w:val="right" w:pos="9155"/>
          <w:tab w:val="center" w:pos="9921"/>
          <w:tab w:val="right" w:pos="10376"/>
          <w:tab w:val="center" w:pos="12165"/>
          <w:tab w:val="center" w:pos="12193"/>
          <w:tab w:val="right" w:pos="12614"/>
        </w:tabs>
        <w:suppressAutoHyphens w:val="0"/>
        <w:spacing w:after="0" w:line="90" w:lineRule="exact"/>
        <w:ind w:left="660" w:firstLine="0"/>
        <w:rPr>
          <w:rFonts w:ascii="Arial Unicode MS" w:eastAsia="Arial Unicode MS" w:hAnsi="Arial Unicode MS" w:cs="Arial Unicode MS"/>
          <w:spacing w:val="90"/>
          <w:kern w:val="0"/>
          <w:sz w:val="9"/>
          <w:szCs w:val="9"/>
          <w:lang w:eastAsia="ru-RU" w:bidi="ru-RU"/>
        </w:rPr>
      </w:pPr>
      <w:r w:rsidRPr="005849FE">
        <w:rPr>
          <w:rFonts w:ascii="Arial Unicode MS" w:eastAsia="Arial Unicode MS" w:hAnsi="Arial Unicode MS" w:cs="Arial Unicode MS"/>
          <w:spacing w:val="90"/>
          <w:kern w:val="0"/>
          <w:sz w:val="9"/>
          <w:szCs w:val="9"/>
          <w:lang w:eastAsia="ru-RU" w:bidi="ru-RU"/>
        </w:rPr>
        <w:fldChar w:fldCharType="begin"/>
      </w:r>
      <w:r w:rsidRPr="005849FE">
        <w:rPr>
          <w:rFonts w:ascii="Arial Unicode MS" w:eastAsia="Arial Unicode MS" w:hAnsi="Arial Unicode MS" w:cs="Arial Unicode MS"/>
          <w:spacing w:val="90"/>
          <w:kern w:val="0"/>
          <w:sz w:val="9"/>
          <w:szCs w:val="9"/>
          <w:lang w:eastAsia="ru-RU" w:bidi="ru-RU"/>
        </w:rPr>
        <w:instrText xml:space="preserve"> TOC \o "1-5" \h \z </w:instrText>
      </w:r>
      <w:r w:rsidRPr="005849FE">
        <w:rPr>
          <w:rFonts w:ascii="Arial Unicode MS" w:eastAsia="Arial Unicode MS" w:hAnsi="Arial Unicode MS" w:cs="Arial Unicode MS"/>
          <w:spacing w:val="90"/>
          <w:kern w:val="0"/>
          <w:sz w:val="9"/>
          <w:szCs w:val="9"/>
          <w:lang w:eastAsia="ru-RU" w:bidi="ru-RU"/>
        </w:rPr>
        <w:fldChar w:fldCharType="separate"/>
      </w:r>
      <w:r w:rsidRPr="005849FE">
        <w:rPr>
          <w:rFonts w:ascii="Arial Unicode MS" w:eastAsia="Arial Unicode MS" w:hAnsi="Arial Unicode MS" w:cs="Arial Unicode MS"/>
          <w:color w:val="000000"/>
          <w:spacing w:val="160"/>
          <w:kern w:val="0"/>
          <w:sz w:val="9"/>
          <w:szCs w:val="9"/>
          <w:shd w:val="clear" w:color="auto" w:fill="FFFFFF"/>
          <w:lang w:eastAsia="ru-RU" w:bidi="ru-RU"/>
        </w:rPr>
        <w:t>•</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1&lt;</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w:t>
      </w:r>
      <w:r w:rsidRPr="005849FE">
        <w:rPr>
          <w:rFonts w:ascii="Arial Unicode MS" w:eastAsia="Arial Unicode MS" w:hAnsi="Arial Unicode MS" w:cs="Arial Unicode MS"/>
          <w:color w:val="000000"/>
          <w:spacing w:val="160"/>
          <w:kern w:val="0"/>
          <w:sz w:val="9"/>
          <w:szCs w:val="9"/>
          <w:shd w:val="clear" w:color="auto" w:fill="FFFFFF"/>
          <w:lang w:eastAsia="ru-RU" w:bidi="ru-RU"/>
        </w:rPr>
        <w:tab/>
      </w:r>
      <w:r w:rsidRPr="005849FE">
        <w:rPr>
          <w:rFonts w:ascii="Arial Unicode MS" w:eastAsia="Arial Unicode MS" w:hAnsi="Arial Unicode MS" w:cs="Arial Unicode MS"/>
          <w:i/>
          <w:iCs/>
          <w:color w:val="000000"/>
          <w:spacing w:val="380"/>
          <w:kern w:val="0"/>
          <w:sz w:val="9"/>
          <w:szCs w:val="9"/>
          <w:shd w:val="clear" w:color="auto" w:fill="FFFFFF"/>
          <w:lang w:eastAsia="ru-RU" w:bidi="ru-RU"/>
        </w:rPr>
        <w:t>У</w:t>
      </w:r>
      <w:r w:rsidRPr="005849FE">
        <w:rPr>
          <w:rFonts w:ascii="Arial Unicode MS" w:eastAsia="Arial Unicode MS" w:hAnsi="Arial Unicode MS" w:cs="Arial Unicode MS"/>
          <w:i/>
          <w:iCs/>
          <w:color w:val="000000"/>
          <w:spacing w:val="380"/>
          <w:kern w:val="0"/>
          <w:sz w:val="9"/>
          <w:szCs w:val="9"/>
          <w:shd w:val="clear" w:color="auto" w:fill="FFFFFF"/>
          <w:lang w:eastAsia="ru-RU" w:bidi="ru-RU"/>
        </w:rPr>
        <w:tab/>
        <w:t>"</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w:t>
      </w:r>
      <w:r w:rsidRPr="005849FE">
        <w:rPr>
          <w:rFonts w:ascii="Arial Unicode MS" w:eastAsia="Arial Unicode MS" w:hAnsi="Arial Unicode MS" w:cs="Arial Unicode MS"/>
          <w:color w:val="000000"/>
          <w:spacing w:val="160"/>
          <w:kern w:val="0"/>
          <w:sz w:val="9"/>
          <w:szCs w:val="9"/>
          <w:shd w:val="clear" w:color="auto" w:fill="FFFFFF"/>
          <w:lang w:eastAsia="ru-RU" w:bidi="ru-RU"/>
        </w:rPr>
        <w:tab/>
      </w:r>
      <w:r w:rsidRPr="005849FE">
        <w:rPr>
          <w:rFonts w:ascii="Arial Unicode MS" w:eastAsia="Arial Unicode MS" w:hAnsi="Arial Unicode MS" w:cs="Arial Unicode MS"/>
          <w:i/>
          <w:iCs/>
          <w:color w:val="000000"/>
          <w:spacing w:val="380"/>
          <w:kern w:val="0"/>
          <w:sz w:val="9"/>
          <w:szCs w:val="9"/>
          <w:shd w:val="clear" w:color="auto" w:fill="FFFFFF"/>
          <w:lang w:eastAsia="ru-RU" w:bidi="ru-RU"/>
        </w:rPr>
        <w:t>V</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w:t>
      </w:r>
      <w:r w:rsidRPr="005849FE">
        <w:rPr>
          <w:rFonts w:ascii="Arial Unicode MS" w:eastAsia="Arial Unicode MS" w:hAnsi="Arial Unicode MS" w:cs="Arial Unicode MS"/>
          <w:color w:val="000000"/>
          <w:spacing w:val="160"/>
          <w:kern w:val="0"/>
          <w:sz w:val="9"/>
          <w:szCs w:val="9"/>
          <w:shd w:val="clear" w:color="auto" w:fill="FFFFFF"/>
          <w:lang w:eastAsia="ru-RU" w:bidi="ru-RU"/>
        </w:rPr>
        <w:tab/>
      </w:r>
      <w:r w:rsidRPr="005849FE">
        <w:rPr>
          <w:rFonts w:ascii="Arial Unicode MS" w:eastAsia="Arial Unicode MS" w:hAnsi="Arial Unicode MS" w:cs="Arial Unicode MS"/>
          <w:i/>
          <w:iCs/>
          <w:color w:val="000000"/>
          <w:spacing w:val="380"/>
          <w:kern w:val="0"/>
          <w:sz w:val="9"/>
          <w:szCs w:val="9"/>
          <w:shd w:val="clear" w:color="auto" w:fill="FFFFFF"/>
          <w:lang w:eastAsia="ru-RU" w:bidi="ru-RU"/>
        </w:rPr>
        <w:t>V</w:t>
      </w:r>
      <w:r w:rsidRPr="005849FE">
        <w:rPr>
          <w:rFonts w:ascii="Arial Unicode MS" w:eastAsia="Arial Unicode MS" w:hAnsi="Arial Unicode MS" w:cs="Arial Unicode MS"/>
          <w:i/>
          <w:iCs/>
          <w:color w:val="000000"/>
          <w:spacing w:val="380"/>
          <w:kern w:val="0"/>
          <w:sz w:val="9"/>
          <w:szCs w:val="9"/>
          <w:shd w:val="clear" w:color="auto" w:fill="FFFFFF"/>
          <w:lang w:eastAsia="ru-RU" w:bidi="ru-RU"/>
        </w:rPr>
        <w:tab/>
        <w:t>"</w:t>
      </w:r>
      <w:r w:rsidRPr="005849FE">
        <w:rPr>
          <w:rFonts w:ascii="Arial Unicode MS" w:eastAsia="Arial Unicode MS" w:hAnsi="Arial Unicode MS" w:cs="Arial Unicode MS"/>
          <w:i/>
          <w:iCs/>
          <w:color w:val="000000"/>
          <w:spacing w:val="380"/>
          <w:kern w:val="0"/>
          <w:sz w:val="9"/>
          <w:szCs w:val="9"/>
          <w:shd w:val="clear" w:color="auto" w:fill="FFFFFF"/>
          <w:lang w:eastAsia="ru-RU" w:bidi="ru-RU"/>
        </w:rPr>
        <w:tab/>
        <w:t>-</w:t>
      </w:r>
      <w:r w:rsidRPr="005849FE">
        <w:rPr>
          <w:rFonts w:ascii="Arial Unicode MS" w:eastAsia="Arial Unicode MS" w:hAnsi="Arial Unicode MS" w:cs="Arial Unicode MS"/>
          <w:i/>
          <w:iCs/>
          <w:color w:val="000000"/>
          <w:spacing w:val="380"/>
          <w:kern w:val="0"/>
          <w:sz w:val="9"/>
          <w:szCs w:val="9"/>
          <w:shd w:val="clear" w:color="auto" w:fill="FFFFFF"/>
          <w:lang w:eastAsia="ru-RU" w:bidi="ru-RU"/>
        </w:rPr>
        <w:tab/>
        <w:t>'^</w:t>
      </w:r>
      <w:r w:rsidRPr="005849FE">
        <w:rPr>
          <w:rFonts w:ascii="Arial Unicode MS" w:eastAsia="Arial Unicode MS" w:hAnsi="Arial Unicode MS" w:cs="Arial Unicode MS"/>
          <w:i/>
          <w:iCs/>
          <w:color w:val="000000"/>
          <w:spacing w:val="380"/>
          <w:kern w:val="0"/>
          <w:sz w:val="9"/>
          <w:szCs w:val="9"/>
          <w:shd w:val="clear" w:color="auto" w:fill="FFFFFF"/>
          <w:lang w:eastAsia="ru-RU" w:bidi="ru-RU"/>
        </w:rPr>
        <w:tab/>
        <w:t>и</w:t>
      </w:r>
    </w:p>
    <w:p w:rsidR="005849FE" w:rsidRPr="005849FE" w:rsidRDefault="005849FE" w:rsidP="005849FE">
      <w:pPr>
        <w:tabs>
          <w:tab w:val="clear" w:pos="709"/>
          <w:tab w:val="center" w:pos="1891"/>
          <w:tab w:val="right" w:pos="3749"/>
          <w:tab w:val="right" w:pos="4748"/>
          <w:tab w:val="right" w:pos="6739"/>
          <w:tab w:val="left" w:pos="7563"/>
          <w:tab w:val="right" w:pos="9564"/>
          <w:tab w:val="right" w:pos="10376"/>
          <w:tab w:val="center" w:pos="12165"/>
        </w:tabs>
        <w:suppressAutoHyphens w:val="0"/>
        <w:spacing w:after="0" w:line="90" w:lineRule="exact"/>
        <w:ind w:left="980" w:firstLine="0"/>
        <w:rPr>
          <w:rFonts w:ascii="Arial Unicode MS" w:eastAsia="Arial Unicode MS" w:hAnsi="Arial Unicode MS" w:cs="Arial Unicode MS"/>
          <w:spacing w:val="90"/>
          <w:kern w:val="0"/>
          <w:sz w:val="9"/>
          <w:szCs w:val="9"/>
          <w:lang w:eastAsia="ru-RU" w:bidi="ru-RU"/>
        </w:rPr>
      </w:pPr>
      <w:r w:rsidRPr="005849FE">
        <w:rPr>
          <w:rFonts w:ascii="Arial Unicode MS" w:eastAsia="Arial Unicode MS" w:hAnsi="Arial Unicode MS" w:cs="Arial Unicode MS"/>
          <w:color w:val="000000"/>
          <w:spacing w:val="160"/>
          <w:kern w:val="0"/>
          <w:sz w:val="9"/>
          <w:szCs w:val="9"/>
          <w:shd w:val="clear" w:color="auto" w:fill="FFFFFF"/>
          <w:lang w:eastAsia="ru-RU" w:bidi="ru-RU"/>
        </w:rPr>
        <w:t>\</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ч</w:t>
      </w:r>
    </w:p>
    <w:p w:rsidR="005849FE" w:rsidRPr="005849FE" w:rsidRDefault="005849FE" w:rsidP="005849FE">
      <w:pPr>
        <w:tabs>
          <w:tab w:val="clear" w:pos="709"/>
        </w:tabs>
        <w:suppressAutoHyphens w:val="0"/>
        <w:spacing w:after="0" w:line="360" w:lineRule="exact"/>
        <w:ind w:left="60" w:firstLine="0"/>
        <w:jc w:val="center"/>
        <w:rPr>
          <w:rFonts w:ascii="Courier New" w:hAnsi="Courier New"/>
          <w:color w:val="000000"/>
          <w:kern w:val="0"/>
          <w:sz w:val="24"/>
          <w:szCs w:val="24"/>
          <w:lang w:eastAsia="ru-RU" w:bidi="ru-RU"/>
        </w:rPr>
      </w:pPr>
      <w:r w:rsidRPr="005849FE">
        <w:rPr>
          <w:rFonts w:ascii="Times New Roman" w:hAnsi="Times New Roman" w:cs="Times New Roman"/>
          <w:color w:val="000000"/>
          <w:kern w:val="0"/>
          <w:sz w:val="36"/>
          <w:szCs w:val="36"/>
          <w:lang w:eastAsia="ru-RU" w:bidi="ru-RU"/>
        </w:rPr>
        <w:t xml:space="preserve">при ограничении </w:t>
      </w:r>
      <w:r w:rsidRPr="005849FE">
        <w:rPr>
          <w:rFonts w:ascii="Times New Roman" w:hAnsi="Times New Roman" w:cs="Times New Roman"/>
          <w:i/>
          <w:iCs/>
          <w:color w:val="000000"/>
          <w:spacing w:val="20"/>
          <w:kern w:val="0"/>
          <w:sz w:val="36"/>
          <w:szCs w:val="36"/>
          <w:lang w:eastAsia="ru-RU" w:bidi="ru-RU"/>
        </w:rPr>
        <w:t>«т</w:t>
      </w:r>
      <w:r w:rsidRPr="005849FE">
        <w:rPr>
          <w:rFonts w:ascii="Times New Roman" w:hAnsi="Times New Roman" w:cs="Times New Roman"/>
          <w:color w:val="000000"/>
          <w:kern w:val="0"/>
          <w:sz w:val="36"/>
          <w:szCs w:val="36"/>
          <w:lang w:eastAsia="ru-RU" w:bidi="ru-RU"/>
        </w:rPr>
        <w:t xml:space="preserve"> = т</w:t>
      </w:r>
      <w:r w:rsidRPr="005849FE">
        <w:rPr>
          <w:rFonts w:ascii="Times New Roman" w:hAnsi="Times New Roman" w:cs="Times New Roman"/>
          <w:color w:val="000000"/>
          <w:kern w:val="0"/>
          <w:sz w:val="36"/>
          <w:szCs w:val="36"/>
          <w:vertAlign w:val="subscript"/>
          <w:lang w:eastAsia="ru-RU" w:bidi="ru-RU"/>
        </w:rPr>
        <w:t>доа</w:t>
      </w:r>
      <w:r w:rsidRPr="005849FE">
        <w:rPr>
          <w:rFonts w:ascii="Times New Roman" w:hAnsi="Times New Roman" w:cs="Times New Roman"/>
          <w:color w:val="000000"/>
          <w:kern w:val="0"/>
          <w:sz w:val="36"/>
          <w:szCs w:val="36"/>
          <w:lang w:eastAsia="ru-RU" w:bidi="ru-RU"/>
        </w:rPr>
        <w:t xml:space="preserve"> и </w:t>
      </w:r>
      <w:r w:rsidRPr="005849FE">
        <w:rPr>
          <w:rFonts w:ascii="Times New Roman" w:hAnsi="Times New Roman" w:cs="Times New Roman"/>
          <w:i/>
          <w:iCs/>
          <w:color w:val="000000"/>
          <w:spacing w:val="20"/>
          <w:kern w:val="0"/>
          <w:sz w:val="36"/>
          <w:szCs w:val="36"/>
          <w:lang w:eastAsia="ru-RU" w:bidi="ru-RU"/>
        </w:rPr>
        <w:t>М</w:t>
      </w:r>
      <w:r w:rsidRPr="005849FE">
        <w:rPr>
          <w:rFonts w:ascii="Times New Roman" w:hAnsi="Times New Roman" w:cs="Times New Roman"/>
          <w:color w:val="000000"/>
          <w:kern w:val="0"/>
          <w:sz w:val="36"/>
          <w:szCs w:val="36"/>
          <w:lang w:eastAsia="ru-RU" w:bidi="ru-RU"/>
        </w:rPr>
        <w:t xml:space="preserve"> = </w:t>
      </w:r>
      <w:r w:rsidRPr="005849FE">
        <w:rPr>
          <w:rFonts w:ascii="Times New Roman" w:hAnsi="Times New Roman" w:cs="Times New Roman"/>
          <w:i/>
          <w:iCs/>
          <w:color w:val="000000"/>
          <w:spacing w:val="20"/>
          <w:kern w:val="0"/>
          <w:sz w:val="36"/>
          <w:szCs w:val="36"/>
          <w:lang w:eastAsia="ru-RU" w:bidi="ru-RU"/>
        </w:rPr>
        <w:t>М</w:t>
      </w:r>
      <w:r w:rsidRPr="005849FE">
        <w:rPr>
          <w:rFonts w:ascii="Times New Roman" w:hAnsi="Times New Roman" w:cs="Times New Roman"/>
          <w:i/>
          <w:iCs/>
          <w:color w:val="000000"/>
          <w:spacing w:val="20"/>
          <w:kern w:val="0"/>
          <w:sz w:val="36"/>
          <w:szCs w:val="36"/>
          <w:vertAlign w:val="subscript"/>
          <w:lang w:eastAsia="ru-RU" w:bidi="ru-RU"/>
        </w:rPr>
        <w:t>доп</w:t>
      </w:r>
      <w:r w:rsidRPr="005849FE">
        <w:rPr>
          <w:rFonts w:ascii="Times New Roman" w:hAnsi="Times New Roman" w:cs="Times New Roman"/>
          <w:i/>
          <w:iCs/>
          <w:color w:val="000000"/>
          <w:spacing w:val="20"/>
          <w:kern w:val="0"/>
          <w:sz w:val="36"/>
          <w:szCs w:val="36"/>
          <w:lang w:eastAsia="ru-RU" w:bidi="ru-RU"/>
        </w:rPr>
        <w:t>»</w:t>
      </w:r>
      <w:r w:rsidRPr="005849FE">
        <w:rPr>
          <w:rFonts w:ascii="Times New Roman" w:hAnsi="Times New Roman" w:cs="Times New Roman"/>
          <w:color w:val="000000"/>
          <w:kern w:val="0"/>
          <w:sz w:val="36"/>
          <w:szCs w:val="36"/>
          <w:lang w:eastAsia="ru-RU" w:bidi="ru-RU"/>
        </w:rPr>
        <w:t xml:space="preserve"> с другими, известными методами</w:t>
      </w:r>
    </w:p>
    <w:p w:rsidR="005849FE" w:rsidRPr="005849FE" w:rsidRDefault="005849FE" w:rsidP="005849FE">
      <w:pPr>
        <w:tabs>
          <w:tab w:val="clear" w:pos="709"/>
          <w:tab w:val="right" w:pos="1488"/>
          <w:tab w:val="right" w:pos="4316"/>
          <w:tab w:val="center" w:pos="6263"/>
          <w:tab w:val="right" w:pos="7063"/>
          <w:tab w:val="right" w:pos="9155"/>
          <w:tab w:val="center" w:pos="9921"/>
          <w:tab w:val="right" w:pos="11861"/>
          <w:tab w:val="center" w:pos="12165"/>
          <w:tab w:val="right" w:pos="12614"/>
        </w:tabs>
        <w:suppressAutoHyphens w:val="0"/>
        <w:spacing w:after="172" w:line="80" w:lineRule="exact"/>
        <w:ind w:left="540" w:firstLine="0"/>
        <w:rPr>
          <w:rFonts w:ascii="Arial Unicode MS" w:eastAsia="Arial Unicode MS" w:hAnsi="Arial Unicode MS" w:cs="Arial Unicode MS"/>
          <w:spacing w:val="320"/>
          <w:w w:val="200"/>
          <w:kern w:val="0"/>
          <w:sz w:val="8"/>
          <w:szCs w:val="8"/>
          <w:lang w:eastAsia="ru-RU" w:bidi="ru-RU"/>
        </w:rPr>
      </w:pP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 xml:space="preserve">ч </w:t>
      </w:r>
      <w:r w:rsidRPr="005849FE">
        <w:rPr>
          <w:rFonts w:ascii="Arial Unicode MS" w:eastAsia="Arial Unicode MS" w:hAnsi="Arial Unicode MS" w:cs="Arial Unicode MS"/>
          <w:color w:val="000000"/>
          <w:spacing w:val="400"/>
          <w:w w:val="200"/>
          <w:kern w:val="0"/>
          <w:sz w:val="8"/>
          <w:szCs w:val="8"/>
          <w:shd w:val="clear" w:color="auto" w:fill="FFFFFF"/>
          <w:vertAlign w:val="subscript"/>
          <w:lang w:val="en-US" w:eastAsia="en-US" w:bidi="en-US"/>
        </w:rPr>
        <w:t>w</w:t>
      </w: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ab/>
        <w:t>Ч</w:t>
      </w: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ab/>
        <w:t>Ч</w:t>
      </w: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ab/>
      </w:r>
      <w:r w:rsidRPr="005849FE">
        <w:rPr>
          <w:rFonts w:ascii="Arial Unicode MS" w:eastAsia="Arial Unicode MS" w:hAnsi="Arial Unicode MS" w:cs="Arial Unicode MS"/>
          <w:color w:val="000000"/>
          <w:spacing w:val="400"/>
          <w:w w:val="200"/>
          <w:kern w:val="0"/>
          <w:sz w:val="8"/>
          <w:szCs w:val="8"/>
          <w:shd w:val="clear" w:color="auto" w:fill="FFFFFF"/>
          <w:vertAlign w:val="subscript"/>
          <w:lang w:val="en-US" w:eastAsia="en-US" w:bidi="en-US"/>
        </w:rPr>
        <w:t>%</w:t>
      </w: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ab/>
        <w:t>Ч</w:t>
      </w: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ab/>
      </w:r>
      <w:r w:rsidRPr="005849FE">
        <w:rPr>
          <w:rFonts w:ascii="Arial Unicode MS" w:eastAsia="Arial Unicode MS" w:hAnsi="Arial Unicode MS" w:cs="Arial Unicode MS"/>
          <w:color w:val="000000"/>
          <w:spacing w:val="400"/>
          <w:w w:val="200"/>
          <w:kern w:val="0"/>
          <w:sz w:val="8"/>
          <w:szCs w:val="8"/>
          <w:shd w:val="clear" w:color="auto" w:fill="FFFFFF"/>
          <w:vertAlign w:val="subscript"/>
          <w:lang w:val="en-US" w:eastAsia="en-US" w:bidi="en-US"/>
        </w:rPr>
        <w:t>s</w:t>
      </w: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ab/>
        <w:t>Ч</w:t>
      </w: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ab/>
        <w:t>ч</w:t>
      </w: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ab/>
        <w:t>^</w:t>
      </w:r>
      <w:r w:rsidRPr="005849FE">
        <w:rPr>
          <w:rFonts w:ascii="Arial Unicode MS" w:eastAsia="Arial Unicode MS" w:hAnsi="Arial Unicode MS" w:cs="Arial Unicode MS"/>
          <w:color w:val="000000"/>
          <w:spacing w:val="400"/>
          <w:w w:val="200"/>
          <w:kern w:val="0"/>
          <w:sz w:val="8"/>
          <w:szCs w:val="8"/>
          <w:shd w:val="clear" w:color="auto" w:fill="FFFFFF"/>
          <w:lang w:val="en-US" w:eastAsia="en-US" w:bidi="en-US"/>
        </w:rPr>
        <w:tab/>
        <w:t>’</w:t>
      </w:r>
      <w:r w:rsidRPr="005849FE">
        <w:rPr>
          <w:rFonts w:ascii="Arial Unicode MS" w:eastAsia="Arial Unicode MS" w:hAnsi="Arial Unicode MS" w:cs="Arial Unicode MS"/>
          <w:spacing w:val="320"/>
          <w:w w:val="200"/>
          <w:kern w:val="0"/>
          <w:sz w:val="8"/>
          <w:szCs w:val="8"/>
          <w:lang w:eastAsia="ru-RU" w:bidi="ru-RU"/>
        </w:rPr>
        <w:fldChar w:fldCharType="end"/>
      </w:r>
    </w:p>
    <w:p w:rsidR="005849FE" w:rsidRPr="005849FE" w:rsidRDefault="005849FE" w:rsidP="005849FE">
      <w:pPr>
        <w:tabs>
          <w:tab w:val="clear" w:pos="709"/>
        </w:tabs>
        <w:suppressAutoHyphens w:val="0"/>
        <w:spacing w:after="238" w:line="360" w:lineRule="exact"/>
        <w:ind w:left="60" w:firstLine="0"/>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 xml:space="preserve">параметрического синтеза. /* </w:t>
      </w:r>
      <w:r w:rsidRPr="005849FE">
        <w:rPr>
          <w:rFonts w:ascii="Times New Roman" w:eastAsia="Times New Roman" w:hAnsi="Times New Roman" w:cs="Times New Roman"/>
          <w:color w:val="000000"/>
          <w:kern w:val="0"/>
          <w:sz w:val="30"/>
          <w:szCs w:val="30"/>
          <w:shd w:val="clear" w:color="auto" w:fill="FFFFFF"/>
          <w:lang w:eastAsia="ru-RU" w:bidi="ru-RU"/>
        </w:rPr>
        <w:t xml:space="preserve">1587400206 </w:t>
      </w:r>
      <w:r w:rsidRPr="005849FE">
        <w:rPr>
          <w:rFonts w:ascii="Times New Roman" w:eastAsia="Times New Roman" w:hAnsi="Times New Roman" w:cs="Times New Roman"/>
          <w:color w:val="000000"/>
          <w:kern w:val="0"/>
          <w:sz w:val="36"/>
          <w:szCs w:val="36"/>
          <w:shd w:val="clear" w:color="auto" w:fill="FFFFFF"/>
          <w:lang w:eastAsia="ru-RU" w:bidi="ru-RU"/>
        </w:rPr>
        <w:t>*/</w:t>
      </w:r>
    </w:p>
    <w:p w:rsidR="005849FE" w:rsidRPr="005849FE" w:rsidRDefault="005849FE" w:rsidP="005849FE">
      <w:pPr>
        <w:tabs>
          <w:tab w:val="clear" w:pos="709"/>
        </w:tabs>
        <w:suppressAutoHyphens w:val="0"/>
        <w:spacing w:after="0" w:line="724" w:lineRule="exact"/>
        <w:ind w:left="60" w:right="340" w:firstLine="700"/>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Рассмотрены особенности расчета параметров настройки ПИД- регуляторов при цифровой реализации алгоритма по расширенным частотным характеристикам при задании запаса устойчивости значением</w:t>
      </w:r>
    </w:p>
    <w:p w:rsidR="005849FE" w:rsidRPr="005849FE" w:rsidRDefault="005849FE" w:rsidP="005849FE">
      <w:pPr>
        <w:tabs>
          <w:tab w:val="clear" w:pos="709"/>
        </w:tabs>
        <w:suppressAutoHyphens w:val="0"/>
        <w:spacing w:after="0" w:line="720" w:lineRule="exact"/>
        <w:ind w:left="40" w:right="20" w:firstLine="0"/>
        <w:jc w:val="left"/>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 xml:space="preserve">корневого показателя условиях </w:t>
      </w:r>
      <w:r w:rsidRPr="005849FE">
        <w:rPr>
          <w:rFonts w:ascii="Times New Roman" w:eastAsia="Times New Roman" w:hAnsi="Times New Roman" w:cs="Times New Roman"/>
          <w:i/>
          <w:iCs/>
          <w:color w:val="000000"/>
          <w:spacing w:val="20"/>
          <w:kern w:val="0"/>
          <w:sz w:val="36"/>
          <w:szCs w:val="36"/>
          <w:shd w:val="clear" w:color="auto" w:fill="FFFFFF"/>
          <w:lang w:eastAsia="ru-RU" w:bidi="ru-RU"/>
        </w:rPr>
        <w:t>т</w:t>
      </w:r>
      <w:r w:rsidRPr="005849FE">
        <w:rPr>
          <w:rFonts w:ascii="Times New Roman" w:eastAsia="Times New Roman" w:hAnsi="Times New Roman" w:cs="Times New Roman"/>
          <w:color w:val="000000"/>
          <w:kern w:val="0"/>
          <w:sz w:val="36"/>
          <w:szCs w:val="36"/>
          <w:shd w:val="clear" w:color="auto" w:fill="FFFFFF"/>
          <w:lang w:eastAsia="ru-RU" w:bidi="ru-RU"/>
        </w:rPr>
        <w:t xml:space="preserve"> = т</w:t>
      </w:r>
      <w:r w:rsidRPr="005849FE">
        <w:rPr>
          <w:rFonts w:ascii="Times New Roman" w:eastAsia="Times New Roman" w:hAnsi="Times New Roman" w:cs="Times New Roman"/>
          <w:color w:val="000000"/>
          <w:kern w:val="0"/>
          <w:sz w:val="36"/>
          <w:szCs w:val="36"/>
          <w:shd w:val="clear" w:color="auto" w:fill="FFFFFF"/>
          <w:vertAlign w:val="subscript"/>
          <w:lang w:eastAsia="ru-RU" w:bidi="ru-RU"/>
        </w:rPr>
        <w:t>доп</w:t>
      </w:r>
      <w:r w:rsidRPr="005849FE">
        <w:rPr>
          <w:rFonts w:ascii="Times New Roman" w:eastAsia="Times New Roman" w:hAnsi="Times New Roman" w:cs="Times New Roman"/>
          <w:color w:val="000000"/>
          <w:kern w:val="0"/>
          <w:sz w:val="36"/>
          <w:szCs w:val="36"/>
          <w:shd w:val="clear" w:color="auto" w:fill="FFFFFF"/>
          <w:lang w:eastAsia="ru-RU" w:bidi="ru-RU"/>
        </w:rPr>
        <w:t xml:space="preserve">. В расчете используется характеристика эквивалентного аналогового регулятора. /* 1587400209 */ Выполнен анализ влияния значений а = </w:t>
      </w:r>
      <w:r w:rsidRPr="005849FE">
        <w:rPr>
          <w:rFonts w:ascii="Times New Roman" w:eastAsia="Times New Roman" w:hAnsi="Times New Roman" w:cs="Times New Roman"/>
          <w:i/>
          <w:iCs/>
          <w:color w:val="000000"/>
          <w:spacing w:val="20"/>
          <w:kern w:val="0"/>
          <w:sz w:val="36"/>
          <w:szCs w:val="36"/>
          <w:shd w:val="clear" w:color="auto" w:fill="FFFFFF"/>
          <w:lang w:eastAsia="ru-RU" w:bidi="ru-RU"/>
        </w:rPr>
        <w:t>Т</w:t>
      </w:r>
      <w:r w:rsidRPr="005849FE">
        <w:rPr>
          <w:rFonts w:ascii="Times New Roman" w:eastAsia="Times New Roman" w:hAnsi="Times New Roman" w:cs="Times New Roman"/>
          <w:i/>
          <w:iCs/>
          <w:color w:val="000000"/>
          <w:spacing w:val="20"/>
          <w:kern w:val="0"/>
          <w:sz w:val="36"/>
          <w:szCs w:val="36"/>
          <w:shd w:val="clear" w:color="auto" w:fill="FFFFFF"/>
          <w:vertAlign w:val="subscript"/>
          <w:lang w:eastAsia="ru-RU" w:bidi="ru-RU"/>
        </w:rPr>
        <w:t>а</w:t>
      </w:r>
      <w:r w:rsidRPr="005849FE">
        <w:rPr>
          <w:rFonts w:ascii="Times New Roman" w:eastAsia="Times New Roman" w:hAnsi="Times New Roman" w:cs="Times New Roman"/>
          <w:color w:val="000000"/>
          <w:kern w:val="0"/>
          <w:sz w:val="36"/>
          <w:szCs w:val="36"/>
          <w:shd w:val="clear" w:color="auto" w:fill="FFFFFF"/>
          <w:lang w:eastAsia="ru-RU" w:bidi="ru-RU"/>
        </w:rPr>
        <w:t xml:space="preserve"> / Г</w:t>
      </w:r>
      <w:r w:rsidRPr="005849FE">
        <w:rPr>
          <w:rFonts w:ascii="Times New Roman" w:eastAsia="Times New Roman" w:hAnsi="Times New Roman" w:cs="Times New Roman"/>
          <w:color w:val="000000"/>
          <w:kern w:val="0"/>
          <w:sz w:val="36"/>
          <w:szCs w:val="36"/>
          <w:shd w:val="clear" w:color="auto" w:fill="FFFFFF"/>
          <w:vertAlign w:val="subscript"/>
          <w:lang w:eastAsia="ru-RU" w:bidi="ru-RU"/>
        </w:rPr>
        <w:t>и</w:t>
      </w:r>
      <w:r w:rsidRPr="005849FE">
        <w:rPr>
          <w:rFonts w:ascii="Times New Roman" w:eastAsia="Times New Roman" w:hAnsi="Times New Roman" w:cs="Times New Roman"/>
          <w:color w:val="000000"/>
          <w:kern w:val="0"/>
          <w:sz w:val="36"/>
          <w:szCs w:val="36"/>
          <w:shd w:val="clear" w:color="auto" w:fill="FFFFFF"/>
          <w:lang w:eastAsia="ru-RU" w:bidi="ru-RU"/>
        </w:rPr>
        <w:t xml:space="preserve"> и интервала квантования по времени </w:t>
      </w:r>
      <w:r w:rsidRPr="005849FE">
        <w:rPr>
          <w:rFonts w:ascii="Times New Roman" w:eastAsia="Times New Roman" w:hAnsi="Times New Roman" w:cs="Times New Roman"/>
          <w:i/>
          <w:iCs/>
          <w:color w:val="000000"/>
          <w:spacing w:val="20"/>
          <w:kern w:val="0"/>
          <w:sz w:val="36"/>
          <w:szCs w:val="36"/>
          <w:shd w:val="clear" w:color="auto" w:fill="FFFFFF"/>
          <w:lang w:eastAsia="ru-RU" w:bidi="ru-RU"/>
        </w:rPr>
        <w:t>Т</w:t>
      </w:r>
      <w:r w:rsidRPr="005849FE">
        <w:rPr>
          <w:rFonts w:ascii="Times New Roman" w:eastAsia="Times New Roman" w:hAnsi="Times New Roman" w:cs="Times New Roman"/>
          <w:color w:val="000000"/>
          <w:kern w:val="0"/>
          <w:sz w:val="36"/>
          <w:szCs w:val="36"/>
          <w:shd w:val="clear" w:color="auto" w:fill="FFFFFF"/>
          <w:lang w:eastAsia="ru-RU" w:bidi="ru-RU"/>
        </w:rPr>
        <w:t xml:space="preserve"> на вид линий заданного запаса устойчивости </w:t>
      </w:r>
      <w:r w:rsidRPr="005849FE">
        <w:rPr>
          <w:rFonts w:ascii="Times New Roman" w:eastAsia="Times New Roman" w:hAnsi="Times New Roman" w:cs="Times New Roman"/>
          <w:i/>
          <w:iCs/>
          <w:color w:val="000000"/>
          <w:spacing w:val="20"/>
          <w:kern w:val="0"/>
          <w:sz w:val="36"/>
          <w:szCs w:val="36"/>
          <w:shd w:val="clear" w:color="auto" w:fill="FFFFFF"/>
          <w:lang w:val="en-US" w:eastAsia="en-US" w:bidi="en-US"/>
        </w:rPr>
        <w:t xml:space="preserve">m </w:t>
      </w:r>
      <w:r w:rsidRPr="005849FE">
        <w:rPr>
          <w:rFonts w:ascii="Times New Roman" w:eastAsia="Times New Roman" w:hAnsi="Times New Roman" w:cs="Times New Roman"/>
          <w:i/>
          <w:iCs/>
          <w:color w:val="000000"/>
          <w:spacing w:val="20"/>
          <w:kern w:val="0"/>
          <w:sz w:val="36"/>
          <w:szCs w:val="36"/>
          <w:shd w:val="clear" w:color="auto" w:fill="FFFFFF"/>
          <w:lang w:eastAsia="ru-RU" w:bidi="ru-RU"/>
        </w:rPr>
        <w:t>=</w:t>
      </w:r>
      <w:r w:rsidRPr="005849FE">
        <w:rPr>
          <w:rFonts w:ascii="Times New Roman" w:eastAsia="Times New Roman" w:hAnsi="Times New Roman" w:cs="Times New Roman"/>
          <w:color w:val="000000"/>
          <w:kern w:val="0"/>
          <w:sz w:val="36"/>
          <w:szCs w:val="36"/>
          <w:shd w:val="clear" w:color="auto" w:fill="FFFFFF"/>
          <w:lang w:eastAsia="ru-RU" w:bidi="ru-RU"/>
        </w:rPr>
        <w:t xml:space="preserve"> </w:t>
      </w:r>
      <w:r w:rsidRPr="005849FE">
        <w:rPr>
          <w:rFonts w:ascii="Times New Roman" w:eastAsia="Times New Roman" w:hAnsi="Times New Roman" w:cs="Times New Roman"/>
          <w:color w:val="000000"/>
          <w:kern w:val="0"/>
          <w:sz w:val="36"/>
          <w:szCs w:val="36"/>
          <w:shd w:val="clear" w:color="auto" w:fill="FFFFFF"/>
          <w:lang w:val="en-US" w:eastAsia="en-US" w:bidi="en-US"/>
        </w:rPr>
        <w:t xml:space="preserve">const </w:t>
      </w:r>
      <w:r w:rsidRPr="005849FE">
        <w:rPr>
          <w:rFonts w:ascii="Times New Roman" w:eastAsia="Times New Roman" w:hAnsi="Times New Roman" w:cs="Times New Roman"/>
          <w:color w:val="000000"/>
          <w:kern w:val="0"/>
          <w:sz w:val="36"/>
          <w:szCs w:val="36"/>
          <w:shd w:val="clear" w:color="auto" w:fill="FFFFFF"/>
          <w:lang w:eastAsia="ru-RU" w:bidi="ru-RU"/>
        </w:rPr>
        <w:t>в пространстве параметров настройки регулятора. /* 1587400209 */</w:t>
      </w:r>
    </w:p>
    <w:p w:rsidR="005849FE" w:rsidRPr="005849FE" w:rsidRDefault="005849FE" w:rsidP="005849FE">
      <w:pPr>
        <w:tabs>
          <w:tab w:val="clear" w:pos="709"/>
        </w:tabs>
        <w:suppressAutoHyphens w:val="0"/>
        <w:spacing w:after="0" w:line="720" w:lineRule="exact"/>
        <w:ind w:left="40" w:right="20" w:firstLine="680"/>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 xml:space="preserve">Выполнен с использованием цифровой (дискретной) модели АСР анализ влияния параметров настройки регулятора на расположение корней характеристического уравнения замкнутой АСР в плоскости комплексной переменной </w:t>
      </w:r>
      <w:r w:rsidRPr="005849FE">
        <w:rPr>
          <w:rFonts w:ascii="Times New Roman" w:eastAsia="Times New Roman" w:hAnsi="Times New Roman" w:cs="Times New Roman"/>
          <w:i/>
          <w:iCs/>
          <w:color w:val="000000"/>
          <w:spacing w:val="20"/>
          <w:kern w:val="0"/>
          <w:sz w:val="36"/>
          <w:szCs w:val="36"/>
          <w:shd w:val="clear" w:color="auto" w:fill="FFFFFF"/>
          <w:lang w:val="en-US" w:eastAsia="en-US" w:bidi="en-US"/>
        </w:rPr>
        <w:t>z</w:t>
      </w:r>
      <w:r w:rsidRPr="005849FE">
        <w:rPr>
          <w:rFonts w:ascii="Times New Roman" w:eastAsia="Times New Roman" w:hAnsi="Times New Roman" w:cs="Times New Roman"/>
          <w:color w:val="000000"/>
          <w:kern w:val="0"/>
          <w:sz w:val="36"/>
          <w:szCs w:val="36"/>
          <w:shd w:val="clear" w:color="auto" w:fill="FFFFFF"/>
          <w:lang w:val="en-US" w:eastAsia="en-US" w:bidi="en-US"/>
        </w:rPr>
        <w:t xml:space="preserve"> </w:t>
      </w:r>
      <w:r w:rsidRPr="005849FE">
        <w:rPr>
          <w:rFonts w:ascii="Times New Roman" w:eastAsia="Times New Roman" w:hAnsi="Times New Roman" w:cs="Times New Roman"/>
          <w:color w:val="000000"/>
          <w:kern w:val="0"/>
          <w:sz w:val="36"/>
          <w:szCs w:val="36"/>
          <w:shd w:val="clear" w:color="auto" w:fill="FFFFFF"/>
          <w:lang w:eastAsia="ru-RU" w:bidi="ru-RU"/>
        </w:rPr>
        <w:t>и разработаны рекомендации по определению робастных настроек регулятора. /* 1587400209 */</w:t>
      </w:r>
    </w:p>
    <w:p w:rsidR="005849FE" w:rsidRPr="005849FE" w:rsidRDefault="005849FE" w:rsidP="005849FE">
      <w:pPr>
        <w:tabs>
          <w:tab w:val="clear" w:pos="709"/>
        </w:tabs>
        <w:suppressAutoHyphens w:val="0"/>
        <w:spacing w:after="0" w:line="720" w:lineRule="exact"/>
        <w:ind w:left="40" w:right="20" w:firstLine="680"/>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Рассмотрены особенности динамики АСР с ПИД-регулятором, работающим с электрическим исполнительным механизмом постоянной скорости. Определены условия и разработана методика выбора скорости ЭИМ и расчета параметров широтно-импульсного модулятора, входящего в структуру регулятора. /* 1587400209 */</w:t>
      </w:r>
    </w:p>
    <w:p w:rsidR="005849FE" w:rsidRPr="005849FE" w:rsidRDefault="005849FE" w:rsidP="005849FE">
      <w:pPr>
        <w:tabs>
          <w:tab w:val="clear" w:pos="709"/>
        </w:tabs>
        <w:suppressAutoHyphens w:val="0"/>
        <w:spacing w:after="0" w:line="720" w:lineRule="exact"/>
        <w:ind w:left="40" w:right="20" w:firstLine="680"/>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Проведено исследование режима автоколебаний, возникающих в АСР с ПИД-регулятором и ЭИМ, и предложена методика определения параметров автоколебаний. Показано, что автоколебания возникают в окрестности равновесного значения управляемой переменной. /* 1587400209 */</w:t>
      </w:r>
    </w:p>
    <w:p w:rsidR="005849FE" w:rsidRPr="005849FE" w:rsidRDefault="005849FE" w:rsidP="005849FE">
      <w:pPr>
        <w:tabs>
          <w:tab w:val="clear" w:pos="709"/>
        </w:tabs>
        <w:suppressAutoHyphens w:val="0"/>
        <w:spacing w:after="0" w:line="720" w:lineRule="exact"/>
        <w:ind w:left="40" w:right="20" w:firstLine="680"/>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 xml:space="preserve">Результаты теоретического исследования подтверждены данными моделирования АСР с ПИД-регулятором и ЭИМ в среде </w:t>
      </w:r>
      <w:r w:rsidRPr="005849FE">
        <w:rPr>
          <w:rFonts w:ascii="Times New Roman" w:eastAsia="Times New Roman" w:hAnsi="Times New Roman" w:cs="Times New Roman"/>
          <w:color w:val="000000"/>
          <w:kern w:val="0"/>
          <w:sz w:val="36"/>
          <w:szCs w:val="36"/>
          <w:shd w:val="clear" w:color="auto" w:fill="FFFFFF"/>
          <w:lang w:val="en-US" w:eastAsia="en-US" w:bidi="en-US"/>
        </w:rPr>
        <w:t>Simulink (MatlLab).</w:t>
      </w:r>
    </w:p>
    <w:p w:rsidR="005849FE" w:rsidRPr="005849FE" w:rsidRDefault="005849FE" w:rsidP="005849FE">
      <w:pPr>
        <w:tabs>
          <w:tab w:val="clear" w:pos="709"/>
        </w:tabs>
        <w:suppressAutoHyphens w:val="0"/>
        <w:spacing w:after="0" w:line="720" w:lineRule="exact"/>
        <w:ind w:left="40" w:right="20" w:firstLine="680"/>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Эффективность ПИД-алгоритма с ЭИМ существенно зависит от инерционности объекта управления и в случае малоинерционного объекта ограничена быстродействием исполнительного устройства. /* 1587400209 */ Произведено экспериментальное исследование динамики АСР с настройками ПИД-регулятора, рассчитанными по разработанным в диссертации методикам, на стенде с физической моделью объекта управления и реальными техническими средствами автоматизации - микропроцессорным регулирующим прибором ПРОТАР и электрическим</w:t>
      </w:r>
      <w:r w:rsidRPr="005849FE">
        <w:rPr>
          <w:rFonts w:ascii="Times New Roman" w:eastAsia="Times New Roman" w:hAnsi="Times New Roman" w:cs="Times New Roman"/>
          <w:kern w:val="0"/>
          <w:sz w:val="36"/>
          <w:szCs w:val="36"/>
          <w:lang w:eastAsia="ru-RU" w:bidi="ru-RU"/>
        </w:rPr>
        <w:br w:type="page"/>
      </w:r>
    </w:p>
    <w:p w:rsidR="005849FE" w:rsidRPr="005849FE" w:rsidRDefault="005849FE" w:rsidP="005849FE">
      <w:pPr>
        <w:tabs>
          <w:tab w:val="clear" w:pos="709"/>
        </w:tabs>
        <w:suppressAutoHyphens w:val="0"/>
        <w:spacing w:after="236" w:line="360" w:lineRule="exact"/>
        <w:ind w:right="320" w:firstLine="0"/>
        <w:jc w:val="right"/>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исполнительным механизмом типа МЭО, подтвердившее соответствие</w:t>
      </w:r>
    </w:p>
    <w:p w:rsidR="005849FE" w:rsidRPr="005849FE" w:rsidRDefault="005849FE" w:rsidP="005849FE">
      <w:pPr>
        <w:tabs>
          <w:tab w:val="clear" w:pos="709"/>
        </w:tabs>
        <w:suppressAutoHyphens w:val="0"/>
        <w:spacing w:after="0" w:line="360" w:lineRule="exact"/>
        <w:ind w:left="140" w:firstLine="0"/>
        <w:jc w:val="left"/>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результатов эксперимента расчету. /* 1587400212 */</w:t>
      </w:r>
    </w:p>
    <w:p w:rsidR="005849FE" w:rsidRPr="005849FE" w:rsidRDefault="005849FE" w:rsidP="005849FE">
      <w:pPr>
        <w:tabs>
          <w:tab w:val="clear" w:pos="709"/>
        </w:tabs>
        <w:suppressAutoHyphens w:val="0"/>
        <w:spacing w:after="0" w:line="694" w:lineRule="exact"/>
        <w:ind w:right="320" w:firstLine="0"/>
        <w:jc w:val="right"/>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Выполнено моделирование АСР с ПИ- и ПИД-алгоритмами, ШИМ и</w:t>
      </w:r>
    </w:p>
    <w:p w:rsidR="005849FE" w:rsidRPr="005849FE" w:rsidRDefault="005849FE" w:rsidP="005849FE">
      <w:pPr>
        <w:tabs>
          <w:tab w:val="clear" w:pos="709"/>
        </w:tabs>
        <w:suppressAutoHyphens w:val="0"/>
        <w:spacing w:after="0" w:line="694" w:lineRule="exact"/>
        <w:ind w:right="320" w:firstLine="0"/>
        <w:jc w:val="right"/>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 xml:space="preserve">ЭИМ в среде </w:t>
      </w:r>
      <w:r w:rsidRPr="005849FE">
        <w:rPr>
          <w:rFonts w:ascii="Times New Roman" w:eastAsia="Times New Roman" w:hAnsi="Times New Roman" w:cs="Times New Roman"/>
          <w:color w:val="000000"/>
          <w:kern w:val="0"/>
          <w:sz w:val="36"/>
          <w:szCs w:val="36"/>
          <w:shd w:val="clear" w:color="auto" w:fill="FFFFFF"/>
          <w:lang w:val="en-US" w:eastAsia="en-US" w:bidi="en-US"/>
        </w:rPr>
        <w:t xml:space="preserve">Simulink </w:t>
      </w:r>
      <w:r w:rsidRPr="005849FE">
        <w:rPr>
          <w:rFonts w:ascii="Times New Roman" w:eastAsia="Times New Roman" w:hAnsi="Times New Roman" w:cs="Times New Roman"/>
          <w:color w:val="000000"/>
          <w:kern w:val="0"/>
          <w:sz w:val="36"/>
          <w:szCs w:val="36"/>
          <w:shd w:val="clear" w:color="auto" w:fill="FFFFFF"/>
          <w:lang w:eastAsia="ru-RU" w:bidi="ru-RU"/>
        </w:rPr>
        <w:t xml:space="preserve">математического пакета </w:t>
      </w:r>
      <w:r w:rsidRPr="005849FE">
        <w:rPr>
          <w:rFonts w:ascii="Times New Roman" w:eastAsia="Times New Roman" w:hAnsi="Times New Roman" w:cs="Times New Roman"/>
          <w:color w:val="000000"/>
          <w:kern w:val="0"/>
          <w:sz w:val="36"/>
          <w:szCs w:val="36"/>
          <w:shd w:val="clear" w:color="auto" w:fill="FFFFFF"/>
          <w:lang w:val="en-US" w:eastAsia="en-US" w:bidi="en-US"/>
        </w:rPr>
        <w:t xml:space="preserve">MatLab. </w:t>
      </w:r>
      <w:r w:rsidRPr="005849FE">
        <w:rPr>
          <w:rFonts w:ascii="Times New Roman" w:eastAsia="Times New Roman" w:hAnsi="Times New Roman" w:cs="Times New Roman"/>
          <w:color w:val="000000"/>
          <w:kern w:val="0"/>
          <w:sz w:val="36"/>
          <w:szCs w:val="36"/>
          <w:shd w:val="clear" w:color="auto" w:fill="FFFFFF"/>
          <w:lang w:eastAsia="ru-RU" w:bidi="ru-RU"/>
        </w:rPr>
        <w:t>Подтверждена</w:t>
      </w:r>
    </w:p>
    <w:p w:rsidR="005849FE" w:rsidRPr="005849FE" w:rsidRDefault="005849FE" w:rsidP="005849FE">
      <w:pPr>
        <w:tabs>
          <w:tab w:val="clear" w:pos="709"/>
        </w:tabs>
        <w:suppressAutoHyphens w:val="0"/>
        <w:spacing w:after="0" w:line="694" w:lineRule="exact"/>
        <w:ind w:right="320" w:firstLine="0"/>
        <w:jc w:val="right"/>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 xml:space="preserve">. возможность" моделирования реальных, регуляторов-в среде </w:t>
      </w:r>
      <w:r w:rsidRPr="005849FE">
        <w:rPr>
          <w:rFonts w:ascii="Times New Roman" w:eastAsia="Times New Roman" w:hAnsi="Times New Roman" w:cs="Times New Roman"/>
          <w:color w:val="000000"/>
          <w:kern w:val="0"/>
          <w:sz w:val="36"/>
          <w:szCs w:val="36"/>
          <w:shd w:val="clear" w:color="auto" w:fill="FFFFFF"/>
          <w:lang w:val="en-US" w:eastAsia="en-US" w:bidi="en-US"/>
        </w:rPr>
        <w:t>Simulink '</w:t>
      </w:r>
      <w:r w:rsidRPr="005849FE">
        <w:rPr>
          <w:rFonts w:ascii="Times New Roman" w:eastAsia="Times New Roman" w:hAnsi="Times New Roman" w:cs="Times New Roman"/>
          <w:color w:val="000000"/>
          <w:kern w:val="0"/>
          <w:sz w:val="36"/>
          <w:szCs w:val="36"/>
          <w:shd w:val="clear" w:color="auto" w:fill="FFFFFF"/>
          <w:lang w:eastAsia="ru-RU" w:bidi="ru-RU"/>
        </w:rPr>
        <w:t>для</w:t>
      </w:r>
    </w:p>
    <w:p w:rsidR="005849FE" w:rsidRPr="005849FE" w:rsidRDefault="005849FE" w:rsidP="005849FE">
      <w:pPr>
        <w:tabs>
          <w:tab w:val="clear" w:pos="709"/>
          <w:tab w:val="center" w:pos="5708"/>
          <w:tab w:val="center" w:pos="7591"/>
          <w:tab w:val="left" w:pos="8495"/>
          <w:tab w:val="right" w:pos="8960"/>
          <w:tab w:val="right" w:pos="10256"/>
          <w:tab w:val="left" w:pos="10864"/>
          <w:tab w:val="right" w:pos="12920"/>
        </w:tabs>
        <w:suppressAutoHyphens w:val="0"/>
        <w:spacing w:after="0" w:line="240" w:lineRule="auto"/>
        <w:ind w:left="1220" w:firstLine="0"/>
        <w:rPr>
          <w:rFonts w:ascii="Tahoma" w:eastAsia="Tahoma" w:hAnsi="Tahoma" w:cs="Tahoma"/>
          <w:spacing w:val="570"/>
          <w:kern w:val="0"/>
          <w:sz w:val="20"/>
          <w:szCs w:val="20"/>
          <w:lang w:eastAsia="ru-RU" w:bidi="ru-RU"/>
        </w:rPr>
      </w:pPr>
      <w:r w:rsidRPr="005849FE">
        <w:rPr>
          <w:rFonts w:ascii="Tahoma" w:eastAsia="Tahoma" w:hAnsi="Tahoma" w:cs="Tahoma"/>
          <w:spacing w:val="570"/>
          <w:kern w:val="0"/>
          <w:sz w:val="20"/>
          <w:szCs w:val="20"/>
          <w:lang w:eastAsia="ru-RU" w:bidi="ru-RU"/>
        </w:rPr>
        <w:fldChar w:fldCharType="begin"/>
      </w:r>
      <w:r w:rsidRPr="005849FE">
        <w:rPr>
          <w:rFonts w:ascii="Tahoma" w:eastAsia="Tahoma" w:hAnsi="Tahoma" w:cs="Tahoma"/>
          <w:spacing w:val="570"/>
          <w:kern w:val="0"/>
          <w:sz w:val="20"/>
          <w:szCs w:val="20"/>
          <w:lang w:eastAsia="ru-RU" w:bidi="ru-RU"/>
        </w:rPr>
        <w:instrText xml:space="preserve"> TOC \o "1-5" \h \z </w:instrText>
      </w:r>
      <w:r w:rsidRPr="005849FE">
        <w:rPr>
          <w:rFonts w:ascii="Tahoma" w:eastAsia="Tahoma" w:hAnsi="Tahoma" w:cs="Tahoma"/>
          <w:spacing w:val="570"/>
          <w:kern w:val="0"/>
          <w:sz w:val="20"/>
          <w:szCs w:val="20"/>
          <w:lang w:eastAsia="ru-RU" w:bidi="ru-RU"/>
        </w:rPr>
        <w:fldChar w:fldCharType="separate"/>
      </w:r>
      <w:r w:rsidRPr="005849FE">
        <w:rPr>
          <w:rFonts w:ascii="Tahoma" w:eastAsia="Tahoma" w:hAnsi="Tahoma" w:cs="Tahoma"/>
          <w:color w:val="000000"/>
          <w:spacing w:val="570"/>
          <w:kern w:val="0"/>
          <w:sz w:val="20"/>
          <w:szCs w:val="20"/>
          <w:vertAlign w:val="superscript"/>
          <w:lang w:eastAsia="ru-RU" w:bidi="ru-RU"/>
        </w:rPr>
        <w:t>|/</w:t>
      </w:r>
      <w:r w:rsidRPr="005849FE">
        <w:rPr>
          <w:rFonts w:ascii="Tahoma" w:eastAsia="Tahoma" w:hAnsi="Tahoma" w:cs="Tahoma"/>
          <w:color w:val="000000"/>
          <w:spacing w:val="570"/>
          <w:kern w:val="0"/>
          <w:sz w:val="20"/>
          <w:szCs w:val="20"/>
          <w:lang w:eastAsia="ru-RU" w:bidi="ru-RU"/>
        </w:rPr>
        <w:t>|</w:t>
      </w:r>
      <w:r w:rsidRPr="005849FE">
        <w:rPr>
          <w:rFonts w:ascii="Tahoma" w:eastAsia="Tahoma" w:hAnsi="Tahoma" w:cs="Tahoma"/>
          <w:color w:val="000000"/>
          <w:spacing w:val="570"/>
          <w:kern w:val="0"/>
          <w:sz w:val="20"/>
          <w:szCs w:val="20"/>
          <w:lang w:eastAsia="ru-RU" w:bidi="ru-RU"/>
        </w:rPr>
        <w:tab/>
      </w:r>
      <w:r w:rsidRPr="005849FE">
        <w:rPr>
          <w:rFonts w:ascii="Tahoma" w:eastAsia="Tahoma" w:hAnsi="Tahoma" w:cs="Tahoma"/>
          <w:i/>
          <w:iCs/>
          <w:color w:val="000000"/>
          <w:spacing w:val="900"/>
          <w:kern w:val="0"/>
          <w:sz w:val="20"/>
          <w:szCs w:val="20"/>
          <w:shd w:val="clear" w:color="auto" w:fill="FFFFFF"/>
          <w:lang w:val="en-US" w:eastAsia="en-US" w:bidi="en-US"/>
        </w:rPr>
        <w:t>it</w:t>
      </w:r>
      <w:r w:rsidRPr="005849FE">
        <w:rPr>
          <w:rFonts w:ascii="Tahoma" w:eastAsia="Tahoma" w:hAnsi="Tahoma" w:cs="Tahoma"/>
          <w:i/>
          <w:iCs/>
          <w:color w:val="000000"/>
          <w:spacing w:val="900"/>
          <w:kern w:val="0"/>
          <w:sz w:val="20"/>
          <w:szCs w:val="20"/>
          <w:shd w:val="clear" w:color="auto" w:fill="FFFFFF"/>
          <w:lang w:val="en-US" w:eastAsia="en-US" w:bidi="en-US"/>
        </w:rPr>
        <w:tab/>
      </w:r>
      <w:r w:rsidRPr="005849FE">
        <w:rPr>
          <w:rFonts w:ascii="Tahoma" w:eastAsia="Tahoma" w:hAnsi="Tahoma" w:cs="Tahoma"/>
          <w:i/>
          <w:iCs/>
          <w:color w:val="000000"/>
          <w:spacing w:val="900"/>
          <w:kern w:val="0"/>
          <w:sz w:val="20"/>
          <w:szCs w:val="20"/>
          <w:shd w:val="clear" w:color="auto" w:fill="FFFFFF"/>
          <w:lang w:eastAsia="ru-RU" w:bidi="ru-RU"/>
        </w:rPr>
        <w:t>'</w:t>
      </w:r>
      <w:r w:rsidRPr="005849FE">
        <w:rPr>
          <w:rFonts w:ascii="Tahoma" w:eastAsia="Tahoma" w:hAnsi="Tahoma" w:cs="Tahoma"/>
          <w:i/>
          <w:iCs/>
          <w:color w:val="000000"/>
          <w:spacing w:val="900"/>
          <w:kern w:val="0"/>
          <w:sz w:val="20"/>
          <w:szCs w:val="20"/>
          <w:shd w:val="clear" w:color="auto" w:fill="FFFFFF"/>
          <w:lang w:eastAsia="ru-RU" w:bidi="ru-RU"/>
        </w:rPr>
        <w:tab/>
        <w:t>'</w:t>
      </w:r>
      <w:r w:rsidRPr="005849FE">
        <w:rPr>
          <w:rFonts w:ascii="Tahoma" w:eastAsia="Tahoma" w:hAnsi="Tahoma" w:cs="Tahoma"/>
          <w:i/>
          <w:iCs/>
          <w:color w:val="000000"/>
          <w:spacing w:val="900"/>
          <w:kern w:val="0"/>
          <w:sz w:val="20"/>
          <w:szCs w:val="20"/>
          <w:shd w:val="clear" w:color="auto" w:fill="FFFFFF"/>
          <w:lang w:eastAsia="ru-RU" w:bidi="ru-RU"/>
        </w:rPr>
        <w:tab/>
        <w:t>\</w:t>
      </w:r>
      <w:r w:rsidRPr="005849FE">
        <w:rPr>
          <w:rFonts w:ascii="Tahoma" w:eastAsia="Tahoma" w:hAnsi="Tahoma" w:cs="Tahoma"/>
          <w:color w:val="000000"/>
          <w:spacing w:val="570"/>
          <w:kern w:val="0"/>
          <w:sz w:val="20"/>
          <w:szCs w:val="20"/>
          <w:lang w:eastAsia="ru-RU" w:bidi="ru-RU"/>
        </w:rPr>
        <w:tab/>
      </w:r>
      <w:r w:rsidRPr="005849FE">
        <w:rPr>
          <w:rFonts w:ascii="Tahoma" w:eastAsia="Tahoma" w:hAnsi="Tahoma" w:cs="Tahoma"/>
          <w:color w:val="000000"/>
          <w:kern w:val="0"/>
          <w:sz w:val="20"/>
          <w:szCs w:val="20"/>
          <w:shd w:val="clear" w:color="auto" w:fill="FFFFFF"/>
          <w:vertAlign w:val="superscript"/>
          <w:lang w:eastAsia="ru-RU" w:bidi="ru-RU"/>
        </w:rPr>
        <w:t>1</w:t>
      </w:r>
      <w:r w:rsidRPr="005849FE">
        <w:rPr>
          <w:rFonts w:ascii="Tahoma" w:eastAsia="Tahoma" w:hAnsi="Tahoma" w:cs="Tahoma"/>
          <w:color w:val="000000"/>
          <w:spacing w:val="570"/>
          <w:kern w:val="0"/>
          <w:sz w:val="20"/>
          <w:szCs w:val="20"/>
          <w:lang w:eastAsia="ru-RU" w:bidi="ru-RU"/>
        </w:rPr>
        <w:tab/>
        <w:t>Г</w:t>
      </w:r>
      <w:r w:rsidRPr="005849FE">
        <w:rPr>
          <w:rFonts w:ascii="Tahoma" w:eastAsia="Tahoma" w:hAnsi="Tahoma" w:cs="Tahoma"/>
          <w:color w:val="000000"/>
          <w:spacing w:val="570"/>
          <w:kern w:val="0"/>
          <w:sz w:val="20"/>
          <w:szCs w:val="20"/>
          <w:lang w:eastAsia="ru-RU" w:bidi="ru-RU"/>
        </w:rPr>
        <w:tab/>
      </w:r>
      <w:r w:rsidRPr="005849FE">
        <w:rPr>
          <w:rFonts w:ascii="Tahoma" w:eastAsia="Tahoma" w:hAnsi="Tahoma" w:cs="Tahoma"/>
          <w:color w:val="000000"/>
          <w:spacing w:val="570"/>
          <w:kern w:val="0"/>
          <w:sz w:val="20"/>
          <w:szCs w:val="20"/>
          <w:vertAlign w:val="superscript"/>
          <w:lang w:eastAsia="ru-RU" w:bidi="ru-RU"/>
        </w:rPr>
        <w:t>,/</w:t>
      </w:r>
    </w:p>
    <w:p w:rsidR="005849FE" w:rsidRPr="005849FE" w:rsidRDefault="005849FE" w:rsidP="005849FE">
      <w:pPr>
        <w:tabs>
          <w:tab w:val="clear" w:pos="709"/>
          <w:tab w:val="center" w:pos="5871"/>
          <w:tab w:val="right" w:pos="6828"/>
          <w:tab w:val="center" w:pos="7418"/>
          <w:tab w:val="center" w:pos="7583"/>
          <w:tab w:val="left" w:pos="8252"/>
          <w:tab w:val="right" w:pos="9644"/>
          <w:tab w:val="left" w:pos="10864"/>
        </w:tabs>
        <w:suppressAutoHyphens w:val="0"/>
        <w:spacing w:after="0" w:line="53" w:lineRule="exact"/>
        <w:ind w:left="640" w:firstLine="0"/>
        <w:rPr>
          <w:rFonts w:ascii="Arial Unicode MS" w:eastAsia="Arial Unicode MS" w:hAnsi="Arial Unicode MS" w:cs="Arial Unicode MS"/>
          <w:spacing w:val="90"/>
          <w:kern w:val="0"/>
          <w:sz w:val="9"/>
          <w:szCs w:val="9"/>
          <w:lang w:eastAsia="ru-RU" w:bidi="ru-RU"/>
        </w:rPr>
      </w:pPr>
      <w:r w:rsidRPr="005849FE">
        <w:rPr>
          <w:rFonts w:ascii="Arial Unicode MS" w:eastAsia="Arial Unicode MS" w:hAnsi="Arial Unicode MS" w:cs="Arial Unicode MS"/>
          <w:color w:val="000000"/>
          <w:spacing w:val="160"/>
          <w:kern w:val="0"/>
          <w:sz w:val="9"/>
          <w:szCs w:val="9"/>
          <w:shd w:val="clear" w:color="auto" w:fill="FFFFFF"/>
          <w:lang w:val="en-US" w:eastAsia="en-US" w:bidi="en-US"/>
        </w:rPr>
        <w:t>I</w:t>
      </w:r>
      <w:r w:rsidRPr="005849FE">
        <w:rPr>
          <w:rFonts w:ascii="Arial Unicode MS" w:eastAsia="Arial Unicode MS" w:hAnsi="Arial Unicode MS" w:cs="Arial Unicode MS"/>
          <w:color w:val="000000"/>
          <w:spacing w:val="160"/>
          <w:kern w:val="0"/>
          <w:sz w:val="9"/>
          <w:szCs w:val="9"/>
          <w:shd w:val="clear" w:color="auto" w:fill="FFFFFF"/>
          <w:lang w:val="en-US" w:eastAsia="en-US" w:bidi="en-US"/>
        </w:rPr>
        <w:tab/>
        <w:t>I</w:t>
      </w:r>
      <w:r w:rsidRPr="005849FE">
        <w:rPr>
          <w:rFonts w:ascii="Arial Unicode MS" w:eastAsia="Arial Unicode MS" w:hAnsi="Arial Unicode MS" w:cs="Arial Unicode MS"/>
          <w:color w:val="000000"/>
          <w:spacing w:val="160"/>
          <w:kern w:val="0"/>
          <w:sz w:val="9"/>
          <w:szCs w:val="9"/>
          <w:shd w:val="clear" w:color="auto" w:fill="FFFFFF"/>
          <w:lang w:val="en-US" w:eastAsia="en-US" w:bidi="en-US"/>
        </w:rPr>
        <w:tab/>
        <w:t>I</w:t>
      </w:r>
      <w:r w:rsidRPr="005849FE">
        <w:rPr>
          <w:rFonts w:ascii="Arial Unicode MS" w:eastAsia="Arial Unicode MS" w:hAnsi="Arial Unicode MS" w:cs="Arial Unicode MS"/>
          <w:color w:val="000000"/>
          <w:spacing w:val="160"/>
          <w:kern w:val="0"/>
          <w:sz w:val="9"/>
          <w:szCs w:val="9"/>
          <w:shd w:val="clear" w:color="auto" w:fill="FFFFFF"/>
          <w:lang w:val="en-US" w:eastAsia="en-US" w:bidi="en-US"/>
        </w:rPr>
        <w:tab/>
      </w:r>
      <w:r w:rsidRPr="005849FE">
        <w:rPr>
          <w:rFonts w:ascii="Arial Unicode MS" w:eastAsia="Arial Unicode MS" w:hAnsi="Arial Unicode MS" w:cs="Arial Unicode MS"/>
          <w:color w:val="000000"/>
          <w:spacing w:val="160"/>
          <w:kern w:val="0"/>
          <w:sz w:val="9"/>
          <w:szCs w:val="9"/>
          <w:shd w:val="clear" w:color="auto" w:fill="FFFFFF"/>
          <w:lang w:eastAsia="ru-RU" w:bidi="ru-RU"/>
        </w:rPr>
        <w:t>_</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X</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_ X</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w:t>
      </w:r>
    </w:p>
    <w:p w:rsidR="005849FE" w:rsidRPr="005849FE" w:rsidRDefault="005849FE" w:rsidP="005849FE">
      <w:pPr>
        <w:tabs>
          <w:tab w:val="clear" w:pos="709"/>
        </w:tabs>
        <w:suppressAutoHyphens w:val="0"/>
        <w:spacing w:after="0" w:line="90" w:lineRule="exact"/>
        <w:ind w:left="1220" w:firstLine="0"/>
        <w:rPr>
          <w:rFonts w:ascii="Arial Unicode MS" w:eastAsia="Arial Unicode MS" w:hAnsi="Arial Unicode MS" w:cs="Arial Unicode MS"/>
          <w:spacing w:val="90"/>
          <w:kern w:val="0"/>
          <w:sz w:val="9"/>
          <w:szCs w:val="9"/>
          <w:lang w:eastAsia="ru-RU" w:bidi="ru-RU"/>
        </w:rPr>
      </w:pPr>
      <w:r w:rsidRPr="005849FE">
        <w:rPr>
          <w:rFonts w:ascii="Arial Unicode MS" w:eastAsia="Arial Unicode MS" w:hAnsi="Arial Unicode MS" w:cs="Arial Unicode MS"/>
          <w:color w:val="000000"/>
          <w:spacing w:val="160"/>
          <w:kern w:val="0"/>
          <w:sz w:val="9"/>
          <w:szCs w:val="9"/>
          <w:shd w:val="clear" w:color="auto" w:fill="FFFFFF"/>
          <w:lang w:eastAsia="ru-RU" w:bidi="ru-RU"/>
        </w:rPr>
        <w:t>I ^ | /_</w:t>
      </w:r>
    </w:p>
    <w:p w:rsidR="005849FE" w:rsidRPr="005849FE" w:rsidRDefault="005849FE" w:rsidP="005849FE">
      <w:pPr>
        <w:tabs>
          <w:tab w:val="clear" w:pos="709"/>
        </w:tabs>
        <w:suppressAutoHyphens w:val="0"/>
        <w:spacing w:after="0" w:line="360" w:lineRule="exact"/>
        <w:ind w:right="320" w:firstLine="0"/>
        <w:jc w:val="right"/>
        <w:rPr>
          <w:rFonts w:ascii="Courier New" w:hAnsi="Courier New"/>
          <w:color w:val="000000"/>
          <w:kern w:val="0"/>
          <w:sz w:val="24"/>
          <w:szCs w:val="24"/>
          <w:lang w:eastAsia="ru-RU" w:bidi="ru-RU"/>
        </w:rPr>
      </w:pPr>
      <w:r w:rsidRPr="005849FE">
        <w:rPr>
          <w:rFonts w:ascii="Times New Roman" w:hAnsi="Times New Roman" w:cs="Times New Roman"/>
          <w:color w:val="000000"/>
          <w:kern w:val="0"/>
          <w:sz w:val="36"/>
          <w:szCs w:val="36"/>
          <w:lang w:eastAsia="ru-RU" w:bidi="ru-RU"/>
        </w:rPr>
        <w:t xml:space="preserve">-исследования динамики АСР: расхождение </w:t>
      </w:r>
      <w:r w:rsidRPr="005849FE">
        <w:rPr>
          <w:rFonts w:ascii="Times New Roman" w:hAnsi="Times New Roman" w:cs="Times New Roman"/>
          <w:color w:val="000000"/>
          <w:kern w:val="0"/>
          <w:sz w:val="36"/>
          <w:szCs w:val="36"/>
          <w:lang w:val="uk-UA" w:eastAsia="uk-UA" w:bidi="uk-UA"/>
        </w:rPr>
        <w:t xml:space="preserve">визначеннях </w:t>
      </w:r>
      <w:r w:rsidRPr="005849FE">
        <w:rPr>
          <w:rFonts w:ascii="Times New Roman" w:hAnsi="Times New Roman" w:cs="Times New Roman"/>
          <w:color w:val="000000"/>
          <w:kern w:val="0"/>
          <w:sz w:val="36"/>
          <w:szCs w:val="36"/>
          <w:lang w:eastAsia="ru-RU" w:bidi="ru-RU"/>
        </w:rPr>
        <w:t>показателей</w:t>
      </w:r>
    </w:p>
    <w:p w:rsidR="005849FE" w:rsidRPr="005849FE" w:rsidRDefault="005849FE" w:rsidP="005849FE">
      <w:pPr>
        <w:tabs>
          <w:tab w:val="clear" w:pos="709"/>
          <w:tab w:val="right" w:pos="5369"/>
          <w:tab w:val="center" w:pos="5708"/>
          <w:tab w:val="left" w:pos="6168"/>
          <w:tab w:val="right" w:pos="10256"/>
          <w:tab w:val="left" w:pos="10864"/>
          <w:tab w:val="center" w:pos="12148"/>
        </w:tabs>
        <w:suppressAutoHyphens w:val="0"/>
        <w:spacing w:after="0" w:line="90" w:lineRule="exact"/>
        <w:ind w:left="140" w:firstLine="0"/>
        <w:rPr>
          <w:rFonts w:ascii="Arial Unicode MS" w:eastAsia="Arial Unicode MS" w:hAnsi="Arial Unicode MS" w:cs="Arial Unicode MS"/>
          <w:spacing w:val="90"/>
          <w:kern w:val="0"/>
          <w:sz w:val="9"/>
          <w:szCs w:val="9"/>
          <w:lang w:eastAsia="ru-RU" w:bidi="ru-RU"/>
        </w:rPr>
      </w:pPr>
      <w:r w:rsidRPr="005849FE">
        <w:rPr>
          <w:rFonts w:ascii="Arial Unicode MS" w:eastAsia="Arial Unicode MS" w:hAnsi="Arial Unicode MS" w:cs="Arial Unicode MS"/>
          <w:color w:val="000000"/>
          <w:spacing w:val="160"/>
          <w:kern w:val="0"/>
          <w:sz w:val="9"/>
          <w:szCs w:val="9"/>
          <w:shd w:val="clear" w:color="auto" w:fill="FFFFFF"/>
          <w:lang w:eastAsia="ru-RU" w:bidi="ru-RU"/>
        </w:rPr>
        <w:t>X/</w:t>
      </w:r>
      <w:r w:rsidRPr="005849FE">
        <w:rPr>
          <w:rFonts w:ascii="Arial Unicode MS" w:eastAsia="Arial Unicode MS" w:hAnsi="Arial Unicode MS" w:cs="Arial Unicode MS"/>
          <w:color w:val="000000"/>
          <w:spacing w:val="160"/>
          <w:kern w:val="0"/>
          <w:sz w:val="9"/>
          <w:szCs w:val="9"/>
          <w:shd w:val="clear" w:color="auto" w:fill="FFFFFF"/>
          <w:vertAlign w:val="superscript"/>
          <w:lang w:eastAsia="ru-RU" w:bidi="ru-RU"/>
        </w:rPr>
        <w:t>1</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w:t>
      </w:r>
      <w:r w:rsidRPr="005849FE">
        <w:rPr>
          <w:rFonts w:ascii="Arial Unicode MS" w:eastAsia="Arial Unicode MS" w:hAnsi="Arial Unicode MS" w:cs="Arial Unicode MS"/>
          <w:color w:val="000000"/>
          <w:spacing w:val="160"/>
          <w:kern w:val="0"/>
          <w:sz w:val="9"/>
          <w:szCs w:val="9"/>
          <w:shd w:val="clear" w:color="auto" w:fill="FFFFFF"/>
          <w:lang w:eastAsia="ru-RU" w:bidi="ru-RU"/>
        </w:rPr>
        <w:tab/>
        <w:t>/</w:t>
      </w:r>
      <w:r w:rsidRPr="005849FE">
        <w:rPr>
          <w:rFonts w:ascii="Arial Unicode MS" w:eastAsia="Arial Unicode MS" w:hAnsi="Arial Unicode MS" w:cs="Arial Unicode MS"/>
          <w:color w:val="000000"/>
          <w:spacing w:val="160"/>
          <w:kern w:val="0"/>
          <w:sz w:val="9"/>
          <w:szCs w:val="9"/>
          <w:shd w:val="clear" w:color="auto" w:fill="FFFFFF"/>
          <w:lang w:eastAsia="ru-RU" w:bidi="ru-RU"/>
        </w:rPr>
        <w:tab/>
      </w:r>
      <w:r w:rsidRPr="005849FE">
        <w:rPr>
          <w:rFonts w:ascii="Arial Unicode MS" w:eastAsia="Arial Unicode MS" w:hAnsi="Arial Unicode MS" w:cs="Arial Unicode MS"/>
          <w:color w:val="000000"/>
          <w:spacing w:val="380"/>
          <w:kern w:val="0"/>
          <w:sz w:val="9"/>
          <w:szCs w:val="9"/>
          <w:shd w:val="clear" w:color="auto" w:fill="FFFFFF"/>
          <w:lang w:val="en-US" w:eastAsia="en-US" w:bidi="en-US"/>
        </w:rPr>
        <w:t>N/N/N/N/</w:t>
      </w:r>
      <w:r w:rsidRPr="005849FE">
        <w:rPr>
          <w:rFonts w:ascii="Arial Unicode MS" w:eastAsia="Arial Unicode MS" w:hAnsi="Arial Unicode MS" w:cs="Arial Unicode MS"/>
          <w:color w:val="000000"/>
          <w:spacing w:val="380"/>
          <w:kern w:val="0"/>
          <w:sz w:val="9"/>
          <w:szCs w:val="9"/>
          <w:shd w:val="clear" w:color="auto" w:fill="FFFFFF"/>
          <w:lang w:val="en-US" w:eastAsia="en-US" w:bidi="en-US"/>
        </w:rPr>
        <w:tab/>
      </w:r>
      <w:r w:rsidRPr="005849FE">
        <w:rPr>
          <w:rFonts w:ascii="Arial Unicode MS" w:eastAsia="Arial Unicode MS" w:hAnsi="Arial Unicode MS" w:cs="Arial Unicode MS"/>
          <w:color w:val="000000"/>
          <w:spacing w:val="380"/>
          <w:kern w:val="0"/>
          <w:sz w:val="9"/>
          <w:szCs w:val="9"/>
          <w:shd w:val="clear" w:color="auto" w:fill="FFFFFF"/>
          <w:vertAlign w:val="superscript"/>
          <w:lang w:val="en-US" w:eastAsia="en-US" w:bidi="en-US"/>
        </w:rPr>
        <w:t>1</w:t>
      </w:r>
      <w:r w:rsidRPr="005849FE">
        <w:rPr>
          <w:rFonts w:ascii="Arial Unicode MS" w:eastAsia="Arial Unicode MS" w:hAnsi="Arial Unicode MS" w:cs="Arial Unicode MS"/>
          <w:color w:val="000000"/>
          <w:spacing w:val="380"/>
          <w:kern w:val="0"/>
          <w:sz w:val="9"/>
          <w:szCs w:val="9"/>
          <w:shd w:val="clear" w:color="auto" w:fill="FFFFFF"/>
          <w:lang w:val="en-US" w:eastAsia="en-US" w:bidi="en-US"/>
        </w:rPr>
        <w:tab/>
        <w:t>V/</w:t>
      </w:r>
      <w:r w:rsidRPr="005849FE">
        <w:rPr>
          <w:rFonts w:ascii="Arial Unicode MS" w:eastAsia="Arial Unicode MS" w:hAnsi="Arial Unicode MS" w:cs="Arial Unicode MS"/>
          <w:color w:val="000000"/>
          <w:spacing w:val="380"/>
          <w:kern w:val="0"/>
          <w:sz w:val="9"/>
          <w:szCs w:val="9"/>
          <w:shd w:val="clear" w:color="auto" w:fill="FFFFFF"/>
          <w:lang w:val="en-US" w:eastAsia="en-US" w:bidi="en-US"/>
        </w:rPr>
        <w:tab/>
        <w:t>I</w:t>
      </w:r>
      <w:r w:rsidRPr="005849FE">
        <w:rPr>
          <w:rFonts w:ascii="Arial Unicode MS" w:eastAsia="Arial Unicode MS" w:hAnsi="Arial Unicode MS" w:cs="Arial Unicode MS"/>
          <w:spacing w:val="90"/>
          <w:kern w:val="0"/>
          <w:sz w:val="9"/>
          <w:szCs w:val="9"/>
          <w:lang w:eastAsia="ru-RU" w:bidi="ru-RU"/>
        </w:rPr>
        <w:fldChar w:fldCharType="end"/>
      </w:r>
    </w:p>
    <w:p w:rsidR="005849FE" w:rsidRPr="005849FE" w:rsidRDefault="005849FE" w:rsidP="005849FE">
      <w:pPr>
        <w:tabs>
          <w:tab w:val="clear" w:pos="709"/>
        </w:tabs>
        <w:suppressAutoHyphens w:val="0"/>
        <w:spacing w:after="0" w:line="690" w:lineRule="exact"/>
        <w:ind w:left="140" w:right="320" w:firstLine="0"/>
        <w:jc w:val="left"/>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переходного процесса, полученных в эксперименте и на модели, не превышает 10 %. /* 1587400212 */</w:t>
      </w:r>
    </w:p>
    <w:p w:rsidR="005849FE" w:rsidRPr="005849FE" w:rsidRDefault="005849FE" w:rsidP="005849FE">
      <w:pPr>
        <w:tabs>
          <w:tab w:val="clear" w:pos="709"/>
        </w:tabs>
        <w:suppressAutoHyphens w:val="0"/>
        <w:spacing w:after="0" w:line="690" w:lineRule="exact"/>
        <w:ind w:left="140" w:right="320" w:firstLine="700"/>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Определены целесообразные области использования аналоговых (с цифровой реализацией алгоритма) и релейно-импульсных ПИД- регуляторов' в /системах автоматизации , теплотехнических объектов,</w:t>
      </w:r>
    </w:p>
    <w:p w:rsidR="005849FE" w:rsidRPr="005849FE" w:rsidRDefault="005849FE" w:rsidP="005849FE">
      <w:pPr>
        <w:tabs>
          <w:tab w:val="clear" w:pos="709"/>
          <w:tab w:val="left" w:pos="2615"/>
          <w:tab w:val="left" w:pos="3556"/>
          <w:tab w:val="right" w:pos="5369"/>
          <w:tab w:val="center" w:pos="5708"/>
          <w:tab w:val="left" w:pos="6168"/>
          <w:tab w:val="left" w:pos="6961"/>
          <w:tab w:val="left" w:pos="7565"/>
          <w:tab w:val="left" w:pos="8252"/>
          <w:tab w:val="left" w:pos="8840"/>
          <w:tab w:val="left" w:pos="9523"/>
        </w:tabs>
        <w:suppressAutoHyphens w:val="0"/>
        <w:spacing w:after="0" w:line="360" w:lineRule="exact"/>
        <w:ind w:left="1940" w:firstLine="0"/>
        <w:rPr>
          <w:rFonts w:ascii="Courier New" w:hAnsi="Courier New"/>
          <w:color w:val="000000"/>
          <w:kern w:val="0"/>
          <w:sz w:val="24"/>
          <w:szCs w:val="24"/>
          <w:lang w:eastAsia="ru-RU" w:bidi="ru-RU"/>
        </w:rPr>
      </w:pPr>
      <w:r w:rsidRPr="005849FE">
        <w:rPr>
          <w:rFonts w:ascii="Times New Roman" w:hAnsi="Times New Roman" w:cs="Times New Roman"/>
          <w:color w:val="000000"/>
          <w:kern w:val="0"/>
          <w:sz w:val="34"/>
          <w:szCs w:val="34"/>
          <w:lang w:eastAsia="ru-RU" w:bidi="ru-RU"/>
        </w:rPr>
        <w:t>'</w:t>
      </w:r>
      <w:r w:rsidRPr="005849FE">
        <w:rPr>
          <w:rFonts w:ascii="Times New Roman" w:hAnsi="Times New Roman" w:cs="Times New Roman"/>
          <w:color w:val="000000"/>
          <w:kern w:val="0"/>
          <w:sz w:val="34"/>
          <w:szCs w:val="34"/>
          <w:lang w:eastAsia="ru-RU" w:bidi="ru-RU"/>
        </w:rPr>
        <w:tab/>
      </w:r>
      <w:r w:rsidRPr="005849FE">
        <w:rPr>
          <w:rFonts w:ascii="Times New Roman" w:hAnsi="Times New Roman" w:cs="Times New Roman"/>
          <w:color w:val="000000"/>
          <w:kern w:val="0"/>
          <w:sz w:val="34"/>
          <w:szCs w:val="34"/>
          <w:lang w:val="uk-UA" w:eastAsia="uk-UA" w:bidi="uk-UA"/>
        </w:rPr>
        <w:t xml:space="preserve">і </w:t>
      </w:r>
      <w:r w:rsidRPr="005849FE">
        <w:rPr>
          <w:rFonts w:ascii="Times New Roman" w:hAnsi="Times New Roman" w:cs="Times New Roman"/>
          <w:color w:val="000000"/>
          <w:kern w:val="0"/>
          <w:sz w:val="34"/>
          <w:szCs w:val="34"/>
          <w:lang w:eastAsia="ru-RU" w:bidi="ru-RU"/>
        </w:rPr>
        <w:t>*</w:t>
      </w:r>
      <w:r w:rsidRPr="005849FE">
        <w:rPr>
          <w:rFonts w:ascii="Times New Roman" w:hAnsi="Times New Roman" w:cs="Times New Roman"/>
          <w:color w:val="000000"/>
          <w:kern w:val="0"/>
          <w:sz w:val="34"/>
          <w:szCs w:val="34"/>
          <w:lang w:eastAsia="ru-RU" w:bidi="ru-RU"/>
        </w:rPr>
        <w:tab/>
        <w:t>, .</w:t>
      </w:r>
      <w:r w:rsidRPr="005849FE">
        <w:rPr>
          <w:rFonts w:ascii="Times New Roman" w:hAnsi="Times New Roman" w:cs="Times New Roman"/>
          <w:color w:val="000000"/>
          <w:kern w:val="0"/>
          <w:sz w:val="34"/>
          <w:szCs w:val="34"/>
          <w:lang w:eastAsia="ru-RU" w:bidi="ru-RU"/>
        </w:rPr>
        <w:tab/>
      </w:r>
      <w:r w:rsidRPr="005849FE">
        <w:rPr>
          <w:rFonts w:ascii="Times New Roman" w:hAnsi="Times New Roman" w:cs="Times New Roman"/>
          <w:b/>
          <w:bCs/>
          <w:i/>
          <w:iCs/>
          <w:color w:val="000000"/>
          <w:spacing w:val="20"/>
          <w:kern w:val="0"/>
          <w:sz w:val="36"/>
          <w:szCs w:val="36"/>
          <w:lang w:eastAsia="ru-RU" w:bidi="ru-RU"/>
        </w:rPr>
        <w:t>^</w:t>
      </w:r>
      <w:r w:rsidRPr="005849FE">
        <w:rPr>
          <w:rFonts w:ascii="Times New Roman" w:hAnsi="Times New Roman" w:cs="Times New Roman"/>
          <w:b/>
          <w:bCs/>
          <w:i/>
          <w:iCs/>
          <w:color w:val="000000"/>
          <w:spacing w:val="20"/>
          <w:kern w:val="0"/>
          <w:sz w:val="36"/>
          <w:szCs w:val="36"/>
          <w:lang w:eastAsia="ru-RU" w:bidi="ru-RU"/>
        </w:rPr>
        <w:tab/>
        <w:t>•</w:t>
      </w:r>
      <w:r w:rsidRPr="005849FE">
        <w:rPr>
          <w:rFonts w:ascii="Times New Roman" w:hAnsi="Times New Roman" w:cs="Times New Roman"/>
          <w:color w:val="000000"/>
          <w:kern w:val="0"/>
          <w:sz w:val="34"/>
          <w:szCs w:val="34"/>
          <w:lang w:eastAsia="ru-RU" w:bidi="ru-RU"/>
        </w:rPr>
        <w:tab/>
        <w:t>,</w:t>
      </w:r>
      <w:r w:rsidRPr="005849FE">
        <w:rPr>
          <w:rFonts w:ascii="Times New Roman" w:hAnsi="Times New Roman" w:cs="Times New Roman"/>
          <w:color w:val="000000"/>
          <w:kern w:val="0"/>
          <w:sz w:val="34"/>
          <w:szCs w:val="34"/>
          <w:lang w:eastAsia="ru-RU" w:bidi="ru-RU"/>
        </w:rPr>
        <w:tab/>
      </w:r>
      <w:r w:rsidRPr="005849FE">
        <w:rPr>
          <w:rFonts w:ascii="Times New Roman" w:hAnsi="Times New Roman" w:cs="Times New Roman"/>
          <w:color w:val="000000"/>
          <w:kern w:val="0"/>
          <w:sz w:val="34"/>
          <w:szCs w:val="34"/>
          <w:vertAlign w:val="superscript"/>
          <w:lang w:eastAsia="ru-RU" w:bidi="ru-RU"/>
        </w:rPr>
        <w:t>1</w:t>
      </w:r>
      <w:r w:rsidRPr="005849FE">
        <w:rPr>
          <w:rFonts w:ascii="Times New Roman" w:hAnsi="Times New Roman" w:cs="Times New Roman"/>
          <w:color w:val="000000"/>
          <w:kern w:val="0"/>
          <w:sz w:val="34"/>
          <w:szCs w:val="34"/>
          <w:vertAlign w:val="superscript"/>
          <w:lang w:eastAsia="ru-RU" w:bidi="ru-RU"/>
        </w:rPr>
        <w:tab/>
        <w:t>1</w:t>
      </w:r>
      <w:r w:rsidRPr="005849FE">
        <w:rPr>
          <w:rFonts w:ascii="Times New Roman" w:hAnsi="Times New Roman" w:cs="Times New Roman"/>
          <w:color w:val="000000"/>
          <w:kern w:val="0"/>
          <w:sz w:val="34"/>
          <w:szCs w:val="34"/>
          <w:lang w:eastAsia="ru-RU" w:bidi="ru-RU"/>
        </w:rPr>
        <w:tab/>
        <w:t>,</w:t>
      </w:r>
      <w:r w:rsidRPr="005849FE">
        <w:rPr>
          <w:rFonts w:ascii="Times New Roman" w:hAnsi="Times New Roman" w:cs="Times New Roman"/>
          <w:color w:val="000000"/>
          <w:kern w:val="0"/>
          <w:sz w:val="34"/>
          <w:szCs w:val="34"/>
          <w:lang w:eastAsia="ru-RU" w:bidi="ru-RU"/>
        </w:rPr>
        <w:tab/>
      </w:r>
      <w:r w:rsidRPr="005849FE">
        <w:rPr>
          <w:rFonts w:ascii="Times New Roman" w:hAnsi="Times New Roman" w:cs="Times New Roman"/>
          <w:color w:val="000000"/>
          <w:kern w:val="0"/>
          <w:sz w:val="34"/>
          <w:szCs w:val="34"/>
          <w:vertAlign w:val="superscript"/>
          <w:lang w:eastAsia="ru-RU" w:bidi="ru-RU"/>
        </w:rPr>
        <w:t>1</w:t>
      </w:r>
      <w:r w:rsidRPr="005849FE">
        <w:rPr>
          <w:rFonts w:ascii="Times New Roman" w:hAnsi="Times New Roman" w:cs="Times New Roman"/>
          <w:color w:val="000000"/>
          <w:kern w:val="0"/>
          <w:sz w:val="34"/>
          <w:szCs w:val="34"/>
          <w:lang w:eastAsia="ru-RU" w:bidi="ru-RU"/>
        </w:rPr>
        <w:tab/>
        <w:t>/ ■</w:t>
      </w:r>
    </w:p>
    <w:p w:rsidR="005849FE" w:rsidRPr="005849FE" w:rsidRDefault="005849FE" w:rsidP="005849FE">
      <w:pPr>
        <w:framePr w:w="617" w:h="443" w:wrap="around" w:vAnchor="text" w:hAnchor="margin" w:x="5265" w:y="-71"/>
        <w:tabs>
          <w:tab w:val="clear" w:pos="709"/>
        </w:tabs>
        <w:suppressAutoHyphens w:val="0"/>
        <w:spacing w:after="0" w:line="221" w:lineRule="exact"/>
        <w:ind w:left="140" w:right="100" w:hanging="40"/>
        <w:jc w:val="left"/>
        <w:rPr>
          <w:rFonts w:ascii="Arial Unicode MS" w:eastAsia="Arial Unicode MS" w:hAnsi="Arial Unicode MS" w:cs="Arial Unicode MS"/>
          <w:spacing w:val="90"/>
          <w:kern w:val="0"/>
          <w:sz w:val="9"/>
          <w:szCs w:val="9"/>
          <w:lang w:eastAsia="ru-RU" w:bidi="ru-RU"/>
        </w:rPr>
      </w:pPr>
      <w:r w:rsidRPr="005849FE">
        <w:rPr>
          <w:rFonts w:ascii="Arial Unicode MS" w:eastAsia="Arial Unicode MS" w:hAnsi="Arial Unicode MS" w:cs="Arial Unicode MS"/>
          <w:color w:val="000000"/>
          <w:spacing w:val="380"/>
          <w:kern w:val="0"/>
          <w:sz w:val="9"/>
          <w:szCs w:val="9"/>
          <w:shd w:val="clear" w:color="auto" w:fill="FFFFFF"/>
          <w:lang w:eastAsia="ru-RU" w:bidi="ru-RU"/>
        </w:rPr>
        <w:t xml:space="preserve">\ I </w:t>
      </w:r>
      <w:r w:rsidRPr="005849FE">
        <w:rPr>
          <w:rFonts w:ascii="Arial Unicode MS" w:eastAsia="Arial Unicode MS" w:hAnsi="Arial Unicode MS" w:cs="Arial Unicode MS"/>
          <w:color w:val="000000"/>
          <w:spacing w:val="380"/>
          <w:kern w:val="0"/>
          <w:sz w:val="9"/>
          <w:szCs w:val="9"/>
          <w:shd w:val="clear" w:color="auto" w:fill="FFFFFF"/>
          <w:lang w:val="uk-UA" w:eastAsia="uk-UA" w:bidi="uk-UA"/>
        </w:rPr>
        <w:t>І і</w:t>
      </w:r>
    </w:p>
    <w:p w:rsidR="005849FE" w:rsidRPr="005849FE" w:rsidRDefault="005849FE" w:rsidP="005849FE">
      <w:pPr>
        <w:tabs>
          <w:tab w:val="clear" w:pos="709"/>
        </w:tabs>
        <w:suppressAutoHyphens w:val="0"/>
        <w:spacing w:after="0" w:line="360" w:lineRule="exact"/>
        <w:ind w:firstLine="0"/>
        <w:jc w:val="left"/>
        <w:rPr>
          <w:rFonts w:ascii="Times New Roman" w:eastAsia="Times New Roman" w:hAnsi="Times New Roman" w:cs="Times New Roman"/>
          <w:kern w:val="0"/>
          <w:sz w:val="36"/>
          <w:szCs w:val="36"/>
          <w:lang w:eastAsia="ru-RU" w:bidi="ru-RU"/>
        </w:rPr>
        <w:sectPr w:rsidR="005849FE" w:rsidRPr="005849FE" w:rsidSect="005849FE">
          <w:pgSz w:w="23810" w:h="31680"/>
          <w:pgMar w:top="6076" w:right="5348" w:bottom="5041" w:left="5408" w:header="0" w:footer="3" w:gutter="0"/>
          <w:cols w:space="720"/>
          <w:noEndnote/>
          <w:docGrid w:linePitch="360"/>
        </w:sectPr>
      </w:pPr>
      <w:r w:rsidRPr="005849FE">
        <w:rPr>
          <w:rFonts w:ascii="Times New Roman" w:eastAsia="Times New Roman" w:hAnsi="Times New Roman" w:cs="Times New Roman"/>
          <w:color w:val="000000"/>
          <w:kern w:val="0"/>
          <w:sz w:val="36"/>
          <w:szCs w:val="36"/>
          <w:shd w:val="clear" w:color="auto" w:fill="FFFFFF"/>
          <w:lang w:val="uk-UA" w:eastAsia="uk-UA" w:bidi="uk-UA"/>
        </w:rPr>
        <w:t xml:space="preserve">управлений.. </w:t>
      </w:r>
      <w:r w:rsidRPr="005849FE">
        <w:rPr>
          <w:rFonts w:ascii="Times New Roman" w:eastAsia="Times New Roman" w:hAnsi="Times New Roman" w:cs="Times New Roman"/>
          <w:color w:val="000000"/>
          <w:kern w:val="0"/>
          <w:sz w:val="36"/>
          <w:szCs w:val="36"/>
          <w:shd w:val="clear" w:color="auto" w:fill="FFFFFF"/>
          <w:lang w:eastAsia="ru-RU" w:bidi="ru-RU"/>
        </w:rPr>
        <w:t>/* 1587400212, */</w:t>
      </w:r>
    </w:p>
    <w:p w:rsidR="005849FE" w:rsidRPr="005849FE" w:rsidRDefault="005849FE" w:rsidP="005849FE">
      <w:pPr>
        <w:tabs>
          <w:tab w:val="clear" w:pos="709"/>
          <w:tab w:val="right" w:pos="8448"/>
          <w:tab w:val="right" w:pos="10258"/>
        </w:tabs>
        <w:suppressAutoHyphens w:val="0"/>
        <w:spacing w:after="0" w:line="360" w:lineRule="exact"/>
        <w:ind w:left="5080" w:firstLine="0"/>
        <w:jc w:val="left"/>
        <w:rPr>
          <w:rFonts w:ascii="Courier New" w:hAnsi="Courier New"/>
          <w:color w:val="000000"/>
          <w:kern w:val="0"/>
          <w:sz w:val="24"/>
          <w:szCs w:val="24"/>
          <w:lang w:eastAsia="ru-RU" w:bidi="ru-RU"/>
        </w:rPr>
      </w:pPr>
      <w:r w:rsidRPr="005849FE">
        <w:rPr>
          <w:rFonts w:ascii="Courier New" w:hAnsi="Courier New"/>
          <w:color w:val="000000"/>
          <w:kern w:val="0"/>
          <w:sz w:val="36"/>
          <w:szCs w:val="36"/>
          <w:lang w:eastAsia="ru-RU" w:bidi="ru-RU"/>
        </w:rPr>
        <w:fldChar w:fldCharType="begin"/>
      </w:r>
      <w:r w:rsidRPr="005849FE">
        <w:rPr>
          <w:rFonts w:ascii="Courier New" w:hAnsi="Courier New"/>
          <w:color w:val="000000"/>
          <w:kern w:val="0"/>
          <w:sz w:val="24"/>
          <w:szCs w:val="24"/>
          <w:lang w:eastAsia="ru-RU" w:bidi="ru-RU"/>
        </w:rPr>
        <w:instrText xml:space="preserve"> TOC \o "1-5" \h \z </w:instrText>
      </w:r>
      <w:r w:rsidRPr="005849FE">
        <w:rPr>
          <w:rFonts w:ascii="Courier New" w:hAnsi="Courier New"/>
          <w:color w:val="000000"/>
          <w:kern w:val="0"/>
          <w:sz w:val="36"/>
          <w:szCs w:val="36"/>
          <w:lang w:eastAsia="ru-RU" w:bidi="ru-RU"/>
        </w:rPr>
        <w:fldChar w:fldCharType="separate"/>
      </w:r>
      <w:r w:rsidRPr="005849FE">
        <w:rPr>
          <w:rFonts w:ascii="Times New Roman" w:hAnsi="Times New Roman" w:cs="Times New Roman"/>
          <w:color w:val="000000"/>
          <w:kern w:val="0"/>
          <w:sz w:val="36"/>
          <w:szCs w:val="36"/>
          <w:lang w:eastAsia="ru-RU" w:bidi="ru-RU"/>
        </w:rPr>
        <w:t xml:space="preserve">; - - - </w:t>
      </w:r>
      <w:r w:rsidRPr="005849FE">
        <w:rPr>
          <w:rFonts w:ascii="Times New Roman" w:hAnsi="Times New Roman" w:cs="Times New Roman"/>
          <w:color w:val="000000"/>
          <w:kern w:val="0"/>
          <w:sz w:val="36"/>
          <w:szCs w:val="36"/>
          <w:lang w:val="uk-UA" w:eastAsia="uk-UA" w:bidi="uk-UA"/>
        </w:rPr>
        <w:t xml:space="preserve">ізз </w:t>
      </w:r>
      <w:r w:rsidRPr="005849FE">
        <w:rPr>
          <w:rFonts w:ascii="Times New Roman" w:hAnsi="Times New Roman" w:cs="Times New Roman"/>
          <w:color w:val="000000"/>
          <w:kern w:val="0"/>
          <w:sz w:val="36"/>
          <w:szCs w:val="36"/>
          <w:lang w:eastAsia="ru-RU" w:bidi="ru-RU"/>
        </w:rPr>
        <w:t>-' •</w:t>
      </w:r>
      <w:r w:rsidRPr="005849FE">
        <w:rPr>
          <w:rFonts w:ascii="Times New Roman" w:hAnsi="Times New Roman" w:cs="Times New Roman"/>
          <w:color w:val="000000"/>
          <w:kern w:val="0"/>
          <w:sz w:val="36"/>
          <w:szCs w:val="36"/>
          <w:lang w:eastAsia="ru-RU" w:bidi="ru-RU"/>
        </w:rPr>
        <w:tab/>
        <w:t>"</w:t>
      </w:r>
      <w:r w:rsidRPr="005849FE">
        <w:rPr>
          <w:rFonts w:ascii="Times New Roman" w:hAnsi="Times New Roman" w:cs="Times New Roman"/>
          <w:color w:val="000000"/>
          <w:kern w:val="0"/>
          <w:sz w:val="36"/>
          <w:szCs w:val="36"/>
          <w:lang w:eastAsia="ru-RU" w:bidi="ru-RU"/>
        </w:rPr>
        <w:tab/>
        <w:t>'' -</w:t>
      </w:r>
    </w:p>
    <w:p w:rsidR="005849FE" w:rsidRPr="005849FE" w:rsidRDefault="005849FE" w:rsidP="005849FE">
      <w:pPr>
        <w:tabs>
          <w:tab w:val="clear" w:pos="709"/>
          <w:tab w:val="center" w:pos="7534"/>
          <w:tab w:val="right" w:pos="10258"/>
        </w:tabs>
        <w:suppressAutoHyphens w:val="0"/>
        <w:spacing w:after="0" w:line="80" w:lineRule="exact"/>
        <w:ind w:left="4680" w:firstLine="0"/>
        <w:rPr>
          <w:rFonts w:ascii="Arial Unicode MS" w:eastAsia="Arial Unicode MS" w:hAnsi="Arial Unicode MS" w:cs="Arial Unicode MS"/>
          <w:spacing w:val="320"/>
          <w:kern w:val="0"/>
          <w:sz w:val="8"/>
          <w:szCs w:val="8"/>
          <w:lang w:eastAsia="ru-RU" w:bidi="ru-RU"/>
        </w:rPr>
      </w:pPr>
      <w:r w:rsidRPr="005849FE">
        <w:rPr>
          <w:rFonts w:ascii="Arial Unicode MS" w:eastAsia="Arial Unicode MS" w:hAnsi="Arial Unicode MS" w:cs="Arial Unicode MS"/>
          <w:color w:val="000000"/>
          <w:spacing w:val="130"/>
          <w:kern w:val="0"/>
          <w:sz w:val="8"/>
          <w:szCs w:val="8"/>
          <w:shd w:val="clear" w:color="auto" w:fill="FFFFFF"/>
          <w:lang w:val="uk-UA" w:eastAsia="uk-UA" w:bidi="uk-UA"/>
        </w:rPr>
        <w:t>і</w:t>
      </w:r>
      <w:r w:rsidRPr="005849FE">
        <w:rPr>
          <w:rFonts w:ascii="Arial Unicode MS" w:eastAsia="Arial Unicode MS" w:hAnsi="Arial Unicode MS" w:cs="Arial Unicode MS"/>
          <w:color w:val="000000"/>
          <w:spacing w:val="130"/>
          <w:kern w:val="0"/>
          <w:sz w:val="8"/>
          <w:szCs w:val="8"/>
          <w:shd w:val="clear" w:color="auto" w:fill="FFFFFF"/>
          <w:lang w:val="uk-UA" w:eastAsia="uk-UA" w:bidi="uk-UA"/>
        </w:rPr>
        <w:tab/>
      </w:r>
      <w:r w:rsidRPr="005849FE">
        <w:rPr>
          <w:rFonts w:ascii="Arial Unicode MS" w:eastAsia="Arial Unicode MS" w:hAnsi="Arial Unicode MS" w:cs="Arial Unicode MS"/>
          <w:color w:val="000000"/>
          <w:spacing w:val="130"/>
          <w:kern w:val="0"/>
          <w:sz w:val="8"/>
          <w:szCs w:val="8"/>
          <w:shd w:val="clear" w:color="auto" w:fill="FFFFFF"/>
          <w:lang w:val="en-US" w:eastAsia="en-US" w:bidi="en-US"/>
        </w:rPr>
        <w:t>I</w:t>
      </w:r>
      <w:r w:rsidRPr="005849FE">
        <w:rPr>
          <w:rFonts w:ascii="Arial Unicode MS" w:eastAsia="Arial Unicode MS" w:hAnsi="Arial Unicode MS" w:cs="Arial Unicode MS"/>
          <w:color w:val="000000"/>
          <w:spacing w:val="130"/>
          <w:kern w:val="0"/>
          <w:sz w:val="8"/>
          <w:szCs w:val="8"/>
          <w:shd w:val="clear" w:color="auto" w:fill="FFFFFF"/>
          <w:lang w:val="en-US" w:eastAsia="en-US" w:bidi="en-US"/>
        </w:rPr>
        <w:tab/>
      </w:r>
      <w:r w:rsidRPr="005849FE">
        <w:rPr>
          <w:rFonts w:ascii="Consolas" w:eastAsia="Consolas" w:hAnsi="Consolas" w:cs="Consolas"/>
          <w:i/>
          <w:iCs/>
          <w:color w:val="000000"/>
          <w:spacing w:val="-10"/>
          <w:kern w:val="0"/>
          <w:sz w:val="8"/>
          <w:szCs w:val="8"/>
          <w:shd w:val="clear" w:color="auto" w:fill="FFFFFF"/>
          <w:lang w:val="uk-UA" w:eastAsia="uk-UA" w:bidi="uk-UA"/>
        </w:rPr>
        <w:t>і</w:t>
      </w:r>
    </w:p>
    <w:p w:rsidR="005849FE" w:rsidRPr="005849FE" w:rsidRDefault="005849FE" w:rsidP="005849FE">
      <w:pPr>
        <w:tabs>
          <w:tab w:val="clear" w:pos="709"/>
        </w:tabs>
        <w:suppressAutoHyphens w:val="0"/>
        <w:spacing w:after="0" w:line="200" w:lineRule="exact"/>
        <w:ind w:left="5080" w:firstLine="0"/>
        <w:jc w:val="left"/>
        <w:rPr>
          <w:rFonts w:ascii="Tahoma" w:eastAsia="Tahoma" w:hAnsi="Tahoma" w:cs="Tahoma"/>
          <w:kern w:val="0"/>
          <w:sz w:val="20"/>
          <w:szCs w:val="20"/>
          <w:lang w:val="en-US" w:eastAsia="en-US" w:bidi="en-US"/>
        </w:rPr>
      </w:pPr>
      <w:r w:rsidRPr="005849FE">
        <w:rPr>
          <w:rFonts w:ascii="Tahoma" w:eastAsia="Tahoma" w:hAnsi="Tahoma" w:cs="Tahoma"/>
          <w:color w:val="000000"/>
          <w:kern w:val="0"/>
          <w:sz w:val="20"/>
          <w:szCs w:val="20"/>
          <w:vertAlign w:val="superscript"/>
          <w:lang w:val="en-US" w:eastAsia="en-US" w:bidi="en-US"/>
        </w:rPr>
        <w:t>1</w:t>
      </w:r>
      <w:r w:rsidRPr="005849FE">
        <w:rPr>
          <w:rFonts w:ascii="Tahoma" w:eastAsia="Tahoma" w:hAnsi="Tahoma" w:cs="Tahoma"/>
          <w:color w:val="000000"/>
          <w:kern w:val="0"/>
          <w:sz w:val="20"/>
          <w:szCs w:val="20"/>
          <w:lang w:val="en-US" w:eastAsia="en-US" w:bidi="en-US"/>
        </w:rPr>
        <w:t xml:space="preserve"> . </w:t>
      </w:r>
      <w:r w:rsidRPr="005849FE">
        <w:rPr>
          <w:rFonts w:ascii="Tahoma" w:eastAsia="Tahoma" w:hAnsi="Tahoma" w:cs="Tahoma"/>
          <w:color w:val="000000"/>
          <w:kern w:val="0"/>
          <w:sz w:val="20"/>
          <w:szCs w:val="20"/>
          <w:vertAlign w:val="superscript"/>
          <w:lang w:val="en-US" w:eastAsia="en-US" w:bidi="en-US"/>
        </w:rPr>
        <w:t>1</w:t>
      </w:r>
      <w:r w:rsidRPr="005849FE">
        <w:rPr>
          <w:rFonts w:ascii="Tahoma" w:eastAsia="Tahoma" w:hAnsi="Tahoma" w:cs="Tahoma"/>
          <w:color w:val="000000"/>
          <w:kern w:val="0"/>
          <w:sz w:val="20"/>
          <w:szCs w:val="20"/>
          <w:lang w:val="en-US" w:eastAsia="en-US" w:bidi="en-US"/>
        </w:rPr>
        <w:t xml:space="preserve"> _ </w:t>
      </w:r>
      <w:r w:rsidRPr="005849FE">
        <w:rPr>
          <w:rFonts w:ascii="Tahoma" w:eastAsia="Tahoma" w:hAnsi="Tahoma" w:cs="Tahoma"/>
          <w:color w:val="000000"/>
          <w:kern w:val="0"/>
          <w:sz w:val="20"/>
          <w:szCs w:val="20"/>
          <w:vertAlign w:val="superscript"/>
          <w:lang w:val="en-US" w:eastAsia="en-US" w:bidi="en-US"/>
        </w:rPr>
        <w:t>1</w:t>
      </w:r>
      <w:r w:rsidRPr="005849FE">
        <w:rPr>
          <w:rFonts w:ascii="Tahoma" w:eastAsia="Tahoma" w:hAnsi="Tahoma" w:cs="Tahoma"/>
          <w:color w:val="000000"/>
          <w:kern w:val="0"/>
          <w:sz w:val="20"/>
          <w:szCs w:val="20"/>
          <w:lang w:val="en-US" w:eastAsia="en-US" w:bidi="en-US"/>
        </w:rPr>
        <w:t xml:space="preserve"> _</w:t>
      </w:r>
    </w:p>
    <w:p w:rsidR="005849FE" w:rsidRPr="005849FE" w:rsidRDefault="005849FE" w:rsidP="005849FE">
      <w:pPr>
        <w:tabs>
          <w:tab w:val="clear" w:pos="709"/>
          <w:tab w:val="right" w:pos="9996"/>
          <w:tab w:val="right" w:pos="10258"/>
          <w:tab w:val="right" w:pos="10761"/>
          <w:tab w:val="right" w:pos="11185"/>
        </w:tabs>
        <w:suppressAutoHyphens w:val="0"/>
        <w:spacing w:after="0" w:line="100" w:lineRule="exact"/>
        <w:ind w:left="7120" w:firstLine="0"/>
        <w:rPr>
          <w:rFonts w:ascii="Times New Roman" w:eastAsia="Times New Roman" w:hAnsi="Times New Roman" w:cs="Times New Roman"/>
          <w:spacing w:val="200"/>
          <w:kern w:val="0"/>
          <w:sz w:val="10"/>
          <w:szCs w:val="10"/>
          <w:lang w:eastAsia="ru-RU" w:bidi="ru-RU"/>
        </w:rPr>
      </w:pPr>
      <w:r w:rsidRPr="005849FE">
        <w:rPr>
          <w:rFonts w:ascii="Times New Roman" w:eastAsia="Times New Roman" w:hAnsi="Times New Roman" w:cs="Times New Roman"/>
          <w:color w:val="000000"/>
          <w:kern w:val="0"/>
          <w:sz w:val="10"/>
          <w:szCs w:val="10"/>
          <w:shd w:val="clear" w:color="auto" w:fill="FFFFFF"/>
          <w:lang w:val="en-US" w:eastAsia="en-US" w:bidi="en-US"/>
        </w:rPr>
        <w:t xml:space="preserve">- </w:t>
      </w:r>
      <w:r w:rsidRPr="005849FE">
        <w:rPr>
          <w:rFonts w:ascii="Times New Roman" w:eastAsia="Times New Roman" w:hAnsi="Times New Roman" w:cs="Times New Roman"/>
          <w:color w:val="000000"/>
          <w:kern w:val="0"/>
          <w:sz w:val="10"/>
          <w:szCs w:val="10"/>
          <w:shd w:val="clear" w:color="auto" w:fill="FFFFFF"/>
          <w:lang w:val="uk-UA" w:eastAsia="uk-UA" w:bidi="uk-UA"/>
        </w:rPr>
        <w:t>-</w:t>
      </w:r>
      <w:r w:rsidRPr="005849FE">
        <w:rPr>
          <w:rFonts w:ascii="Times New Roman" w:eastAsia="Times New Roman" w:hAnsi="Times New Roman" w:cs="Times New Roman"/>
          <w:color w:val="000000"/>
          <w:kern w:val="0"/>
          <w:sz w:val="10"/>
          <w:szCs w:val="10"/>
          <w:shd w:val="clear" w:color="auto" w:fill="FFFFFF"/>
          <w:vertAlign w:val="subscript"/>
          <w:lang w:val="uk-UA" w:eastAsia="uk-UA" w:bidi="uk-UA"/>
        </w:rPr>
        <w:t>ч</w:t>
      </w:r>
      <w:r w:rsidRPr="005849FE">
        <w:rPr>
          <w:rFonts w:ascii="Times New Roman" w:eastAsia="Times New Roman" w:hAnsi="Times New Roman" w:cs="Times New Roman"/>
          <w:color w:val="000000"/>
          <w:kern w:val="0"/>
          <w:sz w:val="10"/>
          <w:szCs w:val="10"/>
          <w:shd w:val="clear" w:color="auto" w:fill="FFFFFF"/>
          <w:lang w:val="uk-UA" w:eastAsia="uk-UA" w:bidi="uk-UA"/>
        </w:rPr>
        <w:t xml:space="preserve"> </w:t>
      </w:r>
      <w:r w:rsidRPr="005849FE">
        <w:rPr>
          <w:rFonts w:ascii="Calibri" w:eastAsia="Calibri" w:hAnsi="Calibri" w:cs="Calibri"/>
          <w:i/>
          <w:iCs/>
          <w:color w:val="000000"/>
          <w:kern w:val="0"/>
          <w:sz w:val="8"/>
          <w:szCs w:val="8"/>
          <w:shd w:val="clear" w:color="auto" w:fill="FFFFFF"/>
          <w:lang w:val="uk-UA" w:eastAsia="uk-UA" w:bidi="uk-UA"/>
        </w:rPr>
        <w:t>V</w:t>
      </w:r>
      <w:r w:rsidRPr="005849FE">
        <w:rPr>
          <w:rFonts w:ascii="Times New Roman" w:eastAsia="Times New Roman" w:hAnsi="Times New Roman" w:cs="Times New Roman"/>
          <w:color w:val="000000"/>
          <w:kern w:val="0"/>
          <w:sz w:val="10"/>
          <w:szCs w:val="10"/>
          <w:shd w:val="clear" w:color="auto" w:fill="FFFFFF"/>
          <w:lang w:val="uk-UA" w:eastAsia="uk-UA" w:bidi="uk-UA"/>
        </w:rPr>
        <w:tab/>
        <w:t>-</w:t>
      </w:r>
      <w:r w:rsidRPr="005849FE">
        <w:rPr>
          <w:rFonts w:ascii="Times New Roman" w:eastAsia="Times New Roman" w:hAnsi="Times New Roman" w:cs="Times New Roman"/>
          <w:color w:val="000000"/>
          <w:kern w:val="0"/>
          <w:sz w:val="10"/>
          <w:szCs w:val="10"/>
          <w:shd w:val="clear" w:color="auto" w:fill="FFFFFF"/>
          <w:lang w:val="uk-UA" w:eastAsia="uk-UA" w:bidi="uk-UA"/>
        </w:rPr>
        <w:tab/>
        <w:t>%</w:t>
      </w:r>
      <w:r w:rsidRPr="005849FE">
        <w:rPr>
          <w:rFonts w:ascii="Times New Roman" w:eastAsia="Times New Roman" w:hAnsi="Times New Roman" w:cs="Times New Roman"/>
          <w:color w:val="000000"/>
          <w:kern w:val="0"/>
          <w:sz w:val="10"/>
          <w:szCs w:val="10"/>
          <w:shd w:val="clear" w:color="auto" w:fill="FFFFFF"/>
          <w:lang w:val="uk-UA" w:eastAsia="uk-UA" w:bidi="uk-UA"/>
        </w:rPr>
        <w:tab/>
      </w:r>
      <w:r w:rsidRPr="005849FE">
        <w:rPr>
          <w:rFonts w:ascii="Times New Roman" w:eastAsia="Times New Roman" w:hAnsi="Times New Roman" w:cs="Times New Roman"/>
          <w:color w:val="000000"/>
          <w:kern w:val="0"/>
          <w:sz w:val="10"/>
          <w:szCs w:val="10"/>
          <w:shd w:val="clear" w:color="auto" w:fill="FFFFFF"/>
          <w:lang w:val="en-US" w:eastAsia="en-US" w:bidi="en-US"/>
        </w:rPr>
        <w:t>If</w:t>
      </w:r>
      <w:r w:rsidRPr="005849FE">
        <w:rPr>
          <w:rFonts w:ascii="Times New Roman" w:eastAsia="Times New Roman" w:hAnsi="Times New Roman" w:cs="Times New Roman"/>
          <w:color w:val="000000"/>
          <w:kern w:val="0"/>
          <w:sz w:val="10"/>
          <w:szCs w:val="10"/>
          <w:shd w:val="clear" w:color="auto" w:fill="FFFFFF"/>
          <w:lang w:val="en-US" w:eastAsia="en-US" w:bidi="en-US"/>
        </w:rPr>
        <w:tab/>
      </w:r>
      <w:r w:rsidRPr="005849FE">
        <w:rPr>
          <w:rFonts w:ascii="Times New Roman" w:eastAsia="Times New Roman" w:hAnsi="Times New Roman" w:cs="Times New Roman"/>
          <w:color w:val="000000"/>
          <w:kern w:val="0"/>
          <w:sz w:val="10"/>
          <w:szCs w:val="10"/>
          <w:shd w:val="clear" w:color="auto" w:fill="FFFFFF"/>
          <w:lang w:val="uk-UA" w:eastAsia="uk-UA" w:bidi="uk-UA"/>
        </w:rPr>
        <w:t>^</w:t>
      </w:r>
      <w:r w:rsidRPr="005849FE">
        <w:rPr>
          <w:rFonts w:ascii="Times New Roman" w:eastAsia="Times New Roman" w:hAnsi="Times New Roman" w:cs="Times New Roman"/>
          <w:spacing w:val="200"/>
          <w:kern w:val="0"/>
          <w:sz w:val="10"/>
          <w:szCs w:val="10"/>
          <w:lang w:eastAsia="ru-RU" w:bidi="ru-RU"/>
        </w:rPr>
        <w:fldChar w:fldCharType="end"/>
      </w:r>
    </w:p>
    <w:p w:rsidR="005849FE" w:rsidRPr="005849FE" w:rsidRDefault="005849FE" w:rsidP="005849FE">
      <w:pPr>
        <w:tabs>
          <w:tab w:val="clear" w:pos="709"/>
        </w:tabs>
        <w:suppressAutoHyphens w:val="0"/>
        <w:spacing w:after="847" w:line="360" w:lineRule="exact"/>
        <w:ind w:left="4680" w:firstLine="0"/>
        <w:jc w:val="left"/>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val="uk-UA" w:eastAsia="uk-UA" w:bidi="uk-UA"/>
        </w:rPr>
        <w:t xml:space="preserve">• Список </w:t>
      </w:r>
      <w:r w:rsidRPr="005849FE">
        <w:rPr>
          <w:rFonts w:ascii="Times New Roman" w:eastAsia="Times New Roman" w:hAnsi="Times New Roman" w:cs="Times New Roman"/>
          <w:color w:val="000000"/>
          <w:kern w:val="0"/>
          <w:sz w:val="36"/>
          <w:szCs w:val="36"/>
          <w:shd w:val="clear" w:color="auto" w:fill="FFFFFF"/>
          <w:lang w:eastAsia="ru-RU" w:bidi="ru-RU"/>
        </w:rPr>
        <w:t xml:space="preserve">литературы </w:t>
      </w:r>
      <w:r w:rsidRPr="005849FE">
        <w:rPr>
          <w:rFonts w:ascii="Times New Roman" w:eastAsia="Times New Roman" w:hAnsi="Times New Roman" w:cs="Times New Roman"/>
          <w:color w:val="000000"/>
          <w:kern w:val="0"/>
          <w:sz w:val="36"/>
          <w:szCs w:val="36"/>
          <w:shd w:val="clear" w:color="auto" w:fill="FFFFFF"/>
          <w:lang w:val="uk-UA" w:eastAsia="uk-UA" w:bidi="uk-UA"/>
        </w:rPr>
        <w:t>'/* 1587400? 15 */</w:t>
      </w:r>
    </w:p>
    <w:p w:rsidR="005849FE" w:rsidRPr="005849FE" w:rsidRDefault="005849FE" w:rsidP="005849FE">
      <w:pPr>
        <w:numPr>
          <w:ilvl w:val="0"/>
          <w:numId w:val="30"/>
        </w:numPr>
        <w:tabs>
          <w:tab w:val="clear" w:pos="709"/>
        </w:tabs>
        <w:suppressAutoHyphens w:val="0"/>
        <w:spacing w:after="0" w:line="713" w:lineRule="exact"/>
        <w:ind w:left="540" w:right="320" w:hanging="460"/>
        <w:jc w:val="left"/>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val="uk-UA" w:eastAsia="uk-UA" w:bidi="uk-UA"/>
        </w:rPr>
        <w:t xml:space="preserve"> </w:t>
      </w:r>
      <w:r w:rsidRPr="005849FE">
        <w:rPr>
          <w:rFonts w:ascii="Times New Roman" w:eastAsia="Times New Roman" w:hAnsi="Times New Roman" w:cs="Times New Roman"/>
          <w:color w:val="000000"/>
          <w:kern w:val="0"/>
          <w:sz w:val="36"/>
          <w:szCs w:val="36"/>
          <w:shd w:val="clear" w:color="auto" w:fill="FFFFFF"/>
          <w:lang w:eastAsia="ru-RU" w:bidi="ru-RU"/>
        </w:rPr>
        <w:t xml:space="preserve">Андронов </w:t>
      </w:r>
      <w:r w:rsidRPr="005849FE">
        <w:rPr>
          <w:rFonts w:ascii="Times New Roman" w:eastAsia="Times New Roman" w:hAnsi="Times New Roman" w:cs="Times New Roman"/>
          <w:color w:val="000000"/>
          <w:kern w:val="0"/>
          <w:sz w:val="36"/>
          <w:szCs w:val="36"/>
          <w:shd w:val="clear" w:color="auto" w:fill="FFFFFF"/>
          <w:lang w:val="uk-UA" w:eastAsia="uk-UA" w:bidi="uk-UA"/>
        </w:rPr>
        <w:t xml:space="preserve">А.А., Ііонтрягин </w:t>
      </w:r>
      <w:r w:rsidRPr="005849FE">
        <w:rPr>
          <w:rFonts w:ascii="Times New Roman" w:eastAsia="Times New Roman" w:hAnsi="Times New Roman" w:cs="Times New Roman"/>
          <w:color w:val="000000"/>
          <w:kern w:val="0"/>
          <w:sz w:val="36"/>
          <w:szCs w:val="36"/>
          <w:shd w:val="clear" w:color="auto" w:fill="FFFFFF"/>
          <w:lang w:val="en-US" w:eastAsia="en-US" w:bidi="en-US"/>
        </w:rPr>
        <w:t xml:space="preserve">JI. </w:t>
      </w:r>
      <w:r w:rsidRPr="005849FE">
        <w:rPr>
          <w:rFonts w:ascii="Times New Roman" w:eastAsia="Times New Roman" w:hAnsi="Times New Roman" w:cs="Times New Roman"/>
          <w:color w:val="000000"/>
          <w:kern w:val="0"/>
          <w:sz w:val="36"/>
          <w:szCs w:val="36"/>
          <w:shd w:val="clear" w:color="auto" w:fill="FFFFFF"/>
          <w:lang w:eastAsia="ru-RU" w:bidi="ru-RU"/>
        </w:rPr>
        <w:t>С. Грубые системы //ДАН СССР. 1937. Т14 №5. С. 247-250.</w:t>
      </w:r>
    </w:p>
    <w:p w:rsidR="005849FE" w:rsidRPr="005849FE" w:rsidRDefault="005849FE" w:rsidP="005849FE">
      <w:pPr>
        <w:numPr>
          <w:ilvl w:val="0"/>
          <w:numId w:val="30"/>
        </w:numPr>
        <w:tabs>
          <w:tab w:val="clear" w:pos="709"/>
        </w:tabs>
        <w:suppressAutoHyphens w:val="0"/>
        <w:spacing w:after="0" w:line="713" w:lineRule="exact"/>
        <w:ind w:left="540" w:hanging="460"/>
        <w:jc w:val="left"/>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 xml:space="preserve"> Анисимов Н. Г. Оценка робастности алгоритма управления по отношению</w:t>
      </w:r>
    </w:p>
    <w:p w:rsidR="005849FE" w:rsidRPr="005849FE" w:rsidRDefault="005849FE" w:rsidP="005849FE">
      <w:pPr>
        <w:tabs>
          <w:tab w:val="clear" w:pos="709"/>
          <w:tab w:val="center" w:pos="1040"/>
          <w:tab w:val="center" w:pos="1186"/>
          <w:tab w:val="left" w:pos="1504"/>
          <w:tab w:val="center" w:pos="3604"/>
          <w:tab w:val="center" w:pos="3918"/>
          <w:tab w:val="center" w:pos="4006"/>
          <w:tab w:val="right" w:pos="4379"/>
          <w:tab w:val="center" w:pos="6379"/>
          <w:tab w:val="center" w:pos="6698"/>
          <w:tab w:val="right" w:pos="6864"/>
          <w:tab w:val="center" w:pos="7534"/>
          <w:tab w:val="center" w:pos="9193"/>
          <w:tab w:val="center" w:pos="9418"/>
          <w:tab w:val="right" w:pos="9635"/>
          <w:tab w:val="right" w:pos="10258"/>
          <w:tab w:val="center" w:pos="10336"/>
          <w:tab w:val="center" w:pos="10561"/>
          <w:tab w:val="center" w:pos="12253"/>
          <w:tab w:val="right" w:pos="12451"/>
        </w:tabs>
        <w:suppressAutoHyphens w:val="0"/>
        <w:spacing w:after="0" w:line="109" w:lineRule="exact"/>
        <w:ind w:left="720" w:firstLine="0"/>
        <w:rPr>
          <w:rFonts w:ascii="Arial Unicode MS" w:eastAsia="Arial Unicode MS" w:hAnsi="Arial Unicode MS" w:cs="Arial Unicode MS"/>
          <w:spacing w:val="90"/>
          <w:kern w:val="0"/>
          <w:sz w:val="9"/>
          <w:szCs w:val="9"/>
          <w:lang w:eastAsia="ru-RU" w:bidi="ru-RU"/>
        </w:rPr>
      </w:pPr>
      <w:r w:rsidRPr="005849FE">
        <w:rPr>
          <w:rFonts w:ascii="Arial Unicode MS" w:eastAsia="Arial Unicode MS" w:hAnsi="Arial Unicode MS" w:cs="Arial Unicode MS"/>
          <w:spacing w:val="90"/>
          <w:kern w:val="0"/>
          <w:sz w:val="9"/>
          <w:szCs w:val="9"/>
          <w:lang w:eastAsia="ru-RU" w:bidi="ru-RU"/>
        </w:rPr>
        <w:fldChar w:fldCharType="begin"/>
      </w:r>
      <w:r w:rsidRPr="005849FE">
        <w:rPr>
          <w:rFonts w:ascii="Arial Unicode MS" w:eastAsia="Arial Unicode MS" w:hAnsi="Arial Unicode MS" w:cs="Arial Unicode MS"/>
          <w:spacing w:val="90"/>
          <w:kern w:val="0"/>
          <w:sz w:val="9"/>
          <w:szCs w:val="9"/>
          <w:lang w:eastAsia="ru-RU" w:bidi="ru-RU"/>
        </w:rPr>
        <w:instrText xml:space="preserve"> TOC \o "1-5" \h \z </w:instrText>
      </w:r>
      <w:r w:rsidRPr="005849FE">
        <w:rPr>
          <w:rFonts w:ascii="Arial Unicode MS" w:eastAsia="Arial Unicode MS" w:hAnsi="Arial Unicode MS" w:cs="Arial Unicode MS"/>
          <w:spacing w:val="90"/>
          <w:kern w:val="0"/>
          <w:sz w:val="9"/>
          <w:szCs w:val="9"/>
          <w:lang w:eastAsia="ru-RU" w:bidi="ru-RU"/>
        </w:rPr>
        <w:fldChar w:fldCharType="separate"/>
      </w:r>
      <w:r w:rsidRPr="005849FE">
        <w:rPr>
          <w:rFonts w:ascii="Arial Unicode MS" w:eastAsia="Arial Unicode MS" w:hAnsi="Arial Unicode MS" w:cs="Arial Unicode MS"/>
          <w:color w:val="000000"/>
          <w:spacing w:val="140"/>
          <w:kern w:val="0"/>
          <w:sz w:val="9"/>
          <w:szCs w:val="9"/>
          <w:shd w:val="clear" w:color="auto" w:fill="FFFFFF"/>
          <w:lang w:eastAsia="ru-RU" w:bidi="ru-RU"/>
        </w:rPr>
        <w:t>'</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V</w:t>
      </w:r>
      <w:r w:rsidRPr="005849FE">
        <w:rPr>
          <w:rFonts w:ascii="Arial Unicode MS" w:eastAsia="Arial Unicode MS" w:hAnsi="Arial Unicode MS" w:cs="Arial Unicode MS"/>
          <w:color w:val="000000"/>
          <w:spacing w:val="140"/>
          <w:kern w:val="0"/>
          <w:sz w:val="9"/>
          <w:szCs w:val="9"/>
          <w:shd w:val="clear" w:color="auto" w:fill="FFFFFF"/>
          <w:lang w:eastAsia="ru-RU" w:bidi="ru-RU"/>
        </w:rPr>
        <w:tab/>
      </w:r>
      <w:r w:rsidRPr="005849FE">
        <w:rPr>
          <w:rFonts w:ascii="Arial Unicode MS" w:eastAsia="Arial Unicode MS" w:hAnsi="Arial Unicode MS" w:cs="Arial Unicode MS"/>
          <w:color w:val="000000"/>
          <w:spacing w:val="140"/>
          <w:kern w:val="0"/>
          <w:sz w:val="9"/>
          <w:szCs w:val="9"/>
          <w:shd w:val="clear" w:color="auto" w:fill="FFFFFF"/>
          <w:vertAlign w:val="superscript"/>
          <w:lang w:eastAsia="ru-RU" w:bidi="ru-RU"/>
        </w:rPr>
        <w:t>Г</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ч</w:t>
      </w:r>
      <w:r w:rsidRPr="005849FE">
        <w:rPr>
          <w:rFonts w:ascii="Arial Unicode MS" w:eastAsia="Arial Unicode MS" w:hAnsi="Arial Unicode MS" w:cs="Arial Unicode MS"/>
          <w:color w:val="000000"/>
          <w:spacing w:val="140"/>
          <w:kern w:val="0"/>
          <w:sz w:val="9"/>
          <w:szCs w:val="9"/>
          <w:shd w:val="clear" w:color="auto" w:fill="FFFFFF"/>
          <w:lang w:eastAsia="ru-RU" w:bidi="ru-RU"/>
        </w:rPr>
        <w:tab/>
      </w:r>
      <w:r w:rsidRPr="005849FE">
        <w:rPr>
          <w:rFonts w:ascii="Arial Unicode MS" w:eastAsia="Arial Unicode MS" w:hAnsi="Arial Unicode MS" w:cs="Arial Unicode MS"/>
          <w:color w:val="000000"/>
          <w:spacing w:val="140"/>
          <w:kern w:val="0"/>
          <w:sz w:val="9"/>
          <w:szCs w:val="9"/>
          <w:shd w:val="clear" w:color="auto" w:fill="FFFFFF"/>
          <w:vertAlign w:val="superscript"/>
          <w:lang w:eastAsia="ru-RU" w:bidi="ru-RU"/>
        </w:rPr>
        <w:t>Г</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ч</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ч</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г</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Л</w:t>
      </w:r>
    </w:p>
    <w:p w:rsidR="005849FE" w:rsidRPr="005849FE" w:rsidRDefault="005849FE" w:rsidP="005849FE">
      <w:pPr>
        <w:tabs>
          <w:tab w:val="clear" w:pos="709"/>
          <w:tab w:val="right" w:pos="4379"/>
          <w:tab w:val="center" w:pos="7145"/>
          <w:tab w:val="right" w:pos="9996"/>
        </w:tabs>
        <w:suppressAutoHyphens w:val="0"/>
        <w:spacing w:after="0" w:line="109" w:lineRule="exact"/>
        <w:ind w:left="1580" w:firstLine="0"/>
        <w:rPr>
          <w:rFonts w:ascii="Arial Unicode MS" w:eastAsia="Arial Unicode MS" w:hAnsi="Arial Unicode MS" w:cs="Arial Unicode MS"/>
          <w:spacing w:val="90"/>
          <w:kern w:val="0"/>
          <w:sz w:val="9"/>
          <w:szCs w:val="9"/>
          <w:lang w:eastAsia="ru-RU" w:bidi="ru-RU"/>
        </w:rPr>
      </w:pPr>
      <w:r w:rsidRPr="005849FE">
        <w:rPr>
          <w:rFonts w:ascii="Arial Unicode MS" w:eastAsia="Arial Unicode MS" w:hAnsi="Arial Unicode MS" w:cs="Arial Unicode MS"/>
          <w:color w:val="000000"/>
          <w:spacing w:val="140"/>
          <w:kern w:val="0"/>
          <w:sz w:val="9"/>
          <w:szCs w:val="9"/>
          <w:shd w:val="clear" w:color="auto" w:fill="FFFFFF"/>
          <w:lang w:val="en-US" w:eastAsia="en-US" w:bidi="en-US"/>
        </w:rPr>
        <w:t>I</w:t>
      </w:r>
      <w:r w:rsidRPr="005849FE">
        <w:rPr>
          <w:rFonts w:ascii="Arial Unicode MS" w:eastAsia="Arial Unicode MS" w:hAnsi="Arial Unicode MS" w:cs="Arial Unicode MS"/>
          <w:color w:val="000000"/>
          <w:spacing w:val="140"/>
          <w:kern w:val="0"/>
          <w:sz w:val="9"/>
          <w:szCs w:val="9"/>
          <w:shd w:val="clear" w:color="auto" w:fill="FFFFFF"/>
          <w:lang w:val="en-US" w:eastAsia="en-US" w:bidi="en-US"/>
        </w:rPr>
        <w:tab/>
        <w:t>I</w:t>
      </w:r>
      <w:r w:rsidRPr="005849FE">
        <w:rPr>
          <w:rFonts w:ascii="Arial Unicode MS" w:eastAsia="Arial Unicode MS" w:hAnsi="Arial Unicode MS" w:cs="Arial Unicode MS"/>
          <w:color w:val="000000"/>
          <w:spacing w:val="140"/>
          <w:kern w:val="0"/>
          <w:sz w:val="9"/>
          <w:szCs w:val="9"/>
          <w:shd w:val="clear" w:color="auto" w:fill="FFFFFF"/>
          <w:lang w:val="en-US" w:eastAsia="en-US" w:bidi="en-US"/>
        </w:rPr>
        <w:tab/>
        <w:t>I</w:t>
      </w:r>
      <w:r w:rsidRPr="005849FE">
        <w:rPr>
          <w:rFonts w:ascii="Arial Unicode MS" w:eastAsia="Arial Unicode MS" w:hAnsi="Arial Unicode MS" w:cs="Arial Unicode MS"/>
          <w:color w:val="000000"/>
          <w:spacing w:val="140"/>
          <w:kern w:val="0"/>
          <w:sz w:val="9"/>
          <w:szCs w:val="9"/>
          <w:shd w:val="clear" w:color="auto" w:fill="FFFFFF"/>
          <w:lang w:val="en-US" w:eastAsia="en-US" w:bidi="en-US"/>
        </w:rPr>
        <w:tab/>
      </w:r>
      <w:r w:rsidRPr="005849FE">
        <w:rPr>
          <w:rFonts w:ascii="Arial Unicode MS" w:eastAsia="Arial Unicode MS" w:hAnsi="Arial Unicode MS" w:cs="Arial Unicode MS"/>
          <w:color w:val="000000"/>
          <w:spacing w:val="140"/>
          <w:kern w:val="0"/>
          <w:sz w:val="9"/>
          <w:szCs w:val="9"/>
          <w:shd w:val="clear" w:color="auto" w:fill="FFFFFF"/>
          <w:lang w:eastAsia="ru-RU" w:bidi="ru-RU"/>
        </w:rPr>
        <w:t>I</w:t>
      </w:r>
    </w:p>
    <w:p w:rsidR="005849FE" w:rsidRPr="005849FE" w:rsidRDefault="005849FE" w:rsidP="005849FE">
      <w:pPr>
        <w:tabs>
          <w:tab w:val="clear" w:pos="709"/>
        </w:tabs>
        <w:suppressAutoHyphens w:val="0"/>
        <w:spacing w:after="63" w:line="360" w:lineRule="exact"/>
        <w:ind w:left="540" w:firstLine="0"/>
        <w:jc w:val="left"/>
        <w:rPr>
          <w:rFonts w:ascii="Courier New" w:hAnsi="Courier New"/>
          <w:color w:val="000000"/>
          <w:kern w:val="0"/>
          <w:sz w:val="24"/>
          <w:szCs w:val="24"/>
          <w:lang w:eastAsia="ru-RU" w:bidi="ru-RU"/>
        </w:rPr>
      </w:pPr>
      <w:r w:rsidRPr="005849FE">
        <w:rPr>
          <w:rFonts w:ascii="Times New Roman" w:hAnsi="Times New Roman" w:cs="Times New Roman"/>
          <w:color w:val="000000"/>
          <w:kern w:val="0"/>
          <w:sz w:val="36"/>
          <w:szCs w:val="36"/>
          <w:lang w:eastAsia="ru-RU" w:bidi="ru-RU"/>
        </w:rPr>
        <w:t>к неопределенности .Параметров объекта // Приборы и системы управде-</w:t>
      </w:r>
    </w:p>
    <w:p w:rsidR="005849FE" w:rsidRPr="005849FE" w:rsidRDefault="005849FE" w:rsidP="005849FE">
      <w:pPr>
        <w:tabs>
          <w:tab w:val="clear" w:pos="709"/>
          <w:tab w:val="center" w:pos="2106"/>
          <w:tab w:val="center" w:pos="3918"/>
          <w:tab w:val="center" w:pos="4921"/>
          <w:tab w:val="right" w:pos="6864"/>
          <w:tab w:val="right" w:pos="7857"/>
          <w:tab w:val="right" w:pos="9593"/>
          <w:tab w:val="center" w:pos="10561"/>
          <w:tab w:val="right" w:pos="12428"/>
        </w:tabs>
        <w:suppressAutoHyphens w:val="0"/>
        <w:spacing w:after="0" w:line="80" w:lineRule="exact"/>
        <w:ind w:left="1160" w:firstLine="0"/>
        <w:rPr>
          <w:rFonts w:ascii="Consolas" w:eastAsia="Consolas" w:hAnsi="Consolas" w:cs="Consolas"/>
          <w:spacing w:val="350"/>
          <w:kern w:val="0"/>
          <w:sz w:val="8"/>
          <w:szCs w:val="8"/>
          <w:lang w:eastAsia="ru-RU" w:bidi="ru-RU"/>
        </w:rPr>
      </w:pPr>
      <w:r w:rsidRPr="005849FE">
        <w:rPr>
          <w:rFonts w:ascii="Consolas" w:eastAsia="Consolas" w:hAnsi="Consolas" w:cs="Consolas"/>
          <w:color w:val="000000"/>
          <w:spacing w:val="370"/>
          <w:kern w:val="0"/>
          <w:sz w:val="8"/>
          <w:szCs w:val="8"/>
          <w:shd w:val="clear" w:color="auto" w:fill="FFFFFF"/>
          <w:lang w:eastAsia="ru-RU" w:bidi="ru-RU"/>
        </w:rPr>
        <w:t>»</w:t>
      </w:r>
      <w:r w:rsidRPr="005849FE">
        <w:rPr>
          <w:rFonts w:ascii="Consolas" w:eastAsia="Consolas" w:hAnsi="Consolas" w:cs="Consolas"/>
          <w:color w:val="000000"/>
          <w:spacing w:val="370"/>
          <w:kern w:val="0"/>
          <w:sz w:val="8"/>
          <w:szCs w:val="8"/>
          <w:shd w:val="clear" w:color="auto" w:fill="FFFFFF"/>
          <w:lang w:eastAsia="ru-RU" w:bidi="ru-RU"/>
        </w:rPr>
        <w:tab/>
        <w:t>'</w:t>
      </w:r>
      <w:r w:rsidRPr="005849FE">
        <w:rPr>
          <w:rFonts w:ascii="Consolas" w:eastAsia="Consolas" w:hAnsi="Consolas" w:cs="Consolas"/>
          <w:color w:val="000000"/>
          <w:spacing w:val="370"/>
          <w:kern w:val="0"/>
          <w:sz w:val="8"/>
          <w:szCs w:val="8"/>
          <w:shd w:val="clear" w:color="auto" w:fill="FFFFFF"/>
          <w:lang w:eastAsia="ru-RU" w:bidi="ru-RU"/>
        </w:rPr>
        <w:tab/>
        <w:t>ч</w:t>
      </w:r>
      <w:r w:rsidRPr="005849FE">
        <w:rPr>
          <w:rFonts w:ascii="Consolas" w:eastAsia="Consolas" w:hAnsi="Consolas" w:cs="Consolas"/>
          <w:color w:val="000000"/>
          <w:spacing w:val="370"/>
          <w:kern w:val="0"/>
          <w:sz w:val="8"/>
          <w:szCs w:val="8"/>
          <w:shd w:val="clear" w:color="auto" w:fill="FFFFFF"/>
          <w:lang w:eastAsia="ru-RU" w:bidi="ru-RU"/>
        </w:rPr>
        <w:tab/>
        <w:t>*</w:t>
      </w:r>
      <w:r w:rsidRPr="005849FE">
        <w:rPr>
          <w:rFonts w:ascii="Consolas" w:eastAsia="Consolas" w:hAnsi="Consolas" w:cs="Consolas"/>
          <w:color w:val="000000"/>
          <w:spacing w:val="370"/>
          <w:kern w:val="0"/>
          <w:sz w:val="8"/>
          <w:szCs w:val="8"/>
          <w:shd w:val="clear" w:color="auto" w:fill="FFFFFF"/>
          <w:lang w:eastAsia="ru-RU" w:bidi="ru-RU"/>
        </w:rPr>
        <w:tab/>
        <w:t>\</w:t>
      </w:r>
      <w:r w:rsidRPr="005849FE">
        <w:rPr>
          <w:rFonts w:ascii="Consolas" w:eastAsia="Consolas" w:hAnsi="Consolas" w:cs="Consolas"/>
          <w:color w:val="000000"/>
          <w:spacing w:val="370"/>
          <w:kern w:val="0"/>
          <w:sz w:val="8"/>
          <w:szCs w:val="8"/>
          <w:shd w:val="clear" w:color="auto" w:fill="FFFFFF"/>
          <w:lang w:eastAsia="ru-RU" w:bidi="ru-RU"/>
        </w:rPr>
        <w:tab/>
        <w:t>'</w:t>
      </w:r>
      <w:r w:rsidRPr="005849FE">
        <w:rPr>
          <w:rFonts w:ascii="Consolas" w:eastAsia="Consolas" w:hAnsi="Consolas" w:cs="Consolas"/>
          <w:color w:val="000000"/>
          <w:spacing w:val="370"/>
          <w:kern w:val="0"/>
          <w:sz w:val="8"/>
          <w:szCs w:val="8"/>
          <w:shd w:val="clear" w:color="auto" w:fill="FFFFFF"/>
          <w:lang w:eastAsia="ru-RU" w:bidi="ru-RU"/>
        </w:rPr>
        <w:tab/>
        <w:t>ч</w:t>
      </w:r>
      <w:r w:rsidRPr="005849FE">
        <w:rPr>
          <w:rFonts w:ascii="Consolas" w:eastAsia="Consolas" w:hAnsi="Consolas" w:cs="Consolas"/>
          <w:color w:val="000000"/>
          <w:spacing w:val="370"/>
          <w:kern w:val="0"/>
          <w:sz w:val="8"/>
          <w:szCs w:val="8"/>
          <w:shd w:val="clear" w:color="auto" w:fill="FFFFFF"/>
          <w:lang w:eastAsia="ru-RU" w:bidi="ru-RU"/>
        </w:rPr>
        <w:tab/>
        <w:t>'</w:t>
      </w:r>
      <w:r w:rsidRPr="005849FE">
        <w:rPr>
          <w:rFonts w:ascii="Consolas" w:eastAsia="Consolas" w:hAnsi="Consolas" w:cs="Consolas"/>
          <w:color w:val="000000"/>
          <w:spacing w:val="370"/>
          <w:kern w:val="0"/>
          <w:sz w:val="8"/>
          <w:szCs w:val="8"/>
          <w:shd w:val="clear" w:color="auto" w:fill="FFFFFF"/>
          <w:lang w:eastAsia="ru-RU" w:bidi="ru-RU"/>
        </w:rPr>
        <w:tab/>
        <w:t>ч</w:t>
      </w:r>
      <w:r w:rsidRPr="005849FE">
        <w:rPr>
          <w:rFonts w:ascii="Consolas" w:eastAsia="Consolas" w:hAnsi="Consolas" w:cs="Consolas"/>
          <w:spacing w:val="350"/>
          <w:kern w:val="0"/>
          <w:sz w:val="8"/>
          <w:szCs w:val="8"/>
          <w:lang w:eastAsia="ru-RU" w:bidi="ru-RU"/>
        </w:rPr>
        <w:fldChar w:fldCharType="end"/>
      </w:r>
    </w:p>
    <w:p w:rsidR="005849FE" w:rsidRPr="005849FE" w:rsidRDefault="005849FE" w:rsidP="005849FE">
      <w:pPr>
        <w:tabs>
          <w:tab w:val="clear" w:pos="709"/>
        </w:tabs>
        <w:suppressAutoHyphens w:val="0"/>
        <w:spacing w:after="0" w:line="720" w:lineRule="exact"/>
        <w:ind w:left="540" w:firstLine="0"/>
        <w:jc w:val="left"/>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 xml:space="preserve">ния; 1995/№ 12. С..8 -10.. </w:t>
      </w:r>
      <w:r w:rsidRPr="005849FE">
        <w:rPr>
          <w:rFonts w:ascii="Times New Roman" w:eastAsia="Times New Roman" w:hAnsi="Times New Roman" w:cs="Times New Roman"/>
          <w:i/>
          <w:iCs/>
          <w:color w:val="000000"/>
          <w:spacing w:val="20"/>
          <w:kern w:val="0"/>
          <w:sz w:val="36"/>
          <w:szCs w:val="36"/>
          <w:shd w:val="clear" w:color="auto" w:fill="FFFFFF"/>
          <w:lang w:eastAsia="ru-RU" w:bidi="ru-RU"/>
        </w:rPr>
        <w:t>•</w:t>
      </w:r>
    </w:p>
    <w:p w:rsidR="005849FE" w:rsidRPr="005849FE" w:rsidRDefault="005849FE" w:rsidP="005849FE">
      <w:pPr>
        <w:numPr>
          <w:ilvl w:val="0"/>
          <w:numId w:val="30"/>
        </w:numPr>
        <w:tabs>
          <w:tab w:val="clear" w:pos="709"/>
        </w:tabs>
        <w:suppressAutoHyphens w:val="0"/>
        <w:spacing w:after="0" w:line="720" w:lineRule="exact"/>
        <w:ind w:left="540" w:right="320" w:hanging="460"/>
        <w:jc w:val="left"/>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 xml:space="preserve"> Балакирев В. С., Дудников Е. Г, Цирлин А. М. Экспериментальное опре</w:t>
      </w:r>
      <w:r w:rsidRPr="005849FE">
        <w:rPr>
          <w:rFonts w:ascii="Times New Roman" w:eastAsia="Times New Roman" w:hAnsi="Times New Roman" w:cs="Times New Roman"/>
          <w:color w:val="000000"/>
          <w:kern w:val="0"/>
          <w:sz w:val="36"/>
          <w:szCs w:val="36"/>
          <w:shd w:val="clear" w:color="auto" w:fill="FFFFFF"/>
          <w:lang w:eastAsia="ru-RU" w:bidi="ru-RU"/>
        </w:rPr>
        <w:softHyphen/>
        <w:t>деление динамических характеристик промышленных объектов управле</w:t>
      </w:r>
      <w:r w:rsidRPr="005849FE">
        <w:rPr>
          <w:rFonts w:ascii="Times New Roman" w:eastAsia="Times New Roman" w:hAnsi="Times New Roman" w:cs="Times New Roman"/>
          <w:color w:val="000000"/>
          <w:kern w:val="0"/>
          <w:sz w:val="36"/>
          <w:szCs w:val="36"/>
          <w:shd w:val="clear" w:color="auto" w:fill="FFFFFF"/>
          <w:lang w:eastAsia="ru-RU" w:bidi="ru-RU"/>
        </w:rPr>
        <w:softHyphen/>
        <w:t>ния. М.: Энергия, 1967. /* 1587400215 */</w:t>
      </w:r>
    </w:p>
    <w:p w:rsidR="005849FE" w:rsidRPr="005849FE" w:rsidRDefault="005849FE" w:rsidP="005849FE">
      <w:pPr>
        <w:numPr>
          <w:ilvl w:val="0"/>
          <w:numId w:val="30"/>
        </w:numPr>
        <w:tabs>
          <w:tab w:val="clear" w:pos="709"/>
        </w:tabs>
        <w:suppressAutoHyphens w:val="0"/>
        <w:spacing w:after="0" w:line="720" w:lineRule="exact"/>
        <w:ind w:left="540" w:hanging="460"/>
        <w:jc w:val="left"/>
        <w:rPr>
          <w:rFonts w:ascii="Times New Roman" w:eastAsia="Times New Roman" w:hAnsi="Times New Roman" w:cs="Times New Roman"/>
          <w:kern w:val="0"/>
          <w:sz w:val="36"/>
          <w:szCs w:val="36"/>
          <w:lang w:eastAsia="ru-RU" w:bidi="ru-RU"/>
        </w:rPr>
      </w:pPr>
      <w:r w:rsidRPr="005849FE">
        <w:rPr>
          <w:rFonts w:ascii="Times New Roman" w:eastAsia="Times New Roman" w:hAnsi="Times New Roman" w:cs="Times New Roman"/>
          <w:color w:val="000000"/>
          <w:kern w:val="0"/>
          <w:sz w:val="36"/>
          <w:szCs w:val="36"/>
          <w:shd w:val="clear" w:color="auto" w:fill="FFFFFF"/>
          <w:lang w:eastAsia="ru-RU" w:bidi="ru-RU"/>
        </w:rPr>
        <w:t xml:space="preserve"> Бинь Ф.Т. Разработка робастных методов расчета систем автоматического</w:t>
      </w:r>
    </w:p>
    <w:p w:rsidR="005849FE" w:rsidRPr="005849FE" w:rsidRDefault="005849FE" w:rsidP="005849FE">
      <w:pPr>
        <w:tabs>
          <w:tab w:val="clear" w:pos="709"/>
          <w:tab w:val="left" w:pos="348"/>
          <w:tab w:val="center" w:pos="1265"/>
          <w:tab w:val="center" w:pos="2930"/>
          <w:tab w:val="center" w:pos="3326"/>
          <w:tab w:val="center" w:pos="3366"/>
          <w:tab w:val="center" w:pos="3918"/>
          <w:tab w:val="center" w:pos="4064"/>
          <w:tab w:val="center" w:pos="4214"/>
          <w:tab w:val="right" w:pos="4383"/>
          <w:tab w:val="right" w:pos="5686"/>
          <w:tab w:val="left" w:pos="5973"/>
          <w:tab w:val="center" w:pos="6698"/>
          <w:tab w:val="right" w:pos="6884"/>
          <w:tab w:val="right" w:pos="7034"/>
          <w:tab w:val="center" w:pos="7199"/>
          <w:tab w:val="left" w:pos="8525"/>
          <w:tab w:val="center" w:pos="8935"/>
          <w:tab w:val="center" w:pos="9003"/>
          <w:tab w:val="right" w:pos="9996"/>
          <w:tab w:val="center" w:pos="11375"/>
          <w:tab w:val="center" w:pos="11613"/>
          <w:tab w:val="right" w:pos="11815"/>
        </w:tabs>
        <w:suppressAutoHyphens w:val="0"/>
        <w:spacing w:after="0" w:line="90" w:lineRule="exact"/>
        <w:ind w:left="80" w:firstLine="0"/>
        <w:rPr>
          <w:rFonts w:ascii="Arial Unicode MS" w:eastAsia="Arial Unicode MS" w:hAnsi="Arial Unicode MS" w:cs="Arial Unicode MS"/>
          <w:spacing w:val="90"/>
          <w:kern w:val="0"/>
          <w:sz w:val="9"/>
          <w:szCs w:val="9"/>
          <w:lang w:eastAsia="ru-RU" w:bidi="ru-RU"/>
        </w:rPr>
      </w:pPr>
      <w:r w:rsidRPr="005849FE">
        <w:rPr>
          <w:rFonts w:ascii="Arial Unicode MS" w:eastAsia="Arial Unicode MS" w:hAnsi="Arial Unicode MS" w:cs="Arial Unicode MS"/>
          <w:spacing w:val="90"/>
          <w:kern w:val="0"/>
          <w:sz w:val="9"/>
          <w:szCs w:val="9"/>
          <w:lang w:eastAsia="ru-RU" w:bidi="ru-RU"/>
        </w:rPr>
        <w:fldChar w:fldCharType="begin"/>
      </w:r>
      <w:r w:rsidRPr="005849FE">
        <w:rPr>
          <w:rFonts w:ascii="Arial Unicode MS" w:eastAsia="Arial Unicode MS" w:hAnsi="Arial Unicode MS" w:cs="Arial Unicode MS"/>
          <w:spacing w:val="90"/>
          <w:kern w:val="0"/>
          <w:sz w:val="9"/>
          <w:szCs w:val="9"/>
          <w:lang w:eastAsia="ru-RU" w:bidi="ru-RU"/>
        </w:rPr>
        <w:instrText xml:space="preserve"> TOC \o "1-5" \h \z </w:instrText>
      </w:r>
      <w:r w:rsidRPr="005849FE">
        <w:rPr>
          <w:rFonts w:ascii="Arial Unicode MS" w:eastAsia="Arial Unicode MS" w:hAnsi="Arial Unicode MS" w:cs="Arial Unicode MS"/>
          <w:spacing w:val="90"/>
          <w:kern w:val="0"/>
          <w:sz w:val="9"/>
          <w:szCs w:val="9"/>
          <w:lang w:eastAsia="ru-RU" w:bidi="ru-RU"/>
        </w:rPr>
        <w:fldChar w:fldCharType="separate"/>
      </w:r>
      <w:r w:rsidRPr="005849FE">
        <w:rPr>
          <w:rFonts w:ascii="Arial Unicode MS" w:eastAsia="Arial Unicode MS" w:hAnsi="Arial Unicode MS" w:cs="Arial Unicode MS"/>
          <w:color w:val="000000"/>
          <w:spacing w:val="140"/>
          <w:kern w:val="0"/>
          <w:sz w:val="9"/>
          <w:szCs w:val="9"/>
          <w:shd w:val="clear" w:color="auto" w:fill="FFFFFF"/>
          <w:lang w:eastAsia="ru-RU" w:bidi="ru-RU"/>
        </w:rPr>
        <w:t>'</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 xml:space="preserve">* </w:t>
      </w:r>
      <w:r w:rsidRPr="005849FE">
        <w:rPr>
          <w:rFonts w:ascii="Arial Unicode MS" w:eastAsia="Arial Unicode MS" w:hAnsi="Arial Unicode MS" w:cs="Arial Unicode MS"/>
          <w:color w:val="000000"/>
          <w:spacing w:val="140"/>
          <w:kern w:val="0"/>
          <w:sz w:val="9"/>
          <w:szCs w:val="9"/>
          <w:shd w:val="clear" w:color="auto" w:fill="FFFFFF"/>
          <w:lang w:val="en-US" w:eastAsia="en-US" w:bidi="en-US"/>
        </w:rPr>
        <w:t>N</w:t>
      </w:r>
      <w:r w:rsidRPr="005849FE">
        <w:rPr>
          <w:rFonts w:ascii="Arial Unicode MS" w:eastAsia="Arial Unicode MS" w:hAnsi="Arial Unicode MS" w:cs="Arial Unicode MS"/>
          <w:color w:val="000000"/>
          <w:spacing w:val="140"/>
          <w:kern w:val="0"/>
          <w:sz w:val="9"/>
          <w:szCs w:val="9"/>
          <w:shd w:val="clear" w:color="auto" w:fill="FFFFFF"/>
          <w:lang w:val="en-US" w:eastAsia="en-US" w:bidi="en-US"/>
        </w:rPr>
        <w:tab/>
      </w:r>
      <w:r w:rsidRPr="005849FE">
        <w:rPr>
          <w:rFonts w:ascii="Arial Unicode MS" w:eastAsia="Arial Unicode MS" w:hAnsi="Arial Unicode MS" w:cs="Arial Unicode MS"/>
          <w:color w:val="000000"/>
          <w:spacing w:val="140"/>
          <w:kern w:val="0"/>
          <w:sz w:val="9"/>
          <w:szCs w:val="9"/>
          <w:shd w:val="clear" w:color="auto" w:fill="FFFFFF"/>
          <w:lang w:eastAsia="ru-RU" w:bidi="ru-RU"/>
        </w:rPr>
        <w:t>Г---</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w:t>
      </w:r>
      <w:r w:rsidRPr="005849FE">
        <w:rPr>
          <w:rFonts w:ascii="Arial Unicode MS" w:eastAsia="Arial Unicode MS" w:hAnsi="Arial Unicode MS" w:cs="Arial Unicode MS"/>
          <w:color w:val="000000"/>
          <w:spacing w:val="140"/>
          <w:kern w:val="0"/>
          <w:sz w:val="9"/>
          <w:szCs w:val="9"/>
          <w:shd w:val="clear" w:color="auto" w:fill="FFFFFF"/>
          <w:lang w:eastAsia="ru-RU" w:bidi="ru-RU"/>
        </w:rPr>
        <w:tab/>
      </w:r>
      <w:r w:rsidRPr="005849FE">
        <w:rPr>
          <w:rFonts w:ascii="Arial Unicode MS" w:eastAsia="Arial Unicode MS" w:hAnsi="Arial Unicode MS" w:cs="Arial Unicode MS"/>
          <w:color w:val="000000"/>
          <w:spacing w:val="140"/>
          <w:kern w:val="0"/>
          <w:sz w:val="9"/>
          <w:szCs w:val="9"/>
          <w:shd w:val="clear" w:color="auto" w:fill="FFFFFF"/>
          <w:vertAlign w:val="superscript"/>
          <w:lang w:eastAsia="ru-RU" w:bidi="ru-RU"/>
        </w:rPr>
        <w:t>%</w:t>
      </w:r>
      <w:r w:rsidRPr="005849FE">
        <w:rPr>
          <w:rFonts w:ascii="Arial Unicode MS" w:eastAsia="Arial Unicode MS" w:hAnsi="Arial Unicode MS" w:cs="Arial Unicode MS"/>
          <w:color w:val="000000"/>
          <w:spacing w:val="140"/>
          <w:kern w:val="0"/>
          <w:sz w:val="9"/>
          <w:szCs w:val="9"/>
          <w:shd w:val="clear" w:color="auto" w:fill="FFFFFF"/>
          <w:lang w:eastAsia="ru-RU" w:bidi="ru-RU"/>
        </w:rPr>
        <w:tab/>
      </w:r>
      <w:r w:rsidRPr="005849FE">
        <w:rPr>
          <w:rFonts w:ascii="Arial Unicode MS" w:eastAsia="Arial Unicode MS" w:hAnsi="Arial Unicode MS" w:cs="Arial Unicode MS"/>
          <w:color w:val="000000"/>
          <w:spacing w:val="140"/>
          <w:kern w:val="0"/>
          <w:sz w:val="9"/>
          <w:szCs w:val="9"/>
          <w:shd w:val="clear" w:color="auto" w:fill="FFFFFF"/>
          <w:vertAlign w:val="subscript"/>
          <w:lang w:val="en-US" w:eastAsia="en-US" w:bidi="en-US"/>
        </w:rPr>
        <w:t>N</w:t>
      </w:r>
      <w:r w:rsidRPr="005849FE">
        <w:rPr>
          <w:rFonts w:ascii="Arial Unicode MS" w:eastAsia="Arial Unicode MS" w:hAnsi="Arial Unicode MS" w:cs="Arial Unicode MS"/>
          <w:color w:val="000000"/>
          <w:spacing w:val="140"/>
          <w:kern w:val="0"/>
          <w:sz w:val="9"/>
          <w:szCs w:val="9"/>
          <w:shd w:val="clear" w:color="auto" w:fill="FFFFFF"/>
          <w:lang w:val="en-US" w:eastAsia="en-US" w:bidi="en-US"/>
        </w:rPr>
        <w:tab/>
      </w:r>
      <w:r w:rsidRPr="005849FE">
        <w:rPr>
          <w:rFonts w:ascii="Arial Unicode MS" w:eastAsia="Arial Unicode MS" w:hAnsi="Arial Unicode MS" w:cs="Arial Unicode MS"/>
          <w:i/>
          <w:iCs/>
          <w:color w:val="000000"/>
          <w:spacing w:val="380"/>
          <w:kern w:val="0"/>
          <w:sz w:val="9"/>
          <w:szCs w:val="9"/>
          <w:shd w:val="clear" w:color="auto" w:fill="FFFFFF"/>
          <w:lang w:eastAsia="ru-RU" w:bidi="ru-RU"/>
        </w:rPr>
        <w:t>ф</w:t>
      </w:r>
      <w:r w:rsidRPr="005849FE">
        <w:rPr>
          <w:rFonts w:ascii="Arial Unicode MS" w:eastAsia="Arial Unicode MS" w:hAnsi="Arial Unicode MS" w:cs="Arial Unicode MS"/>
          <w:i/>
          <w:iCs/>
          <w:color w:val="000000"/>
          <w:spacing w:val="380"/>
          <w:kern w:val="0"/>
          <w:sz w:val="9"/>
          <w:szCs w:val="9"/>
          <w:shd w:val="clear" w:color="auto" w:fill="FFFFFF"/>
          <w:lang w:eastAsia="ru-RU" w:bidi="ru-RU"/>
        </w:rPr>
        <w:tab/>
        <w:t>ш</w:t>
      </w:r>
      <w:r w:rsidRPr="005849FE">
        <w:rPr>
          <w:rFonts w:ascii="Arial Unicode MS" w:eastAsia="Arial Unicode MS" w:hAnsi="Arial Unicode MS" w:cs="Arial Unicode MS"/>
          <w:i/>
          <w:iCs/>
          <w:color w:val="000000"/>
          <w:spacing w:val="380"/>
          <w:kern w:val="0"/>
          <w:sz w:val="9"/>
          <w:szCs w:val="9"/>
          <w:shd w:val="clear" w:color="auto" w:fill="FFFFFF"/>
          <w:lang w:eastAsia="ru-RU" w:bidi="ru-RU"/>
        </w:rPr>
        <w:tab/>
        <w:t>ш</w:t>
      </w:r>
      <w:r w:rsidRPr="005849FE">
        <w:rPr>
          <w:rFonts w:ascii="Arial Unicode MS" w:eastAsia="Arial Unicode MS" w:hAnsi="Arial Unicode MS" w:cs="Arial Unicode MS"/>
          <w:i/>
          <w:iCs/>
          <w:color w:val="000000"/>
          <w:spacing w:val="380"/>
          <w:kern w:val="0"/>
          <w:sz w:val="9"/>
          <w:szCs w:val="9"/>
          <w:shd w:val="clear" w:color="auto" w:fill="FFFFFF"/>
          <w:lang w:eastAsia="ru-RU" w:bidi="ru-RU"/>
        </w:rPr>
        <w:tab/>
        <w:t>ш</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w:t>
      </w:r>
      <w:r w:rsidRPr="005849FE">
        <w:rPr>
          <w:rFonts w:ascii="Arial Unicode MS" w:eastAsia="Arial Unicode MS" w:hAnsi="Arial Unicode MS" w:cs="Arial Unicode MS"/>
          <w:color w:val="000000"/>
          <w:spacing w:val="140"/>
          <w:kern w:val="0"/>
          <w:sz w:val="9"/>
          <w:szCs w:val="9"/>
          <w:shd w:val="clear" w:color="auto" w:fill="FFFFFF"/>
          <w:lang w:eastAsia="ru-RU" w:bidi="ru-RU"/>
        </w:rPr>
        <w:tab/>
      </w:r>
      <w:r w:rsidRPr="005849FE">
        <w:rPr>
          <w:rFonts w:ascii="Arial Unicode MS" w:eastAsia="Arial Unicode MS" w:hAnsi="Arial Unicode MS" w:cs="Arial Unicode MS"/>
          <w:color w:val="000000"/>
          <w:spacing w:val="140"/>
          <w:kern w:val="0"/>
          <w:sz w:val="9"/>
          <w:szCs w:val="9"/>
          <w:shd w:val="clear" w:color="auto" w:fill="FFFFFF"/>
          <w:vertAlign w:val="superscript"/>
          <w:lang w:eastAsia="ru-RU" w:bidi="ru-RU"/>
        </w:rPr>
        <w:t>%</w:t>
      </w:r>
      <w:r w:rsidRPr="005849FE">
        <w:rPr>
          <w:rFonts w:ascii="Arial Unicode MS" w:eastAsia="Arial Unicode MS" w:hAnsi="Arial Unicode MS" w:cs="Arial Unicode MS"/>
          <w:color w:val="000000"/>
          <w:spacing w:val="140"/>
          <w:kern w:val="0"/>
          <w:sz w:val="9"/>
          <w:szCs w:val="9"/>
          <w:shd w:val="clear" w:color="auto" w:fill="FFFFFF"/>
          <w:lang w:eastAsia="ru-RU" w:bidi="ru-RU"/>
        </w:rPr>
        <w:t xml:space="preserve"> </w:t>
      </w:r>
      <w:r w:rsidRPr="005849FE">
        <w:rPr>
          <w:rFonts w:ascii="Arial Unicode MS" w:eastAsia="Arial Unicode MS" w:hAnsi="Arial Unicode MS" w:cs="Arial Unicode MS"/>
          <w:color w:val="000000"/>
          <w:spacing w:val="140"/>
          <w:kern w:val="0"/>
          <w:sz w:val="9"/>
          <w:szCs w:val="9"/>
          <w:shd w:val="clear" w:color="auto" w:fill="FFFFFF"/>
          <w:vertAlign w:val="subscript"/>
          <w:lang w:eastAsia="ru-RU" w:bidi="ru-RU"/>
        </w:rPr>
        <w:t>ч</w:t>
      </w:r>
      <w:r w:rsidRPr="005849FE">
        <w:rPr>
          <w:rFonts w:ascii="Arial Unicode MS" w:eastAsia="Arial Unicode MS" w:hAnsi="Arial Unicode MS" w:cs="Arial Unicode MS"/>
          <w:color w:val="000000"/>
          <w:spacing w:val="140"/>
          <w:kern w:val="0"/>
          <w:sz w:val="9"/>
          <w:szCs w:val="9"/>
          <w:shd w:val="clear" w:color="auto" w:fill="FFFFFF"/>
          <w:lang w:eastAsia="ru-RU" w:bidi="ru-RU"/>
        </w:rPr>
        <w:tab/>
      </w:r>
      <w:r w:rsidRPr="005849FE">
        <w:rPr>
          <w:rFonts w:ascii="Arial Unicode MS" w:eastAsia="Arial Unicode MS" w:hAnsi="Arial Unicode MS" w:cs="Arial Unicode MS"/>
          <w:i/>
          <w:iCs/>
          <w:color w:val="000000"/>
          <w:spacing w:val="380"/>
          <w:kern w:val="0"/>
          <w:sz w:val="9"/>
          <w:szCs w:val="9"/>
          <w:shd w:val="clear" w:color="auto" w:fill="FFFFFF"/>
          <w:lang w:eastAsia="ru-RU" w:bidi="ru-RU"/>
        </w:rPr>
        <w:t>Ф</w:t>
      </w:r>
      <w:r w:rsidRPr="005849FE">
        <w:rPr>
          <w:rFonts w:ascii="Arial Unicode MS" w:eastAsia="Arial Unicode MS" w:hAnsi="Arial Unicode MS" w:cs="Arial Unicode MS"/>
          <w:i/>
          <w:iCs/>
          <w:color w:val="000000"/>
          <w:spacing w:val="380"/>
          <w:kern w:val="0"/>
          <w:sz w:val="9"/>
          <w:szCs w:val="9"/>
          <w:shd w:val="clear" w:color="auto" w:fill="FFFFFF"/>
          <w:lang w:eastAsia="ru-RU" w:bidi="ru-RU"/>
        </w:rPr>
        <w:tab/>
        <w:t>ш</w:t>
      </w:r>
      <w:r w:rsidRPr="005849FE">
        <w:rPr>
          <w:rFonts w:ascii="Arial Unicode MS" w:eastAsia="Arial Unicode MS" w:hAnsi="Arial Unicode MS" w:cs="Arial Unicode MS"/>
          <w:i/>
          <w:iCs/>
          <w:color w:val="000000"/>
          <w:spacing w:val="380"/>
          <w:kern w:val="0"/>
          <w:sz w:val="9"/>
          <w:szCs w:val="9"/>
          <w:shd w:val="clear" w:color="auto" w:fill="FFFFFF"/>
          <w:lang w:eastAsia="ru-RU" w:bidi="ru-RU"/>
        </w:rPr>
        <w:tab/>
        <w:t>ш</w:t>
      </w:r>
      <w:r w:rsidRPr="005849FE">
        <w:rPr>
          <w:rFonts w:ascii="Arial Unicode MS" w:eastAsia="Arial Unicode MS" w:hAnsi="Arial Unicode MS" w:cs="Arial Unicode MS"/>
          <w:i/>
          <w:iCs/>
          <w:color w:val="000000"/>
          <w:spacing w:val="380"/>
          <w:kern w:val="0"/>
          <w:sz w:val="9"/>
          <w:szCs w:val="9"/>
          <w:shd w:val="clear" w:color="auto" w:fill="FFFFFF"/>
          <w:lang w:eastAsia="ru-RU" w:bidi="ru-RU"/>
        </w:rPr>
        <w:tab/>
        <w:t>т</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г---</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w:t>
      </w:r>
      <w:r w:rsidRPr="005849FE">
        <w:rPr>
          <w:rFonts w:ascii="Arial Unicode MS" w:eastAsia="Arial Unicode MS" w:hAnsi="Arial Unicode MS" w:cs="Arial Unicode MS"/>
          <w:color w:val="000000"/>
          <w:spacing w:val="140"/>
          <w:kern w:val="0"/>
          <w:sz w:val="9"/>
          <w:szCs w:val="9"/>
          <w:shd w:val="clear" w:color="auto" w:fill="FFFFFF"/>
          <w:lang w:eastAsia="ru-RU" w:bidi="ru-RU"/>
        </w:rPr>
        <w:tab/>
        <w:t>ч</w:t>
      </w:r>
    </w:p>
    <w:p w:rsidR="005849FE" w:rsidRPr="005849FE" w:rsidRDefault="005849FE" w:rsidP="005849FE">
      <w:pPr>
        <w:tabs>
          <w:tab w:val="clear" w:pos="709"/>
          <w:tab w:val="center" w:pos="3918"/>
          <w:tab w:val="center" w:pos="6698"/>
          <w:tab w:val="right" w:pos="9593"/>
          <w:tab w:val="center" w:pos="12253"/>
        </w:tabs>
        <w:suppressAutoHyphens w:val="0"/>
        <w:spacing w:after="0" w:line="90" w:lineRule="exact"/>
        <w:ind w:left="1000" w:firstLine="0"/>
        <w:rPr>
          <w:rFonts w:ascii="Arial Unicode MS" w:eastAsia="Arial Unicode MS" w:hAnsi="Arial Unicode MS" w:cs="Arial Unicode MS"/>
          <w:spacing w:val="90"/>
          <w:kern w:val="0"/>
          <w:sz w:val="9"/>
          <w:szCs w:val="9"/>
          <w:lang w:eastAsia="ru-RU" w:bidi="ru-RU"/>
        </w:rPr>
      </w:pPr>
      <w:r w:rsidRPr="005849FE">
        <w:rPr>
          <w:rFonts w:ascii="Arial Unicode MS" w:eastAsia="Arial Unicode MS" w:hAnsi="Arial Unicode MS" w:cs="Arial Unicode MS"/>
          <w:color w:val="000000"/>
          <w:spacing w:val="140"/>
          <w:kern w:val="0"/>
          <w:sz w:val="9"/>
          <w:szCs w:val="9"/>
          <w:shd w:val="clear" w:color="auto" w:fill="FFFFFF"/>
          <w:lang w:val="en-US" w:eastAsia="en-US" w:bidi="en-US"/>
        </w:rPr>
        <w:t>I</w:t>
      </w:r>
      <w:r w:rsidRPr="005849FE">
        <w:rPr>
          <w:rFonts w:ascii="Arial Unicode MS" w:eastAsia="Arial Unicode MS" w:hAnsi="Arial Unicode MS" w:cs="Arial Unicode MS"/>
          <w:color w:val="000000"/>
          <w:spacing w:val="140"/>
          <w:kern w:val="0"/>
          <w:sz w:val="9"/>
          <w:szCs w:val="9"/>
          <w:shd w:val="clear" w:color="auto" w:fill="FFFFFF"/>
          <w:lang w:val="en-US" w:eastAsia="en-US" w:bidi="en-US"/>
        </w:rPr>
        <w:tab/>
        <w:t>I</w:t>
      </w:r>
      <w:r w:rsidRPr="005849FE">
        <w:rPr>
          <w:rFonts w:ascii="Arial Unicode MS" w:eastAsia="Arial Unicode MS" w:hAnsi="Arial Unicode MS" w:cs="Arial Unicode MS"/>
          <w:color w:val="000000"/>
          <w:spacing w:val="140"/>
          <w:kern w:val="0"/>
          <w:sz w:val="9"/>
          <w:szCs w:val="9"/>
          <w:shd w:val="clear" w:color="auto" w:fill="FFFFFF"/>
          <w:lang w:val="en-US" w:eastAsia="en-US" w:bidi="en-US"/>
        </w:rPr>
        <w:tab/>
        <w:t>I</w:t>
      </w:r>
      <w:r w:rsidRPr="005849FE">
        <w:rPr>
          <w:rFonts w:ascii="Arial Unicode MS" w:eastAsia="Arial Unicode MS" w:hAnsi="Arial Unicode MS" w:cs="Arial Unicode MS"/>
          <w:color w:val="000000"/>
          <w:spacing w:val="140"/>
          <w:kern w:val="0"/>
          <w:sz w:val="9"/>
          <w:szCs w:val="9"/>
          <w:shd w:val="clear" w:color="auto" w:fill="FFFFFF"/>
          <w:lang w:val="en-US" w:eastAsia="en-US" w:bidi="en-US"/>
        </w:rPr>
        <w:tab/>
        <w:t>I</w:t>
      </w:r>
      <w:r w:rsidRPr="005849FE">
        <w:rPr>
          <w:rFonts w:ascii="Arial Unicode MS" w:eastAsia="Arial Unicode MS" w:hAnsi="Arial Unicode MS" w:cs="Arial Unicode MS"/>
          <w:color w:val="000000"/>
          <w:spacing w:val="140"/>
          <w:kern w:val="0"/>
          <w:sz w:val="9"/>
          <w:szCs w:val="9"/>
          <w:shd w:val="clear" w:color="auto" w:fill="FFFFFF"/>
          <w:lang w:val="en-US" w:eastAsia="en-US" w:bidi="en-US"/>
        </w:rPr>
        <w:tab/>
      </w:r>
      <w:r w:rsidRPr="005849FE">
        <w:rPr>
          <w:rFonts w:ascii="Arial Unicode MS" w:eastAsia="Arial Unicode MS" w:hAnsi="Arial Unicode MS" w:cs="Arial Unicode MS"/>
          <w:color w:val="000000"/>
          <w:spacing w:val="140"/>
          <w:kern w:val="0"/>
          <w:sz w:val="9"/>
          <w:szCs w:val="9"/>
          <w:shd w:val="clear" w:color="auto" w:fill="FFFFFF"/>
          <w:lang w:eastAsia="ru-RU" w:bidi="ru-RU"/>
        </w:rPr>
        <w:t>I</w:t>
      </w:r>
    </w:p>
    <w:p w:rsidR="005849FE" w:rsidRPr="005849FE" w:rsidRDefault="005849FE" w:rsidP="005849FE">
      <w:pPr>
        <w:tabs>
          <w:tab w:val="clear" w:pos="709"/>
          <w:tab w:val="center" w:pos="12253"/>
        </w:tabs>
        <w:suppressAutoHyphens w:val="0"/>
        <w:spacing w:after="179" w:line="360" w:lineRule="exact"/>
        <w:ind w:left="220" w:firstLine="0"/>
        <w:jc w:val="left"/>
        <w:rPr>
          <w:rFonts w:ascii="Courier New" w:hAnsi="Courier New"/>
          <w:color w:val="000000"/>
          <w:kern w:val="0"/>
          <w:sz w:val="24"/>
          <w:szCs w:val="24"/>
          <w:lang w:eastAsia="ru-RU" w:bidi="ru-RU"/>
        </w:rPr>
      </w:pPr>
      <w:r w:rsidRPr="005849FE">
        <w:rPr>
          <w:rFonts w:ascii="Times New Roman" w:hAnsi="Times New Roman" w:cs="Times New Roman"/>
          <w:color w:val="000000"/>
          <w:kern w:val="0"/>
          <w:sz w:val="36"/>
          <w:szCs w:val="36"/>
          <w:lang w:eastAsia="ru-RU" w:bidi="ru-RU"/>
        </w:rPr>
        <w:t xml:space="preserve">- регулирования.-Дис.^ канд. техн. </w:t>
      </w:r>
      <w:r w:rsidRPr="005849FE">
        <w:rPr>
          <w:rFonts w:ascii="Times New Roman" w:hAnsi="Times New Roman" w:cs="Times New Roman"/>
          <w:color w:val="000000"/>
          <w:kern w:val="0"/>
          <w:sz w:val="36"/>
          <w:szCs w:val="36"/>
          <w:lang w:val="uk-UA" w:eastAsia="uk-UA" w:bidi="uk-UA"/>
        </w:rPr>
        <w:t>наук.іМ.-</w:t>
      </w:r>
      <w:r w:rsidRPr="005849FE">
        <w:rPr>
          <w:rFonts w:ascii="Times New Roman" w:hAnsi="Times New Roman" w:cs="Times New Roman"/>
          <w:color w:val="000000"/>
          <w:kern w:val="0"/>
          <w:sz w:val="36"/>
          <w:szCs w:val="36"/>
          <w:lang w:eastAsia="ru-RU" w:bidi="ru-RU"/>
        </w:rPr>
        <w:t>1994. /*-,1587400215 */--;</w:t>
      </w:r>
      <w:r w:rsidRPr="005849FE">
        <w:rPr>
          <w:rFonts w:ascii="Times New Roman" w:hAnsi="Times New Roman" w:cs="Times New Roman"/>
          <w:color w:val="000000"/>
          <w:kern w:val="0"/>
          <w:sz w:val="36"/>
          <w:szCs w:val="36"/>
          <w:lang w:eastAsia="ru-RU" w:bidi="ru-RU"/>
        </w:rPr>
        <w:tab/>
        <w:t>►</w:t>
      </w:r>
    </w:p>
    <w:p w:rsidR="005849FE" w:rsidRPr="005849FE" w:rsidRDefault="005849FE" w:rsidP="005849FE">
      <w:r w:rsidRPr="005849FE">
        <w:rPr>
          <w:rFonts w:ascii="Arial Unicode MS" w:eastAsia="Arial Unicode MS" w:hAnsi="Arial Unicode MS" w:cs="Arial Unicode MS"/>
          <w:color w:val="000000"/>
          <w:spacing w:val="140"/>
          <w:kern w:val="0"/>
          <w:sz w:val="9"/>
          <w:szCs w:val="9"/>
          <w:shd w:val="clear" w:color="auto" w:fill="FFFFFF"/>
          <w:lang w:val="uk-UA" w:eastAsia="uk-UA" w:bidi="uk-UA"/>
        </w:rPr>
        <w:t>і</w:t>
      </w:r>
      <w:r w:rsidRPr="005849FE">
        <w:rPr>
          <w:rFonts w:ascii="Arial Unicode MS" w:eastAsia="Arial Unicode MS" w:hAnsi="Arial Unicode MS" w:cs="Arial Unicode MS"/>
          <w:color w:val="000000"/>
          <w:spacing w:val="140"/>
          <w:kern w:val="0"/>
          <w:sz w:val="9"/>
          <w:szCs w:val="9"/>
          <w:shd w:val="clear" w:color="auto" w:fill="FFFFFF"/>
          <w:lang w:val="uk-UA" w:eastAsia="uk-UA" w:bidi="uk-UA"/>
        </w:rPr>
        <w:tab/>
        <w:t>і</w:t>
      </w:r>
      <w:r w:rsidRPr="005849FE">
        <w:rPr>
          <w:rFonts w:ascii="Arial Unicode MS" w:eastAsia="Arial Unicode MS" w:hAnsi="Arial Unicode MS" w:cs="Arial Unicode MS"/>
          <w:color w:val="000000"/>
          <w:spacing w:val="140"/>
          <w:kern w:val="0"/>
          <w:sz w:val="9"/>
          <w:szCs w:val="9"/>
          <w:shd w:val="clear" w:color="auto" w:fill="FFFFFF"/>
          <w:lang w:val="uk-UA" w:eastAsia="uk-UA" w:bidi="uk-UA"/>
        </w:rPr>
        <w:tab/>
        <w:t>і</w:t>
      </w:r>
      <w:r w:rsidRPr="005849FE">
        <w:rPr>
          <w:rFonts w:ascii="Arial Unicode MS" w:eastAsia="Arial Unicode MS" w:hAnsi="Arial Unicode MS" w:cs="Arial Unicode MS"/>
          <w:color w:val="000000"/>
          <w:spacing w:val="140"/>
          <w:kern w:val="0"/>
          <w:sz w:val="9"/>
          <w:szCs w:val="9"/>
          <w:shd w:val="clear" w:color="auto" w:fill="FFFFFF"/>
          <w:lang w:val="uk-UA" w:eastAsia="uk-UA" w:bidi="uk-UA"/>
        </w:rPr>
        <w:tab/>
      </w:r>
      <w:r w:rsidRPr="005849FE">
        <w:rPr>
          <w:rFonts w:ascii="Arial Unicode MS" w:eastAsia="Arial Unicode MS" w:hAnsi="Arial Unicode MS" w:cs="Arial Unicode MS"/>
          <w:color w:val="000000"/>
          <w:spacing w:val="140"/>
          <w:kern w:val="0"/>
          <w:sz w:val="9"/>
          <w:szCs w:val="9"/>
          <w:shd w:val="clear" w:color="auto" w:fill="FFFFFF"/>
          <w:lang w:val="en-US" w:eastAsia="en-US" w:bidi="en-US"/>
        </w:rPr>
        <w:t>j</w:t>
      </w:r>
      <w:r w:rsidRPr="005849FE">
        <w:rPr>
          <w:rFonts w:ascii="Arial Unicode MS" w:eastAsia="Arial Unicode MS" w:hAnsi="Arial Unicode MS" w:cs="Arial Unicode MS"/>
          <w:color w:val="000000"/>
          <w:spacing w:val="140"/>
          <w:kern w:val="0"/>
          <w:sz w:val="9"/>
          <w:szCs w:val="9"/>
          <w:shd w:val="clear" w:color="auto" w:fill="FFFFFF"/>
          <w:lang w:val="en-US" w:eastAsia="en-US" w:bidi="en-US"/>
        </w:rPr>
        <w:tab/>
      </w:r>
      <w:r w:rsidRPr="005849FE">
        <w:rPr>
          <w:rFonts w:ascii="Arial Unicode MS" w:eastAsia="Arial Unicode MS" w:hAnsi="Arial Unicode MS" w:cs="Arial Unicode MS"/>
          <w:i/>
          <w:iCs/>
          <w:color w:val="000000"/>
          <w:spacing w:val="380"/>
          <w:kern w:val="0"/>
          <w:sz w:val="9"/>
          <w:szCs w:val="9"/>
          <w:shd w:val="clear" w:color="auto" w:fill="FFFFFF"/>
          <w:lang w:val="uk-UA" w:eastAsia="uk-UA" w:bidi="uk-UA"/>
        </w:rPr>
        <w:t>і</w:t>
      </w:r>
      <w:r w:rsidRPr="005849FE">
        <w:rPr>
          <w:rFonts w:ascii="Arial Unicode MS" w:eastAsia="Arial Unicode MS" w:hAnsi="Arial Unicode MS" w:cs="Arial Unicode MS"/>
          <w:i/>
          <w:iCs/>
          <w:color w:val="000000"/>
          <w:spacing w:val="380"/>
          <w:kern w:val="0"/>
          <w:sz w:val="9"/>
          <w:szCs w:val="9"/>
          <w:shd w:val="clear" w:color="auto" w:fill="FFFFFF"/>
          <w:lang w:val="uk-UA" w:eastAsia="uk-UA" w:bidi="uk-UA"/>
        </w:rPr>
        <w:tab/>
        <w:t>і</w:t>
      </w:r>
      <w:r w:rsidRPr="005849FE">
        <w:rPr>
          <w:rFonts w:ascii="Arial Unicode MS" w:eastAsia="Arial Unicode MS" w:hAnsi="Arial Unicode MS" w:cs="Arial Unicode MS"/>
          <w:color w:val="000000"/>
          <w:spacing w:val="140"/>
          <w:kern w:val="0"/>
          <w:sz w:val="9"/>
          <w:szCs w:val="9"/>
          <w:shd w:val="clear" w:color="auto" w:fill="FFFFFF"/>
          <w:lang w:val="uk-UA" w:eastAsia="uk-UA" w:bidi="uk-UA"/>
        </w:rPr>
        <w:tab/>
        <w:t>і</w:t>
      </w:r>
      <w:r w:rsidRPr="005849FE">
        <w:rPr>
          <w:rFonts w:ascii="Arial Unicode MS" w:eastAsia="Arial Unicode MS" w:hAnsi="Arial Unicode MS" w:cs="Arial Unicode MS"/>
          <w:color w:val="000000"/>
          <w:spacing w:val="140"/>
          <w:kern w:val="0"/>
          <w:sz w:val="9"/>
          <w:szCs w:val="9"/>
          <w:shd w:val="clear" w:color="auto" w:fill="FFFFFF"/>
          <w:lang w:val="uk-UA" w:eastAsia="uk-UA" w:bidi="uk-UA"/>
        </w:rPr>
        <w:tab/>
        <w:t>і</w:t>
      </w:r>
      <w:r w:rsidRPr="005849FE">
        <w:rPr>
          <w:rFonts w:ascii="Arial Unicode MS" w:eastAsia="Arial Unicode MS" w:hAnsi="Arial Unicode MS" w:cs="Arial Unicode MS"/>
          <w:color w:val="000000"/>
          <w:spacing w:val="140"/>
          <w:kern w:val="0"/>
          <w:sz w:val="9"/>
          <w:szCs w:val="9"/>
          <w:shd w:val="clear" w:color="auto" w:fill="FFFFFF"/>
          <w:lang w:val="uk-UA" w:eastAsia="uk-UA" w:bidi="uk-UA"/>
        </w:rPr>
        <w:tab/>
        <w:t>і</w:t>
      </w:r>
      <w:r w:rsidRPr="005849FE">
        <w:rPr>
          <w:rFonts w:ascii="Courier New" w:hAnsi="Courier New"/>
          <w:color w:val="000000"/>
          <w:kern w:val="0"/>
          <w:sz w:val="24"/>
          <w:szCs w:val="24"/>
          <w:lang w:eastAsia="ru-RU" w:bidi="ru-RU"/>
        </w:rPr>
        <w:fldChar w:fldCharType="end"/>
      </w:r>
    </w:p>
    <w:sectPr w:rsidR="005849FE" w:rsidRPr="005849FE" w:rsidSect="00D87EFD">
      <w:headerReference w:type="even" r:id="rId11"/>
      <w:headerReference w:type="default" r:id="rId12"/>
      <w:footerReference w:type="even" r:id="rId13"/>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3A5" w:rsidRDefault="00AF53A5">
      <w:pPr>
        <w:spacing w:after="0" w:line="240" w:lineRule="auto"/>
      </w:pPr>
      <w:r>
        <w:separator/>
      </w:r>
    </w:p>
  </w:endnote>
  <w:endnote w:type="continuationSeparator" w:id="0">
    <w:p w:rsidR="00AF53A5" w:rsidRDefault="00AF5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9FE" w:rsidRDefault="005849FE">
    <w:pPr>
      <w:rPr>
        <w:sz w:val="2"/>
        <w:szCs w:val="2"/>
      </w:rPr>
    </w:pPr>
    <w:r w:rsidRPr="00A632C6">
      <w:rPr>
        <w:sz w:val="24"/>
        <w:szCs w:val="24"/>
        <w:lang w:bidi="ru-RU"/>
      </w:rPr>
      <w:pict>
        <v:shapetype id="_x0000_t202" coordsize="21600,21600" o:spt="202" path="m,l,21600r21600,l21600,xe">
          <v:stroke joinstyle="miter"/>
          <v:path gradientshapeok="t" o:connecttype="rect"/>
        </v:shapetype>
        <v:shape id="_x0000_s607737" type="#_x0000_t202" style="position:absolute;left:0;text-align:left;margin-left:660.65pt;margin-top:1332.45pt;width:9.2pt;height:4.3pt;z-index:-251641856;mso-wrap-style:none;mso-wrap-distance-left:5pt;mso-wrap-distance-right:5pt;mso-position-horizontal-relative:page;mso-position-vertical-relative:page" wrapcoords="0 0" filled="f" stroked="f">
          <v:textbox style="mso-fit-shape-to-text:t" inset="0,0,0,0">
            <w:txbxContent>
              <w:p w:rsidR="005849FE" w:rsidRDefault="005849FE">
                <w:pPr>
                  <w:spacing w:line="240" w:lineRule="auto"/>
                </w:pPr>
                <w:r>
                  <w:t></w:t>
                </w:r>
                <w:r>
                  <w:t></w:t>
                </w: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9FE" w:rsidRDefault="005849FE">
    <w:pPr>
      <w:rPr>
        <w:sz w:val="2"/>
        <w:szCs w:val="2"/>
      </w:rPr>
    </w:pPr>
    <w:r w:rsidRPr="00A632C6">
      <w:rPr>
        <w:sz w:val="24"/>
        <w:szCs w:val="24"/>
        <w:lang w:bidi="ru-RU"/>
      </w:rPr>
      <w:pict>
        <v:shapetype id="_x0000_t202" coordsize="21600,21600" o:spt="202" path="m,l,21600r21600,l21600,xe">
          <v:stroke joinstyle="miter"/>
          <v:path gradientshapeok="t" o:connecttype="rect"/>
        </v:shapetype>
        <v:shape id="_x0000_s607738" type="#_x0000_t202" style="position:absolute;left:0;text-align:left;margin-left:660.65pt;margin-top:1332.45pt;width:9.2pt;height:4.3pt;z-index:-251640832;mso-wrap-style:none;mso-wrap-distance-left:5pt;mso-wrap-distance-right:5pt;mso-position-horizontal-relative:page;mso-position-vertical-relative:page" wrapcoords="0 0" filled="f" stroked="f">
          <v:textbox style="mso-fit-shape-to-text:t" inset="0,0,0,0">
            <w:txbxContent>
              <w:p w:rsidR="005849FE" w:rsidRDefault="005849FE">
                <w:pPr>
                  <w:spacing w:line="240" w:lineRule="auto"/>
                </w:pPr>
                <w:r>
                  <w:t></w:t>
                </w:r>
                <w:r>
                  <w:t></w:t>
                </w:r>
                <w: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9FE" w:rsidRDefault="005849FE">
    <w:pPr>
      <w:rPr>
        <w:sz w:val="2"/>
        <w:szCs w:val="2"/>
      </w:rPr>
    </w:pPr>
    <w:r w:rsidRPr="00A632C6">
      <w:rPr>
        <w:sz w:val="24"/>
        <w:szCs w:val="24"/>
        <w:lang w:bidi="ru-RU"/>
      </w:rPr>
      <w:pict>
        <v:shapetype id="_x0000_t202" coordsize="21600,21600" o:spt="202" path="m,l,21600r21600,l21600,xe">
          <v:stroke joinstyle="miter"/>
          <v:path gradientshapeok="t" o:connecttype="rect"/>
        </v:shapetype>
        <v:shape id="_x0000_s607739" type="#_x0000_t202" style="position:absolute;left:0;text-align:left;margin-left:856.9pt;margin-top:1332.1pt;width:9.2pt;height:3.95pt;z-index:-251639808;mso-wrap-style:none;mso-wrap-distance-left:5pt;mso-wrap-distance-right:5pt;mso-position-horizontal-relative:page;mso-position-vertical-relative:page" wrapcoords="0 0" filled="f" stroked="f">
          <v:textbox style="mso-fit-shape-to-text:t" inset="0,0,0,0">
            <w:txbxContent>
              <w:p w:rsidR="005849FE" w:rsidRDefault="005849FE">
                <w:pPr>
                  <w:spacing w:line="240" w:lineRule="auto"/>
                </w:pPr>
                <w:r>
                  <w:t></w:t>
                </w:r>
                <w:r>
                  <w:t></w:t>
                </w:r>
                <w:r>
                  <w:t></w:t>
                </w:r>
              </w:p>
            </w:txbxContent>
          </v:textbox>
          <w10:wrap anchorx="page" anchory="page"/>
        </v:shape>
      </w:pict>
    </w:r>
    <w:r w:rsidRPr="00A632C6">
      <w:rPr>
        <w:sz w:val="24"/>
        <w:szCs w:val="24"/>
        <w:lang w:bidi="ru-RU"/>
      </w:rPr>
      <w:pict>
        <v:shape id="_x0000_s607740" type="#_x0000_t202" style="position:absolute;left:0;text-align:left;margin-left:319.9pt;margin-top:1159.2pt;width:1.1pt;height:3.55pt;z-index:-251638784;mso-wrap-style:none;mso-wrap-distance-left:5pt;mso-wrap-distance-right:5pt;mso-position-horizontal-relative:page;mso-position-vertical-relative:page" wrapcoords="0 0" filled="f" stroked="f">
          <v:textbox style="mso-fit-shape-to-text:t" inset="0,0,0,0">
            <w:txbxContent>
              <w:p w:rsidR="005849FE" w:rsidRDefault="005849FE">
                <w:pPr>
                  <w:spacing w:line="240" w:lineRule="auto"/>
                </w:pPr>
                <w: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A5" w:rsidRDefault="00AF53A5">
    <w:pPr>
      <w:rPr>
        <w:sz w:val="2"/>
        <w:szCs w:val="2"/>
      </w:rPr>
    </w:pPr>
    <w:r w:rsidRPr="002F6A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F53A5" w:rsidRDefault="00AF53A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3A5" w:rsidRDefault="00AF53A5"/>
    <w:p w:rsidR="00AF53A5" w:rsidRDefault="00AF53A5"/>
    <w:p w:rsidR="00AF53A5" w:rsidRDefault="00AF53A5"/>
    <w:p w:rsidR="00AF53A5" w:rsidRDefault="00AF53A5"/>
    <w:p w:rsidR="00AF53A5" w:rsidRDefault="00AF53A5"/>
    <w:p w:rsidR="00AF53A5" w:rsidRDefault="00AF53A5"/>
    <w:p w:rsidR="00AF53A5" w:rsidRDefault="00AF53A5">
      <w:pPr>
        <w:rPr>
          <w:sz w:val="2"/>
          <w:szCs w:val="2"/>
        </w:rPr>
      </w:pPr>
      <w:r w:rsidRPr="002F6A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F53A5" w:rsidRDefault="00AF53A5">
                  <w:pPr>
                    <w:spacing w:line="240" w:lineRule="auto"/>
                  </w:pPr>
                  <w:fldSimple w:instr=" PAGE \* MERGEFORMAT ">
                    <w:r w:rsidRPr="00AA315B">
                      <w:rPr>
                        <w:rStyle w:val="afffff9"/>
                        <w:b w:val="0"/>
                        <w:bCs w:val="0"/>
                        <w:noProof/>
                      </w:rPr>
                      <w:t>14</w:t>
                    </w:r>
                  </w:fldSimple>
                </w:p>
              </w:txbxContent>
            </v:textbox>
            <w10:wrap anchorx="page" anchory="page"/>
          </v:shape>
        </w:pict>
      </w:r>
    </w:p>
    <w:p w:rsidR="00AF53A5" w:rsidRDefault="00AF53A5"/>
    <w:p w:rsidR="00AF53A5" w:rsidRDefault="00AF53A5"/>
    <w:p w:rsidR="00AF53A5" w:rsidRDefault="00AF53A5">
      <w:pPr>
        <w:rPr>
          <w:sz w:val="2"/>
          <w:szCs w:val="2"/>
        </w:rPr>
      </w:pPr>
      <w:r w:rsidRPr="002F6A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F53A5" w:rsidRDefault="00AF53A5"/>
              </w:txbxContent>
            </v:textbox>
            <w10:wrap anchorx="page" anchory="page"/>
          </v:shape>
        </w:pict>
      </w:r>
    </w:p>
    <w:p w:rsidR="00AF53A5" w:rsidRDefault="00AF53A5"/>
    <w:p w:rsidR="00AF53A5" w:rsidRDefault="00AF53A5">
      <w:pPr>
        <w:rPr>
          <w:sz w:val="2"/>
          <w:szCs w:val="2"/>
        </w:rPr>
      </w:pPr>
    </w:p>
    <w:p w:rsidR="00AF53A5" w:rsidRDefault="00AF53A5"/>
    <w:p w:rsidR="00AF53A5" w:rsidRDefault="00AF53A5">
      <w:pPr>
        <w:spacing w:after="0" w:line="240" w:lineRule="auto"/>
      </w:pPr>
    </w:p>
  </w:footnote>
  <w:footnote w:type="continuationSeparator" w:id="0">
    <w:p w:rsidR="00AF53A5" w:rsidRDefault="00AF53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A5" w:rsidRDefault="00AF53A5"/>
  <w:p w:rsidR="00AF53A5" w:rsidRDefault="00AF53A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A5" w:rsidRDefault="00AF53A5"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111415"/>
    <w:multiLevelType w:val="multilevel"/>
    <w:tmpl w:val="2180AD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957FCC"/>
    <w:multiLevelType w:val="multilevel"/>
    <w:tmpl w:val="1EF2774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5">
    <w:nsid w:val="159816F5"/>
    <w:multiLevelType w:val="multilevel"/>
    <w:tmpl w:val="C6A8A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82D2306"/>
    <w:multiLevelType w:val="multilevel"/>
    <w:tmpl w:val="91C6F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5015261"/>
    <w:multiLevelType w:val="multilevel"/>
    <w:tmpl w:val="483C7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5E1709E"/>
    <w:multiLevelType w:val="multilevel"/>
    <w:tmpl w:val="483A658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6BC3FAD"/>
    <w:multiLevelType w:val="multilevel"/>
    <w:tmpl w:val="0CC090B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9A96EC8"/>
    <w:multiLevelType w:val="multilevel"/>
    <w:tmpl w:val="86480F3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A123E0B"/>
    <w:multiLevelType w:val="multilevel"/>
    <w:tmpl w:val="BD58578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2D59CC"/>
    <w:multiLevelType w:val="multilevel"/>
    <w:tmpl w:val="5BA40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F7144D7"/>
    <w:multiLevelType w:val="multilevel"/>
    <w:tmpl w:val="7F8482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6DB1C66"/>
    <w:multiLevelType w:val="multilevel"/>
    <w:tmpl w:val="69D69508"/>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70D3157"/>
    <w:multiLevelType w:val="multilevel"/>
    <w:tmpl w:val="4446C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9FD6463"/>
    <w:multiLevelType w:val="multilevel"/>
    <w:tmpl w:val="06E000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8658EF"/>
    <w:multiLevelType w:val="multilevel"/>
    <w:tmpl w:val="0AFEF63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34378"/>
    <w:multiLevelType w:val="multilevel"/>
    <w:tmpl w:val="1A209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492633"/>
    <w:multiLevelType w:val="multilevel"/>
    <w:tmpl w:val="3A18280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8361092"/>
    <w:multiLevelType w:val="multilevel"/>
    <w:tmpl w:val="A4F0131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E722FAB"/>
    <w:multiLevelType w:val="multilevel"/>
    <w:tmpl w:val="CDCA50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E331BD9"/>
    <w:multiLevelType w:val="multilevel"/>
    <w:tmpl w:val="01A69D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06E80"/>
    <w:multiLevelType w:val="multilevel"/>
    <w:tmpl w:val="D8A49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3362861"/>
    <w:multiLevelType w:val="multilevel"/>
    <w:tmpl w:val="7BC6FA1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042303"/>
    <w:multiLevelType w:val="multilevel"/>
    <w:tmpl w:val="B0D2ECC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F63782"/>
    <w:multiLevelType w:val="multilevel"/>
    <w:tmpl w:val="61A09F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8D623C"/>
    <w:multiLevelType w:val="multilevel"/>
    <w:tmpl w:val="BE78BCA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94"/>
  </w:num>
  <w:num w:numId="8">
    <w:abstractNumId w:val="82"/>
  </w:num>
  <w:num w:numId="9">
    <w:abstractNumId w:val="97"/>
  </w:num>
  <w:num w:numId="10">
    <w:abstractNumId w:val="111"/>
  </w:num>
  <w:num w:numId="11">
    <w:abstractNumId w:val="90"/>
  </w:num>
  <w:num w:numId="12">
    <w:abstractNumId w:val="103"/>
  </w:num>
  <w:num w:numId="13">
    <w:abstractNumId w:val="93"/>
  </w:num>
  <w:num w:numId="14">
    <w:abstractNumId w:val="91"/>
  </w:num>
  <w:num w:numId="15">
    <w:abstractNumId w:val="104"/>
  </w:num>
  <w:num w:numId="16">
    <w:abstractNumId w:val="87"/>
  </w:num>
  <w:num w:numId="17">
    <w:abstractNumId w:val="85"/>
  </w:num>
  <w:num w:numId="18">
    <w:abstractNumId w:val="107"/>
  </w:num>
  <w:num w:numId="19">
    <w:abstractNumId w:val="95"/>
  </w:num>
  <w:num w:numId="20">
    <w:abstractNumId w:val="102"/>
  </w:num>
  <w:num w:numId="21">
    <w:abstractNumId w:val="98"/>
  </w:num>
  <w:num w:numId="22">
    <w:abstractNumId w:val="100"/>
  </w:num>
  <w:num w:numId="23">
    <w:abstractNumId w:val="115"/>
  </w:num>
  <w:num w:numId="24">
    <w:abstractNumId w:val="108"/>
  </w:num>
  <w:num w:numId="25">
    <w:abstractNumId w:val="105"/>
  </w:num>
  <w:num w:numId="26">
    <w:abstractNumId w:val="110"/>
  </w:num>
  <w:num w:numId="27">
    <w:abstractNumId w:val="96"/>
  </w:num>
  <w:num w:numId="28">
    <w:abstractNumId w:val="76"/>
  </w:num>
  <w:num w:numId="29">
    <w:abstractNumId w:val="114"/>
  </w:num>
  <w:num w:numId="30">
    <w:abstractNumId w:val="8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41"/>
    <o:shapelayout v:ext="edit">
      <o:idmap v:ext="edit" data="593"/>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F9A9D-9AAF-4915-BBA4-E979A80B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14</Pages>
  <Words>2418</Words>
  <Characters>13789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134</cp:revision>
  <cp:lastPrinted>2009-02-06T05:36:00Z</cp:lastPrinted>
  <dcterms:created xsi:type="dcterms:W3CDTF">2020-04-18T18:06:00Z</dcterms:created>
  <dcterms:modified xsi:type="dcterms:W3CDTF">2020-04-25T07:53:00Z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