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67DF"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Брикун</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Игорь</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Анатольевич</w:t>
      </w:r>
      <w:r w:rsidRPr="00DD1EE9">
        <w:rPr>
          <w:rFonts w:ascii="Helvetica" w:hAnsi="Helvetica" w:cs="Helvetica"/>
          <w:b/>
          <w:bCs/>
          <w:color w:val="222222"/>
          <w:sz w:val="21"/>
          <w:szCs w:val="21"/>
        </w:rPr>
        <w:t>.</w:t>
      </w:r>
    </w:p>
    <w:p w14:paraId="2FF980B9"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Изучение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генов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контролирующих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усвоение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гуанина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ксантина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гипоксантина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влияние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выражение</w:t>
      </w:r>
      <w:r w:rsidRPr="00DD1EE9">
        <w:rPr>
          <w:rFonts w:ascii="Helvetica" w:hAnsi="Helvetica" w:cs="Helvetica"/>
          <w:b/>
          <w:bCs/>
          <w:color w:val="222222"/>
          <w:sz w:val="21"/>
          <w:szCs w:val="21"/>
        </w:rPr>
        <w:t xml:space="preserve"> Rel-</w:t>
      </w:r>
      <w:r w:rsidRPr="00DD1EE9">
        <w:rPr>
          <w:rFonts w:ascii="Helvetica" w:hAnsi="Helvetica" w:cs="Helvetica" w:hint="eastAsia"/>
          <w:b/>
          <w:bCs/>
          <w:color w:val="222222"/>
          <w:sz w:val="21"/>
          <w:szCs w:val="21"/>
        </w:rPr>
        <w:t>контроля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клетках</w:t>
      </w:r>
      <w:r w:rsidRPr="00DD1EE9">
        <w:rPr>
          <w:rFonts w:ascii="Helvetica" w:hAnsi="Helvetica" w:cs="Helvetica"/>
          <w:b/>
          <w:bCs/>
          <w:color w:val="222222"/>
          <w:sz w:val="21"/>
          <w:szCs w:val="21"/>
        </w:rPr>
        <w:t xml:space="preserve"> Escherichia coli K-12 : </w:t>
      </w:r>
      <w:r w:rsidRPr="00DD1EE9">
        <w:rPr>
          <w:rFonts w:ascii="Helvetica" w:hAnsi="Helvetica" w:cs="Helvetica" w:hint="eastAsia"/>
          <w:b/>
          <w:bCs/>
          <w:color w:val="222222"/>
          <w:sz w:val="21"/>
          <w:szCs w:val="21"/>
        </w:rPr>
        <w:t>диссертация</w:t>
      </w:r>
      <w:r w:rsidRPr="00DD1EE9">
        <w:rPr>
          <w:rFonts w:ascii="Helvetica" w:hAnsi="Helvetica" w:cs="Helvetica"/>
          <w:b/>
          <w:bCs/>
          <w:color w:val="222222"/>
          <w:sz w:val="21"/>
          <w:szCs w:val="21"/>
        </w:rPr>
        <w:t xml:space="preserve"> ... </w:t>
      </w:r>
      <w:r w:rsidRPr="00DD1EE9">
        <w:rPr>
          <w:rFonts w:ascii="Helvetica" w:hAnsi="Helvetica" w:cs="Helvetica" w:hint="eastAsia"/>
          <w:b/>
          <w:bCs/>
          <w:color w:val="222222"/>
          <w:sz w:val="21"/>
          <w:szCs w:val="21"/>
        </w:rPr>
        <w:t>кандидата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биологических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наук</w:t>
      </w:r>
      <w:r w:rsidRPr="00DD1EE9">
        <w:rPr>
          <w:rFonts w:ascii="Helvetica" w:hAnsi="Helvetica" w:cs="Helvetica"/>
          <w:b/>
          <w:bCs/>
          <w:color w:val="222222"/>
          <w:sz w:val="21"/>
          <w:szCs w:val="21"/>
        </w:rPr>
        <w:t xml:space="preserve"> : 03.00.15. - </w:t>
      </w:r>
      <w:r w:rsidRPr="00DD1EE9">
        <w:rPr>
          <w:rFonts w:ascii="Helvetica" w:hAnsi="Helvetica" w:cs="Helvetica" w:hint="eastAsia"/>
          <w:b/>
          <w:bCs/>
          <w:color w:val="222222"/>
          <w:sz w:val="21"/>
          <w:szCs w:val="21"/>
        </w:rPr>
        <w:t>Москва</w:t>
      </w:r>
      <w:r w:rsidRPr="00DD1EE9">
        <w:rPr>
          <w:rFonts w:ascii="Helvetica" w:hAnsi="Helvetica" w:cs="Helvetica"/>
          <w:b/>
          <w:bCs/>
          <w:color w:val="222222"/>
          <w:sz w:val="21"/>
          <w:szCs w:val="21"/>
        </w:rPr>
        <w:t xml:space="preserve">, 1984. - 145 </w:t>
      </w:r>
      <w:r w:rsidRPr="00DD1EE9">
        <w:rPr>
          <w:rFonts w:ascii="Helvetica" w:hAnsi="Helvetica" w:cs="Helvetica" w:hint="eastAsia"/>
          <w:b/>
          <w:bCs/>
          <w:color w:val="222222"/>
          <w:sz w:val="21"/>
          <w:szCs w:val="21"/>
        </w:rPr>
        <w:t>с</w:t>
      </w:r>
      <w:r w:rsidRPr="00DD1EE9">
        <w:rPr>
          <w:rFonts w:ascii="Helvetica" w:hAnsi="Helvetica" w:cs="Helvetica"/>
          <w:b/>
          <w:bCs/>
          <w:color w:val="222222"/>
          <w:sz w:val="21"/>
          <w:szCs w:val="21"/>
        </w:rPr>
        <w:t xml:space="preserve">. : </w:t>
      </w:r>
      <w:r w:rsidRPr="00DD1EE9">
        <w:rPr>
          <w:rFonts w:ascii="Helvetica" w:hAnsi="Helvetica" w:cs="Helvetica" w:hint="eastAsia"/>
          <w:b/>
          <w:bCs/>
          <w:color w:val="222222"/>
          <w:sz w:val="21"/>
          <w:szCs w:val="21"/>
        </w:rPr>
        <w:t>ил</w:t>
      </w:r>
      <w:r w:rsidRPr="00DD1EE9">
        <w:rPr>
          <w:rFonts w:ascii="Helvetica" w:hAnsi="Helvetica" w:cs="Helvetica"/>
          <w:b/>
          <w:bCs/>
          <w:color w:val="222222"/>
          <w:sz w:val="21"/>
          <w:szCs w:val="21"/>
        </w:rPr>
        <w:t>.</w:t>
      </w:r>
    </w:p>
    <w:p w14:paraId="11CC0137"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больше</w:t>
      </w:r>
    </w:p>
    <w:p w14:paraId="5A5763CF"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Цитаты</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из</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текста</w:t>
      </w:r>
      <w:r w:rsidRPr="00DD1EE9">
        <w:rPr>
          <w:rFonts w:ascii="Helvetica" w:hAnsi="Helvetica" w:cs="Helvetica"/>
          <w:b/>
          <w:bCs/>
          <w:color w:val="222222"/>
          <w:sz w:val="21"/>
          <w:szCs w:val="21"/>
        </w:rPr>
        <w:t>:</w:t>
      </w:r>
    </w:p>
    <w:p w14:paraId="659CEB51"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стр</w:t>
      </w:r>
      <w:r w:rsidRPr="00DD1EE9">
        <w:rPr>
          <w:rFonts w:ascii="Helvetica" w:hAnsi="Helvetica" w:cs="Helvetica"/>
          <w:b/>
          <w:bCs/>
          <w:color w:val="222222"/>
          <w:sz w:val="21"/>
          <w:szCs w:val="21"/>
        </w:rPr>
        <w:t>. 1</w:t>
      </w:r>
    </w:p>
    <w:p w14:paraId="4FFC6A93"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СЕЛЕКЦИИ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ПРОМЫШЛЕННЫХ</w:t>
      </w:r>
      <w:r w:rsidRPr="00DD1EE9">
        <w:rPr>
          <w:rFonts w:ascii="Helvetica" w:hAnsi="Helvetica" w:cs="Helvetica"/>
          <w:b/>
          <w:bCs/>
          <w:color w:val="222222"/>
          <w:sz w:val="21"/>
          <w:szCs w:val="21"/>
        </w:rPr>
        <w:t xml:space="preserve"> 1</w:t>
      </w:r>
      <w:r w:rsidRPr="00DD1EE9">
        <w:rPr>
          <w:rFonts w:ascii="Helvetica" w:hAnsi="Helvetica" w:cs="Helvetica" w:hint="eastAsia"/>
          <w:b/>
          <w:bCs/>
          <w:color w:val="222222"/>
          <w:sz w:val="21"/>
          <w:szCs w:val="21"/>
        </w:rPr>
        <w:t>ШСР</w:t>
      </w:r>
      <w:r w:rsidRPr="00DD1EE9">
        <w:rPr>
          <w:rFonts w:ascii="Helvetica" w:hAnsi="Helvetica" w:cs="Helvetica"/>
          <w:b/>
          <w:bCs/>
          <w:color w:val="222222"/>
          <w:sz w:val="21"/>
          <w:szCs w:val="21"/>
        </w:rPr>
        <w:t>00</w:t>
      </w:r>
      <w:r w:rsidRPr="00DD1EE9">
        <w:rPr>
          <w:rFonts w:ascii="Helvetica" w:hAnsi="Helvetica" w:cs="Helvetica" w:hint="eastAsia"/>
          <w:b/>
          <w:bCs/>
          <w:color w:val="222222"/>
          <w:sz w:val="21"/>
          <w:szCs w:val="21"/>
        </w:rPr>
        <w:t>РГАНИШ</w:t>
      </w:r>
      <w:r w:rsidRPr="00DD1EE9">
        <w:rPr>
          <w:rFonts w:ascii="Helvetica" w:hAnsi="Helvetica" w:cs="Helvetica"/>
          <w:b/>
          <w:bCs/>
          <w:color w:val="222222"/>
          <w:sz w:val="21"/>
          <w:szCs w:val="21"/>
        </w:rPr>
        <w:t>0</w:t>
      </w: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правах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рукошси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уда</w:t>
      </w:r>
      <w:r w:rsidRPr="00DD1EE9">
        <w:rPr>
          <w:rFonts w:ascii="Helvetica" w:hAnsi="Helvetica" w:cs="Helvetica"/>
          <w:b/>
          <w:bCs/>
          <w:color w:val="222222"/>
          <w:sz w:val="21"/>
          <w:szCs w:val="21"/>
        </w:rPr>
        <w:t xml:space="preserve"> 575^24;576.343/</w:t>
      </w:r>
      <w:r w:rsidRPr="00DD1EE9">
        <w:rPr>
          <w:rFonts w:ascii="Helvetica" w:hAnsi="Helvetica" w:cs="Helvetica" w:hint="eastAsia"/>
          <w:b/>
          <w:bCs/>
          <w:color w:val="222222"/>
          <w:sz w:val="21"/>
          <w:szCs w:val="21"/>
        </w:rPr>
        <w:t>ё</w:t>
      </w:r>
      <w:r w:rsidRPr="00DD1EE9">
        <w:rPr>
          <w:rFonts w:ascii="Helvetica" w:hAnsi="Helvetica" w:cs="Helvetica"/>
          <w:b/>
          <w:bCs/>
          <w:color w:val="222222"/>
          <w:sz w:val="21"/>
          <w:szCs w:val="21"/>
        </w:rPr>
        <w:t>79^42</w:t>
      </w:r>
      <w:r w:rsidRPr="00DD1EE9">
        <w:rPr>
          <w:rFonts w:ascii="Helvetica" w:hAnsi="Helvetica" w:cs="Helvetica" w:hint="eastAsia"/>
          <w:b/>
          <w:bCs/>
          <w:color w:val="222222"/>
          <w:sz w:val="21"/>
          <w:szCs w:val="21"/>
        </w:rPr>
        <w:t>Л</w:t>
      </w:r>
      <w:r w:rsidRPr="00DD1EE9">
        <w:rPr>
          <w:rFonts w:ascii="Helvetica" w:hAnsi="Helvetica" w:cs="Helvetica"/>
          <w:b/>
          <w:bCs/>
          <w:color w:val="222222"/>
          <w:sz w:val="21"/>
          <w:szCs w:val="21"/>
        </w:rPr>
        <w:t xml:space="preserve">1 </w:t>
      </w:r>
      <w:r w:rsidRPr="00DD1EE9">
        <w:rPr>
          <w:rFonts w:ascii="Helvetica" w:hAnsi="Helvetica" w:cs="Helvetica" w:hint="eastAsia"/>
          <w:b/>
          <w:bCs/>
          <w:color w:val="222222"/>
          <w:sz w:val="21"/>
          <w:szCs w:val="21"/>
        </w:rPr>
        <w:t>БРИКУН</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Игорь</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Анатольевич</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ИЗУЧЕНИЕ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ГЕНОВ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КОНТРОЛИРУЮЩИХ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УСВОЕНИЕ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ГУАНИНА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КС</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АНГИНА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ГЙПОКСАНТИНА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ВЛЙЗНИЯ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ВЫРАЖЕНИЕ</w:t>
      </w:r>
      <w:r w:rsidRPr="00DD1EE9">
        <w:rPr>
          <w:rFonts w:ascii="Helvetica" w:hAnsi="Helvetica" w:cs="Helvetica"/>
          <w:b/>
          <w:bCs/>
          <w:color w:val="222222"/>
          <w:sz w:val="21"/>
          <w:szCs w:val="21"/>
        </w:rPr>
        <w:t xml:space="preserve"> EEL -</w:t>
      </w:r>
      <w:r w:rsidRPr="00DD1EE9">
        <w:rPr>
          <w:rFonts w:ascii="Helvetica" w:hAnsi="Helvetica" w:cs="Helvetica" w:hint="eastAsia"/>
          <w:b/>
          <w:bCs/>
          <w:color w:val="222222"/>
          <w:sz w:val="21"/>
          <w:szCs w:val="21"/>
        </w:rPr>
        <w:t>КОНТРОЛЯ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КЛЖКАХ</w:t>
      </w:r>
      <w:r w:rsidRPr="00DD1EE9">
        <w:rPr>
          <w:rFonts w:ascii="Helvetica" w:hAnsi="Helvetica" w:cs="Helvetica"/>
          <w:b/>
          <w:bCs/>
          <w:color w:val="222222"/>
          <w:sz w:val="21"/>
          <w:szCs w:val="21"/>
        </w:rPr>
        <w:t xml:space="preserve"> ESCHERICHIA COLI </w:t>
      </w:r>
      <w:r w:rsidRPr="00DD1EE9">
        <w:rPr>
          <w:rFonts w:ascii="Helvetica" w:hAnsi="Helvetica" w:cs="Helvetica" w:hint="eastAsia"/>
          <w:b/>
          <w:bCs/>
          <w:color w:val="222222"/>
          <w:sz w:val="21"/>
          <w:szCs w:val="21"/>
        </w:rPr>
        <w:t>К</w:t>
      </w:r>
      <w:r w:rsidRPr="00DD1EE9">
        <w:rPr>
          <w:rFonts w:ascii="Helvetica" w:hAnsi="Helvetica" w:cs="Helvetica"/>
          <w:b/>
          <w:bCs/>
          <w:color w:val="222222"/>
          <w:sz w:val="21"/>
          <w:szCs w:val="21"/>
        </w:rPr>
        <w:t xml:space="preserve">-12. ( 03.00.15 - </w:t>
      </w:r>
      <w:r w:rsidRPr="00DD1EE9">
        <w:rPr>
          <w:rFonts w:ascii="Helvetica" w:hAnsi="Helvetica" w:cs="Helvetica" w:hint="eastAsia"/>
          <w:b/>
          <w:bCs/>
          <w:color w:val="222222"/>
          <w:sz w:val="21"/>
          <w:szCs w:val="21"/>
        </w:rPr>
        <w:t>Генетжа</w:t>
      </w:r>
      <w:r w:rsidRPr="00DD1EE9">
        <w:rPr>
          <w:rFonts w:ascii="Helvetica" w:hAnsi="Helvetica" w:cs="Helvetica"/>
          <w:b/>
          <w:bCs/>
          <w:color w:val="222222"/>
          <w:sz w:val="21"/>
          <w:szCs w:val="21"/>
        </w:rPr>
        <w:t xml:space="preserve"> ) </w:t>
      </w:r>
      <w:r w:rsidRPr="00DD1EE9">
        <w:rPr>
          <w:rFonts w:ascii="Helvetica" w:hAnsi="Helvetica" w:cs="Helvetica" w:hint="eastAsia"/>
          <w:b/>
          <w:bCs/>
          <w:color w:val="222222"/>
          <w:sz w:val="21"/>
          <w:szCs w:val="21"/>
        </w:rPr>
        <w:t>ДИССЕРТАЦИЯ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соискание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ученой</w:t>
      </w:r>
    </w:p>
    <w:p w14:paraId="219175AD"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стр</w:t>
      </w:r>
      <w:r w:rsidRPr="00DD1EE9">
        <w:rPr>
          <w:rFonts w:ascii="Helvetica" w:hAnsi="Helvetica" w:cs="Helvetica"/>
          <w:b/>
          <w:bCs/>
          <w:color w:val="222222"/>
          <w:sz w:val="21"/>
          <w:szCs w:val="21"/>
        </w:rPr>
        <w:t>. 3</w:t>
      </w:r>
    </w:p>
    <w:p w14:paraId="645C3361"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БИОХИМИЧЕСКОЕ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ИЗУЧЕНИЕ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МУТАЦИЙ</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НАРУШАЮЩИХ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УСВОЕНИЕ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б</w:t>
      </w:r>
      <w:r w:rsidRPr="00DD1EE9">
        <w:rPr>
          <w:rFonts w:ascii="Helvetica" w:hAnsi="Helvetica" w:cs="Helvetica"/>
          <w:b/>
          <w:bCs/>
          <w:color w:val="222222"/>
          <w:sz w:val="21"/>
          <w:szCs w:val="21"/>
        </w:rPr>
        <w:t>-</w:t>
      </w:r>
      <w:r w:rsidRPr="00DD1EE9">
        <w:rPr>
          <w:rFonts w:ascii="Helvetica" w:hAnsi="Helvetica" w:cs="Helvetica" w:hint="eastAsia"/>
          <w:b/>
          <w:bCs/>
          <w:color w:val="222222"/>
          <w:sz w:val="21"/>
          <w:szCs w:val="21"/>
        </w:rPr>
        <w:t>ОКСИПУРИНОБЫХ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ОСНОВАНИЙ</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ПУРИНОВЫМ</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АУКСОТОРОФОМ</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Е</w:t>
      </w:r>
      <w:r w:rsidRPr="00DD1EE9">
        <w:rPr>
          <w:rFonts w:ascii="Helvetica" w:hAnsi="Helvetica" w:cs="Helvetica"/>
          <w:b/>
          <w:bCs/>
          <w:color w:val="222222"/>
          <w:sz w:val="21"/>
          <w:szCs w:val="21"/>
        </w:rPr>
        <w:t xml:space="preserve">. coli </w:t>
      </w:r>
      <w:r w:rsidRPr="00DD1EE9">
        <w:rPr>
          <w:rFonts w:ascii="Helvetica" w:hAnsi="Helvetica" w:cs="Helvetica" w:hint="eastAsia"/>
          <w:b/>
          <w:bCs/>
          <w:color w:val="222222"/>
          <w:sz w:val="21"/>
          <w:szCs w:val="21"/>
        </w:rPr>
        <w:t>§</w:t>
      </w:r>
      <w:r w:rsidRPr="00DD1EE9">
        <w:rPr>
          <w:rFonts w:ascii="Helvetica" w:hAnsi="Helvetica" w:cs="Helvetica"/>
          <w:b/>
          <w:bCs/>
          <w:color w:val="222222"/>
          <w:sz w:val="21"/>
          <w:szCs w:val="21"/>
        </w:rPr>
        <w:t>1.</w:t>
      </w:r>
      <w:r w:rsidRPr="00DD1EE9">
        <w:rPr>
          <w:rFonts w:ascii="Helvetica" w:hAnsi="Helvetica" w:cs="Helvetica" w:hint="eastAsia"/>
          <w:b/>
          <w:bCs/>
          <w:color w:val="222222"/>
          <w:sz w:val="21"/>
          <w:szCs w:val="21"/>
        </w:rPr>
        <w:t>Изучение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роли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гена</w:t>
      </w:r>
      <w:r w:rsidRPr="00DD1EE9">
        <w:rPr>
          <w:rFonts w:ascii="Helvetica" w:hAnsi="Helvetica" w:cs="Helvetica"/>
          <w:b/>
          <w:bCs/>
          <w:color w:val="222222"/>
          <w:sz w:val="21"/>
          <w:szCs w:val="21"/>
        </w:rPr>
        <w:t xml:space="preserve"> hpt </w:t>
      </w: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усвоении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гипоксантина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гуанина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w:t>
      </w:r>
      <w:r w:rsidRPr="00DD1EE9">
        <w:rPr>
          <w:rFonts w:ascii="Helvetica" w:hAnsi="Helvetica" w:cs="Helvetica"/>
          <w:b/>
          <w:bCs/>
          <w:color w:val="222222"/>
          <w:sz w:val="21"/>
          <w:szCs w:val="21"/>
        </w:rPr>
        <w:t>2.</w:t>
      </w:r>
      <w:r w:rsidRPr="00DD1EE9">
        <w:rPr>
          <w:rFonts w:ascii="Helvetica" w:hAnsi="Helvetica" w:cs="Helvetica" w:hint="eastAsia"/>
          <w:b/>
          <w:bCs/>
          <w:color w:val="222222"/>
          <w:sz w:val="21"/>
          <w:szCs w:val="21"/>
        </w:rPr>
        <w:t>Картирование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мутации</w:t>
      </w:r>
      <w:r w:rsidRPr="00DD1EE9">
        <w:rPr>
          <w:rFonts w:ascii="Helvetica" w:hAnsi="Helvetica" w:cs="Helvetica"/>
          <w:b/>
          <w:bCs/>
          <w:color w:val="222222"/>
          <w:sz w:val="21"/>
          <w:szCs w:val="21"/>
        </w:rPr>
        <w:t xml:space="preserve"> hpt . </w:t>
      </w:r>
      <w:r w:rsidRPr="00DD1EE9">
        <w:rPr>
          <w:rFonts w:ascii="Helvetica" w:hAnsi="Helvetica" w:cs="Helvetica" w:hint="eastAsia"/>
          <w:b/>
          <w:bCs/>
          <w:color w:val="222222"/>
          <w:sz w:val="21"/>
          <w:szCs w:val="21"/>
        </w:rPr>
        <w:t>§З</w:t>
      </w:r>
      <w:r w:rsidRPr="00DD1EE9">
        <w:rPr>
          <w:rFonts w:ascii="Helvetica" w:hAnsi="Helvetica" w:cs="Helvetica"/>
          <w:b/>
          <w:bCs/>
          <w:color w:val="222222"/>
          <w:sz w:val="21"/>
          <w:szCs w:val="21"/>
        </w:rPr>
        <w:t>.</w:t>
      </w:r>
      <w:r w:rsidRPr="00DD1EE9">
        <w:rPr>
          <w:rFonts w:ascii="Helvetica" w:hAnsi="Helvetica" w:cs="Helvetica" w:hint="eastAsia"/>
          <w:b/>
          <w:bCs/>
          <w:color w:val="222222"/>
          <w:sz w:val="21"/>
          <w:szCs w:val="21"/>
        </w:rPr>
        <w:t>КартироБание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гена</w:t>
      </w:r>
      <w:r w:rsidRPr="00DD1EE9">
        <w:rPr>
          <w:rFonts w:ascii="Helvetica" w:hAnsi="Helvetica" w:cs="Helvetica"/>
          <w:b/>
          <w:bCs/>
          <w:color w:val="222222"/>
          <w:sz w:val="21"/>
          <w:szCs w:val="21"/>
        </w:rPr>
        <w:t xml:space="preserve"> guaC </w:t>
      </w:r>
      <w:r w:rsidRPr="00DD1EE9">
        <w:rPr>
          <w:rFonts w:ascii="Helvetica" w:hAnsi="Helvetica" w:cs="Helvetica" w:hint="eastAsia"/>
          <w:b/>
          <w:bCs/>
          <w:color w:val="222222"/>
          <w:sz w:val="21"/>
          <w:szCs w:val="21"/>
        </w:rPr>
        <w:t>Глава</w:t>
      </w:r>
      <w:r w:rsidRPr="00DD1EE9">
        <w:rPr>
          <w:rFonts w:ascii="Helvetica" w:hAnsi="Helvetica" w:cs="Helvetica"/>
          <w:b/>
          <w:bCs/>
          <w:color w:val="222222"/>
          <w:sz w:val="21"/>
          <w:szCs w:val="21"/>
        </w:rPr>
        <w:t xml:space="preserve"> 5. </w:t>
      </w:r>
      <w:r w:rsidRPr="00DD1EE9">
        <w:rPr>
          <w:rFonts w:ascii="Helvetica" w:hAnsi="Helvetica" w:cs="Helvetica" w:hint="eastAsia"/>
          <w:b/>
          <w:bCs/>
          <w:color w:val="222222"/>
          <w:sz w:val="21"/>
          <w:szCs w:val="21"/>
        </w:rPr>
        <w:t>ОСОБЕННОСТИ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ФЕНОТИПИЧЕСКОГО</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ПРОЯВЛЕНИЯ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МУТАЦИЙ</w:t>
      </w:r>
      <w:r w:rsidRPr="00DD1EE9">
        <w:rPr>
          <w:rFonts w:ascii="Helvetica" w:hAnsi="Helvetica" w:cs="Helvetica"/>
          <w:b/>
          <w:bCs/>
          <w:color w:val="222222"/>
          <w:sz w:val="21"/>
          <w:szCs w:val="21"/>
        </w:rPr>
        <w:t xml:space="preserve"> Hpt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gpt </w:t>
      </w: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ГЕНОМ</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ПУРИНОВОГО</w:t>
      </w:r>
    </w:p>
    <w:p w14:paraId="402BFFA8"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стр</w:t>
      </w:r>
      <w:r w:rsidRPr="00DD1EE9">
        <w:rPr>
          <w:rFonts w:ascii="Helvetica" w:hAnsi="Helvetica" w:cs="Helvetica"/>
          <w:b/>
          <w:bCs/>
          <w:color w:val="222222"/>
          <w:sz w:val="21"/>
          <w:szCs w:val="21"/>
        </w:rPr>
        <w:t>. 43</w:t>
      </w:r>
    </w:p>
    <w:p w14:paraId="72FBADB0"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процессах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утилизации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экзогенных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пуринов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синтеза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РНК</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б</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Генетический</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контроль</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усвоения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рибо</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дезоксирибояуклеозидов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усвоении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нуклеозидов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клетках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Е</w:t>
      </w:r>
      <w:r w:rsidRPr="00DD1EE9">
        <w:rPr>
          <w:rFonts w:ascii="Helvetica" w:hAnsi="Helvetica" w:cs="Helvetica"/>
          <w:b/>
          <w:bCs/>
          <w:color w:val="222222"/>
          <w:sz w:val="21"/>
          <w:szCs w:val="21"/>
        </w:rPr>
        <w:t xml:space="preserve"> . coii (</w:t>
      </w:r>
      <w:r w:rsidRPr="00DD1EE9">
        <w:rPr>
          <w:rFonts w:ascii="Helvetica" w:hAnsi="Helvetica" w:cs="Helvetica" w:hint="eastAsia"/>
          <w:b/>
          <w:bCs/>
          <w:color w:val="222222"/>
          <w:sz w:val="21"/>
          <w:szCs w:val="21"/>
        </w:rPr>
        <w:t>см</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рис</w:t>
      </w:r>
      <w:r w:rsidRPr="00DD1EE9">
        <w:rPr>
          <w:rFonts w:ascii="Helvetica" w:hAnsi="Helvetica" w:cs="Helvetica"/>
          <w:b/>
          <w:bCs/>
          <w:color w:val="222222"/>
          <w:sz w:val="21"/>
          <w:szCs w:val="21"/>
        </w:rPr>
        <w:t xml:space="preserve">.2) </w:t>
      </w:r>
      <w:r w:rsidRPr="00DD1EE9">
        <w:rPr>
          <w:rFonts w:ascii="Helvetica" w:hAnsi="Helvetica" w:cs="Helvetica" w:hint="eastAsia"/>
          <w:b/>
          <w:bCs/>
          <w:color w:val="222222"/>
          <w:sz w:val="21"/>
          <w:szCs w:val="21"/>
        </w:rPr>
        <w:t>принимают</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участие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пуриннуклеозидфосфорилаза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кодируемая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геном</w:t>
      </w:r>
      <w:r w:rsidRPr="00DD1EE9">
        <w:rPr>
          <w:rFonts w:ascii="Helvetica" w:hAnsi="Helvetica" w:cs="Helvetica"/>
          <w:b/>
          <w:bCs/>
          <w:color w:val="222222"/>
          <w:sz w:val="21"/>
          <w:szCs w:val="21"/>
        </w:rPr>
        <w:t xml:space="preserve"> deoD ) , </w:t>
      </w:r>
      <w:r w:rsidRPr="00DD1EE9">
        <w:rPr>
          <w:rFonts w:ascii="Helvetica" w:hAnsi="Helvetica" w:cs="Helvetica" w:hint="eastAsia"/>
          <w:b/>
          <w:bCs/>
          <w:color w:val="222222"/>
          <w:sz w:val="21"/>
          <w:szCs w:val="21"/>
        </w:rPr>
        <w:t>ксантозинфосфорилаза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хар</w:t>
      </w:r>
      <w:r w:rsidRPr="00DD1EE9">
        <w:rPr>
          <w:rFonts w:ascii="Helvetica" w:hAnsi="Helvetica" w:cs="Helvetica"/>
          <w:b/>
          <w:bCs/>
          <w:color w:val="222222"/>
          <w:sz w:val="21"/>
          <w:szCs w:val="21"/>
        </w:rPr>
        <w:t xml:space="preserve"> ) , </w:t>
      </w:r>
      <w:r w:rsidRPr="00DD1EE9">
        <w:rPr>
          <w:rFonts w:ascii="Helvetica" w:hAnsi="Helvetica" w:cs="Helvetica" w:hint="eastAsia"/>
          <w:b/>
          <w:bCs/>
          <w:color w:val="222222"/>
          <w:sz w:val="21"/>
          <w:szCs w:val="21"/>
        </w:rPr>
        <w:t>аденозиндезаминаза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w:t>
      </w:r>
      <w:r w:rsidRPr="00DD1EE9">
        <w:rPr>
          <w:rFonts w:ascii="Helvetica" w:hAnsi="Helvetica" w:cs="Helvetica"/>
          <w:b/>
          <w:bCs/>
          <w:color w:val="222222"/>
          <w:sz w:val="21"/>
          <w:szCs w:val="21"/>
        </w:rPr>
        <w:t xml:space="preserve"> add ) , </w:t>
      </w:r>
      <w:r w:rsidRPr="00DD1EE9">
        <w:rPr>
          <w:rFonts w:ascii="Helvetica" w:hAnsi="Helvetica" w:cs="Helvetica" w:hint="eastAsia"/>
          <w:b/>
          <w:bCs/>
          <w:color w:val="222222"/>
          <w:sz w:val="21"/>
          <w:szCs w:val="21"/>
        </w:rPr>
        <w:t>гуанозинкиназа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гея</w:t>
      </w:r>
      <w:r w:rsidRPr="00DD1EE9">
        <w:rPr>
          <w:rFonts w:ascii="Helvetica" w:hAnsi="Helvetica" w:cs="Helvetica"/>
          <w:b/>
          <w:bCs/>
          <w:color w:val="222222"/>
          <w:sz w:val="21"/>
          <w:szCs w:val="21"/>
        </w:rPr>
        <w:t xml:space="preserve"> gsk ) , </w:t>
      </w:r>
      <w:r w:rsidRPr="00DD1EE9">
        <w:rPr>
          <w:rFonts w:ascii="Helvetica" w:hAnsi="Helvetica" w:cs="Helvetica" w:hint="eastAsia"/>
          <w:b/>
          <w:bCs/>
          <w:color w:val="222222"/>
          <w:sz w:val="21"/>
          <w:szCs w:val="21"/>
        </w:rPr>
        <w:t>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также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пока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иден­</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тифицированная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аденозиндеградирующая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активность</w:t>
      </w:r>
      <w:r w:rsidRPr="00DD1EE9">
        <w:rPr>
          <w:rFonts w:ascii="Helvetica" w:hAnsi="Helvetica" w:cs="Helvetica"/>
          <w:b/>
          <w:bCs/>
          <w:color w:val="222222"/>
          <w:sz w:val="21"/>
          <w:szCs w:val="21"/>
        </w:rPr>
        <w:t xml:space="preserve">, - 44 </w:t>
      </w:r>
      <w:r w:rsidRPr="00DD1EE9">
        <w:rPr>
          <w:rFonts w:ascii="Helvetica" w:hAnsi="Helvetica" w:cs="Helvetica" w:hint="eastAsia"/>
          <w:b/>
          <w:bCs/>
          <w:color w:val="222222"/>
          <w:sz w:val="21"/>
          <w:szCs w:val="21"/>
        </w:rPr>
        <w:t>Пуриннуклеозидфосфорилаза</w:t>
      </w:r>
      <w:r w:rsidRPr="00DD1EE9">
        <w:rPr>
          <w:rFonts w:ascii="Helvetica" w:hAnsi="Helvetica" w:cs="Helvetica"/>
          <w:b/>
          <w:bCs/>
          <w:color w:val="222222"/>
          <w:sz w:val="21"/>
          <w:szCs w:val="21"/>
        </w:rPr>
        <w:t>...</w:t>
      </w:r>
    </w:p>
    <w:p w14:paraId="3C433B17" w14:textId="77777777" w:rsidR="00DD1EE9" w:rsidRPr="00DD1EE9" w:rsidRDefault="00DD1EE9" w:rsidP="00DD1EE9">
      <w:pPr>
        <w:rPr>
          <w:rFonts w:ascii="Helvetica" w:hAnsi="Helvetica" w:cs="Helvetica"/>
          <w:b/>
          <w:bCs/>
          <w:color w:val="222222"/>
          <w:sz w:val="21"/>
          <w:szCs w:val="21"/>
        </w:rPr>
      </w:pPr>
    </w:p>
    <w:p w14:paraId="7A3EA876"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Оглавление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диссертации</w:t>
      </w:r>
    </w:p>
    <w:p w14:paraId="50D19F2B"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lastRenderedPageBreak/>
        <w:t>кандидат</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биологических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наук</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Брикун</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Игорь</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Анатольевич</w:t>
      </w:r>
    </w:p>
    <w:p w14:paraId="14D40878"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ВВЕДЕНИЕ</w:t>
      </w:r>
      <w:r w:rsidRPr="00DD1EE9">
        <w:rPr>
          <w:rFonts w:ascii="Helvetica" w:hAnsi="Helvetica" w:cs="Helvetica"/>
          <w:b/>
          <w:bCs/>
          <w:color w:val="222222"/>
          <w:sz w:val="21"/>
          <w:szCs w:val="21"/>
        </w:rPr>
        <w:t>.</w:t>
      </w:r>
    </w:p>
    <w:p w14:paraId="2555A0E3" w14:textId="77777777" w:rsidR="00DD1EE9" w:rsidRPr="00DD1EE9" w:rsidRDefault="00DD1EE9" w:rsidP="00DD1EE9">
      <w:pPr>
        <w:rPr>
          <w:rFonts w:ascii="Helvetica" w:hAnsi="Helvetica" w:cs="Helvetica"/>
          <w:b/>
          <w:bCs/>
          <w:color w:val="222222"/>
          <w:sz w:val="21"/>
          <w:szCs w:val="21"/>
        </w:rPr>
      </w:pPr>
    </w:p>
    <w:p w14:paraId="6109EE44"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ОБЗОР</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ЛИТЕРАТУРЫ</w:t>
      </w:r>
    </w:p>
    <w:p w14:paraId="5506A3AF" w14:textId="77777777" w:rsidR="00DD1EE9" w:rsidRPr="00DD1EE9" w:rsidRDefault="00DD1EE9" w:rsidP="00DD1EE9">
      <w:pPr>
        <w:rPr>
          <w:rFonts w:ascii="Helvetica" w:hAnsi="Helvetica" w:cs="Helvetica"/>
          <w:b/>
          <w:bCs/>
          <w:color w:val="222222"/>
          <w:sz w:val="21"/>
          <w:szCs w:val="21"/>
        </w:rPr>
      </w:pPr>
    </w:p>
    <w:p w14:paraId="7AC24983"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Глава</w:t>
      </w:r>
      <w:r w:rsidRPr="00DD1EE9">
        <w:rPr>
          <w:rFonts w:ascii="Helvetica" w:hAnsi="Helvetica" w:cs="Helvetica"/>
          <w:b/>
          <w:bCs/>
          <w:color w:val="222222"/>
          <w:sz w:val="21"/>
          <w:szCs w:val="21"/>
        </w:rPr>
        <w:t xml:space="preserve"> I. </w:t>
      </w:r>
      <w:r w:rsidRPr="00DD1EE9">
        <w:rPr>
          <w:rFonts w:ascii="Helvetica" w:hAnsi="Helvetica" w:cs="Helvetica" w:hint="eastAsia"/>
          <w:b/>
          <w:bCs/>
          <w:color w:val="222222"/>
          <w:sz w:val="21"/>
          <w:szCs w:val="21"/>
        </w:rPr>
        <w:t>ОБЩЕКЛЕТОЧНЫЕ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МЕХАНИЗМЫ</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РЕГУЛЯЦИИ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С</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УЧАСТИМ</w:t>
      </w:r>
    </w:p>
    <w:p w14:paraId="0A8B17BC" w14:textId="77777777" w:rsidR="00DD1EE9" w:rsidRPr="00DD1EE9" w:rsidRDefault="00DD1EE9" w:rsidP="00DD1EE9">
      <w:pPr>
        <w:rPr>
          <w:rFonts w:ascii="Helvetica" w:hAnsi="Helvetica" w:cs="Helvetica"/>
          <w:b/>
          <w:bCs/>
          <w:color w:val="222222"/>
          <w:sz w:val="21"/>
          <w:szCs w:val="21"/>
        </w:rPr>
      </w:pPr>
    </w:p>
    <w:p w14:paraId="151A4591"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ПУРИНОВЫХ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НУКЛЕОТИДОВ</w:t>
      </w:r>
    </w:p>
    <w:p w14:paraId="2BEB7CFB" w14:textId="77777777" w:rsidR="00DD1EE9" w:rsidRPr="00DD1EE9" w:rsidRDefault="00DD1EE9" w:rsidP="00DD1EE9">
      <w:pPr>
        <w:rPr>
          <w:rFonts w:ascii="Helvetica" w:hAnsi="Helvetica" w:cs="Helvetica"/>
          <w:b/>
          <w:bCs/>
          <w:color w:val="222222"/>
          <w:sz w:val="21"/>
          <w:szCs w:val="21"/>
        </w:rPr>
      </w:pPr>
    </w:p>
    <w:p w14:paraId="04267098"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w:t>
      </w:r>
      <w:r w:rsidRPr="00DD1EE9">
        <w:rPr>
          <w:rFonts w:ascii="Helvetica" w:hAnsi="Helvetica" w:cs="Helvetica"/>
          <w:b/>
          <w:bCs/>
          <w:color w:val="222222"/>
          <w:sz w:val="21"/>
          <w:szCs w:val="21"/>
        </w:rPr>
        <w:t>1.</w:t>
      </w:r>
      <w:r w:rsidRPr="00DD1EE9">
        <w:rPr>
          <w:rFonts w:ascii="Helvetica" w:hAnsi="Helvetica" w:cs="Helvetica" w:hint="eastAsia"/>
          <w:b/>
          <w:bCs/>
          <w:color w:val="222222"/>
          <w:sz w:val="21"/>
          <w:szCs w:val="21"/>
        </w:rPr>
        <w:t>Катаболитная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репрессия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т</w:t>
      </w:r>
    </w:p>
    <w:p w14:paraId="51BA2EAA" w14:textId="77777777" w:rsidR="00DD1EE9" w:rsidRPr="00DD1EE9" w:rsidRDefault="00DD1EE9" w:rsidP="00DD1EE9">
      <w:pPr>
        <w:rPr>
          <w:rFonts w:ascii="Helvetica" w:hAnsi="Helvetica" w:cs="Helvetica"/>
          <w:b/>
          <w:bCs/>
          <w:color w:val="222222"/>
          <w:sz w:val="21"/>
          <w:szCs w:val="21"/>
        </w:rPr>
      </w:pPr>
    </w:p>
    <w:p w14:paraId="6E9D197B"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w:t>
      </w:r>
      <w:r w:rsidRPr="00DD1EE9">
        <w:rPr>
          <w:rFonts w:ascii="Helvetica" w:hAnsi="Helvetica" w:cs="Helvetica"/>
          <w:b/>
          <w:bCs/>
          <w:color w:val="222222"/>
          <w:sz w:val="21"/>
          <w:szCs w:val="21"/>
        </w:rPr>
        <w:t>2. Re</w:t>
      </w:r>
      <w:r w:rsidRPr="00DD1EE9">
        <w:rPr>
          <w:rFonts w:ascii="Helvetica" w:hAnsi="Helvetica" w:cs="Helvetica" w:hint="eastAsia"/>
          <w:b/>
          <w:bCs/>
          <w:color w:val="222222"/>
          <w:sz w:val="21"/>
          <w:szCs w:val="21"/>
        </w:rPr>
        <w:t>í</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контроль</w:t>
      </w:r>
      <w:r w:rsidRPr="00DD1EE9">
        <w:rPr>
          <w:rFonts w:ascii="Helvetica" w:hAnsi="Helvetica" w:cs="Helvetica"/>
          <w:b/>
          <w:bCs/>
          <w:color w:val="222222"/>
          <w:sz w:val="21"/>
          <w:szCs w:val="21"/>
        </w:rPr>
        <w:t>.</w:t>
      </w:r>
    </w:p>
    <w:p w14:paraId="1BE768D7" w14:textId="77777777" w:rsidR="00DD1EE9" w:rsidRPr="00DD1EE9" w:rsidRDefault="00DD1EE9" w:rsidP="00DD1EE9">
      <w:pPr>
        <w:rPr>
          <w:rFonts w:ascii="Helvetica" w:hAnsi="Helvetica" w:cs="Helvetica"/>
          <w:b/>
          <w:bCs/>
          <w:color w:val="222222"/>
          <w:sz w:val="21"/>
          <w:szCs w:val="21"/>
        </w:rPr>
      </w:pPr>
    </w:p>
    <w:p w14:paraId="17ADBBFA"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w:t>
      </w:r>
      <w:r w:rsidRPr="00DD1EE9">
        <w:rPr>
          <w:rFonts w:ascii="Helvetica" w:hAnsi="Helvetica" w:cs="Helvetica"/>
          <w:b/>
          <w:bCs/>
          <w:color w:val="222222"/>
          <w:sz w:val="21"/>
          <w:szCs w:val="21"/>
        </w:rPr>
        <w:t>3.</w:t>
      </w:r>
      <w:r w:rsidRPr="00DD1EE9">
        <w:rPr>
          <w:rFonts w:ascii="Helvetica" w:hAnsi="Helvetica" w:cs="Helvetica" w:hint="eastAsia"/>
          <w:b/>
          <w:bCs/>
          <w:color w:val="222222"/>
          <w:sz w:val="21"/>
          <w:szCs w:val="21"/>
        </w:rPr>
        <w:t>Взаимодействие</w:t>
      </w:r>
      <w:r w:rsidRPr="00DD1EE9">
        <w:rPr>
          <w:rFonts w:ascii="Helvetica" w:hAnsi="Helvetica" w:cs="Helvetica"/>
          <w:b/>
          <w:bCs/>
          <w:color w:val="222222"/>
          <w:sz w:val="21"/>
          <w:szCs w:val="21"/>
        </w:rPr>
        <w:t xml:space="preserve"> Re</w:t>
      </w:r>
      <w:r w:rsidRPr="00DD1EE9">
        <w:rPr>
          <w:rFonts w:ascii="Helvetica" w:hAnsi="Helvetica" w:cs="Helvetica" w:hint="eastAsia"/>
          <w:b/>
          <w:bCs/>
          <w:color w:val="222222"/>
          <w:sz w:val="21"/>
          <w:szCs w:val="21"/>
        </w:rPr>
        <w:t>í</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контроля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катаболитной</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репрессии</w:t>
      </w:r>
      <w:r w:rsidRPr="00DD1EE9">
        <w:rPr>
          <w:rFonts w:ascii="Helvetica" w:hAnsi="Helvetica" w:cs="Helvetica"/>
          <w:b/>
          <w:bCs/>
          <w:color w:val="222222"/>
          <w:sz w:val="21"/>
          <w:szCs w:val="21"/>
        </w:rPr>
        <w:t>.</w:t>
      </w:r>
    </w:p>
    <w:p w14:paraId="7F111E50" w14:textId="77777777" w:rsidR="00DD1EE9" w:rsidRPr="00DD1EE9" w:rsidRDefault="00DD1EE9" w:rsidP="00DD1EE9">
      <w:pPr>
        <w:rPr>
          <w:rFonts w:ascii="Helvetica" w:hAnsi="Helvetica" w:cs="Helvetica"/>
          <w:b/>
          <w:bCs/>
          <w:color w:val="222222"/>
          <w:sz w:val="21"/>
          <w:szCs w:val="21"/>
        </w:rPr>
      </w:pPr>
    </w:p>
    <w:p w14:paraId="4EC4E19E"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Глава</w:t>
      </w:r>
      <w:r w:rsidRPr="00DD1EE9">
        <w:rPr>
          <w:rFonts w:ascii="Helvetica" w:hAnsi="Helvetica" w:cs="Helvetica"/>
          <w:b/>
          <w:bCs/>
          <w:color w:val="222222"/>
          <w:sz w:val="21"/>
          <w:szCs w:val="21"/>
        </w:rPr>
        <w:t xml:space="preserve"> 2. </w:t>
      </w:r>
      <w:r w:rsidRPr="00DD1EE9">
        <w:rPr>
          <w:rFonts w:ascii="Helvetica" w:hAnsi="Helvetica" w:cs="Helvetica" w:hint="eastAsia"/>
          <w:b/>
          <w:bCs/>
          <w:color w:val="222222"/>
          <w:sz w:val="21"/>
          <w:szCs w:val="21"/>
        </w:rPr>
        <w:t>ОСНОВНЫЕ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ПУТИ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МЕТАБОЛИЗМА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РЕУТИЛИЗАЦИИ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ПУРИНОВЫХ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НУКЛЕОТИДОВ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ПРЕДШЕСТВЕННИКОВ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е</w:t>
      </w:r>
      <w:r w:rsidRPr="00DD1EE9">
        <w:rPr>
          <w:rFonts w:ascii="Helvetica" w:hAnsi="Helvetica" w:cs="Helvetica"/>
          <w:b/>
          <w:bCs/>
          <w:color w:val="222222"/>
          <w:sz w:val="21"/>
          <w:szCs w:val="21"/>
        </w:rPr>
        <w:t xml:space="preserve">. coli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s. typhim</w:t>
      </w:r>
      <w:r w:rsidRPr="00DD1EE9">
        <w:rPr>
          <w:rFonts w:ascii="Helvetica" w:hAnsi="Helvetica" w:cs="Helvetica" w:hint="eastAsia"/>
          <w:b/>
          <w:bCs/>
          <w:color w:val="222222"/>
          <w:sz w:val="21"/>
          <w:szCs w:val="21"/>
        </w:rPr>
        <w:t>ü</w:t>
      </w:r>
      <w:r w:rsidRPr="00DD1EE9">
        <w:rPr>
          <w:rFonts w:ascii="Helvetica" w:hAnsi="Helvetica" w:cs="Helvetica"/>
          <w:b/>
          <w:bCs/>
          <w:color w:val="222222"/>
          <w:sz w:val="21"/>
          <w:szCs w:val="21"/>
        </w:rPr>
        <w:t>rium.</w:t>
      </w:r>
    </w:p>
    <w:p w14:paraId="72103C4B" w14:textId="77777777" w:rsidR="00DD1EE9" w:rsidRPr="00DD1EE9" w:rsidRDefault="00DD1EE9" w:rsidP="00DD1EE9">
      <w:pPr>
        <w:rPr>
          <w:rFonts w:ascii="Helvetica" w:hAnsi="Helvetica" w:cs="Helvetica"/>
          <w:b/>
          <w:bCs/>
          <w:color w:val="222222"/>
          <w:sz w:val="21"/>
          <w:szCs w:val="21"/>
        </w:rPr>
      </w:pPr>
    </w:p>
    <w:p w14:paraId="73E5F78A"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w:t>
      </w:r>
      <w:r w:rsidRPr="00DD1EE9">
        <w:rPr>
          <w:rFonts w:ascii="Helvetica" w:hAnsi="Helvetica" w:cs="Helvetica"/>
          <w:b/>
          <w:bCs/>
          <w:color w:val="222222"/>
          <w:sz w:val="21"/>
          <w:szCs w:val="21"/>
        </w:rPr>
        <w:t>1.</w:t>
      </w:r>
      <w:r w:rsidRPr="00DD1EE9">
        <w:rPr>
          <w:rFonts w:ascii="Helvetica" w:hAnsi="Helvetica" w:cs="Helvetica" w:hint="eastAsia"/>
          <w:b/>
          <w:bCs/>
          <w:color w:val="222222"/>
          <w:sz w:val="21"/>
          <w:szCs w:val="21"/>
        </w:rPr>
        <w:t>Регуляция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биосинтеза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пуринов</w:t>
      </w:r>
      <w:r w:rsidRPr="00DD1EE9">
        <w:rPr>
          <w:rFonts w:ascii="Helvetica" w:hAnsi="Helvetica" w:cs="Helvetica"/>
          <w:b/>
          <w:bCs/>
          <w:color w:val="222222"/>
          <w:sz w:val="21"/>
          <w:szCs w:val="21"/>
        </w:rPr>
        <w:t xml:space="preserve"> de novo</w:t>
      </w:r>
    </w:p>
    <w:p w14:paraId="5856515B" w14:textId="77777777" w:rsidR="00DD1EE9" w:rsidRPr="00DD1EE9" w:rsidRDefault="00DD1EE9" w:rsidP="00DD1EE9">
      <w:pPr>
        <w:rPr>
          <w:rFonts w:ascii="Helvetica" w:hAnsi="Helvetica" w:cs="Helvetica"/>
          <w:b/>
          <w:bCs/>
          <w:color w:val="222222"/>
          <w:sz w:val="21"/>
          <w:szCs w:val="21"/>
        </w:rPr>
      </w:pPr>
    </w:p>
    <w:p w14:paraId="027C0361"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w:t>
      </w:r>
      <w:r w:rsidRPr="00DD1EE9">
        <w:rPr>
          <w:rFonts w:ascii="Helvetica" w:hAnsi="Helvetica" w:cs="Helvetica"/>
          <w:b/>
          <w:bCs/>
          <w:color w:val="222222"/>
          <w:sz w:val="21"/>
          <w:szCs w:val="21"/>
        </w:rPr>
        <w:t>2.</w:t>
      </w:r>
      <w:r w:rsidRPr="00DD1EE9">
        <w:rPr>
          <w:rFonts w:ascii="Helvetica" w:hAnsi="Helvetica" w:cs="Helvetica" w:hint="eastAsia"/>
          <w:b/>
          <w:bCs/>
          <w:color w:val="222222"/>
          <w:sz w:val="21"/>
          <w:szCs w:val="21"/>
        </w:rPr>
        <w:t>Взаимопревращения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пуриновых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нуклеотидов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Биосинтез</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АМФ</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из</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ИМФ</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б</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Синтез</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ГМФ</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из</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ИМФ</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Фосфорилирование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АМФ</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ГМФ</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АТФ</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ГТФ</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Превращение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адениловых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нуклеотидов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ИМФ</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д</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Превращение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гуаниловых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нуклеотидов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ИМФ</w:t>
      </w:r>
    </w:p>
    <w:p w14:paraId="6A9A4241" w14:textId="77777777" w:rsidR="00DD1EE9" w:rsidRPr="00DD1EE9" w:rsidRDefault="00DD1EE9" w:rsidP="00DD1EE9">
      <w:pPr>
        <w:rPr>
          <w:rFonts w:ascii="Helvetica" w:hAnsi="Helvetica" w:cs="Helvetica"/>
          <w:b/>
          <w:bCs/>
          <w:color w:val="222222"/>
          <w:sz w:val="21"/>
          <w:szCs w:val="21"/>
        </w:rPr>
      </w:pPr>
    </w:p>
    <w:p w14:paraId="3AECA34A"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w:t>
      </w:r>
      <w:r w:rsidRPr="00DD1EE9">
        <w:rPr>
          <w:rFonts w:ascii="Helvetica" w:hAnsi="Helvetica" w:cs="Helvetica"/>
          <w:b/>
          <w:bCs/>
          <w:color w:val="222222"/>
          <w:sz w:val="21"/>
          <w:szCs w:val="21"/>
        </w:rPr>
        <w:t>3.</w:t>
      </w:r>
      <w:r w:rsidRPr="00DD1EE9">
        <w:rPr>
          <w:rFonts w:ascii="Helvetica" w:hAnsi="Helvetica" w:cs="Helvetica" w:hint="eastAsia"/>
          <w:b/>
          <w:bCs/>
          <w:color w:val="222222"/>
          <w:sz w:val="21"/>
          <w:szCs w:val="21"/>
        </w:rPr>
        <w:t>Реутилизация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пуриновых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оснований</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нуклеозидов</w:t>
      </w:r>
      <w:r w:rsidRPr="00DD1EE9">
        <w:rPr>
          <w:rFonts w:ascii="Helvetica" w:hAnsi="Helvetica" w:cs="Helvetica"/>
          <w:b/>
          <w:bCs/>
          <w:color w:val="222222"/>
          <w:sz w:val="21"/>
          <w:szCs w:val="21"/>
        </w:rPr>
        <w:t xml:space="preserve"> "salvage pathway" ). </w:t>
      </w:r>
      <w:r w:rsidRPr="00DD1EE9">
        <w:rPr>
          <w:rFonts w:ascii="Helvetica" w:hAnsi="Helvetica" w:cs="Helvetica" w:hint="eastAsia"/>
          <w:b/>
          <w:bCs/>
          <w:color w:val="222222"/>
          <w:sz w:val="21"/>
          <w:szCs w:val="21"/>
        </w:rPr>
        <w:t>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Пуринфосфорибозилтрансферазы</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lastRenderedPageBreak/>
        <w:t>б</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Генетический</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контроль</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усвоения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рибо</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дезоксирибонуклеозидов</w:t>
      </w:r>
    </w:p>
    <w:p w14:paraId="2341190A" w14:textId="77777777" w:rsidR="00DD1EE9" w:rsidRPr="00DD1EE9" w:rsidRDefault="00DD1EE9" w:rsidP="00DD1EE9">
      <w:pPr>
        <w:rPr>
          <w:rFonts w:ascii="Helvetica" w:hAnsi="Helvetica" w:cs="Helvetica"/>
          <w:b/>
          <w:bCs/>
          <w:color w:val="222222"/>
          <w:sz w:val="21"/>
          <w:szCs w:val="21"/>
        </w:rPr>
      </w:pPr>
    </w:p>
    <w:p w14:paraId="136A4F3B"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w:t>
      </w:r>
      <w:r w:rsidRPr="00DD1EE9">
        <w:rPr>
          <w:rFonts w:ascii="Helvetica" w:hAnsi="Helvetica" w:cs="Helvetica"/>
          <w:b/>
          <w:bCs/>
          <w:color w:val="222222"/>
          <w:sz w:val="21"/>
          <w:szCs w:val="21"/>
        </w:rPr>
        <w:t>4.</w:t>
      </w:r>
      <w:r w:rsidRPr="00DD1EE9">
        <w:rPr>
          <w:rFonts w:ascii="Helvetica" w:hAnsi="Helvetica" w:cs="Helvetica" w:hint="eastAsia"/>
          <w:b/>
          <w:bCs/>
          <w:color w:val="222222"/>
          <w:sz w:val="21"/>
          <w:szCs w:val="21"/>
        </w:rPr>
        <w:t>Транспорт</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пуриновых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оснований</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нуклеозидов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клетках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Е</w:t>
      </w:r>
      <w:r w:rsidRPr="00DD1EE9">
        <w:rPr>
          <w:rFonts w:ascii="Helvetica" w:hAnsi="Helvetica" w:cs="Helvetica"/>
          <w:b/>
          <w:bCs/>
          <w:color w:val="222222"/>
          <w:sz w:val="21"/>
          <w:szCs w:val="21"/>
        </w:rPr>
        <w:t xml:space="preserve">. coli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s. typhimurium</w:t>
      </w:r>
    </w:p>
    <w:p w14:paraId="706E3F8E" w14:textId="77777777" w:rsidR="00DD1EE9" w:rsidRPr="00DD1EE9" w:rsidRDefault="00DD1EE9" w:rsidP="00DD1EE9">
      <w:pPr>
        <w:rPr>
          <w:rFonts w:ascii="Helvetica" w:hAnsi="Helvetica" w:cs="Helvetica"/>
          <w:b/>
          <w:bCs/>
          <w:color w:val="222222"/>
          <w:sz w:val="21"/>
          <w:szCs w:val="21"/>
        </w:rPr>
      </w:pPr>
    </w:p>
    <w:p w14:paraId="50892278"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ЭКСПЕРИМ</w:t>
      </w:r>
      <w:r w:rsidRPr="00DD1EE9">
        <w:rPr>
          <w:rFonts w:ascii="Helvetica" w:hAnsi="Helvetica" w:cs="Helvetica"/>
          <w:b/>
          <w:bCs/>
          <w:color w:val="222222"/>
          <w:sz w:val="21"/>
          <w:szCs w:val="21"/>
        </w:rPr>
        <w:t xml:space="preserve"> EH </w:t>
      </w:r>
      <w:r w:rsidRPr="00DD1EE9">
        <w:rPr>
          <w:rFonts w:ascii="Helvetica" w:hAnsi="Helvetica" w:cs="Helvetica" w:hint="eastAsia"/>
          <w:b/>
          <w:bCs/>
          <w:color w:val="222222"/>
          <w:sz w:val="21"/>
          <w:szCs w:val="21"/>
        </w:rPr>
        <w:t>ТА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ЛЬ</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ЧАСТЬ</w:t>
      </w:r>
    </w:p>
    <w:p w14:paraId="37FC4769" w14:textId="77777777" w:rsidR="00DD1EE9" w:rsidRPr="00DD1EE9" w:rsidRDefault="00DD1EE9" w:rsidP="00DD1EE9">
      <w:pPr>
        <w:rPr>
          <w:rFonts w:ascii="Helvetica" w:hAnsi="Helvetica" w:cs="Helvetica"/>
          <w:b/>
          <w:bCs/>
          <w:color w:val="222222"/>
          <w:sz w:val="21"/>
          <w:szCs w:val="21"/>
        </w:rPr>
      </w:pPr>
    </w:p>
    <w:p w14:paraId="644C5D9C"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Глава</w:t>
      </w:r>
      <w:r w:rsidRPr="00DD1EE9">
        <w:rPr>
          <w:rFonts w:ascii="Helvetica" w:hAnsi="Helvetica" w:cs="Helvetica"/>
          <w:b/>
          <w:bCs/>
          <w:color w:val="222222"/>
          <w:sz w:val="21"/>
          <w:szCs w:val="21"/>
        </w:rPr>
        <w:t xml:space="preserve"> 3. </w:t>
      </w:r>
      <w:r w:rsidRPr="00DD1EE9">
        <w:rPr>
          <w:rFonts w:ascii="Helvetica" w:hAnsi="Helvetica" w:cs="Helvetica" w:hint="eastAsia"/>
          <w:b/>
          <w:bCs/>
          <w:color w:val="222222"/>
          <w:sz w:val="21"/>
          <w:szCs w:val="21"/>
        </w:rPr>
        <w:t>МАТЕРИАЛ</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МЕТОДЫ</w:t>
      </w:r>
      <w:r w:rsidRPr="00DD1EE9">
        <w:rPr>
          <w:rFonts w:ascii="Helvetica" w:hAnsi="Helvetica" w:cs="Helvetica"/>
          <w:b/>
          <w:bCs/>
          <w:color w:val="222222"/>
          <w:sz w:val="21"/>
          <w:szCs w:val="21"/>
        </w:rPr>
        <w:t>.</w:t>
      </w:r>
    </w:p>
    <w:p w14:paraId="60B01B09" w14:textId="77777777" w:rsidR="00DD1EE9" w:rsidRPr="00DD1EE9" w:rsidRDefault="00DD1EE9" w:rsidP="00DD1EE9">
      <w:pPr>
        <w:rPr>
          <w:rFonts w:ascii="Helvetica" w:hAnsi="Helvetica" w:cs="Helvetica"/>
          <w:b/>
          <w:bCs/>
          <w:color w:val="222222"/>
          <w:sz w:val="21"/>
          <w:szCs w:val="21"/>
        </w:rPr>
      </w:pPr>
    </w:p>
    <w:p w14:paraId="5F0A21A7"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Глава</w:t>
      </w:r>
      <w:r w:rsidRPr="00DD1EE9">
        <w:rPr>
          <w:rFonts w:ascii="Helvetica" w:hAnsi="Helvetica" w:cs="Helvetica"/>
          <w:b/>
          <w:bCs/>
          <w:color w:val="222222"/>
          <w:sz w:val="21"/>
          <w:szCs w:val="21"/>
        </w:rPr>
        <w:t xml:space="preserve"> 4. </w:t>
      </w:r>
      <w:r w:rsidRPr="00DD1EE9">
        <w:rPr>
          <w:rFonts w:ascii="Helvetica" w:hAnsi="Helvetica" w:cs="Helvetica" w:hint="eastAsia"/>
          <w:b/>
          <w:bCs/>
          <w:color w:val="222222"/>
          <w:sz w:val="21"/>
          <w:szCs w:val="21"/>
        </w:rPr>
        <w:t>ГЕНЕТИЧЕСКОЕ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БИОХИМИЧЕСКОЕ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ИЗУЧЕНИЕ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МУТАЦИЙ</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НАРУШАЮЩИХ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УСВОЕНИЕ</w:t>
      </w:r>
      <w:r w:rsidRPr="00DD1EE9">
        <w:rPr>
          <w:rFonts w:ascii="Helvetica" w:hAnsi="Helvetica" w:cs="Helvetica"/>
          <w:b/>
          <w:bCs/>
          <w:color w:val="222222"/>
          <w:sz w:val="21"/>
          <w:szCs w:val="21"/>
        </w:rPr>
        <w:t xml:space="preserve"> 6-0</w:t>
      </w:r>
      <w:r w:rsidRPr="00DD1EE9">
        <w:rPr>
          <w:rFonts w:ascii="Helvetica" w:hAnsi="Helvetica" w:cs="Helvetica" w:hint="eastAsia"/>
          <w:b/>
          <w:bCs/>
          <w:color w:val="222222"/>
          <w:sz w:val="21"/>
          <w:szCs w:val="21"/>
        </w:rPr>
        <w:t>КСШУРШ</w:t>
      </w:r>
      <w:r w:rsidRPr="00DD1EE9">
        <w:rPr>
          <w:rFonts w:ascii="Helvetica" w:hAnsi="Helvetica" w:cs="Helvetica"/>
          <w:b/>
          <w:bCs/>
          <w:color w:val="222222"/>
          <w:sz w:val="21"/>
          <w:szCs w:val="21"/>
        </w:rPr>
        <w:t>0</w:t>
      </w:r>
      <w:r w:rsidRPr="00DD1EE9">
        <w:rPr>
          <w:rFonts w:ascii="Helvetica" w:hAnsi="Helvetica" w:cs="Helvetica" w:hint="eastAsia"/>
          <w:b/>
          <w:bCs/>
          <w:color w:val="222222"/>
          <w:sz w:val="21"/>
          <w:szCs w:val="21"/>
        </w:rPr>
        <w:t>ВЫХ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ОСНОВАНИЙ</w:t>
      </w:r>
    </w:p>
    <w:p w14:paraId="22B9E766" w14:textId="77777777" w:rsidR="00DD1EE9" w:rsidRPr="00DD1EE9" w:rsidRDefault="00DD1EE9" w:rsidP="00DD1EE9">
      <w:pPr>
        <w:rPr>
          <w:rFonts w:ascii="Helvetica" w:hAnsi="Helvetica" w:cs="Helvetica"/>
          <w:b/>
          <w:bCs/>
          <w:color w:val="222222"/>
          <w:sz w:val="21"/>
          <w:szCs w:val="21"/>
        </w:rPr>
      </w:pPr>
    </w:p>
    <w:p w14:paraId="50EF04D4"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ПУРИНОВШ</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АУКСОТОРОФОМ</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Е</w:t>
      </w:r>
      <w:r w:rsidRPr="00DD1EE9">
        <w:rPr>
          <w:rFonts w:ascii="Helvetica" w:hAnsi="Helvetica" w:cs="Helvetica"/>
          <w:b/>
          <w:bCs/>
          <w:color w:val="222222"/>
          <w:sz w:val="21"/>
          <w:szCs w:val="21"/>
        </w:rPr>
        <w:t>. coli.</w:t>
      </w:r>
    </w:p>
    <w:p w14:paraId="7C990B82" w14:textId="77777777" w:rsidR="00DD1EE9" w:rsidRPr="00DD1EE9" w:rsidRDefault="00DD1EE9" w:rsidP="00DD1EE9">
      <w:pPr>
        <w:rPr>
          <w:rFonts w:ascii="Helvetica" w:hAnsi="Helvetica" w:cs="Helvetica"/>
          <w:b/>
          <w:bCs/>
          <w:color w:val="222222"/>
          <w:sz w:val="21"/>
          <w:szCs w:val="21"/>
        </w:rPr>
      </w:pPr>
    </w:p>
    <w:p w14:paraId="165B79E8"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w:t>
      </w:r>
      <w:r w:rsidRPr="00DD1EE9">
        <w:rPr>
          <w:rFonts w:ascii="Helvetica" w:hAnsi="Helvetica" w:cs="Helvetica"/>
          <w:b/>
          <w:bCs/>
          <w:color w:val="222222"/>
          <w:sz w:val="21"/>
          <w:szCs w:val="21"/>
        </w:rPr>
        <w:t>1.</w:t>
      </w:r>
      <w:r w:rsidRPr="00DD1EE9">
        <w:rPr>
          <w:rFonts w:ascii="Helvetica" w:hAnsi="Helvetica" w:cs="Helvetica" w:hint="eastAsia"/>
          <w:b/>
          <w:bCs/>
          <w:color w:val="222222"/>
          <w:sz w:val="21"/>
          <w:szCs w:val="21"/>
        </w:rPr>
        <w:t>Изучение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роли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гена</w:t>
      </w:r>
      <w:r w:rsidRPr="00DD1EE9">
        <w:rPr>
          <w:rFonts w:ascii="Helvetica" w:hAnsi="Helvetica" w:cs="Helvetica"/>
          <w:b/>
          <w:bCs/>
          <w:color w:val="222222"/>
          <w:sz w:val="21"/>
          <w:szCs w:val="21"/>
        </w:rPr>
        <w:t xml:space="preserve"> hpt </w:t>
      </w: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усвоении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гипоксантина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гуанина</w:t>
      </w:r>
      <w:r w:rsidRPr="00DD1EE9">
        <w:rPr>
          <w:rFonts w:ascii="Helvetica" w:hAnsi="Helvetica" w:cs="Helvetica"/>
          <w:b/>
          <w:bCs/>
          <w:color w:val="222222"/>
          <w:sz w:val="21"/>
          <w:szCs w:val="21"/>
        </w:rPr>
        <w:t>.</w:t>
      </w:r>
    </w:p>
    <w:p w14:paraId="4E60808A" w14:textId="77777777" w:rsidR="00DD1EE9" w:rsidRPr="00DD1EE9" w:rsidRDefault="00DD1EE9" w:rsidP="00DD1EE9">
      <w:pPr>
        <w:rPr>
          <w:rFonts w:ascii="Helvetica" w:hAnsi="Helvetica" w:cs="Helvetica"/>
          <w:b/>
          <w:bCs/>
          <w:color w:val="222222"/>
          <w:sz w:val="21"/>
          <w:szCs w:val="21"/>
        </w:rPr>
      </w:pPr>
    </w:p>
    <w:p w14:paraId="672FFE01"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w:t>
      </w:r>
      <w:r w:rsidRPr="00DD1EE9">
        <w:rPr>
          <w:rFonts w:ascii="Helvetica" w:hAnsi="Helvetica" w:cs="Helvetica"/>
          <w:b/>
          <w:bCs/>
          <w:color w:val="222222"/>
          <w:sz w:val="21"/>
          <w:szCs w:val="21"/>
        </w:rPr>
        <w:t>2.</w:t>
      </w:r>
      <w:r w:rsidRPr="00DD1EE9">
        <w:rPr>
          <w:rFonts w:ascii="Helvetica" w:hAnsi="Helvetica" w:cs="Helvetica" w:hint="eastAsia"/>
          <w:b/>
          <w:bCs/>
          <w:color w:val="222222"/>
          <w:sz w:val="21"/>
          <w:szCs w:val="21"/>
        </w:rPr>
        <w:t>Картирование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мутации</w:t>
      </w:r>
      <w:r w:rsidRPr="00DD1EE9">
        <w:rPr>
          <w:rFonts w:ascii="Helvetica" w:hAnsi="Helvetica" w:cs="Helvetica"/>
          <w:b/>
          <w:bCs/>
          <w:color w:val="222222"/>
          <w:sz w:val="21"/>
          <w:szCs w:val="21"/>
        </w:rPr>
        <w:t xml:space="preserve"> hpt</w:t>
      </w:r>
    </w:p>
    <w:p w14:paraId="37305E54" w14:textId="77777777" w:rsidR="00DD1EE9" w:rsidRPr="00DD1EE9" w:rsidRDefault="00DD1EE9" w:rsidP="00DD1EE9">
      <w:pPr>
        <w:rPr>
          <w:rFonts w:ascii="Helvetica" w:hAnsi="Helvetica" w:cs="Helvetica"/>
          <w:b/>
          <w:bCs/>
          <w:color w:val="222222"/>
          <w:sz w:val="21"/>
          <w:szCs w:val="21"/>
        </w:rPr>
      </w:pPr>
    </w:p>
    <w:p w14:paraId="559FA0EB"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§З</w:t>
      </w:r>
      <w:r w:rsidRPr="00DD1EE9">
        <w:rPr>
          <w:rFonts w:ascii="Helvetica" w:hAnsi="Helvetica" w:cs="Helvetica"/>
          <w:b/>
          <w:bCs/>
          <w:color w:val="222222"/>
          <w:sz w:val="21"/>
          <w:szCs w:val="21"/>
        </w:rPr>
        <w:t>.</w:t>
      </w:r>
      <w:r w:rsidRPr="00DD1EE9">
        <w:rPr>
          <w:rFonts w:ascii="Helvetica" w:hAnsi="Helvetica" w:cs="Helvetica" w:hint="eastAsia"/>
          <w:b/>
          <w:bCs/>
          <w:color w:val="222222"/>
          <w:sz w:val="21"/>
          <w:szCs w:val="21"/>
        </w:rPr>
        <w:t>Картирование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гена</w:t>
      </w:r>
      <w:r w:rsidRPr="00DD1EE9">
        <w:rPr>
          <w:rFonts w:ascii="Helvetica" w:hAnsi="Helvetica" w:cs="Helvetica"/>
          <w:b/>
          <w:bCs/>
          <w:color w:val="222222"/>
          <w:sz w:val="21"/>
          <w:szCs w:val="21"/>
        </w:rPr>
        <w:t xml:space="preserve"> guaC.</w:t>
      </w:r>
    </w:p>
    <w:p w14:paraId="67ED407E" w14:textId="77777777" w:rsidR="00DD1EE9" w:rsidRPr="00DD1EE9" w:rsidRDefault="00DD1EE9" w:rsidP="00DD1EE9">
      <w:pPr>
        <w:rPr>
          <w:rFonts w:ascii="Helvetica" w:hAnsi="Helvetica" w:cs="Helvetica"/>
          <w:b/>
          <w:bCs/>
          <w:color w:val="222222"/>
          <w:sz w:val="21"/>
          <w:szCs w:val="21"/>
        </w:rPr>
      </w:pPr>
    </w:p>
    <w:p w14:paraId="13D01BE9"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Глава</w:t>
      </w:r>
      <w:r w:rsidRPr="00DD1EE9">
        <w:rPr>
          <w:rFonts w:ascii="Helvetica" w:hAnsi="Helvetica" w:cs="Helvetica"/>
          <w:b/>
          <w:bCs/>
          <w:color w:val="222222"/>
          <w:sz w:val="21"/>
          <w:szCs w:val="21"/>
        </w:rPr>
        <w:t xml:space="preserve"> 5. </w:t>
      </w:r>
      <w:r w:rsidRPr="00DD1EE9">
        <w:rPr>
          <w:rFonts w:ascii="Helvetica" w:hAnsi="Helvetica" w:cs="Helvetica" w:hint="eastAsia"/>
          <w:b/>
          <w:bCs/>
          <w:color w:val="222222"/>
          <w:sz w:val="21"/>
          <w:szCs w:val="21"/>
        </w:rPr>
        <w:t>ОСОБЕННОСТИ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ФЕНОТИПИЧЕСКОГО</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ПРОЯВЛЕНИЯ</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МУТАЦИЙ</w:t>
      </w:r>
      <w:r w:rsidRPr="00DD1EE9">
        <w:rPr>
          <w:rFonts w:ascii="Helvetica" w:hAnsi="Helvetica" w:cs="Helvetica"/>
          <w:b/>
          <w:bCs/>
          <w:color w:val="222222"/>
          <w:sz w:val="21"/>
          <w:szCs w:val="21"/>
        </w:rPr>
        <w:t xml:space="preserve"> Hpt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gpt </w:t>
      </w: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ГЕНОМЕ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ПУРИНОВОГО</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АУКСОТРОФА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е</w:t>
      </w:r>
      <w:r w:rsidRPr="00DD1EE9">
        <w:rPr>
          <w:rFonts w:ascii="Helvetica" w:hAnsi="Helvetica" w:cs="Helvetica"/>
          <w:b/>
          <w:bCs/>
          <w:color w:val="222222"/>
          <w:sz w:val="21"/>
          <w:szCs w:val="21"/>
        </w:rPr>
        <w:t>. coli.</w:t>
      </w:r>
    </w:p>
    <w:p w14:paraId="31CB6FF8" w14:textId="77777777" w:rsidR="00DD1EE9" w:rsidRPr="00DD1EE9" w:rsidRDefault="00DD1EE9" w:rsidP="00DD1EE9">
      <w:pPr>
        <w:rPr>
          <w:rFonts w:ascii="Helvetica" w:hAnsi="Helvetica" w:cs="Helvetica"/>
          <w:b/>
          <w:bCs/>
          <w:color w:val="222222"/>
          <w:sz w:val="21"/>
          <w:szCs w:val="21"/>
        </w:rPr>
      </w:pPr>
    </w:p>
    <w:p w14:paraId="64934B04"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w:t>
      </w:r>
      <w:r w:rsidRPr="00DD1EE9">
        <w:rPr>
          <w:rFonts w:ascii="Helvetica" w:hAnsi="Helvetica" w:cs="Helvetica"/>
          <w:b/>
          <w:bCs/>
          <w:color w:val="222222"/>
          <w:sz w:val="21"/>
          <w:szCs w:val="21"/>
        </w:rPr>
        <w:t>1.</w:t>
      </w:r>
      <w:r w:rsidRPr="00DD1EE9">
        <w:rPr>
          <w:rFonts w:ascii="Helvetica" w:hAnsi="Helvetica" w:cs="Helvetica" w:hint="eastAsia"/>
          <w:b/>
          <w:bCs/>
          <w:color w:val="222222"/>
          <w:sz w:val="21"/>
          <w:szCs w:val="21"/>
        </w:rPr>
        <w:t>Влияние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двойного</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мутационного</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блока</w:t>
      </w:r>
      <w:r w:rsidRPr="00DD1EE9">
        <w:rPr>
          <w:rFonts w:ascii="Helvetica" w:hAnsi="Helvetica" w:cs="Helvetica"/>
          <w:b/>
          <w:bCs/>
          <w:color w:val="222222"/>
          <w:sz w:val="21"/>
          <w:szCs w:val="21"/>
        </w:rPr>
        <w:t xml:space="preserve"> hpt gpt </w:t>
      </w:r>
      <w:r w:rsidRPr="00DD1EE9">
        <w:rPr>
          <w:rFonts w:ascii="Helvetica" w:hAnsi="Helvetica" w:cs="Helvetica" w:hint="eastAsia"/>
          <w:b/>
          <w:bCs/>
          <w:color w:val="222222"/>
          <w:sz w:val="21"/>
          <w:szCs w:val="21"/>
        </w:rPr>
        <w:t>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утилизацию</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экзогенных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пуриновых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пиримидиновых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предшественников</w:t>
      </w:r>
    </w:p>
    <w:p w14:paraId="01B1D510" w14:textId="77777777" w:rsidR="00DD1EE9" w:rsidRPr="00DD1EE9" w:rsidRDefault="00DD1EE9" w:rsidP="00DD1EE9">
      <w:pPr>
        <w:rPr>
          <w:rFonts w:ascii="Helvetica" w:hAnsi="Helvetica" w:cs="Helvetica"/>
          <w:b/>
          <w:bCs/>
          <w:color w:val="222222"/>
          <w:sz w:val="21"/>
          <w:szCs w:val="21"/>
        </w:rPr>
      </w:pPr>
    </w:p>
    <w:p w14:paraId="1E477CEA"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lastRenderedPageBreak/>
        <w:t>§</w:t>
      </w:r>
      <w:r w:rsidRPr="00DD1EE9">
        <w:rPr>
          <w:rFonts w:ascii="Helvetica" w:hAnsi="Helvetica" w:cs="Helvetica"/>
          <w:b/>
          <w:bCs/>
          <w:color w:val="222222"/>
          <w:sz w:val="21"/>
          <w:szCs w:val="21"/>
        </w:rPr>
        <w:t>2.</w:t>
      </w:r>
      <w:r w:rsidRPr="00DD1EE9">
        <w:rPr>
          <w:rFonts w:ascii="Helvetica" w:hAnsi="Helvetica" w:cs="Helvetica" w:hint="eastAsia"/>
          <w:b/>
          <w:bCs/>
          <w:color w:val="222222"/>
          <w:sz w:val="21"/>
          <w:szCs w:val="21"/>
        </w:rPr>
        <w:t>Изучение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природы</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фенотипа</w:t>
      </w:r>
      <w:r w:rsidRPr="00DD1EE9">
        <w:rPr>
          <w:rFonts w:ascii="Helvetica" w:hAnsi="Helvetica" w:cs="Helvetica"/>
          <w:b/>
          <w:bCs/>
          <w:color w:val="222222"/>
          <w:sz w:val="21"/>
          <w:szCs w:val="21"/>
        </w:rPr>
        <w:t xml:space="preserve"> Re</w:t>
      </w:r>
      <w:r w:rsidRPr="00DD1EE9">
        <w:rPr>
          <w:rFonts w:ascii="Helvetica" w:hAnsi="Helvetica" w:cs="Helvetica" w:hint="eastAsia"/>
          <w:b/>
          <w:bCs/>
          <w:color w:val="222222"/>
          <w:sz w:val="21"/>
          <w:szCs w:val="21"/>
        </w:rPr>
        <w:t>í</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у</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мутантов</w:t>
      </w:r>
      <w:r w:rsidRPr="00DD1EE9">
        <w:rPr>
          <w:rFonts w:ascii="Helvetica" w:hAnsi="Helvetica" w:cs="Helvetica"/>
          <w:b/>
          <w:bCs/>
          <w:color w:val="222222"/>
          <w:sz w:val="21"/>
          <w:szCs w:val="21"/>
        </w:rPr>
        <w:t xml:space="preserve"> puxD hpt gpt.</w:t>
      </w:r>
    </w:p>
    <w:p w14:paraId="378FD608" w14:textId="77777777" w:rsidR="00DD1EE9" w:rsidRPr="00DD1EE9" w:rsidRDefault="00DD1EE9" w:rsidP="00DD1EE9">
      <w:pPr>
        <w:rPr>
          <w:rFonts w:ascii="Helvetica" w:hAnsi="Helvetica" w:cs="Helvetica"/>
          <w:b/>
          <w:bCs/>
          <w:color w:val="222222"/>
          <w:sz w:val="21"/>
          <w:szCs w:val="21"/>
        </w:rPr>
      </w:pPr>
    </w:p>
    <w:p w14:paraId="2412C427"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Глава</w:t>
      </w:r>
      <w:r w:rsidRPr="00DD1EE9">
        <w:rPr>
          <w:rFonts w:ascii="Helvetica" w:hAnsi="Helvetica" w:cs="Helvetica"/>
          <w:b/>
          <w:bCs/>
          <w:color w:val="222222"/>
          <w:sz w:val="21"/>
          <w:szCs w:val="21"/>
        </w:rPr>
        <w:t xml:space="preserve"> 6. </w:t>
      </w:r>
      <w:r w:rsidRPr="00DD1EE9">
        <w:rPr>
          <w:rFonts w:ascii="Helvetica" w:hAnsi="Helvetica" w:cs="Helvetica" w:hint="eastAsia"/>
          <w:b/>
          <w:bCs/>
          <w:color w:val="222222"/>
          <w:sz w:val="21"/>
          <w:szCs w:val="21"/>
        </w:rPr>
        <w:t>ВЛИЯНИЕ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МУТАЦИЙ</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ПО</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ГЕНАМ</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РЕГУЛЯТОРНОЙ</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СИСТЕМЫ</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СТРОГОГО</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КОНТРОЛЯ</w:t>
      </w:r>
      <w:r w:rsidRPr="00DD1EE9">
        <w:rPr>
          <w:rFonts w:ascii="Helvetica" w:hAnsi="Helvetica" w:cs="Helvetica"/>
          <w:b/>
          <w:bCs/>
          <w:color w:val="222222"/>
          <w:sz w:val="21"/>
          <w:szCs w:val="21"/>
        </w:rPr>
        <w:t xml:space="preserve"> relc </w:t>
      </w:r>
      <w:r w:rsidRPr="00DD1EE9">
        <w:rPr>
          <w:rFonts w:ascii="Helvetica" w:hAnsi="Helvetica" w:cs="Helvetica" w:hint="eastAsia"/>
          <w:b/>
          <w:bCs/>
          <w:color w:val="222222"/>
          <w:sz w:val="21"/>
          <w:szCs w:val="21"/>
        </w:rPr>
        <w:t>И</w:t>
      </w:r>
      <w:r w:rsidRPr="00DD1EE9">
        <w:rPr>
          <w:rFonts w:ascii="Helvetica" w:hAnsi="Helvetica" w:cs="Helvetica"/>
          <w:b/>
          <w:bCs/>
          <w:color w:val="222222"/>
          <w:sz w:val="21"/>
          <w:szCs w:val="21"/>
        </w:rPr>
        <w:t xml:space="preserve"> spoT </w:t>
      </w:r>
      <w:r w:rsidRPr="00DD1EE9">
        <w:rPr>
          <w:rFonts w:ascii="Helvetica" w:hAnsi="Helvetica" w:cs="Helvetica" w:hint="eastAsia"/>
          <w:b/>
          <w:bCs/>
          <w:color w:val="222222"/>
          <w:sz w:val="21"/>
          <w:szCs w:val="21"/>
        </w:rPr>
        <w:t>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ЭКСПРЕССИЮ</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ГЕНОВ</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КАТАБОЛИЗМА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НУКЛЕ</w:t>
      </w:r>
      <w:r w:rsidRPr="00DD1EE9">
        <w:rPr>
          <w:rFonts w:ascii="Helvetica" w:hAnsi="Helvetica" w:cs="Helvetica"/>
          <w:b/>
          <w:bCs/>
          <w:color w:val="222222"/>
          <w:sz w:val="21"/>
          <w:szCs w:val="21"/>
        </w:rPr>
        <w:t>03</w:t>
      </w:r>
      <w:r w:rsidRPr="00DD1EE9">
        <w:rPr>
          <w:rFonts w:ascii="Helvetica" w:hAnsi="Helvetica" w:cs="Helvetica" w:hint="eastAsia"/>
          <w:b/>
          <w:bCs/>
          <w:color w:val="222222"/>
          <w:sz w:val="21"/>
          <w:szCs w:val="21"/>
        </w:rPr>
        <w:t>ИД</w:t>
      </w:r>
      <w:r w:rsidRPr="00DD1EE9">
        <w:rPr>
          <w:rFonts w:ascii="Helvetica" w:hAnsi="Helvetica" w:cs="Helvetica"/>
          <w:b/>
          <w:bCs/>
          <w:color w:val="222222"/>
          <w:sz w:val="21"/>
          <w:szCs w:val="21"/>
        </w:rPr>
        <w:t>0</w:t>
      </w:r>
      <w:r w:rsidRPr="00DD1EE9">
        <w:rPr>
          <w:rFonts w:ascii="Helvetica" w:hAnsi="Helvetica" w:cs="Helvetica" w:hint="eastAsia"/>
          <w:b/>
          <w:bCs/>
          <w:color w:val="222222"/>
          <w:sz w:val="21"/>
          <w:szCs w:val="21"/>
        </w:rPr>
        <w:t>В</w:t>
      </w:r>
      <w:r w:rsidRPr="00DD1EE9">
        <w:rPr>
          <w:rFonts w:ascii="Helvetica" w:hAnsi="Helvetica" w:cs="Helvetica"/>
          <w:b/>
          <w:bCs/>
          <w:color w:val="222222"/>
          <w:sz w:val="21"/>
          <w:szCs w:val="21"/>
        </w:rPr>
        <w:t>.</w:t>
      </w:r>
    </w:p>
    <w:p w14:paraId="7EFBDE70" w14:textId="77777777" w:rsidR="00DD1EE9" w:rsidRPr="00DD1EE9" w:rsidRDefault="00DD1EE9" w:rsidP="00DD1EE9">
      <w:pPr>
        <w:rPr>
          <w:rFonts w:ascii="Helvetica" w:hAnsi="Helvetica" w:cs="Helvetica"/>
          <w:b/>
          <w:bCs/>
          <w:color w:val="222222"/>
          <w:sz w:val="21"/>
          <w:szCs w:val="21"/>
        </w:rPr>
      </w:pPr>
    </w:p>
    <w:p w14:paraId="1F915976"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Глава</w:t>
      </w:r>
      <w:r w:rsidRPr="00DD1EE9">
        <w:rPr>
          <w:rFonts w:ascii="Helvetica" w:hAnsi="Helvetica" w:cs="Helvetica"/>
          <w:b/>
          <w:bCs/>
          <w:color w:val="222222"/>
          <w:sz w:val="21"/>
          <w:szCs w:val="21"/>
        </w:rPr>
        <w:t xml:space="preserve"> 7. </w:t>
      </w:r>
      <w:r w:rsidRPr="00DD1EE9">
        <w:rPr>
          <w:rFonts w:ascii="Helvetica" w:hAnsi="Helvetica" w:cs="Helvetica" w:hint="eastAsia"/>
          <w:b/>
          <w:bCs/>
          <w:color w:val="222222"/>
          <w:sz w:val="21"/>
          <w:szCs w:val="21"/>
        </w:rPr>
        <w:t>ВЛИЯНИЕ</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МУТАЦИЙ</w:t>
      </w:r>
      <w:r w:rsidRPr="00DD1EE9">
        <w:rPr>
          <w:rFonts w:ascii="Helvetica" w:hAnsi="Helvetica" w:cs="Helvetica"/>
          <w:b/>
          <w:bCs/>
          <w:color w:val="222222"/>
          <w:sz w:val="21"/>
          <w:szCs w:val="21"/>
        </w:rPr>
        <w:t xml:space="preserve"> hpt gpt </w:t>
      </w:r>
      <w:r w:rsidRPr="00DD1EE9">
        <w:rPr>
          <w:rFonts w:ascii="Helvetica" w:hAnsi="Helvetica" w:cs="Helvetica" w:hint="eastAsia"/>
          <w:b/>
          <w:bCs/>
          <w:color w:val="222222"/>
          <w:sz w:val="21"/>
          <w:szCs w:val="21"/>
        </w:rPr>
        <w:t>НА</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ЭКСПРЕССИЮ</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КАТА</w:t>
      </w:r>
    </w:p>
    <w:p w14:paraId="2621D790" w14:textId="77777777" w:rsidR="00DD1EE9" w:rsidRPr="00DD1EE9" w:rsidRDefault="00DD1EE9" w:rsidP="00DD1EE9">
      <w:pPr>
        <w:rPr>
          <w:rFonts w:ascii="Helvetica" w:hAnsi="Helvetica" w:cs="Helvetica"/>
          <w:b/>
          <w:bCs/>
          <w:color w:val="222222"/>
          <w:sz w:val="21"/>
          <w:szCs w:val="21"/>
        </w:rPr>
      </w:pPr>
    </w:p>
    <w:p w14:paraId="7B578507" w14:textId="77777777" w:rsidR="00DD1EE9" w:rsidRPr="00DD1EE9" w:rsidRDefault="00DD1EE9" w:rsidP="00DD1EE9">
      <w:pPr>
        <w:rPr>
          <w:rFonts w:ascii="Helvetica" w:hAnsi="Helvetica" w:cs="Helvetica"/>
          <w:b/>
          <w:bCs/>
          <w:color w:val="222222"/>
          <w:sz w:val="21"/>
          <w:szCs w:val="21"/>
        </w:rPr>
      </w:pPr>
      <w:r w:rsidRPr="00DD1EE9">
        <w:rPr>
          <w:rFonts w:ascii="Helvetica" w:hAnsi="Helvetica" w:cs="Helvetica" w:hint="eastAsia"/>
          <w:b/>
          <w:bCs/>
          <w:color w:val="222222"/>
          <w:sz w:val="21"/>
          <w:szCs w:val="21"/>
        </w:rPr>
        <w:t>БОЛИТЧУВСТВИТЕЛЬНЫХ</w:t>
      </w:r>
      <w:r w:rsidRPr="00DD1EE9">
        <w:rPr>
          <w:rFonts w:ascii="Helvetica" w:hAnsi="Helvetica" w:cs="Helvetica"/>
          <w:b/>
          <w:bCs/>
          <w:color w:val="222222"/>
          <w:sz w:val="21"/>
          <w:szCs w:val="21"/>
        </w:rPr>
        <w:t xml:space="preserve"> </w:t>
      </w:r>
      <w:r w:rsidRPr="00DD1EE9">
        <w:rPr>
          <w:rFonts w:ascii="Helvetica" w:hAnsi="Helvetica" w:cs="Helvetica" w:hint="eastAsia"/>
          <w:b/>
          <w:bCs/>
          <w:color w:val="222222"/>
          <w:sz w:val="21"/>
          <w:szCs w:val="21"/>
        </w:rPr>
        <w:t>ГЕНОВ</w:t>
      </w:r>
      <w:r w:rsidRPr="00DD1EE9">
        <w:rPr>
          <w:rFonts w:ascii="Helvetica" w:hAnsi="Helvetica" w:cs="Helvetica"/>
          <w:b/>
          <w:bCs/>
          <w:color w:val="222222"/>
          <w:sz w:val="21"/>
          <w:szCs w:val="21"/>
        </w:rPr>
        <w:t>.</w:t>
      </w:r>
    </w:p>
    <w:p w14:paraId="679755F3" w14:textId="77777777" w:rsidR="00DD1EE9" w:rsidRPr="00DD1EE9" w:rsidRDefault="00DD1EE9" w:rsidP="00DD1EE9">
      <w:pPr>
        <w:rPr>
          <w:rFonts w:ascii="Helvetica" w:hAnsi="Helvetica" w:cs="Helvetica"/>
          <w:b/>
          <w:bCs/>
          <w:color w:val="222222"/>
          <w:sz w:val="21"/>
          <w:szCs w:val="21"/>
        </w:rPr>
      </w:pPr>
    </w:p>
    <w:p w14:paraId="109CC004" w14:textId="33C94796" w:rsidR="00484EB4" w:rsidRPr="00DD1EE9" w:rsidRDefault="00DD1EE9" w:rsidP="00DD1EE9">
      <w:r w:rsidRPr="00DD1EE9">
        <w:rPr>
          <w:rFonts w:ascii="Helvetica" w:hAnsi="Helvetica" w:cs="Helvetica" w:hint="eastAsia"/>
          <w:b/>
          <w:bCs/>
          <w:color w:val="222222"/>
          <w:sz w:val="21"/>
          <w:szCs w:val="21"/>
        </w:rPr>
        <w:t>ОБСУЖДЕНИЕ</w:t>
      </w:r>
    </w:p>
    <w:sectPr w:rsidR="00484EB4" w:rsidRPr="00DD1E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A2466" w14:textId="77777777" w:rsidR="001B6ED3" w:rsidRDefault="001B6ED3">
      <w:pPr>
        <w:spacing w:after="0" w:line="240" w:lineRule="auto"/>
      </w:pPr>
      <w:r>
        <w:separator/>
      </w:r>
    </w:p>
  </w:endnote>
  <w:endnote w:type="continuationSeparator" w:id="0">
    <w:p w14:paraId="515634F7" w14:textId="77777777" w:rsidR="001B6ED3" w:rsidRDefault="001B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A654" w14:textId="77777777" w:rsidR="001B6ED3" w:rsidRDefault="001B6ED3"/>
    <w:p w14:paraId="76C6CFE3" w14:textId="77777777" w:rsidR="001B6ED3" w:rsidRDefault="001B6ED3"/>
    <w:p w14:paraId="44223379" w14:textId="77777777" w:rsidR="001B6ED3" w:rsidRDefault="001B6ED3"/>
    <w:p w14:paraId="6F1D741C" w14:textId="77777777" w:rsidR="001B6ED3" w:rsidRDefault="001B6ED3"/>
    <w:p w14:paraId="57FC3721" w14:textId="77777777" w:rsidR="001B6ED3" w:rsidRDefault="001B6ED3"/>
    <w:p w14:paraId="01DBC8A1" w14:textId="77777777" w:rsidR="001B6ED3" w:rsidRDefault="001B6ED3"/>
    <w:p w14:paraId="67AC8195" w14:textId="77777777" w:rsidR="001B6ED3" w:rsidRDefault="001B6E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15E504" wp14:editId="07FFCB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BEC8E" w14:textId="77777777" w:rsidR="001B6ED3" w:rsidRDefault="001B6E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5E5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1BEC8E" w14:textId="77777777" w:rsidR="001B6ED3" w:rsidRDefault="001B6E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F41AB4" w14:textId="77777777" w:rsidR="001B6ED3" w:rsidRDefault="001B6ED3"/>
    <w:p w14:paraId="32B1599C" w14:textId="77777777" w:rsidR="001B6ED3" w:rsidRDefault="001B6ED3"/>
    <w:p w14:paraId="58C796ED" w14:textId="77777777" w:rsidR="001B6ED3" w:rsidRDefault="001B6E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2B1F68" wp14:editId="4060D5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41428" w14:textId="77777777" w:rsidR="001B6ED3" w:rsidRDefault="001B6ED3"/>
                          <w:p w14:paraId="5985EC7D" w14:textId="77777777" w:rsidR="001B6ED3" w:rsidRDefault="001B6E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2B1F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041428" w14:textId="77777777" w:rsidR="001B6ED3" w:rsidRDefault="001B6ED3"/>
                    <w:p w14:paraId="5985EC7D" w14:textId="77777777" w:rsidR="001B6ED3" w:rsidRDefault="001B6E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F5F975" w14:textId="77777777" w:rsidR="001B6ED3" w:rsidRDefault="001B6ED3"/>
    <w:p w14:paraId="266FE4E8" w14:textId="77777777" w:rsidR="001B6ED3" w:rsidRDefault="001B6ED3">
      <w:pPr>
        <w:rPr>
          <w:sz w:val="2"/>
          <w:szCs w:val="2"/>
        </w:rPr>
      </w:pPr>
    </w:p>
    <w:p w14:paraId="2DAD653C" w14:textId="77777777" w:rsidR="001B6ED3" w:rsidRDefault="001B6ED3"/>
    <w:p w14:paraId="7011772D" w14:textId="77777777" w:rsidR="001B6ED3" w:rsidRDefault="001B6ED3">
      <w:pPr>
        <w:spacing w:after="0" w:line="240" w:lineRule="auto"/>
      </w:pPr>
    </w:p>
  </w:footnote>
  <w:footnote w:type="continuationSeparator" w:id="0">
    <w:p w14:paraId="3DFDA36A" w14:textId="77777777" w:rsidR="001B6ED3" w:rsidRDefault="001B6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ED3"/>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210122</TotalTime>
  <Pages>4</Pages>
  <Words>466</Words>
  <Characters>2661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2039</cp:revision>
  <cp:lastPrinted>2009-02-06T05:36:00Z</cp:lastPrinted>
  <dcterms:created xsi:type="dcterms:W3CDTF">2024-01-07T13:43:00Z</dcterms:created>
  <dcterms:modified xsi:type="dcterms:W3CDTF">2025-11-19T20:28:00Z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