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33D" w:rsidRPr="00AB033D" w:rsidRDefault="00AB033D" w:rsidP="00AB033D">
      <w:pPr>
        <w:rPr>
          <w:rFonts w:ascii="Trebuchet MS" w:eastAsia="Times New Roman" w:hAnsi="Trebuchet MS" w:cs="Times New Roman"/>
          <w:color w:val="000000"/>
          <w:kern w:val="0"/>
          <w:sz w:val="18"/>
          <w:szCs w:val="18"/>
          <w:lang w:eastAsia="ru-RU"/>
        </w:rPr>
      </w:pPr>
      <w:r w:rsidRPr="00AB033D">
        <w:rPr>
          <w:rFonts w:ascii="Trebuchet MS" w:eastAsia="Times New Roman" w:hAnsi="Trebuchet MS" w:cs="Times New Roman" w:hint="eastAsia"/>
          <w:color w:val="000000"/>
          <w:kern w:val="0"/>
          <w:sz w:val="18"/>
          <w:szCs w:val="18"/>
          <w:lang w:eastAsia="ru-RU"/>
        </w:rPr>
        <w:t>Содержание</w:t>
      </w:r>
    </w:p>
    <w:p w:rsidR="00AB033D" w:rsidRPr="00AB033D" w:rsidRDefault="00AB033D" w:rsidP="00AB033D">
      <w:pPr>
        <w:rPr>
          <w:rFonts w:ascii="Trebuchet MS" w:eastAsia="Times New Roman" w:hAnsi="Trebuchet MS" w:cs="Times New Roman"/>
          <w:color w:val="000000"/>
          <w:kern w:val="0"/>
          <w:sz w:val="18"/>
          <w:szCs w:val="18"/>
          <w:lang w:eastAsia="ru-RU"/>
        </w:rPr>
      </w:pPr>
      <w:r w:rsidRPr="00AB033D">
        <w:rPr>
          <w:rFonts w:ascii="Trebuchet MS" w:eastAsia="Times New Roman" w:hAnsi="Trebuchet MS" w:cs="Times New Roman" w:hint="eastAsia"/>
          <w:color w:val="000000"/>
          <w:kern w:val="0"/>
          <w:sz w:val="18"/>
          <w:szCs w:val="18"/>
          <w:lang w:eastAsia="ru-RU"/>
        </w:rPr>
        <w:t>ОГЛАВЛЕНИЕ</w:t>
      </w:r>
    </w:p>
    <w:p w:rsidR="00AB033D" w:rsidRPr="00AB033D" w:rsidRDefault="00AB033D" w:rsidP="00AB033D">
      <w:pPr>
        <w:rPr>
          <w:rFonts w:ascii="Trebuchet MS" w:eastAsia="Times New Roman" w:hAnsi="Trebuchet MS" w:cs="Times New Roman"/>
          <w:color w:val="000000"/>
          <w:kern w:val="0"/>
          <w:sz w:val="18"/>
          <w:szCs w:val="18"/>
          <w:lang w:eastAsia="ru-RU"/>
        </w:rPr>
      </w:pPr>
    </w:p>
    <w:p w:rsidR="00AB033D" w:rsidRPr="00AB033D" w:rsidRDefault="00AB033D" w:rsidP="00AB033D">
      <w:pPr>
        <w:rPr>
          <w:rFonts w:ascii="Trebuchet MS" w:eastAsia="Times New Roman" w:hAnsi="Trebuchet MS" w:cs="Times New Roman"/>
          <w:color w:val="000000"/>
          <w:kern w:val="0"/>
          <w:sz w:val="18"/>
          <w:szCs w:val="18"/>
          <w:lang w:eastAsia="ru-RU"/>
        </w:rPr>
      </w:pPr>
      <w:r w:rsidRPr="00AB033D">
        <w:rPr>
          <w:rFonts w:ascii="Trebuchet MS" w:eastAsia="Times New Roman" w:hAnsi="Trebuchet MS" w:cs="Times New Roman" w:hint="eastAsia"/>
          <w:color w:val="000000"/>
          <w:kern w:val="0"/>
          <w:sz w:val="18"/>
          <w:szCs w:val="18"/>
          <w:lang w:eastAsia="ru-RU"/>
        </w:rPr>
        <w:t>Введение</w:t>
      </w:r>
      <w:r w:rsidRPr="00AB033D">
        <w:rPr>
          <w:rFonts w:ascii="Trebuchet MS" w:eastAsia="Times New Roman" w:hAnsi="Trebuchet MS" w:cs="Times New Roman"/>
          <w:color w:val="000000"/>
          <w:kern w:val="0"/>
          <w:sz w:val="18"/>
          <w:szCs w:val="18"/>
          <w:lang w:eastAsia="ru-RU"/>
        </w:rPr>
        <w:t xml:space="preserve"> 3</w:t>
      </w:r>
    </w:p>
    <w:p w:rsidR="00AB033D" w:rsidRPr="00AB033D" w:rsidRDefault="00AB033D" w:rsidP="00AB033D">
      <w:pPr>
        <w:rPr>
          <w:rFonts w:ascii="Trebuchet MS" w:eastAsia="Times New Roman" w:hAnsi="Trebuchet MS" w:cs="Times New Roman"/>
          <w:color w:val="000000"/>
          <w:kern w:val="0"/>
          <w:sz w:val="18"/>
          <w:szCs w:val="18"/>
          <w:lang w:eastAsia="ru-RU"/>
        </w:rPr>
      </w:pPr>
    </w:p>
    <w:p w:rsidR="00AB033D" w:rsidRPr="00AB033D" w:rsidRDefault="00AB033D" w:rsidP="00AB033D">
      <w:pPr>
        <w:rPr>
          <w:rFonts w:ascii="Trebuchet MS" w:eastAsia="Times New Roman" w:hAnsi="Trebuchet MS" w:cs="Times New Roman"/>
          <w:color w:val="000000"/>
          <w:kern w:val="0"/>
          <w:sz w:val="18"/>
          <w:szCs w:val="18"/>
          <w:lang w:eastAsia="ru-RU"/>
        </w:rPr>
      </w:pPr>
      <w:r w:rsidRPr="00AB033D">
        <w:rPr>
          <w:rFonts w:ascii="Trebuchet MS" w:eastAsia="Times New Roman" w:hAnsi="Trebuchet MS" w:cs="Times New Roman" w:hint="eastAsia"/>
          <w:color w:val="000000"/>
          <w:kern w:val="0"/>
          <w:sz w:val="18"/>
          <w:szCs w:val="18"/>
          <w:lang w:eastAsia="ru-RU"/>
        </w:rPr>
        <w:t>Глава</w:t>
      </w:r>
      <w:r w:rsidRPr="00AB033D">
        <w:rPr>
          <w:rFonts w:ascii="Trebuchet MS" w:eastAsia="Times New Roman" w:hAnsi="Trebuchet MS" w:cs="Times New Roman"/>
          <w:color w:val="000000"/>
          <w:kern w:val="0"/>
          <w:sz w:val="18"/>
          <w:szCs w:val="18"/>
          <w:lang w:eastAsia="ru-RU"/>
        </w:rPr>
        <w:t xml:space="preserve"> I; </w:t>
      </w:r>
      <w:r w:rsidRPr="00AB033D">
        <w:rPr>
          <w:rFonts w:ascii="Trebuchet MS" w:eastAsia="Times New Roman" w:hAnsi="Trebuchet MS" w:cs="Times New Roman" w:hint="eastAsia"/>
          <w:color w:val="000000"/>
          <w:kern w:val="0"/>
          <w:sz w:val="18"/>
          <w:szCs w:val="18"/>
          <w:lang w:eastAsia="ru-RU"/>
        </w:rPr>
        <w:t>Алиса</w:t>
      </w:r>
      <w:r w:rsidRPr="00AB033D">
        <w:rPr>
          <w:rFonts w:ascii="Trebuchet MS" w:eastAsia="Times New Roman" w:hAnsi="Trebuchet MS" w:cs="Times New Roman"/>
          <w:color w:val="000000"/>
          <w:kern w:val="0"/>
          <w:sz w:val="18"/>
          <w:szCs w:val="18"/>
          <w:lang w:eastAsia="ru-RU"/>
        </w:rPr>
        <w:t xml:space="preserve"> </w:t>
      </w:r>
      <w:proofErr w:type="spellStart"/>
      <w:r w:rsidRPr="00AB033D">
        <w:rPr>
          <w:rFonts w:ascii="Trebuchet MS" w:eastAsia="Times New Roman" w:hAnsi="Trebuchet MS" w:cs="Times New Roman" w:hint="eastAsia"/>
          <w:color w:val="000000"/>
          <w:kern w:val="0"/>
          <w:sz w:val="18"/>
          <w:szCs w:val="18"/>
          <w:lang w:eastAsia="ru-RU"/>
        </w:rPr>
        <w:t>Коонен</w:t>
      </w:r>
      <w:proofErr w:type="spellEnd"/>
      <w:r w:rsidRPr="00AB033D">
        <w:rPr>
          <w:rFonts w:ascii="Trebuchet MS" w:eastAsia="Times New Roman" w:hAnsi="Trebuchet MS" w:cs="Times New Roman"/>
          <w:color w:val="000000"/>
          <w:kern w:val="0"/>
          <w:sz w:val="18"/>
          <w:szCs w:val="18"/>
          <w:lang w:eastAsia="ru-RU"/>
        </w:rPr>
        <w:t xml:space="preserve"> </w:t>
      </w:r>
      <w:r w:rsidRPr="00AB033D">
        <w:rPr>
          <w:rFonts w:ascii="Trebuchet MS" w:eastAsia="Times New Roman" w:hAnsi="Trebuchet MS" w:cs="Times New Roman" w:hint="eastAsia"/>
          <w:color w:val="000000"/>
          <w:kern w:val="0"/>
          <w:sz w:val="18"/>
          <w:szCs w:val="18"/>
          <w:lang w:eastAsia="ru-RU"/>
        </w:rPr>
        <w:t>в</w:t>
      </w:r>
      <w:r w:rsidRPr="00AB033D">
        <w:rPr>
          <w:rFonts w:ascii="Trebuchet MS" w:eastAsia="Times New Roman" w:hAnsi="Trebuchet MS" w:cs="Times New Roman"/>
          <w:color w:val="000000"/>
          <w:kern w:val="0"/>
          <w:sz w:val="18"/>
          <w:szCs w:val="18"/>
          <w:lang w:eastAsia="ru-RU"/>
        </w:rPr>
        <w:t xml:space="preserve"> </w:t>
      </w:r>
      <w:r w:rsidRPr="00AB033D">
        <w:rPr>
          <w:rFonts w:ascii="Trebuchet MS" w:eastAsia="Times New Roman" w:hAnsi="Trebuchet MS" w:cs="Times New Roman" w:hint="eastAsia"/>
          <w:color w:val="000000"/>
          <w:kern w:val="0"/>
          <w:sz w:val="18"/>
          <w:szCs w:val="18"/>
          <w:lang w:eastAsia="ru-RU"/>
        </w:rPr>
        <w:t>школе</w:t>
      </w:r>
      <w:r w:rsidRPr="00AB033D">
        <w:rPr>
          <w:rFonts w:ascii="Trebuchet MS" w:eastAsia="Times New Roman" w:hAnsi="Trebuchet MS" w:cs="Times New Roman"/>
          <w:color w:val="000000"/>
          <w:kern w:val="0"/>
          <w:sz w:val="18"/>
          <w:szCs w:val="18"/>
          <w:lang w:eastAsia="ru-RU"/>
        </w:rPr>
        <w:t xml:space="preserve"> </w:t>
      </w:r>
      <w:r w:rsidRPr="00AB033D">
        <w:rPr>
          <w:rFonts w:ascii="Trebuchet MS" w:eastAsia="Times New Roman" w:hAnsi="Trebuchet MS" w:cs="Times New Roman" w:hint="eastAsia"/>
          <w:color w:val="000000"/>
          <w:kern w:val="0"/>
          <w:sz w:val="18"/>
          <w:szCs w:val="18"/>
          <w:lang w:eastAsia="ru-RU"/>
        </w:rPr>
        <w:t>Художественного</w:t>
      </w:r>
      <w:r w:rsidRPr="00AB033D">
        <w:rPr>
          <w:rFonts w:ascii="Trebuchet MS" w:eastAsia="Times New Roman" w:hAnsi="Trebuchet MS" w:cs="Times New Roman"/>
          <w:color w:val="000000"/>
          <w:kern w:val="0"/>
          <w:sz w:val="18"/>
          <w:szCs w:val="18"/>
          <w:lang w:eastAsia="ru-RU"/>
        </w:rPr>
        <w:t xml:space="preserve"> </w:t>
      </w:r>
      <w:r w:rsidRPr="00AB033D">
        <w:rPr>
          <w:rFonts w:ascii="Trebuchet MS" w:eastAsia="Times New Roman" w:hAnsi="Trebuchet MS" w:cs="Times New Roman" w:hint="eastAsia"/>
          <w:color w:val="000000"/>
          <w:kern w:val="0"/>
          <w:sz w:val="18"/>
          <w:szCs w:val="18"/>
          <w:lang w:eastAsia="ru-RU"/>
        </w:rPr>
        <w:t>театра</w:t>
      </w:r>
      <w:r w:rsidRPr="00AB033D">
        <w:rPr>
          <w:rFonts w:ascii="Trebuchet MS" w:eastAsia="Times New Roman" w:hAnsi="Trebuchet MS" w:cs="Times New Roman"/>
          <w:color w:val="000000"/>
          <w:kern w:val="0"/>
          <w:sz w:val="18"/>
          <w:szCs w:val="18"/>
          <w:lang w:eastAsia="ru-RU"/>
        </w:rPr>
        <w:t xml:space="preserve"> 10</w:t>
      </w:r>
    </w:p>
    <w:p w:rsidR="00AB033D" w:rsidRPr="00AB033D" w:rsidRDefault="00AB033D" w:rsidP="00AB033D">
      <w:pPr>
        <w:rPr>
          <w:rFonts w:ascii="Trebuchet MS" w:eastAsia="Times New Roman" w:hAnsi="Trebuchet MS" w:cs="Times New Roman"/>
          <w:color w:val="000000"/>
          <w:kern w:val="0"/>
          <w:sz w:val="18"/>
          <w:szCs w:val="18"/>
          <w:lang w:eastAsia="ru-RU"/>
        </w:rPr>
      </w:pPr>
    </w:p>
    <w:p w:rsidR="00AB033D" w:rsidRPr="00AB033D" w:rsidRDefault="00AB033D" w:rsidP="00AB033D">
      <w:pPr>
        <w:rPr>
          <w:rFonts w:ascii="Trebuchet MS" w:eastAsia="Times New Roman" w:hAnsi="Trebuchet MS" w:cs="Times New Roman"/>
          <w:color w:val="000000"/>
          <w:kern w:val="0"/>
          <w:sz w:val="18"/>
          <w:szCs w:val="18"/>
          <w:lang w:eastAsia="ru-RU"/>
        </w:rPr>
      </w:pPr>
      <w:r w:rsidRPr="00AB033D">
        <w:rPr>
          <w:rFonts w:ascii="Trebuchet MS" w:eastAsia="Times New Roman" w:hAnsi="Trebuchet MS" w:cs="Times New Roman" w:hint="eastAsia"/>
          <w:color w:val="000000"/>
          <w:kern w:val="0"/>
          <w:sz w:val="18"/>
          <w:szCs w:val="18"/>
          <w:lang w:eastAsia="ru-RU"/>
        </w:rPr>
        <w:t>§</w:t>
      </w:r>
      <w:r w:rsidRPr="00AB033D">
        <w:rPr>
          <w:rFonts w:ascii="Trebuchet MS" w:eastAsia="Times New Roman" w:hAnsi="Trebuchet MS" w:cs="Times New Roman"/>
          <w:color w:val="000000"/>
          <w:kern w:val="0"/>
          <w:sz w:val="18"/>
          <w:szCs w:val="18"/>
          <w:lang w:eastAsia="ru-RU"/>
        </w:rPr>
        <w:t>1.1905-1906 10</w:t>
      </w:r>
    </w:p>
    <w:p w:rsidR="00AB033D" w:rsidRPr="00AB033D" w:rsidRDefault="00AB033D" w:rsidP="00AB033D">
      <w:pPr>
        <w:rPr>
          <w:rFonts w:ascii="Trebuchet MS" w:eastAsia="Times New Roman" w:hAnsi="Trebuchet MS" w:cs="Times New Roman"/>
          <w:color w:val="000000"/>
          <w:kern w:val="0"/>
          <w:sz w:val="18"/>
          <w:szCs w:val="18"/>
          <w:lang w:eastAsia="ru-RU"/>
        </w:rPr>
      </w:pPr>
    </w:p>
    <w:p w:rsidR="00AB033D" w:rsidRPr="00AB033D" w:rsidRDefault="00AB033D" w:rsidP="00AB033D">
      <w:pPr>
        <w:rPr>
          <w:rFonts w:ascii="Trebuchet MS" w:eastAsia="Times New Roman" w:hAnsi="Trebuchet MS" w:cs="Times New Roman"/>
          <w:color w:val="000000"/>
          <w:kern w:val="0"/>
          <w:sz w:val="18"/>
          <w:szCs w:val="18"/>
          <w:lang w:eastAsia="ru-RU"/>
        </w:rPr>
      </w:pPr>
      <w:r w:rsidRPr="00AB033D">
        <w:rPr>
          <w:rFonts w:ascii="Trebuchet MS" w:eastAsia="Times New Roman" w:hAnsi="Trebuchet MS" w:cs="Times New Roman" w:hint="eastAsia"/>
          <w:color w:val="000000"/>
          <w:kern w:val="0"/>
          <w:sz w:val="18"/>
          <w:szCs w:val="18"/>
          <w:lang w:eastAsia="ru-RU"/>
        </w:rPr>
        <w:t>§</w:t>
      </w:r>
      <w:r w:rsidRPr="00AB033D">
        <w:rPr>
          <w:rFonts w:ascii="Trebuchet MS" w:eastAsia="Times New Roman" w:hAnsi="Trebuchet MS" w:cs="Times New Roman"/>
          <w:color w:val="000000"/>
          <w:kern w:val="0"/>
          <w:sz w:val="18"/>
          <w:szCs w:val="18"/>
          <w:lang w:eastAsia="ru-RU"/>
        </w:rPr>
        <w:t>2.1906-1907 16</w:t>
      </w:r>
    </w:p>
    <w:p w:rsidR="00AB033D" w:rsidRPr="00AB033D" w:rsidRDefault="00AB033D" w:rsidP="00AB033D">
      <w:pPr>
        <w:rPr>
          <w:rFonts w:ascii="Trebuchet MS" w:eastAsia="Times New Roman" w:hAnsi="Trebuchet MS" w:cs="Times New Roman"/>
          <w:color w:val="000000"/>
          <w:kern w:val="0"/>
          <w:sz w:val="18"/>
          <w:szCs w:val="18"/>
          <w:lang w:eastAsia="ru-RU"/>
        </w:rPr>
      </w:pPr>
    </w:p>
    <w:p w:rsidR="00AB033D" w:rsidRPr="00AB033D" w:rsidRDefault="00AB033D" w:rsidP="00AB033D">
      <w:pPr>
        <w:rPr>
          <w:rFonts w:ascii="Trebuchet MS" w:eastAsia="Times New Roman" w:hAnsi="Trebuchet MS" w:cs="Times New Roman"/>
          <w:color w:val="000000"/>
          <w:kern w:val="0"/>
          <w:sz w:val="18"/>
          <w:szCs w:val="18"/>
          <w:lang w:eastAsia="ru-RU"/>
        </w:rPr>
      </w:pPr>
      <w:r w:rsidRPr="00AB033D">
        <w:rPr>
          <w:rFonts w:ascii="Trebuchet MS" w:eastAsia="Times New Roman" w:hAnsi="Trebuchet MS" w:cs="Times New Roman" w:hint="eastAsia"/>
          <w:color w:val="000000"/>
          <w:kern w:val="0"/>
          <w:sz w:val="18"/>
          <w:szCs w:val="18"/>
          <w:lang w:eastAsia="ru-RU"/>
        </w:rPr>
        <w:t>§</w:t>
      </w:r>
      <w:r w:rsidRPr="00AB033D">
        <w:rPr>
          <w:rFonts w:ascii="Trebuchet MS" w:eastAsia="Times New Roman" w:hAnsi="Trebuchet MS" w:cs="Times New Roman"/>
          <w:color w:val="000000"/>
          <w:kern w:val="0"/>
          <w:sz w:val="18"/>
          <w:szCs w:val="18"/>
          <w:lang w:eastAsia="ru-RU"/>
        </w:rPr>
        <w:t>3.1907-1908 34</w:t>
      </w:r>
    </w:p>
    <w:p w:rsidR="00AB033D" w:rsidRPr="00AB033D" w:rsidRDefault="00AB033D" w:rsidP="00AB033D">
      <w:pPr>
        <w:rPr>
          <w:rFonts w:ascii="Trebuchet MS" w:eastAsia="Times New Roman" w:hAnsi="Trebuchet MS" w:cs="Times New Roman"/>
          <w:color w:val="000000"/>
          <w:kern w:val="0"/>
          <w:sz w:val="18"/>
          <w:szCs w:val="18"/>
          <w:lang w:eastAsia="ru-RU"/>
        </w:rPr>
      </w:pPr>
    </w:p>
    <w:p w:rsidR="00AB033D" w:rsidRPr="00AB033D" w:rsidRDefault="00AB033D" w:rsidP="00AB033D">
      <w:pPr>
        <w:rPr>
          <w:rFonts w:ascii="Trebuchet MS" w:eastAsia="Times New Roman" w:hAnsi="Trebuchet MS" w:cs="Times New Roman"/>
          <w:color w:val="000000"/>
          <w:kern w:val="0"/>
          <w:sz w:val="18"/>
          <w:szCs w:val="18"/>
          <w:lang w:eastAsia="ru-RU"/>
        </w:rPr>
      </w:pPr>
      <w:r w:rsidRPr="00AB033D">
        <w:rPr>
          <w:rFonts w:ascii="Trebuchet MS" w:eastAsia="Times New Roman" w:hAnsi="Trebuchet MS" w:cs="Times New Roman" w:hint="eastAsia"/>
          <w:color w:val="000000"/>
          <w:kern w:val="0"/>
          <w:sz w:val="18"/>
          <w:szCs w:val="18"/>
          <w:lang w:eastAsia="ru-RU"/>
        </w:rPr>
        <w:t>Глава</w:t>
      </w:r>
      <w:r w:rsidRPr="00AB033D">
        <w:rPr>
          <w:rFonts w:ascii="Trebuchet MS" w:eastAsia="Times New Roman" w:hAnsi="Trebuchet MS" w:cs="Times New Roman"/>
          <w:color w:val="000000"/>
          <w:kern w:val="0"/>
          <w:sz w:val="18"/>
          <w:szCs w:val="18"/>
          <w:lang w:eastAsia="ru-RU"/>
        </w:rPr>
        <w:t xml:space="preserve"> II: </w:t>
      </w:r>
      <w:r w:rsidRPr="00AB033D">
        <w:rPr>
          <w:rFonts w:ascii="Trebuchet MS" w:eastAsia="Times New Roman" w:hAnsi="Trebuchet MS" w:cs="Times New Roman" w:hint="eastAsia"/>
          <w:color w:val="000000"/>
          <w:kern w:val="0"/>
          <w:sz w:val="18"/>
          <w:szCs w:val="18"/>
          <w:lang w:eastAsia="ru-RU"/>
        </w:rPr>
        <w:t>Алиса</w:t>
      </w:r>
      <w:r w:rsidRPr="00AB033D">
        <w:rPr>
          <w:rFonts w:ascii="Trebuchet MS" w:eastAsia="Times New Roman" w:hAnsi="Trebuchet MS" w:cs="Times New Roman"/>
          <w:color w:val="000000"/>
          <w:kern w:val="0"/>
          <w:sz w:val="18"/>
          <w:szCs w:val="18"/>
          <w:lang w:eastAsia="ru-RU"/>
        </w:rPr>
        <w:t xml:space="preserve"> </w:t>
      </w:r>
      <w:proofErr w:type="spellStart"/>
      <w:r w:rsidRPr="00AB033D">
        <w:rPr>
          <w:rFonts w:ascii="Trebuchet MS" w:eastAsia="Times New Roman" w:hAnsi="Trebuchet MS" w:cs="Times New Roman" w:hint="eastAsia"/>
          <w:color w:val="000000"/>
          <w:kern w:val="0"/>
          <w:sz w:val="18"/>
          <w:szCs w:val="18"/>
          <w:lang w:eastAsia="ru-RU"/>
        </w:rPr>
        <w:t>Коонен</w:t>
      </w:r>
      <w:proofErr w:type="spellEnd"/>
      <w:r w:rsidRPr="00AB033D">
        <w:rPr>
          <w:rFonts w:ascii="Trebuchet MS" w:eastAsia="Times New Roman" w:hAnsi="Trebuchet MS" w:cs="Times New Roman"/>
          <w:color w:val="000000"/>
          <w:kern w:val="0"/>
          <w:sz w:val="18"/>
          <w:szCs w:val="18"/>
          <w:lang w:eastAsia="ru-RU"/>
        </w:rPr>
        <w:t xml:space="preserve"> </w:t>
      </w:r>
      <w:r w:rsidRPr="00AB033D">
        <w:rPr>
          <w:rFonts w:ascii="Trebuchet MS" w:eastAsia="Times New Roman" w:hAnsi="Trebuchet MS" w:cs="Times New Roman" w:hint="eastAsia"/>
          <w:color w:val="000000"/>
          <w:kern w:val="0"/>
          <w:sz w:val="18"/>
          <w:szCs w:val="18"/>
          <w:lang w:eastAsia="ru-RU"/>
        </w:rPr>
        <w:t>—</w:t>
      </w:r>
      <w:r w:rsidRPr="00AB033D">
        <w:rPr>
          <w:rFonts w:ascii="Trebuchet MS" w:eastAsia="Times New Roman" w:hAnsi="Trebuchet MS" w:cs="Times New Roman"/>
          <w:color w:val="000000"/>
          <w:kern w:val="0"/>
          <w:sz w:val="18"/>
          <w:szCs w:val="18"/>
          <w:lang w:eastAsia="ru-RU"/>
        </w:rPr>
        <w:t xml:space="preserve"> </w:t>
      </w:r>
      <w:r w:rsidRPr="00AB033D">
        <w:rPr>
          <w:rFonts w:ascii="Trebuchet MS" w:eastAsia="Times New Roman" w:hAnsi="Trebuchet MS" w:cs="Times New Roman" w:hint="eastAsia"/>
          <w:color w:val="000000"/>
          <w:kern w:val="0"/>
          <w:sz w:val="18"/>
          <w:szCs w:val="18"/>
          <w:lang w:eastAsia="ru-RU"/>
        </w:rPr>
        <w:t>актриса</w:t>
      </w:r>
      <w:r w:rsidRPr="00AB033D">
        <w:rPr>
          <w:rFonts w:ascii="Trebuchet MS" w:eastAsia="Times New Roman" w:hAnsi="Trebuchet MS" w:cs="Times New Roman"/>
          <w:color w:val="000000"/>
          <w:kern w:val="0"/>
          <w:sz w:val="18"/>
          <w:szCs w:val="18"/>
          <w:lang w:eastAsia="ru-RU"/>
        </w:rPr>
        <w:t xml:space="preserve"> </w:t>
      </w:r>
      <w:r w:rsidRPr="00AB033D">
        <w:rPr>
          <w:rFonts w:ascii="Trebuchet MS" w:eastAsia="Times New Roman" w:hAnsi="Trebuchet MS" w:cs="Times New Roman" w:hint="eastAsia"/>
          <w:color w:val="000000"/>
          <w:kern w:val="0"/>
          <w:sz w:val="18"/>
          <w:szCs w:val="18"/>
          <w:lang w:eastAsia="ru-RU"/>
        </w:rPr>
        <w:t>Художественного</w:t>
      </w:r>
      <w:r w:rsidRPr="00AB033D">
        <w:rPr>
          <w:rFonts w:ascii="Trebuchet MS" w:eastAsia="Times New Roman" w:hAnsi="Trebuchet MS" w:cs="Times New Roman"/>
          <w:color w:val="000000"/>
          <w:kern w:val="0"/>
          <w:sz w:val="18"/>
          <w:szCs w:val="18"/>
          <w:lang w:eastAsia="ru-RU"/>
        </w:rPr>
        <w:t xml:space="preserve"> </w:t>
      </w:r>
      <w:r w:rsidRPr="00AB033D">
        <w:rPr>
          <w:rFonts w:ascii="Trebuchet MS" w:eastAsia="Times New Roman" w:hAnsi="Trebuchet MS" w:cs="Times New Roman" w:hint="eastAsia"/>
          <w:color w:val="000000"/>
          <w:kern w:val="0"/>
          <w:sz w:val="18"/>
          <w:szCs w:val="18"/>
          <w:lang w:eastAsia="ru-RU"/>
        </w:rPr>
        <w:t>театра</w:t>
      </w:r>
      <w:r w:rsidRPr="00AB033D">
        <w:rPr>
          <w:rFonts w:ascii="Trebuchet MS" w:eastAsia="Times New Roman" w:hAnsi="Trebuchet MS" w:cs="Times New Roman"/>
          <w:color w:val="000000"/>
          <w:kern w:val="0"/>
          <w:sz w:val="18"/>
          <w:szCs w:val="18"/>
          <w:lang w:eastAsia="ru-RU"/>
        </w:rPr>
        <w:t xml:space="preserve"> 51</w:t>
      </w:r>
    </w:p>
    <w:p w:rsidR="00AB033D" w:rsidRPr="00AB033D" w:rsidRDefault="00AB033D" w:rsidP="00AB033D">
      <w:pPr>
        <w:rPr>
          <w:rFonts w:ascii="Trebuchet MS" w:eastAsia="Times New Roman" w:hAnsi="Trebuchet MS" w:cs="Times New Roman"/>
          <w:color w:val="000000"/>
          <w:kern w:val="0"/>
          <w:sz w:val="18"/>
          <w:szCs w:val="18"/>
          <w:lang w:eastAsia="ru-RU"/>
        </w:rPr>
      </w:pPr>
    </w:p>
    <w:p w:rsidR="00AB033D" w:rsidRPr="00AB033D" w:rsidRDefault="00AB033D" w:rsidP="00AB033D">
      <w:pPr>
        <w:rPr>
          <w:rFonts w:ascii="Trebuchet MS" w:eastAsia="Times New Roman" w:hAnsi="Trebuchet MS" w:cs="Times New Roman"/>
          <w:color w:val="000000"/>
          <w:kern w:val="0"/>
          <w:sz w:val="18"/>
          <w:szCs w:val="18"/>
          <w:lang w:eastAsia="ru-RU"/>
        </w:rPr>
      </w:pPr>
      <w:r w:rsidRPr="00AB033D">
        <w:rPr>
          <w:rFonts w:ascii="Trebuchet MS" w:eastAsia="Times New Roman" w:hAnsi="Trebuchet MS" w:cs="Times New Roman" w:hint="eastAsia"/>
          <w:color w:val="000000"/>
          <w:kern w:val="0"/>
          <w:sz w:val="18"/>
          <w:szCs w:val="18"/>
          <w:lang w:eastAsia="ru-RU"/>
        </w:rPr>
        <w:t>§</w:t>
      </w:r>
      <w:r w:rsidRPr="00AB033D">
        <w:rPr>
          <w:rFonts w:ascii="Trebuchet MS" w:eastAsia="Times New Roman" w:hAnsi="Trebuchet MS" w:cs="Times New Roman"/>
          <w:color w:val="000000"/>
          <w:kern w:val="0"/>
          <w:sz w:val="18"/>
          <w:szCs w:val="18"/>
          <w:lang w:eastAsia="ru-RU"/>
        </w:rPr>
        <w:t>1.1908-1909 51</w:t>
      </w:r>
    </w:p>
    <w:p w:rsidR="00AB033D" w:rsidRPr="00AB033D" w:rsidRDefault="00AB033D" w:rsidP="00AB033D">
      <w:pPr>
        <w:rPr>
          <w:rFonts w:ascii="Trebuchet MS" w:eastAsia="Times New Roman" w:hAnsi="Trebuchet MS" w:cs="Times New Roman"/>
          <w:color w:val="000000"/>
          <w:kern w:val="0"/>
          <w:sz w:val="18"/>
          <w:szCs w:val="18"/>
          <w:lang w:eastAsia="ru-RU"/>
        </w:rPr>
      </w:pPr>
    </w:p>
    <w:p w:rsidR="00AB033D" w:rsidRPr="00AB033D" w:rsidRDefault="00AB033D" w:rsidP="00AB033D">
      <w:pPr>
        <w:rPr>
          <w:rFonts w:ascii="Trebuchet MS" w:eastAsia="Times New Roman" w:hAnsi="Trebuchet MS" w:cs="Times New Roman"/>
          <w:color w:val="000000"/>
          <w:kern w:val="0"/>
          <w:sz w:val="18"/>
          <w:szCs w:val="18"/>
          <w:lang w:eastAsia="ru-RU"/>
        </w:rPr>
      </w:pPr>
      <w:r w:rsidRPr="00AB033D">
        <w:rPr>
          <w:rFonts w:ascii="Trebuchet MS" w:eastAsia="Times New Roman" w:hAnsi="Trebuchet MS" w:cs="Times New Roman" w:hint="eastAsia"/>
          <w:color w:val="000000"/>
          <w:kern w:val="0"/>
          <w:sz w:val="18"/>
          <w:szCs w:val="18"/>
          <w:lang w:eastAsia="ru-RU"/>
        </w:rPr>
        <w:t>§</w:t>
      </w:r>
      <w:r w:rsidRPr="00AB033D">
        <w:rPr>
          <w:rFonts w:ascii="Trebuchet MS" w:eastAsia="Times New Roman" w:hAnsi="Trebuchet MS" w:cs="Times New Roman"/>
          <w:color w:val="000000"/>
          <w:kern w:val="0"/>
          <w:sz w:val="18"/>
          <w:szCs w:val="18"/>
          <w:lang w:eastAsia="ru-RU"/>
        </w:rPr>
        <w:t>2.1909-1910 66</w:t>
      </w:r>
    </w:p>
    <w:p w:rsidR="00AB033D" w:rsidRPr="00AB033D" w:rsidRDefault="00AB033D" w:rsidP="00AB033D">
      <w:pPr>
        <w:rPr>
          <w:rFonts w:ascii="Trebuchet MS" w:eastAsia="Times New Roman" w:hAnsi="Trebuchet MS" w:cs="Times New Roman"/>
          <w:color w:val="000000"/>
          <w:kern w:val="0"/>
          <w:sz w:val="18"/>
          <w:szCs w:val="18"/>
          <w:lang w:eastAsia="ru-RU"/>
        </w:rPr>
      </w:pPr>
    </w:p>
    <w:p w:rsidR="00AB033D" w:rsidRPr="00AB033D" w:rsidRDefault="00AB033D" w:rsidP="00AB033D">
      <w:pPr>
        <w:rPr>
          <w:rFonts w:ascii="Trebuchet MS" w:eastAsia="Times New Roman" w:hAnsi="Trebuchet MS" w:cs="Times New Roman"/>
          <w:color w:val="000000"/>
          <w:kern w:val="0"/>
          <w:sz w:val="18"/>
          <w:szCs w:val="18"/>
          <w:lang w:eastAsia="ru-RU"/>
        </w:rPr>
      </w:pPr>
      <w:r w:rsidRPr="00AB033D">
        <w:rPr>
          <w:rFonts w:ascii="Trebuchet MS" w:eastAsia="Times New Roman" w:hAnsi="Trebuchet MS" w:cs="Times New Roman" w:hint="eastAsia"/>
          <w:color w:val="000000"/>
          <w:kern w:val="0"/>
          <w:sz w:val="18"/>
          <w:szCs w:val="18"/>
          <w:lang w:eastAsia="ru-RU"/>
        </w:rPr>
        <w:t>§</w:t>
      </w:r>
      <w:r w:rsidRPr="00AB033D">
        <w:rPr>
          <w:rFonts w:ascii="Trebuchet MS" w:eastAsia="Times New Roman" w:hAnsi="Trebuchet MS" w:cs="Times New Roman"/>
          <w:color w:val="000000"/>
          <w:kern w:val="0"/>
          <w:sz w:val="18"/>
          <w:szCs w:val="18"/>
          <w:lang w:eastAsia="ru-RU"/>
        </w:rPr>
        <w:t>3.1910-1911 74</w:t>
      </w:r>
    </w:p>
    <w:p w:rsidR="00AB033D" w:rsidRPr="00AB033D" w:rsidRDefault="00AB033D" w:rsidP="00AB033D">
      <w:pPr>
        <w:rPr>
          <w:rFonts w:ascii="Trebuchet MS" w:eastAsia="Times New Roman" w:hAnsi="Trebuchet MS" w:cs="Times New Roman"/>
          <w:color w:val="000000"/>
          <w:kern w:val="0"/>
          <w:sz w:val="18"/>
          <w:szCs w:val="18"/>
          <w:lang w:eastAsia="ru-RU"/>
        </w:rPr>
      </w:pPr>
    </w:p>
    <w:p w:rsidR="00AB033D" w:rsidRPr="00AB033D" w:rsidRDefault="00AB033D" w:rsidP="00AB033D">
      <w:pPr>
        <w:rPr>
          <w:rFonts w:ascii="Trebuchet MS" w:eastAsia="Times New Roman" w:hAnsi="Trebuchet MS" w:cs="Times New Roman"/>
          <w:color w:val="000000"/>
          <w:kern w:val="0"/>
          <w:sz w:val="18"/>
          <w:szCs w:val="18"/>
          <w:lang w:eastAsia="ru-RU"/>
        </w:rPr>
      </w:pPr>
      <w:r w:rsidRPr="00AB033D">
        <w:rPr>
          <w:rFonts w:ascii="Trebuchet MS" w:eastAsia="Times New Roman" w:hAnsi="Trebuchet MS" w:cs="Times New Roman" w:hint="eastAsia"/>
          <w:color w:val="000000"/>
          <w:kern w:val="0"/>
          <w:sz w:val="18"/>
          <w:szCs w:val="18"/>
          <w:lang w:eastAsia="ru-RU"/>
        </w:rPr>
        <w:t>§</w:t>
      </w:r>
      <w:r w:rsidRPr="00AB033D">
        <w:rPr>
          <w:rFonts w:ascii="Trebuchet MS" w:eastAsia="Times New Roman" w:hAnsi="Trebuchet MS" w:cs="Times New Roman"/>
          <w:color w:val="000000"/>
          <w:kern w:val="0"/>
          <w:sz w:val="18"/>
          <w:szCs w:val="18"/>
          <w:lang w:eastAsia="ru-RU"/>
        </w:rPr>
        <w:t>4.1911-1912 80</w:t>
      </w:r>
    </w:p>
    <w:p w:rsidR="00AB033D" w:rsidRPr="00AB033D" w:rsidRDefault="00AB033D" w:rsidP="00AB033D">
      <w:pPr>
        <w:rPr>
          <w:rFonts w:ascii="Trebuchet MS" w:eastAsia="Times New Roman" w:hAnsi="Trebuchet MS" w:cs="Times New Roman"/>
          <w:color w:val="000000"/>
          <w:kern w:val="0"/>
          <w:sz w:val="18"/>
          <w:szCs w:val="18"/>
          <w:lang w:eastAsia="ru-RU"/>
        </w:rPr>
      </w:pPr>
    </w:p>
    <w:p w:rsidR="00AB033D" w:rsidRPr="00AB033D" w:rsidRDefault="00AB033D" w:rsidP="00AB033D">
      <w:pPr>
        <w:rPr>
          <w:rFonts w:ascii="Trebuchet MS" w:eastAsia="Times New Roman" w:hAnsi="Trebuchet MS" w:cs="Times New Roman"/>
          <w:color w:val="000000"/>
          <w:kern w:val="0"/>
          <w:sz w:val="18"/>
          <w:szCs w:val="18"/>
          <w:lang w:eastAsia="ru-RU"/>
        </w:rPr>
      </w:pPr>
      <w:r w:rsidRPr="00AB033D">
        <w:rPr>
          <w:rFonts w:ascii="Trebuchet MS" w:eastAsia="Times New Roman" w:hAnsi="Trebuchet MS" w:cs="Times New Roman" w:hint="eastAsia"/>
          <w:color w:val="000000"/>
          <w:kern w:val="0"/>
          <w:sz w:val="18"/>
          <w:szCs w:val="18"/>
          <w:lang w:eastAsia="ru-RU"/>
        </w:rPr>
        <w:t>§</w:t>
      </w:r>
      <w:r w:rsidRPr="00AB033D">
        <w:rPr>
          <w:rFonts w:ascii="Trebuchet MS" w:eastAsia="Times New Roman" w:hAnsi="Trebuchet MS" w:cs="Times New Roman"/>
          <w:color w:val="000000"/>
          <w:kern w:val="0"/>
          <w:sz w:val="18"/>
          <w:szCs w:val="18"/>
          <w:lang w:eastAsia="ru-RU"/>
        </w:rPr>
        <w:t xml:space="preserve"> 5. </w:t>
      </w:r>
      <w:r w:rsidRPr="00AB033D">
        <w:rPr>
          <w:rFonts w:ascii="Trebuchet MS" w:eastAsia="Times New Roman" w:hAnsi="Trebuchet MS" w:cs="Times New Roman" w:hint="eastAsia"/>
          <w:color w:val="000000"/>
          <w:kern w:val="0"/>
          <w:sz w:val="18"/>
          <w:szCs w:val="18"/>
          <w:lang w:eastAsia="ru-RU"/>
        </w:rPr>
        <w:t>«Гамлет»</w:t>
      </w:r>
      <w:r w:rsidRPr="00AB033D">
        <w:rPr>
          <w:rFonts w:ascii="Trebuchet MS" w:eastAsia="Times New Roman" w:hAnsi="Trebuchet MS" w:cs="Times New Roman"/>
          <w:color w:val="000000"/>
          <w:kern w:val="0"/>
          <w:sz w:val="18"/>
          <w:szCs w:val="18"/>
          <w:lang w:eastAsia="ru-RU"/>
        </w:rPr>
        <w:t xml:space="preserve"> 97</w:t>
      </w:r>
    </w:p>
    <w:p w:rsidR="00AB033D" w:rsidRPr="00AB033D" w:rsidRDefault="00AB033D" w:rsidP="00AB033D">
      <w:pPr>
        <w:rPr>
          <w:rFonts w:ascii="Trebuchet MS" w:eastAsia="Times New Roman" w:hAnsi="Trebuchet MS" w:cs="Times New Roman"/>
          <w:color w:val="000000"/>
          <w:kern w:val="0"/>
          <w:sz w:val="18"/>
          <w:szCs w:val="18"/>
          <w:lang w:eastAsia="ru-RU"/>
        </w:rPr>
      </w:pPr>
    </w:p>
    <w:p w:rsidR="00AB033D" w:rsidRPr="00AB033D" w:rsidRDefault="00AB033D" w:rsidP="00AB033D">
      <w:pPr>
        <w:rPr>
          <w:rFonts w:ascii="Trebuchet MS" w:eastAsia="Times New Roman" w:hAnsi="Trebuchet MS" w:cs="Times New Roman"/>
          <w:color w:val="000000"/>
          <w:kern w:val="0"/>
          <w:sz w:val="18"/>
          <w:szCs w:val="18"/>
          <w:lang w:eastAsia="ru-RU"/>
        </w:rPr>
      </w:pPr>
      <w:r w:rsidRPr="00AB033D">
        <w:rPr>
          <w:rFonts w:ascii="Trebuchet MS" w:eastAsia="Times New Roman" w:hAnsi="Trebuchet MS" w:cs="Times New Roman" w:hint="eastAsia"/>
          <w:color w:val="000000"/>
          <w:kern w:val="0"/>
          <w:sz w:val="18"/>
          <w:szCs w:val="18"/>
          <w:lang w:eastAsia="ru-RU"/>
        </w:rPr>
        <w:t>§</w:t>
      </w:r>
      <w:r w:rsidRPr="00AB033D">
        <w:rPr>
          <w:rFonts w:ascii="Trebuchet MS" w:eastAsia="Times New Roman" w:hAnsi="Trebuchet MS" w:cs="Times New Roman"/>
          <w:color w:val="000000"/>
          <w:kern w:val="0"/>
          <w:sz w:val="18"/>
          <w:szCs w:val="18"/>
          <w:lang w:eastAsia="ru-RU"/>
        </w:rPr>
        <w:t>6.1912-1913 136</w:t>
      </w:r>
    </w:p>
    <w:p w:rsidR="00AB033D" w:rsidRPr="00AB033D" w:rsidRDefault="00AB033D" w:rsidP="00AB033D">
      <w:pPr>
        <w:rPr>
          <w:rFonts w:ascii="Trebuchet MS" w:eastAsia="Times New Roman" w:hAnsi="Trebuchet MS" w:cs="Times New Roman"/>
          <w:color w:val="000000"/>
          <w:kern w:val="0"/>
          <w:sz w:val="18"/>
          <w:szCs w:val="18"/>
          <w:lang w:eastAsia="ru-RU"/>
        </w:rPr>
      </w:pPr>
    </w:p>
    <w:p w:rsidR="00AB033D" w:rsidRPr="00AB033D" w:rsidRDefault="00AB033D" w:rsidP="00AB033D">
      <w:pPr>
        <w:rPr>
          <w:rFonts w:ascii="Trebuchet MS" w:eastAsia="Times New Roman" w:hAnsi="Trebuchet MS" w:cs="Times New Roman"/>
          <w:color w:val="000000"/>
          <w:kern w:val="0"/>
          <w:sz w:val="18"/>
          <w:szCs w:val="18"/>
          <w:lang w:eastAsia="ru-RU"/>
        </w:rPr>
      </w:pPr>
      <w:r w:rsidRPr="00AB033D">
        <w:rPr>
          <w:rFonts w:ascii="Trebuchet MS" w:eastAsia="Times New Roman" w:hAnsi="Trebuchet MS" w:cs="Times New Roman" w:hint="eastAsia"/>
          <w:color w:val="000000"/>
          <w:kern w:val="0"/>
          <w:sz w:val="18"/>
          <w:szCs w:val="18"/>
          <w:lang w:eastAsia="ru-RU"/>
        </w:rPr>
        <w:t>Заключение</w:t>
      </w:r>
      <w:r w:rsidRPr="00AB033D">
        <w:rPr>
          <w:rFonts w:ascii="Trebuchet MS" w:eastAsia="Times New Roman" w:hAnsi="Trebuchet MS" w:cs="Times New Roman"/>
          <w:color w:val="000000"/>
          <w:kern w:val="0"/>
          <w:sz w:val="18"/>
          <w:szCs w:val="18"/>
          <w:lang w:eastAsia="ru-RU"/>
        </w:rPr>
        <w:t xml:space="preserve"> 172</w:t>
      </w:r>
    </w:p>
    <w:p w:rsidR="00AB033D" w:rsidRPr="00AB033D" w:rsidRDefault="00AB033D" w:rsidP="00AB033D">
      <w:pPr>
        <w:rPr>
          <w:rFonts w:ascii="Trebuchet MS" w:eastAsia="Times New Roman" w:hAnsi="Trebuchet MS" w:cs="Times New Roman"/>
          <w:color w:val="000000"/>
          <w:kern w:val="0"/>
          <w:sz w:val="18"/>
          <w:szCs w:val="18"/>
          <w:lang w:eastAsia="ru-RU"/>
        </w:rPr>
      </w:pPr>
    </w:p>
    <w:p w:rsidR="00AB033D" w:rsidRPr="00AB033D" w:rsidRDefault="00AB033D" w:rsidP="00AB033D">
      <w:pPr>
        <w:rPr>
          <w:rFonts w:ascii="Trebuchet MS" w:eastAsia="Times New Roman" w:hAnsi="Trebuchet MS" w:cs="Times New Roman"/>
          <w:color w:val="000000"/>
          <w:kern w:val="0"/>
          <w:sz w:val="18"/>
          <w:szCs w:val="18"/>
          <w:lang w:eastAsia="ru-RU"/>
        </w:rPr>
      </w:pPr>
      <w:r w:rsidRPr="00AB033D">
        <w:rPr>
          <w:rFonts w:ascii="Trebuchet MS" w:eastAsia="Times New Roman" w:hAnsi="Trebuchet MS" w:cs="Times New Roman" w:hint="eastAsia"/>
          <w:color w:val="000000"/>
          <w:kern w:val="0"/>
          <w:sz w:val="18"/>
          <w:szCs w:val="18"/>
          <w:lang w:eastAsia="ru-RU"/>
        </w:rPr>
        <w:t>Библиография</w:t>
      </w:r>
      <w:r w:rsidRPr="00AB033D">
        <w:rPr>
          <w:rFonts w:ascii="Trebuchet MS" w:eastAsia="Times New Roman" w:hAnsi="Trebuchet MS" w:cs="Times New Roman"/>
          <w:color w:val="000000"/>
          <w:kern w:val="0"/>
          <w:sz w:val="18"/>
          <w:szCs w:val="18"/>
          <w:lang w:eastAsia="ru-RU"/>
        </w:rPr>
        <w:t xml:space="preserve"> 176</w:t>
      </w:r>
    </w:p>
    <w:p w:rsidR="00AB033D" w:rsidRPr="00AB033D" w:rsidRDefault="00AB033D" w:rsidP="00AB033D">
      <w:pPr>
        <w:rPr>
          <w:rFonts w:ascii="Trebuchet MS" w:eastAsia="Times New Roman" w:hAnsi="Trebuchet MS" w:cs="Times New Roman"/>
          <w:color w:val="000000"/>
          <w:kern w:val="0"/>
          <w:sz w:val="18"/>
          <w:szCs w:val="18"/>
          <w:lang w:eastAsia="ru-RU"/>
        </w:rPr>
      </w:pPr>
    </w:p>
    <w:p w:rsidR="00AE172C" w:rsidRPr="00AB033D" w:rsidRDefault="00AB033D" w:rsidP="00AB033D">
      <w:r w:rsidRPr="00AB033D">
        <w:rPr>
          <w:rFonts w:ascii="Trebuchet MS" w:eastAsia="Times New Roman" w:hAnsi="Trebuchet MS" w:cs="Times New Roman" w:hint="eastAsia"/>
          <w:color w:val="000000"/>
          <w:kern w:val="0"/>
          <w:sz w:val="18"/>
          <w:szCs w:val="18"/>
          <w:lang w:eastAsia="ru-RU"/>
        </w:rPr>
        <w:lastRenderedPageBreak/>
        <w:t>Указатель</w:t>
      </w:r>
      <w:r w:rsidRPr="00AB033D">
        <w:rPr>
          <w:rFonts w:ascii="Trebuchet MS" w:eastAsia="Times New Roman" w:hAnsi="Trebuchet MS" w:cs="Times New Roman"/>
          <w:color w:val="000000"/>
          <w:kern w:val="0"/>
          <w:sz w:val="18"/>
          <w:szCs w:val="18"/>
          <w:lang w:eastAsia="ru-RU"/>
        </w:rPr>
        <w:t xml:space="preserve"> </w:t>
      </w:r>
      <w:r w:rsidRPr="00AB033D">
        <w:rPr>
          <w:rFonts w:ascii="Trebuchet MS" w:eastAsia="Times New Roman" w:hAnsi="Trebuchet MS" w:cs="Times New Roman" w:hint="eastAsia"/>
          <w:color w:val="000000"/>
          <w:kern w:val="0"/>
          <w:sz w:val="18"/>
          <w:szCs w:val="18"/>
          <w:lang w:eastAsia="ru-RU"/>
        </w:rPr>
        <w:t>имен</w:t>
      </w:r>
      <w:r w:rsidRPr="00AB033D">
        <w:rPr>
          <w:rFonts w:ascii="Trebuchet MS" w:eastAsia="Times New Roman" w:hAnsi="Trebuchet MS" w:cs="Times New Roman"/>
          <w:color w:val="000000"/>
          <w:kern w:val="0"/>
          <w:sz w:val="18"/>
          <w:szCs w:val="18"/>
          <w:lang w:eastAsia="ru-RU"/>
        </w:rPr>
        <w:t xml:space="preserve"> 183</w:t>
      </w:r>
      <w:bookmarkStart w:id="0" w:name="_GoBack"/>
      <w:bookmarkEnd w:id="0"/>
    </w:p>
    <w:sectPr w:rsidR="00AE172C" w:rsidRPr="00AB033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2F9" w:rsidRDefault="009772F9">
      <w:pPr>
        <w:spacing w:after="0" w:line="240" w:lineRule="auto"/>
      </w:pPr>
      <w:r>
        <w:separator/>
      </w:r>
    </w:p>
  </w:endnote>
  <w:endnote w:type="continuationSeparator" w:id="0">
    <w:p w:rsidR="009772F9" w:rsidRDefault="00977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2F9" w:rsidRDefault="009772F9"/>
    <w:p w:rsidR="009772F9" w:rsidRDefault="009772F9"/>
    <w:p w:rsidR="009772F9" w:rsidRDefault="009772F9"/>
    <w:p w:rsidR="009772F9" w:rsidRDefault="009772F9"/>
    <w:p w:rsidR="009772F9" w:rsidRDefault="009772F9"/>
    <w:p w:rsidR="009772F9" w:rsidRDefault="009772F9"/>
    <w:p w:rsidR="009772F9" w:rsidRDefault="009772F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2F9" w:rsidRDefault="009772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772F9" w:rsidRDefault="009772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772F9" w:rsidRDefault="009772F9"/>
    <w:p w:rsidR="009772F9" w:rsidRDefault="009772F9"/>
    <w:p w:rsidR="009772F9" w:rsidRDefault="009772F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2F9" w:rsidRDefault="009772F9"/>
                          <w:p w:rsidR="009772F9" w:rsidRDefault="009772F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772F9" w:rsidRDefault="009772F9"/>
                    <w:p w:rsidR="009772F9" w:rsidRDefault="009772F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772F9" w:rsidRDefault="009772F9"/>
    <w:p w:rsidR="009772F9" w:rsidRDefault="009772F9">
      <w:pPr>
        <w:rPr>
          <w:sz w:val="2"/>
          <w:szCs w:val="2"/>
        </w:rPr>
      </w:pPr>
    </w:p>
    <w:p w:rsidR="009772F9" w:rsidRDefault="009772F9"/>
    <w:p w:rsidR="009772F9" w:rsidRDefault="009772F9">
      <w:pPr>
        <w:spacing w:after="0" w:line="240" w:lineRule="auto"/>
      </w:pPr>
    </w:p>
  </w:footnote>
  <w:footnote w:type="continuationSeparator" w:id="0">
    <w:p w:rsidR="009772F9" w:rsidRDefault="00977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2F9"/>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B18E7-226D-4952-967E-D88FAFEEA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29207</TotalTime>
  <Pages>2</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2199</cp:revision>
  <cp:lastPrinted>2009-02-06T05:36:00Z</cp:lastPrinted>
  <dcterms:created xsi:type="dcterms:W3CDTF">2023-09-07T12:38:00Z</dcterms:created>
  <dcterms:modified xsi:type="dcterms:W3CDTF">2023-12-16T20:27:00Z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