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C097" w14:textId="1F9F921B" w:rsidR="00D5403A" w:rsidRDefault="00F8642A" w:rsidP="00F8642A">
      <w:r w:rsidRPr="00F8642A">
        <w:rPr>
          <w:rFonts w:hint="eastAsia"/>
        </w:rPr>
        <w:t>Садовничая</w:t>
      </w:r>
      <w:r w:rsidRPr="00F8642A">
        <w:t xml:space="preserve"> </w:t>
      </w:r>
      <w:r w:rsidRPr="00F8642A">
        <w:rPr>
          <w:rFonts w:hint="eastAsia"/>
        </w:rPr>
        <w:t>Анна</w:t>
      </w:r>
      <w:r w:rsidRPr="00F8642A">
        <w:t xml:space="preserve"> </w:t>
      </w:r>
      <w:r w:rsidRPr="00F8642A">
        <w:rPr>
          <w:rFonts w:hint="eastAsia"/>
        </w:rPr>
        <w:t>Викторовна</w:t>
      </w:r>
      <w:r>
        <w:t xml:space="preserve"> </w:t>
      </w:r>
      <w:r w:rsidRPr="00F8642A">
        <w:rPr>
          <w:rFonts w:hint="eastAsia"/>
        </w:rPr>
        <w:t>Теоретические</w:t>
      </w:r>
      <w:r w:rsidRPr="00F8642A">
        <w:t xml:space="preserve"> </w:t>
      </w:r>
      <w:r w:rsidRPr="00F8642A">
        <w:rPr>
          <w:rFonts w:hint="eastAsia"/>
        </w:rPr>
        <w:t>основы</w:t>
      </w:r>
      <w:r w:rsidRPr="00F8642A">
        <w:t xml:space="preserve"> </w:t>
      </w:r>
      <w:r w:rsidRPr="00F8642A">
        <w:rPr>
          <w:rFonts w:hint="eastAsia"/>
        </w:rPr>
        <w:t>и</w:t>
      </w:r>
      <w:r w:rsidRPr="00F8642A">
        <w:t xml:space="preserve"> </w:t>
      </w:r>
      <w:r w:rsidRPr="00F8642A">
        <w:rPr>
          <w:rFonts w:hint="eastAsia"/>
        </w:rPr>
        <w:t>методология</w:t>
      </w:r>
      <w:r w:rsidRPr="00F8642A">
        <w:t xml:space="preserve"> </w:t>
      </w:r>
      <w:r w:rsidRPr="00F8642A">
        <w:rPr>
          <w:rFonts w:hint="eastAsia"/>
        </w:rPr>
        <w:t>стратегирования</w:t>
      </w:r>
      <w:r w:rsidRPr="00F8642A">
        <w:t xml:space="preserve"> </w:t>
      </w:r>
      <w:r w:rsidRPr="00F8642A">
        <w:rPr>
          <w:rFonts w:hint="eastAsia"/>
        </w:rPr>
        <w:t>выставочно</w:t>
      </w:r>
      <w:r w:rsidRPr="00F8642A">
        <w:t>-</w:t>
      </w:r>
      <w:r w:rsidRPr="00F8642A">
        <w:rPr>
          <w:rFonts w:hint="eastAsia"/>
        </w:rPr>
        <w:t>ярмарочной</w:t>
      </w:r>
      <w:r w:rsidRPr="00F8642A">
        <w:t xml:space="preserve"> </w:t>
      </w:r>
      <w:r w:rsidRPr="00F8642A">
        <w:rPr>
          <w:rFonts w:hint="eastAsia"/>
        </w:rPr>
        <w:t>деятельности</w:t>
      </w:r>
      <w:r w:rsidRPr="00F8642A">
        <w:t xml:space="preserve"> (</w:t>
      </w:r>
      <w:r w:rsidRPr="00F8642A">
        <w:rPr>
          <w:rFonts w:hint="eastAsia"/>
        </w:rPr>
        <w:t>на</w:t>
      </w:r>
      <w:r w:rsidRPr="00F8642A">
        <w:t xml:space="preserve"> </w:t>
      </w:r>
      <w:r w:rsidRPr="00F8642A">
        <w:rPr>
          <w:rFonts w:hint="eastAsia"/>
        </w:rPr>
        <w:t>материалах</w:t>
      </w:r>
      <w:r w:rsidRPr="00F8642A">
        <w:t xml:space="preserve"> </w:t>
      </w:r>
      <w:r w:rsidRPr="00F8642A">
        <w:rPr>
          <w:rFonts w:hint="eastAsia"/>
        </w:rPr>
        <w:t>промышленных</w:t>
      </w:r>
      <w:r w:rsidRPr="00F8642A">
        <w:t xml:space="preserve"> </w:t>
      </w:r>
      <w:r w:rsidRPr="00F8642A">
        <w:rPr>
          <w:rFonts w:hint="eastAsia"/>
        </w:rPr>
        <w:t>выставок</w:t>
      </w:r>
      <w:r w:rsidRPr="00F8642A">
        <w:t>)</w:t>
      </w:r>
    </w:p>
    <w:p w14:paraId="6D19F8FA" w14:textId="77777777" w:rsidR="00F8642A" w:rsidRDefault="00F8642A" w:rsidP="00F8642A">
      <w:r>
        <w:rPr>
          <w:rFonts w:hint="eastAsia"/>
        </w:rPr>
        <w:t>ОГЛАВЛЕНИЕ</w:t>
      </w:r>
      <w:r>
        <w:t xml:space="preserve"> </w:t>
      </w:r>
      <w:r>
        <w:rPr>
          <w:rFonts w:hint="eastAsia"/>
        </w:rPr>
        <w:t>ДИССЕРТАЦИИ</w:t>
      </w:r>
    </w:p>
    <w:p w14:paraId="18718296" w14:textId="77777777" w:rsidR="00F8642A" w:rsidRDefault="00F8642A" w:rsidP="00F8642A">
      <w:r>
        <w:rPr>
          <w:rFonts w:hint="eastAsia"/>
        </w:rPr>
        <w:t>кандидат</w:t>
      </w:r>
      <w:r>
        <w:t xml:space="preserve"> </w:t>
      </w:r>
      <w:r>
        <w:rPr>
          <w:rFonts w:hint="eastAsia"/>
        </w:rPr>
        <w:t>наук</w:t>
      </w:r>
      <w:r>
        <w:t xml:space="preserve"> </w:t>
      </w:r>
      <w:r>
        <w:rPr>
          <w:rFonts w:hint="eastAsia"/>
        </w:rPr>
        <w:t>Садовничая</w:t>
      </w:r>
      <w:r>
        <w:t xml:space="preserve"> </w:t>
      </w:r>
      <w:r>
        <w:rPr>
          <w:rFonts w:hint="eastAsia"/>
        </w:rPr>
        <w:t>Анна</w:t>
      </w:r>
      <w:r>
        <w:t xml:space="preserve"> </w:t>
      </w:r>
      <w:r>
        <w:rPr>
          <w:rFonts w:hint="eastAsia"/>
        </w:rPr>
        <w:t>Викторовна</w:t>
      </w:r>
    </w:p>
    <w:p w14:paraId="55AB8065" w14:textId="77777777" w:rsidR="00F8642A" w:rsidRDefault="00F8642A" w:rsidP="00F8642A">
      <w:r>
        <w:rPr>
          <w:rFonts w:hint="eastAsia"/>
        </w:rPr>
        <w:t>ВВЕДЕНИЕ</w:t>
      </w:r>
    </w:p>
    <w:p w14:paraId="2F697C9B" w14:textId="77777777" w:rsidR="00F8642A" w:rsidRDefault="00F8642A" w:rsidP="00F8642A"/>
    <w:p w14:paraId="7CDE1EF2" w14:textId="77777777" w:rsidR="00F8642A" w:rsidRDefault="00F8642A" w:rsidP="00F8642A">
      <w:r>
        <w:t xml:space="preserve">1. </w:t>
      </w:r>
      <w:r>
        <w:rPr>
          <w:rFonts w:hint="eastAsia"/>
        </w:rPr>
        <w:t>ВЫСТАВОЧНО</w:t>
      </w:r>
      <w:r>
        <w:t>-</w:t>
      </w:r>
      <w:r>
        <w:rPr>
          <w:rFonts w:hint="eastAsia"/>
        </w:rPr>
        <w:t>ЯРМАРОЧНАЯ</w:t>
      </w:r>
      <w:r>
        <w:t xml:space="preserve"> </w:t>
      </w:r>
      <w:r>
        <w:rPr>
          <w:rFonts w:hint="eastAsia"/>
        </w:rPr>
        <w:t>ДЕЯТЕЛЬНОСТЬ</w:t>
      </w:r>
      <w:r>
        <w:t xml:space="preserve"> </w:t>
      </w:r>
      <w:r>
        <w:rPr>
          <w:rFonts w:hint="eastAsia"/>
        </w:rPr>
        <w:t>КАК</w:t>
      </w:r>
      <w:r>
        <w:t xml:space="preserve"> </w:t>
      </w:r>
      <w:r>
        <w:rPr>
          <w:rFonts w:hint="eastAsia"/>
        </w:rPr>
        <w:t>ЭФФЕКТИВНАЯ</w:t>
      </w:r>
      <w:r>
        <w:t xml:space="preserve"> </w:t>
      </w:r>
      <w:r>
        <w:rPr>
          <w:rFonts w:hint="eastAsia"/>
        </w:rPr>
        <w:t>ОРГАНИЗАЦИОННАЯ</w:t>
      </w:r>
      <w:r>
        <w:t xml:space="preserve"> </w:t>
      </w:r>
      <w:r>
        <w:rPr>
          <w:rFonts w:hint="eastAsia"/>
        </w:rPr>
        <w:t>ФОРМА</w:t>
      </w:r>
      <w:r>
        <w:t xml:space="preserve"> </w:t>
      </w:r>
      <w:r>
        <w:rPr>
          <w:rFonts w:hint="eastAsia"/>
        </w:rPr>
        <w:t>РЕАЛИЗАЦИИ</w:t>
      </w:r>
      <w:r>
        <w:t xml:space="preserve"> </w:t>
      </w:r>
      <w:r>
        <w:rPr>
          <w:rFonts w:hint="eastAsia"/>
        </w:rPr>
        <w:t>СТРАТЕГИЧЕСКИХ</w:t>
      </w:r>
      <w:r>
        <w:t xml:space="preserve"> </w:t>
      </w:r>
      <w:r>
        <w:rPr>
          <w:rFonts w:hint="eastAsia"/>
        </w:rPr>
        <w:t>ИНТЕРЕСОВ</w:t>
      </w:r>
      <w:r>
        <w:t xml:space="preserve"> </w:t>
      </w:r>
      <w:r>
        <w:rPr>
          <w:rFonts w:hint="eastAsia"/>
        </w:rPr>
        <w:t>РОССИИ</w:t>
      </w:r>
    </w:p>
    <w:p w14:paraId="7056258B" w14:textId="77777777" w:rsidR="00F8642A" w:rsidRDefault="00F8642A" w:rsidP="00F8642A"/>
    <w:p w14:paraId="33EB3A9C" w14:textId="77777777" w:rsidR="00F8642A" w:rsidRDefault="00F8642A" w:rsidP="00F8642A">
      <w:r>
        <w:t xml:space="preserve">1.1. </w:t>
      </w:r>
      <w:r>
        <w:rPr>
          <w:rFonts w:hint="eastAsia"/>
        </w:rPr>
        <w:t>Формирование</w:t>
      </w:r>
      <w:r>
        <w:t xml:space="preserve"> </w:t>
      </w:r>
      <w:r>
        <w:rPr>
          <w:rFonts w:hint="eastAsia"/>
        </w:rPr>
        <w:t>выставочно</w:t>
      </w:r>
      <w:r>
        <w:t>-</w:t>
      </w:r>
      <w:r>
        <w:rPr>
          <w:rFonts w:hint="eastAsia"/>
        </w:rPr>
        <w:t>ярмарочной</w:t>
      </w:r>
      <w:r>
        <w:t xml:space="preserve"> </w:t>
      </w:r>
      <w:r>
        <w:rPr>
          <w:rFonts w:hint="eastAsia"/>
        </w:rPr>
        <w:t>деятельности</w:t>
      </w:r>
      <w:r>
        <w:t xml:space="preserve"> </w:t>
      </w:r>
      <w:r>
        <w:rPr>
          <w:rFonts w:hint="eastAsia"/>
        </w:rPr>
        <w:t>как</w:t>
      </w:r>
      <w:r>
        <w:t xml:space="preserve"> </w:t>
      </w:r>
      <w:r>
        <w:rPr>
          <w:rFonts w:hint="eastAsia"/>
        </w:rPr>
        <w:t>экономической</w:t>
      </w:r>
      <w:r>
        <w:t xml:space="preserve"> </w:t>
      </w:r>
      <w:r>
        <w:rPr>
          <w:rFonts w:hint="eastAsia"/>
        </w:rPr>
        <w:t>отрасли</w:t>
      </w:r>
    </w:p>
    <w:p w14:paraId="623448EA" w14:textId="77777777" w:rsidR="00F8642A" w:rsidRDefault="00F8642A" w:rsidP="00F8642A"/>
    <w:p w14:paraId="0ADE1579" w14:textId="77777777" w:rsidR="00F8642A" w:rsidRDefault="00F8642A" w:rsidP="00F8642A">
      <w:r>
        <w:t xml:space="preserve">1.2. </w:t>
      </w:r>
      <w:r>
        <w:rPr>
          <w:rFonts w:hint="eastAsia"/>
        </w:rPr>
        <w:t>Выставочно</w:t>
      </w:r>
      <w:r>
        <w:t>-</w:t>
      </w:r>
      <w:r>
        <w:rPr>
          <w:rFonts w:hint="eastAsia"/>
        </w:rPr>
        <w:t>ярмарочная</w:t>
      </w:r>
      <w:r>
        <w:t xml:space="preserve"> </w:t>
      </w:r>
      <w:r>
        <w:rPr>
          <w:rFonts w:hint="eastAsia"/>
        </w:rPr>
        <w:t>деятельность</w:t>
      </w:r>
      <w:r>
        <w:t xml:space="preserve"> </w:t>
      </w:r>
      <w:r>
        <w:rPr>
          <w:rFonts w:hint="eastAsia"/>
        </w:rPr>
        <w:t>как</w:t>
      </w:r>
      <w:r>
        <w:t xml:space="preserve"> </w:t>
      </w:r>
      <w:r>
        <w:rPr>
          <w:rFonts w:hint="eastAsia"/>
        </w:rPr>
        <w:t>организационная</w:t>
      </w:r>
      <w:r>
        <w:t xml:space="preserve"> </w:t>
      </w:r>
      <w:r>
        <w:rPr>
          <w:rFonts w:hint="eastAsia"/>
        </w:rPr>
        <w:t>форма</w:t>
      </w:r>
      <w:r>
        <w:t xml:space="preserve"> </w:t>
      </w:r>
      <w:r>
        <w:rPr>
          <w:rFonts w:hint="eastAsia"/>
        </w:rPr>
        <w:t>стратегии</w:t>
      </w:r>
    </w:p>
    <w:p w14:paraId="04EA7BFB" w14:textId="77777777" w:rsidR="00F8642A" w:rsidRDefault="00F8642A" w:rsidP="00F8642A"/>
    <w:p w14:paraId="32A3086D" w14:textId="77777777" w:rsidR="00F8642A" w:rsidRDefault="00F8642A" w:rsidP="00F8642A">
      <w:r>
        <w:t xml:space="preserve">1.3. </w:t>
      </w:r>
      <w:r>
        <w:rPr>
          <w:rFonts w:hint="eastAsia"/>
        </w:rPr>
        <w:t>Стратегические</w:t>
      </w:r>
      <w:r>
        <w:t xml:space="preserve"> </w:t>
      </w:r>
      <w:r>
        <w:rPr>
          <w:rFonts w:hint="eastAsia"/>
        </w:rPr>
        <w:t>факторы</w:t>
      </w:r>
      <w:r>
        <w:t xml:space="preserve"> </w:t>
      </w:r>
      <w:r>
        <w:rPr>
          <w:rFonts w:hint="eastAsia"/>
        </w:rPr>
        <w:t>определения</w:t>
      </w:r>
      <w:r>
        <w:t xml:space="preserve"> </w:t>
      </w:r>
      <w:r>
        <w:rPr>
          <w:rFonts w:hint="eastAsia"/>
        </w:rPr>
        <w:t>потенциальными</w:t>
      </w:r>
      <w:r>
        <w:t xml:space="preserve"> </w:t>
      </w:r>
      <w:r>
        <w:rPr>
          <w:rFonts w:hint="eastAsia"/>
        </w:rPr>
        <w:t>экспонентами</w:t>
      </w:r>
      <w:r>
        <w:t xml:space="preserve"> </w:t>
      </w:r>
      <w:r>
        <w:rPr>
          <w:rFonts w:hint="eastAsia"/>
        </w:rPr>
        <w:t>приоритетности</w:t>
      </w:r>
      <w:r>
        <w:t xml:space="preserve"> </w:t>
      </w:r>
      <w:r>
        <w:rPr>
          <w:rFonts w:hint="eastAsia"/>
        </w:rPr>
        <w:t>выставок</w:t>
      </w:r>
    </w:p>
    <w:p w14:paraId="338718F0" w14:textId="77777777" w:rsidR="00F8642A" w:rsidRDefault="00F8642A" w:rsidP="00F8642A"/>
    <w:p w14:paraId="60D472C5" w14:textId="77777777" w:rsidR="00F8642A" w:rsidRDefault="00F8642A" w:rsidP="00F8642A">
      <w:r>
        <w:t xml:space="preserve">1.4. </w:t>
      </w:r>
      <w:r>
        <w:rPr>
          <w:rFonts w:hint="eastAsia"/>
        </w:rPr>
        <w:t>Международные</w:t>
      </w:r>
      <w:r>
        <w:t xml:space="preserve"> </w:t>
      </w:r>
      <w:r>
        <w:rPr>
          <w:rFonts w:hint="eastAsia"/>
        </w:rPr>
        <w:t>выставки</w:t>
      </w:r>
      <w:r>
        <w:t xml:space="preserve"> </w:t>
      </w:r>
      <w:r>
        <w:rPr>
          <w:rFonts w:hint="eastAsia"/>
        </w:rPr>
        <w:t>и</w:t>
      </w:r>
      <w:r>
        <w:t xml:space="preserve"> </w:t>
      </w:r>
      <w:r>
        <w:rPr>
          <w:rFonts w:hint="eastAsia"/>
        </w:rPr>
        <w:t>формирование</w:t>
      </w:r>
      <w:r>
        <w:t xml:space="preserve"> </w:t>
      </w:r>
      <w:r>
        <w:rPr>
          <w:rFonts w:hint="eastAsia"/>
        </w:rPr>
        <w:t>государственных</w:t>
      </w:r>
      <w:r>
        <w:t xml:space="preserve"> </w:t>
      </w:r>
      <w:r>
        <w:rPr>
          <w:rFonts w:hint="eastAsia"/>
        </w:rPr>
        <w:t>стратегий</w:t>
      </w:r>
      <w:r>
        <w:t xml:space="preserve"> </w:t>
      </w:r>
      <w:r>
        <w:rPr>
          <w:rFonts w:hint="eastAsia"/>
        </w:rPr>
        <w:t>их</w:t>
      </w:r>
      <w:r>
        <w:t xml:space="preserve"> </w:t>
      </w:r>
      <w:r>
        <w:rPr>
          <w:rFonts w:hint="eastAsia"/>
        </w:rPr>
        <w:t>регулирования</w:t>
      </w:r>
    </w:p>
    <w:p w14:paraId="5143E9A0" w14:textId="77777777" w:rsidR="00F8642A" w:rsidRDefault="00F8642A" w:rsidP="00F8642A"/>
    <w:p w14:paraId="356674D8" w14:textId="77777777" w:rsidR="00F8642A" w:rsidRDefault="00F8642A" w:rsidP="00F8642A">
      <w:r>
        <w:t xml:space="preserve">2. </w:t>
      </w:r>
      <w:r>
        <w:rPr>
          <w:rFonts w:hint="eastAsia"/>
        </w:rPr>
        <w:t>РЕГУЛИРОВАНИЕ</w:t>
      </w:r>
      <w:r>
        <w:t xml:space="preserve"> </w:t>
      </w:r>
      <w:r>
        <w:rPr>
          <w:rFonts w:hint="eastAsia"/>
        </w:rPr>
        <w:t>И</w:t>
      </w:r>
      <w:r>
        <w:t xml:space="preserve"> </w:t>
      </w:r>
      <w:r>
        <w:rPr>
          <w:rFonts w:hint="eastAsia"/>
        </w:rPr>
        <w:t>СТАНДАРТИЗАЦИЯ</w:t>
      </w:r>
      <w:r>
        <w:t xml:space="preserve"> </w:t>
      </w:r>
      <w:r>
        <w:rPr>
          <w:rFonts w:hint="eastAsia"/>
        </w:rPr>
        <w:t>КАК</w:t>
      </w:r>
      <w:r>
        <w:t xml:space="preserve"> </w:t>
      </w:r>
      <w:r>
        <w:rPr>
          <w:rFonts w:hint="eastAsia"/>
        </w:rPr>
        <w:t>ФУНКЦИЯ</w:t>
      </w:r>
      <w:r>
        <w:t xml:space="preserve"> </w:t>
      </w:r>
      <w:r>
        <w:rPr>
          <w:rFonts w:hint="eastAsia"/>
        </w:rPr>
        <w:t>И</w:t>
      </w:r>
      <w:r>
        <w:t xml:space="preserve"> </w:t>
      </w:r>
      <w:r>
        <w:rPr>
          <w:rFonts w:hint="eastAsia"/>
        </w:rPr>
        <w:t>ФОРМА</w:t>
      </w:r>
      <w:r>
        <w:t xml:space="preserve"> </w:t>
      </w:r>
      <w:r>
        <w:rPr>
          <w:rFonts w:hint="eastAsia"/>
        </w:rPr>
        <w:t>СТРАТЕГИРОВАНИЯ</w:t>
      </w:r>
      <w:r>
        <w:t xml:space="preserve"> </w:t>
      </w:r>
      <w:r>
        <w:rPr>
          <w:rFonts w:hint="eastAsia"/>
        </w:rPr>
        <w:t>ВЫСТАВОЧНО</w:t>
      </w:r>
      <w:r>
        <w:t>-</w:t>
      </w:r>
      <w:r>
        <w:rPr>
          <w:rFonts w:hint="eastAsia"/>
        </w:rPr>
        <w:t>ЯРМАРОЧНОЙ</w:t>
      </w:r>
      <w:r>
        <w:t xml:space="preserve"> </w:t>
      </w:r>
      <w:r>
        <w:rPr>
          <w:rFonts w:hint="eastAsia"/>
        </w:rPr>
        <w:t>ОТРАСЛИ</w:t>
      </w:r>
      <w:r>
        <w:t xml:space="preserve"> (</w:t>
      </w:r>
      <w:r>
        <w:rPr>
          <w:rFonts w:hint="eastAsia"/>
        </w:rPr>
        <w:t>НА</w:t>
      </w:r>
      <w:r>
        <w:t xml:space="preserve"> </w:t>
      </w:r>
      <w:r>
        <w:rPr>
          <w:rFonts w:hint="eastAsia"/>
        </w:rPr>
        <w:t>МАТЕРИАЛАХ</w:t>
      </w:r>
      <w:r>
        <w:t xml:space="preserve"> </w:t>
      </w:r>
      <w:r>
        <w:rPr>
          <w:rFonts w:hint="eastAsia"/>
        </w:rPr>
        <w:t>ПРОМЫШЛЕННЫХ</w:t>
      </w:r>
      <w:r>
        <w:t xml:space="preserve"> </w:t>
      </w:r>
      <w:r>
        <w:rPr>
          <w:rFonts w:hint="eastAsia"/>
        </w:rPr>
        <w:t>ВЫСТАВОК</w:t>
      </w:r>
      <w:r>
        <w:t>)</w:t>
      </w:r>
    </w:p>
    <w:p w14:paraId="369D5484" w14:textId="77777777" w:rsidR="00F8642A" w:rsidRDefault="00F8642A" w:rsidP="00F8642A"/>
    <w:p w14:paraId="4CC021D2" w14:textId="77777777" w:rsidR="00F8642A" w:rsidRDefault="00F8642A" w:rsidP="00F8642A">
      <w:r>
        <w:t xml:space="preserve">2.1. </w:t>
      </w:r>
      <w:r>
        <w:rPr>
          <w:rFonts w:hint="eastAsia"/>
        </w:rPr>
        <w:t>Стратегический</w:t>
      </w:r>
      <w:r>
        <w:t xml:space="preserve"> </w:t>
      </w:r>
      <w:r>
        <w:rPr>
          <w:rFonts w:hint="eastAsia"/>
        </w:rPr>
        <w:t>анализ</w:t>
      </w:r>
      <w:r>
        <w:t xml:space="preserve"> </w:t>
      </w:r>
      <w:r>
        <w:rPr>
          <w:rFonts w:hint="eastAsia"/>
        </w:rPr>
        <w:t>российской</w:t>
      </w:r>
      <w:r>
        <w:t xml:space="preserve"> </w:t>
      </w:r>
      <w:r>
        <w:rPr>
          <w:rFonts w:hint="eastAsia"/>
        </w:rPr>
        <w:t>выставочно</w:t>
      </w:r>
      <w:r>
        <w:t>-</w:t>
      </w:r>
      <w:r>
        <w:rPr>
          <w:rFonts w:hint="eastAsia"/>
        </w:rPr>
        <w:t>ярмарочной</w:t>
      </w:r>
      <w:r>
        <w:t xml:space="preserve"> </w:t>
      </w:r>
      <w:r>
        <w:rPr>
          <w:rFonts w:hint="eastAsia"/>
        </w:rPr>
        <w:t>отрасли</w:t>
      </w:r>
    </w:p>
    <w:p w14:paraId="01DE5547" w14:textId="77777777" w:rsidR="00F8642A" w:rsidRDefault="00F8642A" w:rsidP="00F8642A"/>
    <w:p w14:paraId="497A2C0E" w14:textId="77777777" w:rsidR="00F8642A" w:rsidRDefault="00F8642A" w:rsidP="00F8642A">
      <w:r>
        <w:t xml:space="preserve">2.2. </w:t>
      </w:r>
      <w:r>
        <w:rPr>
          <w:rFonts w:hint="eastAsia"/>
        </w:rPr>
        <w:t>Формирование</w:t>
      </w:r>
      <w:r>
        <w:t xml:space="preserve"> </w:t>
      </w:r>
      <w:r>
        <w:rPr>
          <w:rFonts w:hint="eastAsia"/>
        </w:rPr>
        <w:t>системы</w:t>
      </w:r>
      <w:r>
        <w:t xml:space="preserve"> </w:t>
      </w:r>
      <w:r>
        <w:rPr>
          <w:rFonts w:hint="eastAsia"/>
        </w:rPr>
        <w:t>стандартов</w:t>
      </w:r>
      <w:r>
        <w:t xml:space="preserve"> </w:t>
      </w:r>
      <w:r>
        <w:rPr>
          <w:rFonts w:hint="eastAsia"/>
        </w:rPr>
        <w:t>выставочно</w:t>
      </w:r>
      <w:r>
        <w:t>-</w:t>
      </w:r>
      <w:r>
        <w:rPr>
          <w:rFonts w:hint="eastAsia"/>
        </w:rPr>
        <w:t>ярмарочной</w:t>
      </w:r>
      <w:r>
        <w:t xml:space="preserve"> </w:t>
      </w:r>
      <w:r>
        <w:rPr>
          <w:rFonts w:hint="eastAsia"/>
        </w:rPr>
        <w:t>отрасли</w:t>
      </w:r>
    </w:p>
    <w:p w14:paraId="6EF8F5D1" w14:textId="77777777" w:rsidR="00F8642A" w:rsidRDefault="00F8642A" w:rsidP="00F8642A"/>
    <w:p w14:paraId="5FFB56DF" w14:textId="77777777" w:rsidR="00F8642A" w:rsidRDefault="00F8642A" w:rsidP="00F8642A">
      <w:r>
        <w:t xml:space="preserve">2.3. </w:t>
      </w:r>
      <w:r>
        <w:rPr>
          <w:rFonts w:hint="eastAsia"/>
        </w:rPr>
        <w:t>Законодательная</w:t>
      </w:r>
      <w:r>
        <w:t xml:space="preserve"> </w:t>
      </w:r>
      <w:r>
        <w:rPr>
          <w:rFonts w:hint="eastAsia"/>
        </w:rPr>
        <w:t>поддержка</w:t>
      </w:r>
      <w:r>
        <w:t xml:space="preserve"> </w:t>
      </w:r>
      <w:r>
        <w:rPr>
          <w:rFonts w:hint="eastAsia"/>
        </w:rPr>
        <w:t>выставочно</w:t>
      </w:r>
      <w:r>
        <w:t>-</w:t>
      </w:r>
      <w:r>
        <w:rPr>
          <w:rFonts w:hint="eastAsia"/>
        </w:rPr>
        <w:t>ярмарочной</w:t>
      </w:r>
      <w:r>
        <w:t xml:space="preserve"> </w:t>
      </w:r>
      <w:r>
        <w:rPr>
          <w:rFonts w:hint="eastAsia"/>
        </w:rPr>
        <w:t>отрасли</w:t>
      </w:r>
    </w:p>
    <w:p w14:paraId="4840A445" w14:textId="77777777" w:rsidR="00F8642A" w:rsidRDefault="00F8642A" w:rsidP="00F8642A"/>
    <w:p w14:paraId="72EABD2F" w14:textId="77777777" w:rsidR="00F8642A" w:rsidRDefault="00F8642A" w:rsidP="00F8642A">
      <w:r>
        <w:t xml:space="preserve">3. </w:t>
      </w:r>
      <w:r>
        <w:rPr>
          <w:rFonts w:hint="eastAsia"/>
        </w:rPr>
        <w:t>ФОРМИРОВАНИЕ</w:t>
      </w:r>
      <w:r>
        <w:t xml:space="preserve"> </w:t>
      </w:r>
      <w:r>
        <w:rPr>
          <w:rFonts w:hint="eastAsia"/>
        </w:rPr>
        <w:t>СИСТЕМ</w:t>
      </w:r>
      <w:r>
        <w:t xml:space="preserve"> </w:t>
      </w:r>
      <w:r>
        <w:rPr>
          <w:rFonts w:hint="eastAsia"/>
        </w:rPr>
        <w:t>СТРАТЕГИЧЕСКОГО</w:t>
      </w:r>
      <w:r>
        <w:t xml:space="preserve"> </w:t>
      </w:r>
      <w:r>
        <w:rPr>
          <w:rFonts w:hint="eastAsia"/>
        </w:rPr>
        <w:t>РЕГУЛИРОВАНИЯ</w:t>
      </w:r>
      <w:r>
        <w:t xml:space="preserve"> </w:t>
      </w:r>
      <w:r>
        <w:rPr>
          <w:rFonts w:hint="eastAsia"/>
        </w:rPr>
        <w:t>ВЫСТАВОЧНО</w:t>
      </w:r>
      <w:r>
        <w:t>-</w:t>
      </w:r>
      <w:r>
        <w:rPr>
          <w:rFonts w:hint="eastAsia"/>
        </w:rPr>
        <w:t>ЯРМАРОЧНОЙ</w:t>
      </w:r>
      <w:r>
        <w:t xml:space="preserve"> </w:t>
      </w:r>
      <w:r>
        <w:rPr>
          <w:rFonts w:hint="eastAsia"/>
        </w:rPr>
        <w:t>ОТРАСЛИ</w:t>
      </w:r>
    </w:p>
    <w:p w14:paraId="3268B746" w14:textId="77777777" w:rsidR="00F8642A" w:rsidRDefault="00F8642A" w:rsidP="00F8642A"/>
    <w:p w14:paraId="764BD45D" w14:textId="77777777" w:rsidR="00F8642A" w:rsidRDefault="00F8642A" w:rsidP="00F8642A">
      <w:r>
        <w:t xml:space="preserve">3.1. </w:t>
      </w:r>
      <w:r>
        <w:rPr>
          <w:rFonts w:hint="eastAsia"/>
        </w:rPr>
        <w:t>Актуальное</w:t>
      </w:r>
      <w:r>
        <w:t xml:space="preserve"> </w:t>
      </w:r>
      <w:r>
        <w:rPr>
          <w:rFonts w:hint="eastAsia"/>
        </w:rPr>
        <w:t>состояние</w:t>
      </w:r>
      <w:r>
        <w:t xml:space="preserve"> </w:t>
      </w:r>
      <w:r>
        <w:rPr>
          <w:rFonts w:hint="eastAsia"/>
        </w:rPr>
        <w:t>выставочной</w:t>
      </w:r>
      <w:r>
        <w:t>-</w:t>
      </w:r>
      <w:r>
        <w:rPr>
          <w:rFonts w:hint="eastAsia"/>
        </w:rPr>
        <w:t>ярмарочной</w:t>
      </w:r>
      <w:r>
        <w:t xml:space="preserve"> </w:t>
      </w:r>
      <w:r>
        <w:rPr>
          <w:rFonts w:hint="eastAsia"/>
        </w:rPr>
        <w:t>отрасли</w:t>
      </w:r>
      <w:r>
        <w:t xml:space="preserve">. </w:t>
      </w:r>
      <w:r>
        <w:rPr>
          <w:rFonts w:hint="eastAsia"/>
        </w:rPr>
        <w:t>Тренды</w:t>
      </w:r>
      <w:r>
        <w:t xml:space="preserve"> </w:t>
      </w:r>
      <w:r>
        <w:rPr>
          <w:rFonts w:hint="eastAsia"/>
        </w:rPr>
        <w:t>конкуренции</w:t>
      </w:r>
      <w:r>
        <w:t xml:space="preserve"> </w:t>
      </w:r>
      <w:r>
        <w:rPr>
          <w:rFonts w:hint="eastAsia"/>
        </w:rPr>
        <w:t>и</w:t>
      </w:r>
      <w:r>
        <w:t xml:space="preserve"> </w:t>
      </w:r>
      <w:r>
        <w:rPr>
          <w:rFonts w:hint="eastAsia"/>
        </w:rPr>
        <w:t>глобализации</w:t>
      </w:r>
    </w:p>
    <w:p w14:paraId="561EEF1E" w14:textId="77777777" w:rsidR="00F8642A" w:rsidRDefault="00F8642A" w:rsidP="00F8642A"/>
    <w:p w14:paraId="7BC82B22" w14:textId="77777777" w:rsidR="00F8642A" w:rsidRDefault="00F8642A" w:rsidP="00F8642A">
      <w:r>
        <w:t xml:space="preserve">3.2. </w:t>
      </w:r>
      <w:r>
        <w:rPr>
          <w:rFonts w:hint="eastAsia"/>
        </w:rPr>
        <w:t>Регулирование</w:t>
      </w:r>
      <w:r>
        <w:t xml:space="preserve"> </w:t>
      </w:r>
      <w:r>
        <w:rPr>
          <w:rFonts w:hint="eastAsia"/>
        </w:rPr>
        <w:t>и</w:t>
      </w:r>
      <w:r>
        <w:t xml:space="preserve"> </w:t>
      </w:r>
      <w:r>
        <w:rPr>
          <w:rFonts w:hint="eastAsia"/>
        </w:rPr>
        <w:t>стандартизация</w:t>
      </w:r>
      <w:r>
        <w:t xml:space="preserve"> </w:t>
      </w:r>
      <w:r>
        <w:rPr>
          <w:rFonts w:hint="eastAsia"/>
        </w:rPr>
        <w:t>выставочно</w:t>
      </w:r>
      <w:r>
        <w:t>-</w:t>
      </w:r>
      <w:r>
        <w:rPr>
          <w:rFonts w:hint="eastAsia"/>
        </w:rPr>
        <w:t>ярмарочной</w:t>
      </w:r>
      <w:r>
        <w:t xml:space="preserve"> </w:t>
      </w:r>
      <w:r>
        <w:rPr>
          <w:rFonts w:hint="eastAsia"/>
        </w:rPr>
        <w:t>отрасли</w:t>
      </w:r>
    </w:p>
    <w:p w14:paraId="492BC45E" w14:textId="77777777" w:rsidR="00F8642A" w:rsidRDefault="00F8642A" w:rsidP="00F8642A"/>
    <w:p w14:paraId="2F191E4B" w14:textId="77777777" w:rsidR="00F8642A" w:rsidRDefault="00F8642A" w:rsidP="00F8642A">
      <w:r>
        <w:t xml:space="preserve">3.3. </w:t>
      </w:r>
      <w:r>
        <w:rPr>
          <w:rFonts w:hint="eastAsia"/>
        </w:rPr>
        <w:t>Профессиональные</w:t>
      </w:r>
      <w:r>
        <w:t xml:space="preserve"> </w:t>
      </w:r>
      <w:r>
        <w:rPr>
          <w:rFonts w:hint="eastAsia"/>
        </w:rPr>
        <w:t>стандарты</w:t>
      </w:r>
      <w:r>
        <w:t xml:space="preserve"> </w:t>
      </w:r>
      <w:r>
        <w:rPr>
          <w:rFonts w:hint="eastAsia"/>
        </w:rPr>
        <w:t>в</w:t>
      </w:r>
      <w:r>
        <w:t xml:space="preserve"> </w:t>
      </w:r>
      <w:r>
        <w:rPr>
          <w:rFonts w:hint="eastAsia"/>
        </w:rPr>
        <w:t>сфере</w:t>
      </w:r>
      <w:r>
        <w:t xml:space="preserve"> </w:t>
      </w:r>
      <w:r>
        <w:rPr>
          <w:rFonts w:hint="eastAsia"/>
        </w:rPr>
        <w:t>подготовки</w:t>
      </w:r>
      <w:r>
        <w:t xml:space="preserve"> </w:t>
      </w:r>
      <w:r>
        <w:rPr>
          <w:rFonts w:hint="eastAsia"/>
        </w:rPr>
        <w:t>специалистов</w:t>
      </w:r>
      <w:r>
        <w:t xml:space="preserve"> </w:t>
      </w:r>
      <w:r>
        <w:rPr>
          <w:rFonts w:hint="eastAsia"/>
        </w:rPr>
        <w:t>для</w:t>
      </w:r>
      <w:r>
        <w:t xml:space="preserve"> </w:t>
      </w:r>
      <w:r>
        <w:rPr>
          <w:rFonts w:hint="eastAsia"/>
        </w:rPr>
        <w:t>выставочно</w:t>
      </w:r>
      <w:r>
        <w:t>-</w:t>
      </w:r>
      <w:r>
        <w:rPr>
          <w:rFonts w:hint="eastAsia"/>
        </w:rPr>
        <w:t>ярмарочной</w:t>
      </w:r>
      <w:r>
        <w:t xml:space="preserve"> </w:t>
      </w:r>
      <w:r>
        <w:rPr>
          <w:rFonts w:hint="eastAsia"/>
        </w:rPr>
        <w:t>деятельности</w:t>
      </w:r>
    </w:p>
    <w:p w14:paraId="71ABFC68" w14:textId="77777777" w:rsidR="00F8642A" w:rsidRDefault="00F8642A" w:rsidP="00F8642A"/>
    <w:p w14:paraId="6DFF27D3" w14:textId="77777777" w:rsidR="00F8642A" w:rsidRDefault="00F8642A" w:rsidP="00F8642A">
      <w:r>
        <w:t xml:space="preserve">3.4. </w:t>
      </w:r>
      <w:r>
        <w:rPr>
          <w:rFonts w:hint="eastAsia"/>
        </w:rPr>
        <w:t>Механизмы</w:t>
      </w:r>
      <w:r>
        <w:t xml:space="preserve"> </w:t>
      </w:r>
      <w:r>
        <w:rPr>
          <w:rFonts w:hint="eastAsia"/>
        </w:rPr>
        <w:t>информационной</w:t>
      </w:r>
      <w:r>
        <w:t xml:space="preserve"> </w:t>
      </w:r>
      <w:r>
        <w:rPr>
          <w:rFonts w:hint="eastAsia"/>
        </w:rPr>
        <w:t>и</w:t>
      </w:r>
      <w:r>
        <w:t xml:space="preserve"> </w:t>
      </w:r>
      <w:r>
        <w:rPr>
          <w:rFonts w:hint="eastAsia"/>
        </w:rPr>
        <w:t>финансовой</w:t>
      </w:r>
      <w:r>
        <w:t xml:space="preserve"> </w:t>
      </w:r>
      <w:r>
        <w:rPr>
          <w:rFonts w:hint="eastAsia"/>
        </w:rPr>
        <w:t>поддержки</w:t>
      </w:r>
      <w:r>
        <w:t xml:space="preserve"> </w:t>
      </w:r>
      <w:r>
        <w:rPr>
          <w:rFonts w:hint="eastAsia"/>
        </w:rPr>
        <w:t>выставочно</w:t>
      </w:r>
      <w:r>
        <w:t>-</w:t>
      </w:r>
      <w:r>
        <w:rPr>
          <w:rFonts w:hint="eastAsia"/>
        </w:rPr>
        <w:t>ярмарочной</w:t>
      </w:r>
      <w:r>
        <w:t xml:space="preserve"> </w:t>
      </w:r>
      <w:r>
        <w:rPr>
          <w:rFonts w:hint="eastAsia"/>
        </w:rPr>
        <w:t>отрасли</w:t>
      </w:r>
    </w:p>
    <w:p w14:paraId="70A7C834" w14:textId="77777777" w:rsidR="00F8642A" w:rsidRDefault="00F8642A" w:rsidP="00F8642A"/>
    <w:p w14:paraId="6FB86B26" w14:textId="77777777" w:rsidR="00F8642A" w:rsidRDefault="00F8642A" w:rsidP="00F8642A">
      <w:r>
        <w:t xml:space="preserve">3.5. </w:t>
      </w:r>
      <w:r>
        <w:rPr>
          <w:rFonts w:hint="eastAsia"/>
        </w:rPr>
        <w:t>Российский</w:t>
      </w:r>
      <w:r>
        <w:t xml:space="preserve"> </w:t>
      </w:r>
      <w:r>
        <w:rPr>
          <w:rFonts w:hint="eastAsia"/>
        </w:rPr>
        <w:t>экспортный</w:t>
      </w:r>
      <w:r>
        <w:t xml:space="preserve"> </w:t>
      </w:r>
      <w:r>
        <w:rPr>
          <w:rFonts w:hint="eastAsia"/>
        </w:rPr>
        <w:t>центр</w:t>
      </w:r>
      <w:r>
        <w:t xml:space="preserve"> </w:t>
      </w:r>
      <w:r>
        <w:rPr>
          <w:rFonts w:hint="eastAsia"/>
        </w:rPr>
        <w:t>как</w:t>
      </w:r>
      <w:r>
        <w:t xml:space="preserve"> </w:t>
      </w:r>
      <w:r>
        <w:rPr>
          <w:rFonts w:hint="eastAsia"/>
        </w:rPr>
        <w:t>новый</w:t>
      </w:r>
      <w:r>
        <w:t xml:space="preserve"> </w:t>
      </w:r>
      <w:r>
        <w:rPr>
          <w:rFonts w:hint="eastAsia"/>
        </w:rPr>
        <w:t>механизм</w:t>
      </w:r>
      <w:r>
        <w:t xml:space="preserve"> </w:t>
      </w:r>
      <w:r>
        <w:rPr>
          <w:rFonts w:hint="eastAsia"/>
        </w:rPr>
        <w:t>развития</w:t>
      </w:r>
      <w:r>
        <w:t xml:space="preserve"> </w:t>
      </w:r>
      <w:r>
        <w:rPr>
          <w:rFonts w:hint="eastAsia"/>
        </w:rPr>
        <w:t>экспортного</w:t>
      </w:r>
      <w:r>
        <w:t xml:space="preserve"> </w:t>
      </w:r>
      <w:r>
        <w:rPr>
          <w:rFonts w:hint="eastAsia"/>
        </w:rPr>
        <w:t>потенциалы</w:t>
      </w:r>
      <w:r>
        <w:t xml:space="preserve"> </w:t>
      </w:r>
      <w:r>
        <w:rPr>
          <w:rFonts w:hint="eastAsia"/>
        </w:rPr>
        <w:t>государства</w:t>
      </w:r>
      <w:r>
        <w:t xml:space="preserve">, </w:t>
      </w:r>
      <w:r>
        <w:rPr>
          <w:rFonts w:hint="eastAsia"/>
        </w:rPr>
        <w:t>реализуемого</w:t>
      </w:r>
      <w:r>
        <w:t xml:space="preserve"> </w:t>
      </w:r>
      <w:r>
        <w:rPr>
          <w:rFonts w:hint="eastAsia"/>
        </w:rPr>
        <w:t>посредством</w:t>
      </w:r>
      <w:r>
        <w:t xml:space="preserve"> </w:t>
      </w:r>
      <w:r>
        <w:rPr>
          <w:rFonts w:hint="eastAsia"/>
        </w:rPr>
        <w:t>выставочно</w:t>
      </w:r>
      <w:r>
        <w:t>-</w:t>
      </w:r>
      <w:r>
        <w:rPr>
          <w:rFonts w:hint="eastAsia"/>
        </w:rPr>
        <w:t>ярмарочной</w:t>
      </w:r>
      <w:r>
        <w:t xml:space="preserve"> </w:t>
      </w:r>
      <w:r>
        <w:rPr>
          <w:rFonts w:hint="eastAsia"/>
        </w:rPr>
        <w:t>деятельности</w:t>
      </w:r>
      <w:r>
        <w:t>75</w:t>
      </w:r>
    </w:p>
    <w:p w14:paraId="10F37F2D" w14:textId="77777777" w:rsidR="00F8642A" w:rsidRDefault="00F8642A" w:rsidP="00F8642A"/>
    <w:p w14:paraId="6862AA40" w14:textId="77777777" w:rsidR="00F8642A" w:rsidRDefault="00F8642A" w:rsidP="00F8642A">
      <w:r>
        <w:t xml:space="preserve">4. </w:t>
      </w:r>
      <w:r>
        <w:rPr>
          <w:rFonts w:hint="eastAsia"/>
        </w:rPr>
        <w:t>ОБЩЕСТВЕННАЯ</w:t>
      </w:r>
      <w:r>
        <w:t xml:space="preserve"> </w:t>
      </w:r>
      <w:r>
        <w:rPr>
          <w:rFonts w:hint="eastAsia"/>
        </w:rPr>
        <w:t>И</w:t>
      </w:r>
      <w:r>
        <w:t xml:space="preserve"> </w:t>
      </w:r>
      <w:r>
        <w:rPr>
          <w:rFonts w:hint="eastAsia"/>
        </w:rPr>
        <w:t>ЭКОНОМИЧЕСКАЯ</w:t>
      </w:r>
      <w:r>
        <w:t xml:space="preserve"> </w:t>
      </w:r>
      <w:r>
        <w:rPr>
          <w:rFonts w:hint="eastAsia"/>
        </w:rPr>
        <w:t>ЭФФЕКТИВНОСТЬ</w:t>
      </w:r>
      <w:r>
        <w:t xml:space="preserve"> </w:t>
      </w:r>
      <w:r>
        <w:rPr>
          <w:rFonts w:hint="eastAsia"/>
        </w:rPr>
        <w:t>ВЫСТАВОЧНО</w:t>
      </w:r>
      <w:r>
        <w:t>-</w:t>
      </w:r>
      <w:r>
        <w:rPr>
          <w:rFonts w:hint="eastAsia"/>
        </w:rPr>
        <w:t>ЯРМАРОЧНОЙ</w:t>
      </w:r>
      <w:r>
        <w:t xml:space="preserve"> </w:t>
      </w:r>
      <w:r>
        <w:rPr>
          <w:rFonts w:hint="eastAsia"/>
        </w:rPr>
        <w:t>ДЕЯТЕЛЬНОСТИ</w:t>
      </w:r>
      <w:r>
        <w:t xml:space="preserve">: </w:t>
      </w:r>
      <w:r>
        <w:rPr>
          <w:rFonts w:hint="eastAsia"/>
        </w:rPr>
        <w:t>МЕТОДОЛОГИЯ</w:t>
      </w:r>
      <w:r>
        <w:t xml:space="preserve"> </w:t>
      </w:r>
      <w:r>
        <w:rPr>
          <w:rFonts w:hint="eastAsia"/>
        </w:rPr>
        <w:t>И</w:t>
      </w:r>
      <w:r>
        <w:t xml:space="preserve"> </w:t>
      </w:r>
      <w:r>
        <w:rPr>
          <w:rFonts w:hint="eastAsia"/>
        </w:rPr>
        <w:t>ПРАКТИКА</w:t>
      </w:r>
    </w:p>
    <w:p w14:paraId="2C2A4F57" w14:textId="77777777" w:rsidR="00F8642A" w:rsidRDefault="00F8642A" w:rsidP="00F8642A"/>
    <w:p w14:paraId="6E327A45" w14:textId="77777777" w:rsidR="00F8642A" w:rsidRDefault="00F8642A" w:rsidP="00F8642A">
      <w:r>
        <w:t xml:space="preserve">4.1. </w:t>
      </w:r>
      <w:r>
        <w:rPr>
          <w:rFonts w:hint="eastAsia"/>
        </w:rPr>
        <w:t>Стратегическое</w:t>
      </w:r>
      <w:r>
        <w:t xml:space="preserve"> </w:t>
      </w:r>
      <w:r>
        <w:rPr>
          <w:rFonts w:hint="eastAsia"/>
        </w:rPr>
        <w:t>значение</w:t>
      </w:r>
      <w:r>
        <w:t xml:space="preserve"> </w:t>
      </w:r>
      <w:r>
        <w:rPr>
          <w:rFonts w:hint="eastAsia"/>
        </w:rPr>
        <w:t>выставочно</w:t>
      </w:r>
      <w:r>
        <w:t>-</w:t>
      </w:r>
      <w:r>
        <w:rPr>
          <w:rFonts w:hint="eastAsia"/>
        </w:rPr>
        <w:t>ярмарочной</w:t>
      </w:r>
      <w:r>
        <w:t xml:space="preserve"> </w:t>
      </w:r>
      <w:r>
        <w:rPr>
          <w:rFonts w:hint="eastAsia"/>
        </w:rPr>
        <w:t>отрасли</w:t>
      </w:r>
    </w:p>
    <w:p w14:paraId="218995B7" w14:textId="77777777" w:rsidR="00F8642A" w:rsidRDefault="00F8642A" w:rsidP="00F8642A"/>
    <w:p w14:paraId="36414FA5" w14:textId="77777777" w:rsidR="00F8642A" w:rsidRDefault="00F8642A" w:rsidP="00F8642A">
      <w:r>
        <w:t xml:space="preserve">4.2. </w:t>
      </w:r>
      <w:r>
        <w:rPr>
          <w:rFonts w:hint="eastAsia"/>
        </w:rPr>
        <w:t>Стратегические</w:t>
      </w:r>
      <w:r>
        <w:t xml:space="preserve"> </w:t>
      </w:r>
      <w:r>
        <w:rPr>
          <w:rFonts w:hint="eastAsia"/>
        </w:rPr>
        <w:t>интересы</w:t>
      </w:r>
      <w:r>
        <w:t xml:space="preserve"> </w:t>
      </w:r>
      <w:r>
        <w:rPr>
          <w:rFonts w:hint="eastAsia"/>
        </w:rPr>
        <w:t>и</w:t>
      </w:r>
      <w:r>
        <w:t xml:space="preserve"> </w:t>
      </w:r>
      <w:r>
        <w:rPr>
          <w:rFonts w:hint="eastAsia"/>
        </w:rPr>
        <w:t>принципы</w:t>
      </w:r>
      <w:r>
        <w:t xml:space="preserve"> </w:t>
      </w:r>
      <w:r>
        <w:rPr>
          <w:rFonts w:hint="eastAsia"/>
        </w:rPr>
        <w:t>оценки</w:t>
      </w:r>
      <w:r>
        <w:t xml:space="preserve"> </w:t>
      </w:r>
      <w:r>
        <w:rPr>
          <w:rFonts w:hint="eastAsia"/>
        </w:rPr>
        <w:t>эффективности</w:t>
      </w:r>
      <w:r>
        <w:t xml:space="preserve"> </w:t>
      </w:r>
      <w:r>
        <w:rPr>
          <w:rFonts w:hint="eastAsia"/>
        </w:rPr>
        <w:t>выставочно</w:t>
      </w:r>
      <w:r>
        <w:t>-</w:t>
      </w:r>
      <w:r>
        <w:rPr>
          <w:rFonts w:hint="eastAsia"/>
        </w:rPr>
        <w:t>ярмарочной</w:t>
      </w:r>
      <w:r>
        <w:t xml:space="preserve"> </w:t>
      </w:r>
      <w:r>
        <w:rPr>
          <w:rFonts w:hint="eastAsia"/>
        </w:rPr>
        <w:t>отрасли</w:t>
      </w:r>
    </w:p>
    <w:p w14:paraId="02992F55" w14:textId="77777777" w:rsidR="00F8642A" w:rsidRDefault="00F8642A" w:rsidP="00F8642A"/>
    <w:p w14:paraId="49B980CF" w14:textId="77777777" w:rsidR="00F8642A" w:rsidRDefault="00F8642A" w:rsidP="00F8642A">
      <w:r>
        <w:t xml:space="preserve">4.3. </w:t>
      </w:r>
      <w:r>
        <w:rPr>
          <w:rFonts w:hint="eastAsia"/>
        </w:rPr>
        <w:t>Общественная</w:t>
      </w:r>
      <w:r>
        <w:t xml:space="preserve"> </w:t>
      </w:r>
      <w:r>
        <w:rPr>
          <w:rFonts w:hint="eastAsia"/>
        </w:rPr>
        <w:t>эффективность</w:t>
      </w:r>
      <w:r>
        <w:t xml:space="preserve">: </w:t>
      </w:r>
      <w:r>
        <w:rPr>
          <w:rFonts w:hint="eastAsia"/>
        </w:rPr>
        <w:t>страновой</w:t>
      </w:r>
      <w:r>
        <w:t xml:space="preserve"> </w:t>
      </w:r>
      <w:r>
        <w:rPr>
          <w:rFonts w:hint="eastAsia"/>
        </w:rPr>
        <w:t>и</w:t>
      </w:r>
      <w:r>
        <w:t xml:space="preserve"> </w:t>
      </w:r>
      <w:r>
        <w:rPr>
          <w:rFonts w:hint="eastAsia"/>
        </w:rPr>
        <w:t>региональный</w:t>
      </w:r>
      <w:r>
        <w:t xml:space="preserve"> </w:t>
      </w:r>
      <w:r>
        <w:rPr>
          <w:rFonts w:hint="eastAsia"/>
        </w:rPr>
        <w:t>уровень</w:t>
      </w:r>
    </w:p>
    <w:p w14:paraId="6C8F5021" w14:textId="77777777" w:rsidR="00F8642A" w:rsidRDefault="00F8642A" w:rsidP="00F8642A"/>
    <w:p w14:paraId="5101E50B" w14:textId="77777777" w:rsidR="00F8642A" w:rsidRDefault="00F8642A" w:rsidP="00F8642A">
      <w:r>
        <w:t xml:space="preserve">4.4. </w:t>
      </w:r>
      <w:r>
        <w:rPr>
          <w:rFonts w:hint="eastAsia"/>
        </w:rPr>
        <w:t>Экономическая</w:t>
      </w:r>
      <w:r>
        <w:t xml:space="preserve"> </w:t>
      </w:r>
      <w:r>
        <w:rPr>
          <w:rFonts w:hint="eastAsia"/>
        </w:rPr>
        <w:t>эффективность</w:t>
      </w:r>
      <w:r>
        <w:t xml:space="preserve">: </w:t>
      </w:r>
      <w:r>
        <w:rPr>
          <w:rFonts w:hint="eastAsia"/>
        </w:rPr>
        <w:t>бюджетная</w:t>
      </w:r>
      <w:r>
        <w:t xml:space="preserve"> </w:t>
      </w:r>
      <w:r>
        <w:rPr>
          <w:rFonts w:hint="eastAsia"/>
        </w:rPr>
        <w:t>эффек</w:t>
      </w:r>
      <w:r>
        <w:rPr>
          <w:rFonts w:hint="eastAsia"/>
        </w:rPr>
        <w:lastRenderedPageBreak/>
        <w:t>тивность</w:t>
      </w:r>
      <w:r>
        <w:t xml:space="preserve"> </w:t>
      </w:r>
      <w:r>
        <w:rPr>
          <w:rFonts w:hint="eastAsia"/>
        </w:rPr>
        <w:t>для</w:t>
      </w:r>
      <w:r>
        <w:t xml:space="preserve"> </w:t>
      </w:r>
      <w:r>
        <w:rPr>
          <w:rFonts w:hint="eastAsia"/>
        </w:rPr>
        <w:t>страны</w:t>
      </w:r>
      <w:r>
        <w:t xml:space="preserve"> </w:t>
      </w:r>
      <w:r>
        <w:rPr>
          <w:rFonts w:hint="eastAsia"/>
        </w:rPr>
        <w:t>и</w:t>
      </w:r>
      <w:r>
        <w:t xml:space="preserve"> </w:t>
      </w:r>
      <w:r>
        <w:rPr>
          <w:rFonts w:hint="eastAsia"/>
        </w:rPr>
        <w:t>региона</w:t>
      </w:r>
    </w:p>
    <w:p w14:paraId="50BCB5EE" w14:textId="77777777" w:rsidR="00F8642A" w:rsidRDefault="00F8642A" w:rsidP="00F8642A"/>
    <w:p w14:paraId="729C4A9E" w14:textId="77777777" w:rsidR="00F8642A" w:rsidRDefault="00F8642A" w:rsidP="00F8642A">
      <w:r>
        <w:t xml:space="preserve">4.5. </w:t>
      </w:r>
      <w:r>
        <w:rPr>
          <w:rFonts w:hint="eastAsia"/>
        </w:rPr>
        <w:t>Экономическая</w:t>
      </w:r>
      <w:r>
        <w:t xml:space="preserve"> </w:t>
      </w:r>
      <w:r>
        <w:rPr>
          <w:rFonts w:hint="eastAsia"/>
        </w:rPr>
        <w:t>эффективность</w:t>
      </w:r>
      <w:r>
        <w:t xml:space="preserve">: </w:t>
      </w:r>
      <w:r>
        <w:rPr>
          <w:rFonts w:hint="eastAsia"/>
        </w:rPr>
        <w:t>коммерческая</w:t>
      </w:r>
      <w:r>
        <w:t xml:space="preserve"> </w:t>
      </w:r>
      <w:r>
        <w:rPr>
          <w:rFonts w:hint="eastAsia"/>
        </w:rPr>
        <w:t>эффективность</w:t>
      </w:r>
      <w:r>
        <w:t xml:space="preserve"> </w:t>
      </w:r>
      <w:r>
        <w:rPr>
          <w:rFonts w:hint="eastAsia"/>
        </w:rPr>
        <w:t>для</w:t>
      </w:r>
      <w:r>
        <w:t xml:space="preserve"> </w:t>
      </w:r>
      <w:r>
        <w:rPr>
          <w:rFonts w:hint="eastAsia"/>
        </w:rPr>
        <w:t>организатора</w:t>
      </w:r>
      <w:r>
        <w:t xml:space="preserve"> </w:t>
      </w:r>
      <w:r>
        <w:rPr>
          <w:rFonts w:hint="eastAsia"/>
        </w:rPr>
        <w:t>выставки</w:t>
      </w:r>
    </w:p>
    <w:p w14:paraId="70E78376" w14:textId="77777777" w:rsidR="00F8642A" w:rsidRDefault="00F8642A" w:rsidP="00F8642A"/>
    <w:p w14:paraId="7CAB2DA4" w14:textId="77777777" w:rsidR="00F8642A" w:rsidRDefault="00F8642A" w:rsidP="00F8642A">
      <w:r>
        <w:t xml:space="preserve">4.6. </w:t>
      </w:r>
      <w:r>
        <w:rPr>
          <w:rFonts w:hint="eastAsia"/>
        </w:rPr>
        <w:t>Экономическая</w:t>
      </w:r>
      <w:r>
        <w:t xml:space="preserve"> </w:t>
      </w:r>
      <w:r>
        <w:rPr>
          <w:rFonts w:hint="eastAsia"/>
        </w:rPr>
        <w:t>эффективность</w:t>
      </w:r>
      <w:r>
        <w:t xml:space="preserve">: </w:t>
      </w:r>
      <w:r>
        <w:rPr>
          <w:rFonts w:hint="eastAsia"/>
        </w:rPr>
        <w:t>коммерческая</w:t>
      </w:r>
      <w:r>
        <w:t xml:space="preserve"> </w:t>
      </w:r>
      <w:r>
        <w:rPr>
          <w:rFonts w:hint="eastAsia"/>
        </w:rPr>
        <w:t>эффективность</w:t>
      </w:r>
      <w:r>
        <w:t xml:space="preserve"> </w:t>
      </w:r>
      <w:r>
        <w:rPr>
          <w:rFonts w:hint="eastAsia"/>
        </w:rPr>
        <w:t>для</w:t>
      </w:r>
      <w:r>
        <w:t xml:space="preserve"> </w:t>
      </w:r>
      <w:r>
        <w:rPr>
          <w:rFonts w:hint="eastAsia"/>
        </w:rPr>
        <w:t>экспонента</w:t>
      </w:r>
    </w:p>
    <w:p w14:paraId="4E02DC72" w14:textId="77777777" w:rsidR="00F8642A" w:rsidRDefault="00F8642A" w:rsidP="00F8642A"/>
    <w:p w14:paraId="5ECFE298" w14:textId="77777777" w:rsidR="00F8642A" w:rsidRDefault="00F8642A" w:rsidP="00F8642A">
      <w:r>
        <w:t xml:space="preserve">4.7. </w:t>
      </w:r>
      <w:r>
        <w:rPr>
          <w:rFonts w:hint="eastAsia"/>
        </w:rPr>
        <w:t>Экономическая</w:t>
      </w:r>
      <w:r>
        <w:t xml:space="preserve"> </w:t>
      </w:r>
      <w:r>
        <w:rPr>
          <w:rFonts w:hint="eastAsia"/>
        </w:rPr>
        <w:t>эффективность</w:t>
      </w:r>
      <w:r>
        <w:t xml:space="preserve">: </w:t>
      </w:r>
      <w:r>
        <w:rPr>
          <w:rFonts w:hint="eastAsia"/>
        </w:rPr>
        <w:t>коммерческая</w:t>
      </w:r>
      <w:r>
        <w:t xml:space="preserve"> </w:t>
      </w:r>
      <w:r>
        <w:rPr>
          <w:rFonts w:hint="eastAsia"/>
        </w:rPr>
        <w:t>эффективность</w:t>
      </w:r>
      <w:r>
        <w:t xml:space="preserve"> </w:t>
      </w:r>
      <w:r>
        <w:rPr>
          <w:rFonts w:hint="eastAsia"/>
        </w:rPr>
        <w:t>для</w:t>
      </w:r>
      <w:r>
        <w:t xml:space="preserve"> </w:t>
      </w:r>
      <w:r>
        <w:rPr>
          <w:rFonts w:hint="eastAsia"/>
        </w:rPr>
        <w:t>профессионального</w:t>
      </w:r>
      <w:r>
        <w:t xml:space="preserve"> </w:t>
      </w:r>
      <w:r>
        <w:rPr>
          <w:rFonts w:hint="eastAsia"/>
        </w:rPr>
        <w:t>посетителя</w:t>
      </w:r>
    </w:p>
    <w:p w14:paraId="6834D19C" w14:textId="77777777" w:rsidR="00F8642A" w:rsidRDefault="00F8642A" w:rsidP="00F8642A"/>
    <w:p w14:paraId="4D5A3932" w14:textId="77777777" w:rsidR="00F8642A" w:rsidRDefault="00F8642A" w:rsidP="00F8642A">
      <w:r>
        <w:rPr>
          <w:rFonts w:hint="eastAsia"/>
        </w:rPr>
        <w:t>ЗАКЛЮЧЕНИЕ</w:t>
      </w:r>
    </w:p>
    <w:p w14:paraId="1950FFBE" w14:textId="77777777" w:rsidR="00F8642A" w:rsidRDefault="00F8642A" w:rsidP="00F8642A"/>
    <w:p w14:paraId="536FE7ED" w14:textId="77777777" w:rsidR="00F8642A" w:rsidRDefault="00F8642A" w:rsidP="00F8642A">
      <w:r>
        <w:rPr>
          <w:rFonts w:hint="eastAsia"/>
        </w:rPr>
        <w:t>СПИСОК</w:t>
      </w:r>
      <w:r>
        <w:t xml:space="preserve"> </w:t>
      </w:r>
      <w:r>
        <w:rPr>
          <w:rFonts w:hint="eastAsia"/>
        </w:rPr>
        <w:t>ИСТОЧНИКОВ</w:t>
      </w:r>
    </w:p>
    <w:p w14:paraId="07214904" w14:textId="77777777" w:rsidR="00F8642A" w:rsidRDefault="00F8642A" w:rsidP="00F8642A"/>
    <w:p w14:paraId="000D6B01" w14:textId="22FAD0BB" w:rsidR="00F8642A" w:rsidRPr="00F8642A" w:rsidRDefault="00F8642A" w:rsidP="00F8642A">
      <w:r>
        <w:rPr>
          <w:rFonts w:hint="eastAsia"/>
        </w:rPr>
        <w:t>ПРИЛОЖЕНИЯ</w:t>
      </w:r>
    </w:p>
    <w:sectPr w:rsidR="00F8642A" w:rsidRPr="00F8642A" w:rsidSect="00704F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36BC" w14:textId="77777777" w:rsidR="00704F94" w:rsidRDefault="00704F94">
      <w:pPr>
        <w:spacing w:after="0" w:line="240" w:lineRule="auto"/>
      </w:pPr>
      <w:r>
        <w:separator/>
      </w:r>
    </w:p>
  </w:endnote>
  <w:endnote w:type="continuationSeparator" w:id="0">
    <w:p w14:paraId="6C9FB4D3" w14:textId="77777777" w:rsidR="00704F94" w:rsidRDefault="0070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4A68" w14:textId="77777777" w:rsidR="00704F94" w:rsidRDefault="00704F94"/>
    <w:p w14:paraId="5383730A" w14:textId="77777777" w:rsidR="00704F94" w:rsidRDefault="00704F94"/>
    <w:p w14:paraId="74E118D4" w14:textId="77777777" w:rsidR="00704F94" w:rsidRDefault="00704F94"/>
    <w:p w14:paraId="7A8260D1" w14:textId="77777777" w:rsidR="00704F94" w:rsidRDefault="00704F94"/>
    <w:p w14:paraId="76C93007" w14:textId="77777777" w:rsidR="00704F94" w:rsidRDefault="00704F94"/>
    <w:p w14:paraId="1F44715C" w14:textId="77777777" w:rsidR="00704F94" w:rsidRDefault="00704F94"/>
    <w:p w14:paraId="1FBD90CB" w14:textId="77777777" w:rsidR="00704F94" w:rsidRDefault="00704F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7DF768" wp14:editId="308915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D5C1" w14:textId="77777777" w:rsidR="00704F94" w:rsidRDefault="00704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DF7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FDD5C1" w14:textId="77777777" w:rsidR="00704F94" w:rsidRDefault="00704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688254" w14:textId="77777777" w:rsidR="00704F94" w:rsidRDefault="00704F94"/>
    <w:p w14:paraId="325CAE67" w14:textId="77777777" w:rsidR="00704F94" w:rsidRDefault="00704F94"/>
    <w:p w14:paraId="289B6FC0" w14:textId="77777777" w:rsidR="00704F94" w:rsidRDefault="00704F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18AB42" wp14:editId="4B6ED3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03A8" w14:textId="77777777" w:rsidR="00704F94" w:rsidRDefault="00704F94"/>
                          <w:p w14:paraId="03FD0FDD" w14:textId="77777777" w:rsidR="00704F94" w:rsidRDefault="00704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8AB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B403A8" w14:textId="77777777" w:rsidR="00704F94" w:rsidRDefault="00704F94"/>
                    <w:p w14:paraId="03FD0FDD" w14:textId="77777777" w:rsidR="00704F94" w:rsidRDefault="00704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AD36B" w14:textId="77777777" w:rsidR="00704F94" w:rsidRDefault="00704F94"/>
    <w:p w14:paraId="162D9254" w14:textId="77777777" w:rsidR="00704F94" w:rsidRDefault="00704F94">
      <w:pPr>
        <w:rPr>
          <w:sz w:val="2"/>
          <w:szCs w:val="2"/>
        </w:rPr>
      </w:pPr>
    </w:p>
    <w:p w14:paraId="6D536E10" w14:textId="77777777" w:rsidR="00704F94" w:rsidRDefault="00704F94"/>
    <w:p w14:paraId="34B25BF1" w14:textId="77777777" w:rsidR="00704F94" w:rsidRDefault="00704F94">
      <w:pPr>
        <w:spacing w:after="0" w:line="240" w:lineRule="auto"/>
      </w:pPr>
    </w:p>
  </w:footnote>
  <w:footnote w:type="continuationSeparator" w:id="0">
    <w:p w14:paraId="4FCD0A4B" w14:textId="77777777" w:rsidR="00704F94" w:rsidRDefault="0070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4F94"/>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9784</TotalTime>
  <Pages>3</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1364</cp:revision>
  <cp:lastPrinted>2009-02-06T05:36:00Z</cp:lastPrinted>
  <dcterms:created xsi:type="dcterms:W3CDTF">2024-04-09T10:20:00Z</dcterms:created>
  <dcterms:modified xsi:type="dcterms:W3CDTF">2024-04-22T10:01:00Z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