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C45994" w14:textId="2ACD6216" w:rsidR="009D1CFC" w:rsidRDefault="008D4404" w:rsidP="008D4404">
      <w:r w:rsidRPr="008D4404">
        <w:rPr>
          <w:rFonts w:hint="eastAsia"/>
        </w:rPr>
        <w:t>Клинические</w:t>
      </w:r>
      <w:r w:rsidRPr="008D4404">
        <w:t xml:space="preserve"> </w:t>
      </w:r>
      <w:r w:rsidRPr="008D4404">
        <w:rPr>
          <w:rFonts w:hint="eastAsia"/>
        </w:rPr>
        <w:t>особенности</w:t>
      </w:r>
      <w:r w:rsidRPr="008D4404">
        <w:t xml:space="preserve"> </w:t>
      </w:r>
      <w:r w:rsidRPr="008D4404">
        <w:rPr>
          <w:rFonts w:hint="eastAsia"/>
        </w:rPr>
        <w:t>и</w:t>
      </w:r>
      <w:r w:rsidRPr="008D4404">
        <w:t xml:space="preserve"> </w:t>
      </w:r>
      <w:r w:rsidRPr="008D4404">
        <w:rPr>
          <w:rFonts w:hint="eastAsia"/>
        </w:rPr>
        <w:t>тактика</w:t>
      </w:r>
      <w:r w:rsidRPr="008D4404">
        <w:t xml:space="preserve"> </w:t>
      </w:r>
      <w:r w:rsidRPr="008D4404">
        <w:rPr>
          <w:rFonts w:hint="eastAsia"/>
        </w:rPr>
        <w:t>хирургического</w:t>
      </w:r>
      <w:r w:rsidRPr="008D4404">
        <w:t xml:space="preserve"> </w:t>
      </w:r>
      <w:r w:rsidRPr="008D4404">
        <w:rPr>
          <w:rFonts w:hint="eastAsia"/>
        </w:rPr>
        <w:t>лечения</w:t>
      </w:r>
      <w:r w:rsidRPr="008D4404">
        <w:t xml:space="preserve"> </w:t>
      </w:r>
      <w:r w:rsidRPr="008D4404">
        <w:rPr>
          <w:rFonts w:hint="eastAsia"/>
        </w:rPr>
        <w:t>больных</w:t>
      </w:r>
      <w:r w:rsidRPr="008D4404">
        <w:t xml:space="preserve"> </w:t>
      </w:r>
      <w:r w:rsidRPr="008D4404">
        <w:rPr>
          <w:rFonts w:hint="eastAsia"/>
        </w:rPr>
        <w:t>грыжей</w:t>
      </w:r>
      <w:r w:rsidRPr="008D4404">
        <w:t xml:space="preserve"> </w:t>
      </w:r>
      <w:r w:rsidRPr="008D4404">
        <w:rPr>
          <w:rFonts w:hint="eastAsia"/>
        </w:rPr>
        <w:t>пищеводного</w:t>
      </w:r>
      <w:r w:rsidRPr="008D4404">
        <w:t xml:space="preserve"> </w:t>
      </w:r>
      <w:r w:rsidRPr="008D4404">
        <w:rPr>
          <w:rFonts w:hint="eastAsia"/>
        </w:rPr>
        <w:t>отверстия</w:t>
      </w:r>
      <w:r w:rsidRPr="008D4404">
        <w:t xml:space="preserve"> </w:t>
      </w:r>
      <w:r w:rsidRPr="008D4404">
        <w:rPr>
          <w:rFonts w:hint="eastAsia"/>
        </w:rPr>
        <w:t>диафрагмы</w:t>
      </w:r>
      <w:r w:rsidRPr="008D4404">
        <w:t xml:space="preserve"> </w:t>
      </w:r>
      <w:r w:rsidRPr="008D4404">
        <w:rPr>
          <w:rFonts w:hint="eastAsia"/>
        </w:rPr>
        <w:t>в</w:t>
      </w:r>
      <w:r w:rsidRPr="008D4404">
        <w:t xml:space="preserve"> </w:t>
      </w:r>
      <w:r w:rsidRPr="008D4404">
        <w:rPr>
          <w:rFonts w:hint="eastAsia"/>
        </w:rPr>
        <w:t>сочетании</w:t>
      </w:r>
      <w:r w:rsidRPr="008D4404">
        <w:t xml:space="preserve"> </w:t>
      </w:r>
      <w:r w:rsidRPr="008D4404">
        <w:rPr>
          <w:rFonts w:hint="eastAsia"/>
        </w:rPr>
        <w:t>с</w:t>
      </w:r>
      <w:r w:rsidRPr="008D4404">
        <w:t xml:space="preserve"> </w:t>
      </w:r>
      <w:r w:rsidRPr="008D4404">
        <w:rPr>
          <w:rFonts w:hint="eastAsia"/>
        </w:rPr>
        <w:t>гастроэзофагеальной</w:t>
      </w:r>
      <w:r w:rsidRPr="008D4404">
        <w:t xml:space="preserve"> </w:t>
      </w:r>
      <w:r w:rsidRPr="008D4404">
        <w:rPr>
          <w:rFonts w:hint="eastAsia"/>
        </w:rPr>
        <w:t>рефлюксной</w:t>
      </w:r>
      <w:r w:rsidRPr="008D4404">
        <w:t xml:space="preserve"> </w:t>
      </w:r>
      <w:r w:rsidRPr="008D4404">
        <w:rPr>
          <w:rFonts w:hint="eastAsia"/>
        </w:rPr>
        <w:t>болезнью</w:t>
      </w:r>
      <w:r>
        <w:t xml:space="preserve"> </w:t>
      </w:r>
      <w:r w:rsidRPr="008D4404">
        <w:rPr>
          <w:rFonts w:hint="eastAsia"/>
        </w:rPr>
        <w:t>Буриков</w:t>
      </w:r>
      <w:r w:rsidRPr="008D4404">
        <w:t xml:space="preserve"> </w:t>
      </w:r>
      <w:r w:rsidRPr="008D4404">
        <w:rPr>
          <w:rFonts w:hint="eastAsia"/>
        </w:rPr>
        <w:t>Максим</w:t>
      </w:r>
      <w:r w:rsidRPr="008D4404">
        <w:t xml:space="preserve"> </w:t>
      </w:r>
      <w:r w:rsidRPr="008D4404">
        <w:rPr>
          <w:rFonts w:hint="eastAsia"/>
        </w:rPr>
        <w:t>Алексеевич</w:t>
      </w:r>
    </w:p>
    <w:p w14:paraId="6DA0F592" w14:textId="77777777" w:rsidR="008D4404" w:rsidRDefault="008D4404" w:rsidP="008D4404">
      <w:r>
        <w:rPr>
          <w:rFonts w:hint="eastAsia"/>
        </w:rPr>
        <w:t>ОГЛАВЛЕНИЕ</w:t>
      </w:r>
      <w:r>
        <w:t xml:space="preserve"> </w:t>
      </w:r>
      <w:r>
        <w:rPr>
          <w:rFonts w:hint="eastAsia"/>
        </w:rPr>
        <w:t>ДИССЕРТАЦИИ</w:t>
      </w:r>
    </w:p>
    <w:p w14:paraId="52F9C65E" w14:textId="77777777" w:rsidR="008D4404" w:rsidRDefault="008D4404" w:rsidP="008D4404">
      <w:r>
        <w:rPr>
          <w:rFonts w:hint="eastAsia"/>
        </w:rPr>
        <w:t>доктор</w:t>
      </w:r>
      <w:r>
        <w:t xml:space="preserve"> </w:t>
      </w:r>
      <w:r>
        <w:rPr>
          <w:rFonts w:hint="eastAsia"/>
        </w:rPr>
        <w:t>наук</w:t>
      </w:r>
      <w:r>
        <w:t xml:space="preserve"> </w:t>
      </w:r>
      <w:r>
        <w:rPr>
          <w:rFonts w:hint="eastAsia"/>
        </w:rPr>
        <w:t>Буриков</w:t>
      </w:r>
      <w:r>
        <w:t xml:space="preserve"> </w:t>
      </w:r>
      <w:r>
        <w:rPr>
          <w:rFonts w:hint="eastAsia"/>
        </w:rPr>
        <w:t>Максим</w:t>
      </w:r>
      <w:r>
        <w:t xml:space="preserve"> </w:t>
      </w:r>
      <w:r>
        <w:rPr>
          <w:rFonts w:hint="eastAsia"/>
        </w:rPr>
        <w:t>Алексеевич</w:t>
      </w:r>
    </w:p>
    <w:p w14:paraId="533BE661" w14:textId="77777777" w:rsidR="008D4404" w:rsidRDefault="008D4404" w:rsidP="008D4404">
      <w:r>
        <w:rPr>
          <w:rFonts w:hint="eastAsia"/>
        </w:rPr>
        <w:t>ВВЕДЕНИЕ</w:t>
      </w:r>
    </w:p>
    <w:p w14:paraId="3C01F619" w14:textId="77777777" w:rsidR="008D4404" w:rsidRDefault="008D4404" w:rsidP="008D4404"/>
    <w:p w14:paraId="324AF546" w14:textId="77777777" w:rsidR="008D4404" w:rsidRDefault="008D4404" w:rsidP="008D4404">
      <w:r>
        <w:rPr>
          <w:rFonts w:hint="eastAsia"/>
        </w:rPr>
        <w:t>Глава</w:t>
      </w:r>
      <w:r>
        <w:t xml:space="preserve"> 1. </w:t>
      </w:r>
      <w:r>
        <w:rPr>
          <w:rFonts w:hint="eastAsia"/>
        </w:rPr>
        <w:t>СОВРЕМЕННЫЕ</w:t>
      </w:r>
      <w:r>
        <w:t xml:space="preserve"> </w:t>
      </w:r>
      <w:r>
        <w:rPr>
          <w:rFonts w:hint="eastAsia"/>
        </w:rPr>
        <w:t>ДАННЫЕ</w:t>
      </w:r>
      <w:r>
        <w:t xml:space="preserve"> </w:t>
      </w:r>
      <w:r>
        <w:rPr>
          <w:rFonts w:hint="eastAsia"/>
        </w:rPr>
        <w:t>О</w:t>
      </w:r>
      <w:r>
        <w:t xml:space="preserve"> </w:t>
      </w:r>
      <w:r>
        <w:rPr>
          <w:rFonts w:hint="eastAsia"/>
        </w:rPr>
        <w:t>КЛИНИЧЕСКИХ</w:t>
      </w:r>
      <w:r>
        <w:t xml:space="preserve"> </w:t>
      </w:r>
      <w:r>
        <w:rPr>
          <w:rFonts w:hint="eastAsia"/>
        </w:rPr>
        <w:t>ОСОБЕННОСТЯХ</w:t>
      </w:r>
      <w:r>
        <w:t xml:space="preserve"> </w:t>
      </w:r>
      <w:r>
        <w:rPr>
          <w:rFonts w:hint="eastAsia"/>
        </w:rPr>
        <w:t>И</w:t>
      </w:r>
      <w:r>
        <w:t xml:space="preserve"> </w:t>
      </w:r>
      <w:r>
        <w:rPr>
          <w:rFonts w:hint="eastAsia"/>
        </w:rPr>
        <w:t>ТАКТИКЕ</w:t>
      </w:r>
      <w:r>
        <w:t xml:space="preserve"> </w:t>
      </w:r>
      <w:r>
        <w:rPr>
          <w:rFonts w:hint="eastAsia"/>
        </w:rPr>
        <w:t>ХИРУРГИЧЕСКОГО</w:t>
      </w:r>
      <w:r>
        <w:t xml:space="preserve"> </w:t>
      </w:r>
      <w:r>
        <w:rPr>
          <w:rFonts w:hint="eastAsia"/>
        </w:rPr>
        <w:t>ЛЕЧЕНИЯ</w:t>
      </w:r>
      <w:r>
        <w:t xml:space="preserve"> </w:t>
      </w:r>
      <w:r>
        <w:rPr>
          <w:rFonts w:hint="eastAsia"/>
        </w:rPr>
        <w:t>БОЛЬНЫХ</w:t>
      </w:r>
      <w:r>
        <w:t xml:space="preserve"> </w:t>
      </w:r>
      <w:r>
        <w:rPr>
          <w:rFonts w:hint="eastAsia"/>
        </w:rPr>
        <w:t>ГРЫЖЕЙ</w:t>
      </w:r>
      <w:r>
        <w:t xml:space="preserve"> </w:t>
      </w:r>
      <w:r>
        <w:rPr>
          <w:rFonts w:hint="eastAsia"/>
        </w:rPr>
        <w:t>ПИЩЕВОДНОГО</w:t>
      </w:r>
      <w:r>
        <w:t xml:space="preserve"> </w:t>
      </w:r>
      <w:r>
        <w:rPr>
          <w:rFonts w:hint="eastAsia"/>
        </w:rPr>
        <w:t>ОТВЕРСТИЯ</w:t>
      </w:r>
      <w:r>
        <w:t xml:space="preserve"> </w:t>
      </w:r>
      <w:r>
        <w:rPr>
          <w:rFonts w:hint="eastAsia"/>
        </w:rPr>
        <w:t>ДИАФРАГМЫ</w:t>
      </w:r>
      <w:r>
        <w:t xml:space="preserve"> </w:t>
      </w:r>
      <w:r>
        <w:rPr>
          <w:rFonts w:hint="eastAsia"/>
        </w:rPr>
        <w:t>В</w:t>
      </w:r>
      <w:r>
        <w:t xml:space="preserve"> </w:t>
      </w:r>
      <w:r>
        <w:rPr>
          <w:rFonts w:hint="eastAsia"/>
        </w:rPr>
        <w:t>СОЧЕТАНИИ</w:t>
      </w:r>
      <w:r>
        <w:t xml:space="preserve"> </w:t>
      </w:r>
      <w:r>
        <w:rPr>
          <w:rFonts w:hint="eastAsia"/>
        </w:rPr>
        <w:t>С</w:t>
      </w:r>
      <w:r>
        <w:t xml:space="preserve"> </w:t>
      </w:r>
      <w:r>
        <w:rPr>
          <w:rFonts w:hint="eastAsia"/>
        </w:rPr>
        <w:t>ГАСТРОЭЗОФАГЕАЛЬНОЙ</w:t>
      </w:r>
      <w:r>
        <w:t xml:space="preserve"> </w:t>
      </w:r>
      <w:r>
        <w:rPr>
          <w:rFonts w:hint="eastAsia"/>
        </w:rPr>
        <w:t>РЕФЛЮКСНОЙ</w:t>
      </w:r>
      <w:r>
        <w:t xml:space="preserve"> </w:t>
      </w:r>
      <w:r>
        <w:rPr>
          <w:rFonts w:hint="eastAsia"/>
        </w:rPr>
        <w:t>БОЛЕЗНЬЮ</w:t>
      </w:r>
      <w:r>
        <w:t xml:space="preserve"> (</w:t>
      </w:r>
      <w:r>
        <w:rPr>
          <w:rFonts w:hint="eastAsia"/>
        </w:rPr>
        <w:t>ОБЗОР</w:t>
      </w:r>
    </w:p>
    <w:p w14:paraId="00B05041" w14:textId="77777777" w:rsidR="008D4404" w:rsidRDefault="008D4404" w:rsidP="008D4404"/>
    <w:p w14:paraId="07038E94" w14:textId="77777777" w:rsidR="008D4404" w:rsidRDefault="008D4404" w:rsidP="008D4404">
      <w:r>
        <w:rPr>
          <w:rFonts w:hint="eastAsia"/>
        </w:rPr>
        <w:t>ЛИТЕРАТУРЫ</w:t>
      </w:r>
      <w:r>
        <w:t>)</w:t>
      </w:r>
    </w:p>
    <w:p w14:paraId="2E8189C0" w14:textId="77777777" w:rsidR="008D4404" w:rsidRDefault="008D4404" w:rsidP="008D4404"/>
    <w:p w14:paraId="3A8E62C1" w14:textId="77777777" w:rsidR="008D4404" w:rsidRDefault="008D4404" w:rsidP="008D4404">
      <w:r>
        <w:t xml:space="preserve">1.1. </w:t>
      </w:r>
      <w:r>
        <w:rPr>
          <w:rFonts w:hint="eastAsia"/>
        </w:rPr>
        <w:t>Общие</w:t>
      </w:r>
      <w:r>
        <w:t xml:space="preserve"> </w:t>
      </w:r>
      <w:r>
        <w:rPr>
          <w:rFonts w:hint="eastAsia"/>
        </w:rPr>
        <w:t>сведения</w:t>
      </w:r>
    </w:p>
    <w:p w14:paraId="036F59B3" w14:textId="77777777" w:rsidR="008D4404" w:rsidRDefault="008D4404" w:rsidP="008D4404"/>
    <w:p w14:paraId="61D0E012" w14:textId="77777777" w:rsidR="008D4404" w:rsidRDefault="008D4404" w:rsidP="008D4404">
      <w:r>
        <w:t xml:space="preserve">1.2. </w:t>
      </w:r>
      <w:r>
        <w:rPr>
          <w:rFonts w:hint="eastAsia"/>
        </w:rPr>
        <w:t>Клиническая</w:t>
      </w:r>
      <w:r>
        <w:t xml:space="preserve"> </w:t>
      </w:r>
      <w:r>
        <w:rPr>
          <w:rFonts w:hint="eastAsia"/>
        </w:rPr>
        <w:t>картина</w:t>
      </w:r>
    </w:p>
    <w:p w14:paraId="25310DA6" w14:textId="77777777" w:rsidR="008D4404" w:rsidRDefault="008D4404" w:rsidP="008D4404"/>
    <w:p w14:paraId="65E55D7D" w14:textId="77777777" w:rsidR="008D4404" w:rsidRDefault="008D4404" w:rsidP="008D4404">
      <w:r>
        <w:t xml:space="preserve">1.3. </w:t>
      </w:r>
      <w:r>
        <w:rPr>
          <w:rFonts w:hint="eastAsia"/>
        </w:rPr>
        <w:t>Механизм</w:t>
      </w:r>
      <w:r>
        <w:t xml:space="preserve"> </w:t>
      </w:r>
      <w:r>
        <w:rPr>
          <w:rFonts w:hint="eastAsia"/>
        </w:rPr>
        <w:t>развития</w:t>
      </w:r>
      <w:r>
        <w:t xml:space="preserve"> </w:t>
      </w:r>
      <w:r>
        <w:rPr>
          <w:rFonts w:hint="eastAsia"/>
        </w:rPr>
        <w:t>грыжи</w:t>
      </w:r>
      <w:r>
        <w:t xml:space="preserve"> </w:t>
      </w:r>
      <w:r>
        <w:rPr>
          <w:rFonts w:hint="eastAsia"/>
        </w:rPr>
        <w:t>пищеводного</w:t>
      </w:r>
      <w:r>
        <w:t xml:space="preserve"> </w:t>
      </w:r>
      <w:r>
        <w:rPr>
          <w:rFonts w:hint="eastAsia"/>
        </w:rPr>
        <w:t>отверстия</w:t>
      </w:r>
      <w:r>
        <w:t xml:space="preserve"> </w:t>
      </w:r>
      <w:r>
        <w:rPr>
          <w:rFonts w:hint="eastAsia"/>
        </w:rPr>
        <w:t>диафрагмы</w:t>
      </w:r>
    </w:p>
    <w:p w14:paraId="2B40697D" w14:textId="77777777" w:rsidR="008D4404" w:rsidRDefault="008D4404" w:rsidP="008D4404"/>
    <w:p w14:paraId="611BBB85" w14:textId="77777777" w:rsidR="008D4404" w:rsidRDefault="008D4404" w:rsidP="008D4404">
      <w:r>
        <w:t xml:space="preserve">1.4. </w:t>
      </w:r>
      <w:r>
        <w:rPr>
          <w:rFonts w:hint="eastAsia"/>
        </w:rPr>
        <w:t>Связочный</w:t>
      </w:r>
      <w:r>
        <w:t xml:space="preserve"> </w:t>
      </w:r>
      <w:r>
        <w:rPr>
          <w:rFonts w:hint="eastAsia"/>
        </w:rPr>
        <w:t>аппарат</w:t>
      </w:r>
      <w:r>
        <w:t xml:space="preserve"> </w:t>
      </w:r>
      <w:r>
        <w:rPr>
          <w:rFonts w:hint="eastAsia"/>
        </w:rPr>
        <w:t>гастроэзофагеального</w:t>
      </w:r>
      <w:r>
        <w:t xml:space="preserve"> </w:t>
      </w:r>
      <w:r>
        <w:rPr>
          <w:rFonts w:hint="eastAsia"/>
        </w:rPr>
        <w:t>перехода</w:t>
      </w:r>
    </w:p>
    <w:p w14:paraId="7FF5D8B8" w14:textId="77777777" w:rsidR="008D4404" w:rsidRDefault="008D4404" w:rsidP="008D4404"/>
    <w:p w14:paraId="15881145" w14:textId="77777777" w:rsidR="008D4404" w:rsidRDefault="008D4404" w:rsidP="008D4404">
      <w:r>
        <w:t xml:space="preserve">1.5. </w:t>
      </w:r>
      <w:r>
        <w:rPr>
          <w:rFonts w:hint="eastAsia"/>
        </w:rPr>
        <w:t>Консервативные</w:t>
      </w:r>
      <w:r>
        <w:t xml:space="preserve"> </w:t>
      </w:r>
      <w:r>
        <w:rPr>
          <w:rFonts w:hint="eastAsia"/>
        </w:rPr>
        <w:t>методы</w:t>
      </w:r>
      <w:r>
        <w:t xml:space="preserve"> </w:t>
      </w:r>
      <w:r>
        <w:rPr>
          <w:rFonts w:hint="eastAsia"/>
        </w:rPr>
        <w:t>лечения</w:t>
      </w:r>
    </w:p>
    <w:p w14:paraId="200B3273" w14:textId="77777777" w:rsidR="008D4404" w:rsidRDefault="008D4404" w:rsidP="008D4404"/>
    <w:p w14:paraId="689B29F6" w14:textId="77777777" w:rsidR="008D4404" w:rsidRDefault="008D4404" w:rsidP="008D4404">
      <w:r>
        <w:t xml:space="preserve">1.6. </w:t>
      </w:r>
      <w:r>
        <w:rPr>
          <w:rFonts w:hint="eastAsia"/>
        </w:rPr>
        <w:t>Методы</w:t>
      </w:r>
      <w:r>
        <w:t xml:space="preserve"> </w:t>
      </w:r>
      <w:r>
        <w:rPr>
          <w:rFonts w:hint="eastAsia"/>
        </w:rPr>
        <w:t>хирургического</w:t>
      </w:r>
      <w:r>
        <w:t xml:space="preserve"> </w:t>
      </w:r>
      <w:r>
        <w:rPr>
          <w:rFonts w:hint="eastAsia"/>
        </w:rPr>
        <w:t>лечения</w:t>
      </w:r>
    </w:p>
    <w:p w14:paraId="23A5A773" w14:textId="77777777" w:rsidR="008D4404" w:rsidRDefault="008D4404" w:rsidP="008D4404"/>
    <w:p w14:paraId="25159B87" w14:textId="77777777" w:rsidR="008D4404" w:rsidRDefault="008D4404" w:rsidP="008D4404">
      <w:r>
        <w:t xml:space="preserve">1.7. </w:t>
      </w:r>
      <w:r>
        <w:rPr>
          <w:rFonts w:hint="eastAsia"/>
        </w:rPr>
        <w:t>Применение</w:t>
      </w:r>
      <w:r>
        <w:t xml:space="preserve"> </w:t>
      </w:r>
      <w:r>
        <w:rPr>
          <w:rFonts w:hint="eastAsia"/>
        </w:rPr>
        <w:t>имплантов</w:t>
      </w:r>
    </w:p>
    <w:p w14:paraId="48FC5F16" w14:textId="77777777" w:rsidR="008D4404" w:rsidRDefault="008D4404" w:rsidP="008D4404"/>
    <w:p w14:paraId="14D8AF0E" w14:textId="77777777" w:rsidR="008D4404" w:rsidRDefault="008D4404" w:rsidP="008D4404">
      <w:r>
        <w:t xml:space="preserve">1.8. </w:t>
      </w:r>
      <w:r>
        <w:rPr>
          <w:rFonts w:hint="eastAsia"/>
        </w:rPr>
        <w:t>Осложнения</w:t>
      </w:r>
      <w:r>
        <w:t xml:space="preserve"> </w:t>
      </w:r>
      <w:r>
        <w:rPr>
          <w:rFonts w:hint="eastAsia"/>
        </w:rPr>
        <w:t>хирургического</w:t>
      </w:r>
      <w:r>
        <w:t xml:space="preserve"> </w:t>
      </w:r>
      <w:r>
        <w:rPr>
          <w:rFonts w:hint="eastAsia"/>
        </w:rPr>
        <w:t>лечения</w:t>
      </w:r>
    </w:p>
    <w:p w14:paraId="57C05A51" w14:textId="77777777" w:rsidR="008D4404" w:rsidRDefault="008D4404" w:rsidP="008D4404"/>
    <w:p w14:paraId="0955B20A" w14:textId="77777777" w:rsidR="008D4404" w:rsidRDefault="008D4404" w:rsidP="008D4404">
      <w:r>
        <w:t xml:space="preserve">1.9. </w:t>
      </w:r>
      <w:r>
        <w:rPr>
          <w:rFonts w:hint="eastAsia"/>
        </w:rPr>
        <w:t>Программа</w:t>
      </w:r>
      <w:r>
        <w:t xml:space="preserve"> </w:t>
      </w:r>
      <w:r>
        <w:rPr>
          <w:rFonts w:hint="eastAsia"/>
        </w:rPr>
        <w:t>ускоренного</w:t>
      </w:r>
      <w:r>
        <w:t xml:space="preserve"> </w:t>
      </w:r>
      <w:r>
        <w:rPr>
          <w:rFonts w:hint="eastAsia"/>
        </w:rPr>
        <w:t>выздоровления</w:t>
      </w:r>
    </w:p>
    <w:p w14:paraId="379BF097" w14:textId="77777777" w:rsidR="008D4404" w:rsidRDefault="008D4404" w:rsidP="008D4404"/>
    <w:p w14:paraId="7469AB37" w14:textId="77777777" w:rsidR="008D4404" w:rsidRDefault="008D4404" w:rsidP="008D4404">
      <w:r>
        <w:lastRenderedPageBreak/>
        <w:t xml:space="preserve">1.10. </w:t>
      </w:r>
      <w:r>
        <w:rPr>
          <w:rFonts w:hint="eastAsia"/>
        </w:rPr>
        <w:t>Методы</w:t>
      </w:r>
      <w:r>
        <w:t xml:space="preserve"> </w:t>
      </w:r>
      <w:r>
        <w:rPr>
          <w:rFonts w:hint="eastAsia"/>
        </w:rPr>
        <w:t>оценки</w:t>
      </w:r>
      <w:r>
        <w:t xml:space="preserve"> </w:t>
      </w:r>
      <w:r>
        <w:rPr>
          <w:rFonts w:hint="eastAsia"/>
        </w:rPr>
        <w:t>эффективности</w:t>
      </w:r>
      <w:r>
        <w:t xml:space="preserve"> </w:t>
      </w:r>
      <w:r>
        <w:rPr>
          <w:rFonts w:hint="eastAsia"/>
        </w:rPr>
        <w:t>хирургического</w:t>
      </w:r>
      <w:r>
        <w:t xml:space="preserve"> </w:t>
      </w:r>
      <w:r>
        <w:rPr>
          <w:rFonts w:hint="eastAsia"/>
        </w:rPr>
        <w:t>лечения</w:t>
      </w:r>
    </w:p>
    <w:p w14:paraId="14DA5F6F" w14:textId="77777777" w:rsidR="008D4404" w:rsidRDefault="008D4404" w:rsidP="008D4404"/>
    <w:p w14:paraId="188BE1F2" w14:textId="77777777" w:rsidR="008D4404" w:rsidRDefault="008D4404" w:rsidP="008D4404">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4967B25E" w14:textId="77777777" w:rsidR="008D4404" w:rsidRDefault="008D4404" w:rsidP="008D4404"/>
    <w:p w14:paraId="2A32957E" w14:textId="77777777" w:rsidR="008D4404" w:rsidRDefault="008D4404" w:rsidP="008D4404">
      <w:r>
        <w:t xml:space="preserve">2.1. </w:t>
      </w:r>
      <w:r>
        <w:rPr>
          <w:rFonts w:hint="eastAsia"/>
        </w:rPr>
        <w:t>Общая</w:t>
      </w:r>
      <w:r>
        <w:t xml:space="preserve"> </w:t>
      </w:r>
      <w:r>
        <w:rPr>
          <w:rFonts w:hint="eastAsia"/>
        </w:rPr>
        <w:t>характеристика</w:t>
      </w:r>
      <w:r>
        <w:t xml:space="preserve"> </w:t>
      </w:r>
      <w:r>
        <w:rPr>
          <w:rFonts w:hint="eastAsia"/>
        </w:rPr>
        <w:t>больных</w:t>
      </w:r>
    </w:p>
    <w:p w14:paraId="719DD857" w14:textId="77777777" w:rsidR="008D4404" w:rsidRDefault="008D4404" w:rsidP="008D4404"/>
    <w:p w14:paraId="4F816C14" w14:textId="77777777" w:rsidR="008D4404" w:rsidRDefault="008D4404" w:rsidP="008D4404">
      <w:r>
        <w:t xml:space="preserve">2.2. </w:t>
      </w:r>
      <w:r>
        <w:rPr>
          <w:rFonts w:hint="eastAsia"/>
        </w:rPr>
        <w:t>Общая</w:t>
      </w:r>
      <w:r>
        <w:t xml:space="preserve"> </w:t>
      </w:r>
      <w:r>
        <w:rPr>
          <w:rFonts w:hint="eastAsia"/>
        </w:rPr>
        <w:t>характеристика</w:t>
      </w:r>
      <w:r>
        <w:t xml:space="preserve"> </w:t>
      </w:r>
      <w:r>
        <w:rPr>
          <w:rFonts w:hint="eastAsia"/>
        </w:rPr>
        <w:t>основной</w:t>
      </w:r>
      <w:r>
        <w:t xml:space="preserve"> </w:t>
      </w:r>
      <w:r>
        <w:rPr>
          <w:rFonts w:hint="eastAsia"/>
        </w:rPr>
        <w:t>и</w:t>
      </w:r>
      <w:r>
        <w:t xml:space="preserve"> </w:t>
      </w:r>
      <w:r>
        <w:rPr>
          <w:rFonts w:hint="eastAsia"/>
        </w:rPr>
        <w:t>контрольной</w:t>
      </w:r>
      <w:r>
        <w:t xml:space="preserve"> </w:t>
      </w:r>
      <w:r>
        <w:rPr>
          <w:rFonts w:hint="eastAsia"/>
        </w:rPr>
        <w:t>клинических</w:t>
      </w:r>
      <w:r>
        <w:t xml:space="preserve"> </w:t>
      </w:r>
      <w:r>
        <w:rPr>
          <w:rFonts w:hint="eastAsia"/>
        </w:rPr>
        <w:t>групп</w:t>
      </w:r>
    </w:p>
    <w:p w14:paraId="331C1974" w14:textId="77777777" w:rsidR="008D4404" w:rsidRDefault="008D4404" w:rsidP="008D4404"/>
    <w:p w14:paraId="580936FA" w14:textId="77777777" w:rsidR="008D4404" w:rsidRDefault="008D4404" w:rsidP="008D4404">
      <w:r>
        <w:t xml:space="preserve">2.3. </w:t>
      </w:r>
      <w:r>
        <w:rPr>
          <w:rFonts w:hint="eastAsia"/>
        </w:rPr>
        <w:t>Характеристика</w:t>
      </w:r>
      <w:r>
        <w:t xml:space="preserve"> </w:t>
      </w:r>
      <w:r>
        <w:rPr>
          <w:rFonts w:hint="eastAsia"/>
        </w:rPr>
        <w:t>особенностей</w:t>
      </w:r>
      <w:r>
        <w:t xml:space="preserve"> </w:t>
      </w:r>
      <w:r>
        <w:rPr>
          <w:rFonts w:hint="eastAsia"/>
        </w:rPr>
        <w:t>грыжи</w:t>
      </w:r>
      <w:r>
        <w:t xml:space="preserve"> </w:t>
      </w:r>
      <w:r>
        <w:rPr>
          <w:rFonts w:hint="eastAsia"/>
        </w:rPr>
        <w:t>пищеводного</w:t>
      </w:r>
      <w:r>
        <w:t xml:space="preserve"> </w:t>
      </w:r>
      <w:r>
        <w:rPr>
          <w:rFonts w:hint="eastAsia"/>
        </w:rPr>
        <w:t>отверстия</w:t>
      </w:r>
      <w:r>
        <w:t xml:space="preserve"> </w:t>
      </w:r>
      <w:r>
        <w:rPr>
          <w:rFonts w:hint="eastAsia"/>
        </w:rPr>
        <w:t>диафрагмы</w:t>
      </w:r>
      <w:r>
        <w:t xml:space="preserve"> </w:t>
      </w:r>
      <w:r>
        <w:rPr>
          <w:rFonts w:hint="eastAsia"/>
        </w:rPr>
        <w:t>у</w:t>
      </w:r>
      <w:r>
        <w:t xml:space="preserve"> </w:t>
      </w:r>
      <w:r>
        <w:rPr>
          <w:rFonts w:hint="eastAsia"/>
        </w:rPr>
        <w:t>пациентов</w:t>
      </w:r>
      <w:r>
        <w:t xml:space="preserve"> </w:t>
      </w:r>
      <w:r>
        <w:rPr>
          <w:rFonts w:hint="eastAsia"/>
        </w:rPr>
        <w:t>основной</w:t>
      </w:r>
      <w:r>
        <w:t xml:space="preserve"> </w:t>
      </w:r>
      <w:r>
        <w:rPr>
          <w:rFonts w:hint="eastAsia"/>
        </w:rPr>
        <w:t>и</w:t>
      </w:r>
      <w:r>
        <w:t xml:space="preserve"> </w:t>
      </w:r>
      <w:r>
        <w:rPr>
          <w:rFonts w:hint="eastAsia"/>
        </w:rPr>
        <w:t>контрольной</w:t>
      </w:r>
      <w:r>
        <w:t xml:space="preserve"> </w:t>
      </w:r>
      <w:r>
        <w:rPr>
          <w:rFonts w:hint="eastAsia"/>
        </w:rPr>
        <w:t>клинических</w:t>
      </w:r>
      <w:r>
        <w:t xml:space="preserve"> </w:t>
      </w:r>
      <w:r>
        <w:rPr>
          <w:rFonts w:hint="eastAsia"/>
        </w:rPr>
        <w:t>групп</w:t>
      </w:r>
    </w:p>
    <w:p w14:paraId="748F0BBB" w14:textId="77777777" w:rsidR="008D4404" w:rsidRDefault="008D4404" w:rsidP="008D4404"/>
    <w:p w14:paraId="2EC1E8E4" w14:textId="77777777" w:rsidR="008D4404" w:rsidRDefault="008D4404" w:rsidP="008D4404">
      <w:r>
        <w:t xml:space="preserve">2.4. </w:t>
      </w:r>
      <w:r>
        <w:rPr>
          <w:rFonts w:hint="eastAsia"/>
        </w:rPr>
        <w:t>Сравнение</w:t>
      </w:r>
      <w:r>
        <w:t xml:space="preserve"> </w:t>
      </w:r>
      <w:r>
        <w:rPr>
          <w:rFonts w:hint="eastAsia"/>
        </w:rPr>
        <w:t>пациентов</w:t>
      </w:r>
      <w:r>
        <w:t xml:space="preserve"> </w:t>
      </w:r>
      <w:r>
        <w:rPr>
          <w:rFonts w:hint="eastAsia"/>
        </w:rPr>
        <w:t>основной</w:t>
      </w:r>
      <w:r>
        <w:t xml:space="preserve"> </w:t>
      </w:r>
      <w:r>
        <w:rPr>
          <w:rFonts w:hint="eastAsia"/>
        </w:rPr>
        <w:t>группы</w:t>
      </w:r>
      <w:r>
        <w:t xml:space="preserve"> </w:t>
      </w:r>
      <w:r>
        <w:rPr>
          <w:rFonts w:hint="eastAsia"/>
        </w:rPr>
        <w:t>по</w:t>
      </w:r>
      <w:r>
        <w:t xml:space="preserve"> </w:t>
      </w:r>
      <w:r>
        <w:rPr>
          <w:rFonts w:hint="eastAsia"/>
        </w:rPr>
        <w:t>типу</w:t>
      </w:r>
      <w:r>
        <w:t xml:space="preserve"> </w:t>
      </w:r>
      <w:r>
        <w:rPr>
          <w:rFonts w:hint="eastAsia"/>
        </w:rPr>
        <w:t>применяемого</w:t>
      </w:r>
      <w:r>
        <w:t xml:space="preserve"> </w:t>
      </w:r>
      <w:r>
        <w:rPr>
          <w:rFonts w:hint="eastAsia"/>
        </w:rPr>
        <w:t>импланта</w:t>
      </w:r>
    </w:p>
    <w:p w14:paraId="6010324A" w14:textId="77777777" w:rsidR="008D4404" w:rsidRDefault="008D4404" w:rsidP="008D4404"/>
    <w:p w14:paraId="68663B50" w14:textId="77777777" w:rsidR="008D4404" w:rsidRDefault="008D4404" w:rsidP="008D4404">
      <w:r>
        <w:t xml:space="preserve">2.5. </w:t>
      </w:r>
      <w:r>
        <w:rPr>
          <w:rFonts w:hint="eastAsia"/>
        </w:rPr>
        <w:t>Методы</w:t>
      </w:r>
      <w:r>
        <w:t xml:space="preserve"> </w:t>
      </w:r>
      <w:r>
        <w:rPr>
          <w:rFonts w:hint="eastAsia"/>
        </w:rPr>
        <w:t>лечения</w:t>
      </w:r>
      <w:r>
        <w:t xml:space="preserve"> </w:t>
      </w:r>
      <w:r>
        <w:rPr>
          <w:rFonts w:hint="eastAsia"/>
        </w:rPr>
        <w:t>пациентов</w:t>
      </w:r>
      <w:r>
        <w:t xml:space="preserve"> </w:t>
      </w:r>
      <w:r>
        <w:rPr>
          <w:rFonts w:hint="eastAsia"/>
        </w:rPr>
        <w:t>с</w:t>
      </w:r>
      <w:r>
        <w:t xml:space="preserve"> </w:t>
      </w:r>
      <w:r>
        <w:rPr>
          <w:rFonts w:hint="eastAsia"/>
        </w:rPr>
        <w:t>грыжей</w:t>
      </w:r>
      <w:r>
        <w:t xml:space="preserve"> </w:t>
      </w:r>
      <w:r>
        <w:rPr>
          <w:rFonts w:hint="eastAsia"/>
        </w:rPr>
        <w:t>пищеводного</w:t>
      </w:r>
      <w:r>
        <w:t xml:space="preserve"> </w:t>
      </w:r>
      <w:r>
        <w:rPr>
          <w:rFonts w:hint="eastAsia"/>
        </w:rPr>
        <w:t>отверстия</w:t>
      </w:r>
      <w:r>
        <w:t xml:space="preserve"> </w:t>
      </w:r>
      <w:r>
        <w:rPr>
          <w:rFonts w:hint="eastAsia"/>
        </w:rPr>
        <w:t>диафрагмы</w:t>
      </w:r>
      <w:r>
        <w:t xml:space="preserve"> </w:t>
      </w:r>
      <w:r>
        <w:rPr>
          <w:rFonts w:hint="eastAsia"/>
        </w:rPr>
        <w:t>в</w:t>
      </w:r>
      <w:r>
        <w:t xml:space="preserve"> </w:t>
      </w:r>
      <w:r>
        <w:rPr>
          <w:rFonts w:hint="eastAsia"/>
        </w:rPr>
        <w:t>сочетании</w:t>
      </w:r>
      <w:r>
        <w:t xml:space="preserve"> </w:t>
      </w:r>
      <w:r>
        <w:rPr>
          <w:rFonts w:hint="eastAsia"/>
        </w:rPr>
        <w:t>с</w:t>
      </w:r>
      <w:r>
        <w:t xml:space="preserve"> </w:t>
      </w:r>
      <w:r>
        <w:rPr>
          <w:rFonts w:hint="eastAsia"/>
        </w:rPr>
        <w:t>гастроэзофагеальной</w:t>
      </w:r>
      <w:r>
        <w:t xml:space="preserve"> </w:t>
      </w:r>
      <w:r>
        <w:rPr>
          <w:rFonts w:hint="eastAsia"/>
        </w:rPr>
        <w:t>рефлюксной</w:t>
      </w:r>
      <w:r>
        <w:t xml:space="preserve"> </w:t>
      </w:r>
      <w:r>
        <w:rPr>
          <w:rFonts w:hint="eastAsia"/>
        </w:rPr>
        <w:t>болезнью</w:t>
      </w:r>
    </w:p>
    <w:p w14:paraId="34FE64A0" w14:textId="77777777" w:rsidR="008D4404" w:rsidRDefault="008D4404" w:rsidP="008D4404"/>
    <w:p w14:paraId="1E670B92" w14:textId="77777777" w:rsidR="008D4404" w:rsidRDefault="008D4404" w:rsidP="008D4404">
      <w:r>
        <w:t xml:space="preserve">2.5.1. </w:t>
      </w:r>
      <w:r>
        <w:rPr>
          <w:rFonts w:hint="eastAsia"/>
        </w:rPr>
        <w:t>Показания</w:t>
      </w:r>
      <w:r>
        <w:t xml:space="preserve"> </w:t>
      </w:r>
      <w:r>
        <w:rPr>
          <w:rFonts w:hint="eastAsia"/>
        </w:rPr>
        <w:t>и</w:t>
      </w:r>
      <w:r>
        <w:t xml:space="preserve"> </w:t>
      </w:r>
      <w:r>
        <w:rPr>
          <w:rFonts w:hint="eastAsia"/>
        </w:rPr>
        <w:t>противопоказания</w:t>
      </w:r>
      <w:r>
        <w:t xml:space="preserve"> </w:t>
      </w:r>
      <w:r>
        <w:rPr>
          <w:rFonts w:hint="eastAsia"/>
        </w:rPr>
        <w:t>к</w:t>
      </w:r>
      <w:r>
        <w:t xml:space="preserve"> </w:t>
      </w:r>
      <w:r>
        <w:rPr>
          <w:rFonts w:hint="eastAsia"/>
        </w:rPr>
        <w:t>оперативному</w:t>
      </w:r>
      <w:r>
        <w:t xml:space="preserve"> </w:t>
      </w:r>
      <w:r>
        <w:rPr>
          <w:rFonts w:hint="eastAsia"/>
        </w:rPr>
        <w:t>лечению</w:t>
      </w:r>
    </w:p>
    <w:p w14:paraId="7233916A" w14:textId="77777777" w:rsidR="008D4404" w:rsidRDefault="008D4404" w:rsidP="008D4404"/>
    <w:p w14:paraId="3F5E843F" w14:textId="77777777" w:rsidR="008D4404" w:rsidRDefault="008D4404" w:rsidP="008D4404">
      <w:r>
        <w:t xml:space="preserve">2.5.2. </w:t>
      </w:r>
      <w:r>
        <w:rPr>
          <w:rFonts w:hint="eastAsia"/>
        </w:rPr>
        <w:t>Используемое</w:t>
      </w:r>
      <w:r>
        <w:t xml:space="preserve"> </w:t>
      </w:r>
      <w:r>
        <w:rPr>
          <w:rFonts w:hint="eastAsia"/>
        </w:rPr>
        <w:t>хирургическое</w:t>
      </w:r>
      <w:r>
        <w:t xml:space="preserve"> </w:t>
      </w:r>
      <w:r>
        <w:rPr>
          <w:rFonts w:hint="eastAsia"/>
        </w:rPr>
        <w:t>оборудование</w:t>
      </w:r>
    </w:p>
    <w:p w14:paraId="28043EBA" w14:textId="77777777" w:rsidR="008D4404" w:rsidRDefault="008D4404" w:rsidP="008D4404"/>
    <w:p w14:paraId="45E7373E" w14:textId="77777777" w:rsidR="008D4404" w:rsidRDefault="008D4404" w:rsidP="008D4404">
      <w:r>
        <w:t xml:space="preserve">2.5.3. </w:t>
      </w:r>
      <w:r>
        <w:rPr>
          <w:rFonts w:hint="eastAsia"/>
        </w:rPr>
        <w:t>Метод</w:t>
      </w:r>
      <w:r>
        <w:t xml:space="preserve"> </w:t>
      </w:r>
      <w:r>
        <w:rPr>
          <w:rFonts w:hint="eastAsia"/>
        </w:rPr>
        <w:t>хирургического</w:t>
      </w:r>
      <w:r>
        <w:t xml:space="preserve"> </w:t>
      </w:r>
      <w:r>
        <w:rPr>
          <w:rFonts w:hint="eastAsia"/>
        </w:rPr>
        <w:t>лечения</w:t>
      </w:r>
      <w:r>
        <w:t xml:space="preserve"> </w:t>
      </w:r>
      <w:r>
        <w:rPr>
          <w:rFonts w:hint="eastAsia"/>
        </w:rPr>
        <w:t>пациентов</w:t>
      </w:r>
      <w:r>
        <w:t xml:space="preserve"> </w:t>
      </w:r>
      <w:r>
        <w:rPr>
          <w:rFonts w:hint="eastAsia"/>
        </w:rPr>
        <w:t>контрольной</w:t>
      </w:r>
      <w:r>
        <w:t xml:space="preserve"> </w:t>
      </w:r>
      <w:r>
        <w:rPr>
          <w:rFonts w:hint="eastAsia"/>
        </w:rPr>
        <w:t>группы</w:t>
      </w:r>
    </w:p>
    <w:p w14:paraId="523F1EE9" w14:textId="77777777" w:rsidR="008D4404" w:rsidRDefault="008D4404" w:rsidP="008D4404"/>
    <w:p w14:paraId="5A91C53B" w14:textId="77777777" w:rsidR="008D4404" w:rsidRDefault="008D4404" w:rsidP="008D4404">
      <w:r>
        <w:t xml:space="preserve">2.5.4. </w:t>
      </w:r>
      <w:r>
        <w:rPr>
          <w:rFonts w:hint="eastAsia"/>
        </w:rPr>
        <w:t>Метод</w:t>
      </w:r>
      <w:r>
        <w:t xml:space="preserve"> </w:t>
      </w:r>
      <w:r>
        <w:rPr>
          <w:rFonts w:hint="eastAsia"/>
        </w:rPr>
        <w:t>хирургического</w:t>
      </w:r>
      <w:r>
        <w:t xml:space="preserve"> </w:t>
      </w:r>
      <w:r>
        <w:rPr>
          <w:rFonts w:hint="eastAsia"/>
        </w:rPr>
        <w:t>лечения</w:t>
      </w:r>
      <w:r>
        <w:t xml:space="preserve"> </w:t>
      </w:r>
      <w:r>
        <w:rPr>
          <w:rFonts w:hint="eastAsia"/>
        </w:rPr>
        <w:t>пациентов</w:t>
      </w:r>
      <w:r>
        <w:t xml:space="preserve"> </w:t>
      </w:r>
      <w:r>
        <w:rPr>
          <w:rFonts w:hint="eastAsia"/>
        </w:rPr>
        <w:t>основной</w:t>
      </w:r>
      <w:r>
        <w:t xml:space="preserve"> </w:t>
      </w:r>
      <w:r>
        <w:rPr>
          <w:rFonts w:hint="eastAsia"/>
        </w:rPr>
        <w:t>группы</w:t>
      </w:r>
    </w:p>
    <w:p w14:paraId="25485A8D" w14:textId="77777777" w:rsidR="008D4404" w:rsidRDefault="008D4404" w:rsidP="008D4404"/>
    <w:p w14:paraId="63C69F33" w14:textId="77777777" w:rsidR="008D4404" w:rsidRDefault="008D4404" w:rsidP="008D4404">
      <w:r>
        <w:t xml:space="preserve">2.6. </w:t>
      </w:r>
      <w:r>
        <w:rPr>
          <w:rFonts w:hint="eastAsia"/>
        </w:rPr>
        <w:t>Методы</w:t>
      </w:r>
      <w:r>
        <w:t xml:space="preserve"> </w:t>
      </w:r>
      <w:r>
        <w:rPr>
          <w:rFonts w:hint="eastAsia"/>
        </w:rPr>
        <w:t>оценки</w:t>
      </w:r>
      <w:r>
        <w:t xml:space="preserve"> </w:t>
      </w:r>
      <w:r>
        <w:rPr>
          <w:rFonts w:hint="eastAsia"/>
        </w:rPr>
        <w:t>результатов</w:t>
      </w:r>
      <w:r>
        <w:t xml:space="preserve"> </w:t>
      </w:r>
      <w:r>
        <w:rPr>
          <w:rFonts w:hint="eastAsia"/>
        </w:rPr>
        <w:t>оперативного</w:t>
      </w:r>
      <w:r>
        <w:t xml:space="preserve"> </w:t>
      </w:r>
      <w:r>
        <w:rPr>
          <w:rFonts w:hint="eastAsia"/>
        </w:rPr>
        <w:t>лечения</w:t>
      </w:r>
      <w:r>
        <w:t xml:space="preserve"> </w:t>
      </w:r>
      <w:r>
        <w:rPr>
          <w:rFonts w:hint="eastAsia"/>
        </w:rPr>
        <w:t>пациентов</w:t>
      </w:r>
      <w:r>
        <w:t xml:space="preserve"> </w:t>
      </w:r>
      <w:r>
        <w:rPr>
          <w:rFonts w:hint="eastAsia"/>
        </w:rPr>
        <w:t>с</w:t>
      </w:r>
      <w:r>
        <w:t xml:space="preserve"> </w:t>
      </w:r>
      <w:r>
        <w:rPr>
          <w:rFonts w:hint="eastAsia"/>
        </w:rPr>
        <w:t>грыжами</w:t>
      </w:r>
      <w:r>
        <w:t xml:space="preserve"> </w:t>
      </w:r>
      <w:r>
        <w:rPr>
          <w:rFonts w:hint="eastAsia"/>
        </w:rPr>
        <w:t>пищеводного</w:t>
      </w:r>
      <w:r>
        <w:t xml:space="preserve"> </w:t>
      </w:r>
      <w:r>
        <w:rPr>
          <w:rFonts w:hint="eastAsia"/>
        </w:rPr>
        <w:t>отверстия</w:t>
      </w:r>
      <w:r>
        <w:t xml:space="preserve"> </w:t>
      </w:r>
      <w:r>
        <w:rPr>
          <w:rFonts w:hint="eastAsia"/>
        </w:rPr>
        <w:t>диафрагмы</w:t>
      </w:r>
      <w:r>
        <w:t xml:space="preserve"> </w:t>
      </w:r>
      <w:r>
        <w:rPr>
          <w:rFonts w:hint="eastAsia"/>
        </w:rPr>
        <w:t>в</w:t>
      </w:r>
      <w:r>
        <w:t xml:space="preserve"> </w:t>
      </w:r>
      <w:r>
        <w:rPr>
          <w:rFonts w:hint="eastAsia"/>
        </w:rPr>
        <w:t>сочетании</w:t>
      </w:r>
      <w:r>
        <w:t xml:space="preserve"> </w:t>
      </w:r>
      <w:r>
        <w:rPr>
          <w:rFonts w:hint="eastAsia"/>
        </w:rPr>
        <w:t>с</w:t>
      </w:r>
      <w:r>
        <w:t xml:space="preserve"> </w:t>
      </w:r>
      <w:r>
        <w:rPr>
          <w:rFonts w:hint="eastAsia"/>
        </w:rPr>
        <w:t>гастроэзофагеальной</w:t>
      </w:r>
      <w:r>
        <w:t xml:space="preserve"> </w:t>
      </w:r>
      <w:r>
        <w:rPr>
          <w:rFonts w:hint="eastAsia"/>
        </w:rPr>
        <w:t>рефлюксной</w:t>
      </w:r>
      <w:r>
        <w:t xml:space="preserve"> </w:t>
      </w:r>
      <w:r>
        <w:rPr>
          <w:rFonts w:hint="eastAsia"/>
        </w:rPr>
        <w:t>болезнью</w:t>
      </w:r>
    </w:p>
    <w:p w14:paraId="55D64869" w14:textId="77777777" w:rsidR="008D4404" w:rsidRDefault="008D4404" w:rsidP="008D4404"/>
    <w:p w14:paraId="18A4B8AB" w14:textId="77777777" w:rsidR="008D4404" w:rsidRDefault="008D4404" w:rsidP="008D4404">
      <w:r>
        <w:lastRenderedPageBreak/>
        <w:t xml:space="preserve">2.6.1. </w:t>
      </w:r>
      <w:r>
        <w:rPr>
          <w:rFonts w:hint="eastAsia"/>
        </w:rPr>
        <w:t>Периоды</w:t>
      </w:r>
      <w:r>
        <w:t xml:space="preserve"> </w:t>
      </w:r>
      <w:r>
        <w:rPr>
          <w:rFonts w:hint="eastAsia"/>
        </w:rPr>
        <w:t>оценки</w:t>
      </w:r>
      <w:r>
        <w:t xml:space="preserve"> </w:t>
      </w:r>
      <w:r>
        <w:rPr>
          <w:rFonts w:hint="eastAsia"/>
        </w:rPr>
        <w:t>результатов</w:t>
      </w:r>
      <w:r>
        <w:t xml:space="preserve"> </w:t>
      </w:r>
      <w:r>
        <w:rPr>
          <w:rFonts w:hint="eastAsia"/>
        </w:rPr>
        <w:t>лечения</w:t>
      </w:r>
    </w:p>
    <w:p w14:paraId="024D2768" w14:textId="77777777" w:rsidR="008D4404" w:rsidRDefault="008D4404" w:rsidP="008D4404"/>
    <w:p w14:paraId="64ED657F" w14:textId="77777777" w:rsidR="008D4404" w:rsidRDefault="008D4404" w:rsidP="008D4404">
      <w:r>
        <w:t xml:space="preserve">2.6.2. </w:t>
      </w:r>
      <w:r>
        <w:rPr>
          <w:rFonts w:hint="eastAsia"/>
        </w:rPr>
        <w:t>Общеклинические</w:t>
      </w:r>
      <w:r>
        <w:t xml:space="preserve"> </w:t>
      </w:r>
      <w:r>
        <w:rPr>
          <w:rFonts w:hint="eastAsia"/>
        </w:rPr>
        <w:t>методы</w:t>
      </w:r>
      <w:r>
        <w:t xml:space="preserve"> </w:t>
      </w:r>
      <w:r>
        <w:rPr>
          <w:rFonts w:hint="eastAsia"/>
        </w:rPr>
        <w:t>исследования</w:t>
      </w:r>
      <w:r>
        <w:t xml:space="preserve"> </w:t>
      </w:r>
      <w:r>
        <w:rPr>
          <w:rFonts w:hint="eastAsia"/>
        </w:rPr>
        <w:t>пациентов</w:t>
      </w:r>
    </w:p>
    <w:p w14:paraId="025B9322" w14:textId="77777777" w:rsidR="008D4404" w:rsidRDefault="008D4404" w:rsidP="008D4404"/>
    <w:p w14:paraId="0E28293D" w14:textId="77777777" w:rsidR="008D4404" w:rsidRDefault="008D4404" w:rsidP="008D4404">
      <w:r>
        <w:t xml:space="preserve">2.6.3. </w:t>
      </w:r>
      <w:r>
        <w:rPr>
          <w:rFonts w:hint="eastAsia"/>
        </w:rPr>
        <w:t>Классификация</w:t>
      </w:r>
      <w:r>
        <w:t xml:space="preserve"> </w:t>
      </w:r>
      <w:r>
        <w:rPr>
          <w:rFonts w:hint="eastAsia"/>
        </w:rPr>
        <w:t>грыжи</w:t>
      </w:r>
      <w:r>
        <w:t xml:space="preserve"> </w:t>
      </w:r>
      <w:r>
        <w:rPr>
          <w:rFonts w:hint="eastAsia"/>
        </w:rPr>
        <w:t>пищеводного</w:t>
      </w:r>
      <w:r>
        <w:t xml:space="preserve"> </w:t>
      </w:r>
      <w:r>
        <w:rPr>
          <w:rFonts w:hint="eastAsia"/>
        </w:rPr>
        <w:t>отверстия</w:t>
      </w:r>
      <w:r>
        <w:t xml:space="preserve"> </w:t>
      </w:r>
      <w:r>
        <w:rPr>
          <w:rFonts w:hint="eastAsia"/>
        </w:rPr>
        <w:t>диафрагмы</w:t>
      </w:r>
    </w:p>
    <w:p w14:paraId="35C2D13F" w14:textId="77777777" w:rsidR="008D4404" w:rsidRDefault="008D4404" w:rsidP="008D4404"/>
    <w:p w14:paraId="0DE21E54" w14:textId="77777777" w:rsidR="008D4404" w:rsidRDefault="008D4404" w:rsidP="008D4404">
      <w:r>
        <w:t xml:space="preserve">2.6.4. </w:t>
      </w:r>
      <w:r>
        <w:rPr>
          <w:rFonts w:hint="eastAsia"/>
        </w:rPr>
        <w:t>Инструментальные</w:t>
      </w:r>
      <w:r>
        <w:t xml:space="preserve"> </w:t>
      </w:r>
      <w:r>
        <w:rPr>
          <w:rFonts w:hint="eastAsia"/>
        </w:rPr>
        <w:t>методы</w:t>
      </w:r>
      <w:r>
        <w:t xml:space="preserve"> </w:t>
      </w:r>
      <w:r>
        <w:rPr>
          <w:rFonts w:hint="eastAsia"/>
        </w:rPr>
        <w:t>клинического</w:t>
      </w:r>
      <w:r>
        <w:t xml:space="preserve"> </w:t>
      </w:r>
      <w:r>
        <w:rPr>
          <w:rFonts w:hint="eastAsia"/>
        </w:rPr>
        <w:t>исследования</w:t>
      </w:r>
      <w:r>
        <w:t xml:space="preserve">, </w:t>
      </w:r>
      <w:r>
        <w:rPr>
          <w:rFonts w:hint="eastAsia"/>
        </w:rPr>
        <w:t>диагностика</w:t>
      </w:r>
      <w:r>
        <w:t xml:space="preserve"> </w:t>
      </w:r>
      <w:r>
        <w:rPr>
          <w:rFonts w:hint="eastAsia"/>
        </w:rPr>
        <w:t>грыжи</w:t>
      </w:r>
      <w:r>
        <w:t xml:space="preserve"> </w:t>
      </w:r>
      <w:r>
        <w:rPr>
          <w:rFonts w:hint="eastAsia"/>
        </w:rPr>
        <w:t>пищеводного</w:t>
      </w:r>
      <w:r>
        <w:t xml:space="preserve"> </w:t>
      </w:r>
      <w:r>
        <w:rPr>
          <w:rFonts w:hint="eastAsia"/>
        </w:rPr>
        <w:t>отверстия</w:t>
      </w:r>
      <w:r>
        <w:t xml:space="preserve"> </w:t>
      </w:r>
      <w:r>
        <w:rPr>
          <w:rFonts w:hint="eastAsia"/>
        </w:rPr>
        <w:t>диафрагмы</w:t>
      </w:r>
    </w:p>
    <w:p w14:paraId="36B23816" w14:textId="77777777" w:rsidR="008D4404" w:rsidRDefault="008D4404" w:rsidP="008D4404"/>
    <w:p w14:paraId="6E1E66FA" w14:textId="77777777" w:rsidR="008D4404" w:rsidRDefault="008D4404" w:rsidP="008D4404">
      <w:r>
        <w:t xml:space="preserve">2.6.5. </w:t>
      </w:r>
      <w:r>
        <w:rPr>
          <w:rFonts w:hint="eastAsia"/>
        </w:rPr>
        <w:t>Клиническая</w:t>
      </w:r>
      <w:r>
        <w:t xml:space="preserve"> </w:t>
      </w:r>
      <w:r>
        <w:rPr>
          <w:rFonts w:hint="eastAsia"/>
        </w:rPr>
        <w:t>оценка</w:t>
      </w:r>
      <w:r>
        <w:t xml:space="preserve"> </w:t>
      </w:r>
      <w:r>
        <w:rPr>
          <w:rFonts w:hint="eastAsia"/>
        </w:rPr>
        <w:t>качества</w:t>
      </w:r>
      <w:r>
        <w:t xml:space="preserve"> </w:t>
      </w:r>
      <w:r>
        <w:rPr>
          <w:rFonts w:hint="eastAsia"/>
        </w:rPr>
        <w:t>жизни</w:t>
      </w:r>
      <w:r>
        <w:t xml:space="preserve"> </w:t>
      </w:r>
      <w:r>
        <w:rPr>
          <w:rFonts w:hint="eastAsia"/>
        </w:rPr>
        <w:t>пациентов</w:t>
      </w:r>
    </w:p>
    <w:p w14:paraId="1F616D7F" w14:textId="77777777" w:rsidR="008D4404" w:rsidRDefault="008D4404" w:rsidP="008D4404"/>
    <w:p w14:paraId="77B27188" w14:textId="77777777" w:rsidR="008D4404" w:rsidRDefault="008D4404" w:rsidP="008D4404">
      <w:r>
        <w:t xml:space="preserve">2.6.6. </w:t>
      </w:r>
      <w:r>
        <w:rPr>
          <w:rFonts w:hint="eastAsia"/>
        </w:rPr>
        <w:t>Общая</w:t>
      </w:r>
      <w:r>
        <w:t xml:space="preserve"> </w:t>
      </w:r>
      <w:r>
        <w:rPr>
          <w:rFonts w:hint="eastAsia"/>
        </w:rPr>
        <w:t>оценка</w:t>
      </w:r>
      <w:r>
        <w:t xml:space="preserve"> </w:t>
      </w:r>
      <w:r>
        <w:rPr>
          <w:rFonts w:hint="eastAsia"/>
        </w:rPr>
        <w:t>результатов</w:t>
      </w:r>
      <w:r>
        <w:t xml:space="preserve"> </w:t>
      </w:r>
      <w:r>
        <w:rPr>
          <w:rFonts w:hint="eastAsia"/>
        </w:rPr>
        <w:t>лечения</w:t>
      </w:r>
      <w:r>
        <w:t xml:space="preserve"> </w:t>
      </w:r>
      <w:r>
        <w:rPr>
          <w:rFonts w:hint="eastAsia"/>
        </w:rPr>
        <w:t>пациентов</w:t>
      </w:r>
    </w:p>
    <w:p w14:paraId="13BA6ACA" w14:textId="77777777" w:rsidR="008D4404" w:rsidRDefault="008D4404" w:rsidP="008D4404"/>
    <w:p w14:paraId="719F8EF0" w14:textId="77777777" w:rsidR="008D4404" w:rsidRDefault="008D4404" w:rsidP="008D4404">
      <w:r>
        <w:t xml:space="preserve">2.7. </w:t>
      </w:r>
      <w:r>
        <w:rPr>
          <w:rFonts w:hint="eastAsia"/>
        </w:rPr>
        <w:t>Статистическая</w:t>
      </w:r>
      <w:r>
        <w:t xml:space="preserve"> </w:t>
      </w:r>
      <w:r>
        <w:rPr>
          <w:rFonts w:hint="eastAsia"/>
        </w:rPr>
        <w:t>обработка</w:t>
      </w:r>
      <w:r>
        <w:t xml:space="preserve"> </w:t>
      </w:r>
      <w:r>
        <w:rPr>
          <w:rFonts w:hint="eastAsia"/>
        </w:rPr>
        <w:t>данных</w:t>
      </w:r>
    </w:p>
    <w:p w14:paraId="113B78F0" w14:textId="77777777" w:rsidR="008D4404" w:rsidRDefault="008D4404" w:rsidP="008D4404"/>
    <w:p w14:paraId="319B4A75" w14:textId="77777777" w:rsidR="008D4404" w:rsidRDefault="008D4404" w:rsidP="008D4404">
      <w:r>
        <w:rPr>
          <w:rFonts w:hint="eastAsia"/>
        </w:rPr>
        <w:t>Глава</w:t>
      </w:r>
      <w:r>
        <w:t xml:space="preserve"> 3. </w:t>
      </w:r>
      <w:r>
        <w:rPr>
          <w:rFonts w:hint="eastAsia"/>
        </w:rPr>
        <w:t>МОДИФИЦИРОВАННАЯ</w:t>
      </w:r>
      <w:r>
        <w:t xml:space="preserve"> </w:t>
      </w:r>
      <w:r>
        <w:rPr>
          <w:rFonts w:hint="eastAsia"/>
        </w:rPr>
        <w:t>МЕТОДИКА</w:t>
      </w:r>
      <w:r>
        <w:t xml:space="preserve"> </w:t>
      </w:r>
      <w:r>
        <w:rPr>
          <w:rFonts w:hint="eastAsia"/>
        </w:rPr>
        <w:t>И</w:t>
      </w:r>
      <w:r>
        <w:t xml:space="preserve"> </w:t>
      </w:r>
      <w:r>
        <w:rPr>
          <w:rFonts w:hint="eastAsia"/>
        </w:rPr>
        <w:t>СТРАТЕГИЯ</w:t>
      </w:r>
      <w:r>
        <w:t xml:space="preserve"> </w:t>
      </w:r>
      <w:r>
        <w:rPr>
          <w:rFonts w:hint="eastAsia"/>
        </w:rPr>
        <w:t>ХИРУРГИЧЕСКОГО</w:t>
      </w:r>
      <w:r>
        <w:t xml:space="preserve"> </w:t>
      </w:r>
      <w:r>
        <w:rPr>
          <w:rFonts w:hint="eastAsia"/>
        </w:rPr>
        <w:t>ЛЕЧЕНИЯ</w:t>
      </w:r>
      <w:r>
        <w:t xml:space="preserve"> </w:t>
      </w:r>
      <w:r>
        <w:rPr>
          <w:rFonts w:hint="eastAsia"/>
        </w:rPr>
        <w:t>ГРЫЖИ</w:t>
      </w:r>
      <w:r>
        <w:t xml:space="preserve"> </w:t>
      </w:r>
      <w:r>
        <w:rPr>
          <w:rFonts w:hint="eastAsia"/>
        </w:rPr>
        <w:t>ПИЩЕВОДНОГО</w:t>
      </w:r>
      <w:r>
        <w:t xml:space="preserve"> </w:t>
      </w:r>
      <w:r>
        <w:rPr>
          <w:rFonts w:hint="eastAsia"/>
        </w:rPr>
        <w:t>ОТВЕРСТИЯ</w:t>
      </w:r>
      <w:r>
        <w:t xml:space="preserve"> </w:t>
      </w:r>
      <w:r>
        <w:rPr>
          <w:rFonts w:hint="eastAsia"/>
        </w:rPr>
        <w:t>ДИАФРАГМЫ</w:t>
      </w:r>
      <w:r>
        <w:t xml:space="preserve">, </w:t>
      </w:r>
      <w:r>
        <w:rPr>
          <w:rFonts w:hint="eastAsia"/>
        </w:rPr>
        <w:t>ОСЛОЖНЕННОЙ</w:t>
      </w:r>
      <w:r>
        <w:t xml:space="preserve"> </w:t>
      </w:r>
      <w:r>
        <w:rPr>
          <w:rFonts w:hint="eastAsia"/>
        </w:rPr>
        <w:t>ГАСТРОЭЗОФАГЕАЛЬНОЙ</w:t>
      </w:r>
      <w:r>
        <w:t xml:space="preserve"> </w:t>
      </w:r>
      <w:r>
        <w:rPr>
          <w:rFonts w:hint="eastAsia"/>
        </w:rPr>
        <w:t>РЕФЛЮКСНОЙ</w:t>
      </w:r>
      <w:r>
        <w:t xml:space="preserve"> </w:t>
      </w:r>
      <w:r>
        <w:rPr>
          <w:rFonts w:hint="eastAsia"/>
        </w:rPr>
        <w:t>БОЛЕЗНЬЮ</w:t>
      </w:r>
    </w:p>
    <w:p w14:paraId="2D8437FB" w14:textId="77777777" w:rsidR="008D4404" w:rsidRDefault="008D4404" w:rsidP="008D4404"/>
    <w:p w14:paraId="44646AFB" w14:textId="77777777" w:rsidR="008D4404" w:rsidRDefault="008D4404" w:rsidP="008D4404">
      <w:r>
        <w:t xml:space="preserve">3.1. </w:t>
      </w:r>
      <w:r>
        <w:rPr>
          <w:rFonts w:hint="eastAsia"/>
        </w:rPr>
        <w:t>Методика</w:t>
      </w:r>
      <w:r>
        <w:t xml:space="preserve"> </w:t>
      </w:r>
      <w:r>
        <w:rPr>
          <w:rFonts w:hint="eastAsia"/>
        </w:rPr>
        <w:t>оценки</w:t>
      </w:r>
      <w:r>
        <w:t xml:space="preserve"> </w:t>
      </w:r>
      <w:r>
        <w:rPr>
          <w:rFonts w:hint="eastAsia"/>
        </w:rPr>
        <w:t>полноты</w:t>
      </w:r>
      <w:r>
        <w:t xml:space="preserve"> </w:t>
      </w:r>
      <w:r>
        <w:rPr>
          <w:rFonts w:hint="eastAsia"/>
        </w:rPr>
        <w:t>применения</w:t>
      </w:r>
      <w:r>
        <w:t xml:space="preserve"> </w:t>
      </w:r>
      <w:r>
        <w:rPr>
          <w:rFonts w:hint="eastAsia"/>
        </w:rPr>
        <w:t>программы</w:t>
      </w:r>
      <w:r>
        <w:t xml:space="preserve"> </w:t>
      </w:r>
      <w:r>
        <w:rPr>
          <w:rFonts w:hint="eastAsia"/>
        </w:rPr>
        <w:t>ускоренного</w:t>
      </w:r>
      <w:r>
        <w:t xml:space="preserve"> </w:t>
      </w:r>
      <w:r>
        <w:rPr>
          <w:rFonts w:hint="eastAsia"/>
        </w:rPr>
        <w:t>выздоровления</w:t>
      </w:r>
      <w:r>
        <w:t xml:space="preserve"> </w:t>
      </w:r>
      <w:r>
        <w:rPr>
          <w:rFonts w:hint="eastAsia"/>
        </w:rPr>
        <w:t>пациентов</w:t>
      </w:r>
    </w:p>
    <w:p w14:paraId="5B68EE02" w14:textId="77777777" w:rsidR="008D4404" w:rsidRDefault="008D4404" w:rsidP="008D4404"/>
    <w:p w14:paraId="637F9FDC" w14:textId="77777777" w:rsidR="008D4404" w:rsidRDefault="008D4404" w:rsidP="008D4404">
      <w:r>
        <w:t xml:space="preserve">3.2. </w:t>
      </w:r>
      <w:r>
        <w:rPr>
          <w:rFonts w:hint="eastAsia"/>
        </w:rPr>
        <w:t>Методика</w:t>
      </w:r>
      <w:r>
        <w:t xml:space="preserve"> </w:t>
      </w:r>
      <w:r>
        <w:rPr>
          <w:rFonts w:hint="eastAsia"/>
        </w:rPr>
        <w:t>оценки</w:t>
      </w:r>
      <w:r>
        <w:t xml:space="preserve"> </w:t>
      </w:r>
      <w:r>
        <w:rPr>
          <w:rFonts w:hint="eastAsia"/>
        </w:rPr>
        <w:t>объема</w:t>
      </w:r>
      <w:r>
        <w:t xml:space="preserve"> </w:t>
      </w:r>
      <w:r>
        <w:rPr>
          <w:rFonts w:hint="eastAsia"/>
        </w:rPr>
        <w:t>оперативного</w:t>
      </w:r>
      <w:r>
        <w:t xml:space="preserve"> </w:t>
      </w:r>
      <w:r>
        <w:rPr>
          <w:rFonts w:hint="eastAsia"/>
        </w:rPr>
        <w:t>лечения</w:t>
      </w:r>
      <w:r>
        <w:t xml:space="preserve"> </w:t>
      </w:r>
      <w:r>
        <w:rPr>
          <w:rFonts w:hint="eastAsia"/>
        </w:rPr>
        <w:t>и</w:t>
      </w:r>
      <w:r>
        <w:t xml:space="preserve"> </w:t>
      </w:r>
      <w:r>
        <w:rPr>
          <w:rFonts w:hint="eastAsia"/>
        </w:rPr>
        <w:t>необходимости</w:t>
      </w:r>
      <w:r>
        <w:t xml:space="preserve"> </w:t>
      </w:r>
      <w:r>
        <w:rPr>
          <w:rFonts w:hint="eastAsia"/>
        </w:rPr>
        <w:t>применения</w:t>
      </w:r>
      <w:r>
        <w:t xml:space="preserve"> </w:t>
      </w:r>
      <w:r>
        <w:rPr>
          <w:rFonts w:hint="eastAsia"/>
        </w:rPr>
        <w:t>импланта</w:t>
      </w:r>
    </w:p>
    <w:p w14:paraId="3224B2A9" w14:textId="77777777" w:rsidR="008D4404" w:rsidRDefault="008D4404" w:rsidP="008D4404"/>
    <w:p w14:paraId="44E6BAE9" w14:textId="77777777" w:rsidR="008D4404" w:rsidRDefault="008D4404" w:rsidP="008D4404">
      <w:r>
        <w:t xml:space="preserve">3.3. </w:t>
      </w:r>
      <w:r>
        <w:rPr>
          <w:rFonts w:hint="eastAsia"/>
        </w:rPr>
        <w:t>Методика</w:t>
      </w:r>
      <w:r>
        <w:t xml:space="preserve"> </w:t>
      </w:r>
      <w:r>
        <w:rPr>
          <w:rFonts w:hint="eastAsia"/>
        </w:rPr>
        <w:t>определения</w:t>
      </w:r>
      <w:r>
        <w:t xml:space="preserve"> </w:t>
      </w:r>
      <w:r>
        <w:rPr>
          <w:rFonts w:hint="eastAsia"/>
        </w:rPr>
        <w:t>толщины</w:t>
      </w:r>
      <w:r>
        <w:t xml:space="preserve"> </w:t>
      </w:r>
      <w:r>
        <w:rPr>
          <w:rFonts w:hint="eastAsia"/>
        </w:rPr>
        <w:t>ножек</w:t>
      </w:r>
      <w:r>
        <w:t xml:space="preserve"> </w:t>
      </w:r>
      <w:r>
        <w:rPr>
          <w:rFonts w:hint="eastAsia"/>
        </w:rPr>
        <w:t>диафрагмы</w:t>
      </w:r>
      <w:r>
        <w:t xml:space="preserve"> </w:t>
      </w:r>
      <w:r>
        <w:rPr>
          <w:rFonts w:hint="eastAsia"/>
        </w:rPr>
        <w:t>измерительным</w:t>
      </w:r>
      <w:r>
        <w:t xml:space="preserve"> </w:t>
      </w:r>
      <w:r>
        <w:rPr>
          <w:rFonts w:hint="eastAsia"/>
        </w:rPr>
        <w:t>устройством</w:t>
      </w:r>
    </w:p>
    <w:p w14:paraId="629D5B5A" w14:textId="77777777" w:rsidR="008D4404" w:rsidRDefault="008D4404" w:rsidP="008D4404"/>
    <w:p w14:paraId="49C67C50" w14:textId="77777777" w:rsidR="008D4404" w:rsidRDefault="008D4404" w:rsidP="008D4404">
      <w:r>
        <w:t xml:space="preserve">3.4. </w:t>
      </w:r>
      <w:r>
        <w:rPr>
          <w:rFonts w:hint="eastAsia"/>
        </w:rPr>
        <w:t>Методика</w:t>
      </w:r>
      <w:r>
        <w:t xml:space="preserve"> </w:t>
      </w:r>
      <w:r>
        <w:rPr>
          <w:rFonts w:hint="eastAsia"/>
        </w:rPr>
        <w:t>расстановки</w:t>
      </w:r>
      <w:r>
        <w:t xml:space="preserve"> </w:t>
      </w:r>
      <w:r>
        <w:rPr>
          <w:rFonts w:hint="eastAsia"/>
        </w:rPr>
        <w:t>троакаров</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анатомических</w:t>
      </w:r>
      <w:r>
        <w:t xml:space="preserve"> </w:t>
      </w:r>
      <w:r>
        <w:rPr>
          <w:rFonts w:hint="eastAsia"/>
        </w:rPr>
        <w:t>особенностей</w:t>
      </w:r>
      <w:r>
        <w:t xml:space="preserve"> </w:t>
      </w:r>
      <w:r>
        <w:rPr>
          <w:rFonts w:hint="eastAsia"/>
        </w:rPr>
        <w:t>пациента</w:t>
      </w:r>
    </w:p>
    <w:p w14:paraId="5E9BE320" w14:textId="77777777" w:rsidR="008D4404" w:rsidRDefault="008D4404" w:rsidP="008D4404"/>
    <w:p w14:paraId="1D652934" w14:textId="77777777" w:rsidR="008D4404" w:rsidRDefault="008D4404" w:rsidP="008D4404">
      <w:r>
        <w:t xml:space="preserve">3.5. </w:t>
      </w:r>
      <w:r>
        <w:rPr>
          <w:rFonts w:hint="eastAsia"/>
        </w:rPr>
        <w:t>Модифицированная</w:t>
      </w:r>
      <w:r>
        <w:t xml:space="preserve"> </w:t>
      </w:r>
      <w:r>
        <w:rPr>
          <w:rFonts w:hint="eastAsia"/>
        </w:rPr>
        <w:t>методика</w:t>
      </w:r>
      <w:r>
        <w:t xml:space="preserve"> </w:t>
      </w:r>
      <w:r>
        <w:rPr>
          <w:rFonts w:hint="eastAsia"/>
        </w:rPr>
        <w:t>хирургического</w:t>
      </w:r>
      <w:r>
        <w:t xml:space="preserve"> </w:t>
      </w:r>
      <w:r>
        <w:rPr>
          <w:rFonts w:hint="eastAsia"/>
        </w:rPr>
        <w:t>лечения</w:t>
      </w:r>
      <w:r>
        <w:t xml:space="preserve"> </w:t>
      </w:r>
      <w:r>
        <w:rPr>
          <w:rFonts w:hint="eastAsia"/>
        </w:rPr>
        <w:t>грыжи</w:t>
      </w:r>
      <w:r>
        <w:t xml:space="preserve"> </w:t>
      </w:r>
      <w:r>
        <w:rPr>
          <w:rFonts w:hint="eastAsia"/>
        </w:rPr>
        <w:t>пищеводного</w:t>
      </w:r>
      <w:r>
        <w:t xml:space="preserve"> </w:t>
      </w:r>
      <w:r>
        <w:rPr>
          <w:rFonts w:hint="eastAsia"/>
        </w:rPr>
        <w:t>отверстия</w:t>
      </w:r>
      <w:r>
        <w:t xml:space="preserve"> </w:t>
      </w:r>
      <w:r>
        <w:rPr>
          <w:rFonts w:hint="eastAsia"/>
        </w:rPr>
        <w:t>диафрагмы</w:t>
      </w:r>
      <w:r>
        <w:t xml:space="preserve"> </w:t>
      </w:r>
      <w:r>
        <w:rPr>
          <w:rFonts w:hint="eastAsia"/>
        </w:rPr>
        <w:t>с</w:t>
      </w:r>
      <w:r>
        <w:t xml:space="preserve"> </w:t>
      </w:r>
      <w:r>
        <w:rPr>
          <w:rFonts w:hint="eastAsia"/>
        </w:rPr>
        <w:t>форм</w:t>
      </w:r>
      <w:r>
        <w:rPr>
          <w:rFonts w:hint="eastAsia"/>
        </w:rPr>
        <w:lastRenderedPageBreak/>
        <w:t>ированием</w:t>
      </w:r>
      <w:r>
        <w:t xml:space="preserve"> </w:t>
      </w:r>
      <w:r>
        <w:rPr>
          <w:rFonts w:hint="eastAsia"/>
        </w:rPr>
        <w:t>ненатяжной</w:t>
      </w:r>
      <w:r>
        <w:t xml:space="preserve"> </w:t>
      </w:r>
      <w:r>
        <w:rPr>
          <w:rFonts w:hint="eastAsia"/>
        </w:rPr>
        <w:t>фундопликационной</w:t>
      </w:r>
    </w:p>
    <w:p w14:paraId="4CEA7CEB" w14:textId="77777777" w:rsidR="008D4404" w:rsidRDefault="008D4404" w:rsidP="008D4404"/>
    <w:p w14:paraId="5AC712B8" w14:textId="77777777" w:rsidR="008D4404" w:rsidRDefault="008D4404" w:rsidP="008D4404">
      <w:r>
        <w:rPr>
          <w:rFonts w:hint="eastAsia"/>
        </w:rPr>
        <w:t>манжеты</w:t>
      </w:r>
    </w:p>
    <w:p w14:paraId="22260466" w14:textId="77777777" w:rsidR="008D4404" w:rsidRDefault="008D4404" w:rsidP="008D4404"/>
    <w:p w14:paraId="27837195" w14:textId="77777777" w:rsidR="008D4404" w:rsidRDefault="008D4404" w:rsidP="008D4404">
      <w:r>
        <w:rPr>
          <w:rFonts w:hint="eastAsia"/>
        </w:rPr>
        <w:t>Глава</w:t>
      </w:r>
      <w:r>
        <w:t xml:space="preserve"> 4. </w:t>
      </w:r>
      <w:r>
        <w:rPr>
          <w:rFonts w:hint="eastAsia"/>
        </w:rPr>
        <w:t>БЛИЖАЙШИЕ</w:t>
      </w:r>
      <w:r>
        <w:t xml:space="preserve"> </w:t>
      </w:r>
      <w:r>
        <w:rPr>
          <w:rFonts w:hint="eastAsia"/>
        </w:rPr>
        <w:t>РЕЗУЛЬТАТЫ</w:t>
      </w:r>
      <w:r>
        <w:t xml:space="preserve"> </w:t>
      </w:r>
      <w:r>
        <w:rPr>
          <w:rFonts w:hint="eastAsia"/>
        </w:rPr>
        <w:t>ЛЕЧЕНИЯ</w:t>
      </w:r>
      <w:r>
        <w:t xml:space="preserve"> </w:t>
      </w:r>
      <w:r>
        <w:rPr>
          <w:rFonts w:hint="eastAsia"/>
        </w:rPr>
        <w:t>ПАЦИЕНТОВ</w:t>
      </w:r>
      <w:r>
        <w:t xml:space="preserve"> </w:t>
      </w:r>
      <w:r>
        <w:rPr>
          <w:rFonts w:hint="eastAsia"/>
        </w:rPr>
        <w:t>С</w:t>
      </w:r>
      <w:r>
        <w:t xml:space="preserve"> </w:t>
      </w:r>
      <w:r>
        <w:rPr>
          <w:rFonts w:hint="eastAsia"/>
        </w:rPr>
        <w:t>ГРЫЖАМИ</w:t>
      </w:r>
      <w:r>
        <w:t xml:space="preserve"> </w:t>
      </w:r>
      <w:r>
        <w:rPr>
          <w:rFonts w:hint="eastAsia"/>
        </w:rPr>
        <w:t>ПИЩЕВОДНОГО</w:t>
      </w:r>
      <w:r>
        <w:t xml:space="preserve"> </w:t>
      </w:r>
      <w:r>
        <w:rPr>
          <w:rFonts w:hint="eastAsia"/>
        </w:rPr>
        <w:t>ОТВЕРСТИЯ</w:t>
      </w:r>
      <w:r>
        <w:t xml:space="preserve"> </w:t>
      </w:r>
      <w:r>
        <w:rPr>
          <w:rFonts w:hint="eastAsia"/>
        </w:rPr>
        <w:t>ДИАФРАГМЫ</w:t>
      </w:r>
      <w:r>
        <w:t xml:space="preserve">, </w:t>
      </w:r>
      <w:r>
        <w:rPr>
          <w:rFonts w:hint="eastAsia"/>
        </w:rPr>
        <w:t>ОСЛОЖНЕННЫМИ</w:t>
      </w:r>
      <w:r>
        <w:t xml:space="preserve"> </w:t>
      </w:r>
      <w:r>
        <w:rPr>
          <w:rFonts w:hint="eastAsia"/>
        </w:rPr>
        <w:t>ГАСТРОЭЗОФАГЕАЛЬНОЙ</w:t>
      </w:r>
      <w:r>
        <w:t xml:space="preserve"> </w:t>
      </w:r>
      <w:r>
        <w:rPr>
          <w:rFonts w:hint="eastAsia"/>
        </w:rPr>
        <w:t>РЕФЛЮКСНОЙ</w:t>
      </w:r>
      <w:r>
        <w:t xml:space="preserve"> </w:t>
      </w:r>
      <w:r>
        <w:rPr>
          <w:rFonts w:hint="eastAsia"/>
        </w:rPr>
        <w:t>БОЛЕЗНЬЮ</w:t>
      </w:r>
    </w:p>
    <w:p w14:paraId="78A92144" w14:textId="77777777" w:rsidR="008D4404" w:rsidRDefault="008D4404" w:rsidP="008D4404"/>
    <w:p w14:paraId="0B6E1A21" w14:textId="77777777" w:rsidR="008D4404" w:rsidRDefault="008D4404" w:rsidP="008D4404">
      <w:r>
        <w:t xml:space="preserve">4.1. </w:t>
      </w:r>
      <w:r>
        <w:rPr>
          <w:rFonts w:hint="eastAsia"/>
        </w:rPr>
        <w:t>Сравнительный</w:t>
      </w:r>
      <w:r>
        <w:t xml:space="preserve"> </w:t>
      </w:r>
      <w:r>
        <w:rPr>
          <w:rFonts w:hint="eastAsia"/>
        </w:rPr>
        <w:t>анализ</w:t>
      </w:r>
      <w:r>
        <w:t xml:space="preserve"> </w:t>
      </w:r>
      <w:r>
        <w:rPr>
          <w:rFonts w:hint="eastAsia"/>
        </w:rPr>
        <w:t>интраоперационного</w:t>
      </w:r>
      <w:r>
        <w:t xml:space="preserve"> </w:t>
      </w:r>
      <w:r>
        <w:rPr>
          <w:rFonts w:hint="eastAsia"/>
        </w:rPr>
        <w:t>этапа</w:t>
      </w:r>
    </w:p>
    <w:p w14:paraId="19ED112C" w14:textId="77777777" w:rsidR="008D4404" w:rsidRDefault="008D4404" w:rsidP="008D4404"/>
    <w:p w14:paraId="36B88CC4" w14:textId="77777777" w:rsidR="008D4404" w:rsidRDefault="008D4404" w:rsidP="008D4404">
      <w:r>
        <w:t xml:space="preserve">4.2. </w:t>
      </w:r>
      <w:r>
        <w:rPr>
          <w:rFonts w:hint="eastAsia"/>
        </w:rPr>
        <w:t>Сравнительный</w:t>
      </w:r>
      <w:r>
        <w:t xml:space="preserve"> </w:t>
      </w:r>
      <w:r>
        <w:rPr>
          <w:rFonts w:hint="eastAsia"/>
        </w:rPr>
        <w:t>анализ</w:t>
      </w:r>
      <w:r>
        <w:t xml:space="preserve"> </w:t>
      </w:r>
      <w:r>
        <w:rPr>
          <w:rFonts w:hint="eastAsia"/>
        </w:rPr>
        <w:t>течения</w:t>
      </w:r>
      <w:r>
        <w:t xml:space="preserve"> </w:t>
      </w:r>
      <w:r>
        <w:rPr>
          <w:rFonts w:hint="eastAsia"/>
        </w:rPr>
        <w:t>раннего</w:t>
      </w:r>
      <w:r>
        <w:t xml:space="preserve"> </w:t>
      </w:r>
      <w:r>
        <w:rPr>
          <w:rFonts w:hint="eastAsia"/>
        </w:rPr>
        <w:t>послеоперационного</w:t>
      </w:r>
      <w:r>
        <w:t xml:space="preserve"> </w:t>
      </w:r>
      <w:r>
        <w:rPr>
          <w:rFonts w:hint="eastAsia"/>
        </w:rPr>
        <w:t>периода</w:t>
      </w:r>
    </w:p>
    <w:p w14:paraId="60FD157D" w14:textId="77777777" w:rsidR="008D4404" w:rsidRDefault="008D4404" w:rsidP="008D4404"/>
    <w:p w14:paraId="682E57E4" w14:textId="77777777" w:rsidR="008D4404" w:rsidRDefault="008D4404" w:rsidP="008D4404">
      <w:r>
        <w:t xml:space="preserve">4.3. </w:t>
      </w:r>
      <w:r>
        <w:rPr>
          <w:rFonts w:hint="eastAsia"/>
        </w:rPr>
        <w:t>Клиническая</w:t>
      </w:r>
      <w:r>
        <w:t xml:space="preserve"> </w:t>
      </w:r>
      <w:r>
        <w:rPr>
          <w:rFonts w:hint="eastAsia"/>
        </w:rPr>
        <w:t>оценка</w:t>
      </w:r>
      <w:r>
        <w:t xml:space="preserve"> </w:t>
      </w:r>
      <w:r>
        <w:rPr>
          <w:rFonts w:hint="eastAsia"/>
        </w:rPr>
        <w:t>качества</w:t>
      </w:r>
      <w:r>
        <w:t xml:space="preserve"> </w:t>
      </w:r>
      <w:r>
        <w:rPr>
          <w:rFonts w:hint="eastAsia"/>
        </w:rPr>
        <w:t>жизни</w:t>
      </w:r>
      <w:r>
        <w:t xml:space="preserve"> </w:t>
      </w:r>
      <w:r>
        <w:rPr>
          <w:rFonts w:hint="eastAsia"/>
        </w:rPr>
        <w:t>пациентов</w:t>
      </w:r>
      <w:r>
        <w:t xml:space="preserve"> </w:t>
      </w:r>
      <w:r>
        <w:rPr>
          <w:rFonts w:hint="eastAsia"/>
        </w:rPr>
        <w:t>в</w:t>
      </w:r>
      <w:r>
        <w:t xml:space="preserve"> </w:t>
      </w:r>
      <w:r>
        <w:rPr>
          <w:rFonts w:hint="eastAsia"/>
        </w:rPr>
        <w:t>раннем</w:t>
      </w:r>
      <w:r>
        <w:t xml:space="preserve"> </w:t>
      </w:r>
      <w:r>
        <w:rPr>
          <w:rFonts w:hint="eastAsia"/>
        </w:rPr>
        <w:t>послеоперационном</w:t>
      </w:r>
      <w:r>
        <w:t xml:space="preserve"> </w:t>
      </w:r>
      <w:r>
        <w:rPr>
          <w:rFonts w:hint="eastAsia"/>
        </w:rPr>
        <w:t>периоде</w:t>
      </w:r>
    </w:p>
    <w:p w14:paraId="54EEACDB" w14:textId="77777777" w:rsidR="008D4404" w:rsidRDefault="008D4404" w:rsidP="008D4404"/>
    <w:p w14:paraId="636A1E08" w14:textId="77777777" w:rsidR="008D4404" w:rsidRDefault="008D4404" w:rsidP="008D4404">
      <w:r>
        <w:t xml:space="preserve">4.4. </w:t>
      </w:r>
      <w:r>
        <w:rPr>
          <w:rFonts w:hint="eastAsia"/>
        </w:rPr>
        <w:t>Клиническая</w:t>
      </w:r>
      <w:r>
        <w:t xml:space="preserve"> </w:t>
      </w:r>
      <w:r>
        <w:rPr>
          <w:rFonts w:hint="eastAsia"/>
        </w:rPr>
        <w:t>оценка</w:t>
      </w:r>
      <w:r>
        <w:t xml:space="preserve"> </w:t>
      </w:r>
      <w:r>
        <w:rPr>
          <w:rFonts w:hint="eastAsia"/>
        </w:rPr>
        <w:t>качества</w:t>
      </w:r>
      <w:r>
        <w:t xml:space="preserve"> </w:t>
      </w:r>
      <w:r>
        <w:rPr>
          <w:rFonts w:hint="eastAsia"/>
        </w:rPr>
        <w:t>жизни</w:t>
      </w:r>
      <w:r>
        <w:t xml:space="preserve"> </w:t>
      </w:r>
      <w:r>
        <w:rPr>
          <w:rFonts w:hint="eastAsia"/>
        </w:rPr>
        <w:t>пациентов</w:t>
      </w:r>
      <w:r>
        <w:t xml:space="preserve"> </w:t>
      </w:r>
      <w:r>
        <w:rPr>
          <w:rFonts w:hint="eastAsia"/>
        </w:rPr>
        <w:t>через</w:t>
      </w:r>
      <w:r>
        <w:t xml:space="preserve"> 2 </w:t>
      </w:r>
      <w:r>
        <w:rPr>
          <w:rFonts w:hint="eastAsia"/>
        </w:rPr>
        <w:t>месяца</w:t>
      </w:r>
      <w:r>
        <w:t xml:space="preserve"> </w:t>
      </w:r>
      <w:r>
        <w:rPr>
          <w:rFonts w:hint="eastAsia"/>
        </w:rPr>
        <w:t>после</w:t>
      </w:r>
    </w:p>
    <w:p w14:paraId="790EF5E4" w14:textId="77777777" w:rsidR="008D4404" w:rsidRDefault="008D4404" w:rsidP="008D4404"/>
    <w:p w14:paraId="4DFC15A0" w14:textId="77777777" w:rsidR="008D4404" w:rsidRDefault="008D4404" w:rsidP="008D4404">
      <w:r>
        <w:rPr>
          <w:rFonts w:hint="eastAsia"/>
        </w:rPr>
        <w:t>операции</w:t>
      </w:r>
    </w:p>
    <w:p w14:paraId="5AD6873F" w14:textId="77777777" w:rsidR="008D4404" w:rsidRDefault="008D4404" w:rsidP="008D4404"/>
    <w:p w14:paraId="730F59D8" w14:textId="77777777" w:rsidR="008D4404" w:rsidRDefault="008D4404" w:rsidP="008D4404">
      <w:r>
        <w:rPr>
          <w:rFonts w:hint="eastAsia"/>
        </w:rPr>
        <w:t>Глава</w:t>
      </w:r>
      <w:r>
        <w:t xml:space="preserve"> 5. </w:t>
      </w:r>
      <w:r>
        <w:rPr>
          <w:rFonts w:hint="eastAsia"/>
        </w:rPr>
        <w:t>ОТДАЛЕННЫЕ</w:t>
      </w:r>
      <w:r>
        <w:t xml:space="preserve"> </w:t>
      </w:r>
      <w:r>
        <w:rPr>
          <w:rFonts w:hint="eastAsia"/>
        </w:rPr>
        <w:t>РЕЗУЛЬТАТЫ</w:t>
      </w:r>
      <w:r>
        <w:t xml:space="preserve"> </w:t>
      </w:r>
      <w:r>
        <w:rPr>
          <w:rFonts w:hint="eastAsia"/>
        </w:rPr>
        <w:t>ЛЕЧЕНИЯ</w:t>
      </w:r>
      <w:r>
        <w:t xml:space="preserve"> </w:t>
      </w:r>
      <w:r>
        <w:rPr>
          <w:rFonts w:hint="eastAsia"/>
        </w:rPr>
        <w:t>ПАЦИЕНТОВ</w:t>
      </w:r>
      <w:r>
        <w:t xml:space="preserve"> </w:t>
      </w:r>
      <w:r>
        <w:rPr>
          <w:rFonts w:hint="eastAsia"/>
        </w:rPr>
        <w:t>С</w:t>
      </w:r>
      <w:r>
        <w:t xml:space="preserve"> </w:t>
      </w:r>
      <w:r>
        <w:rPr>
          <w:rFonts w:hint="eastAsia"/>
        </w:rPr>
        <w:t>ГРЫЖАМИ</w:t>
      </w:r>
      <w:r>
        <w:t xml:space="preserve"> </w:t>
      </w:r>
      <w:r>
        <w:rPr>
          <w:rFonts w:hint="eastAsia"/>
        </w:rPr>
        <w:t>ПИЩЕВОДНОГО</w:t>
      </w:r>
      <w:r>
        <w:t xml:space="preserve"> </w:t>
      </w:r>
      <w:r>
        <w:rPr>
          <w:rFonts w:hint="eastAsia"/>
        </w:rPr>
        <w:t>ОТВЕРСТИЯ</w:t>
      </w:r>
      <w:r>
        <w:t xml:space="preserve"> </w:t>
      </w:r>
      <w:r>
        <w:rPr>
          <w:rFonts w:hint="eastAsia"/>
        </w:rPr>
        <w:t>ДИАФРАГМЫ</w:t>
      </w:r>
      <w:r>
        <w:t xml:space="preserve">, </w:t>
      </w:r>
      <w:r>
        <w:rPr>
          <w:rFonts w:hint="eastAsia"/>
        </w:rPr>
        <w:t>ОСЛОЖНЕННЫМИ</w:t>
      </w:r>
      <w:r>
        <w:t xml:space="preserve"> </w:t>
      </w:r>
      <w:r>
        <w:rPr>
          <w:rFonts w:hint="eastAsia"/>
        </w:rPr>
        <w:t>ГАСТРОЭЗОФАГЕАЛЬНОЙ</w:t>
      </w:r>
      <w:r>
        <w:t xml:space="preserve"> </w:t>
      </w:r>
      <w:r>
        <w:rPr>
          <w:rFonts w:hint="eastAsia"/>
        </w:rPr>
        <w:t>РЕФЛЮКСНОЙ</w:t>
      </w:r>
      <w:r>
        <w:t xml:space="preserve"> </w:t>
      </w:r>
      <w:r>
        <w:rPr>
          <w:rFonts w:hint="eastAsia"/>
        </w:rPr>
        <w:t>БОЛЕЗНЬЮ</w:t>
      </w:r>
    </w:p>
    <w:p w14:paraId="2EF6AB21" w14:textId="77777777" w:rsidR="008D4404" w:rsidRDefault="008D4404" w:rsidP="008D4404"/>
    <w:p w14:paraId="480FEDF9" w14:textId="77777777" w:rsidR="008D4404" w:rsidRDefault="008D4404" w:rsidP="008D4404">
      <w:r>
        <w:t xml:space="preserve">5.1. </w:t>
      </w:r>
      <w:r>
        <w:rPr>
          <w:rFonts w:hint="eastAsia"/>
        </w:rPr>
        <w:t>Сравнительный</w:t>
      </w:r>
      <w:r>
        <w:t xml:space="preserve"> </w:t>
      </w:r>
      <w:r>
        <w:rPr>
          <w:rFonts w:hint="eastAsia"/>
        </w:rPr>
        <w:t>анализ</w:t>
      </w:r>
      <w:r>
        <w:t xml:space="preserve"> </w:t>
      </w:r>
      <w:r>
        <w:rPr>
          <w:rFonts w:hint="eastAsia"/>
        </w:rPr>
        <w:t>поздних</w:t>
      </w:r>
      <w:r>
        <w:t xml:space="preserve"> </w:t>
      </w:r>
      <w:r>
        <w:rPr>
          <w:rFonts w:hint="eastAsia"/>
        </w:rPr>
        <w:t>осложнений</w:t>
      </w:r>
      <w:r>
        <w:t xml:space="preserve"> </w:t>
      </w:r>
      <w:r>
        <w:rPr>
          <w:rFonts w:hint="eastAsia"/>
        </w:rPr>
        <w:t>хирургического</w:t>
      </w:r>
      <w:r>
        <w:t xml:space="preserve"> </w:t>
      </w:r>
      <w:r>
        <w:rPr>
          <w:rFonts w:hint="eastAsia"/>
        </w:rPr>
        <w:t>лечения</w:t>
      </w:r>
    </w:p>
    <w:p w14:paraId="26295342" w14:textId="77777777" w:rsidR="008D4404" w:rsidRDefault="008D4404" w:rsidP="008D4404"/>
    <w:p w14:paraId="1A6BD0BD" w14:textId="77777777" w:rsidR="008D4404" w:rsidRDefault="008D4404" w:rsidP="008D4404">
      <w:r>
        <w:t xml:space="preserve">5.2. </w:t>
      </w:r>
      <w:r>
        <w:rPr>
          <w:rFonts w:hint="eastAsia"/>
        </w:rPr>
        <w:t>Клиническая</w:t>
      </w:r>
      <w:r>
        <w:t xml:space="preserve"> </w:t>
      </w:r>
      <w:r>
        <w:rPr>
          <w:rFonts w:hint="eastAsia"/>
        </w:rPr>
        <w:t>оценка</w:t>
      </w:r>
      <w:r>
        <w:t xml:space="preserve"> </w:t>
      </w:r>
      <w:r>
        <w:rPr>
          <w:rFonts w:hint="eastAsia"/>
        </w:rPr>
        <w:t>качества</w:t>
      </w:r>
      <w:r>
        <w:t xml:space="preserve"> </w:t>
      </w:r>
      <w:r>
        <w:rPr>
          <w:rFonts w:hint="eastAsia"/>
        </w:rPr>
        <w:t>жизни</w:t>
      </w:r>
      <w:r>
        <w:t xml:space="preserve"> </w:t>
      </w:r>
      <w:r>
        <w:rPr>
          <w:rFonts w:hint="eastAsia"/>
        </w:rPr>
        <w:t>пациентов</w:t>
      </w:r>
      <w:r>
        <w:t xml:space="preserve"> </w:t>
      </w:r>
      <w:r>
        <w:rPr>
          <w:rFonts w:hint="eastAsia"/>
        </w:rPr>
        <w:t>в</w:t>
      </w:r>
      <w:r>
        <w:t xml:space="preserve"> </w:t>
      </w:r>
      <w:r>
        <w:rPr>
          <w:rFonts w:hint="eastAsia"/>
        </w:rPr>
        <w:t>отдаленном</w:t>
      </w:r>
      <w:r>
        <w:t xml:space="preserve"> </w:t>
      </w:r>
      <w:r>
        <w:rPr>
          <w:rFonts w:hint="eastAsia"/>
        </w:rPr>
        <w:t>послеоперационном</w:t>
      </w:r>
      <w:r>
        <w:t xml:space="preserve"> </w:t>
      </w:r>
      <w:r>
        <w:rPr>
          <w:rFonts w:hint="eastAsia"/>
        </w:rPr>
        <w:t>периоде</w:t>
      </w:r>
    </w:p>
    <w:p w14:paraId="35339A42" w14:textId="77777777" w:rsidR="008D4404" w:rsidRDefault="008D4404" w:rsidP="008D4404"/>
    <w:p w14:paraId="17B1A747" w14:textId="77777777" w:rsidR="008D4404" w:rsidRDefault="008D4404" w:rsidP="008D4404">
      <w:r>
        <w:t xml:space="preserve">5.3. </w:t>
      </w:r>
      <w:r>
        <w:rPr>
          <w:rFonts w:hint="eastAsia"/>
        </w:rPr>
        <w:t>Общая</w:t>
      </w:r>
      <w:r>
        <w:t xml:space="preserve"> </w:t>
      </w:r>
      <w:r>
        <w:rPr>
          <w:rFonts w:hint="eastAsia"/>
        </w:rPr>
        <w:t>оценка</w:t>
      </w:r>
      <w:r>
        <w:t xml:space="preserve"> </w:t>
      </w:r>
      <w:r>
        <w:rPr>
          <w:rFonts w:hint="eastAsia"/>
        </w:rPr>
        <w:t>отдаленных</w:t>
      </w:r>
      <w:r>
        <w:t xml:space="preserve"> </w:t>
      </w:r>
      <w:r>
        <w:rPr>
          <w:rFonts w:hint="eastAsia"/>
        </w:rPr>
        <w:t>результатов</w:t>
      </w:r>
    </w:p>
    <w:p w14:paraId="156B0558" w14:textId="77777777" w:rsidR="008D4404" w:rsidRDefault="008D4404" w:rsidP="008D4404"/>
    <w:p w14:paraId="45B8BD70" w14:textId="77777777" w:rsidR="008D4404" w:rsidRDefault="008D4404" w:rsidP="008D4404">
      <w:r>
        <w:t xml:space="preserve">5.4. </w:t>
      </w:r>
      <w:r>
        <w:rPr>
          <w:rFonts w:hint="eastAsia"/>
        </w:rPr>
        <w:t>Клинические</w:t>
      </w:r>
      <w:r>
        <w:t xml:space="preserve"> </w:t>
      </w:r>
      <w:r>
        <w:rPr>
          <w:rFonts w:hint="eastAsia"/>
        </w:rPr>
        <w:t>примеры</w:t>
      </w:r>
      <w:r>
        <w:t xml:space="preserve"> </w:t>
      </w:r>
      <w:r>
        <w:rPr>
          <w:rFonts w:hint="eastAsia"/>
        </w:rPr>
        <w:t>пациентов</w:t>
      </w:r>
    </w:p>
    <w:p w14:paraId="5B483B91" w14:textId="77777777" w:rsidR="008D4404" w:rsidRDefault="008D4404" w:rsidP="008D4404"/>
    <w:p w14:paraId="7D220742" w14:textId="77777777" w:rsidR="008D4404" w:rsidRDefault="008D4404" w:rsidP="008D4404">
      <w:r>
        <w:lastRenderedPageBreak/>
        <w:t xml:space="preserve">5.4.1. </w:t>
      </w:r>
      <w:r>
        <w:rPr>
          <w:rFonts w:hint="eastAsia"/>
        </w:rPr>
        <w:t>Клинический</w:t>
      </w:r>
      <w:r>
        <w:t xml:space="preserve"> </w:t>
      </w:r>
      <w:r>
        <w:rPr>
          <w:rFonts w:hint="eastAsia"/>
        </w:rPr>
        <w:t>случай</w:t>
      </w:r>
      <w:r>
        <w:t xml:space="preserve"> </w:t>
      </w:r>
      <w:r>
        <w:rPr>
          <w:rFonts w:hint="eastAsia"/>
        </w:rPr>
        <w:t>№</w:t>
      </w:r>
      <w:r>
        <w:t xml:space="preserve"> 1 - </w:t>
      </w:r>
      <w:r>
        <w:rPr>
          <w:rFonts w:hint="eastAsia"/>
        </w:rPr>
        <w:t>контрольная</w:t>
      </w:r>
      <w:r>
        <w:t xml:space="preserve"> </w:t>
      </w:r>
      <w:r>
        <w:rPr>
          <w:rFonts w:hint="eastAsia"/>
        </w:rPr>
        <w:t>группа</w:t>
      </w:r>
      <w:r>
        <w:t xml:space="preserve"> </w:t>
      </w:r>
      <w:r>
        <w:rPr>
          <w:rFonts w:hint="eastAsia"/>
        </w:rPr>
        <w:t>исследования</w:t>
      </w:r>
    </w:p>
    <w:p w14:paraId="1D7D6A29" w14:textId="77777777" w:rsidR="008D4404" w:rsidRDefault="008D4404" w:rsidP="008D4404"/>
    <w:p w14:paraId="6F5E720C" w14:textId="77777777" w:rsidR="008D4404" w:rsidRDefault="008D4404" w:rsidP="008D4404">
      <w:r>
        <w:t xml:space="preserve">5.4.2. </w:t>
      </w:r>
      <w:r>
        <w:rPr>
          <w:rFonts w:hint="eastAsia"/>
        </w:rPr>
        <w:t>Клинический</w:t>
      </w:r>
      <w:r>
        <w:t xml:space="preserve"> </w:t>
      </w:r>
      <w:r>
        <w:rPr>
          <w:rFonts w:hint="eastAsia"/>
        </w:rPr>
        <w:t>случай</w:t>
      </w:r>
      <w:r>
        <w:t xml:space="preserve"> </w:t>
      </w:r>
      <w:r>
        <w:rPr>
          <w:rFonts w:hint="eastAsia"/>
        </w:rPr>
        <w:t>№</w:t>
      </w:r>
      <w:r>
        <w:t xml:space="preserve"> 2 - </w:t>
      </w:r>
      <w:r>
        <w:rPr>
          <w:rFonts w:hint="eastAsia"/>
        </w:rPr>
        <w:t>основная</w:t>
      </w:r>
      <w:r>
        <w:t xml:space="preserve"> </w:t>
      </w:r>
      <w:r>
        <w:rPr>
          <w:rFonts w:hint="eastAsia"/>
        </w:rPr>
        <w:t>группа</w:t>
      </w:r>
      <w:r>
        <w:t xml:space="preserve"> </w:t>
      </w:r>
      <w:r>
        <w:rPr>
          <w:rFonts w:hint="eastAsia"/>
        </w:rPr>
        <w:t>исследования</w:t>
      </w:r>
    </w:p>
    <w:p w14:paraId="154A1752" w14:textId="77777777" w:rsidR="008D4404" w:rsidRDefault="008D4404" w:rsidP="008D4404"/>
    <w:p w14:paraId="566D5A10" w14:textId="77777777" w:rsidR="008D4404" w:rsidRDefault="008D4404" w:rsidP="008D4404">
      <w:r>
        <w:rPr>
          <w:rFonts w:hint="eastAsia"/>
        </w:rPr>
        <w:t>Глава</w:t>
      </w:r>
      <w:r>
        <w:t xml:space="preserve"> 6. </w:t>
      </w:r>
      <w:r>
        <w:rPr>
          <w:rFonts w:hint="eastAsia"/>
        </w:rPr>
        <w:t>СРАВНИТЕЛЬНЫЙ</w:t>
      </w:r>
      <w:r>
        <w:t xml:space="preserve"> </w:t>
      </w:r>
      <w:r>
        <w:rPr>
          <w:rFonts w:hint="eastAsia"/>
        </w:rPr>
        <w:t>АНАЛИЗ</w:t>
      </w:r>
      <w:r>
        <w:t xml:space="preserve"> </w:t>
      </w:r>
      <w:r>
        <w:rPr>
          <w:rFonts w:hint="eastAsia"/>
        </w:rPr>
        <w:t>РЕЗУЛЬТАТОВ</w:t>
      </w:r>
      <w:r>
        <w:t xml:space="preserve"> </w:t>
      </w:r>
      <w:r>
        <w:rPr>
          <w:rFonts w:hint="eastAsia"/>
        </w:rPr>
        <w:t>ПРИМЕНЕНИЯ</w:t>
      </w:r>
      <w:r>
        <w:t xml:space="preserve"> </w:t>
      </w:r>
      <w:r>
        <w:rPr>
          <w:rFonts w:hint="eastAsia"/>
        </w:rPr>
        <w:t>РАЗЛИЧНЫХ</w:t>
      </w:r>
      <w:r>
        <w:t xml:space="preserve"> </w:t>
      </w:r>
      <w:r>
        <w:rPr>
          <w:rFonts w:hint="eastAsia"/>
        </w:rPr>
        <w:t>ТИПОВ</w:t>
      </w:r>
      <w:r>
        <w:t xml:space="preserve"> </w:t>
      </w:r>
      <w:r>
        <w:rPr>
          <w:rFonts w:hint="eastAsia"/>
        </w:rPr>
        <w:t>ИМПЛАНТОВ</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ГРЫЖАМИ</w:t>
      </w:r>
      <w:r>
        <w:t xml:space="preserve"> </w:t>
      </w:r>
      <w:r>
        <w:rPr>
          <w:rFonts w:hint="eastAsia"/>
        </w:rPr>
        <w:t>ПИЩЕВОДНОГО</w:t>
      </w:r>
      <w:r>
        <w:t xml:space="preserve"> </w:t>
      </w:r>
      <w:r>
        <w:rPr>
          <w:rFonts w:hint="eastAsia"/>
        </w:rPr>
        <w:t>ОТВЕРСТИЯ</w:t>
      </w:r>
      <w:r>
        <w:t xml:space="preserve"> </w:t>
      </w:r>
      <w:r>
        <w:rPr>
          <w:rFonts w:hint="eastAsia"/>
        </w:rPr>
        <w:t>ДИАФРАГМЫ</w:t>
      </w:r>
      <w:r>
        <w:t xml:space="preserve">, </w:t>
      </w:r>
      <w:r>
        <w:rPr>
          <w:rFonts w:hint="eastAsia"/>
        </w:rPr>
        <w:t>ОСЛОЖНЕННЫМИ</w:t>
      </w:r>
      <w:r>
        <w:t xml:space="preserve"> </w:t>
      </w:r>
      <w:r>
        <w:rPr>
          <w:rFonts w:hint="eastAsia"/>
        </w:rPr>
        <w:t>ГАСТРОЭЗОФАГЕАЛЬНОЙ</w:t>
      </w:r>
      <w:r>
        <w:t xml:space="preserve"> </w:t>
      </w:r>
      <w:r>
        <w:rPr>
          <w:rFonts w:hint="eastAsia"/>
        </w:rPr>
        <w:t>РЕФЛЮКСНОЙ</w:t>
      </w:r>
      <w:r>
        <w:t xml:space="preserve"> </w:t>
      </w:r>
      <w:r>
        <w:rPr>
          <w:rFonts w:hint="eastAsia"/>
        </w:rPr>
        <w:t>БОЛЕЗНЬЮ</w:t>
      </w:r>
    </w:p>
    <w:p w14:paraId="3C24F746" w14:textId="77777777" w:rsidR="008D4404" w:rsidRDefault="008D4404" w:rsidP="008D4404"/>
    <w:p w14:paraId="712EFBA3" w14:textId="77777777" w:rsidR="008D4404" w:rsidRDefault="008D4404" w:rsidP="008D4404">
      <w:r>
        <w:t xml:space="preserve">6.1. </w:t>
      </w:r>
      <w:r>
        <w:rPr>
          <w:rFonts w:hint="eastAsia"/>
        </w:rPr>
        <w:t>Сравнительный</w:t>
      </w:r>
      <w:r>
        <w:t xml:space="preserve"> </w:t>
      </w:r>
      <w:r>
        <w:rPr>
          <w:rFonts w:hint="eastAsia"/>
        </w:rPr>
        <w:t>анализ</w:t>
      </w:r>
      <w:r>
        <w:t xml:space="preserve"> </w:t>
      </w:r>
      <w:r>
        <w:rPr>
          <w:rFonts w:hint="eastAsia"/>
        </w:rPr>
        <w:t>ближайших</w:t>
      </w:r>
      <w:r>
        <w:t xml:space="preserve"> </w:t>
      </w:r>
      <w:r>
        <w:rPr>
          <w:rFonts w:hint="eastAsia"/>
        </w:rPr>
        <w:t>результатов</w:t>
      </w:r>
      <w:r>
        <w:t xml:space="preserve"> </w:t>
      </w:r>
      <w:r>
        <w:rPr>
          <w:rFonts w:hint="eastAsia"/>
        </w:rPr>
        <w:t>хирургического</w:t>
      </w:r>
      <w:r>
        <w:t xml:space="preserve"> </w:t>
      </w:r>
      <w:r>
        <w:rPr>
          <w:rFonts w:hint="eastAsia"/>
        </w:rPr>
        <w:t>лечения</w:t>
      </w:r>
      <w:r>
        <w:t xml:space="preserve"> </w:t>
      </w:r>
      <w:r>
        <w:rPr>
          <w:rFonts w:hint="eastAsia"/>
        </w:rPr>
        <w:t>пациентов</w:t>
      </w:r>
      <w:r>
        <w:t xml:space="preserve"> </w:t>
      </w:r>
      <w:r>
        <w:rPr>
          <w:rFonts w:hint="eastAsia"/>
        </w:rPr>
        <w:t>с</w:t>
      </w:r>
      <w:r>
        <w:t xml:space="preserve"> </w:t>
      </w:r>
      <w:r>
        <w:rPr>
          <w:rFonts w:hint="eastAsia"/>
        </w:rPr>
        <w:t>учетом</w:t>
      </w:r>
      <w:r>
        <w:t xml:space="preserve"> </w:t>
      </w:r>
      <w:r>
        <w:rPr>
          <w:rFonts w:hint="eastAsia"/>
        </w:rPr>
        <w:t>применения</w:t>
      </w:r>
      <w:r>
        <w:t xml:space="preserve"> </w:t>
      </w:r>
      <w:r>
        <w:rPr>
          <w:rFonts w:hint="eastAsia"/>
        </w:rPr>
        <w:t>различных</w:t>
      </w:r>
      <w:r>
        <w:t xml:space="preserve"> </w:t>
      </w:r>
      <w:r>
        <w:rPr>
          <w:rFonts w:hint="eastAsia"/>
        </w:rPr>
        <w:t>типов</w:t>
      </w:r>
      <w:r>
        <w:t xml:space="preserve"> </w:t>
      </w:r>
      <w:r>
        <w:rPr>
          <w:rFonts w:hint="eastAsia"/>
        </w:rPr>
        <w:t>имплантов</w:t>
      </w:r>
    </w:p>
    <w:p w14:paraId="327899CC" w14:textId="77777777" w:rsidR="008D4404" w:rsidRDefault="008D4404" w:rsidP="008D4404"/>
    <w:p w14:paraId="57B0EB11" w14:textId="77777777" w:rsidR="008D4404" w:rsidRDefault="008D4404" w:rsidP="008D4404">
      <w:r>
        <w:t xml:space="preserve">6.1.1. </w:t>
      </w:r>
      <w:r>
        <w:rPr>
          <w:rFonts w:hint="eastAsia"/>
        </w:rPr>
        <w:t>Сравнительный</w:t>
      </w:r>
      <w:r>
        <w:t xml:space="preserve"> </w:t>
      </w:r>
      <w:r>
        <w:rPr>
          <w:rFonts w:hint="eastAsia"/>
        </w:rPr>
        <w:t>анализ</w:t>
      </w:r>
      <w:r>
        <w:t xml:space="preserve"> </w:t>
      </w:r>
      <w:r>
        <w:rPr>
          <w:rFonts w:hint="eastAsia"/>
        </w:rPr>
        <w:t>интраоперационного</w:t>
      </w:r>
      <w:r>
        <w:t xml:space="preserve"> </w:t>
      </w:r>
      <w:r>
        <w:rPr>
          <w:rFonts w:hint="eastAsia"/>
        </w:rPr>
        <w:t>этапа</w:t>
      </w:r>
    </w:p>
    <w:p w14:paraId="3936E1B7" w14:textId="77777777" w:rsidR="008D4404" w:rsidRDefault="008D4404" w:rsidP="008D4404"/>
    <w:p w14:paraId="097DEA99" w14:textId="77777777" w:rsidR="008D4404" w:rsidRDefault="008D4404" w:rsidP="008D4404">
      <w:r>
        <w:t xml:space="preserve">6.1.2. </w:t>
      </w:r>
      <w:r>
        <w:rPr>
          <w:rFonts w:hint="eastAsia"/>
        </w:rPr>
        <w:t>Сравнительный</w:t>
      </w:r>
      <w:r>
        <w:t xml:space="preserve"> </w:t>
      </w:r>
      <w:r>
        <w:rPr>
          <w:rFonts w:hint="eastAsia"/>
        </w:rPr>
        <w:t>анализ</w:t>
      </w:r>
      <w:r>
        <w:t xml:space="preserve"> </w:t>
      </w:r>
      <w:r>
        <w:rPr>
          <w:rFonts w:hint="eastAsia"/>
        </w:rPr>
        <w:t>течения</w:t>
      </w:r>
      <w:r>
        <w:t xml:space="preserve"> </w:t>
      </w:r>
      <w:r>
        <w:rPr>
          <w:rFonts w:hint="eastAsia"/>
        </w:rPr>
        <w:t>раннего</w:t>
      </w:r>
      <w:r>
        <w:t xml:space="preserve"> </w:t>
      </w:r>
      <w:r>
        <w:rPr>
          <w:rFonts w:hint="eastAsia"/>
        </w:rPr>
        <w:t>послеоперационного</w:t>
      </w:r>
      <w:r>
        <w:t xml:space="preserve"> </w:t>
      </w:r>
      <w:r>
        <w:rPr>
          <w:rFonts w:hint="eastAsia"/>
        </w:rPr>
        <w:t>периода</w:t>
      </w:r>
    </w:p>
    <w:p w14:paraId="3E9D9D24" w14:textId="77777777" w:rsidR="008D4404" w:rsidRDefault="008D4404" w:rsidP="008D4404"/>
    <w:p w14:paraId="3FA23257" w14:textId="77777777" w:rsidR="008D4404" w:rsidRDefault="008D4404" w:rsidP="008D4404">
      <w:r>
        <w:t xml:space="preserve">6.2. </w:t>
      </w:r>
      <w:r>
        <w:rPr>
          <w:rFonts w:hint="eastAsia"/>
        </w:rPr>
        <w:t>Сравнительный</w:t>
      </w:r>
      <w:r>
        <w:t xml:space="preserve"> </w:t>
      </w:r>
      <w:r>
        <w:rPr>
          <w:rFonts w:hint="eastAsia"/>
        </w:rPr>
        <w:t>анализ</w:t>
      </w:r>
      <w:r>
        <w:t xml:space="preserve"> </w:t>
      </w:r>
      <w:r>
        <w:rPr>
          <w:rFonts w:hint="eastAsia"/>
        </w:rPr>
        <w:t>отдаленных</w:t>
      </w:r>
      <w:r>
        <w:t xml:space="preserve"> </w:t>
      </w:r>
      <w:r>
        <w:rPr>
          <w:rFonts w:hint="eastAsia"/>
        </w:rPr>
        <w:t>результатов</w:t>
      </w:r>
      <w:r>
        <w:t xml:space="preserve"> </w:t>
      </w:r>
      <w:r>
        <w:rPr>
          <w:rFonts w:hint="eastAsia"/>
        </w:rPr>
        <w:t>хирургического</w:t>
      </w:r>
      <w:r>
        <w:t xml:space="preserve"> </w:t>
      </w:r>
      <w:r>
        <w:rPr>
          <w:rFonts w:hint="eastAsia"/>
        </w:rPr>
        <w:t>лечения</w:t>
      </w:r>
      <w:r>
        <w:t xml:space="preserve"> </w:t>
      </w:r>
      <w:r>
        <w:rPr>
          <w:rFonts w:hint="eastAsia"/>
        </w:rPr>
        <w:t>пациентов</w:t>
      </w:r>
      <w:r>
        <w:t xml:space="preserve"> </w:t>
      </w:r>
      <w:r>
        <w:rPr>
          <w:rFonts w:hint="eastAsia"/>
        </w:rPr>
        <w:t>с</w:t>
      </w:r>
      <w:r>
        <w:t xml:space="preserve"> </w:t>
      </w:r>
      <w:r>
        <w:rPr>
          <w:rFonts w:hint="eastAsia"/>
        </w:rPr>
        <w:t>учетом</w:t>
      </w:r>
      <w:r>
        <w:t xml:space="preserve"> </w:t>
      </w:r>
      <w:r>
        <w:rPr>
          <w:rFonts w:hint="eastAsia"/>
        </w:rPr>
        <w:t>применения</w:t>
      </w:r>
      <w:r>
        <w:t xml:space="preserve"> </w:t>
      </w:r>
      <w:r>
        <w:rPr>
          <w:rFonts w:hint="eastAsia"/>
        </w:rPr>
        <w:t>различных</w:t>
      </w:r>
      <w:r>
        <w:t xml:space="preserve"> </w:t>
      </w:r>
      <w:r>
        <w:rPr>
          <w:rFonts w:hint="eastAsia"/>
        </w:rPr>
        <w:t>типов</w:t>
      </w:r>
      <w:r>
        <w:t xml:space="preserve"> </w:t>
      </w:r>
      <w:r>
        <w:rPr>
          <w:rFonts w:hint="eastAsia"/>
        </w:rPr>
        <w:t>имплантов</w:t>
      </w:r>
    </w:p>
    <w:p w14:paraId="4C71F94A" w14:textId="77777777" w:rsidR="008D4404" w:rsidRDefault="008D4404" w:rsidP="008D4404"/>
    <w:p w14:paraId="4B7562E0" w14:textId="77777777" w:rsidR="008D4404" w:rsidRDefault="008D4404" w:rsidP="008D4404">
      <w:r>
        <w:t xml:space="preserve">6.3. </w:t>
      </w:r>
      <w:r>
        <w:rPr>
          <w:rFonts w:hint="eastAsia"/>
        </w:rPr>
        <w:t>Клиническая</w:t>
      </w:r>
      <w:r>
        <w:t xml:space="preserve"> </w:t>
      </w:r>
      <w:r>
        <w:rPr>
          <w:rFonts w:hint="eastAsia"/>
        </w:rPr>
        <w:t>оценка</w:t>
      </w:r>
      <w:r>
        <w:t xml:space="preserve"> </w:t>
      </w:r>
      <w:r>
        <w:rPr>
          <w:rFonts w:hint="eastAsia"/>
        </w:rPr>
        <w:t>качества</w:t>
      </w:r>
      <w:r>
        <w:t xml:space="preserve"> </w:t>
      </w:r>
      <w:r>
        <w:rPr>
          <w:rFonts w:hint="eastAsia"/>
        </w:rPr>
        <w:t>жизни</w:t>
      </w:r>
      <w:r>
        <w:t xml:space="preserve"> </w:t>
      </w:r>
      <w:r>
        <w:rPr>
          <w:rFonts w:hint="eastAsia"/>
        </w:rPr>
        <w:t>пациентов</w:t>
      </w:r>
      <w:r>
        <w:t xml:space="preserve"> </w:t>
      </w:r>
      <w:r>
        <w:rPr>
          <w:rFonts w:hint="eastAsia"/>
        </w:rPr>
        <w:t>с</w:t>
      </w:r>
      <w:r>
        <w:t xml:space="preserve"> </w:t>
      </w:r>
      <w:r>
        <w:rPr>
          <w:rFonts w:hint="eastAsia"/>
        </w:rPr>
        <w:t>учетом</w:t>
      </w:r>
      <w:r>
        <w:t xml:space="preserve"> </w:t>
      </w:r>
      <w:r>
        <w:rPr>
          <w:rFonts w:hint="eastAsia"/>
        </w:rPr>
        <w:t>применения</w:t>
      </w:r>
      <w:r>
        <w:t xml:space="preserve"> </w:t>
      </w:r>
      <w:r>
        <w:rPr>
          <w:rFonts w:hint="eastAsia"/>
        </w:rPr>
        <w:t>различных</w:t>
      </w:r>
      <w:r>
        <w:t xml:space="preserve"> </w:t>
      </w:r>
      <w:r>
        <w:rPr>
          <w:rFonts w:hint="eastAsia"/>
        </w:rPr>
        <w:t>типов</w:t>
      </w:r>
      <w:r>
        <w:t xml:space="preserve"> </w:t>
      </w:r>
      <w:r>
        <w:rPr>
          <w:rFonts w:hint="eastAsia"/>
        </w:rPr>
        <w:t>имплантов</w:t>
      </w:r>
      <w:r>
        <w:t xml:space="preserve"> </w:t>
      </w:r>
      <w:r>
        <w:rPr>
          <w:rFonts w:hint="eastAsia"/>
        </w:rPr>
        <w:t>на</w:t>
      </w:r>
      <w:r>
        <w:t xml:space="preserve"> </w:t>
      </w:r>
      <w:r>
        <w:rPr>
          <w:rFonts w:hint="eastAsia"/>
        </w:rPr>
        <w:t>разных</w:t>
      </w:r>
      <w:r>
        <w:t xml:space="preserve"> </w:t>
      </w:r>
      <w:r>
        <w:rPr>
          <w:rFonts w:hint="eastAsia"/>
        </w:rPr>
        <w:t>этапах</w:t>
      </w:r>
      <w:r>
        <w:t xml:space="preserve"> </w:t>
      </w:r>
      <w:r>
        <w:rPr>
          <w:rFonts w:hint="eastAsia"/>
        </w:rPr>
        <w:t>послеоперационного</w:t>
      </w:r>
      <w:r>
        <w:t xml:space="preserve"> </w:t>
      </w:r>
      <w:r>
        <w:rPr>
          <w:rFonts w:hint="eastAsia"/>
        </w:rPr>
        <w:t>периода</w:t>
      </w:r>
    </w:p>
    <w:p w14:paraId="715F00CA" w14:textId="77777777" w:rsidR="008D4404" w:rsidRDefault="008D4404" w:rsidP="008D4404"/>
    <w:p w14:paraId="64AE4848" w14:textId="77777777" w:rsidR="008D4404" w:rsidRDefault="008D4404" w:rsidP="008D4404">
      <w:r>
        <w:rPr>
          <w:rFonts w:hint="eastAsia"/>
        </w:rPr>
        <w:t>Глава</w:t>
      </w:r>
      <w:r>
        <w:t xml:space="preserve"> 7. </w:t>
      </w:r>
      <w:r>
        <w:rPr>
          <w:rFonts w:hint="eastAsia"/>
        </w:rPr>
        <w:t>ЗАКЛЮЧЕНИЕ</w:t>
      </w:r>
    </w:p>
    <w:p w14:paraId="0D17D896" w14:textId="77777777" w:rsidR="008D4404" w:rsidRDefault="008D4404" w:rsidP="008D4404"/>
    <w:p w14:paraId="66DCB194" w14:textId="77777777" w:rsidR="008D4404" w:rsidRDefault="008D4404" w:rsidP="008D4404">
      <w:r>
        <w:rPr>
          <w:rFonts w:hint="eastAsia"/>
        </w:rPr>
        <w:t>ВЫВОДЫ</w:t>
      </w:r>
    </w:p>
    <w:p w14:paraId="3B9578B8" w14:textId="77777777" w:rsidR="008D4404" w:rsidRDefault="008D4404" w:rsidP="008D4404"/>
    <w:p w14:paraId="704511A5" w14:textId="77777777" w:rsidR="008D4404" w:rsidRDefault="008D4404" w:rsidP="008D4404">
      <w:r>
        <w:rPr>
          <w:rFonts w:hint="eastAsia"/>
        </w:rPr>
        <w:t>ПРАКТИЧЕСКИЕ</w:t>
      </w:r>
      <w:r>
        <w:t xml:space="preserve"> </w:t>
      </w:r>
      <w:r>
        <w:rPr>
          <w:rFonts w:hint="eastAsia"/>
        </w:rPr>
        <w:t>РЕКОМЕНДАЦИИ</w:t>
      </w:r>
    </w:p>
    <w:p w14:paraId="24C2C8E0" w14:textId="77777777" w:rsidR="008D4404" w:rsidRDefault="008D4404" w:rsidP="008D4404"/>
    <w:p w14:paraId="5FA0FC6F" w14:textId="77777777" w:rsidR="008D4404" w:rsidRDefault="008D4404" w:rsidP="008D4404">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3E011DF8" w14:textId="77777777" w:rsidR="008D4404" w:rsidRDefault="008D4404" w:rsidP="008D4404"/>
    <w:p w14:paraId="2EF92D81" w14:textId="4BE77F4C" w:rsidR="008D4404" w:rsidRPr="008D4404" w:rsidRDefault="008D4404" w:rsidP="008D4404">
      <w:r>
        <w:rPr>
          <w:rFonts w:hint="eastAsia"/>
        </w:rPr>
        <w:t>СПИСОК</w:t>
      </w:r>
      <w:r>
        <w:t xml:space="preserve"> </w:t>
      </w:r>
      <w:r>
        <w:rPr>
          <w:rFonts w:hint="eastAsia"/>
        </w:rPr>
        <w:t>ЛИТЕРАТУРЫ</w:t>
      </w:r>
    </w:p>
    <w:sectPr w:rsidR="008D4404" w:rsidRPr="008D4404"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0C14B" w14:textId="77777777" w:rsidR="004E2C0E" w:rsidRPr="008D1934" w:rsidRDefault="004E2C0E">
      <w:pPr>
        <w:spacing w:after="0" w:line="240" w:lineRule="auto"/>
      </w:pPr>
      <w:r w:rsidRPr="008D1934">
        <w:separator/>
      </w:r>
    </w:p>
  </w:endnote>
  <w:endnote w:type="continuationSeparator" w:id="0">
    <w:p w14:paraId="2D3AE292" w14:textId="77777777" w:rsidR="004E2C0E" w:rsidRPr="008D1934" w:rsidRDefault="004E2C0E">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1CBE50" w14:textId="77777777" w:rsidR="004E2C0E" w:rsidRPr="008D1934" w:rsidRDefault="004E2C0E"/>
    <w:p w14:paraId="02BDE84B" w14:textId="77777777" w:rsidR="004E2C0E" w:rsidRPr="008D1934" w:rsidRDefault="004E2C0E"/>
    <w:p w14:paraId="4A854802" w14:textId="77777777" w:rsidR="004E2C0E" w:rsidRPr="008D1934" w:rsidRDefault="004E2C0E"/>
    <w:p w14:paraId="7628487F" w14:textId="77777777" w:rsidR="004E2C0E" w:rsidRPr="008D1934" w:rsidRDefault="004E2C0E"/>
    <w:p w14:paraId="027223D5" w14:textId="77777777" w:rsidR="004E2C0E" w:rsidRPr="008D1934" w:rsidRDefault="004E2C0E"/>
    <w:p w14:paraId="6FD540DF" w14:textId="77777777" w:rsidR="004E2C0E" w:rsidRPr="008D1934" w:rsidRDefault="004E2C0E"/>
    <w:p w14:paraId="6326A871" w14:textId="77777777" w:rsidR="004E2C0E" w:rsidRPr="008D1934" w:rsidRDefault="004E2C0E">
      <w:pPr>
        <w:rPr>
          <w:sz w:val="2"/>
          <w:szCs w:val="2"/>
        </w:rPr>
      </w:pPr>
      <w:r>
        <w:rPr>
          <w:noProof/>
        </w:rPr>
        <mc:AlternateContent>
          <mc:Choice Requires="wps">
            <w:drawing>
              <wp:anchor distT="0" distB="0" distL="63500" distR="63500" simplePos="0" relativeHeight="251660288" behindDoc="1" locked="0" layoutInCell="1" allowOverlap="1" wp14:anchorId="6260AFCF" wp14:editId="324582AC">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464C2B87" w14:textId="77777777" w:rsidR="004E2C0E" w:rsidRPr="008D1934" w:rsidRDefault="004E2C0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60AFCF"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64C2B87" w14:textId="77777777" w:rsidR="004E2C0E" w:rsidRPr="008D1934" w:rsidRDefault="004E2C0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5D18EA84" w14:textId="77777777" w:rsidR="004E2C0E" w:rsidRPr="008D1934" w:rsidRDefault="004E2C0E"/>
    <w:p w14:paraId="1FE9A046" w14:textId="77777777" w:rsidR="004E2C0E" w:rsidRPr="008D1934" w:rsidRDefault="004E2C0E"/>
    <w:p w14:paraId="60B65A7F" w14:textId="77777777" w:rsidR="004E2C0E" w:rsidRPr="008D1934" w:rsidRDefault="004E2C0E">
      <w:pPr>
        <w:rPr>
          <w:sz w:val="2"/>
          <w:szCs w:val="2"/>
        </w:rPr>
      </w:pPr>
      <w:r>
        <w:rPr>
          <w:noProof/>
        </w:rPr>
        <mc:AlternateContent>
          <mc:Choice Requires="wps">
            <w:drawing>
              <wp:anchor distT="0" distB="0" distL="63500" distR="63500" simplePos="0" relativeHeight="251659264" behindDoc="1" locked="0" layoutInCell="1" allowOverlap="1" wp14:anchorId="2FB2DE98" wp14:editId="7C124C73">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637542BA" w14:textId="77777777" w:rsidR="004E2C0E" w:rsidRPr="008D1934" w:rsidRDefault="004E2C0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B2DE98"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37542BA" w14:textId="77777777" w:rsidR="004E2C0E" w:rsidRPr="008D1934" w:rsidRDefault="004E2C0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4EBA9566" w14:textId="77777777" w:rsidR="004E2C0E" w:rsidRPr="008D1934" w:rsidRDefault="004E2C0E"/>
    <w:p w14:paraId="67024D08" w14:textId="77777777" w:rsidR="004E2C0E" w:rsidRPr="008D1934" w:rsidRDefault="004E2C0E">
      <w:pPr>
        <w:rPr>
          <w:sz w:val="2"/>
          <w:szCs w:val="2"/>
        </w:rPr>
      </w:pPr>
    </w:p>
    <w:p w14:paraId="5E522A15" w14:textId="77777777" w:rsidR="004E2C0E" w:rsidRPr="008D1934" w:rsidRDefault="004E2C0E"/>
    <w:p w14:paraId="11256357" w14:textId="77777777" w:rsidR="004E2C0E" w:rsidRPr="008D1934" w:rsidRDefault="004E2C0E">
      <w:pPr>
        <w:spacing w:after="0" w:line="240" w:lineRule="auto"/>
      </w:pPr>
    </w:p>
  </w:footnote>
  <w:footnote w:type="continuationSeparator" w:id="0">
    <w:p w14:paraId="11A332EF" w14:textId="77777777" w:rsidR="004E2C0E" w:rsidRPr="008D1934" w:rsidRDefault="004E2C0E">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0E"/>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0E7"/>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1888</TotalTime>
  <Pages>5</Pages>
  <Words>680</Words>
  <Characters>3876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4547</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266</cp:revision>
  <cp:lastPrinted>2024-05-12T14:21:00Z</cp:lastPrinted>
  <dcterms:created xsi:type="dcterms:W3CDTF">2024-05-12T14:37:00Z</dcterms:created>
  <dcterms:modified xsi:type="dcterms:W3CDTF">2024-05-14T14:52:00Z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