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28E1" w14:textId="77777777" w:rsidR="00C9659F" w:rsidRDefault="00C9659F" w:rsidP="00C9659F">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Оглавление диссертации</w:t>
      </w:r>
      <w:r>
        <w:rPr>
          <w:rFonts w:ascii="Arial" w:hAnsi="Arial" w:cs="Arial"/>
          <w:color w:val="646B71"/>
          <w:sz w:val="18"/>
          <w:szCs w:val="18"/>
        </w:rPr>
        <w:t>доктор юридических наук Клемин, Андрей Владимирович</w:t>
      </w:r>
    </w:p>
    <w:p w14:paraId="783DFB27"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CD908F1"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Наднациональность и наднациональные организации (на примере Европейского союза).</w:t>
      </w:r>
    </w:p>
    <w:p w14:paraId="2D3904DB"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и политико - правовое содержание наднациональности и наднациональных организаций.</w:t>
      </w:r>
    </w:p>
    <w:p w14:paraId="7F7C1069"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 истории формирования основных признаков наднациональности.</w:t>
      </w:r>
    </w:p>
    <w:p w14:paraId="558E7797"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Исходные начала политико - правовых отношений в ЕС и государствах.</w:t>
      </w:r>
    </w:p>
    <w:p w14:paraId="558EC7FA"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Исходные начала отношений в рамках государств.</w:t>
      </w:r>
    </w:p>
    <w:p w14:paraId="619A9FC7"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Последствия переноса на почву ЕС инородных конструкций.</w:t>
      </w:r>
    </w:p>
    <w:p w14:paraId="03F08CF5"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Объём правосубъектности и другие признаки наднациональности ЕС.</w:t>
      </w:r>
    </w:p>
    <w:p w14:paraId="3E5C498D"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Европеизация суверенных полномочий как критерий наднациональности.</w:t>
      </w:r>
    </w:p>
    <w:p w14:paraId="757E890D"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5 Наднациональный и межгосударственный методы интеграции.</w:t>
      </w:r>
    </w:p>
    <w:p w14:paraId="125CA7F8"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П Метод принятия управленческих решений ЕС как основная характеристика принципа наднациональности.</w:t>
      </w:r>
    </w:p>
    <w:p w14:paraId="07A48C78"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Метод принятия наднациональных европейских решений.</w:t>
      </w:r>
    </w:p>
    <w:p w14:paraId="4EAD93FC"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Специфика наднациональных актов.</w:t>
      </w:r>
    </w:p>
    <w:p w14:paraId="741313D1"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Роль институтов ЕС в наднациональном правотворчестве.</w:t>
      </w:r>
    </w:p>
    <w:p w14:paraId="1AEC4100"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Роль наднационального парламента в принятии властных решений.</w:t>
      </w:r>
    </w:p>
    <w:p w14:paraId="74864B14"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Диапазон самостоятельности органов ЕС в принятии еврорешений.</w:t>
      </w:r>
    </w:p>
    <w:p w14:paraId="5EFB334D"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Наднациональная специфика принятия еврорешений.</w:t>
      </w:r>
    </w:p>
    <w:p w14:paraId="65EC06AF"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Методы голосования.</w:t>
      </w:r>
    </w:p>
    <w:p w14:paraId="2AC94F20"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Метод большинства.</w:t>
      </w:r>
    </w:p>
    <w:p w14:paraId="07ED5984"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2.2. К истории противоборства: «большинство» - «единогласие» в ЕС.</w:t>
      </w:r>
    </w:p>
    <w:p w14:paraId="378FDD18"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Ш Понятие наднациональной европейской федерации.</w:t>
      </w:r>
    </w:p>
    <w:p w14:paraId="2521A7C7"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Федеративные характеристики ЕС.</w:t>
      </w:r>
    </w:p>
    <w:p w14:paraId="172E50C4"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Трёхуровневая модель Европейской федерации.</w:t>
      </w:r>
    </w:p>
    <w:p w14:paraId="66DD3004"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Идея «Европы регионов» и многоуровневого управления в ЕС.</w:t>
      </w:r>
    </w:p>
    <w:p w14:paraId="4E87E7DD"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Коммуны как управленческий уровень Еврофедерации: компетенции на самостоятельное участие в ЕС.</w:t>
      </w:r>
    </w:p>
    <w:p w14:paraId="4ED6DE07"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Комитет регионов - европейский Бундесрат.</w:t>
      </w:r>
    </w:p>
    <w:p w14:paraId="24109D18"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Суд ЕС - наднациональный конституционный суд.</w:t>
      </w:r>
    </w:p>
    <w:p w14:paraId="2C67606F"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5 Характеристика политико - правового статуса ЕС.</w:t>
      </w:r>
    </w:p>
    <w:p w14:paraId="14EB5D71"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5.1. Юридическое качество Евросообщества.</w:t>
      </w:r>
    </w:p>
    <w:p w14:paraId="246C66BC"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5.2. Проект Евроконституции о правовом статусе ЕС.</w:t>
      </w:r>
    </w:p>
    <w:p w14:paraId="6DADF3FD"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5.3. Перспектива ЕС с точки зрения правового статуса.</w:t>
      </w:r>
    </w:p>
    <w:p w14:paraId="45762BDE"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IV Основные принципы федерализма и их политико - правовое определение в Евросоюзе.</w:t>
      </w:r>
    </w:p>
    <w:p w14:paraId="617DC055"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Федеративный принцип разграничения полномочий и предметов ведения.</w:t>
      </w:r>
    </w:p>
    <w:p w14:paraId="3048712B"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 ограниченных полномочий: особенности воплощения в ЕС.</w:t>
      </w:r>
    </w:p>
    <w:p w14:paraId="662A54DD"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Возможности расширения институтами ЕС делегированных полномочий.</w:t>
      </w:r>
    </w:p>
    <w:p w14:paraId="01067EC0"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Принцип субсидиарное™.</w:t>
      </w:r>
    </w:p>
    <w:p w14:paraId="713944C5"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Нормативное содержание принципа субсидиарности.</w:t>
      </w:r>
    </w:p>
    <w:p w14:paraId="3D101C2C"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Новый взгляд на принцип субсидиарности.</w:t>
      </w:r>
    </w:p>
    <w:p w14:paraId="2E15AADD"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3 Принцип пропорциональности.</w:t>
      </w:r>
    </w:p>
    <w:p w14:paraId="1048A2D3"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4 Принцип верности союзу (лояльного сотрудничества).</w:t>
      </w:r>
    </w:p>
    <w:p w14:paraId="4D9B3784"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4.1. Концепция и нормативное содержание принципа верности.</w:t>
      </w:r>
    </w:p>
    <w:p w14:paraId="56ADAC00"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4.2. Формы реализации принципа верности.</w:t>
      </w:r>
    </w:p>
    <w:p w14:paraId="5FAC6F2A"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5 Принцип демократизма.</w:t>
      </w:r>
    </w:p>
    <w:p w14:paraId="75317F10"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5.1. Европарламент - квази - федеральный парламент.</w:t>
      </w:r>
    </w:p>
    <w:p w14:paraId="06E47CBB"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V Государственная федерация как модель для формирования еврофедерации.</w:t>
      </w:r>
    </w:p>
    <w:p w14:paraId="0691C56A"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1 Политико - правовые концепции и принципы федеративных государств в институциональном строительстве ЕС.</w:t>
      </w:r>
    </w:p>
    <w:p w14:paraId="214F1ED2"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Концепция регионализации ЕС</w:t>
      </w:r>
    </w:p>
    <w:p w14:paraId="735E1150"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Преюдициальная процедура в ЕС.</w:t>
      </w:r>
    </w:p>
    <w:p w14:paraId="7ACB1EA6"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Каталог основных прав ЕС.</w:t>
      </w:r>
    </w:p>
    <w:p w14:paraId="5D63B86B"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1.4. Принцип приоритета: «Федеральное право ломает земельное».</w:t>
      </w:r>
    </w:p>
    <w:p w14:paraId="55A6D349"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1.5. Метод голосования в ЕС - по образцу Бундесрата.</w:t>
      </w:r>
    </w:p>
    <w:p w14:paraId="7C047F5E"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1.6. Модель ЕС: федерация с сильным парламентом, прямо избираемым президентом, единым правительством.</w:t>
      </w:r>
    </w:p>
    <w:p w14:paraId="53972FE9" w14:textId="77777777" w:rsidR="00C9659F" w:rsidRDefault="00C9659F" w:rsidP="00C9659F">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 2. Об особенностях конкретного выражения принципов федерализма в</w:t>
      </w:r>
    </w:p>
    <w:p w14:paraId="7823CDB0" w14:textId="0B55C83F" w:rsidR="00F37380" w:rsidRPr="00C9659F" w:rsidRDefault="00F37380" w:rsidP="00C9659F"/>
    <w:sectPr w:rsidR="00F37380" w:rsidRPr="00C965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F5766" w14:textId="77777777" w:rsidR="009E2D27" w:rsidRDefault="009E2D27">
      <w:pPr>
        <w:spacing w:after="0" w:line="240" w:lineRule="auto"/>
      </w:pPr>
      <w:r>
        <w:separator/>
      </w:r>
    </w:p>
  </w:endnote>
  <w:endnote w:type="continuationSeparator" w:id="0">
    <w:p w14:paraId="09EC3FEA" w14:textId="77777777" w:rsidR="009E2D27" w:rsidRDefault="009E2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3D66" w14:textId="77777777" w:rsidR="009E2D27" w:rsidRDefault="009E2D27"/>
    <w:p w14:paraId="6F197195" w14:textId="77777777" w:rsidR="009E2D27" w:rsidRDefault="009E2D27"/>
    <w:p w14:paraId="3E2740F6" w14:textId="77777777" w:rsidR="009E2D27" w:rsidRDefault="009E2D27"/>
    <w:p w14:paraId="02F40380" w14:textId="77777777" w:rsidR="009E2D27" w:rsidRDefault="009E2D27"/>
    <w:p w14:paraId="6636E8B7" w14:textId="77777777" w:rsidR="009E2D27" w:rsidRDefault="009E2D27"/>
    <w:p w14:paraId="638A9C8E" w14:textId="77777777" w:rsidR="009E2D27" w:rsidRDefault="009E2D27"/>
    <w:p w14:paraId="57A4EFE4" w14:textId="77777777" w:rsidR="009E2D27" w:rsidRDefault="009E2D2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AE942E" wp14:editId="267782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C27E7" w14:textId="77777777" w:rsidR="009E2D27" w:rsidRDefault="009E2D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AE94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5B7C27E7" w14:textId="77777777" w:rsidR="009E2D27" w:rsidRDefault="009E2D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93E4C7" w14:textId="77777777" w:rsidR="009E2D27" w:rsidRDefault="009E2D27"/>
    <w:p w14:paraId="5DBC9629" w14:textId="77777777" w:rsidR="009E2D27" w:rsidRDefault="009E2D27"/>
    <w:p w14:paraId="26D98414" w14:textId="77777777" w:rsidR="009E2D27" w:rsidRDefault="009E2D2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CCAD69" wp14:editId="34257F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CD601" w14:textId="77777777" w:rsidR="009E2D27" w:rsidRDefault="009E2D27"/>
                          <w:p w14:paraId="6D7AA04E" w14:textId="77777777" w:rsidR="009E2D27" w:rsidRDefault="009E2D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CCAD6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E0CD601" w14:textId="77777777" w:rsidR="009E2D27" w:rsidRDefault="009E2D27"/>
                    <w:p w14:paraId="6D7AA04E" w14:textId="77777777" w:rsidR="009E2D27" w:rsidRDefault="009E2D2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ACBD4D" w14:textId="77777777" w:rsidR="009E2D27" w:rsidRDefault="009E2D27"/>
    <w:p w14:paraId="5AE6D1C4" w14:textId="77777777" w:rsidR="009E2D27" w:rsidRDefault="009E2D27">
      <w:pPr>
        <w:rPr>
          <w:sz w:val="2"/>
          <w:szCs w:val="2"/>
        </w:rPr>
      </w:pPr>
    </w:p>
    <w:p w14:paraId="640A3F25" w14:textId="77777777" w:rsidR="009E2D27" w:rsidRDefault="009E2D27"/>
    <w:p w14:paraId="78255158" w14:textId="77777777" w:rsidR="009E2D27" w:rsidRDefault="009E2D27">
      <w:pPr>
        <w:spacing w:after="0" w:line="240" w:lineRule="auto"/>
      </w:pPr>
    </w:p>
  </w:footnote>
  <w:footnote w:type="continuationSeparator" w:id="0">
    <w:p w14:paraId="53094156" w14:textId="77777777" w:rsidR="009E2D27" w:rsidRDefault="009E2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D2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67492</TotalTime>
  <Pages>3</Pages>
  <Words>467</Words>
  <Characters>2663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1613</cp:revision>
  <cp:lastPrinted>2009-02-06T05:36:00Z</cp:lastPrinted>
  <dcterms:created xsi:type="dcterms:W3CDTF">2024-01-07T13:43:00Z</dcterms:created>
  <dcterms:modified xsi:type="dcterms:W3CDTF">2025-04-10T20:39:00Z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