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7020" w14:textId="7F60EEDA" w:rsidR="00742208" w:rsidRDefault="004F5ADB" w:rsidP="004F5ADB">
      <w:pPr>
        <w:rPr>
          <w:rFonts w:ascii="Times New Roman" w:eastAsia="Arial Unicode MS" w:hAnsi="Times New Roman" w:cs="Times New Roman"/>
          <w:b/>
          <w:bCs/>
          <w:color w:val="000000"/>
          <w:kern w:val="0"/>
          <w:sz w:val="28"/>
          <w:szCs w:val="28"/>
          <w:lang w:eastAsia="ru-RU" w:bidi="uk-UA"/>
        </w:rPr>
      </w:pPr>
      <w:r w:rsidRPr="004F5ADB">
        <w:rPr>
          <w:rFonts w:ascii="Times New Roman" w:eastAsia="Arial Unicode MS" w:hAnsi="Times New Roman" w:cs="Times New Roman" w:hint="eastAsia"/>
          <w:b/>
          <w:bCs/>
          <w:color w:val="000000"/>
          <w:kern w:val="0"/>
          <w:sz w:val="28"/>
          <w:szCs w:val="28"/>
          <w:lang w:eastAsia="ru-RU" w:bidi="uk-UA"/>
        </w:rPr>
        <w:t>Киселева</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Ирина</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Неформальная</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образовательная</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деятельность</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как</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фактор</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социально</w:t>
      </w:r>
      <w:r w:rsidRPr="004F5ADB">
        <w:rPr>
          <w:rFonts w:ascii="Times New Roman" w:eastAsia="Arial Unicode MS" w:hAnsi="Times New Roman" w:cs="Times New Roman"/>
          <w:b/>
          <w:bCs/>
          <w:color w:val="000000"/>
          <w:kern w:val="0"/>
          <w:sz w:val="28"/>
          <w:szCs w:val="28"/>
          <w:lang w:eastAsia="ru-RU" w:bidi="uk-UA"/>
        </w:rPr>
        <w:t>-</w:t>
      </w:r>
      <w:r w:rsidRPr="004F5ADB">
        <w:rPr>
          <w:rFonts w:ascii="Times New Roman" w:eastAsia="Arial Unicode MS" w:hAnsi="Times New Roman" w:cs="Times New Roman" w:hint="eastAsia"/>
          <w:b/>
          <w:bCs/>
          <w:color w:val="000000"/>
          <w:kern w:val="0"/>
          <w:sz w:val="28"/>
          <w:szCs w:val="28"/>
          <w:lang w:eastAsia="ru-RU" w:bidi="uk-UA"/>
        </w:rPr>
        <w:t>педагогической</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адаптации</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студентов</w:t>
      </w:r>
      <w:r w:rsidRPr="004F5ADB">
        <w:rPr>
          <w:rFonts w:ascii="Times New Roman" w:eastAsia="Arial Unicode MS" w:hAnsi="Times New Roman" w:cs="Times New Roman"/>
          <w:b/>
          <w:bCs/>
          <w:color w:val="000000"/>
          <w:kern w:val="0"/>
          <w:sz w:val="28"/>
          <w:szCs w:val="28"/>
          <w:lang w:eastAsia="ru-RU" w:bidi="uk-UA"/>
        </w:rPr>
        <w:t xml:space="preserve"> </w:t>
      </w:r>
      <w:r w:rsidRPr="004F5ADB">
        <w:rPr>
          <w:rFonts w:ascii="Times New Roman" w:eastAsia="Arial Unicode MS" w:hAnsi="Times New Roman" w:cs="Times New Roman" w:hint="eastAsia"/>
          <w:b/>
          <w:bCs/>
          <w:color w:val="000000"/>
          <w:kern w:val="0"/>
          <w:sz w:val="28"/>
          <w:szCs w:val="28"/>
          <w:lang w:eastAsia="ru-RU" w:bidi="uk-UA"/>
        </w:rPr>
        <w:t>вуза</w:t>
      </w:r>
    </w:p>
    <w:p w14:paraId="4517A14E" w14:textId="77777777" w:rsidR="004F5ADB" w:rsidRDefault="004F5ADB" w:rsidP="004F5ADB">
      <w:pPr>
        <w:rPr>
          <w:lang w:bidi="uk-UA"/>
        </w:rPr>
      </w:pPr>
      <w:r>
        <w:rPr>
          <w:rFonts w:hint="eastAsia"/>
          <w:lang w:bidi="uk-UA"/>
        </w:rPr>
        <w:t>ОГЛАВЛЕНИЕ</w:t>
      </w:r>
      <w:r>
        <w:rPr>
          <w:lang w:bidi="uk-UA"/>
        </w:rPr>
        <w:t xml:space="preserve"> </w:t>
      </w:r>
      <w:r>
        <w:rPr>
          <w:rFonts w:hint="eastAsia"/>
          <w:lang w:bidi="uk-UA"/>
        </w:rPr>
        <w:t>ДИССЕРТАЦИИ</w:t>
      </w:r>
    </w:p>
    <w:p w14:paraId="3693F964" w14:textId="77777777" w:rsidR="004F5ADB" w:rsidRDefault="004F5ADB" w:rsidP="004F5AD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Киселева</w:t>
      </w:r>
      <w:r>
        <w:rPr>
          <w:lang w:bidi="uk-UA"/>
        </w:rPr>
        <w:t xml:space="preserve"> </w:t>
      </w:r>
      <w:r>
        <w:rPr>
          <w:rFonts w:hint="eastAsia"/>
          <w:lang w:bidi="uk-UA"/>
        </w:rPr>
        <w:t>Ирина</w:t>
      </w:r>
      <w:r>
        <w:rPr>
          <w:lang w:bidi="uk-UA"/>
        </w:rPr>
        <w:t xml:space="preserve"> </w:t>
      </w:r>
      <w:r>
        <w:rPr>
          <w:rFonts w:hint="eastAsia"/>
          <w:lang w:bidi="uk-UA"/>
        </w:rPr>
        <w:t>Николаевна</w:t>
      </w:r>
    </w:p>
    <w:p w14:paraId="65D332D0" w14:textId="77777777" w:rsidR="004F5ADB" w:rsidRDefault="004F5ADB" w:rsidP="004F5ADB">
      <w:pPr>
        <w:rPr>
          <w:lang w:bidi="uk-UA"/>
        </w:rPr>
      </w:pPr>
      <w:r>
        <w:rPr>
          <w:rFonts w:hint="eastAsia"/>
          <w:lang w:bidi="uk-UA"/>
        </w:rPr>
        <w:t>Введение</w:t>
      </w:r>
    </w:p>
    <w:p w14:paraId="72514C52" w14:textId="77777777" w:rsidR="004F5ADB" w:rsidRDefault="004F5ADB" w:rsidP="004F5ADB">
      <w:pPr>
        <w:rPr>
          <w:lang w:bidi="uk-UA"/>
        </w:rPr>
      </w:pPr>
    </w:p>
    <w:p w14:paraId="33E9E22C" w14:textId="77777777" w:rsidR="004F5ADB" w:rsidRDefault="004F5ADB" w:rsidP="004F5ADB">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адаптации</w:t>
      </w:r>
      <w:r>
        <w:rPr>
          <w:lang w:bidi="uk-UA"/>
        </w:rPr>
        <w:t xml:space="preserve"> </w:t>
      </w:r>
      <w:r>
        <w:rPr>
          <w:rFonts w:hint="eastAsia"/>
          <w:lang w:bidi="uk-UA"/>
        </w:rPr>
        <w:t>студентов</w:t>
      </w:r>
      <w:r>
        <w:rPr>
          <w:lang w:bidi="uk-UA"/>
        </w:rPr>
        <w:t xml:space="preserve"> </w:t>
      </w:r>
      <w:r>
        <w:rPr>
          <w:rFonts w:hint="eastAsia"/>
          <w:lang w:bidi="uk-UA"/>
        </w:rPr>
        <w:t>вуза</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неформального</w:t>
      </w:r>
      <w:r>
        <w:rPr>
          <w:lang w:bidi="uk-UA"/>
        </w:rPr>
        <w:t xml:space="preserve"> </w:t>
      </w:r>
      <w:r>
        <w:rPr>
          <w:rFonts w:hint="eastAsia"/>
          <w:lang w:bidi="uk-UA"/>
        </w:rPr>
        <w:t>образования</w:t>
      </w:r>
    </w:p>
    <w:p w14:paraId="2E96798B" w14:textId="77777777" w:rsidR="004F5ADB" w:rsidRDefault="004F5ADB" w:rsidP="004F5ADB">
      <w:pPr>
        <w:rPr>
          <w:lang w:bidi="uk-UA"/>
        </w:rPr>
      </w:pPr>
    </w:p>
    <w:p w14:paraId="5DC18EE1" w14:textId="77777777" w:rsidR="004F5ADB" w:rsidRDefault="004F5ADB" w:rsidP="004F5ADB">
      <w:pPr>
        <w:rPr>
          <w:lang w:bidi="uk-UA"/>
        </w:rPr>
      </w:pPr>
      <w:r>
        <w:rPr>
          <w:lang w:bidi="uk-UA"/>
        </w:rPr>
        <w:t xml:space="preserve">1.1. </w:t>
      </w:r>
      <w:r>
        <w:rPr>
          <w:rFonts w:hint="eastAsia"/>
          <w:lang w:bidi="uk-UA"/>
        </w:rPr>
        <w:t>Социально</w:t>
      </w:r>
      <w:r>
        <w:rPr>
          <w:lang w:bidi="uk-UA"/>
        </w:rPr>
        <w:t>-</w:t>
      </w:r>
      <w:r>
        <w:rPr>
          <w:rFonts w:hint="eastAsia"/>
          <w:lang w:bidi="uk-UA"/>
        </w:rPr>
        <w:t>педагогическая</w:t>
      </w:r>
      <w:r>
        <w:rPr>
          <w:lang w:bidi="uk-UA"/>
        </w:rPr>
        <w:t xml:space="preserve"> </w:t>
      </w:r>
      <w:r>
        <w:rPr>
          <w:rFonts w:hint="eastAsia"/>
          <w:lang w:bidi="uk-UA"/>
        </w:rPr>
        <w:t>адаптация</w:t>
      </w:r>
      <w:r>
        <w:rPr>
          <w:lang w:bidi="uk-UA"/>
        </w:rPr>
        <w:t xml:space="preserve"> </w:t>
      </w:r>
      <w:r>
        <w:rPr>
          <w:rFonts w:hint="eastAsia"/>
          <w:lang w:bidi="uk-UA"/>
        </w:rPr>
        <w:t>личности</w:t>
      </w:r>
      <w:r>
        <w:rPr>
          <w:lang w:bidi="uk-UA"/>
        </w:rPr>
        <w:t xml:space="preserve"> </w:t>
      </w:r>
      <w:r>
        <w:rPr>
          <w:rFonts w:hint="eastAsia"/>
          <w:lang w:bidi="uk-UA"/>
        </w:rPr>
        <w:t>как</w:t>
      </w:r>
      <w:r>
        <w:rPr>
          <w:lang w:bidi="uk-UA"/>
        </w:rPr>
        <w:t xml:space="preserve"> </w:t>
      </w:r>
      <w:r>
        <w:rPr>
          <w:rFonts w:hint="eastAsia"/>
          <w:lang w:bidi="uk-UA"/>
        </w:rPr>
        <w:t>психолого</w:t>
      </w:r>
      <w:r>
        <w:rPr>
          <w:lang w:bidi="uk-UA"/>
        </w:rPr>
        <w:t>-</w:t>
      </w:r>
      <w:r>
        <w:rPr>
          <w:rFonts w:hint="eastAsia"/>
          <w:lang w:bidi="uk-UA"/>
        </w:rPr>
        <w:t>педагогическая</w:t>
      </w:r>
      <w:r>
        <w:rPr>
          <w:lang w:bidi="uk-UA"/>
        </w:rPr>
        <w:t xml:space="preserve"> </w:t>
      </w:r>
      <w:r>
        <w:rPr>
          <w:rFonts w:hint="eastAsia"/>
          <w:lang w:bidi="uk-UA"/>
        </w:rPr>
        <w:t>проблема</w:t>
      </w:r>
    </w:p>
    <w:p w14:paraId="65932F38" w14:textId="77777777" w:rsidR="004F5ADB" w:rsidRDefault="004F5ADB" w:rsidP="004F5ADB">
      <w:pPr>
        <w:rPr>
          <w:lang w:bidi="uk-UA"/>
        </w:rPr>
      </w:pPr>
    </w:p>
    <w:p w14:paraId="5A875D3F" w14:textId="77777777" w:rsidR="004F5ADB" w:rsidRDefault="004F5ADB" w:rsidP="004F5ADB">
      <w:pPr>
        <w:rPr>
          <w:lang w:bidi="uk-UA"/>
        </w:rPr>
      </w:pPr>
      <w:r>
        <w:rPr>
          <w:lang w:bidi="uk-UA"/>
        </w:rPr>
        <w:t xml:space="preserve">1.2. </w:t>
      </w:r>
      <w:r>
        <w:rPr>
          <w:rFonts w:hint="eastAsia"/>
          <w:lang w:bidi="uk-UA"/>
        </w:rPr>
        <w:t>Потенциал</w:t>
      </w:r>
      <w:r>
        <w:rPr>
          <w:lang w:bidi="uk-UA"/>
        </w:rPr>
        <w:t xml:space="preserve"> </w:t>
      </w:r>
      <w:r>
        <w:rPr>
          <w:rFonts w:hint="eastAsia"/>
          <w:lang w:bidi="uk-UA"/>
        </w:rPr>
        <w:t>неформальной</w:t>
      </w:r>
      <w:r>
        <w:rPr>
          <w:lang w:bidi="uk-UA"/>
        </w:rPr>
        <w:t xml:space="preserve"> </w:t>
      </w:r>
      <w:r>
        <w:rPr>
          <w:rFonts w:hint="eastAsia"/>
          <w:lang w:bidi="uk-UA"/>
        </w:rPr>
        <w:t>образовательной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адаптации</w:t>
      </w:r>
      <w:r>
        <w:rPr>
          <w:lang w:bidi="uk-UA"/>
        </w:rPr>
        <w:t xml:space="preserve"> </w:t>
      </w:r>
      <w:r>
        <w:rPr>
          <w:rFonts w:hint="eastAsia"/>
          <w:lang w:bidi="uk-UA"/>
        </w:rPr>
        <w:t>студентов</w:t>
      </w:r>
      <w:r>
        <w:rPr>
          <w:lang w:bidi="uk-UA"/>
        </w:rPr>
        <w:t xml:space="preserve"> </w:t>
      </w:r>
      <w:r>
        <w:rPr>
          <w:rFonts w:hint="eastAsia"/>
          <w:lang w:bidi="uk-UA"/>
        </w:rPr>
        <w:t>вуза</w:t>
      </w:r>
    </w:p>
    <w:p w14:paraId="161114ED" w14:textId="77777777" w:rsidR="004F5ADB" w:rsidRDefault="004F5ADB" w:rsidP="004F5ADB">
      <w:pPr>
        <w:rPr>
          <w:lang w:bidi="uk-UA"/>
        </w:rPr>
      </w:pPr>
    </w:p>
    <w:p w14:paraId="285C962D" w14:textId="77777777" w:rsidR="004F5ADB" w:rsidRDefault="004F5ADB" w:rsidP="004F5ADB">
      <w:pPr>
        <w:rPr>
          <w:lang w:bidi="uk-UA"/>
        </w:rPr>
      </w:pPr>
      <w:r>
        <w:rPr>
          <w:lang w:bidi="uk-UA"/>
        </w:rPr>
        <w:t xml:space="preserve">1.3. </w:t>
      </w:r>
      <w:r>
        <w:rPr>
          <w:rFonts w:hint="eastAsia"/>
          <w:lang w:bidi="uk-UA"/>
        </w:rPr>
        <w:t>Модель</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адаптации</w:t>
      </w:r>
      <w:r>
        <w:rPr>
          <w:lang w:bidi="uk-UA"/>
        </w:rPr>
        <w:t xml:space="preserve"> </w:t>
      </w:r>
      <w:r>
        <w:rPr>
          <w:rFonts w:hint="eastAsia"/>
          <w:lang w:bidi="uk-UA"/>
        </w:rPr>
        <w:t>студентов</w:t>
      </w:r>
      <w:r>
        <w:rPr>
          <w:lang w:bidi="uk-UA"/>
        </w:rPr>
        <w:t xml:space="preserve"> </w:t>
      </w:r>
      <w:r>
        <w:rPr>
          <w:rFonts w:hint="eastAsia"/>
          <w:lang w:bidi="uk-UA"/>
        </w:rPr>
        <w:t>вуза</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неформальной</w:t>
      </w:r>
      <w:r>
        <w:rPr>
          <w:lang w:bidi="uk-UA"/>
        </w:rPr>
        <w:t xml:space="preserve"> </w:t>
      </w:r>
      <w:r>
        <w:rPr>
          <w:rFonts w:hint="eastAsia"/>
          <w:lang w:bidi="uk-UA"/>
        </w:rPr>
        <w:t>образовательной</w:t>
      </w:r>
      <w:r>
        <w:rPr>
          <w:lang w:bidi="uk-UA"/>
        </w:rPr>
        <w:t xml:space="preserve"> </w:t>
      </w:r>
      <w:r>
        <w:rPr>
          <w:rFonts w:hint="eastAsia"/>
          <w:lang w:bidi="uk-UA"/>
        </w:rPr>
        <w:t>деятельности</w:t>
      </w:r>
    </w:p>
    <w:p w14:paraId="02F9FA2B" w14:textId="77777777" w:rsidR="004F5ADB" w:rsidRDefault="004F5ADB" w:rsidP="004F5ADB">
      <w:pPr>
        <w:rPr>
          <w:lang w:bidi="uk-UA"/>
        </w:rPr>
      </w:pPr>
    </w:p>
    <w:p w14:paraId="4AFEF17A" w14:textId="77777777" w:rsidR="004F5ADB" w:rsidRDefault="004F5ADB" w:rsidP="004F5ADB">
      <w:pPr>
        <w:rPr>
          <w:lang w:bidi="uk-UA"/>
        </w:rPr>
      </w:pPr>
      <w:r>
        <w:rPr>
          <w:rFonts w:hint="eastAsia"/>
          <w:lang w:bidi="uk-UA"/>
        </w:rPr>
        <w:t>Выводы</w:t>
      </w:r>
      <w:r>
        <w:rPr>
          <w:lang w:bidi="uk-UA"/>
        </w:rPr>
        <w:t xml:space="preserve"> </w:t>
      </w:r>
      <w:r>
        <w:rPr>
          <w:rFonts w:hint="eastAsia"/>
          <w:lang w:bidi="uk-UA"/>
        </w:rPr>
        <w:t>по</w:t>
      </w:r>
      <w:r>
        <w:rPr>
          <w:lang w:bidi="uk-UA"/>
        </w:rPr>
        <w:t xml:space="preserve"> I </w:t>
      </w:r>
      <w:r>
        <w:rPr>
          <w:rFonts w:hint="eastAsia"/>
          <w:lang w:bidi="uk-UA"/>
        </w:rPr>
        <w:t>главе</w:t>
      </w:r>
    </w:p>
    <w:p w14:paraId="3182B575" w14:textId="77777777" w:rsidR="004F5ADB" w:rsidRDefault="004F5ADB" w:rsidP="004F5ADB">
      <w:pPr>
        <w:rPr>
          <w:lang w:bidi="uk-UA"/>
        </w:rPr>
      </w:pPr>
    </w:p>
    <w:p w14:paraId="7E7815B4" w14:textId="77777777" w:rsidR="004F5ADB" w:rsidRDefault="004F5ADB" w:rsidP="004F5ADB">
      <w:pPr>
        <w:rPr>
          <w:lang w:bidi="uk-UA"/>
        </w:rPr>
      </w:pPr>
      <w:r>
        <w:rPr>
          <w:rFonts w:hint="eastAsia"/>
          <w:lang w:bidi="uk-UA"/>
        </w:rPr>
        <w:t>Глава</w:t>
      </w:r>
      <w:r>
        <w:rPr>
          <w:lang w:bidi="uk-UA"/>
        </w:rPr>
        <w:t xml:space="preserve"> II. </w:t>
      </w:r>
      <w:r>
        <w:rPr>
          <w:rFonts w:hint="eastAsia"/>
          <w:lang w:bidi="uk-UA"/>
        </w:rPr>
        <w:t>Экспериментальная</w:t>
      </w:r>
      <w:r>
        <w:rPr>
          <w:lang w:bidi="uk-UA"/>
        </w:rPr>
        <w:t xml:space="preserve"> </w:t>
      </w:r>
      <w:r>
        <w:rPr>
          <w:rFonts w:hint="eastAsia"/>
          <w:lang w:bidi="uk-UA"/>
        </w:rPr>
        <w:t>проверка</w:t>
      </w:r>
      <w:r>
        <w:rPr>
          <w:lang w:bidi="uk-UA"/>
        </w:rPr>
        <w:t xml:space="preserve"> </w:t>
      </w:r>
      <w:r>
        <w:rPr>
          <w:rFonts w:hint="eastAsia"/>
          <w:lang w:bidi="uk-UA"/>
        </w:rPr>
        <w:t>эффективности</w:t>
      </w:r>
      <w:r>
        <w:rPr>
          <w:lang w:bidi="uk-UA"/>
        </w:rPr>
        <w:t xml:space="preserve"> </w:t>
      </w:r>
      <w:r>
        <w:rPr>
          <w:rFonts w:hint="eastAsia"/>
          <w:lang w:bidi="uk-UA"/>
        </w:rPr>
        <w:t>модели</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адаптации</w:t>
      </w:r>
      <w:r>
        <w:rPr>
          <w:lang w:bidi="uk-UA"/>
        </w:rPr>
        <w:t xml:space="preserve"> </w:t>
      </w:r>
      <w:r>
        <w:rPr>
          <w:rFonts w:hint="eastAsia"/>
          <w:lang w:bidi="uk-UA"/>
        </w:rPr>
        <w:t>студентов</w:t>
      </w:r>
      <w:r>
        <w:rPr>
          <w:lang w:bidi="uk-UA"/>
        </w:rPr>
        <w:t xml:space="preserve"> </w:t>
      </w:r>
      <w:r>
        <w:rPr>
          <w:rFonts w:hint="eastAsia"/>
          <w:lang w:bidi="uk-UA"/>
        </w:rPr>
        <w:t>вуза</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неформальной</w:t>
      </w:r>
      <w:r>
        <w:rPr>
          <w:lang w:bidi="uk-UA"/>
        </w:rPr>
        <w:t xml:space="preserve"> </w:t>
      </w:r>
      <w:r>
        <w:rPr>
          <w:rFonts w:hint="eastAsia"/>
          <w:lang w:bidi="uk-UA"/>
        </w:rPr>
        <w:t>образовательной</w:t>
      </w:r>
      <w:r>
        <w:rPr>
          <w:lang w:bidi="uk-UA"/>
        </w:rPr>
        <w:t xml:space="preserve"> </w:t>
      </w:r>
      <w:r>
        <w:rPr>
          <w:rFonts w:hint="eastAsia"/>
          <w:lang w:bidi="uk-UA"/>
        </w:rPr>
        <w:t>деятельности</w:t>
      </w:r>
    </w:p>
    <w:p w14:paraId="5FE5902D" w14:textId="77777777" w:rsidR="004F5ADB" w:rsidRDefault="004F5ADB" w:rsidP="004F5ADB">
      <w:pPr>
        <w:rPr>
          <w:lang w:bidi="uk-UA"/>
        </w:rPr>
      </w:pPr>
    </w:p>
    <w:p w14:paraId="04D8FCDF" w14:textId="77777777" w:rsidR="004F5ADB" w:rsidRDefault="004F5ADB" w:rsidP="004F5ADB">
      <w:pPr>
        <w:rPr>
          <w:lang w:bidi="uk-UA"/>
        </w:rPr>
      </w:pPr>
      <w:r>
        <w:rPr>
          <w:lang w:bidi="uk-UA"/>
        </w:rPr>
        <w:t xml:space="preserve">2.1. </w:t>
      </w:r>
      <w:r>
        <w:rPr>
          <w:rFonts w:hint="eastAsia"/>
          <w:lang w:bidi="uk-UA"/>
        </w:rPr>
        <w:t>Диагностика</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адаптации</w:t>
      </w:r>
      <w:r>
        <w:rPr>
          <w:lang w:bidi="uk-UA"/>
        </w:rPr>
        <w:t xml:space="preserve"> </w:t>
      </w:r>
      <w:r>
        <w:rPr>
          <w:rFonts w:hint="eastAsia"/>
          <w:lang w:bidi="uk-UA"/>
        </w:rPr>
        <w:t>студентов</w:t>
      </w:r>
      <w:r>
        <w:rPr>
          <w:lang w:bidi="uk-UA"/>
        </w:rPr>
        <w:t xml:space="preserve"> </w:t>
      </w:r>
      <w:r>
        <w:rPr>
          <w:rFonts w:hint="eastAsia"/>
          <w:lang w:bidi="uk-UA"/>
        </w:rPr>
        <w:t>вуза</w:t>
      </w:r>
    </w:p>
    <w:p w14:paraId="1369A76B" w14:textId="77777777" w:rsidR="004F5ADB" w:rsidRDefault="004F5ADB" w:rsidP="004F5ADB">
      <w:pPr>
        <w:rPr>
          <w:lang w:bidi="uk-UA"/>
        </w:rPr>
      </w:pPr>
    </w:p>
    <w:p w14:paraId="57487462" w14:textId="77777777" w:rsidR="004F5ADB" w:rsidRDefault="004F5ADB" w:rsidP="004F5ADB">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модели</w:t>
      </w:r>
      <w:r>
        <w:rPr>
          <w:lang w:bidi="uk-UA"/>
        </w:rPr>
        <w:t xml:space="preserve"> </w:t>
      </w:r>
      <w:r>
        <w:rPr>
          <w:rFonts w:hint="eastAsia"/>
          <w:lang w:bidi="uk-UA"/>
        </w:rPr>
        <w:t>социально</w:t>
      </w:r>
      <w:r>
        <w:rPr>
          <w:lang w:bidi="uk-UA"/>
        </w:rPr>
        <w:t>-</w:t>
      </w:r>
      <w:r>
        <w:rPr>
          <w:rFonts w:hint="eastAsia"/>
          <w:lang w:bidi="uk-UA"/>
        </w:rPr>
        <w:t>педагогической</w:t>
      </w:r>
      <w:r>
        <w:rPr>
          <w:lang w:bidi="uk-UA"/>
        </w:rPr>
        <w:t xml:space="preserve"> </w:t>
      </w:r>
      <w:r>
        <w:rPr>
          <w:rFonts w:hint="eastAsia"/>
          <w:lang w:bidi="uk-UA"/>
        </w:rPr>
        <w:t>адаптации</w:t>
      </w:r>
      <w:r>
        <w:rPr>
          <w:lang w:bidi="uk-UA"/>
        </w:rPr>
        <w:t xml:space="preserve"> </w:t>
      </w:r>
      <w:r>
        <w:rPr>
          <w:rFonts w:hint="eastAsia"/>
          <w:lang w:bidi="uk-UA"/>
        </w:rPr>
        <w:t>студентов</w:t>
      </w:r>
      <w:r>
        <w:rPr>
          <w:lang w:bidi="uk-UA"/>
        </w:rPr>
        <w:t xml:space="preserve"> </w:t>
      </w:r>
      <w:r>
        <w:rPr>
          <w:rFonts w:hint="eastAsia"/>
          <w:lang w:bidi="uk-UA"/>
        </w:rPr>
        <w:t>вуза</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неформальной</w:t>
      </w:r>
      <w:r>
        <w:rPr>
          <w:lang w:bidi="uk-UA"/>
        </w:rPr>
        <w:t xml:space="preserve"> </w:t>
      </w:r>
      <w:r>
        <w:rPr>
          <w:rFonts w:hint="eastAsia"/>
          <w:lang w:bidi="uk-UA"/>
        </w:rPr>
        <w:t>образовательной</w:t>
      </w:r>
      <w:r>
        <w:rPr>
          <w:lang w:bidi="uk-UA"/>
        </w:rPr>
        <w:t xml:space="preserve"> </w:t>
      </w:r>
      <w:r>
        <w:rPr>
          <w:rFonts w:hint="eastAsia"/>
          <w:lang w:bidi="uk-UA"/>
        </w:rPr>
        <w:t>деятельности</w:t>
      </w:r>
    </w:p>
    <w:p w14:paraId="11A5BC81" w14:textId="77777777" w:rsidR="004F5ADB" w:rsidRDefault="004F5ADB" w:rsidP="004F5ADB">
      <w:pPr>
        <w:rPr>
          <w:lang w:bidi="uk-UA"/>
        </w:rPr>
      </w:pPr>
    </w:p>
    <w:p w14:paraId="1E3D5FBB" w14:textId="77777777" w:rsidR="004F5ADB" w:rsidRDefault="004F5ADB" w:rsidP="004F5ADB">
      <w:pPr>
        <w:rPr>
          <w:lang w:bidi="uk-UA"/>
        </w:rPr>
      </w:pPr>
      <w:r>
        <w:rPr>
          <w:lang w:bidi="uk-UA"/>
        </w:rPr>
        <w:lastRenderedPageBreak/>
        <w:t xml:space="preserve">2.3.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p>
    <w:p w14:paraId="338E4B9F" w14:textId="77777777" w:rsidR="004F5ADB" w:rsidRDefault="004F5ADB" w:rsidP="004F5ADB">
      <w:pPr>
        <w:rPr>
          <w:lang w:bidi="uk-UA"/>
        </w:rPr>
      </w:pPr>
    </w:p>
    <w:p w14:paraId="74F7DF8F" w14:textId="77777777" w:rsidR="004F5ADB" w:rsidRDefault="004F5ADB" w:rsidP="004F5ADB">
      <w:pPr>
        <w:rPr>
          <w:lang w:bidi="uk-UA"/>
        </w:rPr>
      </w:pPr>
      <w:r>
        <w:rPr>
          <w:rFonts w:hint="eastAsia"/>
          <w:lang w:bidi="uk-UA"/>
        </w:rPr>
        <w:t>Выводы</w:t>
      </w:r>
      <w:r>
        <w:rPr>
          <w:lang w:bidi="uk-UA"/>
        </w:rPr>
        <w:t xml:space="preserve"> </w:t>
      </w:r>
      <w:r>
        <w:rPr>
          <w:rFonts w:hint="eastAsia"/>
          <w:lang w:bidi="uk-UA"/>
        </w:rPr>
        <w:t>по</w:t>
      </w:r>
      <w:r>
        <w:rPr>
          <w:lang w:bidi="uk-UA"/>
        </w:rPr>
        <w:t xml:space="preserve"> II </w:t>
      </w:r>
      <w:r>
        <w:rPr>
          <w:rFonts w:hint="eastAsia"/>
          <w:lang w:bidi="uk-UA"/>
        </w:rPr>
        <w:t>главе</w:t>
      </w:r>
    </w:p>
    <w:p w14:paraId="6448781E" w14:textId="77777777" w:rsidR="004F5ADB" w:rsidRDefault="004F5ADB" w:rsidP="004F5ADB">
      <w:pPr>
        <w:rPr>
          <w:lang w:bidi="uk-UA"/>
        </w:rPr>
      </w:pPr>
    </w:p>
    <w:p w14:paraId="4B350AD0" w14:textId="77777777" w:rsidR="004F5ADB" w:rsidRDefault="004F5ADB" w:rsidP="004F5ADB">
      <w:pPr>
        <w:rPr>
          <w:lang w:bidi="uk-UA"/>
        </w:rPr>
      </w:pPr>
      <w:r>
        <w:rPr>
          <w:rFonts w:hint="eastAsia"/>
          <w:lang w:bidi="uk-UA"/>
        </w:rPr>
        <w:t>Заключение</w:t>
      </w:r>
    </w:p>
    <w:p w14:paraId="4CECA753" w14:textId="77777777" w:rsidR="004F5ADB" w:rsidRDefault="004F5ADB" w:rsidP="004F5ADB">
      <w:pPr>
        <w:rPr>
          <w:lang w:bidi="uk-UA"/>
        </w:rPr>
      </w:pPr>
    </w:p>
    <w:p w14:paraId="2DDC0C38" w14:textId="77777777" w:rsidR="004F5ADB" w:rsidRDefault="004F5ADB" w:rsidP="004F5ADB">
      <w:pPr>
        <w:rPr>
          <w:lang w:bidi="uk-UA"/>
        </w:rPr>
      </w:pPr>
      <w:r>
        <w:rPr>
          <w:rFonts w:hint="eastAsia"/>
          <w:lang w:bidi="uk-UA"/>
        </w:rPr>
        <w:t>Библиография</w:t>
      </w:r>
    </w:p>
    <w:p w14:paraId="6DCD9DDA" w14:textId="77777777" w:rsidR="004F5ADB" w:rsidRDefault="004F5ADB" w:rsidP="004F5ADB">
      <w:pPr>
        <w:rPr>
          <w:lang w:bidi="uk-UA"/>
        </w:rPr>
      </w:pPr>
    </w:p>
    <w:p w14:paraId="66A6DAA5" w14:textId="042DA86A" w:rsidR="004F5ADB" w:rsidRPr="004F5ADB" w:rsidRDefault="004F5ADB" w:rsidP="004F5ADB">
      <w:pPr>
        <w:rPr>
          <w:lang w:bidi="uk-UA"/>
        </w:rPr>
      </w:pPr>
      <w:r>
        <w:rPr>
          <w:rFonts w:hint="eastAsia"/>
          <w:lang w:bidi="uk-UA"/>
        </w:rPr>
        <w:t>Приложения</w:t>
      </w:r>
    </w:p>
    <w:sectPr w:rsidR="004F5ADB" w:rsidRPr="004F5ADB" w:rsidSect="00652A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FD3A" w14:textId="77777777" w:rsidR="00652A0B" w:rsidRDefault="00652A0B">
      <w:pPr>
        <w:spacing w:after="0" w:line="240" w:lineRule="auto"/>
      </w:pPr>
      <w:r>
        <w:separator/>
      </w:r>
    </w:p>
  </w:endnote>
  <w:endnote w:type="continuationSeparator" w:id="0">
    <w:p w14:paraId="28946A7D" w14:textId="77777777" w:rsidR="00652A0B" w:rsidRDefault="0065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D7EF" w14:textId="77777777" w:rsidR="00652A0B" w:rsidRDefault="00652A0B"/>
    <w:p w14:paraId="1373D374" w14:textId="77777777" w:rsidR="00652A0B" w:rsidRDefault="00652A0B"/>
    <w:p w14:paraId="5D83C4A2" w14:textId="77777777" w:rsidR="00652A0B" w:rsidRDefault="00652A0B"/>
    <w:p w14:paraId="231B5D3C" w14:textId="77777777" w:rsidR="00652A0B" w:rsidRDefault="00652A0B"/>
    <w:p w14:paraId="6BD48D3A" w14:textId="77777777" w:rsidR="00652A0B" w:rsidRDefault="00652A0B"/>
    <w:p w14:paraId="543AE062" w14:textId="77777777" w:rsidR="00652A0B" w:rsidRDefault="00652A0B"/>
    <w:p w14:paraId="71BEE23F" w14:textId="77777777" w:rsidR="00652A0B" w:rsidRDefault="00652A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AF4035" wp14:editId="7C3F15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AF00E" w14:textId="77777777" w:rsidR="00652A0B" w:rsidRDefault="00652A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F40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DAF00E" w14:textId="77777777" w:rsidR="00652A0B" w:rsidRDefault="00652A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FA7223" w14:textId="77777777" w:rsidR="00652A0B" w:rsidRDefault="00652A0B"/>
    <w:p w14:paraId="1CF98E3F" w14:textId="77777777" w:rsidR="00652A0B" w:rsidRDefault="00652A0B"/>
    <w:p w14:paraId="2CD2BF16" w14:textId="77777777" w:rsidR="00652A0B" w:rsidRDefault="00652A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7B831" wp14:editId="7801FE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0D0F" w14:textId="77777777" w:rsidR="00652A0B" w:rsidRDefault="00652A0B"/>
                          <w:p w14:paraId="454AA1A9" w14:textId="77777777" w:rsidR="00652A0B" w:rsidRDefault="00652A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7B8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DD0D0F" w14:textId="77777777" w:rsidR="00652A0B" w:rsidRDefault="00652A0B"/>
                    <w:p w14:paraId="454AA1A9" w14:textId="77777777" w:rsidR="00652A0B" w:rsidRDefault="00652A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F96B50" w14:textId="77777777" w:rsidR="00652A0B" w:rsidRDefault="00652A0B"/>
    <w:p w14:paraId="1A969802" w14:textId="77777777" w:rsidR="00652A0B" w:rsidRDefault="00652A0B">
      <w:pPr>
        <w:rPr>
          <w:sz w:val="2"/>
          <w:szCs w:val="2"/>
        </w:rPr>
      </w:pPr>
    </w:p>
    <w:p w14:paraId="1E524431" w14:textId="77777777" w:rsidR="00652A0B" w:rsidRDefault="00652A0B"/>
    <w:p w14:paraId="550EDFDF" w14:textId="77777777" w:rsidR="00652A0B" w:rsidRDefault="00652A0B">
      <w:pPr>
        <w:spacing w:after="0" w:line="240" w:lineRule="auto"/>
      </w:pPr>
    </w:p>
  </w:footnote>
  <w:footnote w:type="continuationSeparator" w:id="0">
    <w:p w14:paraId="7C195368" w14:textId="77777777" w:rsidR="00652A0B" w:rsidRDefault="0065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0B"/>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4058</TotalTime>
  <Pages>2</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306</cp:revision>
  <cp:lastPrinted>2009-02-06T05:36:00Z</cp:lastPrinted>
  <dcterms:created xsi:type="dcterms:W3CDTF">2024-01-07T13:43:00Z</dcterms:created>
  <dcterms:modified xsi:type="dcterms:W3CDTF">2024-01-16T19:59:00Z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