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ЛИТВИНЕНКО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ІРИНА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ЮРІЇВНА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Назва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дисертаційної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роботи</w:t>
      </w:r>
      <w:r w:rsidRPr="00416FB0">
        <w:rPr>
          <w:rFonts w:ascii="Verdana" w:hAnsi="Verdana"/>
          <w:color w:val="000000"/>
          <w:shd w:val="clear" w:color="auto" w:fill="FFFFFF"/>
        </w:rPr>
        <w:t>: "</w:t>
      </w:r>
      <w:r w:rsidRPr="00416FB0">
        <w:rPr>
          <w:rFonts w:ascii="Verdana" w:hAnsi="Verdana" w:hint="eastAsia"/>
          <w:color w:val="000000"/>
          <w:shd w:val="clear" w:color="auto" w:fill="FFFFFF"/>
        </w:rPr>
        <w:t>МЕТОДИКА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p>
    <w:p w:rsidR="00416FB0" w:rsidRPr="00416FB0" w:rsidRDefault="00416FB0" w:rsidP="00416FB0">
      <w:pPr>
        <w:rPr>
          <w:rFonts w:ascii="Verdana" w:hAnsi="Verdana"/>
          <w:color w:val="000000"/>
          <w:shd w:val="clear" w:color="auto" w:fill="FFFFFF"/>
        </w:rPr>
      </w:pPr>
    </w:p>
    <w:p w:rsidR="00416FB0" w:rsidRPr="00416FB0" w:rsidRDefault="00416FB0" w:rsidP="00416FB0">
      <w:pPr>
        <w:rPr>
          <w:rFonts w:ascii="Verdana" w:hAnsi="Verdana"/>
          <w:color w:val="000000"/>
          <w:shd w:val="clear" w:color="auto" w:fill="FFFFFF"/>
        </w:rPr>
      </w:pP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ХЕРСОНСЬКИЙ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ДЕРЖАВНИЙ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УНІВЕРСИТЕТ</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правах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рукопису</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УДК</w:t>
      </w:r>
      <w:r w:rsidRPr="00416FB0">
        <w:rPr>
          <w:rFonts w:ascii="Verdana" w:hAnsi="Verdana"/>
          <w:color w:val="000000"/>
          <w:shd w:val="clear" w:color="auto" w:fill="FFFFFF"/>
        </w:rPr>
        <w:t xml:space="preserve"> 378.147 : 811.111</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ЛИТВИНЕНКО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ІРИНА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ЮРІЇВНА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МЕТОДИКА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СПЕЦІАЛЬНОСТЕЙ</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АНГЛОМОВНОГО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13.00.02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теорія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методика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германські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мови</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Дисертація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здобуття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ступеня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кандидата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педагогічних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Науковий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керівник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Заболотська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Ольга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Олександрівна</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доктор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педагогічних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професор</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Херсон</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2015</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2</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ЗМІСТ</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ВСТУП</w:t>
      </w:r>
      <w:r w:rsidRPr="00416FB0">
        <w:rPr>
          <w:rFonts w:ascii="Verdana" w:hAnsi="Verdana"/>
          <w:color w:val="000000"/>
          <w:shd w:val="clear" w:color="auto" w:fill="FFFFFF"/>
        </w:rPr>
        <w:t>.............................................................................................................................. 4</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РОЗДІЛ</w:t>
      </w:r>
      <w:r w:rsidRPr="00416FB0">
        <w:rPr>
          <w:rFonts w:ascii="Verdana" w:hAnsi="Verdana"/>
          <w:color w:val="000000"/>
          <w:shd w:val="clear" w:color="auto" w:fill="FFFFFF"/>
        </w:rPr>
        <w:t xml:space="preserve"> 1 </w:t>
      </w:r>
      <w:r w:rsidRPr="00416FB0">
        <w:rPr>
          <w:rFonts w:ascii="Verdana" w:hAnsi="Verdana" w:hint="eastAsia"/>
          <w:color w:val="000000"/>
          <w:shd w:val="clear" w:color="auto" w:fill="FFFFFF"/>
        </w:rPr>
        <w:t>ТЕОРЕТИЧНІ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ОСНОВИ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ІНОЗЕМНОЮ</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МОВОЮ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13</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1.1. </w:t>
      </w:r>
      <w:r w:rsidRPr="00416FB0">
        <w:rPr>
          <w:rFonts w:ascii="Verdana" w:hAnsi="Verdana" w:hint="eastAsia"/>
          <w:color w:val="000000"/>
          <w:shd w:val="clear" w:color="auto" w:fill="FFFFFF"/>
        </w:rPr>
        <w:t>Мовленнєва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компетентність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предмет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лінгвометодичних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досліджень</w:t>
      </w:r>
      <w:r w:rsidRPr="00416FB0">
        <w:rPr>
          <w:rFonts w:ascii="Verdana" w:hAnsi="Verdana"/>
          <w:color w:val="000000"/>
          <w:shd w:val="clear" w:color="auto" w:fill="FFFFFF"/>
        </w:rPr>
        <w:t>...................................................................................................................... 13</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1.2. </w:t>
      </w:r>
      <w:r w:rsidRPr="00416FB0">
        <w:rPr>
          <w:rFonts w:ascii="Verdana" w:hAnsi="Verdana" w:hint="eastAsia"/>
          <w:color w:val="000000"/>
          <w:shd w:val="clear" w:color="auto" w:fill="FFFFFF"/>
        </w:rPr>
        <w:t>Лінгвостилістичні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особливості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науково</w:t>
      </w:r>
      <w:r w:rsidRPr="00416FB0">
        <w:rPr>
          <w:rFonts w:ascii="Verdana" w:hAnsi="Verdana"/>
          <w:color w:val="000000"/>
          <w:shd w:val="clear" w:color="auto" w:fill="FFFFFF"/>
        </w:rPr>
        <w:t>-</w:t>
      </w: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їхня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методична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інтерпретація</w:t>
      </w:r>
      <w:r w:rsidRPr="00416FB0">
        <w:rPr>
          <w:rFonts w:ascii="Verdana" w:hAnsi="Verdana"/>
          <w:color w:val="000000"/>
          <w:shd w:val="clear" w:color="auto" w:fill="FFFFFF"/>
        </w:rPr>
        <w:t>.................................................................................................................. 26</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1.3. </w:t>
      </w:r>
      <w:r w:rsidRPr="00416FB0">
        <w:rPr>
          <w:rFonts w:ascii="Verdana" w:hAnsi="Verdana" w:hint="eastAsia"/>
          <w:color w:val="000000"/>
          <w:shd w:val="clear" w:color="auto" w:fill="FFFFFF"/>
        </w:rPr>
        <w:t>Роль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36</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1.4. </w:t>
      </w:r>
      <w:r w:rsidRPr="00416FB0">
        <w:rPr>
          <w:rFonts w:ascii="Verdana" w:hAnsi="Verdana" w:hint="eastAsia"/>
          <w:color w:val="000000"/>
          <w:shd w:val="clear" w:color="auto" w:fill="FFFFFF"/>
        </w:rPr>
        <w:t>Психолінгвістичні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психологічні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методичні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основи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майбутніх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судноводіїв</w:t>
      </w:r>
      <w:r w:rsidRPr="00416FB0">
        <w:rPr>
          <w:rFonts w:ascii="Verdana" w:hAnsi="Verdana"/>
          <w:color w:val="000000"/>
          <w:shd w:val="clear" w:color="auto" w:fill="FFFFFF"/>
        </w:rPr>
        <w:t xml:space="preserve"> .................................................................................................. 51</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Висновки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розділу</w:t>
      </w:r>
      <w:r w:rsidRPr="00416FB0">
        <w:rPr>
          <w:rFonts w:ascii="Verdana" w:hAnsi="Verdana"/>
          <w:color w:val="000000"/>
          <w:shd w:val="clear" w:color="auto" w:fill="FFFFFF"/>
        </w:rPr>
        <w:t xml:space="preserve"> 1 .................................................................................................. 71</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РОЗДІЛ</w:t>
      </w:r>
      <w:r w:rsidRPr="00416FB0">
        <w:rPr>
          <w:rFonts w:ascii="Verdana" w:hAnsi="Verdana"/>
          <w:color w:val="000000"/>
          <w:shd w:val="clear" w:color="auto" w:fill="FFFFFF"/>
        </w:rPr>
        <w:t xml:space="preserve"> 2 ........................................................................................................................ 74</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МЕТОДИКА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СПЕЦІАЛЬНОСТІ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СУДНОВОДІННЯ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ШЛЯХАХ</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74</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2.1. </w:t>
      </w:r>
      <w:r w:rsidRPr="00416FB0">
        <w:rPr>
          <w:rFonts w:ascii="Verdana" w:hAnsi="Verdana" w:hint="eastAsia"/>
          <w:color w:val="000000"/>
          <w:shd w:val="clear" w:color="auto" w:fill="FFFFFF"/>
        </w:rPr>
        <w:t>Цілі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зміст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майбутніх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судноводіїв</w:t>
      </w:r>
      <w:r w:rsidRPr="00416FB0">
        <w:rPr>
          <w:rFonts w:ascii="Verdana" w:hAnsi="Verdana"/>
          <w:color w:val="000000"/>
          <w:shd w:val="clear" w:color="auto" w:fill="FFFFFF"/>
        </w:rPr>
        <w:t xml:space="preserve"> ..................................... 74</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2.2. </w:t>
      </w:r>
      <w:r w:rsidRPr="00416FB0">
        <w:rPr>
          <w:rFonts w:ascii="Verdana" w:hAnsi="Verdana" w:hint="eastAsia"/>
          <w:color w:val="000000"/>
          <w:shd w:val="clear" w:color="auto" w:fill="FFFFFF"/>
        </w:rPr>
        <w:t>Критерії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відбору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для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w:t>
      </w:r>
      <w:r w:rsidRPr="00416FB0">
        <w:rPr>
          <w:rFonts w:ascii="Verdana" w:hAnsi="Verdana" w:hint="eastAsia"/>
          <w:color w:val="000000"/>
          <w:shd w:val="clear" w:color="auto" w:fill="FFFFFF"/>
        </w:rPr>
        <w:t>судноводіїв</w:t>
      </w:r>
      <w:r w:rsidRPr="00416FB0">
        <w:rPr>
          <w:rFonts w:ascii="Verdana" w:hAnsi="Verdana"/>
          <w:color w:val="000000"/>
          <w:shd w:val="clear" w:color="auto" w:fill="FFFFFF"/>
        </w:rPr>
        <w:t>........... 84</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2.3. </w:t>
      </w:r>
      <w:r w:rsidRPr="00416FB0">
        <w:rPr>
          <w:rFonts w:ascii="Verdana" w:hAnsi="Verdana" w:hint="eastAsia"/>
          <w:color w:val="000000"/>
          <w:shd w:val="clear" w:color="auto" w:fill="FFFFFF"/>
        </w:rPr>
        <w:t>Технологія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англійською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w:t>
      </w:r>
      <w:r w:rsidRPr="00416FB0">
        <w:rPr>
          <w:rFonts w:ascii="Verdana" w:hAnsi="Verdana" w:hint="eastAsia"/>
          <w:color w:val="000000"/>
          <w:shd w:val="clear" w:color="auto" w:fill="FFFFFF"/>
        </w:rPr>
        <w:t>судноводіїв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98</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2.4. </w:t>
      </w:r>
      <w:r w:rsidRPr="00416FB0">
        <w:rPr>
          <w:rFonts w:ascii="Verdana" w:hAnsi="Verdana" w:hint="eastAsia"/>
          <w:color w:val="000000"/>
          <w:shd w:val="clear" w:color="auto" w:fill="FFFFFF"/>
        </w:rPr>
        <w:t>Модель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англійською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w:t>
      </w:r>
      <w:r w:rsidRPr="00416FB0">
        <w:rPr>
          <w:rFonts w:ascii="Verdana" w:hAnsi="Verdana" w:hint="eastAsia"/>
          <w:color w:val="000000"/>
          <w:shd w:val="clear" w:color="auto" w:fill="FFFFFF"/>
        </w:rPr>
        <w:t>судноводіїв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132</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Висновки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w:t>
      </w:r>
      <w:r w:rsidRPr="00416FB0">
        <w:rPr>
          <w:rFonts w:ascii="Verdana" w:hAnsi="Verdana"/>
          <w:color w:val="000000"/>
          <w:shd w:val="clear" w:color="auto" w:fill="FFFFFF"/>
        </w:rPr>
        <w:t xml:space="preserve"> 2 </w:t>
      </w:r>
      <w:r w:rsidRPr="00416FB0">
        <w:rPr>
          <w:rFonts w:ascii="Verdana" w:hAnsi="Verdana" w:hint="eastAsia"/>
          <w:color w:val="000000"/>
          <w:shd w:val="clear" w:color="auto" w:fill="FFFFFF"/>
        </w:rPr>
        <w:t>розділу</w:t>
      </w:r>
      <w:r w:rsidRPr="00416FB0">
        <w:rPr>
          <w:rFonts w:ascii="Verdana" w:hAnsi="Verdana"/>
          <w:color w:val="000000"/>
          <w:shd w:val="clear" w:color="auto" w:fill="FFFFFF"/>
        </w:rPr>
        <w:t xml:space="preserve"> ................................................................................................ 140</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РОЗДІЛ</w:t>
      </w:r>
      <w:r w:rsidRPr="00416FB0">
        <w:rPr>
          <w:rFonts w:ascii="Verdana" w:hAnsi="Verdana"/>
          <w:color w:val="000000"/>
          <w:shd w:val="clear" w:color="auto" w:fill="FFFFFF"/>
        </w:rPr>
        <w:t xml:space="preserve"> 3 ...................................................................................................................... 142</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3</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СПЕЦІАЛЬНОСТІ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СУДНОВОДІННЯ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ШЛЯХАХ</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УМОВАХ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ЕКСПЕРИМЕНТУ</w:t>
      </w:r>
      <w:r w:rsidRPr="00416FB0">
        <w:rPr>
          <w:rFonts w:ascii="Verdana" w:hAnsi="Verdana"/>
          <w:color w:val="000000"/>
          <w:shd w:val="clear" w:color="auto" w:fill="FFFFFF"/>
        </w:rPr>
        <w:t>..................................... 142</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3.1. </w:t>
      </w:r>
      <w:r w:rsidRPr="00416FB0">
        <w:rPr>
          <w:rFonts w:ascii="Verdana" w:hAnsi="Verdana" w:hint="eastAsia"/>
          <w:color w:val="000000"/>
          <w:shd w:val="clear" w:color="auto" w:fill="FFFFFF"/>
        </w:rPr>
        <w:t>Критерії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оцінювання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мовленнєвої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компетентності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майбутніх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судноводіїв</w:t>
      </w:r>
      <w:r w:rsidRPr="00416FB0">
        <w:rPr>
          <w:rFonts w:ascii="Verdana" w:hAnsi="Verdana"/>
          <w:color w:val="000000"/>
          <w:shd w:val="clear" w:color="auto" w:fill="FFFFFF"/>
        </w:rPr>
        <w:t xml:space="preserve"> ................................................................................................................... 142</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3.2. </w:t>
      </w:r>
      <w:r w:rsidRPr="00416FB0">
        <w:rPr>
          <w:rFonts w:ascii="Verdana" w:hAnsi="Verdana" w:hint="eastAsia"/>
          <w:color w:val="000000"/>
          <w:shd w:val="clear" w:color="auto" w:fill="FFFFFF"/>
        </w:rPr>
        <w:t>Організація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проведення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експериментального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 154</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3.3. </w:t>
      </w:r>
      <w:r w:rsidRPr="00416FB0">
        <w:rPr>
          <w:rFonts w:ascii="Verdana" w:hAnsi="Verdana" w:hint="eastAsia"/>
          <w:color w:val="000000"/>
          <w:shd w:val="clear" w:color="auto" w:fill="FFFFFF"/>
        </w:rPr>
        <w:t>Методичні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рекомендації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щодо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майбутніх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судноводіїв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xml:space="preserve"> ............................................................ 185</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Висновки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розділу</w:t>
      </w:r>
      <w:r w:rsidRPr="00416FB0">
        <w:rPr>
          <w:rFonts w:ascii="Verdana" w:hAnsi="Verdana"/>
          <w:color w:val="000000"/>
          <w:shd w:val="clear" w:color="auto" w:fill="FFFFFF"/>
        </w:rPr>
        <w:t xml:space="preserve"> 3 ................................................................................................ 191</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ВИСНОВКИ</w:t>
      </w:r>
      <w:r w:rsidRPr="00416FB0">
        <w:rPr>
          <w:rFonts w:ascii="Verdana" w:hAnsi="Verdana"/>
          <w:color w:val="000000"/>
          <w:shd w:val="clear" w:color="auto" w:fill="FFFFFF"/>
        </w:rPr>
        <w:t>................................................................................................................. 194</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СПИСОК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ВИКОРИСТАНОЇ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ЛІТЕРАТУРИ</w:t>
      </w:r>
      <w:r w:rsidRPr="00416FB0">
        <w:rPr>
          <w:rFonts w:ascii="Verdana" w:hAnsi="Verdana"/>
          <w:color w:val="000000"/>
          <w:shd w:val="clear" w:color="auto" w:fill="FFFFFF"/>
        </w:rPr>
        <w:t xml:space="preserve"> ............................................................ 202</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4</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ВСТУП</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Актуальність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Закон</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України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Про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інноваційну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діяльність</w:t>
      </w:r>
      <w:r w:rsidRPr="00416FB0">
        <w:rPr>
          <w:rFonts w:ascii="Verdana" w:hAnsi="Verdana" w:hint="eastAsi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серед</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основних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принципів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державної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інноваційної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політики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визначає</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забезпечення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взаємодії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освіти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виробництва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розвитку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інноваційної</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діяльності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підтримку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підприємництва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науково</w:t>
      </w:r>
      <w:r w:rsidRPr="00416FB0">
        <w:rPr>
          <w:rFonts w:ascii="Verdana" w:hAnsi="Verdana"/>
          <w:color w:val="000000"/>
          <w:shd w:val="clear" w:color="auto" w:fill="FFFFFF"/>
        </w:rPr>
        <w:t>-</w:t>
      </w:r>
      <w:r w:rsidRPr="00416FB0">
        <w:rPr>
          <w:rFonts w:ascii="Verdana" w:hAnsi="Verdana" w:hint="eastAsia"/>
          <w:color w:val="000000"/>
          <w:shd w:val="clear" w:color="auto" w:fill="FFFFFF"/>
        </w:rPr>
        <w:t>виробничій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сфері</w:t>
      </w:r>
      <w:r w:rsidRPr="00416FB0">
        <w:rPr>
          <w:rFonts w:ascii="Verdana" w:hAnsi="Verdana"/>
          <w:color w:val="000000"/>
          <w:shd w:val="clear" w:color="auto" w:fill="FFFFFF"/>
        </w:rPr>
        <w:t xml:space="preserve"> [70], </w:t>
      </w:r>
      <w:r w:rsidRPr="00416FB0">
        <w:rPr>
          <w:rFonts w:ascii="Verdana" w:hAnsi="Verdana" w:hint="eastAsia"/>
          <w:color w:val="000000"/>
          <w:shd w:val="clear" w:color="auto" w:fill="FFFFFF"/>
        </w:rPr>
        <w:t>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також</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порушує</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підготовки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кадрів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сфері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інноваційної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діяльності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тобто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осіб</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які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будуть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безпосередньо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працювати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галузі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міжнародної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науково</w:t>
      </w:r>
      <w:r w:rsidRPr="00416FB0">
        <w:rPr>
          <w:rFonts w:ascii="Verdana" w:hAnsi="Verdana"/>
          <w:color w:val="000000"/>
          <w:shd w:val="clear" w:color="auto" w:fill="FFFFFF"/>
        </w:rPr>
        <w:t>-</w:t>
      </w:r>
      <w:r w:rsidRPr="00416FB0">
        <w:rPr>
          <w:rFonts w:ascii="Verdana" w:hAnsi="Verdana" w:hint="eastAsia"/>
          <w:color w:val="000000"/>
          <w:shd w:val="clear" w:color="auto" w:fill="FFFFFF"/>
        </w:rPr>
        <w:t>технологічної</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кооперації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трансферу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технологій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Зрозуміло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що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ці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фахівці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повинні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досконало</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володіти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іноземною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професійного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спрямування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зокрема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мати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відмінні</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уміння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літератури</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Безперервному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підвищенню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професійного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рівня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особистості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розширенню</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культурного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кругозору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сприяє</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пізнавальна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діяльність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основним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засобом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правило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стають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письмові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тому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числі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іншомовні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джерела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інформації</w:t>
      </w:r>
      <w:r w:rsidRPr="00416FB0">
        <w:rPr>
          <w:rFonts w:ascii="Verdana" w:hAnsi="Verdana"/>
          <w:color w:val="000000"/>
          <w:shd w:val="clear" w:color="auto" w:fill="FFFFFF"/>
        </w:rPr>
        <w:t xml:space="preserve"> [135,</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w:t>
      </w:r>
      <w:r w:rsidRPr="00416FB0">
        <w:rPr>
          <w:rFonts w:ascii="Verdana" w:hAnsi="Verdana"/>
          <w:color w:val="000000"/>
          <w:shd w:val="clear" w:color="auto" w:fill="FFFFFF"/>
        </w:rPr>
        <w:t xml:space="preserve">. 149].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говоріння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є</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складником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комунікації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що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свою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чергу</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становить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сутність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багатьох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професій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оскільки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їх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представники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умовах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сучасного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інтегрованого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світу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зобов’язані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мати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вміння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безпосереднього</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спілкування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зарубіжними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партнерами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або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здобувати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нову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інформацію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фахової</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іншомовної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літератури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Інтернет</w:t>
      </w:r>
      <w:r w:rsidRPr="00416FB0">
        <w:rPr>
          <w:rFonts w:ascii="Verdana" w:hAnsi="Verdana"/>
          <w:color w:val="000000"/>
          <w:shd w:val="clear" w:color="auto" w:fill="FFFFFF"/>
        </w:rPr>
        <w:t>-</w:t>
      </w:r>
      <w:r w:rsidRPr="00416FB0">
        <w:rPr>
          <w:rFonts w:ascii="Verdana" w:hAnsi="Verdana" w:hint="eastAsia"/>
          <w:color w:val="000000"/>
          <w:shd w:val="clear" w:color="auto" w:fill="FFFFFF"/>
        </w:rPr>
        <w:t>сайтів</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Методологічні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іноземною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окреслені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працях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Г</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Барабанової</w:t>
      </w:r>
      <w:r w:rsidRPr="00416FB0">
        <w:rPr>
          <w:rFonts w:ascii="Verdana" w:hAnsi="Verdana"/>
          <w:color w:val="000000"/>
          <w:shd w:val="clear" w:color="auto" w:fill="FFFFFF"/>
        </w:rPr>
        <w:t xml:space="preserve"> [15], </w:t>
      </w:r>
      <w:r w:rsidRPr="00416FB0">
        <w:rPr>
          <w:rFonts w:ascii="Verdana" w:hAnsi="Verdana" w:hint="eastAsia"/>
          <w:color w:val="000000"/>
          <w:shd w:val="clear" w:color="auto" w:fill="FFFFFF"/>
        </w:rPr>
        <w:t>І</w:t>
      </w:r>
      <w:r w:rsidRPr="00416FB0">
        <w:rPr>
          <w:rFonts w:ascii="Verdana" w:hAnsi="Verdana"/>
          <w:color w:val="000000"/>
          <w:shd w:val="clear" w:color="auto" w:fill="FFFFFF"/>
        </w:rPr>
        <w:t>.</w:t>
      </w:r>
      <w:r w:rsidRPr="00416FB0">
        <w:rPr>
          <w:rFonts w:ascii="Verdana" w:hAnsi="Verdana" w:hint="eastAsia"/>
          <w:color w:val="000000"/>
          <w:shd w:val="clear" w:color="auto" w:fill="FFFFFF"/>
        </w:rPr>
        <w:t>Л</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Бім</w:t>
      </w:r>
      <w:r w:rsidRPr="00416FB0">
        <w:rPr>
          <w:rFonts w:ascii="Verdana" w:hAnsi="Verdana"/>
          <w:color w:val="000000"/>
          <w:shd w:val="clear" w:color="auto" w:fill="FFFFFF"/>
        </w:rPr>
        <w:t xml:space="preserve"> [18], </w:t>
      </w:r>
      <w:r w:rsidRPr="00416FB0">
        <w:rPr>
          <w:rFonts w:ascii="Verdana" w:hAnsi="Verdana" w:hint="eastAsia"/>
          <w:color w:val="000000"/>
          <w:shd w:val="clear" w:color="auto" w:fill="FFFFFF"/>
        </w:rPr>
        <w:t>М</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Ляховицького</w:t>
      </w:r>
      <w:r w:rsidRPr="00416FB0">
        <w:rPr>
          <w:rFonts w:ascii="Verdana" w:hAnsi="Verdana"/>
          <w:color w:val="000000"/>
          <w:shd w:val="clear" w:color="auto" w:fill="FFFFFF"/>
        </w:rPr>
        <w:t xml:space="preserve"> [120], </w:t>
      </w:r>
      <w:r w:rsidRPr="00416FB0">
        <w:rPr>
          <w:rFonts w:ascii="Verdana" w:hAnsi="Verdana" w:hint="eastAsia"/>
          <w:color w:val="000000"/>
          <w:shd w:val="clear" w:color="auto" w:fill="FFFFFF"/>
        </w:rPr>
        <w:t>Є</w:t>
      </w:r>
      <w:r w:rsidRPr="00416FB0">
        <w:rPr>
          <w:rFonts w:ascii="Verdana" w:hAnsi="Verdana"/>
          <w:color w:val="000000"/>
          <w:shd w:val="clear" w:color="auto" w:fill="FFFFFF"/>
        </w:rPr>
        <w:t>.</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Мотіної</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[139], </w:t>
      </w:r>
      <w:r w:rsidRPr="00416FB0">
        <w:rPr>
          <w:rFonts w:ascii="Verdana" w:hAnsi="Verdana" w:hint="eastAsia"/>
          <w:color w:val="000000"/>
          <w:shd w:val="clear" w:color="auto" w:fill="FFFFFF"/>
        </w:rPr>
        <w:t>Г</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Рогової</w:t>
      </w:r>
      <w:r w:rsidRPr="00416FB0">
        <w:rPr>
          <w:rFonts w:ascii="Verdana" w:hAnsi="Verdana"/>
          <w:color w:val="000000"/>
          <w:shd w:val="clear" w:color="auto" w:fill="FFFFFF"/>
        </w:rPr>
        <w:t xml:space="preserve"> [160], </w:t>
      </w:r>
      <w:r w:rsidRPr="00416FB0">
        <w:rPr>
          <w:rFonts w:ascii="Verdana" w:hAnsi="Verdana" w:hint="eastAsia"/>
          <w:color w:val="000000"/>
          <w:shd w:val="clear" w:color="auto" w:fill="FFFFFF"/>
        </w:rPr>
        <w:t>Т</w:t>
      </w:r>
      <w:r w:rsidRPr="00416FB0">
        <w:rPr>
          <w:rFonts w:ascii="Verdana" w:hAnsi="Verdana"/>
          <w:color w:val="000000"/>
          <w:shd w:val="clear" w:color="auto" w:fill="FFFFFF"/>
        </w:rPr>
        <w:t>.</w:t>
      </w:r>
      <w:r w:rsidRPr="00416FB0">
        <w:rPr>
          <w:rFonts w:ascii="Verdana" w:hAnsi="Verdana" w:hint="eastAsia"/>
          <w:color w:val="000000"/>
          <w:shd w:val="clear" w:color="auto" w:fill="FFFFFF"/>
        </w:rPr>
        <w:t>С</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Сєрової</w:t>
      </w:r>
      <w:r w:rsidRPr="00416FB0">
        <w:rPr>
          <w:rFonts w:ascii="Verdana" w:hAnsi="Verdana"/>
          <w:color w:val="000000"/>
          <w:shd w:val="clear" w:color="auto" w:fill="FFFFFF"/>
        </w:rPr>
        <w:t xml:space="preserve"> [167], </w:t>
      </w:r>
      <w:r w:rsidRPr="00416FB0">
        <w:rPr>
          <w:rFonts w:ascii="Verdana" w:hAnsi="Verdana" w:hint="eastAsia"/>
          <w:color w:val="000000"/>
          <w:shd w:val="clear" w:color="auto" w:fill="FFFFFF"/>
        </w:rPr>
        <w:t>С</w:t>
      </w:r>
      <w:r w:rsidRPr="00416FB0">
        <w:rPr>
          <w:rFonts w:ascii="Verdana" w:hAnsi="Verdana"/>
          <w:color w:val="000000"/>
          <w:shd w:val="clear" w:color="auto" w:fill="FFFFFF"/>
        </w:rPr>
        <w:t>.</w:t>
      </w:r>
      <w:r w:rsidRPr="00416FB0">
        <w:rPr>
          <w:rFonts w:ascii="Verdana" w:hAnsi="Verdana" w:hint="eastAsia"/>
          <w:color w:val="000000"/>
          <w:shd w:val="clear" w:color="auto" w:fill="FFFFFF"/>
        </w:rPr>
        <w:t>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Фоломкіної</w:t>
      </w:r>
      <w:r w:rsidRPr="00416FB0">
        <w:rPr>
          <w:rFonts w:ascii="Verdana" w:hAnsi="Verdana"/>
          <w:color w:val="000000"/>
          <w:shd w:val="clear" w:color="auto" w:fill="FFFFFF"/>
        </w:rPr>
        <w:t xml:space="preserve"> [191], </w:t>
      </w:r>
      <w:r w:rsidRPr="00416FB0">
        <w:rPr>
          <w:rFonts w:ascii="Verdana" w:hAnsi="Verdana" w:hint="eastAsia"/>
          <w:color w:val="000000"/>
          <w:shd w:val="clear" w:color="auto" w:fill="FFFFFF"/>
        </w:rPr>
        <w:t>В</w:t>
      </w:r>
      <w:r w:rsidRPr="00416FB0">
        <w:rPr>
          <w:rFonts w:ascii="Verdana" w:hAnsi="Verdana"/>
          <w:color w:val="000000"/>
          <w:shd w:val="clear" w:color="auto" w:fill="FFFFFF"/>
        </w:rPr>
        <w:t>.</w:t>
      </w:r>
      <w:r w:rsidRPr="00416FB0">
        <w:rPr>
          <w:rFonts w:ascii="Verdana" w:hAnsi="Verdana" w:hint="eastAsia"/>
          <w:color w:val="000000"/>
          <w:shd w:val="clear" w:color="auto" w:fill="FFFFFF"/>
        </w:rPr>
        <w:t>С</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Цетлін</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[196], </w:t>
      </w:r>
      <w:r w:rsidRPr="00416FB0">
        <w:rPr>
          <w:rFonts w:ascii="Verdana" w:hAnsi="Verdana" w:hint="eastAsia"/>
          <w:color w:val="000000"/>
          <w:shd w:val="clear" w:color="auto" w:fill="FFFFFF"/>
        </w:rPr>
        <w:t>Н</w:t>
      </w:r>
      <w:r w:rsidRPr="00416FB0">
        <w:rPr>
          <w:rFonts w:ascii="Verdana" w:hAnsi="Verdana"/>
          <w:color w:val="000000"/>
          <w:shd w:val="clear" w:color="auto" w:fill="FFFFFF"/>
        </w:rPr>
        <w:t>.</w:t>
      </w:r>
      <w:r w:rsidRPr="00416FB0">
        <w:rPr>
          <w:rFonts w:ascii="Verdana" w:hAnsi="Verdana" w:hint="eastAsia"/>
          <w:color w:val="000000"/>
          <w:shd w:val="clear" w:color="auto" w:fill="FFFFFF"/>
        </w:rPr>
        <w:t>П</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Шевченко</w:t>
      </w:r>
      <w:r w:rsidRPr="00416FB0">
        <w:rPr>
          <w:rFonts w:ascii="Verdana" w:hAnsi="Verdana"/>
          <w:color w:val="000000"/>
          <w:shd w:val="clear" w:color="auto" w:fill="FFFFFF"/>
        </w:rPr>
        <w:t xml:space="preserve"> [202].</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Типологічні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передумови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розвитку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вмінь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іншомовного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виду</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мовленнєвої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діяльності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розкриті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такими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науковцями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w:t>
      </w:r>
      <w:r w:rsidRPr="00416FB0">
        <w:rPr>
          <w:rFonts w:ascii="Verdana" w:hAnsi="Verdana"/>
          <w:color w:val="000000"/>
          <w:shd w:val="clear" w:color="auto" w:fill="FFFFFF"/>
        </w:rPr>
        <w:t>.</w:t>
      </w:r>
      <w:r w:rsidRPr="00416FB0">
        <w:rPr>
          <w:rFonts w:ascii="Verdana" w:hAnsi="Verdana" w:hint="eastAsia"/>
          <w:color w:val="000000"/>
          <w:shd w:val="clear" w:color="auto" w:fill="FFFFFF"/>
        </w:rPr>
        <w:t>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Артемов</w:t>
      </w:r>
      <w:r w:rsidRPr="00416FB0">
        <w:rPr>
          <w:rFonts w:ascii="Verdana" w:hAnsi="Verdana"/>
          <w:color w:val="000000"/>
          <w:shd w:val="clear" w:color="auto" w:fill="FFFFFF"/>
        </w:rPr>
        <w:t xml:space="preserve"> [10],</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О</w:t>
      </w:r>
      <w:r w:rsidRPr="00416FB0">
        <w:rPr>
          <w:rFonts w:ascii="Verdana" w:hAnsi="Verdana"/>
          <w:color w:val="000000"/>
          <w:shd w:val="clear" w:color="auto" w:fill="FFFFFF"/>
        </w:rPr>
        <w:t>.</w:t>
      </w:r>
      <w:r w:rsidRPr="00416FB0">
        <w:rPr>
          <w:rFonts w:ascii="Verdana" w:hAnsi="Verdana" w:hint="eastAsia"/>
          <w:color w:val="000000"/>
          <w:shd w:val="clear" w:color="auto" w:fill="FFFFFF"/>
        </w:rPr>
        <w:t>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Брудний</w:t>
      </w:r>
      <w:r w:rsidRPr="00416FB0">
        <w:rPr>
          <w:rFonts w:ascii="Verdana" w:hAnsi="Verdana"/>
          <w:color w:val="000000"/>
          <w:shd w:val="clear" w:color="auto" w:fill="FFFFFF"/>
        </w:rPr>
        <w:t xml:space="preserve"> [32], </w:t>
      </w:r>
      <w:r w:rsidRPr="00416FB0">
        <w:rPr>
          <w:rFonts w:ascii="Verdana" w:hAnsi="Verdana" w:hint="eastAsia"/>
          <w:color w:val="000000"/>
          <w:shd w:val="clear" w:color="auto" w:fill="FFFFFF"/>
        </w:rPr>
        <w:t>О</w:t>
      </w:r>
      <w:r w:rsidRPr="00416FB0">
        <w:rPr>
          <w:rFonts w:ascii="Verdana" w:hAnsi="Verdana"/>
          <w:color w:val="000000"/>
          <w:shd w:val="clear" w:color="auto" w:fill="FFFFFF"/>
        </w:rPr>
        <w:t>.</w:t>
      </w:r>
      <w:r w:rsidRPr="00416FB0">
        <w:rPr>
          <w:rFonts w:ascii="Verdana" w:hAnsi="Verdana" w:hint="eastAsia"/>
          <w:color w:val="000000"/>
          <w:shd w:val="clear" w:color="auto" w:fill="FFFFFF"/>
        </w:rPr>
        <w:t>П</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Доблаєв</w:t>
      </w:r>
      <w:r w:rsidRPr="00416FB0">
        <w:rPr>
          <w:rFonts w:ascii="Verdana" w:hAnsi="Verdana"/>
          <w:color w:val="000000"/>
          <w:shd w:val="clear" w:color="auto" w:fill="FFFFFF"/>
        </w:rPr>
        <w:t xml:space="preserve"> [58], </w:t>
      </w:r>
      <w:r w:rsidRPr="00416FB0">
        <w:rPr>
          <w:rFonts w:ascii="Verdana" w:hAnsi="Verdana" w:hint="eastAsia"/>
          <w:color w:val="000000"/>
          <w:shd w:val="clear" w:color="auto" w:fill="FFFFFF"/>
        </w:rPr>
        <w:t>Т</w:t>
      </w:r>
      <w:r w:rsidRPr="00416FB0">
        <w:rPr>
          <w:rFonts w:ascii="Verdana" w:hAnsi="Verdana"/>
          <w:color w:val="000000"/>
          <w:shd w:val="clear" w:color="auto" w:fill="FFFFFF"/>
        </w:rPr>
        <w:t>.</w:t>
      </w:r>
      <w:r w:rsidRPr="00416FB0">
        <w:rPr>
          <w:rFonts w:ascii="Verdana" w:hAnsi="Verdana" w:hint="eastAsia"/>
          <w:color w:val="000000"/>
          <w:shd w:val="clear" w:color="auto" w:fill="FFFFFF"/>
        </w:rPr>
        <w:t>Г</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Єгоров</w:t>
      </w:r>
      <w:r w:rsidRPr="00416FB0">
        <w:rPr>
          <w:rFonts w:ascii="Verdana" w:hAnsi="Verdana"/>
          <w:color w:val="000000"/>
          <w:shd w:val="clear" w:color="auto" w:fill="FFFFFF"/>
        </w:rPr>
        <w:t xml:space="preserve"> [63], </w:t>
      </w:r>
      <w:r w:rsidRPr="00416FB0">
        <w:rPr>
          <w:rFonts w:ascii="Verdana" w:hAnsi="Verdana" w:hint="eastAsia"/>
          <w:color w:val="000000"/>
          <w:shd w:val="clear" w:color="auto" w:fill="FFFFFF"/>
        </w:rPr>
        <w:t>О</w:t>
      </w:r>
      <w:r w:rsidRPr="00416FB0">
        <w:rPr>
          <w:rFonts w:ascii="Verdana" w:hAnsi="Verdana"/>
          <w:color w:val="000000"/>
          <w:shd w:val="clear" w:color="auto" w:fill="FFFFFF"/>
        </w:rPr>
        <w:t>.</w:t>
      </w:r>
      <w:r w:rsidRPr="00416FB0">
        <w:rPr>
          <w:rFonts w:ascii="Verdana" w:hAnsi="Verdana" w:hint="eastAsia"/>
          <w:color w:val="000000"/>
          <w:shd w:val="clear" w:color="auto" w:fill="FFFFFF"/>
        </w:rPr>
        <w:t>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Заболотська</w:t>
      </w:r>
      <w:r w:rsidRPr="00416FB0">
        <w:rPr>
          <w:rFonts w:ascii="Verdana" w:hAnsi="Verdana"/>
          <w:color w:val="000000"/>
          <w:shd w:val="clear" w:color="auto" w:fill="FFFFFF"/>
        </w:rPr>
        <w:t xml:space="preserve"> [67],</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w:t>
      </w:r>
      <w:r w:rsidRPr="00416FB0">
        <w:rPr>
          <w:rFonts w:ascii="Verdana" w:hAnsi="Verdana"/>
          <w:color w:val="000000"/>
          <w:shd w:val="clear" w:color="auto" w:fill="FFFFFF"/>
        </w:rPr>
        <w:t>.</w:t>
      </w:r>
      <w:r w:rsidRPr="00416FB0">
        <w:rPr>
          <w:rFonts w:ascii="Verdana" w:hAnsi="Verdana" w:hint="eastAsia"/>
          <w:color w:val="000000"/>
          <w:shd w:val="clear" w:color="auto" w:fill="FFFFFF"/>
        </w:rPr>
        <w:t>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Зимня</w:t>
      </w:r>
      <w:r w:rsidRPr="00416FB0">
        <w:rPr>
          <w:rFonts w:ascii="Verdana" w:hAnsi="Verdana"/>
          <w:color w:val="000000"/>
          <w:shd w:val="clear" w:color="auto" w:fill="FFFFFF"/>
        </w:rPr>
        <w:t xml:space="preserve"> [73], </w:t>
      </w:r>
      <w:r w:rsidRPr="00416FB0">
        <w:rPr>
          <w:rFonts w:ascii="Verdana" w:hAnsi="Verdana" w:hint="eastAsia"/>
          <w:color w:val="000000"/>
          <w:shd w:val="clear" w:color="auto" w:fill="FFFFFF"/>
        </w:rPr>
        <w:t>О</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Кіршова</w:t>
      </w:r>
      <w:r w:rsidRPr="00416FB0">
        <w:rPr>
          <w:rFonts w:ascii="Verdana" w:hAnsi="Verdana"/>
          <w:color w:val="000000"/>
          <w:shd w:val="clear" w:color="auto" w:fill="FFFFFF"/>
        </w:rPr>
        <w:t xml:space="preserve"> [84], </w:t>
      </w:r>
      <w:r w:rsidRPr="00416FB0">
        <w:rPr>
          <w:rFonts w:ascii="Verdana" w:hAnsi="Verdana" w:hint="eastAsia"/>
          <w:color w:val="000000"/>
          <w:shd w:val="clear" w:color="auto" w:fill="FFFFFF"/>
        </w:rPr>
        <w:t>З</w:t>
      </w:r>
      <w:r w:rsidRPr="00416FB0">
        <w:rPr>
          <w:rFonts w:ascii="Verdana" w:hAnsi="Verdana"/>
          <w:color w:val="000000"/>
          <w:shd w:val="clear" w:color="auto" w:fill="FFFFFF"/>
        </w:rPr>
        <w:t>.</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Кличнікова</w:t>
      </w:r>
      <w:r w:rsidRPr="00416FB0">
        <w:rPr>
          <w:rFonts w:ascii="Verdana" w:hAnsi="Verdana"/>
          <w:color w:val="000000"/>
          <w:shd w:val="clear" w:color="auto" w:fill="FFFFFF"/>
        </w:rPr>
        <w:t xml:space="preserve"> [89], </w:t>
      </w:r>
      <w:r w:rsidRPr="00416FB0">
        <w:rPr>
          <w:rFonts w:ascii="Verdana" w:hAnsi="Verdana" w:hint="eastAsia"/>
          <w:color w:val="000000"/>
          <w:shd w:val="clear" w:color="auto" w:fill="FFFFFF"/>
        </w:rPr>
        <w:t>І</w:t>
      </w:r>
      <w:r w:rsidRPr="00416FB0">
        <w:rPr>
          <w:rFonts w:ascii="Verdana" w:hAnsi="Verdana"/>
          <w:color w:val="000000"/>
          <w:shd w:val="clear" w:color="auto" w:fill="FFFFFF"/>
        </w:rPr>
        <w:t>.</w:t>
      </w:r>
      <w:r w:rsidRPr="00416FB0">
        <w:rPr>
          <w:rFonts w:ascii="Verdana" w:hAnsi="Verdana" w:hint="eastAsia"/>
          <w:color w:val="000000"/>
          <w:shd w:val="clear" w:color="auto" w:fill="FFFFFF"/>
        </w:rPr>
        <w:t>П</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Макаренко</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[121], </w:t>
      </w:r>
      <w:r w:rsidRPr="00416FB0">
        <w:rPr>
          <w:rFonts w:ascii="Verdana" w:hAnsi="Verdana" w:hint="eastAsia"/>
          <w:color w:val="000000"/>
          <w:shd w:val="clear" w:color="auto" w:fill="FFFFFF"/>
        </w:rPr>
        <w:t>Л</w:t>
      </w:r>
      <w:r w:rsidRPr="00416FB0">
        <w:rPr>
          <w:rFonts w:ascii="Verdana" w:hAnsi="Verdana"/>
          <w:color w:val="000000"/>
          <w:shd w:val="clear" w:color="auto" w:fill="FFFFFF"/>
        </w:rPr>
        <w:t>.</w:t>
      </w:r>
      <w:r w:rsidRPr="00416FB0">
        <w:rPr>
          <w:rFonts w:ascii="Verdana" w:hAnsi="Verdana" w:hint="eastAsia"/>
          <w:color w:val="000000"/>
          <w:shd w:val="clear" w:color="auto" w:fill="FFFFFF"/>
        </w:rPr>
        <w:t>П</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Маркушевська</w:t>
      </w:r>
      <w:r w:rsidRPr="00416FB0">
        <w:rPr>
          <w:rFonts w:ascii="Verdana" w:hAnsi="Verdana"/>
          <w:color w:val="000000"/>
          <w:shd w:val="clear" w:color="auto" w:fill="FFFFFF"/>
        </w:rPr>
        <w:t xml:space="preserve"> [124], </w:t>
      </w:r>
      <w:r w:rsidRPr="00416FB0">
        <w:rPr>
          <w:rFonts w:ascii="Verdana" w:hAnsi="Verdana" w:hint="eastAsia"/>
          <w:color w:val="000000"/>
          <w:shd w:val="clear" w:color="auto" w:fill="FFFFFF"/>
        </w:rPr>
        <w:t>Ю</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Романюк</w:t>
      </w:r>
      <w:r w:rsidRPr="00416FB0">
        <w:rPr>
          <w:rFonts w:ascii="Verdana" w:hAnsi="Verdana"/>
          <w:color w:val="000000"/>
          <w:shd w:val="clear" w:color="auto" w:fill="FFFFFF"/>
        </w:rPr>
        <w:t xml:space="preserve"> [161].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вітчизняній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науці</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розроблено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концепції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професійно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орієнтованого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5</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w:t>
      </w:r>
      <w:r w:rsidRPr="00416FB0">
        <w:rPr>
          <w:rFonts w:ascii="Verdana" w:hAnsi="Verdana" w:hint="eastAsia"/>
          <w:color w:val="000000"/>
          <w:shd w:val="clear" w:color="auto" w:fill="FFFFFF"/>
        </w:rPr>
        <w:t>Г</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Барабанова</w:t>
      </w:r>
      <w:r w:rsidRPr="00416FB0">
        <w:rPr>
          <w:rFonts w:ascii="Verdana" w:hAnsi="Verdana"/>
          <w:color w:val="000000"/>
          <w:shd w:val="clear" w:color="auto" w:fill="FFFFFF"/>
        </w:rPr>
        <w:t xml:space="preserve"> [15], </w:t>
      </w:r>
      <w:r w:rsidRPr="00416FB0">
        <w:rPr>
          <w:rFonts w:ascii="Verdana" w:hAnsi="Verdana" w:hint="eastAsia"/>
          <w:color w:val="000000"/>
          <w:shd w:val="clear" w:color="auto" w:fill="FFFFFF"/>
        </w:rPr>
        <w:t>Ю</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Дегтярьова</w:t>
      </w:r>
      <w:r w:rsidRPr="00416FB0">
        <w:rPr>
          <w:rFonts w:ascii="Verdana" w:hAnsi="Verdana"/>
          <w:color w:val="000000"/>
          <w:shd w:val="clear" w:color="auto" w:fill="FFFFFF"/>
        </w:rPr>
        <w:t xml:space="preserve"> [54], </w:t>
      </w:r>
      <w:r w:rsidRPr="00416FB0">
        <w:rPr>
          <w:rFonts w:ascii="Verdana" w:hAnsi="Verdana" w:hint="eastAsia"/>
          <w:color w:val="000000"/>
          <w:shd w:val="clear" w:color="auto" w:fill="FFFFFF"/>
        </w:rPr>
        <w:t>Л</w:t>
      </w:r>
      <w:r w:rsidRPr="00416FB0">
        <w:rPr>
          <w:rFonts w:ascii="Verdana" w:hAnsi="Verdana"/>
          <w:color w:val="000000"/>
          <w:shd w:val="clear" w:color="auto" w:fill="FFFFFF"/>
        </w:rPr>
        <w:t>.</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Морська</w:t>
      </w:r>
      <w:r w:rsidRPr="00416FB0">
        <w:rPr>
          <w:rFonts w:ascii="Verdana" w:hAnsi="Verdana"/>
          <w:color w:val="000000"/>
          <w:shd w:val="clear" w:color="auto" w:fill="FFFFFF"/>
        </w:rPr>
        <w:t xml:space="preserve"> [137], </w:t>
      </w:r>
      <w:r w:rsidRPr="00416FB0">
        <w:rPr>
          <w:rFonts w:ascii="Verdana" w:hAnsi="Verdana" w:hint="eastAsia"/>
          <w:color w:val="000000"/>
          <w:shd w:val="clear" w:color="auto" w:fill="FFFFFF"/>
        </w:rPr>
        <w:t>М</w:t>
      </w:r>
      <w:r w:rsidRPr="00416FB0">
        <w:rPr>
          <w:rFonts w:ascii="Verdana" w:hAnsi="Verdana"/>
          <w:color w:val="000000"/>
          <w:shd w:val="clear" w:color="auto" w:fill="FFFFFF"/>
        </w:rPr>
        <w:t>.</w:t>
      </w:r>
      <w:r w:rsidRPr="00416FB0">
        <w:rPr>
          <w:rFonts w:ascii="Verdana" w:hAnsi="Verdana" w:hint="eastAsia"/>
          <w:color w:val="000000"/>
          <w:shd w:val="clear" w:color="auto" w:fill="FFFFFF"/>
        </w:rPr>
        <w:t>П</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Осіпова</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[146], </w:t>
      </w:r>
      <w:r w:rsidRPr="00416FB0">
        <w:rPr>
          <w:rFonts w:ascii="Verdana" w:hAnsi="Verdana" w:hint="eastAsia"/>
          <w:color w:val="000000"/>
          <w:shd w:val="clear" w:color="auto" w:fill="FFFFFF"/>
        </w:rPr>
        <w:t>Т</w:t>
      </w:r>
      <w:r w:rsidRPr="00416FB0">
        <w:rPr>
          <w:rFonts w:ascii="Verdana" w:hAnsi="Verdana"/>
          <w:color w:val="000000"/>
          <w:shd w:val="clear" w:color="auto" w:fill="FFFFFF"/>
        </w:rPr>
        <w:t>.</w:t>
      </w:r>
      <w:r w:rsidRPr="00416FB0">
        <w:rPr>
          <w:rFonts w:ascii="Verdana" w:hAnsi="Verdana" w:hint="eastAsia"/>
          <w:color w:val="000000"/>
          <w:shd w:val="clear" w:color="auto" w:fill="FFFFFF"/>
        </w:rPr>
        <w:t>С</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Сєрова</w:t>
      </w:r>
      <w:r w:rsidRPr="00416FB0">
        <w:rPr>
          <w:rFonts w:ascii="Verdana" w:hAnsi="Verdana"/>
          <w:color w:val="000000"/>
          <w:shd w:val="clear" w:color="auto" w:fill="FFFFFF"/>
        </w:rPr>
        <w:t xml:space="preserve"> [167], </w:t>
      </w:r>
      <w:r w:rsidRPr="00416FB0">
        <w:rPr>
          <w:rFonts w:ascii="Verdana" w:hAnsi="Verdana" w:hint="eastAsia"/>
          <w:color w:val="000000"/>
          <w:shd w:val="clear" w:color="auto" w:fill="FFFFFF"/>
        </w:rPr>
        <w:t>С</w:t>
      </w:r>
      <w:r w:rsidRPr="00416FB0">
        <w:rPr>
          <w:rFonts w:ascii="Verdana" w:hAnsi="Verdana"/>
          <w:color w:val="000000"/>
          <w:shd w:val="clear" w:color="auto" w:fill="FFFFFF"/>
        </w:rPr>
        <w:t>.</w:t>
      </w:r>
      <w:r w:rsidRPr="00416FB0">
        <w:rPr>
          <w:rFonts w:ascii="Verdana" w:hAnsi="Verdana" w:hint="eastAsia"/>
          <w:color w:val="000000"/>
          <w:shd w:val="clear" w:color="auto" w:fill="FFFFFF"/>
        </w:rPr>
        <w:t>Г</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Улітіна</w:t>
      </w:r>
      <w:r w:rsidRPr="00416FB0">
        <w:rPr>
          <w:rFonts w:ascii="Verdana" w:hAnsi="Verdana"/>
          <w:color w:val="000000"/>
          <w:shd w:val="clear" w:color="auto" w:fill="FFFFFF"/>
        </w:rPr>
        <w:t xml:space="preserve"> [188]), </w:t>
      </w:r>
      <w:r w:rsidRPr="00416FB0">
        <w:rPr>
          <w:rFonts w:ascii="Verdana" w:hAnsi="Verdana" w:hint="eastAsia"/>
          <w:color w:val="000000"/>
          <w:shd w:val="clear" w:color="auto" w:fill="FFFFFF"/>
        </w:rPr>
        <w:t>відповідно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теоретичних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положень</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яких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створено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майбутніх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лінгвістів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вчителів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іноземних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w:t>
      </w:r>
      <w:r w:rsidRPr="00416FB0">
        <w:rPr>
          <w:rFonts w:ascii="Verdana" w:hAnsi="Verdana"/>
          <w:color w:val="000000"/>
          <w:shd w:val="clear" w:color="auto" w:fill="FFFFFF"/>
        </w:rPr>
        <w:t>.</w:t>
      </w:r>
      <w:r w:rsidRPr="00416FB0">
        <w:rPr>
          <w:rFonts w:ascii="Verdana" w:hAnsi="Verdana" w:hint="eastAsia"/>
          <w:color w:val="000000"/>
          <w:shd w:val="clear" w:color="auto" w:fill="FFFFFF"/>
        </w:rPr>
        <w:t>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Вдовіна</w:t>
      </w:r>
      <w:r w:rsidRPr="00416FB0">
        <w:rPr>
          <w:rFonts w:ascii="Verdana" w:hAnsi="Verdana"/>
          <w:color w:val="000000"/>
          <w:shd w:val="clear" w:color="auto" w:fill="FFFFFF"/>
        </w:rPr>
        <w:t xml:space="preserve"> [39], </w:t>
      </w:r>
      <w:r w:rsidRPr="00416FB0">
        <w:rPr>
          <w:rFonts w:ascii="Verdana" w:hAnsi="Verdana" w:hint="eastAsia"/>
          <w:color w:val="000000"/>
          <w:shd w:val="clear" w:color="auto" w:fill="FFFFFF"/>
        </w:rPr>
        <w:t>О</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Бирюк</w:t>
      </w:r>
      <w:r w:rsidRPr="00416FB0">
        <w:rPr>
          <w:rFonts w:ascii="Verdana" w:hAnsi="Verdana"/>
          <w:color w:val="000000"/>
          <w:shd w:val="clear" w:color="auto" w:fill="FFFFFF"/>
        </w:rPr>
        <w:t xml:space="preserve"> [19], </w:t>
      </w:r>
      <w:r w:rsidRPr="00416FB0">
        <w:rPr>
          <w:rFonts w:ascii="Verdana" w:hAnsi="Verdana" w:hint="eastAsia"/>
          <w:color w:val="000000"/>
          <w:shd w:val="clear" w:color="auto" w:fill="FFFFFF"/>
        </w:rPr>
        <w:t>Л</w:t>
      </w:r>
      <w:r w:rsidRPr="00416FB0">
        <w:rPr>
          <w:rFonts w:ascii="Verdana" w:hAnsi="Verdana"/>
          <w:color w:val="000000"/>
          <w:shd w:val="clear" w:color="auto" w:fill="FFFFFF"/>
        </w:rPr>
        <w:t>.</w:t>
      </w:r>
      <w:r w:rsidRPr="00416FB0">
        <w:rPr>
          <w:rFonts w:ascii="Verdana" w:hAnsi="Verdana" w:hint="eastAsia"/>
          <w:color w:val="000000"/>
          <w:shd w:val="clear" w:color="auto" w:fill="FFFFFF"/>
        </w:rPr>
        <w:t>Г</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Кожедуб</w:t>
      </w:r>
      <w:r w:rsidRPr="00416FB0">
        <w:rPr>
          <w:rFonts w:ascii="Verdana" w:hAnsi="Verdana"/>
          <w:color w:val="000000"/>
          <w:shd w:val="clear" w:color="auto" w:fill="FFFFFF"/>
        </w:rPr>
        <w:t xml:space="preserve"> [93],</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Корейба</w:t>
      </w:r>
      <w:r w:rsidRPr="00416FB0">
        <w:rPr>
          <w:rFonts w:ascii="Verdana" w:hAnsi="Verdana"/>
          <w:color w:val="000000"/>
          <w:shd w:val="clear" w:color="auto" w:fill="FFFFFF"/>
        </w:rPr>
        <w:t xml:space="preserve"> [97], </w:t>
      </w:r>
      <w:r w:rsidRPr="00416FB0">
        <w:rPr>
          <w:rFonts w:ascii="Verdana" w:hAnsi="Verdana" w:hint="eastAsia"/>
          <w:color w:val="000000"/>
          <w:shd w:val="clear" w:color="auto" w:fill="FFFFFF"/>
        </w:rPr>
        <w:t>Е</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Поманісочка</w:t>
      </w:r>
      <w:r w:rsidRPr="00416FB0">
        <w:rPr>
          <w:rFonts w:ascii="Verdana" w:hAnsi="Verdana"/>
          <w:color w:val="000000"/>
          <w:shd w:val="clear" w:color="auto" w:fill="FFFFFF"/>
        </w:rPr>
        <w:t xml:space="preserve"> [154]); </w:t>
      </w:r>
      <w:r w:rsidRPr="00416FB0">
        <w:rPr>
          <w:rFonts w:ascii="Verdana" w:hAnsi="Verdana" w:hint="eastAsia"/>
          <w:color w:val="000000"/>
          <w:shd w:val="clear" w:color="auto" w:fill="FFFFFF"/>
        </w:rPr>
        <w:t>майбутніх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перекладачів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Раскопіна</w:t>
      </w:r>
      <w:r w:rsidRPr="00416FB0">
        <w:rPr>
          <w:rFonts w:ascii="Verdana" w:hAnsi="Verdana"/>
          <w:color w:val="000000"/>
          <w:shd w:val="clear" w:color="auto" w:fill="FFFFFF"/>
        </w:rPr>
        <w:t xml:space="preserve"> [159], </w:t>
      </w:r>
      <w:r w:rsidRPr="00416FB0">
        <w:rPr>
          <w:rFonts w:ascii="Verdana" w:hAnsi="Verdana" w:hint="eastAsia"/>
          <w:color w:val="000000"/>
          <w:shd w:val="clear" w:color="auto" w:fill="FFFFFF"/>
        </w:rPr>
        <w:t>С</w:t>
      </w:r>
      <w:r w:rsidRPr="00416FB0">
        <w:rPr>
          <w:rFonts w:ascii="Verdana" w:hAnsi="Verdana"/>
          <w:color w:val="000000"/>
          <w:shd w:val="clear" w:color="auto" w:fill="FFFFFF"/>
        </w:rPr>
        <w:t>.</w:t>
      </w:r>
      <w:r w:rsidRPr="00416FB0">
        <w:rPr>
          <w:rFonts w:ascii="Verdana" w:hAnsi="Verdana" w:hint="eastAsia"/>
          <w:color w:val="000000"/>
          <w:shd w:val="clear" w:color="auto" w:fill="FFFFFF"/>
        </w:rPr>
        <w:t>Г</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Улітіна</w:t>
      </w:r>
      <w:r w:rsidRPr="00416FB0">
        <w:rPr>
          <w:rFonts w:ascii="Verdana" w:hAnsi="Verdana"/>
          <w:color w:val="000000"/>
          <w:shd w:val="clear" w:color="auto" w:fill="FFFFFF"/>
        </w:rPr>
        <w:t xml:space="preserve"> [188]); </w:t>
      </w:r>
      <w:r w:rsidRPr="00416FB0">
        <w:rPr>
          <w:rFonts w:ascii="Verdana" w:hAnsi="Verdana" w:hint="eastAsia"/>
          <w:color w:val="000000"/>
          <w:shd w:val="clear" w:color="auto" w:fill="FFFFFF"/>
        </w:rPr>
        <w:t>майбутніх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педагогів</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w:t>
      </w:r>
      <w:r w:rsidRPr="00416FB0">
        <w:rPr>
          <w:rFonts w:ascii="Verdana" w:hAnsi="Verdana" w:hint="eastAsia"/>
          <w:color w:val="000000"/>
          <w:shd w:val="clear" w:color="auto" w:fill="FFFFFF"/>
        </w:rPr>
        <w:t>С</w:t>
      </w:r>
      <w:r w:rsidRPr="00416FB0">
        <w:rPr>
          <w:rFonts w:ascii="Verdana" w:hAnsi="Verdana"/>
          <w:color w:val="000000"/>
          <w:shd w:val="clear" w:color="auto" w:fill="FFFFFF"/>
        </w:rPr>
        <w:t>.</w:t>
      </w:r>
      <w:r w:rsidRPr="00416FB0">
        <w:rPr>
          <w:rFonts w:ascii="Verdana" w:hAnsi="Verdana" w:hint="eastAsia"/>
          <w:color w:val="000000"/>
          <w:shd w:val="clear" w:color="auto" w:fill="FFFFFF"/>
        </w:rPr>
        <w:t>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Мелікова</w:t>
      </w:r>
      <w:r w:rsidRPr="00416FB0">
        <w:rPr>
          <w:rFonts w:ascii="Verdana" w:hAnsi="Verdana"/>
          <w:color w:val="000000"/>
          <w:shd w:val="clear" w:color="auto" w:fill="FFFFFF"/>
        </w:rPr>
        <w:t xml:space="preserve"> [129]); </w:t>
      </w:r>
      <w:r w:rsidRPr="00416FB0">
        <w:rPr>
          <w:rFonts w:ascii="Verdana" w:hAnsi="Verdana" w:hint="eastAsia"/>
          <w:color w:val="000000"/>
          <w:shd w:val="clear" w:color="auto" w:fill="FFFFFF"/>
        </w:rPr>
        <w:t>військових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фахівців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Ульянова</w:t>
      </w:r>
      <w:r w:rsidRPr="00416FB0">
        <w:rPr>
          <w:rFonts w:ascii="Verdana" w:hAnsi="Verdana"/>
          <w:color w:val="000000"/>
          <w:shd w:val="clear" w:color="auto" w:fill="FFFFFF"/>
        </w:rPr>
        <w:t xml:space="preserve"> [189]); </w:t>
      </w:r>
      <w:r w:rsidRPr="00416FB0">
        <w:rPr>
          <w:rFonts w:ascii="Verdana" w:hAnsi="Verdana" w:hint="eastAsia"/>
          <w:color w:val="000000"/>
          <w:shd w:val="clear" w:color="auto" w:fill="FFFFFF"/>
        </w:rPr>
        <w:t>майбутніх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управлінців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w:t>
      </w:r>
      <w:r w:rsidRPr="00416FB0">
        <w:rPr>
          <w:rFonts w:ascii="Verdana" w:hAnsi="Verdana"/>
          <w:color w:val="000000"/>
          <w:shd w:val="clear" w:color="auto" w:fill="FFFFFF"/>
        </w:rPr>
        <w:t>.</w:t>
      </w:r>
      <w:r w:rsidRPr="00416FB0">
        <w:rPr>
          <w:rFonts w:ascii="Verdana" w:hAnsi="Verdana" w:hint="eastAsia"/>
          <w:color w:val="000000"/>
          <w:shd w:val="clear" w:color="auto" w:fill="FFFFFF"/>
        </w:rPr>
        <w:t>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Львова</w:t>
      </w:r>
      <w:r w:rsidRPr="00416FB0">
        <w:rPr>
          <w:rFonts w:ascii="Verdana" w:hAnsi="Verdana"/>
          <w:color w:val="000000"/>
          <w:shd w:val="clear" w:color="auto" w:fill="FFFFFF"/>
        </w:rPr>
        <w:t xml:space="preserve"> [118]); </w:t>
      </w:r>
      <w:r w:rsidRPr="00416FB0">
        <w:rPr>
          <w:rFonts w:ascii="Verdana" w:hAnsi="Verdana" w:hint="eastAsia"/>
          <w:color w:val="000000"/>
          <w:shd w:val="clear" w:color="auto" w:fill="FFFFFF"/>
        </w:rPr>
        <w:t>аграріїв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w:t>
      </w:r>
      <w:r w:rsidRPr="00416FB0">
        <w:rPr>
          <w:rFonts w:ascii="Verdana" w:hAnsi="Verdana"/>
          <w:color w:val="000000"/>
          <w:shd w:val="clear" w:color="auto" w:fill="FFFFFF"/>
        </w:rPr>
        <w:t>.</w:t>
      </w:r>
      <w:r w:rsidRPr="00416FB0">
        <w:rPr>
          <w:rFonts w:ascii="Verdana" w:hAnsi="Verdana" w:hint="eastAsia"/>
          <w:color w:val="000000"/>
          <w:shd w:val="clear" w:color="auto" w:fill="FFFFFF"/>
        </w:rPr>
        <w:t>С</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Малюга</w:t>
      </w:r>
      <w:r w:rsidRPr="00416FB0">
        <w:rPr>
          <w:rFonts w:ascii="Verdana" w:hAnsi="Verdana"/>
          <w:color w:val="000000"/>
          <w:shd w:val="clear" w:color="auto" w:fill="FFFFFF"/>
        </w:rPr>
        <w:t xml:space="preserve"> [123]); </w:t>
      </w:r>
      <w:r w:rsidRPr="00416FB0">
        <w:rPr>
          <w:rFonts w:ascii="Verdana" w:hAnsi="Verdana" w:hint="eastAsia"/>
          <w:color w:val="000000"/>
          <w:shd w:val="clear" w:color="auto" w:fill="FFFFFF"/>
        </w:rPr>
        <w:t>фахівців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економічного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профілю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w:t>
      </w:r>
      <w:r w:rsidRPr="00416FB0">
        <w:rPr>
          <w:rFonts w:ascii="Verdana" w:hAnsi="Verdana" w:hint="eastAsia"/>
          <w:color w:val="000000"/>
          <w:shd w:val="clear" w:color="auto" w:fill="FFFFFF"/>
        </w:rPr>
        <w:t>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Корнєва</w:t>
      </w:r>
      <w:r w:rsidRPr="00416FB0">
        <w:rPr>
          <w:rFonts w:ascii="Verdana" w:hAnsi="Verdana"/>
          <w:color w:val="000000"/>
          <w:shd w:val="clear" w:color="auto" w:fill="FFFFFF"/>
        </w:rPr>
        <w:t xml:space="preserve"> [98], </w:t>
      </w:r>
      <w:r w:rsidRPr="00416FB0">
        <w:rPr>
          <w:rFonts w:ascii="Verdana" w:hAnsi="Verdana" w:hint="eastAsia"/>
          <w:color w:val="000000"/>
          <w:shd w:val="clear" w:color="auto" w:fill="FFFFFF"/>
        </w:rPr>
        <w:t>С</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Радецька</w:t>
      </w:r>
      <w:r w:rsidRPr="00416FB0">
        <w:rPr>
          <w:rFonts w:ascii="Verdana" w:hAnsi="Verdana"/>
          <w:color w:val="000000"/>
          <w:shd w:val="clear" w:color="auto" w:fill="FFFFFF"/>
        </w:rPr>
        <w:t xml:space="preserve"> [157], </w:t>
      </w:r>
      <w:r w:rsidRPr="00416FB0">
        <w:rPr>
          <w:rFonts w:ascii="Verdana" w:hAnsi="Verdana" w:hint="eastAsia"/>
          <w:color w:val="000000"/>
          <w:shd w:val="clear" w:color="auto" w:fill="FFFFFF"/>
        </w:rPr>
        <w:t>Т</w:t>
      </w:r>
      <w:r w:rsidRPr="00416FB0">
        <w:rPr>
          <w:rFonts w:ascii="Verdana" w:hAnsi="Verdana"/>
          <w:color w:val="000000"/>
          <w:shd w:val="clear" w:color="auto" w:fill="FFFFFF"/>
        </w:rPr>
        <w:t>.</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Труханова</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[186]), </w:t>
      </w:r>
      <w:r w:rsidRPr="00416FB0">
        <w:rPr>
          <w:rFonts w:ascii="Verdana" w:hAnsi="Verdana" w:hint="eastAsia"/>
          <w:color w:val="000000"/>
          <w:shd w:val="clear" w:color="auto" w:fill="FFFFFF"/>
        </w:rPr>
        <w:t>майбутніх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менеджерів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Є</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Чернушич</w:t>
      </w:r>
      <w:r w:rsidRPr="00416FB0">
        <w:rPr>
          <w:rFonts w:ascii="Verdana" w:hAnsi="Verdana"/>
          <w:color w:val="000000"/>
          <w:shd w:val="clear" w:color="auto" w:fill="FFFFFF"/>
        </w:rPr>
        <w:t xml:space="preserve"> [198]), </w:t>
      </w:r>
      <w:r w:rsidRPr="00416FB0">
        <w:rPr>
          <w:rFonts w:ascii="Verdana" w:hAnsi="Verdana" w:hint="eastAsia"/>
          <w:color w:val="000000"/>
          <w:shd w:val="clear" w:color="auto" w:fill="FFFFFF"/>
        </w:rPr>
        <w:t>майбутніх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медиків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фармацевтів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w:t>
      </w:r>
      <w:r w:rsidRPr="00416FB0">
        <w:rPr>
          <w:rFonts w:ascii="Verdana" w:hAnsi="Verdana"/>
          <w:color w:val="000000"/>
          <w:shd w:val="clear" w:color="auto" w:fill="FFFFFF"/>
        </w:rPr>
        <w:t>.</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Августинович</w:t>
      </w:r>
      <w:r w:rsidRPr="00416FB0">
        <w:rPr>
          <w:rFonts w:ascii="Verdana" w:hAnsi="Verdana"/>
          <w:color w:val="000000"/>
          <w:shd w:val="clear" w:color="auto" w:fill="FFFFFF"/>
        </w:rPr>
        <w:t xml:space="preserve"> [3], </w:t>
      </w:r>
      <w:r w:rsidRPr="00416FB0">
        <w:rPr>
          <w:rFonts w:ascii="Verdana" w:hAnsi="Verdana" w:hint="eastAsia"/>
          <w:color w:val="000000"/>
          <w:shd w:val="clear" w:color="auto" w:fill="FFFFFF"/>
        </w:rPr>
        <w:t>А</w:t>
      </w:r>
      <w:r w:rsidRPr="00416FB0">
        <w:rPr>
          <w:rFonts w:ascii="Verdana" w:hAnsi="Verdana"/>
          <w:color w:val="000000"/>
          <w:shd w:val="clear" w:color="auto" w:fill="FFFFFF"/>
        </w:rPr>
        <w:t>.</w:t>
      </w:r>
      <w:r w:rsidRPr="00416FB0">
        <w:rPr>
          <w:rFonts w:ascii="Verdana" w:hAnsi="Verdana" w:hint="eastAsia"/>
          <w:color w:val="000000"/>
          <w:shd w:val="clear" w:color="auto" w:fill="FFFFFF"/>
        </w:rPr>
        <w:t>С</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Марлова</w:t>
      </w:r>
      <w:r w:rsidRPr="00416FB0">
        <w:rPr>
          <w:rFonts w:ascii="Verdana" w:hAnsi="Verdana"/>
          <w:color w:val="000000"/>
          <w:shd w:val="clear" w:color="auto" w:fill="FFFFFF"/>
        </w:rPr>
        <w:t xml:space="preserve"> [125], </w:t>
      </w:r>
      <w:r w:rsidRPr="00416FB0">
        <w:rPr>
          <w:rFonts w:ascii="Verdana" w:hAnsi="Verdana" w:hint="eastAsia"/>
          <w:color w:val="000000"/>
          <w:shd w:val="clear" w:color="auto" w:fill="FFFFFF"/>
        </w:rPr>
        <w:t>Т</w:t>
      </w:r>
      <w:r w:rsidRPr="00416FB0">
        <w:rPr>
          <w:rFonts w:ascii="Verdana" w:hAnsi="Verdana"/>
          <w:color w:val="000000"/>
          <w:shd w:val="clear" w:color="auto" w:fill="FFFFFF"/>
        </w:rPr>
        <w:t>.</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Горпініч</w:t>
      </w:r>
      <w:r w:rsidRPr="00416FB0">
        <w:rPr>
          <w:rFonts w:ascii="Verdana" w:hAnsi="Verdana"/>
          <w:color w:val="000000"/>
          <w:shd w:val="clear" w:color="auto" w:fill="FFFFFF"/>
        </w:rPr>
        <w:t xml:space="preserve"> [47]);</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інженерів</w:t>
      </w:r>
      <w:r w:rsidRPr="00416FB0">
        <w:rPr>
          <w:rFonts w:ascii="Verdana" w:hAnsi="Verdana"/>
          <w:color w:val="000000"/>
          <w:shd w:val="clear" w:color="auto" w:fill="FFFFFF"/>
        </w:rPr>
        <w:t>-</w:t>
      </w:r>
      <w:r w:rsidRPr="00416FB0">
        <w:rPr>
          <w:rFonts w:ascii="Verdana" w:hAnsi="Verdana" w:hint="eastAsia"/>
          <w:color w:val="000000"/>
          <w:shd w:val="clear" w:color="auto" w:fill="FFFFFF"/>
        </w:rPr>
        <w:t>будівельників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Похабова</w:t>
      </w:r>
      <w:r w:rsidRPr="00416FB0">
        <w:rPr>
          <w:rFonts w:ascii="Verdana" w:hAnsi="Verdana"/>
          <w:color w:val="000000"/>
          <w:shd w:val="clear" w:color="auto" w:fill="FFFFFF"/>
        </w:rPr>
        <w:t xml:space="preserve"> [156]),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вищих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навчальних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закладів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w:t>
      </w:r>
      <w:r w:rsidRPr="00416FB0">
        <w:rPr>
          <w:rFonts w:ascii="Verdana" w:hAnsi="Verdana"/>
          <w:color w:val="000000"/>
          <w:shd w:val="clear" w:color="auto" w:fill="FFFFFF"/>
        </w:rPr>
        <w:t>.</w:t>
      </w:r>
      <w:r w:rsidRPr="00416FB0">
        <w:rPr>
          <w:rFonts w:ascii="Verdana" w:hAnsi="Verdana" w:hint="eastAsia"/>
          <w:color w:val="000000"/>
          <w:shd w:val="clear" w:color="auto" w:fill="FFFFFF"/>
        </w:rPr>
        <w:t>Г</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Бондарев</w:t>
      </w:r>
      <w:r w:rsidRPr="00416FB0">
        <w:rPr>
          <w:rFonts w:ascii="Verdana" w:hAnsi="Verdana"/>
          <w:color w:val="000000"/>
          <w:shd w:val="clear" w:color="auto" w:fill="FFFFFF"/>
        </w:rPr>
        <w:t xml:space="preserve"> [27], </w:t>
      </w:r>
      <w:r w:rsidRPr="00416FB0">
        <w:rPr>
          <w:rFonts w:ascii="Verdana" w:hAnsi="Verdana" w:hint="eastAsia"/>
          <w:color w:val="000000"/>
          <w:shd w:val="clear" w:color="auto" w:fill="FFFFFF"/>
        </w:rPr>
        <w:t>Ю</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Петровська</w:t>
      </w:r>
      <w:r w:rsidRPr="00416FB0">
        <w:rPr>
          <w:rFonts w:ascii="Verdana" w:hAnsi="Verdana"/>
          <w:color w:val="000000"/>
          <w:shd w:val="clear" w:color="auto" w:fill="FFFFFF"/>
        </w:rPr>
        <w:t xml:space="preserve"> [149],</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Л</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Покушалова</w:t>
      </w:r>
      <w:r w:rsidRPr="00416FB0">
        <w:rPr>
          <w:rFonts w:ascii="Verdana" w:hAnsi="Verdana"/>
          <w:color w:val="000000"/>
          <w:shd w:val="clear" w:color="auto" w:fill="FFFFFF"/>
        </w:rPr>
        <w:t xml:space="preserve"> [152]).</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Однак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незважаючи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суттєву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базу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досліджень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не</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було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вичерпано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весь</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потенціал</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процесу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англійських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становить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новизну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цієї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проблеми</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Інтеграція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процесі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англійської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відповідає</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одній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головних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тенденцій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сучасного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розвитку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вищої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освіти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визначених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доповіді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Тенденції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глобальній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вищій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освіті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відстеження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академічної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революції</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підготовленій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для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Всесвітньої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конференції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ЮНЕСКО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питань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вищої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освіти</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Інтегративні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позиції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відображено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новому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Державному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стандарті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базової</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повної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середньої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освіти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де</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зокрема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відзначено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що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зростає</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потреба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застосовувати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загальнонавчальні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творчі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вміння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різних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життєвих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навчальних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ситуаціях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спілкування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користуватися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комунікативними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стратегіями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стратегіями</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співпраці</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[119, </w:t>
      </w:r>
      <w:r w:rsidRPr="00416FB0">
        <w:rPr>
          <w:rFonts w:ascii="Verdana" w:hAnsi="Verdana" w:hint="eastAsia"/>
          <w:color w:val="000000"/>
          <w:shd w:val="clear" w:color="auto" w:fill="FFFFFF"/>
        </w:rPr>
        <w:t>с</w:t>
      </w:r>
      <w:r w:rsidRPr="00416FB0">
        <w:rPr>
          <w:rFonts w:ascii="Verdana" w:hAnsi="Verdana"/>
          <w:color w:val="000000"/>
          <w:shd w:val="clear" w:color="auto" w:fill="FFFFFF"/>
        </w:rPr>
        <w:t xml:space="preserve">. 30], </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Галузевому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стандарті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вищої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освіти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України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де</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визначається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що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нормативну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основу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бакалаврів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становлять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поряд</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державними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актами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Закон</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України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Про</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6</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вищу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освіту</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Положення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освітньо</w:t>
      </w:r>
      <w:r w:rsidRPr="00416FB0">
        <w:rPr>
          <w:rFonts w:ascii="Verdana" w:hAnsi="Verdana"/>
          <w:color w:val="000000"/>
          <w:shd w:val="clear" w:color="auto" w:fill="FFFFFF"/>
        </w:rPr>
        <w:t>-</w:t>
      </w:r>
      <w:r w:rsidRPr="00416FB0">
        <w:rPr>
          <w:rFonts w:ascii="Verdana" w:hAnsi="Verdana" w:hint="eastAsia"/>
          <w:color w:val="000000"/>
          <w:shd w:val="clear" w:color="auto" w:fill="FFFFFF"/>
        </w:rPr>
        <w:t>кваліфікаційні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рівні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тощо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ще</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й</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міжнародні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зокрема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Міжнародна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конвенція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підготовку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дипломування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моряків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несення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вахти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також</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Кодекс</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підготовки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дипломування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моряків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несення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вахти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Манільськими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поправками</w:t>
      </w:r>
      <w:r w:rsidRPr="00416FB0">
        <w:rPr>
          <w:rFonts w:ascii="Verdana" w:hAnsi="Verdana"/>
          <w:color w:val="000000"/>
          <w:shd w:val="clear" w:color="auto" w:fill="FFFFFF"/>
        </w:rPr>
        <w:t xml:space="preserve"> 2010 </w:t>
      </w:r>
      <w:r w:rsidRPr="00416FB0">
        <w:rPr>
          <w:rFonts w:ascii="Verdana" w:hAnsi="Verdana" w:hint="eastAsia"/>
          <w:color w:val="000000"/>
          <w:shd w:val="clear" w:color="auto" w:fill="FFFFFF"/>
        </w:rPr>
        <w:t>року</w:t>
      </w:r>
      <w:r w:rsidRPr="00416FB0">
        <w:rPr>
          <w:rFonts w:ascii="Verdana" w:hAnsi="Verdana"/>
          <w:color w:val="000000"/>
          <w:shd w:val="clear" w:color="auto" w:fill="FFFFFF"/>
        </w:rPr>
        <w:t xml:space="preserve"> [251].</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Ці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документи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висувають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вимогу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щодо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формування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молодого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фахівця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відповідного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комплексу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компетентностей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серед</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визначається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й</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досконале</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знання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іноземної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англійської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зокрема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вміння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професійно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орієнтованих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науково</w:t>
      </w:r>
      <w:r w:rsidRPr="00416FB0">
        <w:rPr>
          <w:rFonts w:ascii="Verdana" w:hAnsi="Verdana"/>
          <w:color w:val="000000"/>
          <w:shd w:val="clear" w:color="auto" w:fill="FFFFFF"/>
        </w:rPr>
        <w:t>-</w:t>
      </w:r>
      <w:r w:rsidRPr="00416FB0">
        <w:rPr>
          <w:rFonts w:ascii="Verdana" w:hAnsi="Verdana" w:hint="eastAsia"/>
          <w:color w:val="000000"/>
          <w:shd w:val="clear" w:color="auto" w:fill="FFFFFF"/>
        </w:rPr>
        <w:t>публіцистичних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різної</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тематики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жанрової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приналежності</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Особливості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застосування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міждисциплінарних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зв’язків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час</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іноземної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досліджували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w:t>
      </w:r>
      <w:r w:rsidRPr="00416FB0">
        <w:rPr>
          <w:rFonts w:ascii="Verdana" w:hAnsi="Verdana"/>
          <w:color w:val="000000"/>
          <w:shd w:val="clear" w:color="auto" w:fill="FFFFFF"/>
        </w:rPr>
        <w:t>.</w:t>
      </w:r>
      <w:r w:rsidRPr="00416FB0">
        <w:rPr>
          <w:rFonts w:ascii="Verdana" w:hAnsi="Verdana" w:hint="eastAsia"/>
          <w:color w:val="000000"/>
          <w:shd w:val="clear" w:color="auto" w:fill="FFFFFF"/>
        </w:rPr>
        <w:t>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Вєтохов</w:t>
      </w:r>
      <w:r w:rsidRPr="00416FB0">
        <w:rPr>
          <w:rFonts w:ascii="Verdana" w:hAnsi="Verdana"/>
          <w:color w:val="000000"/>
          <w:shd w:val="clear" w:color="auto" w:fill="FFFFFF"/>
        </w:rPr>
        <w:t xml:space="preserve"> [40], </w:t>
      </w:r>
      <w:r w:rsidRPr="00416FB0">
        <w:rPr>
          <w:rFonts w:ascii="Verdana" w:hAnsi="Verdana" w:hint="eastAsia"/>
          <w:color w:val="000000"/>
          <w:shd w:val="clear" w:color="auto" w:fill="FFFFFF"/>
        </w:rPr>
        <w:t>Л</w:t>
      </w:r>
      <w:r w:rsidRPr="00416FB0">
        <w:rPr>
          <w:rFonts w:ascii="Verdana" w:hAnsi="Verdana"/>
          <w:color w:val="000000"/>
          <w:shd w:val="clear" w:color="auto" w:fill="FFFFFF"/>
        </w:rPr>
        <w:t>.</w:t>
      </w:r>
      <w:r w:rsidRPr="00416FB0">
        <w:rPr>
          <w:rFonts w:ascii="Verdana" w:hAnsi="Verdana" w:hint="eastAsia"/>
          <w:color w:val="000000"/>
          <w:shd w:val="clear" w:color="auto" w:fill="FFFFFF"/>
        </w:rPr>
        <w:t>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Климашевский</w:t>
      </w:r>
      <w:r w:rsidRPr="00416FB0">
        <w:rPr>
          <w:rFonts w:ascii="Verdana" w:hAnsi="Verdana"/>
          <w:color w:val="000000"/>
          <w:shd w:val="clear" w:color="auto" w:fill="FFFFFF"/>
        </w:rPr>
        <w:t xml:space="preserve"> [88],</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О</w:t>
      </w:r>
      <w:r w:rsidRPr="00416FB0">
        <w:rPr>
          <w:rFonts w:ascii="Verdana" w:hAnsi="Verdana"/>
          <w:color w:val="000000"/>
          <w:shd w:val="clear" w:color="auto" w:fill="FFFFFF"/>
        </w:rPr>
        <w:t>.</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Каменський</w:t>
      </w:r>
      <w:r w:rsidRPr="00416FB0">
        <w:rPr>
          <w:rFonts w:ascii="Verdana" w:hAnsi="Verdana"/>
          <w:color w:val="000000"/>
          <w:shd w:val="clear" w:color="auto" w:fill="FFFFFF"/>
        </w:rPr>
        <w:t xml:space="preserve"> [80], </w:t>
      </w:r>
      <w:r w:rsidRPr="00416FB0">
        <w:rPr>
          <w:rFonts w:ascii="Verdana" w:hAnsi="Verdana" w:hint="eastAsia"/>
          <w:color w:val="000000"/>
          <w:shd w:val="clear" w:color="auto" w:fill="FFFFFF"/>
        </w:rPr>
        <w:t>М</w:t>
      </w:r>
      <w:r w:rsidRPr="00416FB0">
        <w:rPr>
          <w:rFonts w:ascii="Verdana" w:hAnsi="Verdana"/>
          <w:color w:val="000000"/>
          <w:shd w:val="clear" w:color="auto" w:fill="FFFFFF"/>
        </w:rPr>
        <w:t>.</w:t>
      </w:r>
      <w:r w:rsidRPr="00416FB0">
        <w:rPr>
          <w:rFonts w:ascii="Verdana" w:hAnsi="Verdana" w:hint="eastAsia"/>
          <w:color w:val="000000"/>
          <w:shd w:val="clear" w:color="auto" w:fill="FFFFFF"/>
        </w:rPr>
        <w:t>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Котляр</w:t>
      </w:r>
      <w:r w:rsidRPr="00416FB0">
        <w:rPr>
          <w:rFonts w:ascii="Verdana" w:hAnsi="Verdana"/>
          <w:color w:val="000000"/>
          <w:shd w:val="clear" w:color="auto" w:fill="FFFFFF"/>
        </w:rPr>
        <w:t xml:space="preserve"> [101], </w:t>
      </w:r>
      <w:r w:rsidRPr="00416FB0">
        <w:rPr>
          <w:rFonts w:ascii="Verdana" w:hAnsi="Verdana" w:hint="eastAsia"/>
          <w:color w:val="000000"/>
          <w:shd w:val="clear" w:color="auto" w:fill="FFFFFF"/>
        </w:rPr>
        <w:t>І</w:t>
      </w:r>
      <w:r w:rsidRPr="00416FB0">
        <w:rPr>
          <w:rFonts w:ascii="Verdana" w:hAnsi="Verdana"/>
          <w:color w:val="000000"/>
          <w:shd w:val="clear" w:color="auto" w:fill="FFFFFF"/>
        </w:rPr>
        <w:t>.</w:t>
      </w:r>
      <w:r w:rsidRPr="00416FB0">
        <w:rPr>
          <w:rFonts w:ascii="Verdana" w:hAnsi="Verdana" w:hint="eastAsia"/>
          <w:color w:val="000000"/>
          <w:shd w:val="clear" w:color="auto" w:fill="FFFFFF"/>
        </w:rPr>
        <w:t>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Круківська</w:t>
      </w:r>
      <w:r w:rsidRPr="00416FB0">
        <w:rPr>
          <w:rFonts w:ascii="Verdana" w:hAnsi="Verdana"/>
          <w:color w:val="000000"/>
          <w:shd w:val="clear" w:color="auto" w:fill="FFFFFF"/>
        </w:rPr>
        <w:t xml:space="preserve"> [106], </w:t>
      </w:r>
      <w:r w:rsidRPr="00416FB0">
        <w:rPr>
          <w:rFonts w:ascii="Verdana" w:hAnsi="Verdana" w:hint="eastAsia"/>
          <w:color w:val="000000"/>
          <w:shd w:val="clear" w:color="auto" w:fill="FFFFFF"/>
        </w:rPr>
        <w:t>С</w:t>
      </w:r>
      <w:r w:rsidRPr="00416FB0">
        <w:rPr>
          <w:rFonts w:ascii="Verdana" w:hAnsi="Verdana"/>
          <w:color w:val="000000"/>
          <w:shd w:val="clear" w:color="auto" w:fill="FFFFFF"/>
        </w:rPr>
        <w:t>.</w:t>
      </w:r>
      <w:r w:rsidRPr="00416FB0">
        <w:rPr>
          <w:rFonts w:ascii="Verdana" w:hAnsi="Verdana" w:hint="eastAsia"/>
          <w:color w:val="000000"/>
          <w:shd w:val="clear" w:color="auto" w:fill="FFFFFF"/>
        </w:rPr>
        <w:t>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Львова</w:t>
      </w:r>
      <w:r w:rsidRPr="00416FB0">
        <w:rPr>
          <w:rFonts w:ascii="Verdana" w:hAnsi="Verdana"/>
          <w:color w:val="000000"/>
          <w:shd w:val="clear" w:color="auto" w:fill="FFFFFF"/>
        </w:rPr>
        <w:t xml:space="preserve"> [118],</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Н</w:t>
      </w:r>
      <w:r w:rsidRPr="00416FB0">
        <w:rPr>
          <w:rFonts w:ascii="Verdana" w:hAnsi="Verdana"/>
          <w:color w:val="000000"/>
          <w:shd w:val="clear" w:color="auto" w:fill="FFFFFF"/>
        </w:rPr>
        <w:t>.</w:t>
      </w:r>
      <w:r w:rsidRPr="00416FB0">
        <w:rPr>
          <w:rFonts w:ascii="Verdana" w:hAnsi="Verdana" w:hint="eastAsia"/>
          <w:color w:val="000000"/>
          <w:shd w:val="clear" w:color="auto" w:fill="FFFFFF"/>
        </w:rPr>
        <w:t>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Микитенко</w:t>
      </w:r>
      <w:r w:rsidRPr="00416FB0">
        <w:rPr>
          <w:rFonts w:ascii="Verdana" w:hAnsi="Verdana"/>
          <w:color w:val="000000"/>
          <w:shd w:val="clear" w:color="auto" w:fill="FFFFFF"/>
        </w:rPr>
        <w:t xml:space="preserve"> [132], </w:t>
      </w:r>
      <w:r w:rsidRPr="00416FB0">
        <w:rPr>
          <w:rFonts w:ascii="Verdana" w:hAnsi="Verdana" w:hint="eastAsia"/>
          <w:color w:val="000000"/>
          <w:shd w:val="clear" w:color="auto" w:fill="FFFFFF"/>
        </w:rPr>
        <w:t>С</w:t>
      </w:r>
      <w:r w:rsidRPr="00416FB0">
        <w:rPr>
          <w:rFonts w:ascii="Verdana" w:hAnsi="Verdana"/>
          <w:color w:val="000000"/>
          <w:shd w:val="clear" w:color="auto" w:fill="FFFFFF"/>
        </w:rPr>
        <w:t>.</w:t>
      </w:r>
      <w:r w:rsidRPr="00416FB0">
        <w:rPr>
          <w:rFonts w:ascii="Verdana" w:hAnsi="Verdana" w:hint="eastAsia"/>
          <w:color w:val="000000"/>
          <w:shd w:val="clear" w:color="auto" w:fill="FFFFFF"/>
        </w:rPr>
        <w:t>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Ніколаєва</w:t>
      </w:r>
      <w:r w:rsidRPr="00416FB0">
        <w:rPr>
          <w:rFonts w:ascii="Verdana" w:hAnsi="Verdana"/>
          <w:color w:val="000000"/>
          <w:shd w:val="clear" w:color="auto" w:fill="FFFFFF"/>
        </w:rPr>
        <w:t xml:space="preserve"> [130], </w:t>
      </w:r>
      <w:r w:rsidRPr="00416FB0">
        <w:rPr>
          <w:rFonts w:ascii="Verdana" w:hAnsi="Verdana" w:hint="eastAsia"/>
          <w:color w:val="000000"/>
          <w:shd w:val="clear" w:color="auto" w:fill="FFFFFF"/>
        </w:rPr>
        <w:t>Н</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Попова</w:t>
      </w:r>
      <w:r w:rsidRPr="00416FB0">
        <w:rPr>
          <w:rFonts w:ascii="Verdana" w:hAnsi="Verdana"/>
          <w:color w:val="000000"/>
          <w:shd w:val="clear" w:color="auto" w:fill="FFFFFF"/>
        </w:rPr>
        <w:t xml:space="preserve"> [155], </w:t>
      </w:r>
      <w:r w:rsidRPr="00416FB0">
        <w:rPr>
          <w:rFonts w:ascii="Verdana" w:hAnsi="Verdana" w:hint="eastAsia"/>
          <w:color w:val="000000"/>
          <w:shd w:val="clear" w:color="auto" w:fill="FFFFFF"/>
        </w:rPr>
        <w:t>Н</w:t>
      </w:r>
      <w:r w:rsidRPr="00416FB0">
        <w:rPr>
          <w:rFonts w:ascii="Verdana" w:hAnsi="Verdana"/>
          <w:color w:val="000000"/>
          <w:shd w:val="clear" w:color="auto" w:fill="FFFFFF"/>
        </w:rPr>
        <w:t>.</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Тимощук</w:t>
      </w:r>
    </w:p>
    <w:p w:rsidR="00416FB0" w:rsidRPr="00416FB0" w:rsidRDefault="00416FB0" w:rsidP="00416FB0">
      <w:pPr>
        <w:rPr>
          <w:rFonts w:ascii="Verdana" w:hAnsi="Verdana"/>
          <w:color w:val="000000"/>
          <w:shd w:val="clear" w:color="auto" w:fill="FFFFFF"/>
          <w:lang w:val="en-US"/>
        </w:rPr>
      </w:pPr>
      <w:r w:rsidRPr="00416FB0">
        <w:rPr>
          <w:rFonts w:ascii="Verdana" w:hAnsi="Verdana"/>
          <w:color w:val="000000"/>
          <w:shd w:val="clear" w:color="auto" w:fill="FFFFFF"/>
          <w:lang w:val="en-US"/>
        </w:rPr>
        <w:t xml:space="preserve">[183], </w:t>
      </w:r>
      <w:r w:rsidRPr="00416FB0">
        <w:rPr>
          <w:rFonts w:ascii="Verdana" w:hAnsi="Verdana" w:hint="eastAsia"/>
          <w:color w:val="000000"/>
          <w:shd w:val="clear" w:color="auto" w:fill="FFFFFF"/>
        </w:rPr>
        <w:t>О</w:t>
      </w:r>
      <w:r w:rsidRPr="00416FB0">
        <w:rPr>
          <w:rFonts w:ascii="Verdana" w:hAnsi="Verdana"/>
          <w:color w:val="000000"/>
          <w:shd w:val="clear" w:color="auto" w:fill="FFFFFF"/>
          <w:lang w:val="en-US"/>
        </w:rPr>
        <w:t>.</w:t>
      </w:r>
      <w:r w:rsidRPr="00416FB0">
        <w:rPr>
          <w:rFonts w:ascii="Verdana" w:hAnsi="Verdana" w:hint="eastAsia"/>
          <w:color w:val="000000"/>
          <w:shd w:val="clear" w:color="auto" w:fill="FFFFFF"/>
        </w:rPr>
        <w:t>А</w:t>
      </w:r>
      <w:r w:rsidRPr="00416FB0">
        <w:rPr>
          <w:rFonts w:ascii="Verdana" w:hAnsi="Verdana"/>
          <w:color w:val="000000"/>
          <w:shd w:val="clear" w:color="auto" w:fill="FFFFFF"/>
          <w:lang w:val="en-US"/>
        </w:rPr>
        <w:t xml:space="preserve">. </w:t>
      </w:r>
      <w:r w:rsidRPr="00416FB0">
        <w:rPr>
          <w:rFonts w:ascii="Verdana" w:hAnsi="Verdana" w:hint="eastAsia"/>
          <w:color w:val="000000"/>
          <w:shd w:val="clear" w:color="auto" w:fill="FFFFFF"/>
        </w:rPr>
        <w:t>Тинкалюк</w:t>
      </w:r>
      <w:r w:rsidRPr="00416FB0">
        <w:rPr>
          <w:rFonts w:ascii="Verdana" w:hAnsi="Verdana"/>
          <w:color w:val="000000"/>
          <w:shd w:val="clear" w:color="auto" w:fill="FFFFFF"/>
          <w:lang w:val="en-US"/>
        </w:rPr>
        <w:t xml:space="preserve"> [184], K. Hall [218], U. Goswami [218], C. Harrison [218],</w:t>
      </w:r>
    </w:p>
    <w:p w:rsidR="00416FB0" w:rsidRPr="00416FB0" w:rsidRDefault="00416FB0" w:rsidP="00416FB0">
      <w:pPr>
        <w:rPr>
          <w:rFonts w:ascii="Verdana" w:hAnsi="Verdana"/>
          <w:color w:val="000000"/>
          <w:shd w:val="clear" w:color="auto" w:fill="FFFFFF"/>
          <w:lang w:val="en-US"/>
        </w:rPr>
      </w:pPr>
      <w:r w:rsidRPr="00416FB0">
        <w:rPr>
          <w:rFonts w:ascii="Verdana" w:hAnsi="Verdana"/>
          <w:color w:val="000000"/>
          <w:shd w:val="clear" w:color="auto" w:fill="FFFFFF"/>
          <w:lang w:val="en-US"/>
        </w:rPr>
        <w:t xml:space="preserve">S. Ellis [218] </w:t>
      </w:r>
      <w:r w:rsidRPr="00416FB0">
        <w:rPr>
          <w:rFonts w:ascii="Verdana" w:hAnsi="Verdana" w:hint="eastAsia"/>
          <w:color w:val="000000"/>
          <w:shd w:val="clear" w:color="auto" w:fill="FFFFFF"/>
        </w:rPr>
        <w:t>та</w:t>
      </w:r>
      <w:r w:rsidRPr="00416FB0">
        <w:rPr>
          <w:rFonts w:ascii="Verdana" w:hAnsi="Verdana"/>
          <w:color w:val="000000"/>
          <w:shd w:val="clear" w:color="auto" w:fill="FFFFFF"/>
          <w:lang w:val="en-US"/>
        </w:rPr>
        <w:t xml:space="preserve"> </w:t>
      </w:r>
      <w:r w:rsidRPr="00416FB0">
        <w:rPr>
          <w:rFonts w:ascii="Verdana" w:hAnsi="Verdana" w:hint="eastAsia"/>
          <w:color w:val="000000"/>
          <w:shd w:val="clear" w:color="auto" w:fill="FFFFFF"/>
        </w:rPr>
        <w:t>ін</w:t>
      </w:r>
      <w:r w:rsidRPr="00416FB0">
        <w:rPr>
          <w:rFonts w:ascii="Verdana" w:hAnsi="Verdana"/>
          <w:color w:val="000000"/>
          <w:shd w:val="clear" w:color="auto" w:fill="FFFFFF"/>
          <w:lang w:val="en-US"/>
        </w:rPr>
        <w:t xml:space="preserve">. </w:t>
      </w:r>
      <w:r w:rsidRPr="00416FB0">
        <w:rPr>
          <w:rFonts w:ascii="Verdana" w:hAnsi="Verdana" w:hint="eastAsia"/>
          <w:color w:val="000000"/>
          <w:shd w:val="clear" w:color="auto" w:fill="FFFFFF"/>
        </w:rPr>
        <w:t>Однак</w:t>
      </w:r>
      <w:r w:rsidRPr="00416FB0">
        <w:rPr>
          <w:rFonts w:ascii="Verdana" w:hAnsi="Verdana"/>
          <w:color w:val="000000"/>
          <w:shd w:val="clear" w:color="auto" w:fill="FFFFFF"/>
          <w:lang w:val="en-US"/>
        </w:rPr>
        <w:t xml:space="preserve"> </w:t>
      </w:r>
      <w:r w:rsidRPr="00416FB0">
        <w:rPr>
          <w:rFonts w:ascii="Verdana" w:hAnsi="Verdana" w:hint="eastAsia"/>
          <w:color w:val="000000"/>
          <w:shd w:val="clear" w:color="auto" w:fill="FFFFFF"/>
        </w:rPr>
        <w:t>розкриті</w:t>
      </w:r>
      <w:r w:rsidRPr="00416FB0">
        <w:rPr>
          <w:rFonts w:ascii="Verdana" w:hAnsi="Verdana"/>
          <w:color w:val="000000"/>
          <w:shd w:val="clear" w:color="auto" w:fill="FFFFFF"/>
          <w:lang w:val="en-US"/>
        </w:rPr>
        <w:t xml:space="preserve"> </w:t>
      </w:r>
      <w:r w:rsidRPr="00416FB0">
        <w:rPr>
          <w:rFonts w:ascii="Verdana" w:hAnsi="Verdana" w:hint="eastAsia"/>
          <w:color w:val="000000"/>
          <w:shd w:val="clear" w:color="auto" w:fill="FFFFFF"/>
        </w:rPr>
        <w:t>авторами</w:t>
      </w:r>
      <w:r w:rsidRPr="00416FB0">
        <w:rPr>
          <w:rFonts w:ascii="Verdana" w:hAnsi="Verdana"/>
          <w:color w:val="000000"/>
          <w:shd w:val="clear" w:color="auto" w:fill="FFFFFF"/>
          <w:lang w:val="en-US"/>
        </w:rPr>
        <w:t xml:space="preserve"> </w:t>
      </w:r>
      <w:r w:rsidRPr="00416FB0">
        <w:rPr>
          <w:rFonts w:ascii="Verdana" w:hAnsi="Verdana" w:hint="eastAsia"/>
          <w:color w:val="000000"/>
          <w:shd w:val="clear" w:color="auto" w:fill="FFFFFF"/>
        </w:rPr>
        <w:t>міждисциплінарні</w:t>
      </w:r>
      <w:r w:rsidRPr="00416FB0">
        <w:rPr>
          <w:rFonts w:ascii="Verdana" w:hAnsi="Verdana"/>
          <w:color w:val="000000"/>
          <w:shd w:val="clear" w:color="auto" w:fill="FFFFFF"/>
          <w:lang w:val="en-US"/>
        </w:rPr>
        <w:t xml:space="preserve"> </w:t>
      </w:r>
      <w:r w:rsidRPr="00416FB0">
        <w:rPr>
          <w:rFonts w:ascii="Verdana" w:hAnsi="Verdana" w:hint="eastAsia"/>
          <w:color w:val="000000"/>
          <w:shd w:val="clear" w:color="auto" w:fill="FFFFFF"/>
        </w:rPr>
        <w:t>зв</w:t>
      </w:r>
      <w:r w:rsidRPr="00416FB0">
        <w:rPr>
          <w:rFonts w:ascii="Verdana" w:hAnsi="Verdana" w:hint="eastAsia"/>
          <w:color w:val="000000"/>
          <w:shd w:val="clear" w:color="auto" w:fill="FFFFFF"/>
          <w:lang w:val="en-US"/>
        </w:rPr>
        <w:t>’</w:t>
      </w:r>
      <w:r w:rsidRPr="00416FB0">
        <w:rPr>
          <w:rFonts w:ascii="Verdana" w:hAnsi="Verdana" w:hint="eastAsia"/>
          <w:color w:val="000000"/>
          <w:shd w:val="clear" w:color="auto" w:fill="FFFFFF"/>
        </w:rPr>
        <w:t>язки</w:t>
      </w:r>
      <w:r w:rsidRPr="00416FB0">
        <w:rPr>
          <w:rFonts w:ascii="Verdana" w:hAnsi="Verdana"/>
          <w:color w:val="000000"/>
          <w:shd w:val="clear" w:color="auto" w:fill="FFFFFF"/>
          <w:lang w:val="en-US"/>
        </w:rPr>
        <w:t xml:space="preserve"> </w:t>
      </w:r>
      <w:r w:rsidRPr="00416FB0">
        <w:rPr>
          <w:rFonts w:ascii="Verdana" w:hAnsi="Verdana" w:hint="eastAsia"/>
          <w:color w:val="000000"/>
          <w:shd w:val="clear" w:color="auto" w:fill="FFFFFF"/>
        </w:rPr>
        <w:t>потребують</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подальшого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вивчення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означеного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феномену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Науковці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не</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пропонують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залучення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інтегративного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підходу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зокрема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напряму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підготовки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Судноводіння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шляхах</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вищих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навчальних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закладів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w:t>
      </w:r>
      <w:r w:rsidRPr="00416FB0">
        <w:rPr>
          <w:rFonts w:ascii="Verdana" w:hAnsi="Verdana"/>
          <w:color w:val="000000"/>
          <w:shd w:val="clear" w:color="auto" w:fill="FFFFFF"/>
        </w:rPr>
        <w:t>-</w:t>
      </w:r>
      <w:r w:rsidRPr="00416FB0">
        <w:rPr>
          <w:rFonts w:ascii="Verdana" w:hAnsi="Verdana" w:hint="eastAsia"/>
          <w:color w:val="000000"/>
          <w:shd w:val="clear" w:color="auto" w:fill="FFFFFF"/>
        </w:rPr>
        <w:t>ІІ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рівнів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акредитації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не</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розроблена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конкретна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модель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процесу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ВНЗ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w:t>
      </w:r>
      <w:r w:rsidRPr="00416FB0">
        <w:rPr>
          <w:rFonts w:ascii="Verdana" w:hAnsi="Verdana"/>
          <w:color w:val="000000"/>
          <w:shd w:val="clear" w:color="auto" w:fill="FFFFFF"/>
        </w:rPr>
        <w:t>-</w:t>
      </w:r>
      <w:r w:rsidRPr="00416FB0">
        <w:rPr>
          <w:rFonts w:ascii="Verdana" w:hAnsi="Verdana" w:hint="eastAsia"/>
          <w:color w:val="000000"/>
          <w:shd w:val="clear" w:color="auto" w:fill="FFFFFF"/>
        </w:rPr>
        <w:t>ІІ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рівнів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акредитації</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Отже</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потреба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фахівцях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зокрема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напрямом</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підготовки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Судноводіння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шляхах</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високим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рівнем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іншомовної</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мовленнєвої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компетентності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доцільність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її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формування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інтегровано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фаховими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дисциплінами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іншими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видами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мовленнєвої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діяльності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також</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недослідженість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цієї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проблеми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зумовлюють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актуальність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дисертаційної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роботи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вибір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Методика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спеціальностей</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англомовного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hint="eastAsia"/>
          <w:color w:val="000000"/>
          <w:shd w:val="clear" w:color="auto" w:fill="FFFFFF"/>
        </w:rPr>
        <w:t>»</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7</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Зв’язок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роботи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програмами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планами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темами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Дисертаційне</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дослідження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виконано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відповідно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тематичного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плану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науково</w:t>
      </w:r>
      <w:r w:rsidRPr="00416FB0">
        <w:rPr>
          <w:rFonts w:ascii="Verdana" w:hAnsi="Verdana"/>
          <w:color w:val="000000"/>
          <w:shd w:val="clear" w:color="auto" w:fill="FFFFFF"/>
        </w:rPr>
        <w:t>-</w:t>
      </w:r>
      <w:r w:rsidRPr="00416FB0">
        <w:rPr>
          <w:rFonts w:ascii="Verdana" w:hAnsi="Verdana" w:hint="eastAsia"/>
          <w:color w:val="000000"/>
          <w:shd w:val="clear" w:color="auto" w:fill="FFFFFF"/>
        </w:rPr>
        <w:t>дослідних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робіт</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Херсонського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державного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університету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Моніторинг</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освітньо</w:t>
      </w:r>
      <w:r w:rsidRPr="00416FB0">
        <w:rPr>
          <w:rFonts w:ascii="Verdana" w:hAnsi="Verdana"/>
          <w:color w:val="000000"/>
          <w:shd w:val="clear" w:color="auto" w:fill="FFFFFF"/>
        </w:rPr>
        <w:t>-</w:t>
      </w:r>
      <w:r w:rsidRPr="00416FB0">
        <w:rPr>
          <w:rFonts w:ascii="Verdana" w:hAnsi="Verdana" w:hint="eastAsia"/>
          <w:color w:val="000000"/>
          <w:shd w:val="clear" w:color="auto" w:fill="FFFFFF"/>
        </w:rPr>
        <w:t>наукового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простору</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як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фактор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інноваційного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розвитку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вищого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навчального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закладу</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номер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державної</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реєстрації</w:t>
      </w:r>
      <w:r w:rsidRPr="00416FB0">
        <w:rPr>
          <w:rFonts w:ascii="Verdana" w:hAnsi="Verdana"/>
          <w:color w:val="000000"/>
          <w:shd w:val="clear" w:color="auto" w:fill="FFFFFF"/>
        </w:rPr>
        <w:t xml:space="preserve"> 0112U008024)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кафедри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англійської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її</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викладання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Сучасні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технології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іноземних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ВНЗ</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дисертації</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затверджено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вченою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радою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Херсонського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державного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університету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протокол</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6</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від</w:t>
      </w:r>
      <w:r w:rsidRPr="00416FB0">
        <w:rPr>
          <w:rFonts w:ascii="Verdana" w:hAnsi="Verdana"/>
          <w:color w:val="000000"/>
          <w:shd w:val="clear" w:color="auto" w:fill="FFFFFF"/>
        </w:rPr>
        <w:t xml:space="preserve"> 27.01.2014 </w:t>
      </w:r>
      <w:r w:rsidRPr="00416FB0">
        <w:rPr>
          <w:rFonts w:ascii="Verdana" w:hAnsi="Verdana" w:hint="eastAsia"/>
          <w:color w:val="000000"/>
          <w:shd w:val="clear" w:color="auto" w:fill="FFFFFF"/>
        </w:rPr>
        <w:t>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узгоджено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Раді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координації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досліджень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галузі</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педагогіки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психології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АПН</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України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протокол</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6 </w:t>
      </w:r>
      <w:r w:rsidRPr="00416FB0">
        <w:rPr>
          <w:rFonts w:ascii="Verdana" w:hAnsi="Verdana" w:hint="eastAsia"/>
          <w:color w:val="000000"/>
          <w:shd w:val="clear" w:color="auto" w:fill="FFFFFF"/>
        </w:rPr>
        <w:t>від</w:t>
      </w:r>
      <w:r w:rsidRPr="00416FB0">
        <w:rPr>
          <w:rFonts w:ascii="Verdana" w:hAnsi="Verdana"/>
          <w:color w:val="000000"/>
          <w:shd w:val="clear" w:color="auto" w:fill="FFFFFF"/>
        </w:rPr>
        <w:t xml:space="preserve"> 2.07.2014 </w:t>
      </w:r>
      <w:r w:rsidRPr="00416FB0">
        <w:rPr>
          <w:rFonts w:ascii="Verdana" w:hAnsi="Verdana" w:hint="eastAsia"/>
          <w:color w:val="000000"/>
          <w:shd w:val="clear" w:color="auto" w:fill="FFFFFF"/>
        </w:rPr>
        <w:t>р</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Мета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полягає</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теоретичному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обґрунтуванні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розробленні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експериментальній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перевірці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Зазначена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передбачає</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виконання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завдань</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дослідити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специфіку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спрямування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засобу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професійноспрямованої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комунікації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для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спеціальності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Судноводіння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шляхах</w:t>
      </w:r>
      <w:r w:rsidRPr="00416FB0">
        <w:rPr>
          <w:rFonts w:ascii="Verdana" w:hAnsi="Verdana" w:hint="eastAsia"/>
          <w:color w:val="000000"/>
          <w:shd w:val="clear" w:color="auto" w:fill="FFFFFF"/>
        </w:rPr>
        <w:t>»</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розкрити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сутність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поняття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інтеграція</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розглянути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психологічні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психолінгвістичні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методичні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основи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англомовного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відповідно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специфіки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підготовки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майбутніх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судноводіїв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визначити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цілі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зміст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спеціальності</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Судноводіння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шляхах</w:t>
      </w:r>
      <w:r w:rsidRPr="00416FB0">
        <w:rPr>
          <w:rFonts w:ascii="Verdana" w:hAnsi="Verdana" w:hint="eastAsia"/>
          <w:color w:val="000000"/>
          <w:shd w:val="clear" w:color="auto" w:fill="FFFFFF"/>
        </w:rPr>
        <w:t>»</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обґрунтувати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розробити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технологію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Судноводіння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шляхах</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створити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модель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процесу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спеціальності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Судноводіння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шляхах</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8</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експериментально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перевірити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ефективність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авторської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розробити</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методичні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рекомендації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щодо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майбутніх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судноводіїв</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Об’єкт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процес</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англійської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вищих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навчальних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закладів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України</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Предмет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методика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англійською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Судноводіння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шляхах</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Гіпотеза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полягає</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тому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що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відбуватиметься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ефективно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якщо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цей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процес</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здійснюватиметься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мовними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аспектами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іншими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видами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мовленнєвої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діяльності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різними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видами</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профільними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дисциплінами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відповідно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етапів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1) </w:t>
      </w:r>
      <w:r w:rsidRPr="00416FB0">
        <w:rPr>
          <w:rFonts w:ascii="Verdana" w:hAnsi="Verdana" w:hint="eastAsia"/>
          <w:color w:val="000000"/>
          <w:shd w:val="clear" w:color="auto" w:fill="FFFFFF"/>
        </w:rPr>
        <w:t>когнітивного</w:t>
      </w:r>
      <w:r w:rsidRPr="00416FB0">
        <w:rPr>
          <w:rFonts w:ascii="Verdana" w:hAnsi="Verdana"/>
          <w:color w:val="000000"/>
          <w:shd w:val="clear" w:color="auto" w:fill="FFFFFF"/>
        </w:rPr>
        <w:t xml:space="preserve">, 2) </w:t>
      </w:r>
      <w:r w:rsidRPr="00416FB0">
        <w:rPr>
          <w:rFonts w:ascii="Verdana" w:hAnsi="Verdana" w:hint="eastAsia"/>
          <w:color w:val="000000"/>
          <w:shd w:val="clear" w:color="auto" w:fill="FFFFFF"/>
        </w:rPr>
        <w:t>підготовчого</w:t>
      </w:r>
      <w:r w:rsidRPr="00416FB0">
        <w:rPr>
          <w:rFonts w:ascii="Verdana" w:hAnsi="Verdana"/>
          <w:color w:val="000000"/>
          <w:shd w:val="clear" w:color="auto" w:fill="FFFFFF"/>
        </w:rPr>
        <w:t xml:space="preserve">, 3) </w:t>
      </w:r>
      <w:r w:rsidRPr="00416FB0">
        <w:rPr>
          <w:rFonts w:ascii="Verdana" w:hAnsi="Verdana" w:hint="eastAsia"/>
          <w:color w:val="000000"/>
          <w:shd w:val="clear" w:color="auto" w:fill="FFFFFF"/>
        </w:rPr>
        <w:t>власне</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4) </w:t>
      </w:r>
      <w:r w:rsidRPr="00416FB0">
        <w:rPr>
          <w:rFonts w:ascii="Verdana" w:hAnsi="Verdana" w:hint="eastAsia"/>
          <w:color w:val="000000"/>
          <w:shd w:val="clear" w:color="auto" w:fill="FFFFFF"/>
        </w:rPr>
        <w:t>комунікативнопродуктивного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реалізуються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допомогою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комплексів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розроблених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вправ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завдань</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Методи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виявлення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обґрунтування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особливостей</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формування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умінь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процесі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англійської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роботі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було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використано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теоретичні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дослідження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аналізу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узагальнення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систематизації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психологічних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педагогічних</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лінгвістичних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праць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нормативних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зокрема</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загальноєвропейських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навчально</w:t>
      </w:r>
      <w:r w:rsidRPr="00416FB0">
        <w:rPr>
          <w:rFonts w:ascii="Verdana" w:hAnsi="Verdana"/>
          <w:color w:val="000000"/>
          <w:shd w:val="clear" w:color="auto" w:fill="FFFFFF"/>
        </w:rPr>
        <w:t>-</w:t>
      </w:r>
      <w:r w:rsidRPr="00416FB0">
        <w:rPr>
          <w:rFonts w:ascii="Verdana" w:hAnsi="Verdana" w:hint="eastAsia"/>
          <w:color w:val="000000"/>
          <w:shd w:val="clear" w:color="auto" w:fill="FFFFFF"/>
        </w:rPr>
        <w:t>методичних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джерел</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досліджуваної</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проблематики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Для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виявлення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рівня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мотивації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вивчення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англійської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мови</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студентами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було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використано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анкетування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Для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розроблення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технологічної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моделі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застосовано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моделювання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перевірки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ефективності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розробленої</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методики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формування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навичок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засобами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використано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педагогічного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експерименту</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9</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також</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статистичні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Крускала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Уолліса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Манна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Уїтні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для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аналізу</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отриманих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даних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експерименту</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1. </w:t>
      </w:r>
      <w:r w:rsidRPr="00416FB0">
        <w:rPr>
          <w:rFonts w:ascii="Verdana" w:hAnsi="Verdana" w:hint="eastAsia"/>
          <w:color w:val="000000"/>
          <w:shd w:val="clear" w:color="auto" w:fill="FFFFFF"/>
        </w:rPr>
        <w:t>Науково</w:t>
      </w:r>
      <w:r w:rsidRPr="00416FB0">
        <w:rPr>
          <w:rFonts w:ascii="Verdana" w:hAnsi="Verdana"/>
          <w:color w:val="000000"/>
          <w:shd w:val="clear" w:color="auto" w:fill="FFFFFF"/>
        </w:rPr>
        <w:t>-</w:t>
      </w:r>
      <w:r w:rsidRPr="00416FB0">
        <w:rPr>
          <w:rFonts w:ascii="Verdana" w:hAnsi="Verdana" w:hint="eastAsia"/>
          <w:color w:val="000000"/>
          <w:shd w:val="clear" w:color="auto" w:fill="FFFFFF"/>
        </w:rPr>
        <w:t>технічний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є</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основним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джерелом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інформації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й</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головною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одиницею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2.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передбачає</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цього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процесу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дисциплінами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фахового</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спрямування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лексичним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граматичним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мовними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аспектами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іншими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видами</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мовленнєвої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діяльності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зокрема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говорінням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писемним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мовленням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інтегрування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різних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видів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процесі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формування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інформаційного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поля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читача</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3. </w:t>
      </w:r>
      <w:r w:rsidRPr="00416FB0">
        <w:rPr>
          <w:rFonts w:ascii="Verdana" w:hAnsi="Verdana" w:hint="eastAsia"/>
          <w:color w:val="000000"/>
          <w:shd w:val="clear" w:color="auto" w:fill="FFFFFF"/>
        </w:rPr>
        <w:t>Відбір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для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здійснюється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основі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предметно</w:t>
      </w:r>
      <w:r w:rsidRPr="00416FB0">
        <w:rPr>
          <w:rFonts w:ascii="Verdana" w:hAnsi="Verdana"/>
          <w:color w:val="000000"/>
          <w:shd w:val="clear" w:color="auto" w:fill="FFFFFF"/>
        </w:rPr>
        <w:t>-</w:t>
      </w:r>
      <w:r w:rsidRPr="00416FB0">
        <w:rPr>
          <w:rFonts w:ascii="Verdana" w:hAnsi="Verdana" w:hint="eastAsia"/>
          <w:color w:val="000000"/>
          <w:shd w:val="clear" w:color="auto" w:fill="FFFFFF"/>
        </w:rPr>
        <w:t>наукових</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методичних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лінгвостилістичних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особистісно</w:t>
      </w:r>
      <w:r w:rsidRPr="00416FB0">
        <w:rPr>
          <w:rFonts w:ascii="Verdana" w:hAnsi="Verdana"/>
          <w:color w:val="000000"/>
          <w:shd w:val="clear" w:color="auto" w:fill="FFFFFF"/>
        </w:rPr>
        <w:t>-</w:t>
      </w:r>
      <w:r w:rsidRPr="00416FB0">
        <w:rPr>
          <w:rFonts w:ascii="Verdana" w:hAnsi="Verdana" w:hint="eastAsia"/>
          <w:color w:val="000000"/>
          <w:shd w:val="clear" w:color="auto" w:fill="FFFFFF"/>
        </w:rPr>
        <w:t>орієнтованих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критеріїв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Читанню</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підлягають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такі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жанрові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різновиди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інструкції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трудові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договори</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конвенції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меморандуми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ділові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листи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суднові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документи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науковопопулярні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статті</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4. </w:t>
      </w:r>
      <w:r w:rsidRPr="00416FB0">
        <w:rPr>
          <w:rFonts w:ascii="Verdana" w:hAnsi="Verdana" w:hint="eastAsia"/>
          <w:color w:val="000000"/>
          <w:shd w:val="clear" w:color="auto" w:fill="FFFFFF"/>
        </w:rPr>
        <w:t>Технологія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спеціальності</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Судноводіння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шляхах</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здійснюється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чотири</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етапи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етап</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когнітивний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етап</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підготовчий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ІІІ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етап</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власне</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оригінальних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IV </w:t>
      </w:r>
      <w:r w:rsidRPr="00416FB0">
        <w:rPr>
          <w:rFonts w:ascii="Verdana" w:hAnsi="Verdana" w:hint="eastAsia"/>
          <w:color w:val="000000"/>
          <w:shd w:val="clear" w:color="auto" w:fill="FFFFFF"/>
        </w:rPr>
        <w:t>етап</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комунікативно</w:t>
      </w:r>
      <w:r w:rsidRPr="00416FB0">
        <w:rPr>
          <w:rFonts w:ascii="Verdana" w:hAnsi="Verdana"/>
          <w:color w:val="000000"/>
          <w:shd w:val="clear" w:color="auto" w:fill="FFFFFF"/>
        </w:rPr>
        <w:t>-</w:t>
      </w:r>
      <w:r w:rsidRPr="00416FB0">
        <w:rPr>
          <w:rFonts w:ascii="Verdana" w:hAnsi="Verdana" w:hint="eastAsia"/>
          <w:color w:val="000000"/>
          <w:shd w:val="clear" w:color="auto" w:fill="FFFFFF"/>
        </w:rPr>
        <w:t>продуктивний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або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завершальний</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5.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етапі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власне</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застосовується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прийом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гіпертекстового</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розширення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інформаційного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поля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читача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суть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полягає</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тому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що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зустрічаючись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невідомими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поняттями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процесами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фактами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процесі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фахової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літератури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вдається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пошуку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залучення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додаткових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інформаційних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джерел</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зазвичай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ключовими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словами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назвами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понять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процесів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фактів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які</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дозволяють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заповнити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лакуни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фактуальних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знаннях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майбутнього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фахівця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також</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доповнити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його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знання</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6. </w:t>
      </w:r>
      <w:r w:rsidRPr="00416FB0">
        <w:rPr>
          <w:rFonts w:ascii="Verdana" w:hAnsi="Verdana" w:hint="eastAsia"/>
          <w:color w:val="000000"/>
          <w:shd w:val="clear" w:color="auto" w:fill="FFFFFF"/>
        </w:rPr>
        <w:t>Варіант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авторської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яким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виконують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комунікативно</w:t>
      </w:r>
      <w:r w:rsidRPr="00416FB0">
        <w:rPr>
          <w:rFonts w:ascii="Verdana" w:hAnsi="Verdana"/>
          <w:color w:val="000000"/>
          <w:shd w:val="clear" w:color="auto" w:fill="FFFFFF"/>
        </w:rPr>
        <w:t>-</w:t>
      </w:r>
      <w:r w:rsidRPr="00416FB0">
        <w:rPr>
          <w:rFonts w:ascii="Verdana" w:hAnsi="Verdana" w:hint="eastAsia"/>
          <w:color w:val="000000"/>
          <w:shd w:val="clear" w:color="auto" w:fill="FFFFFF"/>
        </w:rPr>
        <w:t>продуктивному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етапі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продуктивні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вправи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усному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писемному</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мовленні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варіант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авторської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коли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виконували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лише</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продуктивні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вправи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писемному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мовленні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підготовка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письмових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проектів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є</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10</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більш</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ефективними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ніж</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варіант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яким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виконували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лише</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продуктивні</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вправи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говорінні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підготовка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усних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проектів</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Експериментальною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базою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став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контингент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викладачів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Морського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коледжу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Херсонської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державної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академії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рівень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акредитації</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Загальна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кількість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взяли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участь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експерименті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становить</w:t>
      </w:r>
      <w:r w:rsidRPr="00416FB0">
        <w:rPr>
          <w:rFonts w:ascii="Verdana" w:hAnsi="Verdana"/>
          <w:color w:val="000000"/>
          <w:shd w:val="clear" w:color="auto" w:fill="FFFFFF"/>
        </w:rPr>
        <w:t xml:space="preserve"> 102 </w:t>
      </w:r>
      <w:r w:rsidRPr="00416FB0">
        <w:rPr>
          <w:rFonts w:ascii="Verdana" w:hAnsi="Verdana" w:hint="eastAsia"/>
          <w:color w:val="000000"/>
          <w:shd w:val="clear" w:color="auto" w:fill="FFFFFF"/>
        </w:rPr>
        <w:t>особи</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Дослідження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здійснювалося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три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етапи</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етап</w:t>
      </w:r>
      <w:r w:rsidRPr="00416FB0">
        <w:rPr>
          <w:rFonts w:ascii="Verdana" w:hAnsi="Verdana"/>
          <w:color w:val="000000"/>
          <w:shd w:val="clear" w:color="auto" w:fill="FFFFFF"/>
        </w:rPr>
        <w:t xml:space="preserve"> (2012-2013 </w:t>
      </w:r>
      <w:r w:rsidRPr="00416FB0">
        <w:rPr>
          <w:rFonts w:ascii="Verdana" w:hAnsi="Verdana" w:hint="eastAsia"/>
          <w:color w:val="000000"/>
          <w:shd w:val="clear" w:color="auto" w:fill="FFFFFF"/>
        </w:rPr>
        <w:t>рр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діагностико</w:t>
      </w:r>
      <w:r w:rsidRPr="00416FB0">
        <w:rPr>
          <w:rFonts w:ascii="Verdana" w:hAnsi="Verdana"/>
          <w:color w:val="000000"/>
          <w:shd w:val="clear" w:color="auto" w:fill="FFFFFF"/>
        </w:rPr>
        <w:t>-</w:t>
      </w:r>
      <w:r w:rsidRPr="00416FB0">
        <w:rPr>
          <w:rFonts w:ascii="Verdana" w:hAnsi="Verdana" w:hint="eastAsia"/>
          <w:color w:val="000000"/>
          <w:shd w:val="clear" w:color="auto" w:fill="FFFFFF"/>
        </w:rPr>
        <w:t>констатувальний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вивчення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теоретичної</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літератури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проведення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констатувального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експерименту</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етап</w:t>
      </w:r>
      <w:r w:rsidRPr="00416FB0">
        <w:rPr>
          <w:rFonts w:ascii="Verdana" w:hAnsi="Verdana"/>
          <w:color w:val="000000"/>
          <w:shd w:val="clear" w:color="auto" w:fill="FFFFFF"/>
        </w:rPr>
        <w:t xml:space="preserve"> (2013-2014 </w:t>
      </w:r>
      <w:r w:rsidRPr="00416FB0">
        <w:rPr>
          <w:rFonts w:ascii="Verdana" w:hAnsi="Verdana" w:hint="eastAsia"/>
          <w:color w:val="000000"/>
          <w:shd w:val="clear" w:color="auto" w:fill="FFFFFF"/>
        </w:rPr>
        <w:t>рр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змістовно</w:t>
      </w:r>
      <w:r w:rsidRPr="00416FB0">
        <w:rPr>
          <w:rFonts w:ascii="Verdana" w:hAnsi="Verdana"/>
          <w:color w:val="000000"/>
          <w:shd w:val="clear" w:color="auto" w:fill="FFFFFF"/>
        </w:rPr>
        <w:t>-</w:t>
      </w:r>
      <w:r w:rsidRPr="00416FB0">
        <w:rPr>
          <w:rFonts w:ascii="Verdana" w:hAnsi="Verdana" w:hint="eastAsia"/>
          <w:color w:val="000000"/>
          <w:shd w:val="clear" w:color="auto" w:fill="FFFFFF"/>
        </w:rPr>
        <w:t>впроваджувальний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розробка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експериментальної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впровадження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її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практику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англійської</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мови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вищих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навчальних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закладах</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ІІІ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етап</w:t>
      </w:r>
      <w:r w:rsidRPr="00416FB0">
        <w:rPr>
          <w:rFonts w:ascii="Verdana" w:hAnsi="Verdana"/>
          <w:color w:val="000000"/>
          <w:shd w:val="clear" w:color="auto" w:fill="FFFFFF"/>
        </w:rPr>
        <w:t xml:space="preserve"> (2014-2015 </w:t>
      </w:r>
      <w:r w:rsidRPr="00416FB0">
        <w:rPr>
          <w:rFonts w:ascii="Verdana" w:hAnsi="Verdana" w:hint="eastAsia"/>
          <w:color w:val="000000"/>
          <w:shd w:val="clear" w:color="auto" w:fill="FFFFFF"/>
        </w:rPr>
        <w:t>рр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підсумковий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проведення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контрольного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зрізу</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статистична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обробка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результатів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оформлення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висновків</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Результати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дисертаційного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упроваджено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процес</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Одеської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національної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академії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акт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впровадження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від</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08.12.14 </w:t>
      </w:r>
      <w:r w:rsidRPr="00416FB0">
        <w:rPr>
          <w:rFonts w:ascii="Verdana" w:hAnsi="Verdana" w:hint="eastAsia"/>
          <w:color w:val="000000"/>
          <w:shd w:val="clear" w:color="auto" w:fill="FFFFFF"/>
        </w:rPr>
        <w:t>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Київської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державної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академії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водного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транспорту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гетьмана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Петра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Конашевича</w:t>
      </w:r>
      <w:r w:rsidRPr="00416FB0">
        <w:rPr>
          <w:rFonts w:ascii="Verdana" w:hAnsi="Verdana"/>
          <w:color w:val="000000"/>
          <w:shd w:val="clear" w:color="auto" w:fill="FFFFFF"/>
        </w:rPr>
        <w:t>-</w:t>
      </w:r>
      <w:r w:rsidRPr="00416FB0">
        <w:rPr>
          <w:rFonts w:ascii="Verdana" w:hAnsi="Verdana" w:hint="eastAsia"/>
          <w:color w:val="000000"/>
          <w:shd w:val="clear" w:color="auto" w:fill="FFFFFF"/>
        </w:rPr>
        <w:t>Сагайдачного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акт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впровадження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від</w:t>
      </w:r>
      <w:r w:rsidRPr="00416FB0">
        <w:rPr>
          <w:rFonts w:ascii="Verdana" w:hAnsi="Verdana"/>
          <w:color w:val="000000"/>
          <w:shd w:val="clear" w:color="auto" w:fill="FFFFFF"/>
        </w:rPr>
        <w:t xml:space="preserve"> 30.11.2014 </w:t>
      </w:r>
      <w:r w:rsidRPr="00416FB0">
        <w:rPr>
          <w:rFonts w:ascii="Verdana" w:hAnsi="Verdana" w:hint="eastAsia"/>
          <w:color w:val="000000"/>
          <w:shd w:val="clear" w:color="auto" w:fill="FFFFFF"/>
        </w:rPr>
        <w:t>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Морського</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коледжу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Херсонської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державної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академії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акт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впровадження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від</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21.11.2014 </w:t>
      </w:r>
      <w:r w:rsidRPr="00416FB0">
        <w:rPr>
          <w:rFonts w:ascii="Verdana" w:hAnsi="Verdana" w:hint="eastAsia"/>
          <w:color w:val="000000"/>
          <w:shd w:val="clear" w:color="auto" w:fill="FFFFFF"/>
        </w:rPr>
        <w:t>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Херсонської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філії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Національного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університету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кораблебудування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ім</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адмірала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Макарова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акт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впровадження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від</w:t>
      </w:r>
      <w:r w:rsidRPr="00416FB0">
        <w:rPr>
          <w:rFonts w:ascii="Verdana" w:hAnsi="Verdana"/>
          <w:color w:val="000000"/>
          <w:shd w:val="clear" w:color="auto" w:fill="FFFFFF"/>
        </w:rPr>
        <w:t xml:space="preserve"> 15.12.2014 </w:t>
      </w:r>
      <w:r w:rsidRPr="00416FB0">
        <w:rPr>
          <w:rFonts w:ascii="Verdana" w:hAnsi="Verdana" w:hint="eastAsia"/>
          <w:color w:val="000000"/>
          <w:shd w:val="clear" w:color="auto" w:fill="FFFFFF"/>
        </w:rPr>
        <w:t>р</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Наукова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новизна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полягає</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тому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що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вперше</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науково</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обґрунтовано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розроблено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методику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фахової</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літератури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спеціальностей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зокрема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спеціальності</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Судноводіння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шляхах</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використанням</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запропонованого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прийому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гіпертекстового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розширення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інформаційного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поля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читача</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диференційовано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жанри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для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запропоновані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студентам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цієї</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спеціальності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внесено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доповнення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цілі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зміст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фахових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майбутніх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судноводіїв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конкретизовано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лексичні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граматичні</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труднощі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науково</w:t>
      </w:r>
      <w:r w:rsidRPr="00416FB0">
        <w:rPr>
          <w:rFonts w:ascii="Verdana" w:hAnsi="Verdana"/>
          <w:color w:val="000000"/>
          <w:shd w:val="clear" w:color="auto" w:fill="FFFFFF"/>
        </w:rPr>
        <w:t>-</w:t>
      </w: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подальшого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розвитку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набув</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11</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інтегративний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підхід</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іноземної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зокрема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Практичне</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значення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отриманих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результатів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полягає</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розробці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системи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вправ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для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професійно</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орієнтованих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Судноводіння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шляхах</w:t>
      </w:r>
      <w:r w:rsidRPr="00416FB0">
        <w:rPr>
          <w:rFonts w:ascii="Verdana" w:hAnsi="Verdana" w:hint="eastAsi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підготовці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навчального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посібника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English for Navigators:</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Reading Comprehension</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рекомендацій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щодо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англомовного</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спеціальності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Судноводіння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морських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шляхах</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засадах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Результати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дисертаційного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можуть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використовуватися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для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написання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підручників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навчальних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посібників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англійської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фаховим</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спрямуванням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підручників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навчальних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посібників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методики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навчання</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іноземних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вищих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навчальних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закладах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також</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для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організації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процесу</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навчання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читання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іноземною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студентів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вищих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навчальних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технічних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закладів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освіти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w:t>
      </w:r>
      <w:r w:rsidRPr="00416FB0">
        <w:rPr>
          <w:rFonts w:ascii="Verdana" w:hAnsi="Verdana"/>
          <w:color w:val="000000"/>
          <w:shd w:val="clear" w:color="auto" w:fill="FFFFFF"/>
        </w:rPr>
        <w:t>-</w:t>
      </w:r>
      <w:r w:rsidRPr="00416FB0">
        <w:rPr>
          <w:rFonts w:ascii="Verdana" w:hAnsi="Verdana" w:hint="eastAsia"/>
          <w:color w:val="000000"/>
          <w:shd w:val="clear" w:color="auto" w:fill="FFFFFF"/>
        </w:rPr>
        <w:t>ІІ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рівнів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акредитації</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Апробація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результатів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дослідження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проводилася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6 </w:t>
      </w:r>
      <w:r w:rsidRPr="00416FB0">
        <w:rPr>
          <w:rFonts w:ascii="Verdana" w:hAnsi="Verdana" w:hint="eastAsia"/>
          <w:color w:val="000000"/>
          <w:shd w:val="clear" w:color="auto" w:fill="FFFFFF"/>
        </w:rPr>
        <w:t>наукових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конференціях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різного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рівня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міжнародних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ІХ</w:t>
      </w:r>
      <w:r w:rsidRPr="00416FB0">
        <w:rPr>
          <w:rFonts w:ascii="Verdana" w:hAnsi="Verdana"/>
          <w:color w:val="000000"/>
          <w:shd w:val="clear" w:color="auto" w:fill="FFFFFF"/>
        </w:rPr>
        <w:t>-</w:t>
      </w:r>
      <w:r w:rsidRPr="00416FB0">
        <w:rPr>
          <w:rFonts w:ascii="Verdana" w:hAnsi="Verdana" w:hint="eastAsia"/>
          <w:color w:val="000000"/>
          <w:shd w:val="clear" w:color="auto" w:fill="FFFFFF"/>
        </w:rPr>
        <w:t>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науково</w:t>
      </w:r>
      <w:r w:rsidRPr="00416FB0">
        <w:rPr>
          <w:rFonts w:ascii="Verdana" w:hAnsi="Verdana"/>
          <w:color w:val="000000"/>
          <w:shd w:val="clear" w:color="auto" w:fill="FFFFFF"/>
        </w:rPr>
        <w:t>-</w:t>
      </w:r>
      <w:r w:rsidRPr="00416FB0">
        <w:rPr>
          <w:rFonts w:ascii="Verdana" w:hAnsi="Verdana" w:hint="eastAsia"/>
          <w:color w:val="000000"/>
          <w:shd w:val="clear" w:color="auto" w:fill="FFFFFF"/>
        </w:rPr>
        <w:t>практичній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конференції</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Вища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освіта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України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контексті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інтеграції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європейського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освітнього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простору</w:t>
      </w:r>
      <w:r w:rsidRPr="00416FB0">
        <w:rPr>
          <w:rFonts w:ascii="Verdana" w:hAnsi="Verdana" w:hint="eastAsia"/>
          <w:color w:val="000000"/>
          <w:shd w:val="clear" w:color="auto" w:fill="FFFFFF"/>
        </w:rPr>
        <w:t>»</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w:t>
      </w:r>
      <w:r w:rsidRPr="00416FB0">
        <w:rPr>
          <w:rFonts w:ascii="Verdana" w:hAnsi="Verdana" w:hint="eastAsia"/>
          <w:color w:val="000000"/>
          <w:shd w:val="clear" w:color="auto" w:fill="FFFFFF"/>
        </w:rPr>
        <w:t>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Київ</w:t>
      </w:r>
      <w:r w:rsidRPr="00416FB0">
        <w:rPr>
          <w:rFonts w:ascii="Verdana" w:hAnsi="Verdana"/>
          <w:color w:val="000000"/>
          <w:shd w:val="clear" w:color="auto" w:fill="FFFFFF"/>
        </w:rPr>
        <w:t xml:space="preserve">, 2014 </w:t>
      </w:r>
      <w:r w:rsidRPr="00416FB0">
        <w:rPr>
          <w:rFonts w:ascii="Verdana" w:hAnsi="Verdana" w:hint="eastAsia"/>
          <w:color w:val="000000"/>
          <w:shd w:val="clear" w:color="auto" w:fill="FFFFFF"/>
        </w:rPr>
        <w:t>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науково</w:t>
      </w:r>
      <w:r w:rsidRPr="00416FB0">
        <w:rPr>
          <w:rFonts w:ascii="Verdana" w:hAnsi="Verdana"/>
          <w:color w:val="000000"/>
          <w:shd w:val="clear" w:color="auto" w:fill="FFFFFF"/>
        </w:rPr>
        <w:t>-</w:t>
      </w:r>
      <w:r w:rsidRPr="00416FB0">
        <w:rPr>
          <w:rFonts w:ascii="Verdana" w:hAnsi="Verdana" w:hint="eastAsia"/>
          <w:color w:val="000000"/>
          <w:shd w:val="clear" w:color="auto" w:fill="FFFFFF"/>
        </w:rPr>
        <w:t>практичній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конференції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Pedagogika. Teoria. Praktyka</w:t>
      </w:r>
      <w:r w:rsidRPr="00416FB0">
        <w:rPr>
          <w:rFonts w:ascii="Verdana" w:hAnsi="Verdana" w:hint="eastAsi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w:t>
      </w:r>
      <w:r w:rsidRPr="00416FB0">
        <w:rPr>
          <w:rFonts w:ascii="Verdana" w:hAnsi="Verdana" w:hint="eastAsia"/>
          <w:color w:val="000000"/>
          <w:shd w:val="clear" w:color="auto" w:fill="FFFFFF"/>
        </w:rPr>
        <w:t>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Шецин</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Польща</w:t>
      </w:r>
      <w:r w:rsidRPr="00416FB0">
        <w:rPr>
          <w:rFonts w:ascii="Verdana" w:hAnsi="Verdana"/>
          <w:color w:val="000000"/>
          <w:shd w:val="clear" w:color="auto" w:fill="FFFFFF"/>
        </w:rPr>
        <w:t xml:space="preserve">, 2014 </w:t>
      </w:r>
      <w:r w:rsidRPr="00416FB0">
        <w:rPr>
          <w:rFonts w:ascii="Verdana" w:hAnsi="Verdana" w:hint="eastAsia"/>
          <w:color w:val="000000"/>
          <w:shd w:val="clear" w:color="auto" w:fill="FFFFFF"/>
        </w:rPr>
        <w:t>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науково</w:t>
      </w:r>
      <w:r w:rsidRPr="00416FB0">
        <w:rPr>
          <w:rFonts w:ascii="Verdana" w:hAnsi="Verdana"/>
          <w:color w:val="000000"/>
          <w:shd w:val="clear" w:color="auto" w:fill="FFFFFF"/>
        </w:rPr>
        <w:t>-</w:t>
      </w:r>
      <w:r w:rsidRPr="00416FB0">
        <w:rPr>
          <w:rFonts w:ascii="Verdana" w:hAnsi="Verdana" w:hint="eastAsia"/>
          <w:color w:val="000000"/>
          <w:shd w:val="clear" w:color="auto" w:fill="FFFFFF"/>
        </w:rPr>
        <w:t>практичній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конференції</w:t>
      </w:r>
      <w:r w:rsidRPr="00416FB0">
        <w:rPr>
          <w:rFonts w:ascii="Verdana" w:hAnsi="Verdana"/>
          <w:color w:val="000000"/>
          <w:shd w:val="clear" w:color="auto" w:fill="FFFFFF"/>
        </w:rPr>
        <w:t xml:space="preserve"> WORLD Science</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Инновационные</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технологии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науке</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Дубай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ОАЕ</w:t>
      </w:r>
      <w:r w:rsidRPr="00416FB0">
        <w:rPr>
          <w:rFonts w:ascii="Verdana" w:hAnsi="Verdana"/>
          <w:color w:val="000000"/>
          <w:shd w:val="clear" w:color="auto" w:fill="FFFFFF"/>
        </w:rPr>
        <w:t xml:space="preserve">, 2015 </w:t>
      </w:r>
      <w:r w:rsidRPr="00416FB0">
        <w:rPr>
          <w:rFonts w:ascii="Verdana" w:hAnsi="Verdana" w:hint="eastAsia"/>
          <w:color w:val="000000"/>
          <w:shd w:val="clear" w:color="auto" w:fill="FFFFFF"/>
        </w:rPr>
        <w:t>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всеукраїнських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міжнародною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участю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науково</w:t>
      </w:r>
      <w:r w:rsidRPr="00416FB0">
        <w:rPr>
          <w:rFonts w:ascii="Verdana" w:hAnsi="Verdana"/>
          <w:color w:val="000000"/>
          <w:shd w:val="clear" w:color="auto" w:fill="FFFFFF"/>
        </w:rPr>
        <w:t>-</w:t>
      </w:r>
      <w:r w:rsidRPr="00416FB0">
        <w:rPr>
          <w:rFonts w:ascii="Verdana" w:hAnsi="Verdana" w:hint="eastAsia"/>
          <w:color w:val="000000"/>
          <w:shd w:val="clear" w:color="auto" w:fill="FFFFFF"/>
        </w:rPr>
        <w:t>практичній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конференції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Англійська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контексті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сучасних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парадигм</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Херсон</w:t>
      </w:r>
      <w:r w:rsidRPr="00416FB0">
        <w:rPr>
          <w:rFonts w:ascii="Verdana" w:hAnsi="Verdana"/>
          <w:color w:val="000000"/>
          <w:shd w:val="clear" w:color="auto" w:fill="FFFFFF"/>
        </w:rPr>
        <w:t xml:space="preserve">, 2012, 2013 </w:t>
      </w:r>
      <w:r w:rsidRPr="00416FB0">
        <w:rPr>
          <w:rFonts w:ascii="Verdana" w:hAnsi="Verdana" w:hint="eastAsia"/>
          <w:color w:val="000000"/>
          <w:shd w:val="clear" w:color="auto" w:fill="FFFFFF"/>
        </w:rPr>
        <w:t>рр</w:t>
      </w:r>
      <w:r w:rsidRPr="00416FB0">
        <w:rPr>
          <w:rFonts w:ascii="Verdana" w:hAnsi="Verdana"/>
          <w:color w:val="000000"/>
          <w:shd w:val="clear" w:color="auto" w:fill="FFFFFF"/>
        </w:rPr>
        <w:t>.); XI</w:t>
      </w:r>
      <w:r w:rsidRPr="00416FB0">
        <w:rPr>
          <w:rFonts w:ascii="Verdana" w:hAnsi="Verdana" w:hint="eastAsia"/>
          <w:color w:val="000000"/>
          <w:shd w:val="clear" w:color="auto" w:fill="FFFFFF"/>
        </w:rPr>
        <w:t>І</w:t>
      </w:r>
      <w:r w:rsidRPr="00416FB0">
        <w:rPr>
          <w:rFonts w:ascii="Verdana" w:hAnsi="Verdana"/>
          <w:color w:val="000000"/>
          <w:shd w:val="clear" w:color="auto" w:fill="FFFFFF"/>
        </w:rPr>
        <w:t>-</w:t>
      </w:r>
      <w:r w:rsidRPr="00416FB0">
        <w:rPr>
          <w:rFonts w:ascii="Verdana" w:hAnsi="Verdana" w:hint="eastAsia"/>
          <w:color w:val="000000"/>
          <w:shd w:val="clear" w:color="auto" w:fill="FFFFFF"/>
        </w:rPr>
        <w:t>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науковопрактичній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конференції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Наука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України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Перспективи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потенціал</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Одеса</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 xml:space="preserve">2015 </w:t>
      </w:r>
      <w:r w:rsidRPr="00416FB0">
        <w:rPr>
          <w:rFonts w:ascii="Verdana" w:hAnsi="Verdana" w:hint="eastAsia"/>
          <w:color w:val="000000"/>
          <w:shd w:val="clear" w:color="auto" w:fill="FFFFFF"/>
        </w:rPr>
        <w:t>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всеукраїнській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науково</w:t>
      </w:r>
      <w:r w:rsidRPr="00416FB0">
        <w:rPr>
          <w:rFonts w:ascii="Verdana" w:hAnsi="Verdana"/>
          <w:color w:val="000000"/>
          <w:shd w:val="clear" w:color="auto" w:fill="FFFFFF"/>
        </w:rPr>
        <w:t>-</w:t>
      </w:r>
      <w:r w:rsidRPr="00416FB0">
        <w:rPr>
          <w:rFonts w:ascii="Verdana" w:hAnsi="Verdana" w:hint="eastAsia"/>
          <w:color w:val="000000"/>
          <w:shd w:val="clear" w:color="auto" w:fill="FFFFFF"/>
        </w:rPr>
        <w:t>практичній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конференції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hint="eastAsia"/>
          <w:color w:val="000000"/>
          <w:shd w:val="clear" w:color="auto" w:fill="FFFFFF"/>
        </w:rPr>
        <w:t>Інноваційний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потенціал</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світової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ХХІ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сторіччя</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Запоріжжя</w:t>
      </w:r>
      <w:r w:rsidRPr="00416FB0">
        <w:rPr>
          <w:rFonts w:ascii="Verdana" w:hAnsi="Verdana"/>
          <w:color w:val="000000"/>
          <w:shd w:val="clear" w:color="auto" w:fill="FFFFFF"/>
        </w:rPr>
        <w:t xml:space="preserve">, 2014 </w:t>
      </w:r>
      <w:r w:rsidRPr="00416FB0">
        <w:rPr>
          <w:rFonts w:ascii="Verdana" w:hAnsi="Verdana" w:hint="eastAsia"/>
          <w:color w:val="000000"/>
          <w:shd w:val="clear" w:color="auto" w:fill="FFFFFF"/>
        </w:rPr>
        <w:t>р</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Публікації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Основні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положення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результати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відображено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w:t>
      </w:r>
      <w:r w:rsidRPr="00416FB0">
        <w:rPr>
          <w:rFonts w:ascii="Verdana" w:hAnsi="Verdana"/>
          <w:color w:val="000000"/>
          <w:shd w:val="clear" w:color="auto" w:fill="FFFFFF"/>
        </w:rPr>
        <w:t xml:space="preserve"> 12 </w:t>
      </w:r>
      <w:r w:rsidRPr="00416FB0">
        <w:rPr>
          <w:rFonts w:ascii="Verdana" w:hAnsi="Verdana" w:hint="eastAsia"/>
          <w:color w:val="000000"/>
          <w:shd w:val="clear" w:color="auto" w:fill="FFFFFF"/>
        </w:rPr>
        <w:t>публікаціях</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автора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яких</w:t>
      </w:r>
      <w:r w:rsidRPr="00416FB0">
        <w:rPr>
          <w:rFonts w:ascii="Verdana" w:hAnsi="Verdana"/>
          <w:color w:val="000000"/>
          <w:shd w:val="clear" w:color="auto" w:fill="FFFFFF"/>
        </w:rPr>
        <w:t xml:space="preserve"> 5 </w:t>
      </w:r>
      <w:r w:rsidRPr="00416FB0">
        <w:rPr>
          <w:rFonts w:ascii="Verdana" w:hAnsi="Verdana" w:hint="eastAsia"/>
          <w:color w:val="000000"/>
          <w:shd w:val="clear" w:color="auto" w:fill="FFFFFF"/>
        </w:rPr>
        <w:t>опубліковано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фахових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наукових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виданнях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України</w:t>
      </w:r>
      <w:r w:rsidRPr="00416FB0">
        <w:rPr>
          <w:rFonts w:ascii="Verdana" w:hAnsi="Verdana"/>
          <w:color w:val="000000"/>
          <w:shd w:val="clear" w:color="auto" w:fill="FFFFFF"/>
        </w:rPr>
        <w:t xml:space="preserve">, 1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зарубіжному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виданні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Краснодар</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Російська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Федерація</w:t>
      </w:r>
      <w:r w:rsidRPr="00416FB0">
        <w:rPr>
          <w:rFonts w:ascii="Verdana" w:hAnsi="Verdana"/>
          <w:color w:val="000000"/>
          <w:shd w:val="clear" w:color="auto" w:fill="FFFFFF"/>
        </w:rPr>
        <w:t xml:space="preserve">); 5 </w:t>
      </w:r>
      <w:r w:rsidRPr="00416FB0">
        <w:rPr>
          <w:rFonts w:ascii="Verdana" w:hAnsi="Verdana" w:hint="eastAsia"/>
          <w:color w:val="000000"/>
          <w:shd w:val="clear" w:color="auto" w:fill="FFFFFF"/>
        </w:rPr>
        <w:t>–</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збірниках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тез</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наукових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конференцій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r w:rsidRPr="00416FB0">
        <w:rPr>
          <w:rFonts w:ascii="Verdana" w:hAnsi="Verdana"/>
          <w:color w:val="000000"/>
          <w:shd w:val="clear" w:color="auto" w:fill="FFFFFF"/>
        </w:rPr>
        <w:t xml:space="preserve"> 1 </w:t>
      </w:r>
      <w:r w:rsidRPr="00416FB0">
        <w:rPr>
          <w:rFonts w:ascii="Verdana" w:hAnsi="Verdana" w:hint="eastAsia"/>
          <w:color w:val="000000"/>
          <w:shd w:val="clear" w:color="auto" w:fill="FFFFFF"/>
        </w:rPr>
        <w:t>навчально</w:t>
      </w:r>
      <w:r w:rsidRPr="00416FB0">
        <w:rPr>
          <w:rFonts w:ascii="Verdana" w:hAnsi="Verdana"/>
          <w:color w:val="000000"/>
          <w:shd w:val="clear" w:color="auto" w:fill="FFFFFF"/>
        </w:rPr>
        <w:t>-</w:t>
      </w:r>
      <w:r w:rsidRPr="00416FB0">
        <w:rPr>
          <w:rFonts w:ascii="Verdana" w:hAnsi="Verdana" w:hint="eastAsia"/>
          <w:color w:val="000000"/>
          <w:shd w:val="clear" w:color="auto" w:fill="FFFFFF"/>
        </w:rPr>
        <w:t>методичний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посібник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w:t>
      </w:r>
      <w:r w:rsidRPr="00416FB0">
        <w:rPr>
          <w:rFonts w:ascii="Verdana" w:hAnsi="Verdana"/>
          <w:color w:val="000000"/>
          <w:shd w:val="clear" w:color="auto" w:fill="FFFFFF"/>
        </w:rPr>
        <w:t>English for Navigators:</w:t>
      </w:r>
    </w:p>
    <w:p w:rsidR="00416FB0" w:rsidRPr="00416FB0" w:rsidRDefault="00416FB0" w:rsidP="00416FB0">
      <w:pPr>
        <w:rPr>
          <w:rFonts w:ascii="Verdana" w:hAnsi="Verdana"/>
          <w:color w:val="000000"/>
          <w:shd w:val="clear" w:color="auto" w:fill="FFFFFF"/>
          <w:lang w:val="en-US"/>
        </w:rPr>
      </w:pPr>
      <w:r w:rsidRPr="00416FB0">
        <w:rPr>
          <w:rFonts w:ascii="Verdana" w:hAnsi="Verdana"/>
          <w:color w:val="000000"/>
          <w:shd w:val="clear" w:color="auto" w:fill="FFFFFF"/>
          <w:lang w:val="en-US"/>
        </w:rPr>
        <w:t>Reading Comprehension</w:t>
      </w:r>
      <w:r w:rsidRPr="00416FB0">
        <w:rPr>
          <w:rFonts w:ascii="Verdana" w:hAnsi="Verdana" w:hint="eastAsia"/>
          <w:color w:val="000000"/>
          <w:shd w:val="clear" w:color="auto" w:fill="FFFFFF"/>
          <w:lang w:val="en-US"/>
        </w:rPr>
        <w:t>”</w:t>
      </w:r>
      <w:r w:rsidRPr="00416FB0">
        <w:rPr>
          <w:rFonts w:ascii="Verdana" w:hAnsi="Verdana"/>
          <w:color w:val="000000"/>
          <w:shd w:val="clear" w:color="auto" w:fill="FFFFFF"/>
          <w:lang w:val="en-US"/>
        </w:rPr>
        <w:t xml:space="preserve">. </w:t>
      </w:r>
      <w:r w:rsidRPr="00416FB0">
        <w:rPr>
          <w:rFonts w:ascii="Verdana" w:hAnsi="Verdana" w:hint="eastAsia"/>
          <w:color w:val="000000"/>
          <w:shd w:val="clear" w:color="auto" w:fill="FFFFFF"/>
        </w:rPr>
        <w:t>Усі</w:t>
      </w:r>
      <w:r w:rsidRPr="00416FB0">
        <w:rPr>
          <w:rFonts w:ascii="Verdana" w:hAnsi="Verdana"/>
          <w:color w:val="000000"/>
          <w:shd w:val="clear" w:color="auto" w:fill="FFFFFF"/>
          <w:lang w:val="en-US"/>
        </w:rPr>
        <w:t xml:space="preserve"> </w:t>
      </w:r>
      <w:r w:rsidRPr="00416FB0">
        <w:rPr>
          <w:rFonts w:ascii="Verdana" w:hAnsi="Verdana" w:hint="eastAsia"/>
          <w:color w:val="000000"/>
          <w:shd w:val="clear" w:color="auto" w:fill="FFFFFF"/>
        </w:rPr>
        <w:t>публікації</w:t>
      </w:r>
      <w:r w:rsidRPr="00416FB0">
        <w:rPr>
          <w:rFonts w:ascii="Verdana" w:hAnsi="Verdana"/>
          <w:color w:val="000000"/>
          <w:shd w:val="clear" w:color="auto" w:fill="FFFFFF"/>
          <w:lang w:val="en-US"/>
        </w:rPr>
        <w:t xml:space="preserve"> </w:t>
      </w:r>
      <w:r w:rsidRPr="00416FB0">
        <w:rPr>
          <w:rFonts w:ascii="Verdana" w:hAnsi="Verdana" w:hint="eastAsia"/>
          <w:color w:val="000000"/>
          <w:shd w:val="clear" w:color="auto" w:fill="FFFFFF"/>
        </w:rPr>
        <w:t>одноосібні</w:t>
      </w:r>
      <w:r w:rsidRPr="00416FB0">
        <w:rPr>
          <w:rFonts w:ascii="Verdana" w:hAnsi="Verdana"/>
          <w:color w:val="000000"/>
          <w:shd w:val="clear" w:color="auto" w:fill="FFFFFF"/>
          <w:lang w:val="en-US"/>
        </w:rPr>
        <w:t>.</w:t>
      </w:r>
    </w:p>
    <w:p w:rsidR="00416FB0" w:rsidRPr="00416FB0" w:rsidRDefault="00416FB0" w:rsidP="00416FB0">
      <w:pPr>
        <w:rPr>
          <w:rFonts w:ascii="Verdana" w:hAnsi="Verdana"/>
          <w:color w:val="000000"/>
          <w:shd w:val="clear" w:color="auto" w:fill="FFFFFF"/>
        </w:rPr>
      </w:pPr>
      <w:r w:rsidRPr="00416FB0">
        <w:rPr>
          <w:rFonts w:ascii="Verdana" w:hAnsi="Verdana"/>
          <w:color w:val="000000"/>
          <w:shd w:val="clear" w:color="auto" w:fill="FFFFFF"/>
        </w:rPr>
        <w:t>12</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Структура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роботи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робота</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складається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вступу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трьох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розділів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висновків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загальних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висновків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списку</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використаної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літератури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додатків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Повний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обсяг</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дисертації</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складає</w:t>
      </w:r>
      <w:r w:rsidRPr="00416FB0">
        <w:rPr>
          <w:rFonts w:ascii="Verdana" w:hAnsi="Verdana"/>
          <w:color w:val="000000"/>
          <w:shd w:val="clear" w:color="auto" w:fill="FFFFFF"/>
        </w:rPr>
        <w:t xml:space="preserve"> 255 </w:t>
      </w:r>
      <w:r w:rsidRPr="00416FB0">
        <w:rPr>
          <w:rFonts w:ascii="Verdana" w:hAnsi="Verdana" w:hint="eastAsia"/>
          <w:color w:val="000000"/>
          <w:shd w:val="clear" w:color="auto" w:fill="FFFFFF"/>
        </w:rPr>
        <w:t>сторінки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Основний</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викладено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201 </w:t>
      </w:r>
      <w:r w:rsidRPr="00416FB0">
        <w:rPr>
          <w:rFonts w:ascii="Verdana" w:hAnsi="Verdana" w:hint="eastAsia"/>
          <w:color w:val="000000"/>
          <w:shd w:val="clear" w:color="auto" w:fill="FFFFFF"/>
        </w:rPr>
        <w:t>сторінках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Робота</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містить</w:t>
      </w:r>
      <w:r w:rsidRPr="00416FB0">
        <w:rPr>
          <w:rFonts w:ascii="Verdana" w:hAnsi="Verdana"/>
          <w:color w:val="000000"/>
          <w:shd w:val="clear" w:color="auto" w:fill="FFFFFF"/>
        </w:rPr>
        <w:t xml:space="preserve"> 11 </w:t>
      </w:r>
      <w:r w:rsidRPr="00416FB0">
        <w:rPr>
          <w:rFonts w:ascii="Verdana" w:hAnsi="Verdana" w:hint="eastAsia"/>
          <w:color w:val="000000"/>
          <w:shd w:val="clear" w:color="auto" w:fill="FFFFFF"/>
        </w:rPr>
        <w:t>таблиць</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і</w:t>
      </w:r>
      <w:r w:rsidRPr="00416FB0">
        <w:rPr>
          <w:rFonts w:ascii="Verdana" w:hAnsi="Verdana"/>
          <w:color w:val="000000"/>
          <w:shd w:val="clear" w:color="auto" w:fill="FFFFFF"/>
        </w:rPr>
        <w:t xml:space="preserve"> 13 </w:t>
      </w:r>
      <w:r w:rsidRPr="00416FB0">
        <w:rPr>
          <w:rFonts w:ascii="Verdana" w:hAnsi="Verdana" w:hint="eastAsia"/>
          <w:color w:val="000000"/>
          <w:shd w:val="clear" w:color="auto" w:fill="FFFFFF"/>
        </w:rPr>
        <w:t>рисунків</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що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охоплюють</w:t>
      </w:r>
      <w:r w:rsidRPr="00416FB0">
        <w:rPr>
          <w:rFonts w:ascii="Verdana" w:hAnsi="Verdana"/>
          <w:color w:val="000000"/>
          <w:shd w:val="clear" w:color="auto" w:fill="FFFFFF"/>
        </w:rPr>
        <w:t xml:space="preserve"> 10 </w:t>
      </w:r>
      <w:r w:rsidRPr="00416FB0">
        <w:rPr>
          <w:rFonts w:ascii="Verdana" w:hAnsi="Verdana" w:hint="eastAsia"/>
          <w:color w:val="000000"/>
          <w:shd w:val="clear" w:color="auto" w:fill="FFFFFF"/>
        </w:rPr>
        <w:t>сторінок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основного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тексту</w:t>
      </w:r>
      <w:r w:rsidRPr="00416FB0">
        <w:rPr>
          <w:rFonts w:ascii="Verdana" w:hAnsi="Verdana"/>
          <w:color w:val="000000"/>
          <w:shd w:val="clear" w:color="auto" w:fill="FFFFFF"/>
        </w:rPr>
        <w:t>.</w:t>
      </w:r>
    </w:p>
    <w:p w:rsidR="00416FB0" w:rsidRPr="00416FB0"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Список</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використаних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джерел</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містить</w:t>
      </w:r>
      <w:r w:rsidRPr="00416FB0">
        <w:rPr>
          <w:rFonts w:ascii="Verdana" w:hAnsi="Verdana"/>
          <w:color w:val="000000"/>
          <w:shd w:val="clear" w:color="auto" w:fill="FFFFFF"/>
        </w:rPr>
        <w:t xml:space="preserve"> 263 </w:t>
      </w:r>
      <w:r w:rsidRPr="00416FB0">
        <w:rPr>
          <w:rFonts w:ascii="Verdana" w:hAnsi="Verdana" w:hint="eastAsia"/>
          <w:color w:val="000000"/>
          <w:shd w:val="clear" w:color="auto" w:fill="FFFFFF"/>
        </w:rPr>
        <w:t>найменування</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з</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яких</w:t>
      </w:r>
      <w:r w:rsidRPr="00416FB0">
        <w:rPr>
          <w:rFonts w:ascii="Verdana" w:hAnsi="Verdana"/>
          <w:color w:val="000000"/>
          <w:shd w:val="clear" w:color="auto" w:fill="FFFFFF"/>
        </w:rPr>
        <w:t xml:space="preserve"> 30 </w:t>
      </w:r>
      <w:r w:rsidRPr="00416FB0">
        <w:rPr>
          <w:rFonts w:ascii="Verdana" w:hAnsi="Verdana" w:hint="eastAsia"/>
          <w:color w:val="000000"/>
          <w:shd w:val="clear" w:color="auto" w:fill="FFFFFF"/>
        </w:rPr>
        <w:t>англійською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та</w:t>
      </w:r>
    </w:p>
    <w:p w:rsidR="00B4498C" w:rsidRDefault="00416FB0" w:rsidP="00416FB0">
      <w:pPr>
        <w:rPr>
          <w:rFonts w:ascii="Verdana" w:hAnsi="Verdana"/>
          <w:color w:val="000000"/>
          <w:shd w:val="clear" w:color="auto" w:fill="FFFFFF"/>
        </w:rPr>
      </w:pPr>
      <w:r w:rsidRPr="00416FB0">
        <w:rPr>
          <w:rFonts w:ascii="Verdana" w:hAnsi="Verdana" w:hint="eastAsia"/>
          <w:color w:val="000000"/>
          <w:shd w:val="clear" w:color="auto" w:fill="FFFFFF"/>
        </w:rPr>
        <w:t>німецькою</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мовами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Додатки</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викладено</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на</w:t>
      </w:r>
      <w:r w:rsidRPr="00416FB0">
        <w:rPr>
          <w:rFonts w:ascii="Verdana" w:hAnsi="Verdana"/>
          <w:color w:val="000000"/>
          <w:shd w:val="clear" w:color="auto" w:fill="FFFFFF"/>
        </w:rPr>
        <w:t xml:space="preserve"> 22-</w:t>
      </w:r>
      <w:r w:rsidRPr="00416FB0">
        <w:rPr>
          <w:rFonts w:ascii="Verdana" w:hAnsi="Verdana" w:hint="eastAsia"/>
          <w:color w:val="000000"/>
          <w:shd w:val="clear" w:color="auto" w:fill="FFFFFF"/>
        </w:rPr>
        <w:t>ох</w:t>
      </w:r>
      <w:r w:rsidRPr="00416FB0">
        <w:rPr>
          <w:rFonts w:ascii="Verdana" w:hAnsi="Verdana"/>
          <w:color w:val="000000"/>
          <w:shd w:val="clear" w:color="auto" w:fill="FFFFFF"/>
        </w:rPr>
        <w:t xml:space="preserve"> </w:t>
      </w:r>
      <w:r w:rsidRPr="00416FB0">
        <w:rPr>
          <w:rFonts w:ascii="Verdana" w:hAnsi="Verdana" w:hint="eastAsia"/>
          <w:color w:val="000000"/>
          <w:shd w:val="clear" w:color="auto" w:fill="FFFFFF"/>
        </w:rPr>
        <w:t>сторінках</w:t>
      </w:r>
      <w:r w:rsidRPr="00416FB0">
        <w:rPr>
          <w:rFonts w:ascii="Verdana" w:hAnsi="Verdana"/>
          <w:color w:val="000000"/>
          <w:shd w:val="clear" w:color="auto" w:fill="FFFFFF"/>
        </w:rPr>
        <w:t>.</w:t>
      </w:r>
    </w:p>
    <w:p w:rsidR="00416FB0" w:rsidRDefault="00416FB0" w:rsidP="00416FB0">
      <w:pPr>
        <w:rPr>
          <w:rFonts w:ascii="Verdana" w:hAnsi="Verdana"/>
          <w:color w:val="000000"/>
          <w:shd w:val="clear" w:color="auto" w:fill="FFFFFF"/>
        </w:rPr>
      </w:pPr>
    </w:p>
    <w:p w:rsidR="00416FB0" w:rsidRDefault="00416FB0" w:rsidP="00416FB0">
      <w:pPr>
        <w:rPr>
          <w:rFonts w:ascii="Verdana" w:hAnsi="Verdana"/>
          <w:color w:val="000000"/>
          <w:shd w:val="clear" w:color="auto" w:fill="FFFFFF"/>
        </w:rPr>
      </w:pPr>
    </w:p>
    <w:p w:rsidR="00416FB0" w:rsidRDefault="00416FB0" w:rsidP="00416FB0">
      <w:r>
        <w:rPr>
          <w:rFonts w:hint="eastAsia"/>
        </w:rPr>
        <w:t>ВИСНОВКИ</w:t>
      </w:r>
    </w:p>
    <w:p w:rsidR="00416FB0" w:rsidRDefault="00416FB0" w:rsidP="00416FB0">
      <w:r>
        <w:rPr>
          <w:rFonts w:hint="eastAsia"/>
        </w:rPr>
        <w:t>У</w:t>
      </w:r>
      <w:r>
        <w:t></w:t>
      </w:r>
      <w:r>
        <w:rPr>
          <w:rFonts w:hint="eastAsia"/>
        </w:rPr>
        <w:t>дисертації</w:t>
      </w:r>
      <w:r>
        <w:t></w:t>
      </w:r>
      <w:r>
        <w:rPr>
          <w:rFonts w:hint="eastAsia"/>
        </w:rPr>
        <w:t>досліджено</w:t>
      </w:r>
      <w:r>
        <w:t></w:t>
      </w:r>
      <w:r>
        <w:rPr>
          <w:rFonts w:hint="eastAsia"/>
        </w:rPr>
        <w:t>актуальні</w:t>
      </w:r>
      <w:r>
        <w:t></w:t>
      </w:r>
      <w:r>
        <w:rPr>
          <w:rFonts w:hint="eastAsia"/>
        </w:rPr>
        <w:t>питання</w:t>
      </w:r>
      <w:r>
        <w:t></w:t>
      </w:r>
      <w:r>
        <w:rPr>
          <w:rFonts w:hint="eastAsia"/>
        </w:rPr>
        <w:t>навчання</w:t>
      </w:r>
      <w:r>
        <w:t></w:t>
      </w:r>
      <w:r>
        <w:rPr>
          <w:rFonts w:hint="eastAsia"/>
        </w:rPr>
        <w:t>англомовного</w:t>
      </w:r>
      <w:r>
        <w:t></w:t>
      </w:r>
      <w:r>
        <w:rPr>
          <w:rFonts w:hint="eastAsia"/>
        </w:rPr>
        <w:t>читання</w:t>
      </w:r>
    </w:p>
    <w:p w:rsidR="00416FB0" w:rsidRDefault="00416FB0" w:rsidP="00416FB0">
      <w:r>
        <w:rPr>
          <w:rFonts w:hint="eastAsia"/>
        </w:rPr>
        <w:t>студентів</w:t>
      </w:r>
      <w:r>
        <w:t></w:t>
      </w:r>
      <w:r>
        <w:rPr>
          <w:rFonts w:hint="eastAsia"/>
        </w:rPr>
        <w:t>технічних</w:t>
      </w:r>
      <w:r>
        <w:t></w:t>
      </w:r>
      <w:r>
        <w:rPr>
          <w:rFonts w:hint="eastAsia"/>
        </w:rPr>
        <w:t>спеціальностей</w:t>
      </w:r>
      <w:r>
        <w:t></w:t>
      </w:r>
      <w:r>
        <w:rPr>
          <w:rFonts w:hint="eastAsia"/>
        </w:rPr>
        <w:t>на</w:t>
      </w:r>
      <w:r>
        <w:t></w:t>
      </w:r>
      <w:r>
        <w:rPr>
          <w:rFonts w:hint="eastAsia"/>
        </w:rPr>
        <w:t>засадах</w:t>
      </w:r>
      <w:r>
        <w:t></w:t>
      </w:r>
      <w:r>
        <w:rPr>
          <w:rFonts w:hint="eastAsia"/>
        </w:rPr>
        <w:t>інтеграції</w:t>
      </w:r>
      <w:r>
        <w:t></w:t>
      </w:r>
      <w:r>
        <w:t></w:t>
      </w:r>
      <w:r>
        <w:rPr>
          <w:rFonts w:hint="eastAsia"/>
        </w:rPr>
        <w:t>науково</w:t>
      </w:r>
      <w:r>
        <w:t></w:t>
      </w:r>
      <w:r>
        <w:rPr>
          <w:rFonts w:hint="eastAsia"/>
        </w:rPr>
        <w:t>обґрунтовано</w:t>
      </w:r>
    </w:p>
    <w:p w:rsidR="00416FB0" w:rsidRDefault="00416FB0" w:rsidP="00416FB0">
      <w:r>
        <w:rPr>
          <w:rFonts w:hint="eastAsia"/>
        </w:rPr>
        <w:t>та</w:t>
      </w:r>
      <w:r>
        <w:t></w:t>
      </w:r>
      <w:r>
        <w:rPr>
          <w:rFonts w:hint="eastAsia"/>
        </w:rPr>
        <w:t>розроблено</w:t>
      </w:r>
      <w:r>
        <w:t></w:t>
      </w:r>
      <w:r>
        <w:rPr>
          <w:rFonts w:hint="eastAsia"/>
        </w:rPr>
        <w:t>технологію</w:t>
      </w:r>
      <w:r>
        <w:t></w:t>
      </w:r>
      <w:r>
        <w:rPr>
          <w:rFonts w:hint="eastAsia"/>
        </w:rPr>
        <w:t>та</w:t>
      </w:r>
      <w:r>
        <w:t></w:t>
      </w:r>
      <w:r>
        <w:rPr>
          <w:rFonts w:hint="eastAsia"/>
        </w:rPr>
        <w:t>модель</w:t>
      </w:r>
      <w:r>
        <w:t></w:t>
      </w:r>
      <w:r>
        <w:rPr>
          <w:rFonts w:hint="eastAsia"/>
        </w:rPr>
        <w:t>процесу</w:t>
      </w:r>
      <w:r>
        <w:t></w:t>
      </w:r>
      <w:r>
        <w:rPr>
          <w:rFonts w:hint="eastAsia"/>
        </w:rPr>
        <w:t>навчання</w:t>
      </w:r>
      <w:r>
        <w:t></w:t>
      </w:r>
      <w:r>
        <w:rPr>
          <w:rFonts w:hint="eastAsia"/>
        </w:rPr>
        <w:t>англомовного</w:t>
      </w:r>
      <w:r>
        <w:t></w:t>
      </w:r>
      <w:r>
        <w:rPr>
          <w:rFonts w:hint="eastAsia"/>
        </w:rPr>
        <w:t>читання</w:t>
      </w:r>
    </w:p>
    <w:p w:rsidR="00416FB0" w:rsidRDefault="00416FB0" w:rsidP="00416FB0">
      <w:r>
        <w:rPr>
          <w:rFonts w:hint="eastAsia"/>
        </w:rPr>
        <w:t>студентів</w:t>
      </w:r>
      <w:r>
        <w:t></w:t>
      </w:r>
      <w:r>
        <w:rPr>
          <w:rFonts w:hint="eastAsia"/>
        </w:rPr>
        <w:t>технічних</w:t>
      </w:r>
      <w:r>
        <w:t></w:t>
      </w:r>
      <w:r>
        <w:rPr>
          <w:rFonts w:hint="eastAsia"/>
        </w:rPr>
        <w:t>спеціальностей</w:t>
      </w:r>
      <w:r>
        <w:t></w:t>
      </w:r>
      <w:r>
        <w:rPr>
          <w:rFonts w:hint="eastAsia"/>
        </w:rPr>
        <w:t>на</w:t>
      </w:r>
      <w:r>
        <w:t></w:t>
      </w:r>
      <w:r>
        <w:rPr>
          <w:rFonts w:hint="eastAsia"/>
        </w:rPr>
        <w:t>засадах</w:t>
      </w:r>
      <w:r>
        <w:t></w:t>
      </w:r>
      <w:r>
        <w:rPr>
          <w:rFonts w:hint="eastAsia"/>
        </w:rPr>
        <w:t>інтеграції</w:t>
      </w:r>
      <w:r>
        <w:t></w:t>
      </w:r>
    </w:p>
    <w:p w:rsidR="00416FB0" w:rsidRDefault="00416FB0" w:rsidP="00416FB0">
      <w:r>
        <w:rPr>
          <w:rFonts w:hint="eastAsia"/>
        </w:rPr>
        <w:t>Аналіз</w:t>
      </w:r>
      <w:r>
        <w:t></w:t>
      </w:r>
      <w:r>
        <w:rPr>
          <w:rFonts w:hint="eastAsia"/>
        </w:rPr>
        <w:t>наукових</w:t>
      </w:r>
      <w:r>
        <w:t></w:t>
      </w:r>
      <w:r>
        <w:rPr>
          <w:rFonts w:hint="eastAsia"/>
        </w:rPr>
        <w:t>праць</w:t>
      </w:r>
      <w:r>
        <w:t></w:t>
      </w:r>
      <w:r>
        <w:t></w:t>
      </w:r>
      <w:r>
        <w:rPr>
          <w:rFonts w:hint="eastAsia"/>
        </w:rPr>
        <w:t>підручників</w:t>
      </w:r>
      <w:r>
        <w:t></w:t>
      </w:r>
      <w:r>
        <w:rPr>
          <w:rFonts w:hint="eastAsia"/>
        </w:rPr>
        <w:t>та</w:t>
      </w:r>
      <w:r>
        <w:t></w:t>
      </w:r>
      <w:r>
        <w:rPr>
          <w:rFonts w:hint="eastAsia"/>
        </w:rPr>
        <w:t>навчальних</w:t>
      </w:r>
      <w:r>
        <w:t></w:t>
      </w:r>
      <w:r>
        <w:rPr>
          <w:rFonts w:hint="eastAsia"/>
        </w:rPr>
        <w:t>посібників</w:t>
      </w:r>
      <w:r>
        <w:t></w:t>
      </w:r>
      <w:r>
        <w:rPr>
          <w:rFonts w:hint="eastAsia"/>
        </w:rPr>
        <w:t>з</w:t>
      </w:r>
      <w:r>
        <w:t></w:t>
      </w:r>
      <w:r>
        <w:rPr>
          <w:rFonts w:hint="eastAsia"/>
        </w:rPr>
        <w:t>англійської</w:t>
      </w:r>
    </w:p>
    <w:p w:rsidR="00416FB0" w:rsidRDefault="00416FB0" w:rsidP="00416FB0">
      <w:r>
        <w:rPr>
          <w:rFonts w:hint="eastAsia"/>
        </w:rPr>
        <w:t>мови</w:t>
      </w:r>
      <w:r>
        <w:t></w:t>
      </w:r>
      <w:r>
        <w:rPr>
          <w:rFonts w:hint="eastAsia"/>
        </w:rPr>
        <w:t>для</w:t>
      </w:r>
      <w:r>
        <w:t></w:t>
      </w:r>
      <w:r>
        <w:rPr>
          <w:rFonts w:hint="eastAsia"/>
        </w:rPr>
        <w:t>майбутніх</w:t>
      </w:r>
      <w:r>
        <w:t></w:t>
      </w:r>
      <w:r>
        <w:rPr>
          <w:rFonts w:hint="eastAsia"/>
        </w:rPr>
        <w:t>судноводіїв</w:t>
      </w:r>
      <w:r>
        <w:t></w:t>
      </w:r>
      <w:r>
        <w:t></w:t>
      </w:r>
      <w:r>
        <w:rPr>
          <w:rFonts w:hint="eastAsia"/>
        </w:rPr>
        <w:t>педагогічні</w:t>
      </w:r>
      <w:r>
        <w:t></w:t>
      </w:r>
      <w:r>
        <w:rPr>
          <w:rFonts w:hint="eastAsia"/>
        </w:rPr>
        <w:t>спостереження</w:t>
      </w:r>
      <w:r>
        <w:t></w:t>
      </w:r>
      <w:r>
        <w:rPr>
          <w:rFonts w:hint="eastAsia"/>
        </w:rPr>
        <w:t>за</w:t>
      </w:r>
      <w:r>
        <w:t></w:t>
      </w:r>
      <w:r>
        <w:rPr>
          <w:rFonts w:hint="eastAsia"/>
        </w:rPr>
        <w:t>процесом</w:t>
      </w:r>
    </w:p>
    <w:p w:rsidR="00416FB0" w:rsidRDefault="00416FB0" w:rsidP="00416FB0">
      <w:r>
        <w:rPr>
          <w:rFonts w:hint="eastAsia"/>
        </w:rPr>
        <w:t>навчання</w:t>
      </w:r>
      <w:r>
        <w:t></w:t>
      </w:r>
      <w:r>
        <w:t></w:t>
      </w:r>
      <w:r>
        <w:rPr>
          <w:rFonts w:hint="eastAsia"/>
        </w:rPr>
        <w:t>анкетування</w:t>
      </w:r>
      <w:r>
        <w:t></w:t>
      </w:r>
      <w:r>
        <w:t></w:t>
      </w:r>
      <w:r>
        <w:rPr>
          <w:rFonts w:hint="eastAsia"/>
        </w:rPr>
        <w:t>а</w:t>
      </w:r>
      <w:r>
        <w:t></w:t>
      </w:r>
      <w:r>
        <w:rPr>
          <w:rFonts w:hint="eastAsia"/>
        </w:rPr>
        <w:t>також</w:t>
      </w:r>
      <w:r>
        <w:t></w:t>
      </w:r>
      <w:r>
        <w:rPr>
          <w:rFonts w:hint="eastAsia"/>
        </w:rPr>
        <w:t>організація</w:t>
      </w:r>
      <w:r>
        <w:t></w:t>
      </w:r>
      <w:r>
        <w:rPr>
          <w:rFonts w:hint="eastAsia"/>
        </w:rPr>
        <w:t>навчання</w:t>
      </w:r>
      <w:r>
        <w:t></w:t>
      </w:r>
      <w:r>
        <w:rPr>
          <w:rFonts w:hint="eastAsia"/>
        </w:rPr>
        <w:t>майбутніх</w:t>
      </w:r>
      <w:r>
        <w:t></w:t>
      </w:r>
      <w:r>
        <w:rPr>
          <w:rFonts w:hint="eastAsia"/>
        </w:rPr>
        <w:t>судноводіїв</w:t>
      </w:r>
    </w:p>
    <w:p w:rsidR="00416FB0" w:rsidRDefault="00416FB0" w:rsidP="00416FB0">
      <w:r>
        <w:rPr>
          <w:rFonts w:hint="eastAsia"/>
        </w:rPr>
        <w:t>читання</w:t>
      </w:r>
      <w:r>
        <w:t></w:t>
      </w:r>
      <w:r>
        <w:rPr>
          <w:rFonts w:hint="eastAsia"/>
        </w:rPr>
        <w:t>англомовних</w:t>
      </w:r>
      <w:r>
        <w:t></w:t>
      </w:r>
      <w:r>
        <w:rPr>
          <w:rFonts w:hint="eastAsia"/>
        </w:rPr>
        <w:t>фахових</w:t>
      </w:r>
      <w:r>
        <w:t></w:t>
      </w:r>
      <w:r>
        <w:rPr>
          <w:rFonts w:hint="eastAsia"/>
        </w:rPr>
        <w:t>текстів</w:t>
      </w:r>
      <w:r>
        <w:t></w:t>
      </w:r>
      <w:r>
        <w:rPr>
          <w:rFonts w:hint="eastAsia"/>
        </w:rPr>
        <w:t>в</w:t>
      </w:r>
      <w:r>
        <w:t></w:t>
      </w:r>
      <w:r>
        <w:rPr>
          <w:rFonts w:hint="eastAsia"/>
        </w:rPr>
        <w:t>умовах</w:t>
      </w:r>
      <w:r>
        <w:t></w:t>
      </w:r>
      <w:r>
        <w:rPr>
          <w:rFonts w:hint="eastAsia"/>
        </w:rPr>
        <w:t>експерименту</w:t>
      </w:r>
      <w:r>
        <w:t></w:t>
      </w:r>
      <w:r>
        <w:rPr>
          <w:rFonts w:hint="eastAsia"/>
        </w:rPr>
        <w:t>дали</w:t>
      </w:r>
      <w:r>
        <w:t></w:t>
      </w:r>
      <w:r>
        <w:rPr>
          <w:rFonts w:hint="eastAsia"/>
        </w:rPr>
        <w:t>можливість</w:t>
      </w:r>
    </w:p>
    <w:p w:rsidR="00416FB0" w:rsidRDefault="00416FB0" w:rsidP="00416FB0">
      <w:r>
        <w:rPr>
          <w:rFonts w:hint="eastAsia"/>
        </w:rPr>
        <w:t>зробити</w:t>
      </w:r>
      <w:r>
        <w:t></w:t>
      </w:r>
      <w:r>
        <w:rPr>
          <w:rFonts w:hint="eastAsia"/>
        </w:rPr>
        <w:t>наступні</w:t>
      </w:r>
      <w:r>
        <w:t></w:t>
      </w:r>
      <w:r>
        <w:rPr>
          <w:rFonts w:hint="eastAsia"/>
        </w:rPr>
        <w:t>висновки</w:t>
      </w:r>
      <w:r>
        <w:t></w:t>
      </w:r>
    </w:p>
    <w:p w:rsidR="00416FB0" w:rsidRDefault="00416FB0" w:rsidP="00416FB0">
      <w:r>
        <w:t></w:t>
      </w:r>
      <w:r>
        <w:t></w:t>
      </w:r>
      <w:r>
        <w:t></w:t>
      </w:r>
      <w:r>
        <w:rPr>
          <w:rFonts w:hint="eastAsia"/>
        </w:rPr>
        <w:t>Обґрунтовано</w:t>
      </w:r>
      <w:r>
        <w:t></w:t>
      </w:r>
      <w:r>
        <w:t></w:t>
      </w:r>
      <w:r>
        <w:rPr>
          <w:rFonts w:hint="eastAsia"/>
        </w:rPr>
        <w:t>що</w:t>
      </w:r>
      <w:r>
        <w:t></w:t>
      </w:r>
      <w:r>
        <w:rPr>
          <w:rFonts w:hint="eastAsia"/>
        </w:rPr>
        <w:t>науково</w:t>
      </w:r>
      <w:r>
        <w:t></w:t>
      </w:r>
      <w:r>
        <w:rPr>
          <w:rFonts w:hint="eastAsia"/>
        </w:rPr>
        <w:t>технічний</w:t>
      </w:r>
      <w:r>
        <w:t></w:t>
      </w:r>
      <w:r>
        <w:rPr>
          <w:rFonts w:hint="eastAsia"/>
        </w:rPr>
        <w:t>текст</w:t>
      </w:r>
      <w:r>
        <w:t></w:t>
      </w:r>
      <w:r>
        <w:rPr>
          <w:rFonts w:hint="eastAsia"/>
        </w:rPr>
        <w:t>є</w:t>
      </w:r>
      <w:r>
        <w:t></w:t>
      </w:r>
      <w:r>
        <w:rPr>
          <w:rFonts w:hint="eastAsia"/>
        </w:rPr>
        <w:t>основним</w:t>
      </w:r>
      <w:r>
        <w:t></w:t>
      </w:r>
      <w:r>
        <w:rPr>
          <w:rFonts w:hint="eastAsia"/>
        </w:rPr>
        <w:t>джерелом</w:t>
      </w:r>
      <w:r>
        <w:t></w:t>
      </w:r>
      <w:r>
        <w:rPr>
          <w:rFonts w:hint="eastAsia"/>
        </w:rPr>
        <w:t>фахової</w:t>
      </w:r>
    </w:p>
    <w:p w:rsidR="00416FB0" w:rsidRDefault="00416FB0" w:rsidP="00416FB0">
      <w:r>
        <w:rPr>
          <w:rFonts w:hint="eastAsia"/>
        </w:rPr>
        <w:t>інформації</w:t>
      </w:r>
      <w:r>
        <w:t></w:t>
      </w:r>
      <w:r>
        <w:rPr>
          <w:rFonts w:hint="eastAsia"/>
        </w:rPr>
        <w:t>у</w:t>
      </w:r>
      <w:r>
        <w:t></w:t>
      </w:r>
      <w:r>
        <w:rPr>
          <w:rFonts w:hint="eastAsia"/>
        </w:rPr>
        <w:t>навчанні</w:t>
      </w:r>
      <w:r>
        <w:t></w:t>
      </w:r>
      <w:r>
        <w:rPr>
          <w:rFonts w:hint="eastAsia"/>
        </w:rPr>
        <w:t>студентів</w:t>
      </w:r>
      <w:r>
        <w:t></w:t>
      </w:r>
      <w:r>
        <w:rPr>
          <w:rFonts w:hint="eastAsia"/>
        </w:rPr>
        <w:t>технічних</w:t>
      </w:r>
      <w:r>
        <w:t></w:t>
      </w:r>
      <w:r>
        <w:rPr>
          <w:rFonts w:hint="eastAsia"/>
        </w:rPr>
        <w:t>спеціальностей</w:t>
      </w:r>
      <w:r>
        <w:t></w:t>
      </w:r>
      <w:r>
        <w:rPr>
          <w:rFonts w:hint="eastAsia"/>
        </w:rPr>
        <w:t>і</w:t>
      </w:r>
      <w:r>
        <w:t></w:t>
      </w:r>
      <w:r>
        <w:rPr>
          <w:rFonts w:hint="eastAsia"/>
        </w:rPr>
        <w:t>засобом</w:t>
      </w:r>
      <w:r>
        <w:t></w:t>
      </w:r>
      <w:r>
        <w:rPr>
          <w:rFonts w:hint="eastAsia"/>
        </w:rPr>
        <w:t>реалізації</w:t>
      </w:r>
    </w:p>
    <w:p w:rsidR="00416FB0" w:rsidRDefault="00416FB0" w:rsidP="00416FB0">
      <w:r>
        <w:rPr>
          <w:rFonts w:hint="eastAsia"/>
        </w:rPr>
        <w:t>інтеграції</w:t>
      </w:r>
      <w:r>
        <w:t></w:t>
      </w:r>
      <w:r>
        <w:rPr>
          <w:rFonts w:hint="eastAsia"/>
        </w:rPr>
        <w:t>англомовного</w:t>
      </w:r>
      <w:r>
        <w:t></w:t>
      </w:r>
      <w:r>
        <w:rPr>
          <w:rFonts w:hint="eastAsia"/>
        </w:rPr>
        <w:t>читання</w:t>
      </w:r>
      <w:r>
        <w:t></w:t>
      </w:r>
      <w:r>
        <w:rPr>
          <w:rFonts w:hint="eastAsia"/>
        </w:rPr>
        <w:t>з</w:t>
      </w:r>
      <w:r>
        <w:t></w:t>
      </w:r>
      <w:r>
        <w:rPr>
          <w:rFonts w:hint="eastAsia"/>
        </w:rPr>
        <w:t>фаховими</w:t>
      </w:r>
      <w:r>
        <w:t></w:t>
      </w:r>
      <w:r>
        <w:rPr>
          <w:rFonts w:hint="eastAsia"/>
        </w:rPr>
        <w:t>дисциплінами</w:t>
      </w:r>
      <w:r>
        <w:t></w:t>
      </w:r>
      <w:r>
        <w:rPr>
          <w:rFonts w:hint="eastAsia"/>
        </w:rPr>
        <w:t>та</w:t>
      </w:r>
      <w:r>
        <w:t></w:t>
      </w:r>
      <w:r>
        <w:rPr>
          <w:rFonts w:hint="eastAsia"/>
        </w:rPr>
        <w:t>продуктивними</w:t>
      </w:r>
    </w:p>
    <w:p w:rsidR="00416FB0" w:rsidRDefault="00416FB0" w:rsidP="00416FB0">
      <w:r>
        <w:rPr>
          <w:rFonts w:hint="eastAsia"/>
        </w:rPr>
        <w:t>видами</w:t>
      </w:r>
      <w:r>
        <w:t></w:t>
      </w:r>
      <w:r>
        <w:rPr>
          <w:rFonts w:hint="eastAsia"/>
        </w:rPr>
        <w:t>мовленнєвої</w:t>
      </w:r>
      <w:r>
        <w:t></w:t>
      </w:r>
      <w:r>
        <w:rPr>
          <w:rFonts w:hint="eastAsia"/>
        </w:rPr>
        <w:t>діяльності</w:t>
      </w:r>
      <w:r>
        <w:t></w:t>
      </w:r>
      <w:r>
        <w:t></w:t>
      </w:r>
      <w:r>
        <w:rPr>
          <w:rFonts w:hint="eastAsia"/>
        </w:rPr>
        <w:t>Науково</w:t>
      </w:r>
      <w:r>
        <w:t></w:t>
      </w:r>
      <w:r>
        <w:rPr>
          <w:rFonts w:hint="eastAsia"/>
        </w:rPr>
        <w:t>технічним</w:t>
      </w:r>
      <w:r>
        <w:t></w:t>
      </w:r>
      <w:r>
        <w:rPr>
          <w:rFonts w:hint="eastAsia"/>
        </w:rPr>
        <w:t>текстом</w:t>
      </w:r>
      <w:r>
        <w:t></w:t>
      </w:r>
      <w:r>
        <w:rPr>
          <w:rFonts w:hint="eastAsia"/>
        </w:rPr>
        <w:t>є</w:t>
      </w:r>
      <w:r>
        <w:t></w:t>
      </w:r>
      <w:r>
        <w:rPr>
          <w:rFonts w:hint="eastAsia"/>
        </w:rPr>
        <w:t>текст</w:t>
      </w:r>
      <w:r>
        <w:t></w:t>
      </w:r>
      <w:r>
        <w:t></w:t>
      </w:r>
      <w:r>
        <w:rPr>
          <w:rFonts w:hint="eastAsia"/>
        </w:rPr>
        <w:t>який</w:t>
      </w:r>
      <w:r>
        <w:t></w:t>
      </w:r>
      <w:r>
        <w:rPr>
          <w:rFonts w:hint="eastAsia"/>
        </w:rPr>
        <w:t>слугує</w:t>
      </w:r>
    </w:p>
    <w:p w:rsidR="00416FB0" w:rsidRDefault="00416FB0" w:rsidP="00416FB0">
      <w:r>
        <w:rPr>
          <w:rFonts w:hint="eastAsia"/>
        </w:rPr>
        <w:t>для</w:t>
      </w:r>
      <w:r>
        <w:t></w:t>
      </w:r>
      <w:r>
        <w:rPr>
          <w:rFonts w:hint="eastAsia"/>
        </w:rPr>
        <w:t>обміну</w:t>
      </w:r>
      <w:r>
        <w:t></w:t>
      </w:r>
      <w:r>
        <w:rPr>
          <w:rFonts w:hint="eastAsia"/>
        </w:rPr>
        <w:t>інформації</w:t>
      </w:r>
      <w:r>
        <w:t></w:t>
      </w:r>
      <w:r>
        <w:rPr>
          <w:rFonts w:hint="eastAsia"/>
        </w:rPr>
        <w:t>в</w:t>
      </w:r>
      <w:r>
        <w:t></w:t>
      </w:r>
      <w:r>
        <w:rPr>
          <w:rFonts w:hint="eastAsia"/>
        </w:rPr>
        <w:t>науково</w:t>
      </w:r>
      <w:r>
        <w:t></w:t>
      </w:r>
      <w:r>
        <w:rPr>
          <w:rFonts w:hint="eastAsia"/>
        </w:rPr>
        <w:t>технічній</w:t>
      </w:r>
      <w:r>
        <w:t></w:t>
      </w:r>
      <w:r>
        <w:rPr>
          <w:rFonts w:hint="eastAsia"/>
        </w:rPr>
        <w:t>сфері</w:t>
      </w:r>
      <w:r>
        <w:t></w:t>
      </w:r>
      <w:r>
        <w:rPr>
          <w:rFonts w:hint="eastAsia"/>
        </w:rPr>
        <w:t>спілкування</w:t>
      </w:r>
      <w:r>
        <w:t></w:t>
      </w:r>
      <w:r>
        <w:rPr>
          <w:rFonts w:hint="eastAsia"/>
        </w:rPr>
        <w:t>та</w:t>
      </w:r>
      <w:r>
        <w:t></w:t>
      </w:r>
      <w:r>
        <w:rPr>
          <w:rFonts w:hint="eastAsia"/>
        </w:rPr>
        <w:t>діяльності</w:t>
      </w:r>
      <w:r>
        <w:t></w:t>
      </w:r>
      <w:r>
        <w:t></w:t>
      </w:r>
      <w:r>
        <w:rPr>
          <w:rFonts w:hint="eastAsia"/>
        </w:rPr>
        <w:t>слугує</w:t>
      </w:r>
    </w:p>
    <w:p w:rsidR="00416FB0" w:rsidRDefault="00416FB0" w:rsidP="00416FB0">
      <w:r>
        <w:rPr>
          <w:rFonts w:hint="eastAsia"/>
        </w:rPr>
        <w:t>для</w:t>
      </w:r>
      <w:r>
        <w:t></w:t>
      </w:r>
      <w:r>
        <w:rPr>
          <w:rFonts w:hint="eastAsia"/>
        </w:rPr>
        <w:t>опису</w:t>
      </w:r>
      <w:r>
        <w:t></w:t>
      </w:r>
      <w:r>
        <w:rPr>
          <w:rFonts w:hint="eastAsia"/>
        </w:rPr>
        <w:t>фундаментальних</w:t>
      </w:r>
      <w:r>
        <w:t></w:t>
      </w:r>
      <w:r>
        <w:rPr>
          <w:rFonts w:hint="eastAsia"/>
        </w:rPr>
        <w:t>і</w:t>
      </w:r>
      <w:r>
        <w:t></w:t>
      </w:r>
      <w:r>
        <w:rPr>
          <w:rFonts w:hint="eastAsia"/>
        </w:rPr>
        <w:t>прикладних</w:t>
      </w:r>
      <w:r>
        <w:t></w:t>
      </w:r>
      <w:r>
        <w:rPr>
          <w:rFonts w:hint="eastAsia"/>
        </w:rPr>
        <w:t>досліджень</w:t>
      </w:r>
      <w:r>
        <w:t></w:t>
      </w:r>
      <w:r>
        <w:t></w:t>
      </w:r>
      <w:r>
        <w:rPr>
          <w:rFonts w:hint="eastAsia"/>
        </w:rPr>
        <w:t>розробок</w:t>
      </w:r>
      <w:r>
        <w:t></w:t>
      </w:r>
      <w:r>
        <w:rPr>
          <w:rFonts w:hint="eastAsia"/>
        </w:rPr>
        <w:t>нових</w:t>
      </w:r>
      <w:r>
        <w:t></w:t>
      </w:r>
      <w:r>
        <w:rPr>
          <w:rFonts w:hint="eastAsia"/>
        </w:rPr>
        <w:t>виробів</w:t>
      </w:r>
      <w:r>
        <w:t></w:t>
      </w:r>
    </w:p>
    <w:p w:rsidR="00416FB0" w:rsidRDefault="00416FB0" w:rsidP="00416FB0">
      <w:r>
        <w:rPr>
          <w:rFonts w:hint="eastAsia"/>
        </w:rPr>
        <w:t>конструкторської</w:t>
      </w:r>
      <w:r>
        <w:t></w:t>
      </w:r>
      <w:r>
        <w:rPr>
          <w:rFonts w:hint="eastAsia"/>
        </w:rPr>
        <w:t>документації</w:t>
      </w:r>
      <w:r>
        <w:t></w:t>
      </w:r>
      <w:r>
        <w:t></w:t>
      </w:r>
      <w:r>
        <w:rPr>
          <w:rFonts w:hint="eastAsia"/>
        </w:rPr>
        <w:t>винаходів</w:t>
      </w:r>
      <w:r>
        <w:t></w:t>
      </w:r>
      <w:r>
        <w:rPr>
          <w:rFonts w:hint="eastAsia"/>
        </w:rPr>
        <w:t>тощо</w:t>
      </w:r>
      <w:r>
        <w:t></w:t>
      </w:r>
      <w:r>
        <w:t></w:t>
      </w:r>
      <w:r>
        <w:rPr>
          <w:rFonts w:hint="eastAsia"/>
        </w:rPr>
        <w:t>Стильовими</w:t>
      </w:r>
      <w:r>
        <w:t></w:t>
      </w:r>
      <w:r>
        <w:rPr>
          <w:rFonts w:hint="eastAsia"/>
        </w:rPr>
        <w:t>ознаками</w:t>
      </w:r>
      <w:r>
        <w:t></w:t>
      </w:r>
      <w:r>
        <w:rPr>
          <w:rFonts w:hint="eastAsia"/>
        </w:rPr>
        <w:t>науковотехнічних</w:t>
      </w:r>
      <w:r>
        <w:t></w:t>
      </w:r>
      <w:r>
        <w:rPr>
          <w:rFonts w:hint="eastAsia"/>
        </w:rPr>
        <w:t>текстів</w:t>
      </w:r>
      <w:r>
        <w:t></w:t>
      </w:r>
      <w:r>
        <w:rPr>
          <w:rFonts w:hint="eastAsia"/>
        </w:rPr>
        <w:t>є</w:t>
      </w:r>
      <w:r>
        <w:t></w:t>
      </w:r>
      <w:r>
        <w:rPr>
          <w:rFonts w:hint="eastAsia"/>
        </w:rPr>
        <w:t>логічність</w:t>
      </w:r>
      <w:r>
        <w:t></w:t>
      </w:r>
      <w:r>
        <w:t></w:t>
      </w:r>
      <w:r>
        <w:rPr>
          <w:rFonts w:hint="eastAsia"/>
        </w:rPr>
        <w:t>об’єктивність</w:t>
      </w:r>
      <w:r>
        <w:t></w:t>
      </w:r>
      <w:r>
        <w:t></w:t>
      </w:r>
      <w:r>
        <w:rPr>
          <w:rFonts w:hint="eastAsia"/>
        </w:rPr>
        <w:t>точність</w:t>
      </w:r>
      <w:r>
        <w:t></w:t>
      </w:r>
      <w:r>
        <w:t></w:t>
      </w:r>
      <w:r>
        <w:rPr>
          <w:rFonts w:hint="eastAsia"/>
        </w:rPr>
        <w:t>насиченість</w:t>
      </w:r>
      <w:r>
        <w:t></w:t>
      </w:r>
      <w:r>
        <w:rPr>
          <w:rFonts w:hint="eastAsia"/>
        </w:rPr>
        <w:t>фактичною</w:t>
      </w:r>
    </w:p>
    <w:p w:rsidR="00416FB0" w:rsidRDefault="00416FB0" w:rsidP="00416FB0">
      <w:r>
        <w:rPr>
          <w:rFonts w:hint="eastAsia"/>
        </w:rPr>
        <w:t>інформацією</w:t>
      </w:r>
      <w:r>
        <w:t></w:t>
      </w:r>
      <w:r>
        <w:t></w:t>
      </w:r>
      <w:r>
        <w:rPr>
          <w:rFonts w:hint="eastAsia"/>
        </w:rPr>
        <w:t>безпідтекстовість</w:t>
      </w:r>
      <w:r>
        <w:t></w:t>
      </w:r>
      <w:r>
        <w:t></w:t>
      </w:r>
      <w:r>
        <w:rPr>
          <w:rFonts w:hint="eastAsia"/>
        </w:rPr>
        <w:t>обґрунтованість</w:t>
      </w:r>
      <w:r>
        <w:t></w:t>
      </w:r>
      <w:r>
        <w:t></w:t>
      </w:r>
      <w:r>
        <w:rPr>
          <w:rFonts w:hint="eastAsia"/>
        </w:rPr>
        <w:t>нейтральна</w:t>
      </w:r>
      <w:r>
        <w:t></w:t>
      </w:r>
      <w:r>
        <w:rPr>
          <w:rFonts w:hint="eastAsia"/>
        </w:rPr>
        <w:t>емоційність</w:t>
      </w:r>
      <w:r>
        <w:t></w:t>
      </w:r>
      <w:r>
        <w:t></w:t>
      </w:r>
      <w:r>
        <w:rPr>
          <w:rFonts w:hint="eastAsia"/>
        </w:rPr>
        <w:t>ясність</w:t>
      </w:r>
    </w:p>
    <w:p w:rsidR="00416FB0" w:rsidRDefault="00416FB0" w:rsidP="00416FB0">
      <w:r>
        <w:rPr>
          <w:rFonts w:hint="eastAsia"/>
        </w:rPr>
        <w:t>викладу</w:t>
      </w:r>
      <w:r>
        <w:t></w:t>
      </w:r>
      <w:r>
        <w:t></w:t>
      </w:r>
      <w:r>
        <w:rPr>
          <w:rFonts w:hint="eastAsia"/>
        </w:rPr>
        <w:t>До</w:t>
      </w:r>
      <w:r>
        <w:t></w:t>
      </w:r>
      <w:r>
        <w:rPr>
          <w:rFonts w:hint="eastAsia"/>
        </w:rPr>
        <w:t>лексичних</w:t>
      </w:r>
      <w:r>
        <w:t></w:t>
      </w:r>
      <w:r>
        <w:rPr>
          <w:rFonts w:hint="eastAsia"/>
        </w:rPr>
        <w:t>особливостей</w:t>
      </w:r>
      <w:r>
        <w:t></w:t>
      </w:r>
      <w:r>
        <w:rPr>
          <w:rFonts w:hint="eastAsia"/>
        </w:rPr>
        <w:t>науково</w:t>
      </w:r>
      <w:r>
        <w:t></w:t>
      </w:r>
      <w:r>
        <w:rPr>
          <w:rFonts w:hint="eastAsia"/>
        </w:rPr>
        <w:t>технічного</w:t>
      </w:r>
      <w:r>
        <w:t></w:t>
      </w:r>
      <w:r>
        <w:rPr>
          <w:rFonts w:hint="eastAsia"/>
        </w:rPr>
        <w:t>тексту</w:t>
      </w:r>
      <w:r>
        <w:t></w:t>
      </w:r>
      <w:r>
        <w:rPr>
          <w:rFonts w:hint="eastAsia"/>
        </w:rPr>
        <w:t>належить</w:t>
      </w:r>
    </w:p>
    <w:p w:rsidR="00416FB0" w:rsidRDefault="00416FB0" w:rsidP="00416FB0">
      <w:r>
        <w:rPr>
          <w:rFonts w:hint="eastAsia"/>
        </w:rPr>
        <w:t>термінологічна</w:t>
      </w:r>
      <w:r>
        <w:t></w:t>
      </w:r>
      <w:r>
        <w:rPr>
          <w:rFonts w:hint="eastAsia"/>
        </w:rPr>
        <w:t>лексика</w:t>
      </w:r>
      <w:r>
        <w:t></w:t>
      </w:r>
      <w:r>
        <w:t></w:t>
      </w:r>
      <w:r>
        <w:rPr>
          <w:rFonts w:hint="eastAsia"/>
        </w:rPr>
        <w:t>загальнотехнічна</w:t>
      </w:r>
      <w:r>
        <w:t></w:t>
      </w:r>
      <w:r>
        <w:rPr>
          <w:rFonts w:hint="eastAsia"/>
        </w:rPr>
        <w:t>спеціальна</w:t>
      </w:r>
      <w:r>
        <w:t></w:t>
      </w:r>
      <w:r>
        <w:rPr>
          <w:rFonts w:hint="eastAsia"/>
        </w:rPr>
        <w:t>лексика</w:t>
      </w:r>
      <w:r>
        <w:t></w:t>
      </w:r>
      <w:r>
        <w:t></w:t>
      </w:r>
      <w:r>
        <w:rPr>
          <w:rFonts w:hint="eastAsia"/>
        </w:rPr>
        <w:t>слова</w:t>
      </w:r>
      <w:r>
        <w:t></w:t>
      </w:r>
      <w:r>
        <w:rPr>
          <w:rFonts w:hint="eastAsia"/>
        </w:rPr>
        <w:t>на</w:t>
      </w:r>
    </w:p>
    <w:p w:rsidR="00416FB0" w:rsidRDefault="00416FB0" w:rsidP="00416FB0">
      <w:r>
        <w:rPr>
          <w:rFonts w:hint="eastAsia"/>
        </w:rPr>
        <w:t>позначення</w:t>
      </w:r>
      <w:r>
        <w:t></w:t>
      </w:r>
      <w:r>
        <w:rPr>
          <w:rFonts w:hint="eastAsia"/>
        </w:rPr>
        <w:t>особливих</w:t>
      </w:r>
      <w:r>
        <w:t></w:t>
      </w:r>
      <w:r>
        <w:rPr>
          <w:rFonts w:hint="eastAsia"/>
        </w:rPr>
        <w:t>культурних</w:t>
      </w:r>
      <w:r>
        <w:t></w:t>
      </w:r>
      <w:r>
        <w:rPr>
          <w:rFonts w:hint="eastAsia"/>
        </w:rPr>
        <w:t>реалій</w:t>
      </w:r>
      <w:r>
        <w:t></w:t>
      </w:r>
      <w:r>
        <w:t></w:t>
      </w:r>
      <w:r>
        <w:rPr>
          <w:rFonts w:hint="eastAsia"/>
        </w:rPr>
        <w:t>лексеми</w:t>
      </w:r>
      <w:r>
        <w:t></w:t>
      </w:r>
      <w:r>
        <w:rPr>
          <w:rFonts w:hint="eastAsia"/>
        </w:rPr>
        <w:t>на</w:t>
      </w:r>
      <w:r>
        <w:t></w:t>
      </w:r>
      <w:r>
        <w:rPr>
          <w:rFonts w:hint="eastAsia"/>
        </w:rPr>
        <w:t>позначення</w:t>
      </w:r>
      <w:r>
        <w:t></w:t>
      </w:r>
      <w:r>
        <w:rPr>
          <w:rFonts w:hint="eastAsia"/>
        </w:rPr>
        <w:t>суб’єктивної</w:t>
      </w:r>
    </w:p>
    <w:p w:rsidR="00416FB0" w:rsidRDefault="00416FB0" w:rsidP="00416FB0">
      <w:r>
        <w:rPr>
          <w:rFonts w:hint="eastAsia"/>
        </w:rPr>
        <w:t>позиції</w:t>
      </w:r>
      <w:r>
        <w:t></w:t>
      </w:r>
      <w:r>
        <w:rPr>
          <w:rFonts w:hint="eastAsia"/>
        </w:rPr>
        <w:t>адресанта</w:t>
      </w:r>
      <w:r>
        <w:t></w:t>
      </w:r>
      <w:r>
        <w:t></w:t>
      </w:r>
      <w:r>
        <w:rPr>
          <w:rFonts w:hint="eastAsia"/>
        </w:rPr>
        <w:t>спеціальні</w:t>
      </w:r>
      <w:r>
        <w:t></w:t>
      </w:r>
      <w:r>
        <w:rPr>
          <w:rFonts w:hint="eastAsia"/>
        </w:rPr>
        <w:t>абревіатури</w:t>
      </w:r>
      <w:r>
        <w:t></w:t>
      </w:r>
      <w:r>
        <w:t></w:t>
      </w:r>
      <w:r>
        <w:rPr>
          <w:rFonts w:hint="eastAsia"/>
        </w:rPr>
        <w:t>До</w:t>
      </w:r>
      <w:r>
        <w:t></w:t>
      </w:r>
      <w:r>
        <w:rPr>
          <w:rFonts w:hint="eastAsia"/>
        </w:rPr>
        <w:t>граматичних</w:t>
      </w:r>
      <w:r>
        <w:t></w:t>
      </w:r>
      <w:r>
        <w:rPr>
          <w:rFonts w:hint="eastAsia"/>
        </w:rPr>
        <w:t>особливостей</w:t>
      </w:r>
      <w:r>
        <w:t></w:t>
      </w:r>
      <w:r>
        <w:rPr>
          <w:rFonts w:hint="eastAsia"/>
        </w:rPr>
        <w:t>науковотехнічного</w:t>
      </w:r>
      <w:r>
        <w:t></w:t>
      </w:r>
      <w:r>
        <w:rPr>
          <w:rFonts w:hint="eastAsia"/>
        </w:rPr>
        <w:t>тексту</w:t>
      </w:r>
      <w:r>
        <w:t></w:t>
      </w:r>
      <w:r>
        <w:rPr>
          <w:rFonts w:hint="eastAsia"/>
        </w:rPr>
        <w:t>належать</w:t>
      </w:r>
      <w:r>
        <w:t></w:t>
      </w:r>
      <w:r>
        <w:rPr>
          <w:rFonts w:hint="eastAsia"/>
        </w:rPr>
        <w:t>такі</w:t>
      </w:r>
      <w:r>
        <w:t></w:t>
      </w:r>
      <w:r>
        <w:t></w:t>
      </w:r>
      <w:r>
        <w:rPr>
          <w:rFonts w:hint="eastAsia"/>
        </w:rPr>
        <w:t>перевага</w:t>
      </w:r>
      <w:r>
        <w:t></w:t>
      </w:r>
      <w:r>
        <w:rPr>
          <w:rFonts w:hint="eastAsia"/>
        </w:rPr>
        <w:t>особових</w:t>
      </w:r>
      <w:r>
        <w:t></w:t>
      </w:r>
      <w:r>
        <w:rPr>
          <w:rFonts w:hint="eastAsia"/>
        </w:rPr>
        <w:t>форм</w:t>
      </w:r>
      <w:r>
        <w:t></w:t>
      </w:r>
      <w:r>
        <w:rPr>
          <w:rFonts w:hint="eastAsia"/>
        </w:rPr>
        <w:t>дієслова</w:t>
      </w:r>
      <w:r>
        <w:t></w:t>
      </w:r>
      <w:r>
        <w:t></w:t>
      </w:r>
      <w:r>
        <w:rPr>
          <w:rFonts w:hint="eastAsia"/>
        </w:rPr>
        <w:t>виклад</w:t>
      </w:r>
      <w:r>
        <w:t></w:t>
      </w:r>
      <w:r>
        <w:rPr>
          <w:rFonts w:hint="eastAsia"/>
        </w:rPr>
        <w:t>від</w:t>
      </w:r>
    </w:p>
    <w:p w:rsidR="00416FB0" w:rsidRDefault="00416FB0" w:rsidP="00416FB0">
      <w:r>
        <w:rPr>
          <w:rFonts w:hint="eastAsia"/>
        </w:rPr>
        <w:t>першої</w:t>
      </w:r>
      <w:r>
        <w:t></w:t>
      </w:r>
      <w:r>
        <w:rPr>
          <w:rFonts w:hint="eastAsia"/>
        </w:rPr>
        <w:t>особи</w:t>
      </w:r>
      <w:r>
        <w:t></w:t>
      </w:r>
      <w:r>
        <w:t></w:t>
      </w:r>
      <w:r>
        <w:rPr>
          <w:rFonts w:hint="eastAsia"/>
        </w:rPr>
        <w:t>вживання</w:t>
      </w:r>
      <w:r>
        <w:t></w:t>
      </w:r>
      <w:r>
        <w:rPr>
          <w:rFonts w:hint="eastAsia"/>
        </w:rPr>
        <w:t>майбутнього</w:t>
      </w:r>
      <w:r>
        <w:t></w:t>
      </w:r>
      <w:r>
        <w:rPr>
          <w:rFonts w:hint="eastAsia"/>
        </w:rPr>
        <w:t>часу</w:t>
      </w:r>
      <w:r>
        <w:t></w:t>
      </w:r>
      <w:r>
        <w:rPr>
          <w:rFonts w:hint="eastAsia"/>
        </w:rPr>
        <w:t>для</w:t>
      </w:r>
      <w:r>
        <w:t></w:t>
      </w:r>
      <w:r>
        <w:rPr>
          <w:rFonts w:hint="eastAsia"/>
        </w:rPr>
        <w:t>передачі</w:t>
      </w:r>
      <w:r>
        <w:t></w:t>
      </w:r>
      <w:r>
        <w:rPr>
          <w:rFonts w:hint="eastAsia"/>
        </w:rPr>
        <w:t>теперішньої</w:t>
      </w:r>
      <w:r>
        <w:t></w:t>
      </w:r>
      <w:r>
        <w:rPr>
          <w:rFonts w:hint="eastAsia"/>
        </w:rPr>
        <w:t>або</w:t>
      </w:r>
    </w:p>
    <w:p w:rsidR="00416FB0" w:rsidRDefault="00416FB0" w:rsidP="00416FB0">
      <w:r>
        <w:rPr>
          <w:rFonts w:hint="eastAsia"/>
        </w:rPr>
        <w:t>позачасової</w:t>
      </w:r>
      <w:r>
        <w:t></w:t>
      </w:r>
      <w:r>
        <w:rPr>
          <w:rFonts w:hint="eastAsia"/>
        </w:rPr>
        <w:t>дії</w:t>
      </w:r>
      <w:r>
        <w:t></w:t>
      </w:r>
      <w:r>
        <w:t></w:t>
      </w:r>
      <w:r>
        <w:rPr>
          <w:rFonts w:hint="eastAsia"/>
        </w:rPr>
        <w:t>вживання</w:t>
      </w:r>
      <w:r>
        <w:t></w:t>
      </w:r>
      <w:r>
        <w:rPr>
          <w:rFonts w:hint="eastAsia"/>
        </w:rPr>
        <w:t>прикметників</w:t>
      </w:r>
      <w:r>
        <w:t></w:t>
      </w:r>
      <w:r>
        <w:rPr>
          <w:rFonts w:hint="eastAsia"/>
        </w:rPr>
        <w:t>у</w:t>
      </w:r>
      <w:r>
        <w:t></w:t>
      </w:r>
      <w:r>
        <w:rPr>
          <w:rFonts w:hint="eastAsia"/>
        </w:rPr>
        <w:t>постпозиції</w:t>
      </w:r>
      <w:r>
        <w:t></w:t>
      </w:r>
      <w:r>
        <w:t></w:t>
      </w:r>
      <w:r>
        <w:rPr>
          <w:rFonts w:hint="eastAsia"/>
        </w:rPr>
        <w:t>прийменникових</w:t>
      </w:r>
    </w:p>
    <w:p w:rsidR="00416FB0" w:rsidRDefault="00416FB0" w:rsidP="00416FB0">
      <w:r>
        <w:rPr>
          <w:rFonts w:hint="eastAsia"/>
        </w:rPr>
        <w:t>конструкцій</w:t>
      </w:r>
      <w:r>
        <w:t></w:t>
      </w:r>
      <w:r>
        <w:rPr>
          <w:rFonts w:hint="eastAsia"/>
        </w:rPr>
        <w:t>та</w:t>
      </w:r>
      <w:r>
        <w:t></w:t>
      </w:r>
      <w:r>
        <w:rPr>
          <w:rFonts w:hint="eastAsia"/>
        </w:rPr>
        <w:t>пасивних</w:t>
      </w:r>
      <w:r>
        <w:t></w:t>
      </w:r>
      <w:r>
        <w:rPr>
          <w:rFonts w:hint="eastAsia"/>
        </w:rPr>
        <w:t>конструкцій</w:t>
      </w:r>
      <w:r>
        <w:t></w:t>
      </w:r>
    </w:p>
    <w:p w:rsidR="00416FB0" w:rsidRDefault="00416FB0" w:rsidP="00416FB0">
      <w:r>
        <w:t></w:t>
      </w:r>
      <w:r>
        <w:t></w:t>
      </w:r>
      <w:r>
        <w:t></w:t>
      </w:r>
    </w:p>
    <w:p w:rsidR="00416FB0" w:rsidRDefault="00416FB0" w:rsidP="00416FB0">
      <w:r>
        <w:rPr>
          <w:rFonts w:hint="eastAsia"/>
        </w:rPr>
        <w:t>На</w:t>
      </w:r>
      <w:r>
        <w:t></w:t>
      </w:r>
      <w:r>
        <w:rPr>
          <w:rFonts w:hint="eastAsia"/>
        </w:rPr>
        <w:t>основі</w:t>
      </w:r>
      <w:r>
        <w:t></w:t>
      </w:r>
      <w:r>
        <w:rPr>
          <w:rFonts w:hint="eastAsia"/>
        </w:rPr>
        <w:t>критерію</w:t>
      </w:r>
      <w:r>
        <w:t></w:t>
      </w:r>
      <w:r>
        <w:rPr>
          <w:rFonts w:hint="eastAsia"/>
        </w:rPr>
        <w:t>схожості</w:t>
      </w:r>
      <w:r>
        <w:t></w:t>
      </w:r>
      <w:r>
        <w:rPr>
          <w:rFonts w:hint="eastAsia"/>
        </w:rPr>
        <w:t>несхожості</w:t>
      </w:r>
      <w:r>
        <w:t></w:t>
      </w:r>
      <w:r>
        <w:rPr>
          <w:rFonts w:hint="eastAsia"/>
        </w:rPr>
        <w:t>з</w:t>
      </w:r>
      <w:r>
        <w:t></w:t>
      </w:r>
      <w:r>
        <w:rPr>
          <w:rFonts w:hint="eastAsia"/>
        </w:rPr>
        <w:t>рідною</w:t>
      </w:r>
      <w:r>
        <w:t></w:t>
      </w:r>
      <w:r>
        <w:rPr>
          <w:rFonts w:hint="eastAsia"/>
        </w:rPr>
        <w:t>мовою</w:t>
      </w:r>
      <w:r>
        <w:t></w:t>
      </w:r>
      <w:r>
        <w:rPr>
          <w:rFonts w:hint="eastAsia"/>
        </w:rPr>
        <w:t>встановлено</w:t>
      </w:r>
    </w:p>
    <w:p w:rsidR="00416FB0" w:rsidRDefault="00416FB0" w:rsidP="00416FB0">
      <w:r>
        <w:rPr>
          <w:rFonts w:hint="eastAsia"/>
        </w:rPr>
        <w:t>лексичні</w:t>
      </w:r>
      <w:r>
        <w:t></w:t>
      </w:r>
      <w:r>
        <w:rPr>
          <w:rFonts w:hint="eastAsia"/>
        </w:rPr>
        <w:t>та</w:t>
      </w:r>
      <w:r>
        <w:t></w:t>
      </w:r>
      <w:r>
        <w:rPr>
          <w:rFonts w:hint="eastAsia"/>
        </w:rPr>
        <w:t>граматичні</w:t>
      </w:r>
      <w:r>
        <w:t></w:t>
      </w:r>
      <w:r>
        <w:rPr>
          <w:rFonts w:hint="eastAsia"/>
        </w:rPr>
        <w:t>труднощі</w:t>
      </w:r>
      <w:r>
        <w:t></w:t>
      </w:r>
      <w:r>
        <w:t></w:t>
      </w:r>
      <w:r>
        <w:rPr>
          <w:rFonts w:hint="eastAsia"/>
        </w:rPr>
        <w:t>які</w:t>
      </w:r>
      <w:r>
        <w:t></w:t>
      </w:r>
      <w:r>
        <w:rPr>
          <w:rFonts w:hint="eastAsia"/>
        </w:rPr>
        <w:t>виникають</w:t>
      </w:r>
      <w:r>
        <w:t></w:t>
      </w:r>
      <w:r>
        <w:rPr>
          <w:rFonts w:hint="eastAsia"/>
        </w:rPr>
        <w:t>у</w:t>
      </w:r>
      <w:r>
        <w:t></w:t>
      </w:r>
      <w:r>
        <w:rPr>
          <w:rFonts w:hint="eastAsia"/>
        </w:rPr>
        <w:t>процесі</w:t>
      </w:r>
      <w:r>
        <w:t></w:t>
      </w:r>
      <w:r>
        <w:rPr>
          <w:rFonts w:hint="eastAsia"/>
        </w:rPr>
        <w:t>читання</w:t>
      </w:r>
      <w:r>
        <w:t></w:t>
      </w:r>
      <w:r>
        <w:rPr>
          <w:rFonts w:hint="eastAsia"/>
        </w:rPr>
        <w:t>автентичних</w:t>
      </w:r>
    </w:p>
    <w:p w:rsidR="00416FB0" w:rsidRDefault="00416FB0" w:rsidP="00416FB0">
      <w:r>
        <w:rPr>
          <w:rFonts w:hint="eastAsia"/>
        </w:rPr>
        <w:t>науково</w:t>
      </w:r>
      <w:r>
        <w:t></w:t>
      </w:r>
      <w:r>
        <w:rPr>
          <w:rFonts w:hint="eastAsia"/>
        </w:rPr>
        <w:t>технічних</w:t>
      </w:r>
      <w:r>
        <w:t></w:t>
      </w:r>
      <w:r>
        <w:rPr>
          <w:rFonts w:hint="eastAsia"/>
        </w:rPr>
        <w:t>текстів</w:t>
      </w:r>
      <w:r>
        <w:t></w:t>
      </w:r>
      <w:r>
        <w:t></w:t>
      </w:r>
      <w:r>
        <w:rPr>
          <w:rFonts w:hint="eastAsia"/>
        </w:rPr>
        <w:t>До</w:t>
      </w:r>
      <w:r>
        <w:t></w:t>
      </w:r>
      <w:r>
        <w:rPr>
          <w:rFonts w:hint="eastAsia"/>
        </w:rPr>
        <w:t>лексичних</w:t>
      </w:r>
      <w:r>
        <w:t></w:t>
      </w:r>
      <w:r>
        <w:rPr>
          <w:rFonts w:hint="eastAsia"/>
        </w:rPr>
        <w:t>труднощів</w:t>
      </w:r>
      <w:r>
        <w:t></w:t>
      </w:r>
      <w:r>
        <w:rPr>
          <w:rFonts w:hint="eastAsia"/>
        </w:rPr>
        <w:t>належать</w:t>
      </w:r>
      <w:r>
        <w:t></w:t>
      </w:r>
      <w:r>
        <w:rPr>
          <w:rFonts w:hint="eastAsia"/>
        </w:rPr>
        <w:t>слова</w:t>
      </w:r>
      <w:r>
        <w:t></w:t>
      </w:r>
      <w:r>
        <w:t></w:t>
      </w:r>
      <w:r>
        <w:rPr>
          <w:rFonts w:hint="eastAsia"/>
        </w:rPr>
        <w:t>які</w:t>
      </w:r>
    </w:p>
    <w:p w:rsidR="00416FB0" w:rsidRDefault="00416FB0" w:rsidP="00416FB0">
      <w:r>
        <w:rPr>
          <w:rFonts w:hint="eastAsia"/>
        </w:rPr>
        <w:t>позначають</w:t>
      </w:r>
      <w:r>
        <w:t></w:t>
      </w:r>
      <w:r>
        <w:rPr>
          <w:rFonts w:hint="eastAsia"/>
        </w:rPr>
        <w:t>невідомі</w:t>
      </w:r>
      <w:r>
        <w:t></w:t>
      </w:r>
      <w:r>
        <w:rPr>
          <w:rFonts w:hint="eastAsia"/>
        </w:rPr>
        <w:t>студентам</w:t>
      </w:r>
      <w:r>
        <w:t></w:t>
      </w:r>
      <w:r>
        <w:rPr>
          <w:rFonts w:hint="eastAsia"/>
        </w:rPr>
        <w:t>поняття</w:t>
      </w:r>
      <w:r>
        <w:t></w:t>
      </w:r>
      <w:r>
        <w:t></w:t>
      </w:r>
      <w:r>
        <w:rPr>
          <w:rFonts w:hint="eastAsia"/>
        </w:rPr>
        <w:t>процеси</w:t>
      </w:r>
      <w:r>
        <w:t></w:t>
      </w:r>
      <w:r>
        <w:t></w:t>
      </w:r>
      <w:r>
        <w:rPr>
          <w:rFonts w:hint="eastAsia"/>
        </w:rPr>
        <w:t>предмети</w:t>
      </w:r>
      <w:r>
        <w:t></w:t>
      </w:r>
      <w:r>
        <w:t></w:t>
      </w:r>
      <w:r>
        <w:rPr>
          <w:rFonts w:hint="eastAsia"/>
        </w:rPr>
        <w:t>явища</w:t>
      </w:r>
      <w:r>
        <w:t></w:t>
      </w:r>
      <w:r>
        <w:t></w:t>
      </w:r>
      <w:r>
        <w:rPr>
          <w:rFonts w:hint="eastAsia"/>
        </w:rPr>
        <w:t>фахові</w:t>
      </w:r>
      <w:r>
        <w:t></w:t>
      </w:r>
      <w:r>
        <w:rPr>
          <w:rFonts w:hint="eastAsia"/>
        </w:rPr>
        <w:t>слова</w:t>
      </w:r>
    </w:p>
    <w:p w:rsidR="00416FB0" w:rsidRDefault="00416FB0" w:rsidP="00416FB0">
      <w:r>
        <w:rPr>
          <w:rFonts w:hint="eastAsia"/>
        </w:rPr>
        <w:t>та</w:t>
      </w:r>
      <w:r>
        <w:t></w:t>
      </w:r>
      <w:r>
        <w:rPr>
          <w:rFonts w:hint="eastAsia"/>
        </w:rPr>
        <w:t>терміни</w:t>
      </w:r>
      <w:r>
        <w:t></w:t>
      </w:r>
      <w:r>
        <w:t></w:t>
      </w:r>
      <w:r>
        <w:rPr>
          <w:rFonts w:hint="eastAsia"/>
        </w:rPr>
        <w:t>які</w:t>
      </w:r>
      <w:r>
        <w:t></w:t>
      </w:r>
      <w:r>
        <w:rPr>
          <w:rFonts w:hint="eastAsia"/>
        </w:rPr>
        <w:t>не</w:t>
      </w:r>
      <w:r>
        <w:t></w:t>
      </w:r>
      <w:r>
        <w:rPr>
          <w:rFonts w:hint="eastAsia"/>
        </w:rPr>
        <w:t>мають</w:t>
      </w:r>
      <w:r>
        <w:t></w:t>
      </w:r>
      <w:r>
        <w:rPr>
          <w:rFonts w:hint="eastAsia"/>
        </w:rPr>
        <w:t>еквівалентів</w:t>
      </w:r>
      <w:r>
        <w:t></w:t>
      </w:r>
      <w:r>
        <w:rPr>
          <w:rFonts w:hint="eastAsia"/>
        </w:rPr>
        <w:t>у</w:t>
      </w:r>
      <w:r>
        <w:t></w:t>
      </w:r>
      <w:r>
        <w:rPr>
          <w:rFonts w:hint="eastAsia"/>
        </w:rPr>
        <w:t>рідній</w:t>
      </w:r>
      <w:r>
        <w:t></w:t>
      </w:r>
      <w:r>
        <w:rPr>
          <w:rFonts w:hint="eastAsia"/>
        </w:rPr>
        <w:t>мові</w:t>
      </w:r>
      <w:r>
        <w:t></w:t>
      </w:r>
      <w:r>
        <w:t></w:t>
      </w:r>
      <w:r>
        <w:rPr>
          <w:rFonts w:hint="eastAsia"/>
        </w:rPr>
        <w:t>слова</w:t>
      </w:r>
      <w:r>
        <w:t></w:t>
      </w:r>
      <w:r>
        <w:t></w:t>
      </w:r>
      <w:r>
        <w:rPr>
          <w:rFonts w:hint="eastAsia"/>
        </w:rPr>
        <w:t>які</w:t>
      </w:r>
      <w:r>
        <w:t></w:t>
      </w:r>
      <w:r>
        <w:rPr>
          <w:rFonts w:hint="eastAsia"/>
        </w:rPr>
        <w:t>відображають</w:t>
      </w:r>
    </w:p>
    <w:p w:rsidR="00416FB0" w:rsidRDefault="00416FB0" w:rsidP="00416FB0">
      <w:r>
        <w:rPr>
          <w:rFonts w:hint="eastAsia"/>
        </w:rPr>
        <w:t>логічну</w:t>
      </w:r>
      <w:r>
        <w:t></w:t>
      </w:r>
      <w:r>
        <w:rPr>
          <w:rFonts w:hint="eastAsia"/>
        </w:rPr>
        <w:t>складову</w:t>
      </w:r>
      <w:r>
        <w:t></w:t>
      </w:r>
      <w:r>
        <w:rPr>
          <w:rFonts w:hint="eastAsia"/>
        </w:rPr>
        <w:t>мовної</w:t>
      </w:r>
      <w:r>
        <w:t></w:t>
      </w:r>
      <w:r>
        <w:rPr>
          <w:rFonts w:hint="eastAsia"/>
        </w:rPr>
        <w:t>картини</w:t>
      </w:r>
      <w:r>
        <w:t></w:t>
      </w:r>
      <w:r>
        <w:rPr>
          <w:rFonts w:hint="eastAsia"/>
        </w:rPr>
        <w:t>світу</w:t>
      </w:r>
      <w:r>
        <w:t></w:t>
      </w:r>
      <w:r>
        <w:t></w:t>
      </w:r>
      <w:r>
        <w:rPr>
          <w:rFonts w:hint="eastAsia"/>
        </w:rPr>
        <w:t>специфіку</w:t>
      </w:r>
      <w:r>
        <w:t></w:t>
      </w:r>
      <w:r>
        <w:rPr>
          <w:rFonts w:hint="eastAsia"/>
        </w:rPr>
        <w:t>метафоризації</w:t>
      </w:r>
      <w:r>
        <w:t></w:t>
      </w:r>
      <w:r>
        <w:rPr>
          <w:rFonts w:hint="eastAsia"/>
        </w:rPr>
        <w:t>в</w:t>
      </w:r>
      <w:r>
        <w:t></w:t>
      </w:r>
      <w:r>
        <w:rPr>
          <w:rFonts w:hint="eastAsia"/>
        </w:rPr>
        <w:t>іноземній</w:t>
      </w:r>
      <w:r>
        <w:t></w:t>
      </w:r>
      <w:r>
        <w:rPr>
          <w:rFonts w:hint="eastAsia"/>
        </w:rPr>
        <w:t>мові</w:t>
      </w:r>
      <w:r>
        <w:t></w:t>
      </w:r>
    </w:p>
    <w:p w:rsidR="00416FB0" w:rsidRDefault="00416FB0" w:rsidP="00416FB0">
      <w:r>
        <w:rPr>
          <w:rFonts w:hint="eastAsia"/>
        </w:rPr>
        <w:t>лексичні</w:t>
      </w:r>
      <w:r>
        <w:t></w:t>
      </w:r>
      <w:r>
        <w:rPr>
          <w:rFonts w:hint="eastAsia"/>
        </w:rPr>
        <w:t>омоніми</w:t>
      </w:r>
      <w:r>
        <w:t></w:t>
      </w:r>
      <w:r>
        <w:t></w:t>
      </w:r>
      <w:r>
        <w:rPr>
          <w:rFonts w:hint="eastAsia"/>
        </w:rPr>
        <w:t>До</w:t>
      </w:r>
      <w:r>
        <w:t></w:t>
      </w:r>
      <w:r>
        <w:rPr>
          <w:rFonts w:hint="eastAsia"/>
        </w:rPr>
        <w:t>граматичних</w:t>
      </w:r>
      <w:r>
        <w:t></w:t>
      </w:r>
      <w:r>
        <w:rPr>
          <w:rFonts w:hint="eastAsia"/>
        </w:rPr>
        <w:t>труднощів</w:t>
      </w:r>
      <w:r>
        <w:t></w:t>
      </w:r>
      <w:r>
        <w:rPr>
          <w:rFonts w:hint="eastAsia"/>
        </w:rPr>
        <w:t>належать</w:t>
      </w:r>
      <w:r>
        <w:t></w:t>
      </w:r>
      <w:r>
        <w:rPr>
          <w:rFonts w:hint="eastAsia"/>
        </w:rPr>
        <w:t>аломорфні</w:t>
      </w:r>
      <w:r>
        <w:t></w:t>
      </w:r>
      <w:r>
        <w:rPr>
          <w:rFonts w:hint="eastAsia"/>
        </w:rPr>
        <w:t>та</w:t>
      </w:r>
      <w:r>
        <w:t></w:t>
      </w:r>
      <w:r>
        <w:rPr>
          <w:rFonts w:hint="eastAsia"/>
        </w:rPr>
        <w:t>частково</w:t>
      </w:r>
    </w:p>
    <w:p w:rsidR="00416FB0" w:rsidRDefault="00416FB0" w:rsidP="00416FB0">
      <w:r>
        <w:rPr>
          <w:rFonts w:hint="eastAsia"/>
        </w:rPr>
        <w:t>ізоморфні</w:t>
      </w:r>
      <w:r>
        <w:t></w:t>
      </w:r>
      <w:r>
        <w:rPr>
          <w:rFonts w:hint="eastAsia"/>
        </w:rPr>
        <w:t>граматичні</w:t>
      </w:r>
      <w:r>
        <w:t></w:t>
      </w:r>
      <w:r>
        <w:rPr>
          <w:rFonts w:hint="eastAsia"/>
        </w:rPr>
        <w:t>явища</w:t>
      </w:r>
      <w:r>
        <w:t></w:t>
      </w:r>
      <w:r>
        <w:t></w:t>
      </w:r>
      <w:r>
        <w:rPr>
          <w:rFonts w:hint="eastAsia"/>
        </w:rPr>
        <w:t>граматичні</w:t>
      </w:r>
      <w:r>
        <w:t></w:t>
      </w:r>
      <w:r>
        <w:rPr>
          <w:rFonts w:hint="eastAsia"/>
        </w:rPr>
        <w:t>конструкції</w:t>
      </w:r>
      <w:r>
        <w:t></w:t>
      </w:r>
      <w:r>
        <w:rPr>
          <w:rFonts w:hint="eastAsia"/>
        </w:rPr>
        <w:t>підмет</w:t>
      </w:r>
      <w:r>
        <w:t></w:t>
      </w:r>
      <w:r>
        <w:rPr>
          <w:rFonts w:hint="eastAsia"/>
        </w:rPr>
        <w:t>особове</w:t>
      </w:r>
      <w:r>
        <w:t></w:t>
      </w:r>
      <w:r>
        <w:rPr>
          <w:rFonts w:hint="eastAsia"/>
        </w:rPr>
        <w:t>дієслово</w:t>
      </w:r>
    </w:p>
    <w:p w:rsidR="00416FB0" w:rsidRDefault="00416FB0" w:rsidP="00416FB0">
      <w:r>
        <w:t></w:t>
      </w:r>
      <w:r>
        <w:rPr>
          <w:rFonts w:hint="eastAsia"/>
        </w:rPr>
        <w:t>фізичного</w:t>
      </w:r>
      <w:r>
        <w:t></w:t>
      </w:r>
      <w:r>
        <w:rPr>
          <w:rFonts w:hint="eastAsia"/>
        </w:rPr>
        <w:t>сприйняття</w:t>
      </w:r>
      <w:r>
        <w:t></w:t>
      </w:r>
      <w:r>
        <w:t></w:t>
      </w:r>
      <w:r>
        <w:t></w:t>
      </w:r>
      <w:r>
        <w:t></w:t>
      </w:r>
      <w:r>
        <w:rPr>
          <w:rFonts w:hint="eastAsia"/>
        </w:rPr>
        <w:t>іменник</w:t>
      </w:r>
      <w:r>
        <w:t></w:t>
      </w:r>
      <w:r>
        <w:rPr>
          <w:rFonts w:hint="eastAsia"/>
        </w:rPr>
        <w:t>дієприкметник</w:t>
      </w:r>
      <w:r>
        <w:t></w:t>
      </w:r>
      <w:r>
        <w:rPr>
          <w:rFonts w:hint="eastAsia"/>
        </w:rPr>
        <w:t>теперішнього</w:t>
      </w:r>
      <w:r>
        <w:t></w:t>
      </w:r>
      <w:r>
        <w:rPr>
          <w:rFonts w:hint="eastAsia"/>
        </w:rPr>
        <w:t>часу</w:t>
      </w:r>
      <w:r>
        <w:t></w:t>
      </w:r>
      <w:r>
        <w:t></w:t>
      </w:r>
      <w:r>
        <w:rPr>
          <w:rFonts w:hint="eastAsia"/>
        </w:rPr>
        <w:t>дієсловоприсудок</w:t>
      </w:r>
      <w:r>
        <w:t></w:t>
      </w:r>
      <w:r>
        <w:rPr>
          <w:rFonts w:hint="eastAsia"/>
        </w:rPr>
        <w:t>з</w:t>
      </w:r>
      <w:r>
        <w:t></w:t>
      </w:r>
      <w:r>
        <w:rPr>
          <w:rFonts w:hint="eastAsia"/>
        </w:rPr>
        <w:t>іменником</w:t>
      </w:r>
      <w:r>
        <w:t></w:t>
      </w:r>
      <w:r>
        <w:rPr>
          <w:rFonts w:hint="eastAsia"/>
        </w:rPr>
        <w:t>або</w:t>
      </w:r>
      <w:r>
        <w:t></w:t>
      </w:r>
      <w:r>
        <w:rPr>
          <w:rFonts w:hint="eastAsia"/>
        </w:rPr>
        <w:t>займенником</w:t>
      </w:r>
      <w:r>
        <w:t></w:t>
      </w:r>
      <w:r>
        <w:rPr>
          <w:rFonts w:hint="eastAsia"/>
        </w:rPr>
        <w:t>з</w:t>
      </w:r>
      <w:r>
        <w:t></w:t>
      </w:r>
      <w:r>
        <w:rPr>
          <w:rFonts w:hint="eastAsia"/>
        </w:rPr>
        <w:t>предикативним</w:t>
      </w:r>
      <w:r>
        <w:t></w:t>
      </w:r>
      <w:r>
        <w:rPr>
          <w:rFonts w:hint="eastAsia"/>
        </w:rPr>
        <w:t>членом</w:t>
      </w:r>
      <w:r>
        <w:t></w:t>
      </w:r>
      <w:r>
        <w:t></w:t>
      </w:r>
      <w:r>
        <w:rPr>
          <w:rFonts w:hint="eastAsia"/>
        </w:rPr>
        <w:t>вираженим</w:t>
      </w:r>
    </w:p>
    <w:p w:rsidR="00416FB0" w:rsidRDefault="00416FB0" w:rsidP="00416FB0">
      <w:r>
        <w:rPr>
          <w:rFonts w:hint="eastAsia"/>
        </w:rPr>
        <w:t>дієприкметником</w:t>
      </w:r>
      <w:r>
        <w:t></w:t>
      </w:r>
      <w:r>
        <w:rPr>
          <w:rFonts w:hint="eastAsia"/>
        </w:rPr>
        <w:t>минулого</w:t>
      </w:r>
      <w:r>
        <w:t></w:t>
      </w:r>
      <w:r>
        <w:rPr>
          <w:rFonts w:hint="eastAsia"/>
        </w:rPr>
        <w:t>часу</w:t>
      </w:r>
      <w:r>
        <w:t></w:t>
      </w:r>
      <w:r>
        <w:t></w:t>
      </w:r>
      <w:r>
        <w:t></w:t>
      </w:r>
      <w:r>
        <w:t></w:t>
      </w:r>
      <w:r>
        <w:t></w:t>
      </w:r>
      <w:r>
        <w:t></w:t>
      </w:r>
      <w:r>
        <w:t></w:t>
      </w:r>
      <w:r>
        <w:t></w:t>
      </w:r>
      <w:r>
        <w:t></w:t>
      </w:r>
      <w:r>
        <w:t></w:t>
      </w:r>
      <w:r>
        <w:t></w:t>
      </w:r>
      <w:r>
        <w:t></w:t>
      </w:r>
      <w:r>
        <w:t></w:t>
      </w:r>
      <w:r>
        <w:t></w:t>
      </w:r>
      <w:r>
        <w:t></w:t>
      </w:r>
      <w:r>
        <w:t></w:t>
      </w:r>
      <w:r>
        <w:t></w:t>
      </w:r>
      <w:r>
        <w:t></w:t>
      </w:r>
      <w:r>
        <w:t></w:t>
      </w:r>
      <w:r>
        <w:t></w:t>
      </w:r>
      <w:r>
        <w:rPr>
          <w:rFonts w:hint="eastAsia"/>
        </w:rPr>
        <w:t>прислівники</w:t>
      </w:r>
      <w:r>
        <w:t></w:t>
      </w:r>
      <w:r>
        <w:t></w:t>
      </w:r>
      <w:r>
        <w:t></w:t>
      </w:r>
      <w:r>
        <w:t></w:t>
      </w:r>
      <w:r>
        <w:t></w:t>
      </w:r>
      <w:r>
        <w:t></w:t>
      </w:r>
      <w:r>
        <w:t></w:t>
      </w:r>
      <w:r>
        <w:t></w:t>
      </w:r>
      <w:r>
        <w:t></w:t>
      </w:r>
      <w:r>
        <w:t></w:t>
      </w:r>
      <w:r>
        <w:t></w:t>
      </w:r>
      <w:r>
        <w:t></w:t>
      </w:r>
      <w:r>
        <w:t></w:t>
      </w:r>
      <w:r>
        <w:t></w:t>
      </w:r>
      <w:r>
        <w:t></w:t>
      </w:r>
      <w:r>
        <w:t></w:t>
      </w:r>
      <w:r>
        <w:t></w:t>
      </w:r>
      <w:r>
        <w:t></w:t>
      </w:r>
      <w:r>
        <w:t></w:t>
      </w:r>
      <w:r>
        <w:t></w:t>
      </w:r>
      <w:r>
        <w:t></w:t>
      </w:r>
      <w:r>
        <w:t></w:t>
      </w:r>
      <w:r>
        <w:t></w:t>
      </w:r>
    </w:p>
    <w:p w:rsidR="00416FB0" w:rsidRDefault="00416FB0" w:rsidP="00416FB0">
      <w:r>
        <w:t></w:t>
      </w:r>
      <w:r>
        <w:t></w:t>
      </w:r>
      <w:r>
        <w:t></w:t>
      </w:r>
      <w:r>
        <w:t></w:t>
      </w:r>
      <w:r>
        <w:t></w:t>
      </w:r>
      <w:r>
        <w:t></w:t>
      </w:r>
      <w:r>
        <w:t></w:t>
      </w:r>
      <w:r>
        <w:t></w:t>
      </w:r>
      <w:r>
        <w:t></w:t>
      </w:r>
      <w:r>
        <w:t></w:t>
      </w:r>
      <w:r>
        <w:t></w:t>
      </w:r>
      <w:r>
        <w:t></w:t>
      </w:r>
      <w:r>
        <w:t></w:t>
      </w:r>
      <w:r>
        <w:t></w:t>
      </w:r>
      <w:r>
        <w:t></w:t>
      </w:r>
      <w:r>
        <w:t></w:t>
      </w:r>
      <w:r>
        <w:t></w:t>
      </w:r>
      <w:r>
        <w:rPr>
          <w:rFonts w:hint="eastAsia"/>
        </w:rPr>
        <w:t>які</w:t>
      </w:r>
      <w:r>
        <w:t></w:t>
      </w:r>
      <w:r>
        <w:rPr>
          <w:rFonts w:hint="eastAsia"/>
        </w:rPr>
        <w:t>утворюють</w:t>
      </w:r>
      <w:r>
        <w:t></w:t>
      </w:r>
      <w:r>
        <w:rPr>
          <w:rFonts w:hint="eastAsia"/>
        </w:rPr>
        <w:t>складні</w:t>
      </w:r>
      <w:r>
        <w:t></w:t>
      </w:r>
      <w:r>
        <w:rPr>
          <w:rFonts w:hint="eastAsia"/>
        </w:rPr>
        <w:t>дієслова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16FB0" w:rsidRDefault="00416FB0" w:rsidP="00416FB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16FB0" w:rsidRDefault="00416FB0" w:rsidP="00416FB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вживання</w:t>
      </w:r>
      <w:r>
        <w:t></w:t>
      </w:r>
      <w:r>
        <w:rPr>
          <w:rFonts w:hint="eastAsia"/>
        </w:rPr>
        <w:t>інфінітива</w:t>
      </w:r>
      <w:r>
        <w:t></w:t>
      </w:r>
      <w:r>
        <w:rPr>
          <w:rFonts w:hint="eastAsia"/>
        </w:rPr>
        <w:t>з</w:t>
      </w:r>
    </w:p>
    <w:p w:rsidR="00416FB0" w:rsidRDefault="00416FB0" w:rsidP="00416FB0">
      <w:r>
        <w:rPr>
          <w:rFonts w:hint="eastAsia"/>
        </w:rPr>
        <w:t>часткою</w:t>
      </w:r>
      <w:r>
        <w:t></w:t>
      </w:r>
      <w:r>
        <w:t></w:t>
      </w:r>
      <w:r>
        <w:t></w:t>
      </w:r>
      <w:r>
        <w:t></w:t>
      </w:r>
      <w:r>
        <w:rPr>
          <w:rFonts w:hint="eastAsia"/>
        </w:rPr>
        <w:t>після</w:t>
      </w:r>
      <w:r>
        <w:t></w:t>
      </w:r>
      <w:r>
        <w:rPr>
          <w:rFonts w:hint="eastAsia"/>
        </w:rPr>
        <w:t>особових</w:t>
      </w:r>
      <w:r>
        <w:t></w:t>
      </w:r>
      <w:r>
        <w:rPr>
          <w:rFonts w:hint="eastAsia"/>
        </w:rPr>
        <w:t>форм</w:t>
      </w:r>
      <w:r>
        <w:t></w:t>
      </w:r>
      <w:r>
        <w:rPr>
          <w:rFonts w:hint="eastAsia"/>
        </w:rPr>
        <w:t>дієслова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зі</w:t>
      </w:r>
      <w:r>
        <w:t></w:t>
      </w:r>
      <w:r>
        <w:rPr>
          <w:rFonts w:hint="eastAsia"/>
        </w:rPr>
        <w:t>значенням</w:t>
      </w:r>
    </w:p>
    <w:p w:rsidR="00416FB0" w:rsidRDefault="00416FB0" w:rsidP="00416FB0">
      <w:r>
        <w:rPr>
          <w:rFonts w:hint="eastAsia"/>
        </w:rPr>
        <w:t>необхідності</w:t>
      </w:r>
      <w:r>
        <w:t></w:t>
      </w:r>
      <w:r>
        <w:t></w:t>
      </w:r>
      <w:r>
        <w:t></w:t>
      </w:r>
      <w:r>
        <w:rPr>
          <w:rFonts w:hint="eastAsia"/>
        </w:rPr>
        <w:t>обов’язковості</w:t>
      </w:r>
      <w:r>
        <w:t></w:t>
      </w:r>
    </w:p>
    <w:p w:rsidR="00416FB0" w:rsidRDefault="00416FB0" w:rsidP="00416FB0">
      <w:r>
        <w:t></w:t>
      </w:r>
      <w:r>
        <w:t></w:t>
      </w:r>
      <w:r>
        <w:t></w:t>
      </w:r>
      <w:r>
        <w:rPr>
          <w:rFonts w:hint="eastAsia"/>
        </w:rPr>
        <w:t>Визначено</w:t>
      </w:r>
      <w:r>
        <w:t></w:t>
      </w:r>
      <w:r>
        <w:t></w:t>
      </w:r>
      <w:r>
        <w:rPr>
          <w:rFonts w:hint="eastAsia"/>
        </w:rPr>
        <w:t>що</w:t>
      </w:r>
      <w:r>
        <w:t></w:t>
      </w:r>
      <w:r>
        <w:rPr>
          <w:rFonts w:hint="eastAsia"/>
        </w:rPr>
        <w:t>інтеграція</w:t>
      </w:r>
      <w:r>
        <w:t></w:t>
      </w:r>
      <w:r>
        <w:rPr>
          <w:rFonts w:hint="eastAsia"/>
        </w:rPr>
        <w:t>в</w:t>
      </w:r>
      <w:r>
        <w:t></w:t>
      </w:r>
      <w:r>
        <w:rPr>
          <w:rFonts w:hint="eastAsia"/>
        </w:rPr>
        <w:t>навчанні</w:t>
      </w:r>
      <w:r>
        <w:t></w:t>
      </w:r>
      <w:r>
        <w:rPr>
          <w:rFonts w:hint="eastAsia"/>
        </w:rPr>
        <w:t>англомовного</w:t>
      </w:r>
      <w:r>
        <w:t></w:t>
      </w:r>
      <w:r>
        <w:rPr>
          <w:rFonts w:hint="eastAsia"/>
        </w:rPr>
        <w:t>читання</w:t>
      </w:r>
      <w:r>
        <w:t></w:t>
      </w:r>
      <w:r>
        <w:rPr>
          <w:rFonts w:hint="eastAsia"/>
        </w:rPr>
        <w:t>студентів</w:t>
      </w:r>
    </w:p>
    <w:p w:rsidR="00416FB0" w:rsidRDefault="00416FB0" w:rsidP="00416FB0">
      <w:r>
        <w:rPr>
          <w:rFonts w:hint="eastAsia"/>
        </w:rPr>
        <w:t>технічних</w:t>
      </w:r>
      <w:r>
        <w:t></w:t>
      </w:r>
      <w:r>
        <w:rPr>
          <w:rFonts w:hint="eastAsia"/>
        </w:rPr>
        <w:t>спеціальностей</w:t>
      </w:r>
      <w:r>
        <w:t></w:t>
      </w:r>
      <w:r>
        <w:rPr>
          <w:rFonts w:hint="eastAsia"/>
        </w:rPr>
        <w:t>полягає</w:t>
      </w:r>
      <w:r>
        <w:t></w:t>
      </w:r>
      <w:r>
        <w:rPr>
          <w:rFonts w:hint="eastAsia"/>
        </w:rPr>
        <w:t>у</w:t>
      </w:r>
      <w:r>
        <w:t></w:t>
      </w:r>
      <w:r>
        <w:rPr>
          <w:rFonts w:hint="eastAsia"/>
        </w:rPr>
        <w:t>формуванні</w:t>
      </w:r>
      <w:r>
        <w:t></w:t>
      </w:r>
      <w:r>
        <w:rPr>
          <w:rFonts w:hint="eastAsia"/>
        </w:rPr>
        <w:t>вмінь</w:t>
      </w:r>
      <w:r>
        <w:t></w:t>
      </w:r>
      <w:r>
        <w:rPr>
          <w:rFonts w:hint="eastAsia"/>
        </w:rPr>
        <w:t>читання</w:t>
      </w:r>
      <w:r>
        <w:t></w:t>
      </w:r>
      <w:r>
        <w:rPr>
          <w:rFonts w:hint="eastAsia"/>
        </w:rPr>
        <w:t>фахових</w:t>
      </w:r>
      <w:r>
        <w:t></w:t>
      </w:r>
      <w:r>
        <w:rPr>
          <w:rFonts w:hint="eastAsia"/>
        </w:rPr>
        <w:t>текстів</w:t>
      </w:r>
    </w:p>
    <w:p w:rsidR="00416FB0" w:rsidRDefault="00416FB0" w:rsidP="00416FB0">
      <w:r>
        <w:rPr>
          <w:rFonts w:hint="eastAsia"/>
        </w:rPr>
        <w:t>різної</w:t>
      </w:r>
      <w:r>
        <w:t></w:t>
      </w:r>
      <w:r>
        <w:rPr>
          <w:rFonts w:hint="eastAsia"/>
        </w:rPr>
        <w:t>жанрової</w:t>
      </w:r>
      <w:r>
        <w:t></w:t>
      </w:r>
      <w:r>
        <w:rPr>
          <w:rFonts w:hint="eastAsia"/>
        </w:rPr>
        <w:t>специфіки</w:t>
      </w:r>
      <w:r>
        <w:t></w:t>
      </w:r>
      <w:r>
        <w:rPr>
          <w:rFonts w:hint="eastAsia"/>
        </w:rPr>
        <w:t>на</w:t>
      </w:r>
      <w:r>
        <w:t></w:t>
      </w:r>
      <w:r>
        <w:rPr>
          <w:rFonts w:hint="eastAsia"/>
        </w:rPr>
        <w:t>основі</w:t>
      </w:r>
      <w:r>
        <w:t></w:t>
      </w:r>
      <w:r>
        <w:rPr>
          <w:rFonts w:hint="eastAsia"/>
        </w:rPr>
        <w:t>мовних</w:t>
      </w:r>
      <w:r>
        <w:t></w:t>
      </w:r>
      <w:r>
        <w:rPr>
          <w:rFonts w:hint="eastAsia"/>
        </w:rPr>
        <w:t>знань</w:t>
      </w:r>
      <w:r>
        <w:t></w:t>
      </w:r>
      <w:r>
        <w:rPr>
          <w:rFonts w:hint="eastAsia"/>
        </w:rPr>
        <w:t>та</w:t>
      </w:r>
      <w:r>
        <w:t></w:t>
      </w:r>
      <w:r>
        <w:rPr>
          <w:rFonts w:hint="eastAsia"/>
        </w:rPr>
        <w:t>екстралінгвістичних</w:t>
      </w:r>
    </w:p>
    <w:p w:rsidR="00416FB0" w:rsidRDefault="00416FB0" w:rsidP="00416FB0">
      <w:r>
        <w:rPr>
          <w:rFonts w:hint="eastAsia"/>
        </w:rPr>
        <w:t>факторів</w:t>
      </w:r>
      <w:r>
        <w:t></w:t>
      </w:r>
      <w:r>
        <w:t></w:t>
      </w:r>
      <w:r>
        <w:rPr>
          <w:rFonts w:hint="eastAsia"/>
        </w:rPr>
        <w:t>необхідних</w:t>
      </w:r>
      <w:r>
        <w:t></w:t>
      </w:r>
      <w:r>
        <w:rPr>
          <w:rFonts w:hint="eastAsia"/>
        </w:rPr>
        <w:t>для</w:t>
      </w:r>
      <w:r>
        <w:t></w:t>
      </w:r>
      <w:r>
        <w:rPr>
          <w:rFonts w:hint="eastAsia"/>
        </w:rPr>
        <w:t>розуміння</w:t>
      </w:r>
      <w:r>
        <w:t></w:t>
      </w:r>
      <w:r>
        <w:rPr>
          <w:rFonts w:hint="eastAsia"/>
        </w:rPr>
        <w:t>тексту</w:t>
      </w:r>
      <w:r>
        <w:t></w:t>
      </w:r>
      <w:r>
        <w:t></w:t>
      </w:r>
      <w:r>
        <w:rPr>
          <w:rFonts w:hint="eastAsia"/>
        </w:rPr>
        <w:t>знань</w:t>
      </w:r>
      <w:r>
        <w:t></w:t>
      </w:r>
      <w:r>
        <w:rPr>
          <w:rFonts w:hint="eastAsia"/>
        </w:rPr>
        <w:t>термінологічного</w:t>
      </w:r>
      <w:r>
        <w:t></w:t>
      </w:r>
      <w:r>
        <w:rPr>
          <w:rFonts w:hint="eastAsia"/>
        </w:rPr>
        <w:t>вокабулярія</w:t>
      </w:r>
    </w:p>
    <w:p w:rsidR="00416FB0" w:rsidRDefault="00416FB0" w:rsidP="00416FB0">
      <w:r>
        <w:rPr>
          <w:rFonts w:hint="eastAsia"/>
        </w:rPr>
        <w:t>та</w:t>
      </w:r>
      <w:r>
        <w:t></w:t>
      </w:r>
      <w:r>
        <w:rPr>
          <w:rFonts w:hint="eastAsia"/>
        </w:rPr>
        <w:t>основ</w:t>
      </w:r>
      <w:r>
        <w:t></w:t>
      </w:r>
      <w:r>
        <w:rPr>
          <w:rFonts w:hint="eastAsia"/>
        </w:rPr>
        <w:t>професійно</w:t>
      </w:r>
      <w:r>
        <w:t></w:t>
      </w:r>
      <w:r>
        <w:rPr>
          <w:rFonts w:hint="eastAsia"/>
        </w:rPr>
        <w:t>спрямованих</w:t>
      </w:r>
      <w:r>
        <w:t></w:t>
      </w:r>
      <w:r>
        <w:rPr>
          <w:rFonts w:hint="eastAsia"/>
        </w:rPr>
        <w:t>дисциплін</w:t>
      </w:r>
      <w:r>
        <w:t></w:t>
      </w:r>
      <w:r>
        <w:t></w:t>
      </w:r>
      <w:r>
        <w:rPr>
          <w:rFonts w:hint="eastAsia"/>
        </w:rPr>
        <w:t>Навчання</w:t>
      </w:r>
      <w:r>
        <w:t></w:t>
      </w:r>
      <w:r>
        <w:rPr>
          <w:rFonts w:hint="eastAsia"/>
        </w:rPr>
        <w:t>читання</w:t>
      </w:r>
      <w:r>
        <w:t></w:t>
      </w:r>
      <w:r>
        <w:rPr>
          <w:rFonts w:hint="eastAsia"/>
        </w:rPr>
        <w:t>англомовних</w:t>
      </w:r>
    </w:p>
    <w:p w:rsidR="00416FB0" w:rsidRDefault="00416FB0" w:rsidP="00416FB0">
      <w:r>
        <w:rPr>
          <w:rFonts w:hint="eastAsia"/>
        </w:rPr>
        <w:t>текстів</w:t>
      </w:r>
      <w:r>
        <w:t></w:t>
      </w:r>
      <w:r>
        <w:rPr>
          <w:rFonts w:hint="eastAsia"/>
        </w:rPr>
        <w:t>студентів</w:t>
      </w:r>
      <w:r>
        <w:t></w:t>
      </w:r>
      <w:r>
        <w:rPr>
          <w:rFonts w:hint="eastAsia"/>
        </w:rPr>
        <w:t>технічних</w:t>
      </w:r>
      <w:r>
        <w:t></w:t>
      </w:r>
      <w:r>
        <w:rPr>
          <w:rFonts w:hint="eastAsia"/>
        </w:rPr>
        <w:t>спеціальностей</w:t>
      </w:r>
      <w:r>
        <w:t></w:t>
      </w:r>
      <w:r>
        <w:rPr>
          <w:rFonts w:hint="eastAsia"/>
        </w:rPr>
        <w:t>передбачає</w:t>
      </w:r>
      <w:r>
        <w:t></w:t>
      </w:r>
      <w:r>
        <w:rPr>
          <w:rFonts w:hint="eastAsia"/>
        </w:rPr>
        <w:t>інтегрування</w:t>
      </w:r>
      <w:r>
        <w:t></w:t>
      </w:r>
      <w:r>
        <w:rPr>
          <w:rFonts w:hint="eastAsia"/>
        </w:rPr>
        <w:t>цього</w:t>
      </w:r>
    </w:p>
    <w:p w:rsidR="00416FB0" w:rsidRDefault="00416FB0" w:rsidP="00416FB0">
      <w:r>
        <w:rPr>
          <w:rFonts w:hint="eastAsia"/>
        </w:rPr>
        <w:t>процесу</w:t>
      </w:r>
      <w:r>
        <w:t></w:t>
      </w:r>
      <w:r>
        <w:rPr>
          <w:rFonts w:hint="eastAsia"/>
        </w:rPr>
        <w:t>а</w:t>
      </w:r>
      <w:r>
        <w:t></w:t>
      </w:r>
      <w:r>
        <w:t></w:t>
      </w:r>
      <w:r>
        <w:rPr>
          <w:rFonts w:hint="eastAsia"/>
        </w:rPr>
        <w:t>з</w:t>
      </w:r>
      <w:r>
        <w:t></w:t>
      </w:r>
      <w:r>
        <w:rPr>
          <w:rFonts w:hint="eastAsia"/>
        </w:rPr>
        <w:t>дисциплінами</w:t>
      </w:r>
      <w:r>
        <w:t></w:t>
      </w:r>
      <w:r>
        <w:rPr>
          <w:rFonts w:hint="eastAsia"/>
        </w:rPr>
        <w:t>фахового</w:t>
      </w:r>
      <w:r>
        <w:t></w:t>
      </w:r>
      <w:r>
        <w:rPr>
          <w:rFonts w:hint="eastAsia"/>
        </w:rPr>
        <w:t>спрямування</w:t>
      </w:r>
      <w:r>
        <w:t></w:t>
      </w:r>
      <w:r>
        <w:t></w:t>
      </w:r>
      <w:r>
        <w:rPr>
          <w:rFonts w:hint="eastAsia"/>
        </w:rPr>
        <w:t>б</w:t>
      </w:r>
      <w:r>
        <w:t></w:t>
      </w:r>
      <w:r>
        <w:t></w:t>
      </w:r>
      <w:r>
        <w:rPr>
          <w:rFonts w:hint="eastAsia"/>
        </w:rPr>
        <w:t>з</w:t>
      </w:r>
      <w:r>
        <w:t></w:t>
      </w:r>
      <w:r>
        <w:rPr>
          <w:rFonts w:hint="eastAsia"/>
        </w:rPr>
        <w:t>лексичним</w:t>
      </w:r>
      <w:r>
        <w:t></w:t>
      </w:r>
      <w:r>
        <w:rPr>
          <w:rFonts w:hint="eastAsia"/>
        </w:rPr>
        <w:t>і</w:t>
      </w:r>
      <w:r>
        <w:t></w:t>
      </w:r>
      <w:r>
        <w:rPr>
          <w:rFonts w:hint="eastAsia"/>
        </w:rPr>
        <w:t>граматичним</w:t>
      </w:r>
    </w:p>
    <w:p w:rsidR="00416FB0" w:rsidRDefault="00416FB0" w:rsidP="00416FB0">
      <w:r>
        <w:rPr>
          <w:rFonts w:hint="eastAsia"/>
        </w:rPr>
        <w:t>мовними</w:t>
      </w:r>
      <w:r>
        <w:t></w:t>
      </w:r>
      <w:r>
        <w:rPr>
          <w:rFonts w:hint="eastAsia"/>
        </w:rPr>
        <w:t>аспектами</w:t>
      </w:r>
      <w:r>
        <w:t></w:t>
      </w:r>
      <w:r>
        <w:t></w:t>
      </w:r>
      <w:r>
        <w:rPr>
          <w:rFonts w:hint="eastAsia"/>
        </w:rPr>
        <w:t>б</w:t>
      </w:r>
      <w:r>
        <w:t></w:t>
      </w:r>
      <w:r>
        <w:t></w:t>
      </w:r>
      <w:r>
        <w:rPr>
          <w:rFonts w:hint="eastAsia"/>
        </w:rPr>
        <w:t>з</w:t>
      </w:r>
      <w:r>
        <w:t></w:t>
      </w:r>
      <w:r>
        <w:rPr>
          <w:rFonts w:hint="eastAsia"/>
        </w:rPr>
        <w:t>іншими</w:t>
      </w:r>
      <w:r>
        <w:t></w:t>
      </w:r>
      <w:r>
        <w:rPr>
          <w:rFonts w:hint="eastAsia"/>
        </w:rPr>
        <w:t>видами</w:t>
      </w:r>
      <w:r>
        <w:t></w:t>
      </w:r>
      <w:r>
        <w:rPr>
          <w:rFonts w:hint="eastAsia"/>
        </w:rPr>
        <w:t>мовленнєвої</w:t>
      </w:r>
      <w:r>
        <w:t></w:t>
      </w:r>
      <w:r>
        <w:rPr>
          <w:rFonts w:hint="eastAsia"/>
        </w:rPr>
        <w:t>діяльності</w:t>
      </w:r>
      <w:r>
        <w:t></w:t>
      </w:r>
      <w:r>
        <w:t></w:t>
      </w:r>
      <w:r>
        <w:rPr>
          <w:rFonts w:hint="eastAsia"/>
        </w:rPr>
        <w:t>зокрема</w:t>
      </w:r>
    </w:p>
    <w:p w:rsidR="00416FB0" w:rsidRDefault="00416FB0" w:rsidP="00416FB0">
      <w:r>
        <w:rPr>
          <w:rFonts w:hint="eastAsia"/>
        </w:rPr>
        <w:t>говорінням</w:t>
      </w:r>
      <w:r>
        <w:t></w:t>
      </w:r>
      <w:r>
        <w:rPr>
          <w:rFonts w:hint="eastAsia"/>
        </w:rPr>
        <w:t>і</w:t>
      </w:r>
      <w:r>
        <w:t></w:t>
      </w:r>
      <w:r>
        <w:rPr>
          <w:rFonts w:hint="eastAsia"/>
        </w:rPr>
        <w:t>писемним</w:t>
      </w:r>
      <w:r>
        <w:t></w:t>
      </w:r>
      <w:r>
        <w:rPr>
          <w:rFonts w:hint="eastAsia"/>
        </w:rPr>
        <w:t>мовленням</w:t>
      </w:r>
      <w:r>
        <w:t></w:t>
      </w:r>
      <w:r>
        <w:t></w:t>
      </w:r>
      <w:r>
        <w:rPr>
          <w:rFonts w:hint="eastAsia"/>
        </w:rPr>
        <w:t>в</w:t>
      </w:r>
      <w:r>
        <w:t></w:t>
      </w:r>
      <w:r>
        <w:t></w:t>
      </w:r>
      <w:r>
        <w:rPr>
          <w:rFonts w:hint="eastAsia"/>
        </w:rPr>
        <w:t>інтегрування</w:t>
      </w:r>
      <w:r>
        <w:t></w:t>
      </w:r>
      <w:r>
        <w:rPr>
          <w:rFonts w:hint="eastAsia"/>
        </w:rPr>
        <w:t>різних</w:t>
      </w:r>
      <w:r>
        <w:t></w:t>
      </w:r>
      <w:r>
        <w:rPr>
          <w:rFonts w:hint="eastAsia"/>
        </w:rPr>
        <w:t>видів</w:t>
      </w:r>
      <w:r>
        <w:t></w:t>
      </w:r>
      <w:r>
        <w:rPr>
          <w:rFonts w:hint="eastAsia"/>
        </w:rPr>
        <w:t>читання</w:t>
      </w:r>
      <w:r>
        <w:t></w:t>
      </w:r>
      <w:r>
        <w:rPr>
          <w:rFonts w:hint="eastAsia"/>
        </w:rPr>
        <w:t>у</w:t>
      </w:r>
      <w:r>
        <w:t></w:t>
      </w:r>
      <w:r>
        <w:rPr>
          <w:rFonts w:hint="eastAsia"/>
        </w:rPr>
        <w:t>процесі</w:t>
      </w:r>
    </w:p>
    <w:p w:rsidR="00416FB0" w:rsidRDefault="00416FB0" w:rsidP="00416FB0">
      <w:r>
        <w:rPr>
          <w:rFonts w:hint="eastAsia"/>
        </w:rPr>
        <w:t>формування</w:t>
      </w:r>
      <w:r>
        <w:t></w:t>
      </w:r>
      <w:r>
        <w:rPr>
          <w:rFonts w:hint="eastAsia"/>
        </w:rPr>
        <w:t>інформаційного</w:t>
      </w:r>
      <w:r>
        <w:t></w:t>
      </w:r>
      <w:r>
        <w:rPr>
          <w:rFonts w:hint="eastAsia"/>
        </w:rPr>
        <w:t>поля</w:t>
      </w:r>
      <w:r>
        <w:t></w:t>
      </w:r>
      <w:r>
        <w:rPr>
          <w:rFonts w:hint="eastAsia"/>
        </w:rPr>
        <w:t>читача</w:t>
      </w:r>
      <w:r>
        <w:t></w:t>
      </w:r>
    </w:p>
    <w:p w:rsidR="00416FB0" w:rsidRDefault="00416FB0" w:rsidP="00416FB0">
      <w:r>
        <w:t></w:t>
      </w:r>
      <w:r>
        <w:t></w:t>
      </w:r>
      <w:r>
        <w:t></w:t>
      </w:r>
      <w:r>
        <w:rPr>
          <w:rFonts w:hint="eastAsia"/>
        </w:rPr>
        <w:t>Встановлено</w:t>
      </w:r>
      <w:r>
        <w:t></w:t>
      </w:r>
      <w:r>
        <w:t></w:t>
      </w:r>
      <w:r>
        <w:rPr>
          <w:rFonts w:hint="eastAsia"/>
        </w:rPr>
        <w:t>що</w:t>
      </w:r>
      <w:r>
        <w:t></w:t>
      </w:r>
      <w:r>
        <w:rPr>
          <w:rFonts w:hint="eastAsia"/>
        </w:rPr>
        <w:t>головна</w:t>
      </w:r>
      <w:r>
        <w:t></w:t>
      </w:r>
      <w:r>
        <w:rPr>
          <w:rFonts w:hint="eastAsia"/>
        </w:rPr>
        <w:t>мета</w:t>
      </w:r>
      <w:r>
        <w:t></w:t>
      </w:r>
      <w:r>
        <w:rPr>
          <w:rFonts w:hint="eastAsia"/>
        </w:rPr>
        <w:t>навчання</w:t>
      </w:r>
      <w:r>
        <w:t></w:t>
      </w:r>
      <w:r>
        <w:rPr>
          <w:rFonts w:hint="eastAsia"/>
        </w:rPr>
        <w:t>англійської</w:t>
      </w:r>
      <w:r>
        <w:t></w:t>
      </w:r>
      <w:r>
        <w:rPr>
          <w:rFonts w:hint="eastAsia"/>
        </w:rPr>
        <w:t>мови</w:t>
      </w:r>
      <w:r>
        <w:t></w:t>
      </w:r>
      <w:r>
        <w:rPr>
          <w:rFonts w:hint="eastAsia"/>
        </w:rPr>
        <w:t>майбутніх</w:t>
      </w:r>
    </w:p>
    <w:p w:rsidR="00416FB0" w:rsidRDefault="00416FB0" w:rsidP="00416FB0">
      <w:r>
        <w:rPr>
          <w:rFonts w:hint="eastAsia"/>
        </w:rPr>
        <w:t>судноводіїв</w:t>
      </w:r>
      <w:r>
        <w:t></w:t>
      </w:r>
      <w:r>
        <w:rPr>
          <w:rFonts w:hint="eastAsia"/>
        </w:rPr>
        <w:t>полягає</w:t>
      </w:r>
      <w:r>
        <w:t></w:t>
      </w:r>
      <w:r>
        <w:rPr>
          <w:rFonts w:hint="eastAsia"/>
        </w:rPr>
        <w:t>в</w:t>
      </w:r>
      <w:r>
        <w:t></w:t>
      </w:r>
      <w:r>
        <w:rPr>
          <w:rFonts w:hint="eastAsia"/>
        </w:rPr>
        <w:t>опануванні</w:t>
      </w:r>
      <w:r>
        <w:t></w:t>
      </w:r>
      <w:r>
        <w:rPr>
          <w:rFonts w:hint="eastAsia"/>
        </w:rPr>
        <w:t>читанням</w:t>
      </w:r>
      <w:r>
        <w:t></w:t>
      </w:r>
      <w:r>
        <w:rPr>
          <w:rFonts w:hint="eastAsia"/>
        </w:rPr>
        <w:t>як</w:t>
      </w:r>
      <w:r>
        <w:t></w:t>
      </w:r>
      <w:r>
        <w:rPr>
          <w:rFonts w:hint="eastAsia"/>
        </w:rPr>
        <w:t>видом</w:t>
      </w:r>
      <w:r>
        <w:t></w:t>
      </w:r>
      <w:r>
        <w:rPr>
          <w:rFonts w:hint="eastAsia"/>
        </w:rPr>
        <w:t>мовленнєвої</w:t>
      </w:r>
      <w:r>
        <w:t></w:t>
      </w:r>
      <w:r>
        <w:rPr>
          <w:rFonts w:hint="eastAsia"/>
        </w:rPr>
        <w:t>діяльності</w:t>
      </w:r>
      <w:r>
        <w:t></w:t>
      </w:r>
      <w:r>
        <w:rPr>
          <w:rFonts w:hint="eastAsia"/>
        </w:rPr>
        <w:t>для</w:t>
      </w:r>
    </w:p>
    <w:p w:rsidR="00416FB0" w:rsidRDefault="00416FB0" w:rsidP="00416FB0">
      <w:r>
        <w:rPr>
          <w:rFonts w:hint="eastAsia"/>
        </w:rPr>
        <w:t>повного</w:t>
      </w:r>
      <w:r>
        <w:t></w:t>
      </w:r>
      <w:r>
        <w:rPr>
          <w:rFonts w:hint="eastAsia"/>
        </w:rPr>
        <w:t>розуміння</w:t>
      </w:r>
      <w:r>
        <w:t></w:t>
      </w:r>
      <w:r>
        <w:rPr>
          <w:rFonts w:hint="eastAsia"/>
        </w:rPr>
        <w:t>інформації</w:t>
      </w:r>
      <w:r>
        <w:t></w:t>
      </w:r>
      <w:r>
        <w:t></w:t>
      </w:r>
      <w:r>
        <w:rPr>
          <w:rFonts w:hint="eastAsia"/>
        </w:rPr>
        <w:t>для</w:t>
      </w:r>
      <w:r>
        <w:t></w:t>
      </w:r>
      <w:r>
        <w:rPr>
          <w:rFonts w:hint="eastAsia"/>
        </w:rPr>
        <w:t>пошуку</w:t>
      </w:r>
      <w:r>
        <w:t></w:t>
      </w:r>
      <w:r>
        <w:rPr>
          <w:rFonts w:hint="eastAsia"/>
        </w:rPr>
        <w:t>необхідної</w:t>
      </w:r>
      <w:r>
        <w:t></w:t>
      </w:r>
      <w:r>
        <w:rPr>
          <w:rFonts w:hint="eastAsia"/>
        </w:rPr>
        <w:t>інформації</w:t>
      </w:r>
      <w:r>
        <w:t></w:t>
      </w:r>
      <w:r>
        <w:t></w:t>
      </w:r>
      <w:r>
        <w:rPr>
          <w:rFonts w:hint="eastAsia"/>
        </w:rPr>
        <w:t>для</w:t>
      </w:r>
      <w:r>
        <w:t></w:t>
      </w:r>
      <w:r>
        <w:rPr>
          <w:rFonts w:hint="eastAsia"/>
        </w:rPr>
        <w:t>розуміння</w:t>
      </w:r>
    </w:p>
    <w:p w:rsidR="00416FB0" w:rsidRDefault="00416FB0" w:rsidP="00416FB0">
      <w:r>
        <w:t></w:t>
      </w:r>
      <w:r>
        <w:t></w:t>
      </w:r>
      <w:r>
        <w:t></w:t>
      </w:r>
    </w:p>
    <w:p w:rsidR="00416FB0" w:rsidRDefault="00416FB0" w:rsidP="00416FB0">
      <w:r>
        <w:rPr>
          <w:rFonts w:hint="eastAsia"/>
        </w:rPr>
        <w:t>загального</w:t>
      </w:r>
      <w:r>
        <w:t></w:t>
      </w:r>
      <w:r>
        <w:rPr>
          <w:rFonts w:hint="eastAsia"/>
        </w:rPr>
        <w:t>змісту</w:t>
      </w:r>
      <w:r>
        <w:t></w:t>
      </w:r>
      <w:r>
        <w:rPr>
          <w:rFonts w:hint="eastAsia"/>
        </w:rPr>
        <w:t>інформації</w:t>
      </w:r>
      <w:r>
        <w:t></w:t>
      </w:r>
      <w:r>
        <w:t></w:t>
      </w:r>
      <w:r>
        <w:rPr>
          <w:rFonts w:hint="eastAsia"/>
        </w:rPr>
        <w:t>а</w:t>
      </w:r>
      <w:r>
        <w:t></w:t>
      </w:r>
      <w:r>
        <w:rPr>
          <w:rFonts w:hint="eastAsia"/>
        </w:rPr>
        <w:t>також</w:t>
      </w:r>
      <w:r>
        <w:t></w:t>
      </w:r>
      <w:r>
        <w:rPr>
          <w:rFonts w:hint="eastAsia"/>
        </w:rPr>
        <w:t>використання</w:t>
      </w:r>
      <w:r>
        <w:t></w:t>
      </w:r>
      <w:r>
        <w:rPr>
          <w:rFonts w:hint="eastAsia"/>
        </w:rPr>
        <w:t>одержаної</w:t>
      </w:r>
      <w:r>
        <w:t></w:t>
      </w:r>
      <w:r>
        <w:rPr>
          <w:rFonts w:hint="eastAsia"/>
        </w:rPr>
        <w:t>у</w:t>
      </w:r>
      <w:r>
        <w:t></w:t>
      </w:r>
      <w:r>
        <w:rPr>
          <w:rFonts w:hint="eastAsia"/>
        </w:rPr>
        <w:t>процесі</w:t>
      </w:r>
      <w:r>
        <w:t></w:t>
      </w:r>
      <w:r>
        <w:rPr>
          <w:rFonts w:hint="eastAsia"/>
        </w:rPr>
        <w:t>читання</w:t>
      </w:r>
    </w:p>
    <w:p w:rsidR="00416FB0" w:rsidRDefault="00416FB0" w:rsidP="00416FB0">
      <w:r>
        <w:rPr>
          <w:rFonts w:hint="eastAsia"/>
        </w:rPr>
        <w:t>інформації</w:t>
      </w:r>
      <w:r>
        <w:t></w:t>
      </w:r>
      <w:r>
        <w:rPr>
          <w:rFonts w:hint="eastAsia"/>
        </w:rPr>
        <w:t>в</w:t>
      </w:r>
      <w:r>
        <w:t></w:t>
      </w:r>
      <w:r>
        <w:rPr>
          <w:rFonts w:hint="eastAsia"/>
        </w:rPr>
        <w:t>продуктивному</w:t>
      </w:r>
      <w:r>
        <w:t></w:t>
      </w:r>
      <w:r>
        <w:rPr>
          <w:rFonts w:hint="eastAsia"/>
        </w:rPr>
        <w:t>мовленні</w:t>
      </w:r>
      <w:r>
        <w:t></w:t>
      </w:r>
      <w:r>
        <w:t></w:t>
      </w:r>
      <w:r>
        <w:rPr>
          <w:rFonts w:hint="eastAsia"/>
        </w:rPr>
        <w:t>Тож</w:t>
      </w:r>
      <w:r>
        <w:t></w:t>
      </w:r>
      <w:r>
        <w:rPr>
          <w:rFonts w:hint="eastAsia"/>
        </w:rPr>
        <w:t>студенти</w:t>
      </w:r>
      <w:r>
        <w:t></w:t>
      </w:r>
      <w:r>
        <w:rPr>
          <w:rFonts w:hint="eastAsia"/>
        </w:rPr>
        <w:t>повинні</w:t>
      </w:r>
      <w:r>
        <w:t></w:t>
      </w:r>
      <w:r>
        <w:rPr>
          <w:rFonts w:hint="eastAsia"/>
        </w:rPr>
        <w:t>оволодіти</w:t>
      </w:r>
      <w:r>
        <w:t></w:t>
      </w:r>
      <w:r>
        <w:rPr>
          <w:rFonts w:hint="eastAsia"/>
        </w:rPr>
        <w:t>різними</w:t>
      </w:r>
    </w:p>
    <w:p w:rsidR="00416FB0" w:rsidRDefault="00416FB0" w:rsidP="00416FB0">
      <w:r>
        <w:rPr>
          <w:rFonts w:hint="eastAsia"/>
        </w:rPr>
        <w:t>видами</w:t>
      </w:r>
      <w:r>
        <w:t></w:t>
      </w:r>
      <w:r>
        <w:rPr>
          <w:rFonts w:hint="eastAsia"/>
        </w:rPr>
        <w:t>читання</w:t>
      </w:r>
      <w:r>
        <w:t></w:t>
      </w:r>
      <w:r>
        <w:rPr>
          <w:rFonts w:hint="eastAsia"/>
        </w:rPr>
        <w:t>–</w:t>
      </w:r>
      <w:r>
        <w:t></w:t>
      </w:r>
      <w:r>
        <w:rPr>
          <w:rFonts w:hint="eastAsia"/>
        </w:rPr>
        <w:t>вивчаючим</w:t>
      </w:r>
      <w:r>
        <w:t></w:t>
      </w:r>
      <w:r>
        <w:t></w:t>
      </w:r>
      <w:r>
        <w:rPr>
          <w:rFonts w:hint="eastAsia"/>
        </w:rPr>
        <w:t>ознайомлювальним</w:t>
      </w:r>
      <w:r>
        <w:t></w:t>
      </w:r>
      <w:r>
        <w:t></w:t>
      </w:r>
      <w:r>
        <w:rPr>
          <w:rFonts w:hint="eastAsia"/>
        </w:rPr>
        <w:t>пошуковим</w:t>
      </w:r>
      <w:r>
        <w:t></w:t>
      </w:r>
    </w:p>
    <w:p w:rsidR="00416FB0" w:rsidRDefault="00416FB0" w:rsidP="00416FB0">
      <w:r>
        <w:rPr>
          <w:rFonts w:hint="eastAsia"/>
        </w:rPr>
        <w:t>Визначено</w:t>
      </w:r>
      <w:r>
        <w:t></w:t>
      </w:r>
      <w:r>
        <w:rPr>
          <w:rFonts w:hint="eastAsia"/>
        </w:rPr>
        <w:t>зміст</w:t>
      </w:r>
      <w:r>
        <w:t></w:t>
      </w:r>
      <w:r>
        <w:rPr>
          <w:rFonts w:hint="eastAsia"/>
        </w:rPr>
        <w:t>мовленнєвої</w:t>
      </w:r>
      <w:r>
        <w:t></w:t>
      </w:r>
      <w:r>
        <w:rPr>
          <w:rFonts w:hint="eastAsia"/>
        </w:rPr>
        <w:t>компетентності</w:t>
      </w:r>
      <w:r>
        <w:t></w:t>
      </w:r>
      <w:r>
        <w:rPr>
          <w:rFonts w:hint="eastAsia"/>
        </w:rPr>
        <w:t>в</w:t>
      </w:r>
      <w:r>
        <w:t></w:t>
      </w:r>
      <w:r>
        <w:rPr>
          <w:rFonts w:hint="eastAsia"/>
        </w:rPr>
        <w:t>читанні</w:t>
      </w:r>
      <w:r>
        <w:t></w:t>
      </w:r>
      <w:r>
        <w:rPr>
          <w:rFonts w:hint="eastAsia"/>
        </w:rPr>
        <w:t>майбутніх</w:t>
      </w:r>
    </w:p>
    <w:p w:rsidR="00416FB0" w:rsidRDefault="00416FB0" w:rsidP="00416FB0">
      <w:r>
        <w:rPr>
          <w:rFonts w:hint="eastAsia"/>
        </w:rPr>
        <w:t>судноводіїв</w:t>
      </w:r>
      <w:r>
        <w:t></w:t>
      </w:r>
      <w:r>
        <w:t></w:t>
      </w:r>
      <w:r>
        <w:rPr>
          <w:rFonts w:hint="eastAsia"/>
        </w:rPr>
        <w:t>Студенти</w:t>
      </w:r>
      <w:r>
        <w:t></w:t>
      </w:r>
      <w:r>
        <w:rPr>
          <w:rFonts w:hint="eastAsia"/>
        </w:rPr>
        <w:t>судноводії</w:t>
      </w:r>
      <w:r>
        <w:t></w:t>
      </w:r>
      <w:r>
        <w:rPr>
          <w:rFonts w:hint="eastAsia"/>
        </w:rPr>
        <w:t>повинні</w:t>
      </w:r>
      <w:r>
        <w:t></w:t>
      </w:r>
      <w:r>
        <w:rPr>
          <w:rFonts w:hint="eastAsia"/>
        </w:rPr>
        <w:t>опанувати</w:t>
      </w:r>
      <w:r>
        <w:t></w:t>
      </w:r>
      <w:r>
        <w:rPr>
          <w:rFonts w:hint="eastAsia"/>
        </w:rPr>
        <w:t>англійську</w:t>
      </w:r>
      <w:r>
        <w:t></w:t>
      </w:r>
      <w:r>
        <w:rPr>
          <w:rFonts w:hint="eastAsia"/>
        </w:rPr>
        <w:t>мову</w:t>
      </w:r>
      <w:r>
        <w:t></w:t>
      </w:r>
      <w:r>
        <w:rPr>
          <w:rFonts w:hint="eastAsia"/>
        </w:rPr>
        <w:t>на</w:t>
      </w:r>
      <w:r>
        <w:t></w:t>
      </w:r>
      <w:r>
        <w:rPr>
          <w:rFonts w:hint="eastAsia"/>
        </w:rPr>
        <w:t>рівні</w:t>
      </w:r>
      <w:r>
        <w:t></w:t>
      </w:r>
      <w:r>
        <w:rPr>
          <w:rFonts w:hint="eastAsia"/>
        </w:rPr>
        <w:t>В</w:t>
      </w:r>
      <w:r>
        <w:t></w:t>
      </w:r>
      <w:r>
        <w:t></w:t>
      </w:r>
    </w:p>
    <w:p w:rsidR="00416FB0" w:rsidRDefault="00416FB0" w:rsidP="00416FB0">
      <w:r>
        <w:rPr>
          <w:rFonts w:hint="eastAsia"/>
        </w:rPr>
        <w:t>У</w:t>
      </w:r>
      <w:r>
        <w:t></w:t>
      </w:r>
      <w:r>
        <w:rPr>
          <w:rFonts w:hint="eastAsia"/>
        </w:rPr>
        <w:t>межах</w:t>
      </w:r>
      <w:r>
        <w:t></w:t>
      </w:r>
      <w:r>
        <w:rPr>
          <w:rFonts w:hint="eastAsia"/>
        </w:rPr>
        <w:t>вивчаючого</w:t>
      </w:r>
      <w:r>
        <w:t></w:t>
      </w:r>
      <w:r>
        <w:rPr>
          <w:rFonts w:hint="eastAsia"/>
        </w:rPr>
        <w:t>читання</w:t>
      </w:r>
      <w:r>
        <w:t></w:t>
      </w:r>
      <w:r>
        <w:rPr>
          <w:rFonts w:hint="eastAsia"/>
        </w:rPr>
        <w:t>студенти</w:t>
      </w:r>
      <w:r>
        <w:t></w:t>
      </w:r>
      <w:r>
        <w:rPr>
          <w:rFonts w:hint="eastAsia"/>
        </w:rPr>
        <w:t>повинні</w:t>
      </w:r>
      <w:r>
        <w:t></w:t>
      </w:r>
      <w:r>
        <w:rPr>
          <w:rFonts w:hint="eastAsia"/>
        </w:rPr>
        <w:t>оволодіти</w:t>
      </w:r>
      <w:r>
        <w:t></w:t>
      </w:r>
      <w:r>
        <w:rPr>
          <w:rFonts w:hint="eastAsia"/>
        </w:rPr>
        <w:t>такими</w:t>
      </w:r>
      <w:r>
        <w:t></w:t>
      </w:r>
      <w:r>
        <w:rPr>
          <w:rFonts w:hint="eastAsia"/>
        </w:rPr>
        <w:t>уміннями</w:t>
      </w:r>
      <w:r>
        <w:t></w:t>
      </w:r>
    </w:p>
    <w:p w:rsidR="00416FB0" w:rsidRDefault="00416FB0" w:rsidP="00416FB0">
      <w:r>
        <w:rPr>
          <w:rFonts w:hint="eastAsia"/>
        </w:rPr>
        <w:t>повно</w:t>
      </w:r>
      <w:r>
        <w:t></w:t>
      </w:r>
      <w:r>
        <w:rPr>
          <w:rFonts w:hint="eastAsia"/>
        </w:rPr>
        <w:t>й</w:t>
      </w:r>
      <w:r>
        <w:t></w:t>
      </w:r>
      <w:r>
        <w:rPr>
          <w:rFonts w:hint="eastAsia"/>
        </w:rPr>
        <w:t>точно</w:t>
      </w:r>
      <w:r>
        <w:t></w:t>
      </w:r>
      <w:r>
        <w:rPr>
          <w:rFonts w:hint="eastAsia"/>
        </w:rPr>
        <w:t>розуміти</w:t>
      </w:r>
      <w:r>
        <w:t></w:t>
      </w:r>
      <w:r>
        <w:rPr>
          <w:rFonts w:hint="eastAsia"/>
        </w:rPr>
        <w:t>зміст</w:t>
      </w:r>
      <w:r>
        <w:t></w:t>
      </w:r>
      <w:r>
        <w:rPr>
          <w:rFonts w:hint="eastAsia"/>
        </w:rPr>
        <w:t>цілого</w:t>
      </w:r>
      <w:r>
        <w:t></w:t>
      </w:r>
      <w:r>
        <w:rPr>
          <w:rFonts w:hint="eastAsia"/>
        </w:rPr>
        <w:t>тексту</w:t>
      </w:r>
      <w:r>
        <w:t></w:t>
      </w:r>
      <w:r>
        <w:rPr>
          <w:rFonts w:hint="eastAsia"/>
        </w:rPr>
        <w:t>або</w:t>
      </w:r>
      <w:r>
        <w:t></w:t>
      </w:r>
      <w:r>
        <w:rPr>
          <w:rFonts w:hint="eastAsia"/>
        </w:rPr>
        <w:t>потрібних</w:t>
      </w:r>
      <w:r>
        <w:t></w:t>
      </w:r>
      <w:r>
        <w:rPr>
          <w:rFonts w:hint="eastAsia"/>
        </w:rPr>
        <w:t>фрагментів</w:t>
      </w:r>
      <w:r>
        <w:t></w:t>
      </w:r>
      <w:r>
        <w:t></w:t>
      </w:r>
      <w:r>
        <w:rPr>
          <w:rFonts w:hint="eastAsia"/>
        </w:rPr>
        <w:t>повно</w:t>
      </w:r>
      <w:r>
        <w:t></w:t>
      </w:r>
      <w:r>
        <w:rPr>
          <w:rFonts w:hint="eastAsia"/>
        </w:rPr>
        <w:t>й</w:t>
      </w:r>
    </w:p>
    <w:p w:rsidR="00416FB0" w:rsidRDefault="00416FB0" w:rsidP="00416FB0">
      <w:r>
        <w:rPr>
          <w:rFonts w:hint="eastAsia"/>
        </w:rPr>
        <w:t>точно</w:t>
      </w:r>
      <w:r>
        <w:t></w:t>
      </w:r>
      <w:r>
        <w:rPr>
          <w:rFonts w:hint="eastAsia"/>
        </w:rPr>
        <w:t>розуміти</w:t>
      </w:r>
      <w:r>
        <w:t></w:t>
      </w:r>
      <w:r>
        <w:rPr>
          <w:rFonts w:hint="eastAsia"/>
        </w:rPr>
        <w:t>терміни</w:t>
      </w:r>
      <w:r>
        <w:t></w:t>
      </w:r>
      <w:r>
        <w:t></w:t>
      </w:r>
      <w:r>
        <w:rPr>
          <w:rFonts w:hint="eastAsia"/>
        </w:rPr>
        <w:t>поняття</w:t>
      </w:r>
      <w:r>
        <w:t></w:t>
      </w:r>
      <w:r>
        <w:t></w:t>
      </w:r>
      <w:r>
        <w:rPr>
          <w:rFonts w:hint="eastAsia"/>
        </w:rPr>
        <w:t>описувані</w:t>
      </w:r>
      <w:r>
        <w:t></w:t>
      </w:r>
      <w:r>
        <w:rPr>
          <w:rFonts w:hint="eastAsia"/>
        </w:rPr>
        <w:t>процеси</w:t>
      </w:r>
      <w:r>
        <w:t></w:t>
      </w:r>
      <w:r>
        <w:t></w:t>
      </w:r>
      <w:r>
        <w:rPr>
          <w:rFonts w:hint="eastAsia"/>
        </w:rPr>
        <w:t>явища</w:t>
      </w:r>
      <w:r>
        <w:t></w:t>
      </w:r>
      <w:r>
        <w:t></w:t>
      </w:r>
      <w:r>
        <w:rPr>
          <w:rFonts w:hint="eastAsia"/>
        </w:rPr>
        <w:t>інструкції</w:t>
      </w:r>
      <w:r>
        <w:t></w:t>
      </w:r>
      <w:r>
        <w:rPr>
          <w:rFonts w:hint="eastAsia"/>
        </w:rPr>
        <w:t>тощо</w:t>
      </w:r>
      <w:r>
        <w:t></w:t>
      </w:r>
    </w:p>
    <w:p w:rsidR="00416FB0" w:rsidRDefault="00416FB0" w:rsidP="00416FB0">
      <w:r>
        <w:rPr>
          <w:rFonts w:hint="eastAsia"/>
        </w:rPr>
        <w:t>розкривати</w:t>
      </w:r>
      <w:r>
        <w:t></w:t>
      </w:r>
      <w:r>
        <w:rPr>
          <w:rFonts w:hint="eastAsia"/>
        </w:rPr>
        <w:t>причиново</w:t>
      </w:r>
      <w:r>
        <w:t></w:t>
      </w:r>
      <w:r>
        <w:rPr>
          <w:rFonts w:hint="eastAsia"/>
        </w:rPr>
        <w:t>наслідкові</w:t>
      </w:r>
      <w:r>
        <w:t></w:t>
      </w:r>
      <w:r>
        <w:rPr>
          <w:rFonts w:hint="eastAsia"/>
        </w:rPr>
        <w:t>зв’язки</w:t>
      </w:r>
      <w:r>
        <w:t></w:t>
      </w:r>
      <w:r>
        <w:t></w:t>
      </w:r>
      <w:r>
        <w:rPr>
          <w:rFonts w:hint="eastAsia"/>
        </w:rPr>
        <w:t>встановлювати</w:t>
      </w:r>
      <w:r>
        <w:t></w:t>
      </w:r>
      <w:r>
        <w:rPr>
          <w:rFonts w:hint="eastAsia"/>
        </w:rPr>
        <w:t>зв’язки</w:t>
      </w:r>
      <w:r>
        <w:t></w:t>
      </w:r>
      <w:r>
        <w:rPr>
          <w:rFonts w:hint="eastAsia"/>
        </w:rPr>
        <w:t>між</w:t>
      </w:r>
    </w:p>
    <w:p w:rsidR="00416FB0" w:rsidRDefault="00416FB0" w:rsidP="00416FB0">
      <w:r>
        <w:rPr>
          <w:rFonts w:hint="eastAsia"/>
        </w:rPr>
        <w:t>компонентами</w:t>
      </w:r>
      <w:r>
        <w:t></w:t>
      </w:r>
      <w:r>
        <w:rPr>
          <w:rFonts w:hint="eastAsia"/>
        </w:rPr>
        <w:t>тексту</w:t>
      </w:r>
      <w:r>
        <w:t></w:t>
      </w:r>
      <w:r>
        <w:t></w:t>
      </w:r>
      <w:r>
        <w:rPr>
          <w:rFonts w:hint="eastAsia"/>
        </w:rPr>
        <w:t>відокремлювати</w:t>
      </w:r>
      <w:r>
        <w:t></w:t>
      </w:r>
      <w:r>
        <w:rPr>
          <w:rFonts w:hint="eastAsia"/>
        </w:rPr>
        <w:t>об’єктивну</w:t>
      </w:r>
      <w:r>
        <w:t></w:t>
      </w:r>
      <w:r>
        <w:rPr>
          <w:rFonts w:hint="eastAsia"/>
        </w:rPr>
        <w:t>інформацію</w:t>
      </w:r>
      <w:r>
        <w:t></w:t>
      </w:r>
      <w:r>
        <w:rPr>
          <w:rFonts w:hint="eastAsia"/>
        </w:rPr>
        <w:t>від</w:t>
      </w:r>
      <w:r>
        <w:t></w:t>
      </w:r>
      <w:r>
        <w:rPr>
          <w:rFonts w:hint="eastAsia"/>
        </w:rPr>
        <w:t>суб’єктивної</w:t>
      </w:r>
      <w:r>
        <w:t></w:t>
      </w:r>
    </w:p>
    <w:p w:rsidR="00416FB0" w:rsidRDefault="00416FB0" w:rsidP="00416FB0">
      <w:r>
        <w:rPr>
          <w:rFonts w:hint="eastAsia"/>
        </w:rPr>
        <w:t>тобто</w:t>
      </w:r>
      <w:r>
        <w:t></w:t>
      </w:r>
      <w:r>
        <w:rPr>
          <w:rFonts w:hint="eastAsia"/>
        </w:rPr>
        <w:t>фактичну</w:t>
      </w:r>
      <w:r>
        <w:t></w:t>
      </w:r>
      <w:r>
        <w:rPr>
          <w:rFonts w:hint="eastAsia"/>
        </w:rPr>
        <w:t>від</w:t>
      </w:r>
      <w:r>
        <w:t></w:t>
      </w:r>
      <w:r>
        <w:rPr>
          <w:rFonts w:hint="eastAsia"/>
        </w:rPr>
        <w:t>гіпотетичної</w:t>
      </w:r>
      <w:r>
        <w:t></w:t>
      </w:r>
      <w:r>
        <w:t></w:t>
      </w:r>
      <w:r>
        <w:rPr>
          <w:rFonts w:hint="eastAsia"/>
        </w:rPr>
        <w:t>розрізняти</w:t>
      </w:r>
      <w:r>
        <w:t></w:t>
      </w:r>
      <w:r>
        <w:rPr>
          <w:rFonts w:hint="eastAsia"/>
        </w:rPr>
        <w:t>експліцитну</w:t>
      </w:r>
      <w:r>
        <w:t></w:t>
      </w:r>
      <w:r>
        <w:rPr>
          <w:rFonts w:hint="eastAsia"/>
        </w:rPr>
        <w:t>та</w:t>
      </w:r>
      <w:r>
        <w:t></w:t>
      </w:r>
      <w:r>
        <w:rPr>
          <w:rFonts w:hint="eastAsia"/>
        </w:rPr>
        <w:t>імпліцитну</w:t>
      </w:r>
    </w:p>
    <w:p w:rsidR="00416FB0" w:rsidRDefault="00416FB0" w:rsidP="00416FB0">
      <w:r>
        <w:rPr>
          <w:rFonts w:hint="eastAsia"/>
        </w:rPr>
        <w:t>інформацію</w:t>
      </w:r>
      <w:r>
        <w:t></w:t>
      </w:r>
      <w:r>
        <w:t></w:t>
      </w:r>
      <w:r>
        <w:rPr>
          <w:rFonts w:hint="eastAsia"/>
        </w:rPr>
        <w:t>експлікувати</w:t>
      </w:r>
      <w:r>
        <w:t></w:t>
      </w:r>
      <w:r>
        <w:rPr>
          <w:rFonts w:hint="eastAsia"/>
        </w:rPr>
        <w:t>імпліцитну</w:t>
      </w:r>
      <w:r>
        <w:t></w:t>
      </w:r>
      <w:r>
        <w:rPr>
          <w:rFonts w:hint="eastAsia"/>
        </w:rPr>
        <w:t>інформацію</w:t>
      </w:r>
      <w:r>
        <w:t></w:t>
      </w:r>
      <w:r>
        <w:t></w:t>
      </w:r>
      <w:r>
        <w:rPr>
          <w:rFonts w:hint="eastAsia"/>
        </w:rPr>
        <w:t>розуміти</w:t>
      </w:r>
      <w:r>
        <w:t></w:t>
      </w:r>
      <w:r>
        <w:rPr>
          <w:rFonts w:hint="eastAsia"/>
        </w:rPr>
        <w:t>зміст</w:t>
      </w:r>
      <w:r>
        <w:t></w:t>
      </w:r>
      <w:r>
        <w:t></w:t>
      </w:r>
      <w:r>
        <w:rPr>
          <w:rFonts w:hint="eastAsia"/>
        </w:rPr>
        <w:t>спираючись</w:t>
      </w:r>
      <w:r>
        <w:t></w:t>
      </w:r>
      <w:r>
        <w:rPr>
          <w:rFonts w:hint="eastAsia"/>
        </w:rPr>
        <w:t>на</w:t>
      </w:r>
    </w:p>
    <w:p w:rsidR="00416FB0" w:rsidRDefault="00416FB0" w:rsidP="00416FB0">
      <w:r>
        <w:rPr>
          <w:rFonts w:hint="eastAsia"/>
        </w:rPr>
        <w:t>фонові</w:t>
      </w:r>
      <w:r>
        <w:t></w:t>
      </w:r>
      <w:r>
        <w:rPr>
          <w:rFonts w:hint="eastAsia"/>
        </w:rPr>
        <w:t>знання</w:t>
      </w:r>
      <w:r>
        <w:t></w:t>
      </w:r>
      <w:r>
        <w:t></w:t>
      </w:r>
      <w:r>
        <w:rPr>
          <w:rFonts w:hint="eastAsia"/>
        </w:rPr>
        <w:t>широкий</w:t>
      </w:r>
      <w:r>
        <w:t></w:t>
      </w:r>
      <w:r>
        <w:rPr>
          <w:rFonts w:hint="eastAsia"/>
        </w:rPr>
        <w:t>контекст</w:t>
      </w:r>
      <w:r>
        <w:t></w:t>
      </w:r>
      <w:r>
        <w:t></w:t>
      </w:r>
      <w:r>
        <w:rPr>
          <w:rFonts w:hint="eastAsia"/>
        </w:rPr>
        <w:t>на</w:t>
      </w:r>
      <w:r>
        <w:t></w:t>
      </w:r>
      <w:r>
        <w:rPr>
          <w:rFonts w:hint="eastAsia"/>
        </w:rPr>
        <w:t>екстралінгвістичний</w:t>
      </w:r>
      <w:r>
        <w:t></w:t>
      </w:r>
      <w:r>
        <w:rPr>
          <w:rFonts w:hint="eastAsia"/>
        </w:rPr>
        <w:t>апарат</w:t>
      </w:r>
      <w:r>
        <w:t></w:t>
      </w:r>
      <w:r>
        <w:rPr>
          <w:rFonts w:hint="eastAsia"/>
        </w:rPr>
        <w:t>тексту</w:t>
      </w:r>
      <w:r>
        <w:t></w:t>
      </w:r>
    </w:p>
    <w:p w:rsidR="00416FB0" w:rsidRDefault="00416FB0" w:rsidP="00416FB0">
      <w:r>
        <w:rPr>
          <w:rFonts w:hint="eastAsia"/>
        </w:rPr>
        <w:t>оцінювати</w:t>
      </w:r>
      <w:r>
        <w:t></w:t>
      </w:r>
      <w:r>
        <w:rPr>
          <w:rFonts w:hint="eastAsia"/>
        </w:rPr>
        <w:t>інформацію</w:t>
      </w:r>
      <w:r>
        <w:t></w:t>
      </w:r>
      <w:r>
        <w:rPr>
          <w:rFonts w:hint="eastAsia"/>
        </w:rPr>
        <w:t>на</w:t>
      </w:r>
      <w:r>
        <w:t></w:t>
      </w:r>
      <w:r>
        <w:rPr>
          <w:rFonts w:hint="eastAsia"/>
        </w:rPr>
        <w:t>предмет</w:t>
      </w:r>
      <w:r>
        <w:t></w:t>
      </w:r>
      <w:r>
        <w:rPr>
          <w:rFonts w:hint="eastAsia"/>
        </w:rPr>
        <w:t>її</w:t>
      </w:r>
      <w:r>
        <w:t></w:t>
      </w:r>
      <w:r>
        <w:rPr>
          <w:rFonts w:hint="eastAsia"/>
        </w:rPr>
        <w:t>актуальності</w:t>
      </w:r>
      <w:r>
        <w:t></w:t>
      </w:r>
      <w:r>
        <w:rPr>
          <w:rFonts w:hint="eastAsia"/>
        </w:rPr>
        <w:t>та</w:t>
      </w:r>
      <w:r>
        <w:t></w:t>
      </w:r>
      <w:r>
        <w:rPr>
          <w:rFonts w:hint="eastAsia"/>
        </w:rPr>
        <w:t>важливості</w:t>
      </w:r>
      <w:r>
        <w:t></w:t>
      </w:r>
      <w:r>
        <w:rPr>
          <w:rFonts w:hint="eastAsia"/>
        </w:rPr>
        <w:t>для</w:t>
      </w:r>
      <w:r>
        <w:t></w:t>
      </w:r>
      <w:r>
        <w:rPr>
          <w:rFonts w:hint="eastAsia"/>
        </w:rPr>
        <w:t>свого</w:t>
      </w:r>
      <w:r>
        <w:t></w:t>
      </w:r>
      <w:r>
        <w:rPr>
          <w:rFonts w:hint="eastAsia"/>
        </w:rPr>
        <w:t>фаху</w:t>
      </w:r>
      <w:r>
        <w:t></w:t>
      </w:r>
    </w:p>
    <w:p w:rsidR="00416FB0" w:rsidRDefault="00416FB0" w:rsidP="00416FB0">
      <w:r>
        <w:rPr>
          <w:rFonts w:hint="eastAsia"/>
        </w:rPr>
        <w:t>глибини</w:t>
      </w:r>
      <w:r>
        <w:t></w:t>
      </w:r>
      <w:r>
        <w:rPr>
          <w:rFonts w:hint="eastAsia"/>
        </w:rPr>
        <w:t>викладу</w:t>
      </w:r>
      <w:r>
        <w:t></w:t>
      </w:r>
      <w:r>
        <w:rPr>
          <w:rFonts w:hint="eastAsia"/>
        </w:rPr>
        <w:t>проблематики</w:t>
      </w:r>
      <w:r>
        <w:t></w:t>
      </w:r>
      <w:r>
        <w:t></w:t>
      </w:r>
      <w:r>
        <w:rPr>
          <w:rFonts w:hint="eastAsia"/>
        </w:rPr>
        <w:t>новизни</w:t>
      </w:r>
      <w:r>
        <w:t></w:t>
      </w:r>
      <w:r>
        <w:t></w:t>
      </w:r>
      <w:r>
        <w:rPr>
          <w:rFonts w:hint="eastAsia"/>
        </w:rPr>
        <w:t>коментувати</w:t>
      </w:r>
      <w:r>
        <w:t></w:t>
      </w:r>
      <w:r>
        <w:rPr>
          <w:rFonts w:hint="eastAsia"/>
        </w:rPr>
        <w:t>окремі</w:t>
      </w:r>
      <w:r>
        <w:t></w:t>
      </w:r>
      <w:r>
        <w:rPr>
          <w:rFonts w:hint="eastAsia"/>
        </w:rPr>
        <w:t>факти</w:t>
      </w:r>
      <w:r>
        <w:t></w:t>
      </w:r>
    </w:p>
    <w:p w:rsidR="00416FB0" w:rsidRDefault="00416FB0" w:rsidP="00416FB0">
      <w:r>
        <w:rPr>
          <w:rFonts w:hint="eastAsia"/>
        </w:rPr>
        <w:t>використовувати</w:t>
      </w:r>
      <w:r>
        <w:t></w:t>
      </w:r>
      <w:r>
        <w:rPr>
          <w:rFonts w:hint="eastAsia"/>
        </w:rPr>
        <w:t>їх</w:t>
      </w:r>
      <w:r>
        <w:t></w:t>
      </w:r>
      <w:r>
        <w:rPr>
          <w:rFonts w:hint="eastAsia"/>
        </w:rPr>
        <w:t>при</w:t>
      </w:r>
      <w:r>
        <w:t></w:t>
      </w:r>
      <w:r>
        <w:rPr>
          <w:rFonts w:hint="eastAsia"/>
        </w:rPr>
        <w:t>вивченні</w:t>
      </w:r>
      <w:r>
        <w:t></w:t>
      </w:r>
      <w:r>
        <w:rPr>
          <w:rFonts w:hint="eastAsia"/>
        </w:rPr>
        <w:t>інших</w:t>
      </w:r>
      <w:r>
        <w:t></w:t>
      </w:r>
      <w:r>
        <w:rPr>
          <w:rFonts w:hint="eastAsia"/>
        </w:rPr>
        <w:t>дисциплін</w:t>
      </w:r>
      <w:r>
        <w:t></w:t>
      </w:r>
      <w:r>
        <w:t></w:t>
      </w:r>
      <w:r>
        <w:rPr>
          <w:rFonts w:hint="eastAsia"/>
        </w:rPr>
        <w:t>У</w:t>
      </w:r>
      <w:r>
        <w:t></w:t>
      </w:r>
      <w:r>
        <w:rPr>
          <w:rFonts w:hint="eastAsia"/>
        </w:rPr>
        <w:t>межах</w:t>
      </w:r>
      <w:r>
        <w:t></w:t>
      </w:r>
      <w:r>
        <w:rPr>
          <w:rFonts w:hint="eastAsia"/>
        </w:rPr>
        <w:t>ознайомлювального</w:t>
      </w:r>
    </w:p>
    <w:p w:rsidR="00416FB0" w:rsidRDefault="00416FB0" w:rsidP="00416FB0">
      <w:r>
        <w:rPr>
          <w:rFonts w:hint="eastAsia"/>
        </w:rPr>
        <w:t>читання</w:t>
      </w:r>
      <w:r>
        <w:t></w:t>
      </w:r>
      <w:r>
        <w:rPr>
          <w:rFonts w:hint="eastAsia"/>
        </w:rPr>
        <w:t>студенти</w:t>
      </w:r>
      <w:r>
        <w:t></w:t>
      </w:r>
      <w:r>
        <w:rPr>
          <w:rFonts w:hint="eastAsia"/>
        </w:rPr>
        <w:t>повинні</w:t>
      </w:r>
      <w:r>
        <w:t></w:t>
      </w:r>
      <w:r>
        <w:rPr>
          <w:rFonts w:hint="eastAsia"/>
        </w:rPr>
        <w:t>оволодіти</w:t>
      </w:r>
      <w:r>
        <w:t></w:t>
      </w:r>
      <w:r>
        <w:rPr>
          <w:rFonts w:hint="eastAsia"/>
        </w:rPr>
        <w:t>такими</w:t>
      </w:r>
      <w:r>
        <w:t></w:t>
      </w:r>
      <w:r>
        <w:rPr>
          <w:rFonts w:hint="eastAsia"/>
        </w:rPr>
        <w:t>уміннями</w:t>
      </w:r>
      <w:r>
        <w:t></w:t>
      </w:r>
      <w:r>
        <w:t></w:t>
      </w:r>
      <w:r>
        <w:rPr>
          <w:rFonts w:hint="eastAsia"/>
        </w:rPr>
        <w:t>визначати</w:t>
      </w:r>
      <w:r>
        <w:t></w:t>
      </w:r>
      <w:r>
        <w:rPr>
          <w:rFonts w:hint="eastAsia"/>
        </w:rPr>
        <w:t>тему</w:t>
      </w:r>
      <w:r>
        <w:t></w:t>
      </w:r>
      <w:r>
        <w:rPr>
          <w:rFonts w:hint="eastAsia"/>
        </w:rPr>
        <w:t>та</w:t>
      </w:r>
      <w:r>
        <w:t></w:t>
      </w:r>
      <w:r>
        <w:rPr>
          <w:rFonts w:hint="eastAsia"/>
        </w:rPr>
        <w:t>коло</w:t>
      </w:r>
    </w:p>
    <w:p w:rsidR="00416FB0" w:rsidRDefault="00416FB0" w:rsidP="00416FB0">
      <w:r>
        <w:rPr>
          <w:rFonts w:hint="eastAsia"/>
        </w:rPr>
        <w:t>проблем</w:t>
      </w:r>
      <w:r>
        <w:t></w:t>
      </w:r>
      <w:r>
        <w:t></w:t>
      </w:r>
      <w:r>
        <w:rPr>
          <w:rFonts w:hint="eastAsia"/>
        </w:rPr>
        <w:t>висвітлених</w:t>
      </w:r>
      <w:r>
        <w:t></w:t>
      </w:r>
      <w:r>
        <w:rPr>
          <w:rFonts w:hint="eastAsia"/>
        </w:rPr>
        <w:t>у</w:t>
      </w:r>
      <w:r>
        <w:t></w:t>
      </w:r>
      <w:r>
        <w:rPr>
          <w:rFonts w:hint="eastAsia"/>
        </w:rPr>
        <w:t>тексті</w:t>
      </w:r>
      <w:r>
        <w:t></w:t>
      </w:r>
      <w:r>
        <w:t></w:t>
      </w:r>
      <w:r>
        <w:rPr>
          <w:rFonts w:hint="eastAsia"/>
        </w:rPr>
        <w:t>прогнозувати</w:t>
      </w:r>
      <w:r>
        <w:t></w:t>
      </w:r>
      <w:r>
        <w:rPr>
          <w:rFonts w:hint="eastAsia"/>
        </w:rPr>
        <w:t>зміст</w:t>
      </w:r>
      <w:r>
        <w:t></w:t>
      </w:r>
      <w:r>
        <w:rPr>
          <w:rFonts w:hint="eastAsia"/>
        </w:rPr>
        <w:t>тексту</w:t>
      </w:r>
      <w:r>
        <w:t></w:t>
      </w:r>
      <w:r>
        <w:rPr>
          <w:rFonts w:hint="eastAsia"/>
        </w:rPr>
        <w:t>за</w:t>
      </w:r>
      <w:r>
        <w:t></w:t>
      </w:r>
      <w:r>
        <w:rPr>
          <w:rFonts w:hint="eastAsia"/>
        </w:rPr>
        <w:t>заголовком</w:t>
      </w:r>
      <w:r>
        <w:t></w:t>
      </w:r>
      <w:r>
        <w:t></w:t>
      </w:r>
      <w:r>
        <w:rPr>
          <w:rFonts w:hint="eastAsia"/>
        </w:rPr>
        <w:t>вступом</w:t>
      </w:r>
      <w:r>
        <w:t></w:t>
      </w:r>
    </w:p>
    <w:p w:rsidR="00416FB0" w:rsidRDefault="00416FB0" w:rsidP="00416FB0">
      <w:r>
        <w:rPr>
          <w:rFonts w:hint="eastAsia"/>
        </w:rPr>
        <w:t>зоровою</w:t>
      </w:r>
      <w:r>
        <w:t></w:t>
      </w:r>
      <w:r>
        <w:rPr>
          <w:rFonts w:hint="eastAsia"/>
        </w:rPr>
        <w:t>наочністю</w:t>
      </w:r>
      <w:r>
        <w:t></w:t>
      </w:r>
      <w:r>
        <w:t></w:t>
      </w:r>
      <w:r>
        <w:rPr>
          <w:rFonts w:hint="eastAsia"/>
        </w:rPr>
        <w:t>анотацією</w:t>
      </w:r>
      <w:r>
        <w:t></w:t>
      </w:r>
      <w:r>
        <w:t></w:t>
      </w:r>
      <w:r>
        <w:rPr>
          <w:rFonts w:hint="eastAsia"/>
        </w:rPr>
        <w:t>ключовими</w:t>
      </w:r>
      <w:r>
        <w:t></w:t>
      </w:r>
      <w:r>
        <w:rPr>
          <w:rFonts w:hint="eastAsia"/>
        </w:rPr>
        <w:t>словами</w:t>
      </w:r>
      <w:r>
        <w:t></w:t>
      </w:r>
      <w:r>
        <w:t></w:t>
      </w:r>
      <w:r>
        <w:rPr>
          <w:rFonts w:hint="eastAsia"/>
        </w:rPr>
        <w:t>висновками</w:t>
      </w:r>
      <w:r>
        <w:t></w:t>
      </w:r>
      <w:r>
        <w:t></w:t>
      </w:r>
      <w:r>
        <w:rPr>
          <w:rFonts w:hint="eastAsia"/>
        </w:rPr>
        <w:t>визначати</w:t>
      </w:r>
    </w:p>
    <w:p w:rsidR="00416FB0" w:rsidRDefault="00416FB0" w:rsidP="00416FB0">
      <w:r>
        <w:rPr>
          <w:rFonts w:hint="eastAsia"/>
        </w:rPr>
        <w:t>доцільність</w:t>
      </w:r>
      <w:r>
        <w:t></w:t>
      </w:r>
      <w:r>
        <w:rPr>
          <w:rFonts w:hint="eastAsia"/>
        </w:rPr>
        <w:t>подальшої</w:t>
      </w:r>
      <w:r>
        <w:t></w:t>
      </w:r>
      <w:r>
        <w:rPr>
          <w:rFonts w:hint="eastAsia"/>
        </w:rPr>
        <w:t>роботи</w:t>
      </w:r>
      <w:r>
        <w:t></w:t>
      </w:r>
      <w:r>
        <w:rPr>
          <w:rFonts w:hint="eastAsia"/>
        </w:rPr>
        <w:t>з</w:t>
      </w:r>
      <w:r>
        <w:t></w:t>
      </w:r>
      <w:r>
        <w:rPr>
          <w:rFonts w:hint="eastAsia"/>
        </w:rPr>
        <w:t>текстом</w:t>
      </w:r>
      <w:r>
        <w:t></w:t>
      </w:r>
      <w:r>
        <w:t></w:t>
      </w:r>
      <w:r>
        <w:rPr>
          <w:rFonts w:hint="eastAsia"/>
        </w:rPr>
        <w:t>відділяти</w:t>
      </w:r>
      <w:r>
        <w:t></w:t>
      </w:r>
      <w:r>
        <w:rPr>
          <w:rFonts w:hint="eastAsia"/>
        </w:rPr>
        <w:t>основну</w:t>
      </w:r>
      <w:r>
        <w:t></w:t>
      </w:r>
      <w:r>
        <w:rPr>
          <w:rFonts w:hint="eastAsia"/>
        </w:rPr>
        <w:t>інформацію</w:t>
      </w:r>
      <w:r>
        <w:t></w:t>
      </w:r>
      <w:r>
        <w:rPr>
          <w:rFonts w:hint="eastAsia"/>
        </w:rPr>
        <w:t>від</w:t>
      </w:r>
    </w:p>
    <w:p w:rsidR="00416FB0" w:rsidRDefault="00416FB0" w:rsidP="00416FB0">
      <w:r>
        <w:rPr>
          <w:rFonts w:hint="eastAsia"/>
        </w:rPr>
        <w:t>другорядної</w:t>
      </w:r>
      <w:r>
        <w:t></w:t>
      </w:r>
      <w:r>
        <w:t></w:t>
      </w:r>
      <w:r>
        <w:rPr>
          <w:rFonts w:hint="eastAsia"/>
        </w:rPr>
        <w:t>фактичну</w:t>
      </w:r>
      <w:r>
        <w:t></w:t>
      </w:r>
      <w:r>
        <w:rPr>
          <w:rFonts w:hint="eastAsia"/>
        </w:rPr>
        <w:t>від</w:t>
      </w:r>
      <w:r>
        <w:t></w:t>
      </w:r>
      <w:r>
        <w:rPr>
          <w:rFonts w:hint="eastAsia"/>
        </w:rPr>
        <w:t>гіпотетичної</w:t>
      </w:r>
      <w:r>
        <w:t></w:t>
      </w:r>
      <w:r>
        <w:t></w:t>
      </w:r>
      <w:r>
        <w:rPr>
          <w:rFonts w:hint="eastAsia"/>
        </w:rPr>
        <w:t>використовувати</w:t>
      </w:r>
      <w:r>
        <w:t></w:t>
      </w:r>
      <w:r>
        <w:rPr>
          <w:rFonts w:hint="eastAsia"/>
        </w:rPr>
        <w:t>виноски</w:t>
      </w:r>
      <w:r>
        <w:t></w:t>
      </w:r>
      <w:r>
        <w:t></w:t>
      </w:r>
      <w:r>
        <w:rPr>
          <w:rFonts w:hint="eastAsia"/>
        </w:rPr>
        <w:t>ключові</w:t>
      </w:r>
      <w:r>
        <w:t></w:t>
      </w:r>
      <w:r>
        <w:rPr>
          <w:rFonts w:hint="eastAsia"/>
        </w:rPr>
        <w:t>слова</w:t>
      </w:r>
      <w:r>
        <w:t></w:t>
      </w:r>
    </w:p>
    <w:p w:rsidR="00416FB0" w:rsidRDefault="00416FB0" w:rsidP="00416FB0">
      <w:r>
        <w:rPr>
          <w:rFonts w:hint="eastAsia"/>
        </w:rPr>
        <w:t>коментарі</w:t>
      </w:r>
      <w:r>
        <w:t></w:t>
      </w:r>
      <w:r>
        <w:rPr>
          <w:rFonts w:hint="eastAsia"/>
        </w:rPr>
        <w:t>як</w:t>
      </w:r>
      <w:r>
        <w:t></w:t>
      </w:r>
      <w:r>
        <w:rPr>
          <w:rFonts w:hint="eastAsia"/>
        </w:rPr>
        <w:t>опори</w:t>
      </w:r>
      <w:r>
        <w:t></w:t>
      </w:r>
      <w:r>
        <w:rPr>
          <w:rFonts w:hint="eastAsia"/>
        </w:rPr>
        <w:t>для</w:t>
      </w:r>
      <w:r>
        <w:t></w:t>
      </w:r>
      <w:r>
        <w:rPr>
          <w:rFonts w:hint="eastAsia"/>
        </w:rPr>
        <w:t>розуміння</w:t>
      </w:r>
      <w:r>
        <w:t></w:t>
      </w:r>
      <w:r>
        <w:t></w:t>
      </w:r>
      <w:r>
        <w:rPr>
          <w:rFonts w:hint="eastAsia"/>
        </w:rPr>
        <w:t>встановлювати</w:t>
      </w:r>
      <w:r>
        <w:t></w:t>
      </w:r>
      <w:r>
        <w:rPr>
          <w:rFonts w:hint="eastAsia"/>
        </w:rPr>
        <w:t>логічний</w:t>
      </w:r>
      <w:r>
        <w:t></w:t>
      </w:r>
      <w:r>
        <w:t></w:t>
      </w:r>
      <w:r>
        <w:rPr>
          <w:rFonts w:hint="eastAsia"/>
        </w:rPr>
        <w:t>хронологічний</w:t>
      </w:r>
    </w:p>
    <w:p w:rsidR="00416FB0" w:rsidRDefault="00416FB0" w:rsidP="00416FB0">
      <w:r>
        <w:rPr>
          <w:rFonts w:hint="eastAsia"/>
        </w:rPr>
        <w:t>зв’язок</w:t>
      </w:r>
      <w:r>
        <w:t></w:t>
      </w:r>
      <w:r>
        <w:rPr>
          <w:rFonts w:hint="eastAsia"/>
        </w:rPr>
        <w:t>фактів</w:t>
      </w:r>
      <w:r>
        <w:t></w:t>
      </w:r>
      <w:r>
        <w:rPr>
          <w:rFonts w:hint="eastAsia"/>
        </w:rPr>
        <w:t>і</w:t>
      </w:r>
      <w:r>
        <w:t></w:t>
      </w:r>
      <w:r>
        <w:rPr>
          <w:rFonts w:hint="eastAsia"/>
        </w:rPr>
        <w:t>подій</w:t>
      </w:r>
      <w:r>
        <w:t></w:t>
      </w:r>
      <w:r>
        <w:t></w:t>
      </w:r>
      <w:r>
        <w:rPr>
          <w:rFonts w:hint="eastAsia"/>
        </w:rPr>
        <w:t>робити</w:t>
      </w:r>
      <w:r>
        <w:t></w:t>
      </w:r>
      <w:r>
        <w:rPr>
          <w:rFonts w:hint="eastAsia"/>
        </w:rPr>
        <w:t>узагальнення</w:t>
      </w:r>
      <w:r>
        <w:t></w:t>
      </w:r>
      <w:r>
        <w:rPr>
          <w:rFonts w:hint="eastAsia"/>
        </w:rPr>
        <w:t>даних</w:t>
      </w:r>
      <w:r>
        <w:t></w:t>
      </w:r>
      <w:r>
        <w:t></w:t>
      </w:r>
      <w:r>
        <w:rPr>
          <w:rFonts w:hint="eastAsia"/>
        </w:rPr>
        <w:t>викладених</w:t>
      </w:r>
      <w:r>
        <w:t></w:t>
      </w:r>
      <w:r>
        <w:rPr>
          <w:rFonts w:hint="eastAsia"/>
        </w:rPr>
        <w:t>у</w:t>
      </w:r>
      <w:r>
        <w:t></w:t>
      </w:r>
      <w:r>
        <w:rPr>
          <w:rFonts w:hint="eastAsia"/>
        </w:rPr>
        <w:t>тексті</w:t>
      </w:r>
      <w:r>
        <w:t></w:t>
      </w:r>
      <w:r>
        <w:t></w:t>
      </w:r>
      <w:r>
        <w:rPr>
          <w:rFonts w:hint="eastAsia"/>
        </w:rPr>
        <w:t>робити</w:t>
      </w:r>
    </w:p>
    <w:p w:rsidR="00416FB0" w:rsidRDefault="00416FB0" w:rsidP="00416FB0">
      <w:r>
        <w:rPr>
          <w:rFonts w:hint="eastAsia"/>
        </w:rPr>
        <w:t>висновки</w:t>
      </w:r>
      <w:r>
        <w:t></w:t>
      </w:r>
      <w:r>
        <w:rPr>
          <w:rFonts w:hint="eastAsia"/>
        </w:rPr>
        <w:t>з</w:t>
      </w:r>
      <w:r>
        <w:t></w:t>
      </w:r>
      <w:r>
        <w:rPr>
          <w:rFonts w:hint="eastAsia"/>
        </w:rPr>
        <w:t>прочитаного</w:t>
      </w:r>
      <w:r>
        <w:t></w:t>
      </w:r>
      <w:r>
        <w:t></w:t>
      </w:r>
      <w:r>
        <w:rPr>
          <w:rFonts w:hint="eastAsia"/>
        </w:rPr>
        <w:t>виписувати</w:t>
      </w:r>
      <w:r>
        <w:t></w:t>
      </w:r>
      <w:r>
        <w:rPr>
          <w:rFonts w:hint="eastAsia"/>
        </w:rPr>
        <w:t>з</w:t>
      </w:r>
      <w:r>
        <w:t></w:t>
      </w:r>
      <w:r>
        <w:rPr>
          <w:rFonts w:hint="eastAsia"/>
        </w:rPr>
        <w:t>тексту</w:t>
      </w:r>
      <w:r>
        <w:t></w:t>
      </w:r>
      <w:r>
        <w:rPr>
          <w:rFonts w:hint="eastAsia"/>
        </w:rPr>
        <w:t>найбільш</w:t>
      </w:r>
      <w:r>
        <w:t></w:t>
      </w:r>
      <w:r>
        <w:rPr>
          <w:rFonts w:hint="eastAsia"/>
        </w:rPr>
        <w:t>значущу</w:t>
      </w:r>
      <w:r>
        <w:t></w:t>
      </w:r>
      <w:r>
        <w:rPr>
          <w:rFonts w:hint="eastAsia"/>
        </w:rPr>
        <w:t>та</w:t>
      </w:r>
      <w:r>
        <w:t></w:t>
      </w:r>
      <w:r>
        <w:rPr>
          <w:rFonts w:hint="eastAsia"/>
        </w:rPr>
        <w:t>необхідну</w:t>
      </w:r>
    </w:p>
    <w:p w:rsidR="00416FB0" w:rsidRDefault="00416FB0" w:rsidP="00416FB0">
      <w:r>
        <w:rPr>
          <w:rFonts w:hint="eastAsia"/>
        </w:rPr>
        <w:t>інформацію</w:t>
      </w:r>
      <w:r>
        <w:t></w:t>
      </w:r>
      <w:r>
        <w:rPr>
          <w:rFonts w:hint="eastAsia"/>
        </w:rPr>
        <w:t>з</w:t>
      </w:r>
      <w:r>
        <w:t></w:t>
      </w:r>
      <w:r>
        <w:rPr>
          <w:rFonts w:hint="eastAsia"/>
        </w:rPr>
        <w:t>метою</w:t>
      </w:r>
      <w:r>
        <w:t></w:t>
      </w:r>
      <w:r>
        <w:rPr>
          <w:rFonts w:hint="eastAsia"/>
        </w:rPr>
        <w:t>використання</w:t>
      </w:r>
      <w:r>
        <w:t></w:t>
      </w:r>
      <w:r>
        <w:rPr>
          <w:rFonts w:hint="eastAsia"/>
        </w:rPr>
        <w:t>її</w:t>
      </w:r>
      <w:r>
        <w:t></w:t>
      </w:r>
      <w:r>
        <w:rPr>
          <w:rFonts w:hint="eastAsia"/>
        </w:rPr>
        <w:t>в</w:t>
      </w:r>
      <w:r>
        <w:t></w:t>
      </w:r>
      <w:r>
        <w:rPr>
          <w:rFonts w:hint="eastAsia"/>
        </w:rPr>
        <w:t>інших</w:t>
      </w:r>
      <w:r>
        <w:t></w:t>
      </w:r>
      <w:r>
        <w:rPr>
          <w:rFonts w:hint="eastAsia"/>
        </w:rPr>
        <w:t>видах</w:t>
      </w:r>
      <w:r>
        <w:t></w:t>
      </w:r>
      <w:r>
        <w:rPr>
          <w:rFonts w:hint="eastAsia"/>
        </w:rPr>
        <w:t>діяльності</w:t>
      </w:r>
      <w:r>
        <w:t></w:t>
      </w:r>
      <w:r>
        <w:t></w:t>
      </w:r>
      <w:r>
        <w:rPr>
          <w:rFonts w:hint="eastAsia"/>
        </w:rPr>
        <w:t>у</w:t>
      </w:r>
      <w:r>
        <w:t></w:t>
      </w:r>
      <w:r>
        <w:rPr>
          <w:rFonts w:hint="eastAsia"/>
        </w:rPr>
        <w:t>проектній</w:t>
      </w:r>
    </w:p>
    <w:p w:rsidR="00416FB0" w:rsidRDefault="00416FB0" w:rsidP="00416FB0">
      <w:r>
        <w:rPr>
          <w:rFonts w:hint="eastAsia"/>
        </w:rPr>
        <w:t>роботі</w:t>
      </w:r>
      <w:r>
        <w:t></w:t>
      </w:r>
      <w:r>
        <w:t></w:t>
      </w:r>
      <w:r>
        <w:rPr>
          <w:rFonts w:hint="eastAsia"/>
        </w:rPr>
        <w:t>у</w:t>
      </w:r>
      <w:r>
        <w:t></w:t>
      </w:r>
      <w:r>
        <w:rPr>
          <w:rFonts w:hint="eastAsia"/>
        </w:rPr>
        <w:t>комунікативній</w:t>
      </w:r>
      <w:r>
        <w:t></w:t>
      </w:r>
      <w:r>
        <w:rPr>
          <w:rFonts w:hint="eastAsia"/>
        </w:rPr>
        <w:t>грі</w:t>
      </w:r>
      <w:r>
        <w:t></w:t>
      </w:r>
      <w:r>
        <w:rPr>
          <w:rFonts w:hint="eastAsia"/>
        </w:rPr>
        <w:t>тощо</w:t>
      </w:r>
      <w:r>
        <w:t></w:t>
      </w:r>
      <w:r>
        <w:t></w:t>
      </w:r>
      <w:r>
        <w:t></w:t>
      </w:r>
      <w:r>
        <w:rPr>
          <w:rFonts w:hint="eastAsia"/>
        </w:rPr>
        <w:t>класифікувати</w:t>
      </w:r>
      <w:r>
        <w:t></w:t>
      </w:r>
      <w:r>
        <w:t></w:t>
      </w:r>
      <w:r>
        <w:rPr>
          <w:rFonts w:hint="eastAsia"/>
        </w:rPr>
        <w:t>групувати</w:t>
      </w:r>
      <w:r>
        <w:t></w:t>
      </w:r>
      <w:r>
        <w:t></w:t>
      </w:r>
      <w:r>
        <w:rPr>
          <w:rFonts w:hint="eastAsia"/>
        </w:rPr>
        <w:t>систематизувати</w:t>
      </w:r>
    </w:p>
    <w:p w:rsidR="00416FB0" w:rsidRDefault="00416FB0" w:rsidP="00416FB0">
      <w:r>
        <w:rPr>
          <w:rFonts w:hint="eastAsia"/>
        </w:rPr>
        <w:t>інформацію</w:t>
      </w:r>
      <w:r>
        <w:t></w:t>
      </w:r>
      <w:r>
        <w:rPr>
          <w:rFonts w:hint="eastAsia"/>
        </w:rPr>
        <w:t>за</w:t>
      </w:r>
      <w:r>
        <w:t></w:t>
      </w:r>
      <w:r>
        <w:rPr>
          <w:rFonts w:hint="eastAsia"/>
        </w:rPr>
        <w:t>певною</w:t>
      </w:r>
      <w:r>
        <w:t></w:t>
      </w:r>
      <w:r>
        <w:rPr>
          <w:rFonts w:hint="eastAsia"/>
        </w:rPr>
        <w:t>ознакою</w:t>
      </w:r>
      <w:r>
        <w:t></w:t>
      </w:r>
      <w:r>
        <w:t></w:t>
      </w:r>
      <w:r>
        <w:rPr>
          <w:rFonts w:hint="eastAsia"/>
        </w:rPr>
        <w:t>оцінювати</w:t>
      </w:r>
      <w:r>
        <w:t></w:t>
      </w:r>
      <w:r>
        <w:rPr>
          <w:rFonts w:hint="eastAsia"/>
        </w:rPr>
        <w:t>новизну</w:t>
      </w:r>
      <w:r>
        <w:t></w:t>
      </w:r>
      <w:r>
        <w:t></w:t>
      </w:r>
      <w:r>
        <w:rPr>
          <w:rFonts w:hint="eastAsia"/>
        </w:rPr>
        <w:t>актуальність</w:t>
      </w:r>
      <w:r>
        <w:t></w:t>
      </w:r>
      <w:r>
        <w:t></w:t>
      </w:r>
      <w:r>
        <w:rPr>
          <w:rFonts w:hint="eastAsia"/>
        </w:rPr>
        <w:t>важливість</w:t>
      </w:r>
      <w:r>
        <w:t></w:t>
      </w:r>
    </w:p>
    <w:p w:rsidR="00416FB0" w:rsidRDefault="00416FB0" w:rsidP="00416FB0">
      <w:r>
        <w:rPr>
          <w:rFonts w:hint="eastAsia"/>
        </w:rPr>
        <w:t>достовірність</w:t>
      </w:r>
      <w:r>
        <w:t></w:t>
      </w:r>
      <w:r>
        <w:rPr>
          <w:rFonts w:hint="eastAsia"/>
        </w:rPr>
        <w:t>чи</w:t>
      </w:r>
      <w:r>
        <w:t></w:t>
      </w:r>
      <w:r>
        <w:rPr>
          <w:rFonts w:hint="eastAsia"/>
        </w:rPr>
        <w:t>гіпотетичність</w:t>
      </w:r>
      <w:r>
        <w:t></w:t>
      </w:r>
      <w:r>
        <w:rPr>
          <w:rFonts w:hint="eastAsia"/>
        </w:rPr>
        <w:t>викладених</w:t>
      </w:r>
      <w:r>
        <w:t></w:t>
      </w:r>
      <w:r>
        <w:rPr>
          <w:rFonts w:hint="eastAsia"/>
        </w:rPr>
        <w:t>у</w:t>
      </w:r>
      <w:r>
        <w:t></w:t>
      </w:r>
      <w:r>
        <w:rPr>
          <w:rFonts w:hint="eastAsia"/>
        </w:rPr>
        <w:t>тексті</w:t>
      </w:r>
      <w:r>
        <w:t></w:t>
      </w:r>
      <w:r>
        <w:rPr>
          <w:rFonts w:hint="eastAsia"/>
        </w:rPr>
        <w:t>фактів</w:t>
      </w:r>
      <w:r>
        <w:t></w:t>
      </w:r>
      <w:r>
        <w:t></w:t>
      </w:r>
      <w:r>
        <w:rPr>
          <w:rFonts w:hint="eastAsia"/>
        </w:rPr>
        <w:t>висловлювати</w:t>
      </w:r>
      <w:r>
        <w:t></w:t>
      </w:r>
      <w:r>
        <w:rPr>
          <w:rFonts w:hint="eastAsia"/>
        </w:rPr>
        <w:t>своє</w:t>
      </w:r>
    </w:p>
    <w:p w:rsidR="00416FB0" w:rsidRDefault="00416FB0" w:rsidP="00416FB0">
      <w:r>
        <w:rPr>
          <w:rFonts w:hint="eastAsia"/>
        </w:rPr>
        <w:t>ставлення</w:t>
      </w:r>
      <w:r>
        <w:t></w:t>
      </w:r>
      <w:r>
        <w:rPr>
          <w:rFonts w:hint="eastAsia"/>
        </w:rPr>
        <w:t>до</w:t>
      </w:r>
      <w:r>
        <w:t></w:t>
      </w:r>
      <w:r>
        <w:rPr>
          <w:rFonts w:hint="eastAsia"/>
        </w:rPr>
        <w:t>прочитаного</w:t>
      </w:r>
      <w:r>
        <w:t></w:t>
      </w:r>
      <w:r>
        <w:t></w:t>
      </w:r>
      <w:r>
        <w:rPr>
          <w:rFonts w:hint="eastAsia"/>
        </w:rPr>
        <w:t>У</w:t>
      </w:r>
      <w:r>
        <w:t></w:t>
      </w:r>
      <w:r>
        <w:rPr>
          <w:rFonts w:hint="eastAsia"/>
        </w:rPr>
        <w:t>межах</w:t>
      </w:r>
      <w:r>
        <w:t></w:t>
      </w:r>
      <w:r>
        <w:rPr>
          <w:rFonts w:hint="eastAsia"/>
        </w:rPr>
        <w:t>пошукового</w:t>
      </w:r>
      <w:r>
        <w:t></w:t>
      </w:r>
      <w:r>
        <w:rPr>
          <w:rFonts w:hint="eastAsia"/>
        </w:rPr>
        <w:t>читання</w:t>
      </w:r>
      <w:r>
        <w:t></w:t>
      </w:r>
      <w:r>
        <w:rPr>
          <w:rFonts w:hint="eastAsia"/>
        </w:rPr>
        <w:t>студенти</w:t>
      </w:r>
      <w:r>
        <w:t></w:t>
      </w:r>
      <w:r>
        <w:rPr>
          <w:rFonts w:hint="eastAsia"/>
        </w:rPr>
        <w:t>повинні</w:t>
      </w:r>
    </w:p>
    <w:p w:rsidR="00416FB0" w:rsidRDefault="00416FB0" w:rsidP="00416FB0">
      <w:r>
        <w:t></w:t>
      </w:r>
      <w:r>
        <w:t></w:t>
      </w:r>
      <w:r>
        <w:t></w:t>
      </w:r>
    </w:p>
    <w:p w:rsidR="00416FB0" w:rsidRDefault="00416FB0" w:rsidP="00416FB0">
      <w:r>
        <w:rPr>
          <w:rFonts w:hint="eastAsia"/>
        </w:rPr>
        <w:t>оволодіти</w:t>
      </w:r>
      <w:r>
        <w:t></w:t>
      </w:r>
      <w:r>
        <w:rPr>
          <w:rFonts w:hint="eastAsia"/>
        </w:rPr>
        <w:t>такими</w:t>
      </w:r>
      <w:r>
        <w:t></w:t>
      </w:r>
      <w:r>
        <w:rPr>
          <w:rFonts w:hint="eastAsia"/>
        </w:rPr>
        <w:t>уміннями</w:t>
      </w:r>
      <w:r>
        <w:t></w:t>
      </w:r>
      <w:r>
        <w:t></w:t>
      </w:r>
      <w:r>
        <w:rPr>
          <w:rFonts w:hint="eastAsia"/>
        </w:rPr>
        <w:t>розмежовувати</w:t>
      </w:r>
      <w:r>
        <w:t></w:t>
      </w:r>
      <w:r>
        <w:rPr>
          <w:rFonts w:hint="eastAsia"/>
        </w:rPr>
        <w:t>основні</w:t>
      </w:r>
      <w:r>
        <w:t></w:t>
      </w:r>
      <w:r>
        <w:rPr>
          <w:rFonts w:hint="eastAsia"/>
        </w:rPr>
        <w:t>композиційні</w:t>
      </w:r>
      <w:r>
        <w:t></w:t>
      </w:r>
      <w:r>
        <w:rPr>
          <w:rFonts w:hint="eastAsia"/>
        </w:rPr>
        <w:t>частини</w:t>
      </w:r>
      <w:r>
        <w:t></w:t>
      </w:r>
      <w:r>
        <w:rPr>
          <w:rFonts w:hint="eastAsia"/>
        </w:rPr>
        <w:t>тексту</w:t>
      </w:r>
      <w:r>
        <w:t></w:t>
      </w:r>
    </w:p>
    <w:p w:rsidR="00416FB0" w:rsidRDefault="00416FB0" w:rsidP="00416FB0">
      <w:r>
        <w:rPr>
          <w:rFonts w:hint="eastAsia"/>
        </w:rPr>
        <w:t>знаходити</w:t>
      </w:r>
      <w:r>
        <w:t></w:t>
      </w:r>
      <w:r>
        <w:rPr>
          <w:rFonts w:hint="eastAsia"/>
        </w:rPr>
        <w:t>потрібні</w:t>
      </w:r>
      <w:r>
        <w:t></w:t>
      </w:r>
      <w:r>
        <w:rPr>
          <w:rFonts w:hint="eastAsia"/>
        </w:rPr>
        <w:t>факти</w:t>
      </w:r>
      <w:r>
        <w:t></w:t>
      </w:r>
      <w:r>
        <w:t></w:t>
      </w:r>
      <w:r>
        <w:rPr>
          <w:rFonts w:hint="eastAsia"/>
        </w:rPr>
        <w:t>дані</w:t>
      </w:r>
      <w:r>
        <w:t></w:t>
      </w:r>
      <w:r>
        <w:t></w:t>
      </w:r>
      <w:r>
        <w:rPr>
          <w:rFonts w:hint="eastAsia"/>
        </w:rPr>
        <w:t>приклади</w:t>
      </w:r>
      <w:r>
        <w:t></w:t>
      </w:r>
      <w:r>
        <w:t></w:t>
      </w:r>
      <w:r>
        <w:rPr>
          <w:rFonts w:hint="eastAsia"/>
        </w:rPr>
        <w:t>аргументи</w:t>
      </w:r>
      <w:r>
        <w:t></w:t>
      </w:r>
      <w:r>
        <w:t></w:t>
      </w:r>
      <w:r>
        <w:t></w:t>
      </w:r>
      <w:r>
        <w:rPr>
          <w:rFonts w:hint="eastAsia"/>
        </w:rPr>
        <w:t>виділяти</w:t>
      </w:r>
      <w:r>
        <w:t></w:t>
      </w:r>
      <w:r>
        <w:rPr>
          <w:rFonts w:hint="eastAsia"/>
        </w:rPr>
        <w:t>мікротеми</w:t>
      </w:r>
      <w:r>
        <w:t></w:t>
      </w:r>
      <w:r>
        <w:rPr>
          <w:rFonts w:hint="eastAsia"/>
        </w:rPr>
        <w:t>тексту</w:t>
      </w:r>
      <w:r>
        <w:t></w:t>
      </w:r>
    </w:p>
    <w:p w:rsidR="00416FB0" w:rsidRDefault="00416FB0" w:rsidP="00416FB0">
      <w:r>
        <w:rPr>
          <w:rFonts w:hint="eastAsia"/>
        </w:rPr>
        <w:t>інформацію</w:t>
      </w:r>
      <w:r>
        <w:t></w:t>
      </w:r>
      <w:r>
        <w:t></w:t>
      </w:r>
      <w:r>
        <w:rPr>
          <w:rFonts w:hint="eastAsia"/>
        </w:rPr>
        <w:t>що</w:t>
      </w:r>
      <w:r>
        <w:t></w:t>
      </w:r>
      <w:r>
        <w:rPr>
          <w:rFonts w:hint="eastAsia"/>
        </w:rPr>
        <w:t>належить</w:t>
      </w:r>
      <w:r>
        <w:t></w:t>
      </w:r>
      <w:r>
        <w:rPr>
          <w:rFonts w:hint="eastAsia"/>
        </w:rPr>
        <w:t>до</w:t>
      </w:r>
      <w:r>
        <w:t></w:t>
      </w:r>
      <w:r>
        <w:rPr>
          <w:rFonts w:hint="eastAsia"/>
        </w:rPr>
        <w:t>певної</w:t>
      </w:r>
      <w:r>
        <w:t></w:t>
      </w:r>
      <w:r>
        <w:rPr>
          <w:rFonts w:hint="eastAsia"/>
        </w:rPr>
        <w:t>теми</w:t>
      </w:r>
      <w:r>
        <w:t></w:t>
      </w:r>
      <w:r>
        <w:rPr>
          <w:rFonts w:hint="eastAsia"/>
        </w:rPr>
        <w:t>чи</w:t>
      </w:r>
      <w:r>
        <w:t></w:t>
      </w:r>
      <w:r>
        <w:rPr>
          <w:rFonts w:hint="eastAsia"/>
        </w:rPr>
        <w:t>охоплює</w:t>
      </w:r>
      <w:r>
        <w:t></w:t>
      </w:r>
      <w:r>
        <w:rPr>
          <w:rFonts w:hint="eastAsia"/>
        </w:rPr>
        <w:t>певне</w:t>
      </w:r>
      <w:r>
        <w:t></w:t>
      </w:r>
      <w:r>
        <w:rPr>
          <w:rFonts w:hint="eastAsia"/>
        </w:rPr>
        <w:t>коло</w:t>
      </w:r>
      <w:r>
        <w:t></w:t>
      </w:r>
      <w:r>
        <w:rPr>
          <w:rFonts w:hint="eastAsia"/>
        </w:rPr>
        <w:t>проблем</w:t>
      </w:r>
      <w:r>
        <w:t></w:t>
      </w:r>
    </w:p>
    <w:p w:rsidR="00416FB0" w:rsidRDefault="00416FB0" w:rsidP="00416FB0">
      <w:r>
        <w:rPr>
          <w:rFonts w:hint="eastAsia"/>
        </w:rPr>
        <w:t>підбирати</w:t>
      </w:r>
      <w:r>
        <w:t></w:t>
      </w:r>
      <w:r>
        <w:rPr>
          <w:rFonts w:hint="eastAsia"/>
        </w:rPr>
        <w:t>й</w:t>
      </w:r>
      <w:r>
        <w:t></w:t>
      </w:r>
      <w:r>
        <w:rPr>
          <w:rFonts w:hint="eastAsia"/>
        </w:rPr>
        <w:t>групувати</w:t>
      </w:r>
      <w:r>
        <w:t></w:t>
      </w:r>
      <w:r>
        <w:rPr>
          <w:rFonts w:hint="eastAsia"/>
        </w:rPr>
        <w:t>інформацію</w:t>
      </w:r>
      <w:r>
        <w:t></w:t>
      </w:r>
      <w:r>
        <w:rPr>
          <w:rFonts w:hint="eastAsia"/>
        </w:rPr>
        <w:t>за</w:t>
      </w:r>
      <w:r>
        <w:t></w:t>
      </w:r>
      <w:r>
        <w:rPr>
          <w:rFonts w:hint="eastAsia"/>
        </w:rPr>
        <w:t>певними</w:t>
      </w:r>
      <w:r>
        <w:t></w:t>
      </w:r>
      <w:r>
        <w:rPr>
          <w:rFonts w:hint="eastAsia"/>
        </w:rPr>
        <w:t>ознаками</w:t>
      </w:r>
      <w:r>
        <w:t></w:t>
      </w:r>
      <w:r>
        <w:t></w:t>
      </w:r>
      <w:r>
        <w:rPr>
          <w:rFonts w:hint="eastAsia"/>
        </w:rPr>
        <w:t>орієнтуватися</w:t>
      </w:r>
      <w:r>
        <w:t></w:t>
      </w:r>
      <w:r>
        <w:rPr>
          <w:rFonts w:hint="eastAsia"/>
        </w:rPr>
        <w:t>в</w:t>
      </w:r>
      <w:r>
        <w:t></w:t>
      </w:r>
      <w:r>
        <w:rPr>
          <w:rFonts w:hint="eastAsia"/>
        </w:rPr>
        <w:t>тексті</w:t>
      </w:r>
    </w:p>
    <w:p w:rsidR="00416FB0" w:rsidRDefault="00416FB0" w:rsidP="00416FB0">
      <w:r>
        <w:rPr>
          <w:rFonts w:hint="eastAsia"/>
        </w:rPr>
        <w:t>шляхом</w:t>
      </w:r>
      <w:r>
        <w:t></w:t>
      </w:r>
      <w:r>
        <w:rPr>
          <w:rFonts w:hint="eastAsia"/>
        </w:rPr>
        <w:t>висування</w:t>
      </w:r>
      <w:r>
        <w:t></w:t>
      </w:r>
      <w:r>
        <w:rPr>
          <w:rFonts w:hint="eastAsia"/>
        </w:rPr>
        <w:t>низки</w:t>
      </w:r>
      <w:r>
        <w:t></w:t>
      </w:r>
      <w:r>
        <w:rPr>
          <w:rFonts w:hint="eastAsia"/>
        </w:rPr>
        <w:t>гіпотез</w:t>
      </w:r>
      <w:r>
        <w:t></w:t>
      </w:r>
      <w:r>
        <w:t></w:t>
      </w:r>
      <w:r>
        <w:rPr>
          <w:rFonts w:hint="eastAsia"/>
        </w:rPr>
        <w:t>добирати</w:t>
      </w:r>
      <w:r>
        <w:t></w:t>
      </w:r>
      <w:r>
        <w:rPr>
          <w:rFonts w:hint="eastAsia"/>
        </w:rPr>
        <w:t>матеріали</w:t>
      </w:r>
      <w:r>
        <w:t></w:t>
      </w:r>
      <w:r>
        <w:rPr>
          <w:rFonts w:hint="eastAsia"/>
        </w:rPr>
        <w:t>для</w:t>
      </w:r>
      <w:r>
        <w:t></w:t>
      </w:r>
      <w:r>
        <w:rPr>
          <w:rFonts w:hint="eastAsia"/>
        </w:rPr>
        <w:t>використання</w:t>
      </w:r>
      <w:r>
        <w:t></w:t>
      </w:r>
      <w:r>
        <w:rPr>
          <w:rFonts w:hint="eastAsia"/>
        </w:rPr>
        <w:t>їх</w:t>
      </w:r>
      <w:r>
        <w:t></w:t>
      </w:r>
      <w:r>
        <w:rPr>
          <w:rFonts w:hint="eastAsia"/>
        </w:rPr>
        <w:t>у</w:t>
      </w:r>
    </w:p>
    <w:p w:rsidR="00416FB0" w:rsidRDefault="00416FB0" w:rsidP="00416FB0">
      <w:r>
        <w:rPr>
          <w:rFonts w:hint="eastAsia"/>
        </w:rPr>
        <w:t>рольових</w:t>
      </w:r>
      <w:r>
        <w:t></w:t>
      </w:r>
      <w:r>
        <w:rPr>
          <w:rFonts w:hint="eastAsia"/>
        </w:rPr>
        <w:t>іграх</w:t>
      </w:r>
      <w:r>
        <w:t></w:t>
      </w:r>
      <w:r>
        <w:rPr>
          <w:rFonts w:hint="eastAsia"/>
        </w:rPr>
        <w:t>проектах</w:t>
      </w:r>
      <w:r>
        <w:t></w:t>
      </w:r>
      <w:r>
        <w:t></w:t>
      </w:r>
      <w:r>
        <w:rPr>
          <w:rFonts w:hint="eastAsia"/>
        </w:rPr>
        <w:t>продуктивних</w:t>
      </w:r>
      <w:r>
        <w:t></w:t>
      </w:r>
      <w:r>
        <w:rPr>
          <w:rFonts w:hint="eastAsia"/>
        </w:rPr>
        <w:t>видах</w:t>
      </w:r>
      <w:r>
        <w:t></w:t>
      </w:r>
      <w:r>
        <w:rPr>
          <w:rFonts w:hint="eastAsia"/>
        </w:rPr>
        <w:t>мовленнєвої</w:t>
      </w:r>
      <w:r>
        <w:t></w:t>
      </w:r>
      <w:r>
        <w:rPr>
          <w:rFonts w:hint="eastAsia"/>
        </w:rPr>
        <w:t>діяльності</w:t>
      </w:r>
      <w:r>
        <w:t></w:t>
      </w:r>
      <w:r>
        <w:t></w:t>
      </w:r>
      <w:r>
        <w:rPr>
          <w:rFonts w:hint="eastAsia"/>
        </w:rPr>
        <w:t>знаходити</w:t>
      </w:r>
    </w:p>
    <w:p w:rsidR="00416FB0" w:rsidRDefault="00416FB0" w:rsidP="00416FB0">
      <w:r>
        <w:rPr>
          <w:rFonts w:hint="eastAsia"/>
        </w:rPr>
        <w:t>абзаци</w:t>
      </w:r>
      <w:r>
        <w:t></w:t>
      </w:r>
      <w:r>
        <w:t></w:t>
      </w:r>
      <w:r>
        <w:rPr>
          <w:rFonts w:hint="eastAsia"/>
        </w:rPr>
        <w:t>фрагменти</w:t>
      </w:r>
      <w:r>
        <w:t></w:t>
      </w:r>
      <w:r>
        <w:rPr>
          <w:rFonts w:hint="eastAsia"/>
        </w:rPr>
        <w:t>тексту</w:t>
      </w:r>
      <w:r>
        <w:t></w:t>
      </w:r>
      <w:r>
        <w:t></w:t>
      </w:r>
      <w:r>
        <w:rPr>
          <w:rFonts w:hint="eastAsia"/>
        </w:rPr>
        <w:t>які</w:t>
      </w:r>
      <w:r>
        <w:t></w:t>
      </w:r>
      <w:r>
        <w:rPr>
          <w:rFonts w:hint="eastAsia"/>
        </w:rPr>
        <w:t>потребують</w:t>
      </w:r>
      <w:r>
        <w:t></w:t>
      </w:r>
      <w:r>
        <w:rPr>
          <w:rFonts w:hint="eastAsia"/>
        </w:rPr>
        <w:t>детального</w:t>
      </w:r>
      <w:r>
        <w:t></w:t>
      </w:r>
      <w:r>
        <w:rPr>
          <w:rFonts w:hint="eastAsia"/>
        </w:rPr>
        <w:t>вивчення</w:t>
      </w:r>
      <w:r>
        <w:t></w:t>
      </w:r>
    </w:p>
    <w:p w:rsidR="00416FB0" w:rsidRDefault="00416FB0" w:rsidP="00416FB0">
      <w:r>
        <w:t></w:t>
      </w:r>
      <w:r>
        <w:t></w:t>
      </w:r>
      <w:r>
        <w:t></w:t>
      </w:r>
      <w:r>
        <w:rPr>
          <w:rFonts w:hint="eastAsia"/>
        </w:rPr>
        <w:t>Психолінгвістичну</w:t>
      </w:r>
      <w:r>
        <w:t></w:t>
      </w:r>
      <w:r>
        <w:rPr>
          <w:rFonts w:hint="eastAsia"/>
        </w:rPr>
        <w:t>основу</w:t>
      </w:r>
      <w:r>
        <w:t></w:t>
      </w:r>
      <w:r>
        <w:rPr>
          <w:rFonts w:hint="eastAsia"/>
        </w:rPr>
        <w:t>навчання</w:t>
      </w:r>
      <w:r>
        <w:t></w:t>
      </w:r>
      <w:r>
        <w:rPr>
          <w:rFonts w:hint="eastAsia"/>
        </w:rPr>
        <w:t>читання</w:t>
      </w:r>
      <w:r>
        <w:t></w:t>
      </w:r>
      <w:r>
        <w:rPr>
          <w:rFonts w:hint="eastAsia"/>
        </w:rPr>
        <w:t>складає</w:t>
      </w:r>
      <w:r>
        <w:t></w:t>
      </w:r>
      <w:r>
        <w:rPr>
          <w:rFonts w:hint="eastAsia"/>
        </w:rPr>
        <w:t>трирівневий</w:t>
      </w:r>
      <w:r>
        <w:t></w:t>
      </w:r>
      <w:r>
        <w:rPr>
          <w:rFonts w:hint="eastAsia"/>
        </w:rPr>
        <w:t>характер</w:t>
      </w:r>
    </w:p>
    <w:p w:rsidR="00416FB0" w:rsidRDefault="00416FB0" w:rsidP="00416FB0">
      <w:r>
        <w:rPr>
          <w:rFonts w:hint="eastAsia"/>
        </w:rPr>
        <w:t>розуміння</w:t>
      </w:r>
      <w:r>
        <w:t></w:t>
      </w:r>
      <w:r>
        <w:rPr>
          <w:rFonts w:hint="eastAsia"/>
        </w:rPr>
        <w:t>тексту</w:t>
      </w:r>
      <w:r>
        <w:t></w:t>
      </w:r>
      <w:r>
        <w:rPr>
          <w:rFonts w:hint="eastAsia"/>
        </w:rPr>
        <w:t>–</w:t>
      </w:r>
      <w:r>
        <w:t></w:t>
      </w:r>
      <w:r>
        <w:rPr>
          <w:rFonts w:hint="eastAsia"/>
        </w:rPr>
        <w:t>семантичний</w:t>
      </w:r>
      <w:r>
        <w:t></w:t>
      </w:r>
      <w:r>
        <w:t></w:t>
      </w:r>
      <w:r>
        <w:rPr>
          <w:rFonts w:hint="eastAsia"/>
        </w:rPr>
        <w:t>метасеміотичний</w:t>
      </w:r>
      <w:r>
        <w:t></w:t>
      </w:r>
      <w:r>
        <w:t></w:t>
      </w:r>
      <w:r>
        <w:rPr>
          <w:rFonts w:hint="eastAsia"/>
        </w:rPr>
        <w:t>метаметасеміотичний</w:t>
      </w:r>
      <w:r>
        <w:t></w:t>
      </w:r>
      <w:r>
        <w:t></w:t>
      </w:r>
      <w:r>
        <w:rPr>
          <w:rFonts w:hint="eastAsia"/>
        </w:rPr>
        <w:t>та</w:t>
      </w:r>
    </w:p>
    <w:p w:rsidR="00416FB0" w:rsidRDefault="00416FB0" w:rsidP="00416FB0">
      <w:r>
        <w:rPr>
          <w:rFonts w:hint="eastAsia"/>
        </w:rPr>
        <w:t>п’ятиетапна</w:t>
      </w:r>
      <w:r>
        <w:t></w:t>
      </w:r>
      <w:r>
        <w:rPr>
          <w:rFonts w:hint="eastAsia"/>
        </w:rPr>
        <w:t>модель</w:t>
      </w:r>
      <w:r>
        <w:t></w:t>
      </w:r>
      <w:r>
        <w:rPr>
          <w:rFonts w:hint="eastAsia"/>
        </w:rPr>
        <w:t>його</w:t>
      </w:r>
      <w:r>
        <w:t></w:t>
      </w:r>
      <w:r>
        <w:rPr>
          <w:rFonts w:hint="eastAsia"/>
        </w:rPr>
        <w:t>сприйняття</w:t>
      </w:r>
      <w:r>
        <w:t></w:t>
      </w:r>
      <w:r>
        <w:t></w:t>
      </w:r>
      <w:r>
        <w:t></w:t>
      </w:r>
      <w:r>
        <w:t></w:t>
      </w:r>
      <w:r>
        <w:t></w:t>
      </w:r>
      <w:r>
        <w:rPr>
          <w:rFonts w:hint="eastAsia"/>
        </w:rPr>
        <w:t>початковий</w:t>
      </w:r>
      <w:r>
        <w:t></w:t>
      </w:r>
      <w:r>
        <w:rPr>
          <w:rFonts w:hint="eastAsia"/>
        </w:rPr>
        <w:t>прийом</w:t>
      </w:r>
      <w:r>
        <w:t></w:t>
      </w:r>
      <w:r>
        <w:rPr>
          <w:rFonts w:hint="eastAsia"/>
        </w:rPr>
        <w:t>м</w:t>
      </w:r>
      <w:r>
        <w:t></w:t>
      </w:r>
      <w:r>
        <w:rPr>
          <w:rFonts w:hint="eastAsia"/>
        </w:rPr>
        <w:t>вл</w:t>
      </w:r>
      <w:r>
        <w:t></w:t>
      </w:r>
      <w:r>
        <w:rPr>
          <w:rFonts w:hint="eastAsia"/>
        </w:rPr>
        <w:t>ннєв</w:t>
      </w:r>
      <w:r>
        <w:t></w:t>
      </w:r>
      <w:r>
        <w:rPr>
          <w:rFonts w:hint="eastAsia"/>
        </w:rPr>
        <w:t>ї</w:t>
      </w:r>
      <w:r>
        <w:t></w:t>
      </w:r>
      <w:r>
        <w:rPr>
          <w:rFonts w:hint="eastAsia"/>
        </w:rPr>
        <w:t>посилки</w:t>
      </w:r>
      <w:r>
        <w:t></w:t>
      </w:r>
    </w:p>
    <w:p w:rsidR="00416FB0" w:rsidRDefault="00416FB0" w:rsidP="00416FB0">
      <w:r>
        <w:t></w:t>
      </w:r>
      <w:r>
        <w:t></w:t>
      </w:r>
      <w:r>
        <w:t></w:t>
      </w:r>
      <w:r>
        <w:rPr>
          <w:rFonts w:hint="eastAsia"/>
        </w:rPr>
        <w:t>сприйняття</w:t>
      </w:r>
      <w:r>
        <w:t></w:t>
      </w:r>
      <w:r>
        <w:rPr>
          <w:rFonts w:hint="eastAsia"/>
        </w:rPr>
        <w:t>графічної</w:t>
      </w:r>
      <w:r>
        <w:t></w:t>
      </w:r>
      <w:r>
        <w:rPr>
          <w:rFonts w:hint="eastAsia"/>
        </w:rPr>
        <w:t>посилки</w:t>
      </w:r>
      <w:r>
        <w:t></w:t>
      </w:r>
      <w:r>
        <w:rPr>
          <w:rFonts w:hint="eastAsia"/>
        </w:rPr>
        <w:t>з</w:t>
      </w:r>
      <w:r>
        <w:t></w:t>
      </w:r>
      <w:r>
        <w:rPr>
          <w:rFonts w:hint="eastAsia"/>
        </w:rPr>
        <w:t>подальшим</w:t>
      </w:r>
      <w:r>
        <w:t></w:t>
      </w:r>
      <w:r>
        <w:rPr>
          <w:rFonts w:hint="eastAsia"/>
        </w:rPr>
        <w:t>перекодування</w:t>
      </w:r>
      <w:r>
        <w:t></w:t>
      </w:r>
      <w:r>
        <w:rPr>
          <w:rFonts w:hint="eastAsia"/>
        </w:rPr>
        <w:t>її</w:t>
      </w:r>
      <w:r>
        <w:t></w:t>
      </w:r>
      <w:r>
        <w:rPr>
          <w:rFonts w:hint="eastAsia"/>
        </w:rPr>
        <w:t>в</w:t>
      </w:r>
      <w:r>
        <w:t></w:t>
      </w:r>
      <w:r>
        <w:rPr>
          <w:rFonts w:hint="eastAsia"/>
        </w:rPr>
        <w:t>код</w:t>
      </w:r>
    </w:p>
    <w:p w:rsidR="00416FB0" w:rsidRDefault="00416FB0" w:rsidP="00416FB0">
      <w:r>
        <w:rPr>
          <w:rFonts w:hint="eastAsia"/>
        </w:rPr>
        <w:t>мовленнєвих</w:t>
      </w:r>
      <w:r>
        <w:t></w:t>
      </w:r>
      <w:r>
        <w:rPr>
          <w:rFonts w:hint="eastAsia"/>
        </w:rPr>
        <w:t>рухів</w:t>
      </w:r>
      <w:r>
        <w:t></w:t>
      </w:r>
      <w:r>
        <w:t></w:t>
      </w:r>
      <w:r>
        <w:t></w:t>
      </w:r>
      <w:r>
        <w:t></w:t>
      </w:r>
      <w:r>
        <w:t></w:t>
      </w:r>
      <w:r>
        <w:rPr>
          <w:rFonts w:hint="eastAsia"/>
        </w:rPr>
        <w:t>формування</w:t>
      </w:r>
      <w:r>
        <w:t></w:t>
      </w:r>
      <w:r>
        <w:rPr>
          <w:rFonts w:hint="eastAsia"/>
        </w:rPr>
        <w:t>синтагм</w:t>
      </w:r>
      <w:r>
        <w:t></w:t>
      </w:r>
      <w:r>
        <w:t></w:t>
      </w:r>
      <w:r>
        <w:rPr>
          <w:rFonts w:hint="eastAsia"/>
        </w:rPr>
        <w:t>моделювання</w:t>
      </w:r>
      <w:r>
        <w:t></w:t>
      </w:r>
      <w:r>
        <w:rPr>
          <w:rFonts w:hint="eastAsia"/>
        </w:rPr>
        <w:t>речення</w:t>
      </w:r>
      <w:r>
        <w:t></w:t>
      </w:r>
      <w:r>
        <w:rPr>
          <w:rFonts w:hint="eastAsia"/>
        </w:rPr>
        <w:t>й</w:t>
      </w:r>
      <w:r>
        <w:t></w:t>
      </w:r>
      <w:r>
        <w:rPr>
          <w:rFonts w:hint="eastAsia"/>
        </w:rPr>
        <w:t>перехід</w:t>
      </w:r>
      <w:r>
        <w:t></w:t>
      </w:r>
      <w:r>
        <w:rPr>
          <w:rFonts w:hint="eastAsia"/>
        </w:rPr>
        <w:t>від</w:t>
      </w:r>
    </w:p>
    <w:p w:rsidR="00416FB0" w:rsidRDefault="00416FB0" w:rsidP="00416FB0">
      <w:r>
        <w:rPr>
          <w:rFonts w:hint="eastAsia"/>
        </w:rPr>
        <w:t>мовних</w:t>
      </w:r>
      <w:r>
        <w:t></w:t>
      </w:r>
      <w:r>
        <w:rPr>
          <w:rFonts w:hint="eastAsia"/>
        </w:rPr>
        <w:t>значень</w:t>
      </w:r>
      <w:r>
        <w:t></w:t>
      </w:r>
      <w:r>
        <w:rPr>
          <w:rFonts w:hint="eastAsia"/>
        </w:rPr>
        <w:t>до</w:t>
      </w:r>
      <w:r>
        <w:t></w:t>
      </w:r>
      <w:r>
        <w:rPr>
          <w:rFonts w:hint="eastAsia"/>
        </w:rPr>
        <w:t>смислів</w:t>
      </w:r>
      <w:r>
        <w:t></w:t>
      </w:r>
      <w:r>
        <w:t></w:t>
      </w:r>
      <w:r>
        <w:t></w:t>
      </w:r>
      <w:r>
        <w:t></w:t>
      </w:r>
      <w:r>
        <w:t></w:t>
      </w:r>
      <w:r>
        <w:rPr>
          <w:rFonts w:hint="eastAsia"/>
        </w:rPr>
        <w:t>семантичний</w:t>
      </w:r>
      <w:r>
        <w:t></w:t>
      </w:r>
      <w:r>
        <w:rPr>
          <w:rFonts w:hint="eastAsia"/>
        </w:rPr>
        <w:t>запис</w:t>
      </w:r>
      <w:r>
        <w:t></w:t>
      </w:r>
      <w:r>
        <w:rPr>
          <w:rFonts w:hint="eastAsia"/>
        </w:rPr>
        <w:t>змісту</w:t>
      </w:r>
      <w:r>
        <w:t></w:t>
      </w:r>
      <w:r>
        <w:rPr>
          <w:rFonts w:hint="eastAsia"/>
        </w:rPr>
        <w:t>в</w:t>
      </w:r>
      <w:r>
        <w:t></w:t>
      </w:r>
      <w:r>
        <w:rPr>
          <w:rFonts w:hint="eastAsia"/>
        </w:rPr>
        <w:t>немовленнєвих</w:t>
      </w:r>
      <w:r>
        <w:t></w:t>
      </w:r>
      <w:r>
        <w:rPr>
          <w:rFonts w:hint="eastAsia"/>
        </w:rPr>
        <w:t>кодах</w:t>
      </w:r>
      <w:r>
        <w:t></w:t>
      </w:r>
    </w:p>
    <w:p w:rsidR="00416FB0" w:rsidRDefault="00416FB0" w:rsidP="00416FB0">
      <w:r>
        <w:t></w:t>
      </w:r>
      <w:r>
        <w:t></w:t>
      </w:r>
      <w:r>
        <w:t></w:t>
      </w:r>
      <w:r>
        <w:rPr>
          <w:rFonts w:hint="eastAsia"/>
        </w:rPr>
        <w:t>інтегрування</w:t>
      </w:r>
      <w:r>
        <w:t></w:t>
      </w:r>
      <w:r>
        <w:rPr>
          <w:rFonts w:hint="eastAsia"/>
        </w:rPr>
        <w:t>змісту</w:t>
      </w:r>
      <w:r>
        <w:t></w:t>
      </w:r>
      <w:r>
        <w:rPr>
          <w:rFonts w:hint="eastAsia"/>
        </w:rPr>
        <w:t>у</w:t>
      </w:r>
      <w:r>
        <w:t></w:t>
      </w:r>
      <w:r>
        <w:rPr>
          <w:rFonts w:hint="eastAsia"/>
        </w:rPr>
        <w:t>вищому</w:t>
      </w:r>
      <w:r>
        <w:t></w:t>
      </w:r>
      <w:r>
        <w:rPr>
          <w:rFonts w:hint="eastAsia"/>
        </w:rPr>
        <w:t>коді</w:t>
      </w:r>
      <w:r>
        <w:t></w:t>
      </w:r>
      <w:r>
        <w:rPr>
          <w:rFonts w:hint="eastAsia"/>
        </w:rPr>
        <w:t>смислу</w:t>
      </w:r>
      <w:r>
        <w:t></w:t>
      </w:r>
      <w:r>
        <w:t></w:t>
      </w:r>
      <w:r>
        <w:rPr>
          <w:rFonts w:hint="eastAsia"/>
        </w:rPr>
        <w:t>Психологічною</w:t>
      </w:r>
      <w:r>
        <w:t></w:t>
      </w:r>
      <w:r>
        <w:rPr>
          <w:rFonts w:hint="eastAsia"/>
        </w:rPr>
        <w:t>основою</w:t>
      </w:r>
      <w:r>
        <w:t></w:t>
      </w:r>
      <w:r>
        <w:rPr>
          <w:rFonts w:hint="eastAsia"/>
        </w:rPr>
        <w:t>навчання</w:t>
      </w:r>
    </w:p>
    <w:p w:rsidR="00416FB0" w:rsidRDefault="00416FB0" w:rsidP="00416FB0">
      <w:r>
        <w:rPr>
          <w:rFonts w:hint="eastAsia"/>
        </w:rPr>
        <w:t>читання</w:t>
      </w:r>
      <w:r>
        <w:t></w:t>
      </w:r>
      <w:r>
        <w:rPr>
          <w:rFonts w:hint="eastAsia"/>
        </w:rPr>
        <w:t>студентів</w:t>
      </w:r>
      <w:r>
        <w:t></w:t>
      </w:r>
      <w:r>
        <w:rPr>
          <w:rFonts w:hint="eastAsia"/>
        </w:rPr>
        <w:t>судноводіїв</w:t>
      </w:r>
      <w:r>
        <w:t></w:t>
      </w:r>
      <w:r>
        <w:rPr>
          <w:rFonts w:hint="eastAsia"/>
        </w:rPr>
        <w:t>на</w:t>
      </w:r>
      <w:r>
        <w:t></w:t>
      </w:r>
      <w:r>
        <w:rPr>
          <w:rFonts w:hint="eastAsia"/>
        </w:rPr>
        <w:t>засадах</w:t>
      </w:r>
      <w:r>
        <w:t></w:t>
      </w:r>
      <w:r>
        <w:rPr>
          <w:rFonts w:hint="eastAsia"/>
        </w:rPr>
        <w:t>інтеграції</w:t>
      </w:r>
      <w:r>
        <w:t></w:t>
      </w:r>
      <w:r>
        <w:rPr>
          <w:rFonts w:hint="eastAsia"/>
        </w:rPr>
        <w:t>є</w:t>
      </w:r>
      <w:r>
        <w:t></w:t>
      </w:r>
      <w:r>
        <w:rPr>
          <w:rFonts w:hint="eastAsia"/>
        </w:rPr>
        <w:t>раціоналістична</w:t>
      </w:r>
      <w:r>
        <w:t></w:t>
      </w:r>
      <w:r>
        <w:rPr>
          <w:rFonts w:hint="eastAsia"/>
        </w:rPr>
        <w:t>концепція</w:t>
      </w:r>
    </w:p>
    <w:p w:rsidR="00416FB0" w:rsidRDefault="00416FB0" w:rsidP="00416FB0">
      <w:r>
        <w:rPr>
          <w:rFonts w:hint="eastAsia"/>
        </w:rPr>
        <w:t>розуміння</w:t>
      </w:r>
      <w:r>
        <w:t></w:t>
      </w:r>
      <w:r>
        <w:t></w:t>
      </w:r>
      <w:r>
        <w:rPr>
          <w:rFonts w:hint="eastAsia"/>
        </w:rPr>
        <w:t>згідно</w:t>
      </w:r>
      <w:r>
        <w:t></w:t>
      </w:r>
      <w:r>
        <w:rPr>
          <w:rFonts w:hint="eastAsia"/>
        </w:rPr>
        <w:t>з</w:t>
      </w:r>
      <w:r>
        <w:t></w:t>
      </w:r>
      <w:r>
        <w:rPr>
          <w:rFonts w:hint="eastAsia"/>
        </w:rPr>
        <w:t>якою</w:t>
      </w:r>
      <w:r>
        <w:t></w:t>
      </w:r>
      <w:r>
        <w:rPr>
          <w:rFonts w:hint="eastAsia"/>
        </w:rPr>
        <w:t>визначаємо</w:t>
      </w:r>
      <w:r>
        <w:t></w:t>
      </w:r>
      <w:r>
        <w:rPr>
          <w:rFonts w:hint="eastAsia"/>
        </w:rPr>
        <w:t>три</w:t>
      </w:r>
      <w:r>
        <w:t></w:t>
      </w:r>
      <w:r>
        <w:rPr>
          <w:rFonts w:hint="eastAsia"/>
        </w:rPr>
        <w:t>компоненти</w:t>
      </w:r>
      <w:r>
        <w:t></w:t>
      </w:r>
      <w:r>
        <w:rPr>
          <w:rFonts w:hint="eastAsia"/>
        </w:rPr>
        <w:t>розуміння</w:t>
      </w:r>
      <w:r>
        <w:t></w:t>
      </w:r>
      <w:r>
        <w:rPr>
          <w:rFonts w:hint="eastAsia"/>
        </w:rPr>
        <w:t>–</w:t>
      </w:r>
      <w:r>
        <w:t></w:t>
      </w:r>
      <w:r>
        <w:rPr>
          <w:rFonts w:hint="eastAsia"/>
        </w:rPr>
        <w:t>когнітивний</w:t>
      </w:r>
      <w:r>
        <w:t></w:t>
      </w:r>
    </w:p>
    <w:p w:rsidR="00416FB0" w:rsidRDefault="00416FB0" w:rsidP="00416FB0">
      <w:r>
        <w:rPr>
          <w:rFonts w:hint="eastAsia"/>
        </w:rPr>
        <w:t>операційний</w:t>
      </w:r>
      <w:r>
        <w:t></w:t>
      </w:r>
      <w:r>
        <w:t></w:t>
      </w:r>
      <w:r>
        <w:rPr>
          <w:rFonts w:hint="eastAsia"/>
        </w:rPr>
        <w:t>регулятивно</w:t>
      </w:r>
      <w:r>
        <w:t></w:t>
      </w:r>
      <w:r>
        <w:rPr>
          <w:rFonts w:hint="eastAsia"/>
        </w:rPr>
        <w:t>особистісний</w:t>
      </w:r>
      <w:r>
        <w:t></w:t>
      </w:r>
      <w:r>
        <w:t></w:t>
      </w:r>
      <w:r>
        <w:rPr>
          <w:rFonts w:hint="eastAsia"/>
        </w:rPr>
        <w:t>Домінувальними</w:t>
      </w:r>
      <w:r>
        <w:t></w:t>
      </w:r>
      <w:r>
        <w:rPr>
          <w:rFonts w:hint="eastAsia"/>
        </w:rPr>
        <w:t>визначено</w:t>
      </w:r>
      <w:r>
        <w:t></w:t>
      </w:r>
      <w:r>
        <w:rPr>
          <w:rFonts w:hint="eastAsia"/>
        </w:rPr>
        <w:t>внутрішні</w:t>
      </w:r>
    </w:p>
    <w:p w:rsidR="00416FB0" w:rsidRDefault="00416FB0" w:rsidP="00416FB0">
      <w:r>
        <w:rPr>
          <w:rFonts w:hint="eastAsia"/>
        </w:rPr>
        <w:t>мотиви</w:t>
      </w:r>
      <w:r>
        <w:t></w:t>
      </w:r>
      <w:r>
        <w:t></w:t>
      </w:r>
      <w:r>
        <w:rPr>
          <w:rFonts w:hint="eastAsia"/>
        </w:rPr>
        <w:t>читання</w:t>
      </w:r>
      <w:r>
        <w:t></w:t>
      </w:r>
      <w:r>
        <w:rPr>
          <w:rFonts w:hint="eastAsia"/>
        </w:rPr>
        <w:t>повинне</w:t>
      </w:r>
      <w:r>
        <w:t></w:t>
      </w:r>
      <w:r>
        <w:rPr>
          <w:rFonts w:hint="eastAsia"/>
        </w:rPr>
        <w:t>спиратися</w:t>
      </w:r>
      <w:r>
        <w:t></w:t>
      </w:r>
      <w:r>
        <w:rPr>
          <w:rFonts w:hint="eastAsia"/>
        </w:rPr>
        <w:t>насамперед</w:t>
      </w:r>
      <w:r>
        <w:t></w:t>
      </w:r>
      <w:r>
        <w:rPr>
          <w:rFonts w:hint="eastAsia"/>
        </w:rPr>
        <w:t>на</w:t>
      </w:r>
      <w:r>
        <w:t></w:t>
      </w:r>
      <w:r>
        <w:rPr>
          <w:rFonts w:hint="eastAsia"/>
        </w:rPr>
        <w:t>інтереси</w:t>
      </w:r>
      <w:r>
        <w:t></w:t>
      </w:r>
      <w:r>
        <w:t></w:t>
      </w:r>
      <w:r>
        <w:rPr>
          <w:rFonts w:hint="eastAsia"/>
        </w:rPr>
        <w:t>професійні</w:t>
      </w:r>
      <w:r>
        <w:t></w:t>
      </w:r>
      <w:r>
        <w:rPr>
          <w:rFonts w:hint="eastAsia"/>
        </w:rPr>
        <w:t>потреби</w:t>
      </w:r>
      <w:r>
        <w:t></w:t>
      </w:r>
    </w:p>
    <w:p w:rsidR="00416FB0" w:rsidRDefault="00416FB0" w:rsidP="00416FB0">
      <w:r>
        <w:rPr>
          <w:rFonts w:hint="eastAsia"/>
        </w:rPr>
        <w:t>внутрішнє</w:t>
      </w:r>
      <w:r>
        <w:t></w:t>
      </w:r>
      <w:r>
        <w:rPr>
          <w:rFonts w:hint="eastAsia"/>
        </w:rPr>
        <w:t>задоволення</w:t>
      </w:r>
      <w:r>
        <w:t></w:t>
      </w:r>
      <w:r>
        <w:rPr>
          <w:rFonts w:hint="eastAsia"/>
        </w:rPr>
        <w:t>від</w:t>
      </w:r>
      <w:r>
        <w:t></w:t>
      </w:r>
      <w:r>
        <w:rPr>
          <w:rFonts w:hint="eastAsia"/>
        </w:rPr>
        <w:t>прочитаного</w:t>
      </w:r>
      <w:r>
        <w:t></w:t>
      </w:r>
    </w:p>
    <w:p w:rsidR="00416FB0" w:rsidRDefault="00416FB0" w:rsidP="00416FB0">
      <w:r>
        <w:t></w:t>
      </w:r>
      <w:r>
        <w:t></w:t>
      </w:r>
      <w:r>
        <w:t></w:t>
      </w:r>
      <w:r>
        <w:rPr>
          <w:rFonts w:hint="eastAsia"/>
        </w:rPr>
        <w:t>Встановлено</w:t>
      </w:r>
      <w:r>
        <w:t></w:t>
      </w:r>
      <w:r>
        <w:t></w:t>
      </w:r>
      <w:r>
        <w:rPr>
          <w:rFonts w:hint="eastAsia"/>
        </w:rPr>
        <w:t>що</w:t>
      </w:r>
      <w:r>
        <w:t></w:t>
      </w:r>
      <w:r>
        <w:rPr>
          <w:rFonts w:hint="eastAsia"/>
        </w:rPr>
        <w:t>основними</w:t>
      </w:r>
      <w:r>
        <w:t></w:t>
      </w:r>
      <w:r>
        <w:rPr>
          <w:rFonts w:hint="eastAsia"/>
        </w:rPr>
        <w:t>підходами</w:t>
      </w:r>
      <w:r>
        <w:t></w:t>
      </w:r>
      <w:r>
        <w:rPr>
          <w:rFonts w:hint="eastAsia"/>
        </w:rPr>
        <w:t>до</w:t>
      </w:r>
      <w:r>
        <w:t></w:t>
      </w:r>
      <w:r>
        <w:rPr>
          <w:rFonts w:hint="eastAsia"/>
        </w:rPr>
        <w:t>навчання</w:t>
      </w:r>
      <w:r>
        <w:t></w:t>
      </w:r>
      <w:r>
        <w:rPr>
          <w:rFonts w:hint="eastAsia"/>
        </w:rPr>
        <w:t>читання</w:t>
      </w:r>
      <w:r>
        <w:t></w:t>
      </w:r>
      <w:r>
        <w:rPr>
          <w:rFonts w:hint="eastAsia"/>
        </w:rPr>
        <w:t>на</w:t>
      </w:r>
      <w:r>
        <w:t></w:t>
      </w:r>
      <w:r>
        <w:rPr>
          <w:rFonts w:hint="eastAsia"/>
        </w:rPr>
        <w:t>засадах</w:t>
      </w:r>
    </w:p>
    <w:p w:rsidR="00416FB0" w:rsidRDefault="00416FB0" w:rsidP="00416FB0">
      <w:r>
        <w:rPr>
          <w:rFonts w:hint="eastAsia"/>
        </w:rPr>
        <w:t>інтеграції</w:t>
      </w:r>
      <w:r>
        <w:t></w:t>
      </w:r>
      <w:r>
        <w:rPr>
          <w:rFonts w:hint="eastAsia"/>
        </w:rPr>
        <w:t>є</w:t>
      </w:r>
      <w:r>
        <w:t></w:t>
      </w:r>
      <w:r>
        <w:rPr>
          <w:rFonts w:hint="eastAsia"/>
        </w:rPr>
        <w:t>комунікативний</w:t>
      </w:r>
      <w:r>
        <w:t></w:t>
      </w:r>
      <w:r>
        <w:t></w:t>
      </w:r>
      <w:r>
        <w:rPr>
          <w:rFonts w:hint="eastAsia"/>
        </w:rPr>
        <w:t>компетентнісний</w:t>
      </w:r>
      <w:r>
        <w:t></w:t>
      </w:r>
      <w:r>
        <w:rPr>
          <w:rFonts w:hint="eastAsia"/>
        </w:rPr>
        <w:t>та</w:t>
      </w:r>
      <w:r>
        <w:t></w:t>
      </w:r>
      <w:r>
        <w:rPr>
          <w:rFonts w:hint="eastAsia"/>
        </w:rPr>
        <w:t>інтегративний</w:t>
      </w:r>
      <w:r>
        <w:t></w:t>
      </w:r>
      <w:r>
        <w:t></w:t>
      </w:r>
      <w:r>
        <w:rPr>
          <w:rFonts w:hint="eastAsia"/>
        </w:rPr>
        <w:t>Основним</w:t>
      </w:r>
    </w:p>
    <w:p w:rsidR="00416FB0" w:rsidRDefault="00416FB0" w:rsidP="00416FB0">
      <w:r>
        <w:rPr>
          <w:rFonts w:hint="eastAsia"/>
        </w:rPr>
        <w:t>методом</w:t>
      </w:r>
      <w:r>
        <w:t></w:t>
      </w:r>
      <w:r>
        <w:rPr>
          <w:rFonts w:hint="eastAsia"/>
        </w:rPr>
        <w:t>є</w:t>
      </w:r>
      <w:r>
        <w:t></w:t>
      </w:r>
      <w:r>
        <w:rPr>
          <w:rFonts w:hint="eastAsia"/>
        </w:rPr>
        <w:t>комунікативний</w:t>
      </w:r>
      <w:r>
        <w:t></w:t>
      </w:r>
      <w:r>
        <w:t></w:t>
      </w:r>
      <w:r>
        <w:rPr>
          <w:rFonts w:hint="eastAsia"/>
        </w:rPr>
        <w:t>який</w:t>
      </w:r>
      <w:r>
        <w:t></w:t>
      </w:r>
      <w:r>
        <w:rPr>
          <w:rFonts w:hint="eastAsia"/>
        </w:rPr>
        <w:t>ґрунтується</w:t>
      </w:r>
      <w:r>
        <w:t></w:t>
      </w:r>
      <w:r>
        <w:rPr>
          <w:rFonts w:hint="eastAsia"/>
        </w:rPr>
        <w:t>на</w:t>
      </w:r>
      <w:r>
        <w:t></w:t>
      </w:r>
      <w:r>
        <w:rPr>
          <w:rFonts w:hint="eastAsia"/>
        </w:rPr>
        <w:t>принципах</w:t>
      </w:r>
      <w:r>
        <w:t></w:t>
      </w:r>
      <w:r>
        <w:rPr>
          <w:rFonts w:hint="eastAsia"/>
        </w:rPr>
        <w:t>комунікативності</w:t>
      </w:r>
      <w:r>
        <w:t></w:t>
      </w:r>
    </w:p>
    <w:p w:rsidR="00416FB0" w:rsidRDefault="00416FB0" w:rsidP="00416FB0">
      <w:r>
        <w:rPr>
          <w:rFonts w:hint="eastAsia"/>
        </w:rPr>
        <w:t>ситуативності</w:t>
      </w:r>
      <w:r>
        <w:t></w:t>
      </w:r>
      <w:r>
        <w:t></w:t>
      </w:r>
      <w:r>
        <w:rPr>
          <w:rFonts w:hint="eastAsia"/>
        </w:rPr>
        <w:t>функціональності</w:t>
      </w:r>
      <w:r>
        <w:t></w:t>
      </w:r>
      <w:r>
        <w:t></w:t>
      </w:r>
      <w:r>
        <w:rPr>
          <w:rFonts w:hint="eastAsia"/>
        </w:rPr>
        <w:t>автентичності</w:t>
      </w:r>
      <w:r>
        <w:t></w:t>
      </w:r>
      <w:r>
        <w:t></w:t>
      </w:r>
      <w:r>
        <w:rPr>
          <w:rFonts w:hint="eastAsia"/>
        </w:rPr>
        <w:t>діалогу</w:t>
      </w:r>
      <w:r>
        <w:t></w:t>
      </w:r>
      <w:r>
        <w:rPr>
          <w:rFonts w:hint="eastAsia"/>
        </w:rPr>
        <w:t>культур</w:t>
      </w:r>
      <w:r>
        <w:t></w:t>
      </w:r>
      <w:r>
        <w:t></w:t>
      </w:r>
      <w:r>
        <w:rPr>
          <w:rFonts w:hint="eastAsia"/>
        </w:rPr>
        <w:t>домінувальної</w:t>
      </w:r>
    </w:p>
    <w:p w:rsidR="00416FB0" w:rsidRDefault="00416FB0" w:rsidP="00416FB0">
      <w:r>
        <w:rPr>
          <w:rFonts w:hint="eastAsia"/>
        </w:rPr>
        <w:t>ролі</w:t>
      </w:r>
      <w:r>
        <w:t></w:t>
      </w:r>
      <w:r>
        <w:rPr>
          <w:rFonts w:hint="eastAsia"/>
        </w:rPr>
        <w:t>вправ</w:t>
      </w:r>
      <w:r>
        <w:t></w:t>
      </w:r>
      <w:r>
        <w:t></w:t>
      </w:r>
      <w:r>
        <w:rPr>
          <w:rFonts w:hint="eastAsia"/>
        </w:rPr>
        <w:t>а</w:t>
      </w:r>
      <w:r>
        <w:t></w:t>
      </w:r>
      <w:r>
        <w:rPr>
          <w:rFonts w:hint="eastAsia"/>
        </w:rPr>
        <w:t>також</w:t>
      </w:r>
      <w:r>
        <w:t></w:t>
      </w:r>
      <w:r>
        <w:rPr>
          <w:rFonts w:hint="eastAsia"/>
        </w:rPr>
        <w:t>на</w:t>
      </w:r>
      <w:r>
        <w:t></w:t>
      </w:r>
      <w:r>
        <w:rPr>
          <w:rFonts w:hint="eastAsia"/>
        </w:rPr>
        <w:t>принципах</w:t>
      </w:r>
      <w:r>
        <w:t></w:t>
      </w:r>
      <w:r>
        <w:rPr>
          <w:rFonts w:hint="eastAsia"/>
        </w:rPr>
        <w:t>навчання</w:t>
      </w:r>
      <w:r>
        <w:t></w:t>
      </w:r>
      <w:r>
        <w:rPr>
          <w:rFonts w:hint="eastAsia"/>
        </w:rPr>
        <w:t>читання</w:t>
      </w:r>
      <w:r>
        <w:t></w:t>
      </w:r>
      <w:r>
        <w:t></w:t>
      </w:r>
      <w:r>
        <w:rPr>
          <w:rFonts w:hint="eastAsia"/>
        </w:rPr>
        <w:t>принцип</w:t>
      </w:r>
      <w:r>
        <w:t></w:t>
      </w:r>
      <w:r>
        <w:rPr>
          <w:rFonts w:hint="eastAsia"/>
        </w:rPr>
        <w:t>комунікативної</w:t>
      </w:r>
    </w:p>
    <w:p w:rsidR="00416FB0" w:rsidRDefault="00416FB0" w:rsidP="00416FB0">
      <w:r>
        <w:rPr>
          <w:rFonts w:hint="eastAsia"/>
        </w:rPr>
        <w:t>спрямованості</w:t>
      </w:r>
      <w:r>
        <w:t></w:t>
      </w:r>
      <w:r>
        <w:rPr>
          <w:rFonts w:hint="eastAsia"/>
        </w:rPr>
        <w:t>процесу</w:t>
      </w:r>
      <w:r>
        <w:t></w:t>
      </w:r>
      <w:r>
        <w:rPr>
          <w:rFonts w:hint="eastAsia"/>
        </w:rPr>
        <w:t>навчання</w:t>
      </w:r>
      <w:r>
        <w:t></w:t>
      </w:r>
      <w:r>
        <w:rPr>
          <w:rFonts w:hint="eastAsia"/>
        </w:rPr>
        <w:t>читання</w:t>
      </w:r>
      <w:r>
        <w:t></w:t>
      </w:r>
      <w:r>
        <w:t></w:t>
      </w:r>
      <w:r>
        <w:rPr>
          <w:rFonts w:hint="eastAsia"/>
        </w:rPr>
        <w:t>принцип</w:t>
      </w:r>
      <w:r>
        <w:t></w:t>
      </w:r>
      <w:r>
        <w:rPr>
          <w:rFonts w:hint="eastAsia"/>
        </w:rPr>
        <w:t>мотивованості</w:t>
      </w:r>
      <w:r>
        <w:t></w:t>
      </w:r>
      <w:r>
        <w:rPr>
          <w:rFonts w:hint="eastAsia"/>
        </w:rPr>
        <w:t>та</w:t>
      </w:r>
      <w:r>
        <w:t></w:t>
      </w:r>
      <w:r>
        <w:rPr>
          <w:rFonts w:hint="eastAsia"/>
        </w:rPr>
        <w:t>принцип</w:t>
      </w:r>
    </w:p>
    <w:p w:rsidR="00416FB0" w:rsidRDefault="00416FB0" w:rsidP="00416FB0">
      <w:r>
        <w:rPr>
          <w:rFonts w:hint="eastAsia"/>
        </w:rPr>
        <w:t>міжпредметної</w:t>
      </w:r>
      <w:r>
        <w:t></w:t>
      </w:r>
      <w:r>
        <w:rPr>
          <w:rFonts w:hint="eastAsia"/>
        </w:rPr>
        <w:t>інтеграції</w:t>
      </w:r>
      <w:r>
        <w:t></w:t>
      </w:r>
      <w:r>
        <w:t></w:t>
      </w:r>
      <w:r>
        <w:rPr>
          <w:rFonts w:hint="eastAsia"/>
        </w:rPr>
        <w:t>Основними</w:t>
      </w:r>
      <w:r>
        <w:t></w:t>
      </w:r>
      <w:r>
        <w:rPr>
          <w:rFonts w:hint="eastAsia"/>
        </w:rPr>
        <w:t>методичними</w:t>
      </w:r>
      <w:r>
        <w:t></w:t>
      </w:r>
      <w:r>
        <w:rPr>
          <w:rFonts w:hint="eastAsia"/>
        </w:rPr>
        <w:t>прийомами</w:t>
      </w:r>
      <w:r>
        <w:t></w:t>
      </w:r>
      <w:r>
        <w:rPr>
          <w:rFonts w:hint="eastAsia"/>
        </w:rPr>
        <w:t>навчання</w:t>
      </w:r>
      <w:r>
        <w:t></w:t>
      </w:r>
      <w:r>
        <w:rPr>
          <w:rFonts w:hint="eastAsia"/>
        </w:rPr>
        <w:t>читання</w:t>
      </w:r>
    </w:p>
    <w:p w:rsidR="00416FB0" w:rsidRDefault="00416FB0" w:rsidP="00416FB0">
      <w:r>
        <w:rPr>
          <w:rFonts w:hint="eastAsia"/>
        </w:rPr>
        <w:t>на</w:t>
      </w:r>
      <w:r>
        <w:t></w:t>
      </w:r>
      <w:r>
        <w:rPr>
          <w:rFonts w:hint="eastAsia"/>
        </w:rPr>
        <w:t>засадах</w:t>
      </w:r>
      <w:r>
        <w:t></w:t>
      </w:r>
      <w:r>
        <w:rPr>
          <w:rFonts w:hint="eastAsia"/>
        </w:rPr>
        <w:t>інтеграції</w:t>
      </w:r>
      <w:r>
        <w:t></w:t>
      </w:r>
      <w:r>
        <w:rPr>
          <w:rFonts w:hint="eastAsia"/>
        </w:rPr>
        <w:t>є</w:t>
      </w:r>
      <w:r>
        <w:t></w:t>
      </w:r>
      <w:r>
        <w:rPr>
          <w:rFonts w:hint="eastAsia"/>
        </w:rPr>
        <w:t>метод</w:t>
      </w:r>
      <w:r>
        <w:t></w:t>
      </w:r>
      <w:r>
        <w:rPr>
          <w:rFonts w:hint="eastAsia"/>
        </w:rPr>
        <w:t>проектів</w:t>
      </w:r>
      <w:r>
        <w:t></w:t>
      </w:r>
      <w:r>
        <w:t></w:t>
      </w:r>
      <w:r>
        <w:rPr>
          <w:rFonts w:hint="eastAsia"/>
        </w:rPr>
        <w:t>метод</w:t>
      </w:r>
      <w:r>
        <w:t></w:t>
      </w:r>
      <w:r>
        <w:rPr>
          <w:rFonts w:hint="eastAsia"/>
        </w:rPr>
        <w:t>самостійної</w:t>
      </w:r>
      <w:r>
        <w:t></w:t>
      </w:r>
      <w:r>
        <w:rPr>
          <w:rFonts w:hint="eastAsia"/>
        </w:rPr>
        <w:t>роботи</w:t>
      </w:r>
      <w:r>
        <w:t></w:t>
      </w:r>
      <w:r>
        <w:t></w:t>
      </w:r>
      <w:r>
        <w:rPr>
          <w:rFonts w:hint="eastAsia"/>
        </w:rPr>
        <w:t>метод</w:t>
      </w:r>
      <w:r>
        <w:t></w:t>
      </w:r>
      <w:r>
        <w:rPr>
          <w:rFonts w:hint="eastAsia"/>
        </w:rPr>
        <w:t>вправ</w:t>
      </w:r>
      <w:r>
        <w:t></w:t>
      </w:r>
    </w:p>
    <w:p w:rsidR="00416FB0" w:rsidRDefault="00416FB0" w:rsidP="00416FB0">
      <w:r>
        <w:t></w:t>
      </w:r>
      <w:r>
        <w:t></w:t>
      </w:r>
      <w:r>
        <w:t></w:t>
      </w:r>
      <w:r>
        <w:rPr>
          <w:rFonts w:hint="eastAsia"/>
        </w:rPr>
        <w:t>Відбір</w:t>
      </w:r>
      <w:r>
        <w:t></w:t>
      </w:r>
      <w:r>
        <w:rPr>
          <w:rFonts w:hint="eastAsia"/>
        </w:rPr>
        <w:t>текстів</w:t>
      </w:r>
      <w:r>
        <w:t></w:t>
      </w:r>
      <w:r>
        <w:rPr>
          <w:rFonts w:hint="eastAsia"/>
        </w:rPr>
        <w:t>для</w:t>
      </w:r>
      <w:r>
        <w:t></w:t>
      </w:r>
      <w:r>
        <w:rPr>
          <w:rFonts w:hint="eastAsia"/>
        </w:rPr>
        <w:t>читання</w:t>
      </w:r>
      <w:r>
        <w:t></w:t>
      </w:r>
      <w:r>
        <w:rPr>
          <w:rFonts w:hint="eastAsia"/>
        </w:rPr>
        <w:t>здійснено</w:t>
      </w:r>
      <w:r>
        <w:t></w:t>
      </w:r>
      <w:r>
        <w:rPr>
          <w:rFonts w:hint="eastAsia"/>
        </w:rPr>
        <w:t>за</w:t>
      </w:r>
      <w:r>
        <w:t></w:t>
      </w:r>
      <w:r>
        <w:rPr>
          <w:rFonts w:hint="eastAsia"/>
        </w:rPr>
        <w:t>такими</w:t>
      </w:r>
      <w:r>
        <w:t></w:t>
      </w:r>
      <w:r>
        <w:rPr>
          <w:rFonts w:hint="eastAsia"/>
        </w:rPr>
        <w:t>критеріями</w:t>
      </w:r>
      <w:r>
        <w:t></w:t>
      </w:r>
      <w:r>
        <w:t></w:t>
      </w:r>
      <w:r>
        <w:rPr>
          <w:rFonts w:hint="eastAsia"/>
        </w:rPr>
        <w:t>оригінальність</w:t>
      </w:r>
      <w:r>
        <w:t></w:t>
      </w:r>
    </w:p>
    <w:p w:rsidR="00416FB0" w:rsidRDefault="00416FB0" w:rsidP="00416FB0">
      <w:r>
        <w:rPr>
          <w:rFonts w:hint="eastAsia"/>
        </w:rPr>
        <w:t>автентичність</w:t>
      </w:r>
      <w:r>
        <w:t></w:t>
      </w:r>
      <w:r>
        <w:t></w:t>
      </w:r>
      <w:r>
        <w:rPr>
          <w:rFonts w:hint="eastAsia"/>
        </w:rPr>
        <w:t>професійна</w:t>
      </w:r>
      <w:r>
        <w:t></w:t>
      </w:r>
      <w:r>
        <w:rPr>
          <w:rFonts w:hint="eastAsia"/>
        </w:rPr>
        <w:t>тематичність</w:t>
      </w:r>
      <w:r>
        <w:t></w:t>
      </w:r>
      <w:r>
        <w:rPr>
          <w:rFonts w:hint="eastAsia"/>
        </w:rPr>
        <w:t>та</w:t>
      </w:r>
      <w:r>
        <w:t></w:t>
      </w:r>
      <w:r>
        <w:rPr>
          <w:rFonts w:hint="eastAsia"/>
        </w:rPr>
        <w:t>інформативність</w:t>
      </w:r>
      <w:r>
        <w:t></w:t>
      </w:r>
      <w:r>
        <w:t></w:t>
      </w:r>
      <w:r>
        <w:rPr>
          <w:rFonts w:hint="eastAsia"/>
        </w:rPr>
        <w:t>На</w:t>
      </w:r>
      <w:r>
        <w:t></w:t>
      </w:r>
      <w:r>
        <w:rPr>
          <w:rFonts w:hint="eastAsia"/>
        </w:rPr>
        <w:t>основі</w:t>
      </w:r>
      <w:r>
        <w:t></w:t>
      </w:r>
      <w:r>
        <w:rPr>
          <w:rFonts w:hint="eastAsia"/>
        </w:rPr>
        <w:t>цих</w:t>
      </w:r>
    </w:p>
    <w:p w:rsidR="00416FB0" w:rsidRDefault="00416FB0" w:rsidP="00416FB0">
      <w:r>
        <w:t></w:t>
      </w:r>
      <w:r>
        <w:t></w:t>
      </w:r>
      <w:r>
        <w:t></w:t>
      </w:r>
    </w:p>
    <w:p w:rsidR="00416FB0" w:rsidRDefault="00416FB0" w:rsidP="00416FB0">
      <w:r>
        <w:rPr>
          <w:rFonts w:hint="eastAsia"/>
        </w:rPr>
        <w:t>критеріїв</w:t>
      </w:r>
      <w:r>
        <w:t></w:t>
      </w:r>
      <w:r>
        <w:rPr>
          <w:rFonts w:hint="eastAsia"/>
        </w:rPr>
        <w:t>визначено</w:t>
      </w:r>
      <w:r>
        <w:t></w:t>
      </w:r>
      <w:r>
        <w:t></w:t>
      </w:r>
      <w:r>
        <w:rPr>
          <w:rFonts w:hint="eastAsia"/>
        </w:rPr>
        <w:t>що</w:t>
      </w:r>
      <w:r>
        <w:t></w:t>
      </w:r>
      <w:r>
        <w:rPr>
          <w:rFonts w:hint="eastAsia"/>
        </w:rPr>
        <w:t>студенти</w:t>
      </w:r>
      <w:r>
        <w:t></w:t>
      </w:r>
      <w:r>
        <w:rPr>
          <w:rFonts w:hint="eastAsia"/>
        </w:rPr>
        <w:t>спеціальності</w:t>
      </w:r>
      <w:r>
        <w:t></w:t>
      </w:r>
      <w:r>
        <w:t></w:t>
      </w:r>
      <w:r>
        <w:rPr>
          <w:rFonts w:hint="eastAsia"/>
        </w:rPr>
        <w:t>Судноводіння</w:t>
      </w:r>
      <w:r>
        <w:t></w:t>
      </w:r>
      <w:r>
        <w:rPr>
          <w:rFonts w:hint="eastAsia"/>
        </w:rPr>
        <w:t>на</w:t>
      </w:r>
      <w:r>
        <w:t></w:t>
      </w:r>
      <w:r>
        <w:rPr>
          <w:rFonts w:hint="eastAsia"/>
        </w:rPr>
        <w:t>морських</w:t>
      </w:r>
    </w:p>
    <w:p w:rsidR="00416FB0" w:rsidRDefault="00416FB0" w:rsidP="00416FB0">
      <w:r>
        <w:rPr>
          <w:rFonts w:hint="eastAsia"/>
        </w:rPr>
        <w:t>шляхах</w:t>
      </w:r>
      <w:r>
        <w:t></w:t>
      </w:r>
      <w:r>
        <w:t></w:t>
      </w:r>
      <w:r>
        <w:rPr>
          <w:rFonts w:hint="eastAsia"/>
        </w:rPr>
        <w:t>повинні</w:t>
      </w:r>
      <w:r>
        <w:t></w:t>
      </w:r>
      <w:r>
        <w:rPr>
          <w:rFonts w:hint="eastAsia"/>
        </w:rPr>
        <w:t>читати</w:t>
      </w:r>
      <w:r>
        <w:t></w:t>
      </w:r>
      <w:r>
        <w:rPr>
          <w:rFonts w:hint="eastAsia"/>
        </w:rPr>
        <w:t>тексти</w:t>
      </w:r>
      <w:r>
        <w:t></w:t>
      </w:r>
      <w:r>
        <w:rPr>
          <w:rFonts w:hint="eastAsia"/>
        </w:rPr>
        <w:t>таких</w:t>
      </w:r>
      <w:r>
        <w:t></w:t>
      </w:r>
      <w:r>
        <w:rPr>
          <w:rFonts w:hint="eastAsia"/>
        </w:rPr>
        <w:t>жанрів</w:t>
      </w:r>
      <w:r>
        <w:t></w:t>
      </w:r>
      <w:r>
        <w:t></w:t>
      </w:r>
      <w:r>
        <w:rPr>
          <w:rFonts w:hint="eastAsia"/>
        </w:rPr>
        <w:t>інструкції</w:t>
      </w:r>
      <w:r>
        <w:t></w:t>
      </w:r>
      <w:r>
        <w:t></w:t>
      </w:r>
      <w:r>
        <w:rPr>
          <w:rFonts w:hint="eastAsia"/>
        </w:rPr>
        <w:t>трудові</w:t>
      </w:r>
      <w:r>
        <w:t></w:t>
      </w:r>
      <w:r>
        <w:rPr>
          <w:rFonts w:hint="eastAsia"/>
        </w:rPr>
        <w:t>договори</w:t>
      </w:r>
      <w:r>
        <w:t></w:t>
      </w:r>
    </w:p>
    <w:p w:rsidR="00416FB0" w:rsidRDefault="00416FB0" w:rsidP="00416FB0">
      <w:r>
        <w:rPr>
          <w:rFonts w:hint="eastAsia"/>
        </w:rPr>
        <w:t>конвенції</w:t>
      </w:r>
      <w:r>
        <w:t></w:t>
      </w:r>
      <w:r>
        <w:t></w:t>
      </w:r>
      <w:r>
        <w:rPr>
          <w:rFonts w:hint="eastAsia"/>
        </w:rPr>
        <w:t>меморандуми</w:t>
      </w:r>
      <w:r>
        <w:t></w:t>
      </w:r>
      <w:r>
        <w:t></w:t>
      </w:r>
      <w:r>
        <w:rPr>
          <w:rFonts w:hint="eastAsia"/>
        </w:rPr>
        <w:t>ділові</w:t>
      </w:r>
      <w:r>
        <w:t></w:t>
      </w:r>
      <w:r>
        <w:rPr>
          <w:rFonts w:hint="eastAsia"/>
        </w:rPr>
        <w:t>листи</w:t>
      </w:r>
      <w:r>
        <w:t></w:t>
      </w:r>
      <w:r>
        <w:t></w:t>
      </w:r>
      <w:r>
        <w:rPr>
          <w:rFonts w:hint="eastAsia"/>
        </w:rPr>
        <w:t>суднові</w:t>
      </w:r>
      <w:r>
        <w:t></w:t>
      </w:r>
      <w:r>
        <w:rPr>
          <w:rFonts w:hint="eastAsia"/>
        </w:rPr>
        <w:t>документи</w:t>
      </w:r>
      <w:r>
        <w:t></w:t>
      </w:r>
      <w:r>
        <w:t></w:t>
      </w:r>
      <w:r>
        <w:rPr>
          <w:rFonts w:hint="eastAsia"/>
        </w:rPr>
        <w:t>наукові</w:t>
      </w:r>
      <w:r>
        <w:t></w:t>
      </w:r>
      <w:r>
        <w:rPr>
          <w:rFonts w:hint="eastAsia"/>
        </w:rPr>
        <w:t>статті</w:t>
      </w:r>
      <w:r>
        <w:t></w:t>
      </w:r>
    </w:p>
    <w:p w:rsidR="00416FB0" w:rsidRDefault="00416FB0" w:rsidP="00416FB0">
      <w:r>
        <w:rPr>
          <w:rFonts w:hint="eastAsia"/>
        </w:rPr>
        <w:t>науково</w:t>
      </w:r>
      <w:r>
        <w:t></w:t>
      </w:r>
      <w:r>
        <w:rPr>
          <w:rFonts w:hint="eastAsia"/>
        </w:rPr>
        <w:t>популярні</w:t>
      </w:r>
      <w:r>
        <w:t></w:t>
      </w:r>
      <w:r>
        <w:rPr>
          <w:rFonts w:hint="eastAsia"/>
        </w:rPr>
        <w:t>та</w:t>
      </w:r>
      <w:r>
        <w:t></w:t>
      </w:r>
      <w:r>
        <w:rPr>
          <w:rFonts w:hint="eastAsia"/>
        </w:rPr>
        <w:t>публіцистичні</w:t>
      </w:r>
      <w:r>
        <w:t></w:t>
      </w:r>
      <w:r>
        <w:rPr>
          <w:rFonts w:hint="eastAsia"/>
        </w:rPr>
        <w:t>статті</w:t>
      </w:r>
      <w:r>
        <w:t></w:t>
      </w:r>
    </w:p>
    <w:p w:rsidR="00416FB0" w:rsidRDefault="00416FB0" w:rsidP="00416FB0">
      <w:r>
        <w:t></w:t>
      </w:r>
      <w:r>
        <w:t></w:t>
      </w:r>
      <w:r>
        <w:t></w:t>
      </w:r>
      <w:r>
        <w:rPr>
          <w:rFonts w:hint="eastAsia"/>
        </w:rPr>
        <w:t>Обґрунтовано</w:t>
      </w:r>
      <w:r>
        <w:t></w:t>
      </w:r>
      <w:r>
        <w:rPr>
          <w:rFonts w:hint="eastAsia"/>
        </w:rPr>
        <w:t>та</w:t>
      </w:r>
      <w:r>
        <w:t></w:t>
      </w:r>
      <w:r>
        <w:rPr>
          <w:rFonts w:hint="eastAsia"/>
        </w:rPr>
        <w:t>розроблено</w:t>
      </w:r>
      <w:r>
        <w:t></w:t>
      </w:r>
      <w:r>
        <w:rPr>
          <w:rFonts w:hint="eastAsia"/>
        </w:rPr>
        <w:t>технологію</w:t>
      </w:r>
      <w:r>
        <w:t></w:t>
      </w:r>
      <w:r>
        <w:rPr>
          <w:rFonts w:hint="eastAsia"/>
        </w:rPr>
        <w:t>навчання</w:t>
      </w:r>
      <w:r>
        <w:t></w:t>
      </w:r>
      <w:r>
        <w:rPr>
          <w:rFonts w:hint="eastAsia"/>
        </w:rPr>
        <w:t>читання</w:t>
      </w:r>
      <w:r>
        <w:t></w:t>
      </w:r>
      <w:r>
        <w:rPr>
          <w:rFonts w:hint="eastAsia"/>
        </w:rPr>
        <w:t>студентівсудноводіїв</w:t>
      </w:r>
      <w:r>
        <w:t></w:t>
      </w:r>
      <w:r>
        <w:t></w:t>
      </w:r>
      <w:r>
        <w:rPr>
          <w:rFonts w:hint="eastAsia"/>
        </w:rPr>
        <w:t>яка</w:t>
      </w:r>
      <w:r>
        <w:t></w:t>
      </w:r>
      <w:r>
        <w:rPr>
          <w:rFonts w:hint="eastAsia"/>
        </w:rPr>
        <w:t>складається</w:t>
      </w:r>
      <w:r>
        <w:t></w:t>
      </w:r>
      <w:r>
        <w:rPr>
          <w:rFonts w:hint="eastAsia"/>
        </w:rPr>
        <w:t>з</w:t>
      </w:r>
      <w:r>
        <w:t></w:t>
      </w:r>
      <w:r>
        <w:rPr>
          <w:rFonts w:hint="eastAsia"/>
        </w:rPr>
        <w:t>чотирьох</w:t>
      </w:r>
      <w:r>
        <w:t></w:t>
      </w:r>
      <w:r>
        <w:rPr>
          <w:rFonts w:hint="eastAsia"/>
        </w:rPr>
        <w:t>етапів</w:t>
      </w:r>
      <w:r>
        <w:t></w:t>
      </w:r>
      <w:r>
        <w:t></w:t>
      </w:r>
      <w:r>
        <w:rPr>
          <w:rFonts w:hint="eastAsia"/>
        </w:rPr>
        <w:t>І</w:t>
      </w:r>
      <w:r>
        <w:t></w:t>
      </w:r>
      <w:r>
        <w:rPr>
          <w:rFonts w:hint="eastAsia"/>
        </w:rPr>
        <w:t>етап</w:t>
      </w:r>
      <w:r>
        <w:t></w:t>
      </w:r>
      <w:r>
        <w:rPr>
          <w:rFonts w:hint="eastAsia"/>
        </w:rPr>
        <w:t>–</w:t>
      </w:r>
      <w:r>
        <w:t></w:t>
      </w:r>
      <w:r>
        <w:rPr>
          <w:rFonts w:hint="eastAsia"/>
        </w:rPr>
        <w:t>когнітивний</w:t>
      </w:r>
      <w:r>
        <w:t></w:t>
      </w:r>
      <w:r>
        <w:t></w:t>
      </w:r>
      <w:r>
        <w:rPr>
          <w:rFonts w:hint="eastAsia"/>
        </w:rPr>
        <w:t>ІІ</w:t>
      </w:r>
      <w:r>
        <w:t></w:t>
      </w:r>
      <w:r>
        <w:rPr>
          <w:rFonts w:hint="eastAsia"/>
        </w:rPr>
        <w:t>етап</w:t>
      </w:r>
      <w:r>
        <w:t></w:t>
      </w:r>
      <w:r>
        <w:rPr>
          <w:rFonts w:hint="eastAsia"/>
        </w:rPr>
        <w:t>–</w:t>
      </w:r>
    </w:p>
    <w:p w:rsidR="00416FB0" w:rsidRDefault="00416FB0" w:rsidP="00416FB0">
      <w:r>
        <w:rPr>
          <w:rFonts w:hint="eastAsia"/>
        </w:rPr>
        <w:t>підготовчий</w:t>
      </w:r>
      <w:r>
        <w:t></w:t>
      </w:r>
      <w:r>
        <w:t></w:t>
      </w:r>
      <w:r>
        <w:rPr>
          <w:rFonts w:hint="eastAsia"/>
        </w:rPr>
        <w:t>ІІІ</w:t>
      </w:r>
      <w:r>
        <w:t></w:t>
      </w:r>
      <w:r>
        <w:rPr>
          <w:rFonts w:hint="eastAsia"/>
        </w:rPr>
        <w:t>етап</w:t>
      </w:r>
      <w:r>
        <w:t></w:t>
      </w:r>
      <w:r>
        <w:rPr>
          <w:rFonts w:hint="eastAsia"/>
        </w:rPr>
        <w:t>–</w:t>
      </w:r>
      <w:r>
        <w:t></w:t>
      </w:r>
      <w:r>
        <w:rPr>
          <w:rFonts w:hint="eastAsia"/>
        </w:rPr>
        <w:t>власне</w:t>
      </w:r>
      <w:r>
        <w:t></w:t>
      </w:r>
      <w:r>
        <w:rPr>
          <w:rFonts w:hint="eastAsia"/>
        </w:rPr>
        <w:t>читання</w:t>
      </w:r>
      <w:r>
        <w:t></w:t>
      </w:r>
      <w:r>
        <w:rPr>
          <w:rFonts w:hint="eastAsia"/>
        </w:rPr>
        <w:t>оригінальних</w:t>
      </w:r>
      <w:r>
        <w:t></w:t>
      </w:r>
      <w:r>
        <w:rPr>
          <w:rFonts w:hint="eastAsia"/>
        </w:rPr>
        <w:t>текстів</w:t>
      </w:r>
      <w:r>
        <w:t></w:t>
      </w:r>
      <w:r>
        <w:t></w:t>
      </w:r>
      <w:r>
        <w:t></w:t>
      </w:r>
      <w:r>
        <w:t></w:t>
      </w:r>
      <w:r>
        <w:t></w:t>
      </w:r>
      <w:r>
        <w:rPr>
          <w:rFonts w:hint="eastAsia"/>
        </w:rPr>
        <w:t>етап</w:t>
      </w:r>
      <w:r>
        <w:t></w:t>
      </w:r>
      <w:r>
        <w:rPr>
          <w:rFonts w:hint="eastAsia"/>
        </w:rPr>
        <w:t>–</w:t>
      </w:r>
    </w:p>
    <w:p w:rsidR="00416FB0" w:rsidRDefault="00416FB0" w:rsidP="00416FB0">
      <w:r>
        <w:rPr>
          <w:rFonts w:hint="eastAsia"/>
        </w:rPr>
        <w:t>комунікативно</w:t>
      </w:r>
      <w:r>
        <w:t></w:t>
      </w:r>
      <w:r>
        <w:rPr>
          <w:rFonts w:hint="eastAsia"/>
        </w:rPr>
        <w:t>продуктивний</w:t>
      </w:r>
      <w:r>
        <w:t></w:t>
      </w:r>
      <w:r>
        <w:t></w:t>
      </w:r>
      <w:r>
        <w:rPr>
          <w:rFonts w:hint="eastAsia"/>
        </w:rPr>
        <w:t>або</w:t>
      </w:r>
      <w:r>
        <w:t></w:t>
      </w:r>
      <w:r>
        <w:rPr>
          <w:rFonts w:hint="eastAsia"/>
        </w:rPr>
        <w:t>завершальний</w:t>
      </w:r>
      <w:r>
        <w:t></w:t>
      </w:r>
    </w:p>
    <w:p w:rsidR="00416FB0" w:rsidRDefault="00416FB0" w:rsidP="00416FB0">
      <w:r>
        <w:rPr>
          <w:rFonts w:hint="eastAsia"/>
        </w:rPr>
        <w:t>Метою</w:t>
      </w:r>
      <w:r>
        <w:t></w:t>
      </w:r>
      <w:r>
        <w:rPr>
          <w:rFonts w:hint="eastAsia"/>
        </w:rPr>
        <w:t>когнітивного</w:t>
      </w:r>
      <w:r>
        <w:t></w:t>
      </w:r>
      <w:r>
        <w:rPr>
          <w:rFonts w:hint="eastAsia"/>
        </w:rPr>
        <w:t>етапу</w:t>
      </w:r>
      <w:r>
        <w:t></w:t>
      </w:r>
      <w:r>
        <w:rPr>
          <w:rFonts w:hint="eastAsia"/>
        </w:rPr>
        <w:t>є</w:t>
      </w:r>
      <w:r>
        <w:t></w:t>
      </w:r>
      <w:r>
        <w:rPr>
          <w:rFonts w:hint="eastAsia"/>
        </w:rPr>
        <w:t>засвоєння</w:t>
      </w:r>
      <w:r>
        <w:t></w:t>
      </w:r>
      <w:r>
        <w:rPr>
          <w:rFonts w:hint="eastAsia"/>
        </w:rPr>
        <w:t>студентами</w:t>
      </w:r>
      <w:r>
        <w:t></w:t>
      </w:r>
      <w:r>
        <w:rPr>
          <w:rFonts w:hint="eastAsia"/>
        </w:rPr>
        <w:t>фахових</w:t>
      </w:r>
      <w:r>
        <w:t></w:t>
      </w:r>
      <w:r>
        <w:rPr>
          <w:rFonts w:hint="eastAsia"/>
        </w:rPr>
        <w:t>теоретичних</w:t>
      </w:r>
    </w:p>
    <w:p w:rsidR="00416FB0" w:rsidRDefault="00416FB0" w:rsidP="00416FB0">
      <w:r>
        <w:rPr>
          <w:rFonts w:hint="eastAsia"/>
        </w:rPr>
        <w:t>знань</w:t>
      </w:r>
      <w:r>
        <w:t></w:t>
      </w:r>
      <w:r>
        <w:t></w:t>
      </w:r>
      <w:r>
        <w:rPr>
          <w:rFonts w:hint="eastAsia"/>
        </w:rPr>
        <w:t>які</w:t>
      </w:r>
      <w:r>
        <w:t></w:t>
      </w:r>
      <w:r>
        <w:rPr>
          <w:rFonts w:hint="eastAsia"/>
        </w:rPr>
        <w:t>дозволяють</w:t>
      </w:r>
      <w:r>
        <w:t></w:t>
      </w:r>
      <w:r>
        <w:rPr>
          <w:rFonts w:hint="eastAsia"/>
        </w:rPr>
        <w:t>їм</w:t>
      </w:r>
      <w:r>
        <w:t></w:t>
      </w:r>
      <w:r>
        <w:rPr>
          <w:rFonts w:hint="eastAsia"/>
        </w:rPr>
        <w:t>орієнтуватися</w:t>
      </w:r>
      <w:r>
        <w:t></w:t>
      </w:r>
      <w:r>
        <w:rPr>
          <w:rFonts w:hint="eastAsia"/>
        </w:rPr>
        <w:t>в</w:t>
      </w:r>
      <w:r>
        <w:t></w:t>
      </w:r>
      <w:r>
        <w:rPr>
          <w:rFonts w:hint="eastAsia"/>
        </w:rPr>
        <w:t>інформаційному</w:t>
      </w:r>
      <w:r>
        <w:t></w:t>
      </w:r>
      <w:r>
        <w:rPr>
          <w:rFonts w:hint="eastAsia"/>
        </w:rPr>
        <w:t>просторі</w:t>
      </w:r>
      <w:r>
        <w:t></w:t>
      </w:r>
      <w:r>
        <w:t></w:t>
      </w:r>
      <w:r>
        <w:rPr>
          <w:rFonts w:hint="eastAsia"/>
        </w:rPr>
        <w:t>адекватно</w:t>
      </w:r>
    </w:p>
    <w:p w:rsidR="00416FB0" w:rsidRDefault="00416FB0" w:rsidP="00416FB0">
      <w:r>
        <w:rPr>
          <w:rFonts w:hint="eastAsia"/>
        </w:rPr>
        <w:t>сприймати</w:t>
      </w:r>
      <w:r>
        <w:t></w:t>
      </w:r>
      <w:r>
        <w:rPr>
          <w:rFonts w:hint="eastAsia"/>
        </w:rPr>
        <w:t>та</w:t>
      </w:r>
      <w:r>
        <w:t></w:t>
      </w:r>
      <w:r>
        <w:rPr>
          <w:rFonts w:hint="eastAsia"/>
        </w:rPr>
        <w:t>розуміти</w:t>
      </w:r>
      <w:r>
        <w:t></w:t>
      </w:r>
      <w:r>
        <w:rPr>
          <w:rFonts w:hint="eastAsia"/>
        </w:rPr>
        <w:t>поступальну</w:t>
      </w:r>
      <w:r>
        <w:t></w:t>
      </w:r>
      <w:r>
        <w:rPr>
          <w:rFonts w:hint="eastAsia"/>
        </w:rPr>
        <w:t>інформацію</w:t>
      </w:r>
      <w:r>
        <w:t></w:t>
      </w:r>
      <w:r>
        <w:t></w:t>
      </w:r>
      <w:r>
        <w:rPr>
          <w:rFonts w:hint="eastAsia"/>
        </w:rPr>
        <w:t>реалізація</w:t>
      </w:r>
      <w:r>
        <w:t></w:t>
      </w:r>
      <w:r>
        <w:rPr>
          <w:rFonts w:hint="eastAsia"/>
        </w:rPr>
        <w:t>цього</w:t>
      </w:r>
      <w:r>
        <w:t></w:t>
      </w:r>
      <w:r>
        <w:rPr>
          <w:rFonts w:hint="eastAsia"/>
        </w:rPr>
        <w:t>етапу</w:t>
      </w:r>
    </w:p>
    <w:p w:rsidR="00416FB0" w:rsidRDefault="00416FB0" w:rsidP="00416FB0">
      <w:r>
        <w:rPr>
          <w:rFonts w:hint="eastAsia"/>
        </w:rPr>
        <w:t>здійснюється</w:t>
      </w:r>
      <w:r>
        <w:t></w:t>
      </w:r>
      <w:r>
        <w:rPr>
          <w:rFonts w:hint="eastAsia"/>
        </w:rPr>
        <w:t>на</w:t>
      </w:r>
      <w:r>
        <w:t></w:t>
      </w:r>
      <w:r>
        <w:rPr>
          <w:rFonts w:hint="eastAsia"/>
        </w:rPr>
        <w:t>заняттях</w:t>
      </w:r>
      <w:r>
        <w:t></w:t>
      </w:r>
      <w:r>
        <w:rPr>
          <w:rFonts w:hint="eastAsia"/>
        </w:rPr>
        <w:t>з</w:t>
      </w:r>
      <w:r>
        <w:t></w:t>
      </w:r>
      <w:r>
        <w:rPr>
          <w:rFonts w:hint="eastAsia"/>
        </w:rPr>
        <w:t>фахових</w:t>
      </w:r>
      <w:r>
        <w:t></w:t>
      </w:r>
      <w:r>
        <w:rPr>
          <w:rFonts w:hint="eastAsia"/>
        </w:rPr>
        <w:t>дисциплін</w:t>
      </w:r>
      <w:r>
        <w:t></w:t>
      </w:r>
      <w:r>
        <w:rPr>
          <w:rFonts w:hint="eastAsia"/>
        </w:rPr>
        <w:t>підготовки</w:t>
      </w:r>
      <w:r>
        <w:t></w:t>
      </w:r>
      <w:r>
        <w:rPr>
          <w:rFonts w:hint="eastAsia"/>
        </w:rPr>
        <w:t>судноводіїв</w:t>
      </w:r>
      <w:r>
        <w:t></w:t>
      </w:r>
      <w:r>
        <w:t></w:t>
      </w:r>
      <w:r>
        <w:rPr>
          <w:rFonts w:hint="eastAsia"/>
        </w:rPr>
        <w:t>а</w:t>
      </w:r>
      <w:r>
        <w:t></w:t>
      </w:r>
      <w:r>
        <w:rPr>
          <w:rFonts w:hint="eastAsia"/>
        </w:rPr>
        <w:t>також</w:t>
      </w:r>
      <w:r>
        <w:t></w:t>
      </w:r>
      <w:r>
        <w:rPr>
          <w:rFonts w:hint="eastAsia"/>
        </w:rPr>
        <w:t>на</w:t>
      </w:r>
    </w:p>
    <w:p w:rsidR="00416FB0" w:rsidRDefault="00416FB0" w:rsidP="00416FB0">
      <w:r>
        <w:rPr>
          <w:rFonts w:hint="eastAsia"/>
        </w:rPr>
        <w:t>заняттях</w:t>
      </w:r>
      <w:r>
        <w:t></w:t>
      </w:r>
      <w:r>
        <w:rPr>
          <w:rFonts w:hint="eastAsia"/>
        </w:rPr>
        <w:t>з</w:t>
      </w:r>
      <w:r>
        <w:t></w:t>
      </w:r>
      <w:r>
        <w:rPr>
          <w:rFonts w:hint="eastAsia"/>
        </w:rPr>
        <w:t>англійської</w:t>
      </w:r>
      <w:r>
        <w:t></w:t>
      </w:r>
      <w:r>
        <w:rPr>
          <w:rFonts w:hint="eastAsia"/>
        </w:rPr>
        <w:t>мови</w:t>
      </w:r>
      <w:r>
        <w:t></w:t>
      </w:r>
      <w:r>
        <w:rPr>
          <w:rFonts w:hint="eastAsia"/>
        </w:rPr>
        <w:t>під</w:t>
      </w:r>
      <w:r>
        <w:t></w:t>
      </w:r>
      <w:r>
        <w:rPr>
          <w:rFonts w:hint="eastAsia"/>
        </w:rPr>
        <w:t>час</w:t>
      </w:r>
      <w:r>
        <w:t></w:t>
      </w:r>
      <w:r>
        <w:rPr>
          <w:rFonts w:hint="eastAsia"/>
        </w:rPr>
        <w:t>читання</w:t>
      </w:r>
      <w:r>
        <w:t></w:t>
      </w:r>
      <w:r>
        <w:rPr>
          <w:rFonts w:hint="eastAsia"/>
        </w:rPr>
        <w:t>фахових</w:t>
      </w:r>
      <w:r>
        <w:t></w:t>
      </w:r>
      <w:r>
        <w:rPr>
          <w:rFonts w:hint="eastAsia"/>
        </w:rPr>
        <w:t>текстів</w:t>
      </w:r>
      <w:r>
        <w:t></w:t>
      </w:r>
      <w:r>
        <w:t></w:t>
      </w:r>
      <w:r>
        <w:rPr>
          <w:rFonts w:hint="eastAsia"/>
        </w:rPr>
        <w:t>Авторську</w:t>
      </w:r>
      <w:r>
        <w:t></w:t>
      </w:r>
      <w:r>
        <w:rPr>
          <w:rFonts w:hint="eastAsia"/>
        </w:rPr>
        <w:t>методику</w:t>
      </w:r>
    </w:p>
    <w:p w:rsidR="00416FB0" w:rsidRDefault="00416FB0" w:rsidP="00416FB0">
      <w:r>
        <w:rPr>
          <w:rFonts w:hint="eastAsia"/>
        </w:rPr>
        <w:t>доречно</w:t>
      </w:r>
      <w:r>
        <w:t></w:t>
      </w:r>
      <w:r>
        <w:rPr>
          <w:rFonts w:hint="eastAsia"/>
        </w:rPr>
        <w:t>застосовувати</w:t>
      </w:r>
      <w:r>
        <w:t></w:t>
      </w:r>
      <w:r>
        <w:rPr>
          <w:rFonts w:hint="eastAsia"/>
        </w:rPr>
        <w:t>на</w:t>
      </w:r>
      <w:r>
        <w:t></w:t>
      </w:r>
      <w:r>
        <w:rPr>
          <w:rFonts w:hint="eastAsia"/>
        </w:rPr>
        <w:t>старших</w:t>
      </w:r>
      <w:r>
        <w:t></w:t>
      </w:r>
      <w:r>
        <w:rPr>
          <w:rFonts w:hint="eastAsia"/>
        </w:rPr>
        <w:t>курсах</w:t>
      </w:r>
      <w:r>
        <w:t></w:t>
      </w:r>
      <w:r>
        <w:t></w:t>
      </w:r>
      <w:r>
        <w:rPr>
          <w:rFonts w:hint="eastAsia"/>
        </w:rPr>
        <w:t>коли</w:t>
      </w:r>
      <w:r>
        <w:t></w:t>
      </w:r>
      <w:r>
        <w:rPr>
          <w:rFonts w:hint="eastAsia"/>
        </w:rPr>
        <w:t>студенти</w:t>
      </w:r>
      <w:r>
        <w:t></w:t>
      </w:r>
      <w:r>
        <w:rPr>
          <w:rFonts w:hint="eastAsia"/>
        </w:rPr>
        <w:t>когнітивно</w:t>
      </w:r>
      <w:r>
        <w:t></w:t>
      </w:r>
      <w:r>
        <w:rPr>
          <w:rFonts w:hint="eastAsia"/>
        </w:rPr>
        <w:t>готові</w:t>
      </w:r>
      <w:r>
        <w:t></w:t>
      </w:r>
      <w:r>
        <w:rPr>
          <w:rFonts w:hint="eastAsia"/>
        </w:rPr>
        <w:t>до</w:t>
      </w:r>
    </w:p>
    <w:p w:rsidR="00416FB0" w:rsidRDefault="00416FB0" w:rsidP="00416FB0">
      <w:r>
        <w:rPr>
          <w:rFonts w:hint="eastAsia"/>
        </w:rPr>
        <w:t>сприйняття</w:t>
      </w:r>
      <w:r>
        <w:t></w:t>
      </w:r>
      <w:r>
        <w:rPr>
          <w:rFonts w:hint="eastAsia"/>
        </w:rPr>
        <w:t>та</w:t>
      </w:r>
      <w:r>
        <w:t></w:t>
      </w:r>
      <w:r>
        <w:rPr>
          <w:rFonts w:hint="eastAsia"/>
        </w:rPr>
        <w:t>розуміння</w:t>
      </w:r>
      <w:r>
        <w:t></w:t>
      </w:r>
      <w:r>
        <w:rPr>
          <w:rFonts w:hint="eastAsia"/>
        </w:rPr>
        <w:t>інформації</w:t>
      </w:r>
      <w:r>
        <w:t></w:t>
      </w:r>
      <w:r>
        <w:t></w:t>
      </w:r>
      <w:r>
        <w:rPr>
          <w:rFonts w:hint="eastAsia"/>
        </w:rPr>
        <w:t>яка</w:t>
      </w:r>
      <w:r>
        <w:t></w:t>
      </w:r>
      <w:r>
        <w:rPr>
          <w:rFonts w:hint="eastAsia"/>
        </w:rPr>
        <w:t>викладена</w:t>
      </w:r>
      <w:r>
        <w:t></w:t>
      </w:r>
      <w:r>
        <w:rPr>
          <w:rFonts w:hint="eastAsia"/>
        </w:rPr>
        <w:t>в</w:t>
      </w:r>
      <w:r>
        <w:t></w:t>
      </w:r>
      <w:r>
        <w:rPr>
          <w:rFonts w:hint="eastAsia"/>
        </w:rPr>
        <w:t>автентичних</w:t>
      </w:r>
      <w:r>
        <w:t></w:t>
      </w:r>
      <w:r>
        <w:rPr>
          <w:rFonts w:hint="eastAsia"/>
        </w:rPr>
        <w:t>текстах</w:t>
      </w:r>
      <w:r>
        <w:t></w:t>
      </w:r>
    </w:p>
    <w:p w:rsidR="00416FB0" w:rsidRDefault="00416FB0" w:rsidP="00416FB0">
      <w:r>
        <w:rPr>
          <w:rFonts w:hint="eastAsia"/>
        </w:rPr>
        <w:t>Метою</w:t>
      </w:r>
      <w:r>
        <w:t></w:t>
      </w:r>
      <w:r>
        <w:rPr>
          <w:rFonts w:hint="eastAsia"/>
        </w:rPr>
        <w:t>підготовчого</w:t>
      </w:r>
      <w:r>
        <w:t></w:t>
      </w:r>
      <w:r>
        <w:rPr>
          <w:rFonts w:hint="eastAsia"/>
        </w:rPr>
        <w:t>етапу</w:t>
      </w:r>
      <w:r>
        <w:t></w:t>
      </w:r>
      <w:r>
        <w:rPr>
          <w:rFonts w:hint="eastAsia"/>
        </w:rPr>
        <w:t>є</w:t>
      </w:r>
      <w:r>
        <w:t></w:t>
      </w:r>
      <w:r>
        <w:rPr>
          <w:rFonts w:hint="eastAsia"/>
        </w:rPr>
        <w:t>формування</w:t>
      </w:r>
      <w:r>
        <w:t></w:t>
      </w:r>
      <w:r>
        <w:rPr>
          <w:rFonts w:hint="eastAsia"/>
        </w:rPr>
        <w:t>мовних</w:t>
      </w:r>
      <w:r>
        <w:t></w:t>
      </w:r>
      <w:r>
        <w:t></w:t>
      </w:r>
      <w:r>
        <w:rPr>
          <w:rFonts w:hint="eastAsia"/>
        </w:rPr>
        <w:t>мовленнєвих</w:t>
      </w:r>
      <w:r>
        <w:t></w:t>
      </w:r>
      <w:r>
        <w:rPr>
          <w:rFonts w:hint="eastAsia"/>
        </w:rPr>
        <w:t>і</w:t>
      </w:r>
    </w:p>
    <w:p w:rsidR="00416FB0" w:rsidRDefault="00416FB0" w:rsidP="00416FB0">
      <w:r>
        <w:rPr>
          <w:rFonts w:hint="eastAsia"/>
        </w:rPr>
        <w:t>лінгвосоціокультурних</w:t>
      </w:r>
      <w:r>
        <w:t></w:t>
      </w:r>
      <w:r>
        <w:rPr>
          <w:rFonts w:hint="eastAsia"/>
        </w:rPr>
        <w:t>навичок</w:t>
      </w:r>
      <w:r>
        <w:t></w:t>
      </w:r>
      <w:r>
        <w:t></w:t>
      </w:r>
      <w:r>
        <w:rPr>
          <w:rFonts w:hint="eastAsia"/>
        </w:rPr>
        <w:t>необхідних</w:t>
      </w:r>
      <w:r>
        <w:t></w:t>
      </w:r>
      <w:r>
        <w:rPr>
          <w:rFonts w:hint="eastAsia"/>
        </w:rPr>
        <w:t>для</w:t>
      </w:r>
      <w:r>
        <w:t></w:t>
      </w:r>
      <w:r>
        <w:rPr>
          <w:rFonts w:hint="eastAsia"/>
        </w:rPr>
        <w:t>читання</w:t>
      </w:r>
      <w:r>
        <w:t></w:t>
      </w:r>
      <w:r>
        <w:rPr>
          <w:rFonts w:hint="eastAsia"/>
        </w:rPr>
        <w:t>автентичних</w:t>
      </w:r>
      <w:r>
        <w:t></w:t>
      </w:r>
      <w:r>
        <w:rPr>
          <w:rFonts w:hint="eastAsia"/>
        </w:rPr>
        <w:t>текстів</w:t>
      </w:r>
      <w:r>
        <w:t></w:t>
      </w:r>
      <w:r>
        <w:t></w:t>
      </w:r>
      <w:r>
        <w:rPr>
          <w:rFonts w:hint="eastAsia"/>
        </w:rPr>
        <w:t>що</w:t>
      </w:r>
    </w:p>
    <w:p w:rsidR="00416FB0" w:rsidRDefault="00416FB0" w:rsidP="00416FB0">
      <w:r>
        <w:rPr>
          <w:rFonts w:hint="eastAsia"/>
        </w:rPr>
        <w:t>здійснюється</w:t>
      </w:r>
      <w:r>
        <w:t></w:t>
      </w:r>
      <w:r>
        <w:rPr>
          <w:rFonts w:hint="eastAsia"/>
        </w:rPr>
        <w:t>за</w:t>
      </w:r>
      <w:r>
        <w:t></w:t>
      </w:r>
      <w:r>
        <w:rPr>
          <w:rFonts w:hint="eastAsia"/>
        </w:rPr>
        <w:t>допомогою</w:t>
      </w:r>
      <w:r>
        <w:t></w:t>
      </w:r>
      <w:r>
        <w:rPr>
          <w:rFonts w:hint="eastAsia"/>
        </w:rPr>
        <w:t>чотирьох</w:t>
      </w:r>
      <w:r>
        <w:t></w:t>
      </w:r>
      <w:r>
        <w:rPr>
          <w:rFonts w:hint="eastAsia"/>
        </w:rPr>
        <w:t>груп</w:t>
      </w:r>
      <w:r>
        <w:t></w:t>
      </w:r>
      <w:r>
        <w:rPr>
          <w:rFonts w:hint="eastAsia"/>
        </w:rPr>
        <w:t>вправ</w:t>
      </w:r>
      <w:r>
        <w:t></w:t>
      </w:r>
      <w:r>
        <w:t></w:t>
      </w:r>
      <w:r>
        <w:t></w:t>
      </w:r>
      <w:r>
        <w:t></w:t>
      </w:r>
      <w:r>
        <w:t></w:t>
      </w:r>
      <w:r>
        <w:rPr>
          <w:rFonts w:hint="eastAsia"/>
        </w:rPr>
        <w:t>вправи</w:t>
      </w:r>
      <w:r>
        <w:t></w:t>
      </w:r>
      <w:r>
        <w:t></w:t>
      </w:r>
      <w:r>
        <w:rPr>
          <w:rFonts w:hint="eastAsia"/>
        </w:rPr>
        <w:t>спрямовані</w:t>
      </w:r>
      <w:r>
        <w:t></w:t>
      </w:r>
      <w:r>
        <w:rPr>
          <w:rFonts w:hint="eastAsia"/>
        </w:rPr>
        <w:t>на</w:t>
      </w:r>
    </w:p>
    <w:p w:rsidR="00416FB0" w:rsidRDefault="00416FB0" w:rsidP="00416FB0">
      <w:r>
        <w:rPr>
          <w:rFonts w:hint="eastAsia"/>
        </w:rPr>
        <w:t>формування</w:t>
      </w:r>
      <w:r>
        <w:t></w:t>
      </w:r>
      <w:r>
        <w:rPr>
          <w:rFonts w:hint="eastAsia"/>
        </w:rPr>
        <w:t>фахових</w:t>
      </w:r>
      <w:r>
        <w:t></w:t>
      </w:r>
      <w:r>
        <w:rPr>
          <w:rFonts w:hint="eastAsia"/>
        </w:rPr>
        <w:t>знань</w:t>
      </w:r>
      <w:r>
        <w:t></w:t>
      </w:r>
      <w:r>
        <w:t></w:t>
      </w:r>
      <w:r>
        <w:rPr>
          <w:rFonts w:hint="eastAsia"/>
        </w:rPr>
        <w:t>понять</w:t>
      </w:r>
      <w:r>
        <w:t></w:t>
      </w:r>
      <w:r>
        <w:t></w:t>
      </w:r>
      <w:r>
        <w:rPr>
          <w:rFonts w:hint="eastAsia"/>
        </w:rPr>
        <w:t>явищ</w:t>
      </w:r>
      <w:r>
        <w:t></w:t>
      </w:r>
      <w:r>
        <w:t></w:t>
      </w:r>
      <w:r>
        <w:rPr>
          <w:rFonts w:hint="eastAsia"/>
        </w:rPr>
        <w:t>реалій</w:t>
      </w:r>
      <w:r>
        <w:t></w:t>
      </w:r>
      <w:r>
        <w:t></w:t>
      </w:r>
      <w:r>
        <w:rPr>
          <w:rFonts w:hint="eastAsia"/>
        </w:rPr>
        <w:t>процесів</w:t>
      </w:r>
      <w:r>
        <w:t></w:t>
      </w:r>
      <w:r>
        <w:t></w:t>
      </w:r>
      <w:r>
        <w:rPr>
          <w:rFonts w:hint="eastAsia"/>
        </w:rPr>
        <w:t>які</w:t>
      </w:r>
      <w:r>
        <w:t></w:t>
      </w:r>
      <w:r>
        <w:rPr>
          <w:rFonts w:hint="eastAsia"/>
        </w:rPr>
        <w:t>пов’язані</w:t>
      </w:r>
      <w:r>
        <w:t></w:t>
      </w:r>
      <w:r>
        <w:rPr>
          <w:rFonts w:hint="eastAsia"/>
        </w:rPr>
        <w:t>з</w:t>
      </w:r>
    </w:p>
    <w:p w:rsidR="00416FB0" w:rsidRDefault="00416FB0" w:rsidP="00416FB0">
      <w:r>
        <w:rPr>
          <w:rFonts w:hint="eastAsia"/>
        </w:rPr>
        <w:t>мореплавством</w:t>
      </w:r>
      <w:r>
        <w:t></w:t>
      </w:r>
      <w:r>
        <w:t></w:t>
      </w:r>
      <w:r>
        <w:rPr>
          <w:rFonts w:hint="eastAsia"/>
        </w:rPr>
        <w:t>а</w:t>
      </w:r>
      <w:r>
        <w:t></w:t>
      </w:r>
      <w:r>
        <w:rPr>
          <w:rFonts w:hint="eastAsia"/>
        </w:rPr>
        <w:t>також</w:t>
      </w:r>
      <w:r>
        <w:t></w:t>
      </w:r>
      <w:r>
        <w:rPr>
          <w:rFonts w:hint="eastAsia"/>
        </w:rPr>
        <w:t>способів</w:t>
      </w:r>
      <w:r>
        <w:t></w:t>
      </w:r>
      <w:r>
        <w:rPr>
          <w:rFonts w:hint="eastAsia"/>
        </w:rPr>
        <w:t>їх</w:t>
      </w:r>
      <w:r>
        <w:t></w:t>
      </w:r>
      <w:r>
        <w:rPr>
          <w:rFonts w:hint="eastAsia"/>
        </w:rPr>
        <w:t>номінації</w:t>
      </w:r>
      <w:r>
        <w:t></w:t>
      </w:r>
      <w:r>
        <w:rPr>
          <w:rFonts w:hint="eastAsia"/>
        </w:rPr>
        <w:t>в</w:t>
      </w:r>
      <w:r>
        <w:t></w:t>
      </w:r>
      <w:r>
        <w:rPr>
          <w:rFonts w:hint="eastAsia"/>
        </w:rPr>
        <w:t>англійській</w:t>
      </w:r>
      <w:r>
        <w:t></w:t>
      </w:r>
      <w:r>
        <w:rPr>
          <w:rFonts w:hint="eastAsia"/>
        </w:rPr>
        <w:t>мові</w:t>
      </w:r>
      <w:r>
        <w:t></w:t>
      </w:r>
      <w:r>
        <w:t></w:t>
      </w:r>
      <w:r>
        <w:t></w:t>
      </w:r>
      <w:r>
        <w:t></w:t>
      </w:r>
      <w:r>
        <w:t></w:t>
      </w:r>
      <w:r>
        <w:rPr>
          <w:rFonts w:hint="eastAsia"/>
        </w:rPr>
        <w:t>вправи</w:t>
      </w:r>
      <w:r>
        <w:t></w:t>
      </w:r>
    </w:p>
    <w:p w:rsidR="00416FB0" w:rsidRDefault="00416FB0" w:rsidP="00416FB0">
      <w:r>
        <w:rPr>
          <w:rFonts w:hint="eastAsia"/>
        </w:rPr>
        <w:t>спрямовані</w:t>
      </w:r>
      <w:r>
        <w:t></w:t>
      </w:r>
      <w:r>
        <w:rPr>
          <w:rFonts w:hint="eastAsia"/>
        </w:rPr>
        <w:t>на</w:t>
      </w:r>
      <w:r>
        <w:t></w:t>
      </w:r>
      <w:r>
        <w:rPr>
          <w:rFonts w:hint="eastAsia"/>
        </w:rPr>
        <w:t>формування</w:t>
      </w:r>
      <w:r>
        <w:t></w:t>
      </w:r>
      <w:r>
        <w:rPr>
          <w:rFonts w:hint="eastAsia"/>
        </w:rPr>
        <w:t>лексичних</w:t>
      </w:r>
      <w:r>
        <w:t></w:t>
      </w:r>
      <w:r>
        <w:rPr>
          <w:rFonts w:hint="eastAsia"/>
        </w:rPr>
        <w:t>навичок</w:t>
      </w:r>
      <w:r>
        <w:t></w:t>
      </w:r>
      <w:r>
        <w:t></w:t>
      </w:r>
      <w:r>
        <w:t></w:t>
      </w:r>
      <w:r>
        <w:t></w:t>
      </w:r>
      <w:r>
        <w:t></w:t>
      </w:r>
      <w:r>
        <w:rPr>
          <w:rFonts w:hint="eastAsia"/>
        </w:rPr>
        <w:t>граматичні</w:t>
      </w:r>
      <w:r>
        <w:t></w:t>
      </w:r>
      <w:r>
        <w:rPr>
          <w:rFonts w:hint="eastAsia"/>
        </w:rPr>
        <w:t>вправи</w:t>
      </w:r>
      <w:r>
        <w:t></w:t>
      </w:r>
      <w:r>
        <w:t></w:t>
      </w:r>
      <w:r>
        <w:t></w:t>
      </w:r>
      <w:r>
        <w:t></w:t>
      </w:r>
      <w:r>
        <w:t></w:t>
      </w:r>
      <w:r>
        <w:rPr>
          <w:rFonts w:hint="eastAsia"/>
        </w:rPr>
        <w:t>вправи</w:t>
      </w:r>
      <w:r>
        <w:t></w:t>
      </w:r>
      <w:r>
        <w:rPr>
          <w:rFonts w:hint="eastAsia"/>
        </w:rPr>
        <w:t>на</w:t>
      </w:r>
    </w:p>
    <w:p w:rsidR="00416FB0" w:rsidRDefault="00416FB0" w:rsidP="00416FB0">
      <w:r>
        <w:rPr>
          <w:rFonts w:hint="eastAsia"/>
        </w:rPr>
        <w:t>формування</w:t>
      </w:r>
      <w:r>
        <w:t></w:t>
      </w:r>
      <w:r>
        <w:rPr>
          <w:rFonts w:hint="eastAsia"/>
        </w:rPr>
        <w:t>лінгвосоціокультурних</w:t>
      </w:r>
      <w:r>
        <w:t></w:t>
      </w:r>
      <w:r>
        <w:rPr>
          <w:rFonts w:hint="eastAsia"/>
        </w:rPr>
        <w:t>знань</w:t>
      </w:r>
      <w:r>
        <w:t></w:t>
      </w:r>
      <w:r>
        <w:rPr>
          <w:rFonts w:hint="eastAsia"/>
        </w:rPr>
        <w:t>та</w:t>
      </w:r>
      <w:r>
        <w:t></w:t>
      </w:r>
      <w:r>
        <w:rPr>
          <w:rFonts w:hint="eastAsia"/>
        </w:rPr>
        <w:t>навичок</w:t>
      </w:r>
      <w:r>
        <w:t></w:t>
      </w:r>
      <w:r>
        <w:t></w:t>
      </w:r>
      <w:r>
        <w:rPr>
          <w:rFonts w:hint="eastAsia"/>
        </w:rPr>
        <w:t>необхідних</w:t>
      </w:r>
      <w:r>
        <w:t></w:t>
      </w:r>
      <w:r>
        <w:rPr>
          <w:rFonts w:hint="eastAsia"/>
        </w:rPr>
        <w:t>у</w:t>
      </w:r>
      <w:r>
        <w:t></w:t>
      </w:r>
      <w:r>
        <w:rPr>
          <w:rFonts w:hint="eastAsia"/>
        </w:rPr>
        <w:t>майбутній</w:t>
      </w:r>
    </w:p>
    <w:p w:rsidR="00416FB0" w:rsidRDefault="00416FB0" w:rsidP="00416FB0">
      <w:r>
        <w:rPr>
          <w:rFonts w:hint="eastAsia"/>
        </w:rPr>
        <w:t>професійній</w:t>
      </w:r>
      <w:r>
        <w:t></w:t>
      </w:r>
      <w:r>
        <w:rPr>
          <w:rFonts w:hint="eastAsia"/>
        </w:rPr>
        <w:t>діяльності</w:t>
      </w:r>
      <w:r>
        <w:t></w:t>
      </w:r>
      <w:r>
        <w:rPr>
          <w:rFonts w:hint="eastAsia"/>
        </w:rPr>
        <w:t>судноводіїв</w:t>
      </w:r>
      <w:r>
        <w:t></w:t>
      </w:r>
    </w:p>
    <w:p w:rsidR="00416FB0" w:rsidRDefault="00416FB0" w:rsidP="00416FB0">
      <w:r>
        <w:rPr>
          <w:rFonts w:hint="eastAsia"/>
        </w:rPr>
        <w:t>Метою</w:t>
      </w:r>
      <w:r>
        <w:t></w:t>
      </w:r>
      <w:r>
        <w:rPr>
          <w:rFonts w:hint="eastAsia"/>
        </w:rPr>
        <w:t>третього</w:t>
      </w:r>
      <w:r>
        <w:t></w:t>
      </w:r>
      <w:r>
        <w:rPr>
          <w:rFonts w:hint="eastAsia"/>
        </w:rPr>
        <w:t>етапу</w:t>
      </w:r>
      <w:r>
        <w:t></w:t>
      </w:r>
      <w:r>
        <w:t></w:t>
      </w:r>
      <w:r>
        <w:rPr>
          <w:rFonts w:hint="eastAsia"/>
        </w:rPr>
        <w:t>власне</w:t>
      </w:r>
      <w:r>
        <w:t></w:t>
      </w:r>
      <w:r>
        <w:rPr>
          <w:rFonts w:hint="eastAsia"/>
        </w:rPr>
        <w:t>читання</w:t>
      </w:r>
      <w:r>
        <w:t></w:t>
      </w:r>
      <w:r>
        <w:rPr>
          <w:rFonts w:hint="eastAsia"/>
        </w:rPr>
        <w:t>оригінальних</w:t>
      </w:r>
      <w:r>
        <w:t></w:t>
      </w:r>
      <w:r>
        <w:rPr>
          <w:rFonts w:hint="eastAsia"/>
        </w:rPr>
        <w:t>текстів</w:t>
      </w:r>
      <w:r>
        <w:t></w:t>
      </w:r>
      <w:r>
        <w:t></w:t>
      </w:r>
      <w:r>
        <w:rPr>
          <w:rFonts w:hint="eastAsia"/>
        </w:rPr>
        <w:t>є</w:t>
      </w:r>
      <w:r>
        <w:t></w:t>
      </w:r>
      <w:r>
        <w:rPr>
          <w:rFonts w:hint="eastAsia"/>
        </w:rPr>
        <w:t>формування</w:t>
      </w:r>
    </w:p>
    <w:p w:rsidR="00416FB0" w:rsidRDefault="00416FB0" w:rsidP="00416FB0">
      <w:r>
        <w:rPr>
          <w:rFonts w:hint="eastAsia"/>
        </w:rPr>
        <w:t>умінь</w:t>
      </w:r>
      <w:r>
        <w:t></w:t>
      </w:r>
      <w:r>
        <w:rPr>
          <w:rFonts w:hint="eastAsia"/>
        </w:rPr>
        <w:t>різних</w:t>
      </w:r>
      <w:r>
        <w:t></w:t>
      </w:r>
      <w:r>
        <w:rPr>
          <w:rFonts w:hint="eastAsia"/>
        </w:rPr>
        <w:t>типів</w:t>
      </w:r>
      <w:r>
        <w:t></w:t>
      </w:r>
      <w:r>
        <w:rPr>
          <w:rFonts w:hint="eastAsia"/>
        </w:rPr>
        <w:t>читання</w:t>
      </w:r>
      <w:r>
        <w:t></w:t>
      </w:r>
      <w:r>
        <w:t></w:t>
      </w:r>
      <w:r>
        <w:rPr>
          <w:rFonts w:hint="eastAsia"/>
        </w:rPr>
        <w:t>зокрема</w:t>
      </w:r>
      <w:r>
        <w:t></w:t>
      </w:r>
      <w:r>
        <w:rPr>
          <w:rFonts w:hint="eastAsia"/>
        </w:rPr>
        <w:t>вивчаючого</w:t>
      </w:r>
      <w:r>
        <w:t></w:t>
      </w:r>
      <w:r>
        <w:t></w:t>
      </w:r>
      <w:r>
        <w:rPr>
          <w:rFonts w:hint="eastAsia"/>
        </w:rPr>
        <w:t>ознайомлювального</w:t>
      </w:r>
      <w:r>
        <w:t></w:t>
      </w:r>
    </w:p>
    <w:p w:rsidR="00416FB0" w:rsidRDefault="00416FB0" w:rsidP="00416FB0">
      <w:r>
        <w:rPr>
          <w:rFonts w:hint="eastAsia"/>
        </w:rPr>
        <w:t>пошукового</w:t>
      </w:r>
      <w:r>
        <w:t></w:t>
      </w:r>
      <w:r>
        <w:t></w:t>
      </w:r>
      <w:r>
        <w:rPr>
          <w:rFonts w:hint="eastAsia"/>
        </w:rPr>
        <w:t>умінь</w:t>
      </w:r>
      <w:r>
        <w:t></w:t>
      </w:r>
      <w:r>
        <w:rPr>
          <w:rFonts w:hint="eastAsia"/>
        </w:rPr>
        <w:t>збирати</w:t>
      </w:r>
      <w:r>
        <w:t></w:t>
      </w:r>
      <w:r>
        <w:rPr>
          <w:rFonts w:hint="eastAsia"/>
        </w:rPr>
        <w:t>фахову</w:t>
      </w:r>
      <w:r>
        <w:t></w:t>
      </w:r>
      <w:r>
        <w:rPr>
          <w:rFonts w:hint="eastAsia"/>
        </w:rPr>
        <w:t>інформацію</w:t>
      </w:r>
      <w:r>
        <w:t></w:t>
      </w:r>
      <w:r>
        <w:t></w:t>
      </w:r>
      <w:r>
        <w:rPr>
          <w:rFonts w:hint="eastAsia"/>
        </w:rPr>
        <w:t>поняття</w:t>
      </w:r>
      <w:r>
        <w:t></w:t>
      </w:r>
      <w:r>
        <w:t></w:t>
      </w:r>
      <w:r>
        <w:rPr>
          <w:rFonts w:hint="eastAsia"/>
        </w:rPr>
        <w:t>явища</w:t>
      </w:r>
      <w:r>
        <w:t></w:t>
      </w:r>
      <w:r>
        <w:t></w:t>
      </w:r>
      <w:r>
        <w:rPr>
          <w:rFonts w:hint="eastAsia"/>
        </w:rPr>
        <w:t>процеси</w:t>
      </w:r>
      <w:r>
        <w:t></w:t>
      </w:r>
      <w:r>
        <w:rPr>
          <w:rFonts w:hint="eastAsia"/>
        </w:rPr>
        <w:t>та</w:t>
      </w:r>
    </w:p>
    <w:p w:rsidR="00416FB0" w:rsidRDefault="00416FB0" w:rsidP="00416FB0">
      <w:r>
        <w:rPr>
          <w:rFonts w:hint="eastAsia"/>
        </w:rPr>
        <w:t>засоби</w:t>
      </w:r>
      <w:r>
        <w:t></w:t>
      </w:r>
      <w:r>
        <w:rPr>
          <w:rFonts w:hint="eastAsia"/>
        </w:rPr>
        <w:t>їх</w:t>
      </w:r>
      <w:r>
        <w:t></w:t>
      </w:r>
      <w:r>
        <w:rPr>
          <w:rFonts w:hint="eastAsia"/>
        </w:rPr>
        <w:t>вербалізації</w:t>
      </w:r>
      <w:r>
        <w:t></w:t>
      </w:r>
      <w:r>
        <w:rPr>
          <w:rFonts w:hint="eastAsia"/>
        </w:rPr>
        <w:t>в</w:t>
      </w:r>
      <w:r>
        <w:t></w:t>
      </w:r>
      <w:r>
        <w:rPr>
          <w:rFonts w:hint="eastAsia"/>
        </w:rPr>
        <w:t>англійській</w:t>
      </w:r>
      <w:r>
        <w:t></w:t>
      </w:r>
      <w:r>
        <w:rPr>
          <w:rFonts w:hint="eastAsia"/>
        </w:rPr>
        <w:t>мові</w:t>
      </w:r>
      <w:r>
        <w:t></w:t>
      </w:r>
      <w:r>
        <w:t></w:t>
      </w:r>
      <w:r>
        <w:rPr>
          <w:rFonts w:hint="eastAsia"/>
        </w:rPr>
        <w:t>з</w:t>
      </w:r>
      <w:r>
        <w:t></w:t>
      </w:r>
      <w:r>
        <w:rPr>
          <w:rFonts w:hint="eastAsia"/>
        </w:rPr>
        <w:t>використанням</w:t>
      </w:r>
      <w:r>
        <w:t></w:t>
      </w:r>
      <w:r>
        <w:rPr>
          <w:rFonts w:hint="eastAsia"/>
        </w:rPr>
        <w:t>прийому</w:t>
      </w:r>
    </w:p>
    <w:p w:rsidR="00416FB0" w:rsidRDefault="00416FB0" w:rsidP="00416FB0">
      <w:r>
        <w:rPr>
          <w:rFonts w:hint="eastAsia"/>
        </w:rPr>
        <w:t>гіпертекстового</w:t>
      </w:r>
      <w:r>
        <w:t></w:t>
      </w:r>
      <w:r>
        <w:rPr>
          <w:rFonts w:hint="eastAsia"/>
        </w:rPr>
        <w:t>розширення</w:t>
      </w:r>
      <w:r>
        <w:t></w:t>
      </w:r>
      <w:r>
        <w:rPr>
          <w:rFonts w:hint="eastAsia"/>
        </w:rPr>
        <w:t>інформаційного</w:t>
      </w:r>
      <w:r>
        <w:t></w:t>
      </w:r>
      <w:r>
        <w:rPr>
          <w:rFonts w:hint="eastAsia"/>
        </w:rPr>
        <w:t>поля</w:t>
      </w:r>
      <w:r>
        <w:t></w:t>
      </w:r>
      <w:r>
        <w:rPr>
          <w:rFonts w:hint="eastAsia"/>
        </w:rPr>
        <w:t>читача</w:t>
      </w:r>
      <w:r>
        <w:t></w:t>
      </w:r>
      <w:r>
        <w:t></w:t>
      </w:r>
      <w:r>
        <w:rPr>
          <w:rFonts w:hint="eastAsia"/>
        </w:rPr>
        <w:t>суть</w:t>
      </w:r>
      <w:r>
        <w:t></w:t>
      </w:r>
      <w:r>
        <w:rPr>
          <w:rFonts w:hint="eastAsia"/>
        </w:rPr>
        <w:t>якого</w:t>
      </w:r>
      <w:r>
        <w:t></w:t>
      </w:r>
      <w:r>
        <w:rPr>
          <w:rFonts w:hint="eastAsia"/>
        </w:rPr>
        <w:t>полягає</w:t>
      </w:r>
      <w:r>
        <w:t></w:t>
      </w:r>
      <w:r>
        <w:rPr>
          <w:rFonts w:hint="eastAsia"/>
        </w:rPr>
        <w:t>в</w:t>
      </w:r>
    </w:p>
    <w:p w:rsidR="00416FB0" w:rsidRDefault="00416FB0" w:rsidP="00416FB0">
      <w:r>
        <w:rPr>
          <w:rFonts w:hint="eastAsia"/>
        </w:rPr>
        <w:t>тому</w:t>
      </w:r>
      <w:r>
        <w:t></w:t>
      </w:r>
      <w:r>
        <w:t></w:t>
      </w:r>
      <w:r>
        <w:rPr>
          <w:rFonts w:hint="eastAsia"/>
        </w:rPr>
        <w:t>що</w:t>
      </w:r>
      <w:r>
        <w:t></w:t>
      </w:r>
      <w:r>
        <w:rPr>
          <w:rFonts w:hint="eastAsia"/>
        </w:rPr>
        <w:t>студент</w:t>
      </w:r>
      <w:r>
        <w:t></w:t>
      </w:r>
      <w:r>
        <w:t></w:t>
      </w:r>
      <w:r>
        <w:rPr>
          <w:rFonts w:hint="eastAsia"/>
        </w:rPr>
        <w:t>зустрічаючись</w:t>
      </w:r>
      <w:r>
        <w:t></w:t>
      </w:r>
      <w:r>
        <w:rPr>
          <w:rFonts w:hint="eastAsia"/>
        </w:rPr>
        <w:t>з</w:t>
      </w:r>
      <w:r>
        <w:t></w:t>
      </w:r>
      <w:r>
        <w:rPr>
          <w:rFonts w:hint="eastAsia"/>
        </w:rPr>
        <w:t>невідомими</w:t>
      </w:r>
      <w:r>
        <w:t></w:t>
      </w:r>
      <w:r>
        <w:rPr>
          <w:rFonts w:hint="eastAsia"/>
        </w:rPr>
        <w:t>поняттями</w:t>
      </w:r>
      <w:r>
        <w:t></w:t>
      </w:r>
      <w:r>
        <w:t></w:t>
      </w:r>
      <w:r>
        <w:rPr>
          <w:rFonts w:hint="eastAsia"/>
        </w:rPr>
        <w:t>процесами</w:t>
      </w:r>
      <w:r>
        <w:t></w:t>
      </w:r>
      <w:r>
        <w:t></w:t>
      </w:r>
      <w:r>
        <w:rPr>
          <w:rFonts w:hint="eastAsia"/>
        </w:rPr>
        <w:t>фактами</w:t>
      </w:r>
      <w:r>
        <w:t></w:t>
      </w:r>
      <w:r>
        <w:rPr>
          <w:rFonts w:hint="eastAsia"/>
        </w:rPr>
        <w:t>у</w:t>
      </w:r>
    </w:p>
    <w:p w:rsidR="00416FB0" w:rsidRDefault="00416FB0" w:rsidP="00416FB0">
      <w:r>
        <w:t></w:t>
      </w:r>
      <w:r>
        <w:t></w:t>
      </w:r>
      <w:r>
        <w:t></w:t>
      </w:r>
    </w:p>
    <w:p w:rsidR="00416FB0" w:rsidRDefault="00416FB0" w:rsidP="00416FB0">
      <w:r>
        <w:rPr>
          <w:rFonts w:hint="eastAsia"/>
        </w:rPr>
        <w:t>процесі</w:t>
      </w:r>
      <w:r>
        <w:t></w:t>
      </w:r>
      <w:r>
        <w:rPr>
          <w:rFonts w:hint="eastAsia"/>
        </w:rPr>
        <w:t>читання</w:t>
      </w:r>
      <w:r>
        <w:t></w:t>
      </w:r>
      <w:r>
        <w:rPr>
          <w:rFonts w:hint="eastAsia"/>
        </w:rPr>
        <w:t>фахової</w:t>
      </w:r>
      <w:r>
        <w:t></w:t>
      </w:r>
      <w:r>
        <w:rPr>
          <w:rFonts w:hint="eastAsia"/>
        </w:rPr>
        <w:t>літератури</w:t>
      </w:r>
      <w:r>
        <w:t></w:t>
      </w:r>
      <w:r>
        <w:t></w:t>
      </w:r>
      <w:r>
        <w:rPr>
          <w:rFonts w:hint="eastAsia"/>
        </w:rPr>
        <w:t>вдається</w:t>
      </w:r>
      <w:r>
        <w:t></w:t>
      </w:r>
      <w:r>
        <w:rPr>
          <w:rFonts w:hint="eastAsia"/>
        </w:rPr>
        <w:t>до</w:t>
      </w:r>
      <w:r>
        <w:t></w:t>
      </w:r>
      <w:r>
        <w:rPr>
          <w:rFonts w:hint="eastAsia"/>
        </w:rPr>
        <w:t>пошуку</w:t>
      </w:r>
      <w:r>
        <w:t></w:t>
      </w:r>
      <w:r>
        <w:rPr>
          <w:rFonts w:hint="eastAsia"/>
        </w:rPr>
        <w:t>та</w:t>
      </w:r>
      <w:r>
        <w:t></w:t>
      </w:r>
      <w:r>
        <w:rPr>
          <w:rFonts w:hint="eastAsia"/>
        </w:rPr>
        <w:t>залучення</w:t>
      </w:r>
      <w:r>
        <w:t></w:t>
      </w:r>
      <w:r>
        <w:rPr>
          <w:rFonts w:hint="eastAsia"/>
        </w:rPr>
        <w:t>додаткових</w:t>
      </w:r>
    </w:p>
    <w:p w:rsidR="00416FB0" w:rsidRDefault="00416FB0" w:rsidP="00416FB0">
      <w:r>
        <w:rPr>
          <w:rFonts w:hint="eastAsia"/>
        </w:rPr>
        <w:t>інформаційних</w:t>
      </w:r>
      <w:r>
        <w:t></w:t>
      </w:r>
      <w:r>
        <w:rPr>
          <w:rFonts w:hint="eastAsia"/>
        </w:rPr>
        <w:t>джерел</w:t>
      </w:r>
      <w:r>
        <w:t></w:t>
      </w:r>
      <w:r>
        <w:t></w:t>
      </w:r>
      <w:r>
        <w:rPr>
          <w:rFonts w:hint="eastAsia"/>
        </w:rPr>
        <w:t>зазвичай</w:t>
      </w:r>
      <w:r>
        <w:t></w:t>
      </w:r>
      <w:r>
        <w:rPr>
          <w:rFonts w:hint="eastAsia"/>
        </w:rPr>
        <w:t>за</w:t>
      </w:r>
      <w:r>
        <w:t></w:t>
      </w:r>
      <w:r>
        <w:rPr>
          <w:rFonts w:hint="eastAsia"/>
        </w:rPr>
        <w:t>ключовими</w:t>
      </w:r>
      <w:r>
        <w:t></w:t>
      </w:r>
      <w:r>
        <w:rPr>
          <w:rFonts w:hint="eastAsia"/>
        </w:rPr>
        <w:t>словами</w:t>
      </w:r>
      <w:r>
        <w:t></w:t>
      </w:r>
      <w:r>
        <w:rPr>
          <w:rFonts w:hint="eastAsia"/>
        </w:rPr>
        <w:t>–</w:t>
      </w:r>
      <w:r>
        <w:t></w:t>
      </w:r>
      <w:r>
        <w:rPr>
          <w:rFonts w:hint="eastAsia"/>
        </w:rPr>
        <w:t>назвами</w:t>
      </w:r>
      <w:r>
        <w:t></w:t>
      </w:r>
      <w:r>
        <w:rPr>
          <w:rFonts w:hint="eastAsia"/>
        </w:rPr>
        <w:t>понять</w:t>
      </w:r>
      <w:r>
        <w:t></w:t>
      </w:r>
    </w:p>
    <w:p w:rsidR="00416FB0" w:rsidRDefault="00416FB0" w:rsidP="00416FB0">
      <w:r>
        <w:rPr>
          <w:rFonts w:hint="eastAsia"/>
        </w:rPr>
        <w:t>процесів</w:t>
      </w:r>
      <w:r>
        <w:t></w:t>
      </w:r>
      <w:r>
        <w:t></w:t>
      </w:r>
      <w:r>
        <w:rPr>
          <w:rFonts w:hint="eastAsia"/>
        </w:rPr>
        <w:t>фактів</w:t>
      </w:r>
      <w:r>
        <w:t></w:t>
      </w:r>
      <w:r>
        <w:t></w:t>
      </w:r>
      <w:r>
        <w:t></w:t>
      </w:r>
      <w:r>
        <w:rPr>
          <w:rFonts w:hint="eastAsia"/>
        </w:rPr>
        <w:t>які</w:t>
      </w:r>
      <w:r>
        <w:t></w:t>
      </w:r>
      <w:r>
        <w:rPr>
          <w:rFonts w:hint="eastAsia"/>
        </w:rPr>
        <w:t>дозволяють</w:t>
      </w:r>
      <w:r>
        <w:t></w:t>
      </w:r>
      <w:r>
        <w:rPr>
          <w:rFonts w:hint="eastAsia"/>
        </w:rPr>
        <w:t>заповнити</w:t>
      </w:r>
      <w:r>
        <w:t></w:t>
      </w:r>
      <w:r>
        <w:rPr>
          <w:rFonts w:hint="eastAsia"/>
        </w:rPr>
        <w:t>лакуни</w:t>
      </w:r>
      <w:r>
        <w:t></w:t>
      </w:r>
      <w:r>
        <w:rPr>
          <w:rFonts w:hint="eastAsia"/>
        </w:rPr>
        <w:t>в</w:t>
      </w:r>
      <w:r>
        <w:t></w:t>
      </w:r>
      <w:r>
        <w:rPr>
          <w:rFonts w:hint="eastAsia"/>
        </w:rPr>
        <w:t>фактуальних</w:t>
      </w:r>
      <w:r>
        <w:t></w:t>
      </w:r>
      <w:r>
        <w:rPr>
          <w:rFonts w:hint="eastAsia"/>
        </w:rPr>
        <w:t>знаннях</w:t>
      </w:r>
    </w:p>
    <w:p w:rsidR="00416FB0" w:rsidRDefault="00416FB0" w:rsidP="00416FB0">
      <w:r>
        <w:rPr>
          <w:rFonts w:hint="eastAsia"/>
        </w:rPr>
        <w:t>майбутнього</w:t>
      </w:r>
      <w:r>
        <w:t></w:t>
      </w:r>
      <w:r>
        <w:rPr>
          <w:rFonts w:hint="eastAsia"/>
        </w:rPr>
        <w:t>читача</w:t>
      </w:r>
      <w:r>
        <w:t></w:t>
      </w:r>
      <w:r>
        <w:t></w:t>
      </w:r>
      <w:r>
        <w:rPr>
          <w:rFonts w:hint="eastAsia"/>
        </w:rPr>
        <w:t>а</w:t>
      </w:r>
      <w:r>
        <w:t></w:t>
      </w:r>
      <w:r>
        <w:rPr>
          <w:rFonts w:hint="eastAsia"/>
        </w:rPr>
        <w:t>також</w:t>
      </w:r>
      <w:r>
        <w:t></w:t>
      </w:r>
      <w:r>
        <w:rPr>
          <w:rFonts w:hint="eastAsia"/>
        </w:rPr>
        <w:t>доповнити</w:t>
      </w:r>
      <w:r>
        <w:t></w:t>
      </w:r>
      <w:r>
        <w:rPr>
          <w:rFonts w:hint="eastAsia"/>
        </w:rPr>
        <w:t>його</w:t>
      </w:r>
      <w:r>
        <w:t></w:t>
      </w:r>
      <w:r>
        <w:rPr>
          <w:rFonts w:hint="eastAsia"/>
        </w:rPr>
        <w:t>фахові</w:t>
      </w:r>
      <w:r>
        <w:t></w:t>
      </w:r>
      <w:r>
        <w:rPr>
          <w:rFonts w:hint="eastAsia"/>
        </w:rPr>
        <w:t>знання</w:t>
      </w:r>
      <w:r>
        <w:t></w:t>
      </w:r>
      <w:r>
        <w:t></w:t>
      </w:r>
      <w:r>
        <w:rPr>
          <w:rFonts w:hint="eastAsia"/>
        </w:rPr>
        <w:t>На</w:t>
      </w:r>
      <w:r>
        <w:t></w:t>
      </w:r>
      <w:r>
        <w:rPr>
          <w:rFonts w:hint="eastAsia"/>
        </w:rPr>
        <w:t>цьому</w:t>
      </w:r>
      <w:r>
        <w:t></w:t>
      </w:r>
      <w:r>
        <w:rPr>
          <w:rFonts w:hint="eastAsia"/>
        </w:rPr>
        <w:t>етапі</w:t>
      </w:r>
    </w:p>
    <w:p w:rsidR="00416FB0" w:rsidRDefault="00416FB0" w:rsidP="00416FB0">
      <w:r>
        <w:rPr>
          <w:rFonts w:hint="eastAsia"/>
        </w:rPr>
        <w:t>студенти</w:t>
      </w:r>
      <w:r>
        <w:t></w:t>
      </w:r>
      <w:r>
        <w:rPr>
          <w:rFonts w:hint="eastAsia"/>
        </w:rPr>
        <w:t>виконують</w:t>
      </w:r>
      <w:r>
        <w:t></w:t>
      </w:r>
      <w:r>
        <w:rPr>
          <w:rFonts w:hint="eastAsia"/>
        </w:rPr>
        <w:t>передтекстові</w:t>
      </w:r>
      <w:r>
        <w:t></w:t>
      </w:r>
      <w:r>
        <w:t></w:t>
      </w:r>
      <w:r>
        <w:rPr>
          <w:rFonts w:hint="eastAsia"/>
        </w:rPr>
        <w:t>вправи</w:t>
      </w:r>
      <w:r>
        <w:t></w:t>
      </w:r>
      <w:r>
        <w:rPr>
          <w:rFonts w:hint="eastAsia"/>
        </w:rPr>
        <w:t>на</w:t>
      </w:r>
      <w:r>
        <w:t></w:t>
      </w:r>
      <w:r>
        <w:rPr>
          <w:rFonts w:hint="eastAsia"/>
        </w:rPr>
        <w:t>зняття</w:t>
      </w:r>
      <w:r>
        <w:t></w:t>
      </w:r>
      <w:r>
        <w:rPr>
          <w:rFonts w:hint="eastAsia"/>
        </w:rPr>
        <w:t>лексичних</w:t>
      </w:r>
      <w:r>
        <w:t></w:t>
      </w:r>
      <w:r>
        <w:t></w:t>
      </w:r>
      <w:r>
        <w:rPr>
          <w:rFonts w:hint="eastAsia"/>
        </w:rPr>
        <w:t>граматичних</w:t>
      </w:r>
      <w:r>
        <w:t></w:t>
      </w:r>
    </w:p>
    <w:p w:rsidR="00416FB0" w:rsidRDefault="00416FB0" w:rsidP="00416FB0">
      <w:r>
        <w:rPr>
          <w:rFonts w:hint="eastAsia"/>
        </w:rPr>
        <w:t>соціокультурних</w:t>
      </w:r>
      <w:r>
        <w:t></w:t>
      </w:r>
      <w:r>
        <w:t></w:t>
      </w:r>
      <w:r>
        <w:rPr>
          <w:rFonts w:hint="eastAsia"/>
        </w:rPr>
        <w:t>когнітивних</w:t>
      </w:r>
      <w:r>
        <w:t></w:t>
      </w:r>
      <w:r>
        <w:rPr>
          <w:rFonts w:hint="eastAsia"/>
        </w:rPr>
        <w:t>труднощів</w:t>
      </w:r>
      <w:r>
        <w:t></w:t>
      </w:r>
      <w:r>
        <w:rPr>
          <w:rFonts w:hint="eastAsia"/>
        </w:rPr>
        <w:t>читання</w:t>
      </w:r>
      <w:r>
        <w:t></w:t>
      </w:r>
      <w:r>
        <w:t></w:t>
      </w:r>
      <w:r>
        <w:rPr>
          <w:rFonts w:hint="eastAsia"/>
        </w:rPr>
        <w:t>на</w:t>
      </w:r>
      <w:r>
        <w:t></w:t>
      </w:r>
      <w:r>
        <w:rPr>
          <w:rFonts w:hint="eastAsia"/>
        </w:rPr>
        <w:t>читання</w:t>
      </w:r>
      <w:r>
        <w:t></w:t>
      </w:r>
      <w:r>
        <w:rPr>
          <w:rFonts w:hint="eastAsia"/>
        </w:rPr>
        <w:t>наукових</w:t>
      </w:r>
      <w:r>
        <w:t></w:t>
      </w:r>
      <w:r>
        <w:rPr>
          <w:rFonts w:hint="eastAsia"/>
        </w:rPr>
        <w:t>та</w:t>
      </w:r>
    </w:p>
    <w:p w:rsidR="00416FB0" w:rsidRDefault="00416FB0" w:rsidP="00416FB0">
      <w:r>
        <w:rPr>
          <w:rFonts w:hint="eastAsia"/>
        </w:rPr>
        <w:t>науково</w:t>
      </w:r>
      <w:r>
        <w:t></w:t>
      </w:r>
      <w:r>
        <w:rPr>
          <w:rFonts w:hint="eastAsia"/>
        </w:rPr>
        <w:t>популярних</w:t>
      </w:r>
      <w:r>
        <w:t></w:t>
      </w:r>
      <w:r>
        <w:rPr>
          <w:rFonts w:hint="eastAsia"/>
        </w:rPr>
        <w:t>статей</w:t>
      </w:r>
      <w:r>
        <w:t></w:t>
      </w:r>
      <w:r>
        <w:t></w:t>
      </w:r>
      <w:r>
        <w:rPr>
          <w:rFonts w:hint="eastAsia"/>
        </w:rPr>
        <w:t>присвячених</w:t>
      </w:r>
      <w:r>
        <w:t></w:t>
      </w:r>
      <w:r>
        <w:rPr>
          <w:rFonts w:hint="eastAsia"/>
        </w:rPr>
        <w:t>опису</w:t>
      </w:r>
      <w:r>
        <w:t></w:t>
      </w:r>
      <w:r>
        <w:rPr>
          <w:rFonts w:hint="eastAsia"/>
        </w:rPr>
        <w:t>невідомих</w:t>
      </w:r>
      <w:r>
        <w:t></w:t>
      </w:r>
      <w:r>
        <w:rPr>
          <w:rFonts w:hint="eastAsia"/>
        </w:rPr>
        <w:t>понять</w:t>
      </w:r>
      <w:r>
        <w:t></w:t>
      </w:r>
      <w:r>
        <w:t></w:t>
      </w:r>
      <w:r>
        <w:rPr>
          <w:rFonts w:hint="eastAsia"/>
        </w:rPr>
        <w:t>явищ</w:t>
      </w:r>
      <w:r>
        <w:t></w:t>
      </w:r>
    </w:p>
    <w:p w:rsidR="00416FB0" w:rsidRDefault="00416FB0" w:rsidP="00416FB0">
      <w:r>
        <w:rPr>
          <w:rFonts w:hint="eastAsia"/>
        </w:rPr>
        <w:t>процесів</w:t>
      </w:r>
      <w:r>
        <w:t></w:t>
      </w:r>
      <w:r>
        <w:t></w:t>
      </w:r>
      <w:r>
        <w:rPr>
          <w:rFonts w:hint="eastAsia"/>
        </w:rPr>
        <w:t>та</w:t>
      </w:r>
      <w:r>
        <w:t></w:t>
      </w:r>
      <w:r>
        <w:rPr>
          <w:rFonts w:hint="eastAsia"/>
        </w:rPr>
        <w:t>некомунікативні</w:t>
      </w:r>
      <w:r>
        <w:t></w:t>
      </w:r>
      <w:r>
        <w:rPr>
          <w:rFonts w:hint="eastAsia"/>
        </w:rPr>
        <w:t>завдання</w:t>
      </w:r>
      <w:r>
        <w:t></w:t>
      </w:r>
      <w:r>
        <w:rPr>
          <w:rFonts w:hint="eastAsia"/>
        </w:rPr>
        <w:t>на</w:t>
      </w:r>
      <w:r>
        <w:t></w:t>
      </w:r>
      <w:r>
        <w:rPr>
          <w:rFonts w:hint="eastAsia"/>
        </w:rPr>
        <w:t>пошук</w:t>
      </w:r>
      <w:r>
        <w:t></w:t>
      </w:r>
      <w:r>
        <w:rPr>
          <w:rFonts w:hint="eastAsia"/>
        </w:rPr>
        <w:t>та</w:t>
      </w:r>
      <w:r>
        <w:t></w:t>
      </w:r>
      <w:r>
        <w:rPr>
          <w:rFonts w:hint="eastAsia"/>
        </w:rPr>
        <w:t>рецепцію</w:t>
      </w:r>
      <w:r>
        <w:t></w:t>
      </w:r>
      <w:r>
        <w:rPr>
          <w:rFonts w:hint="eastAsia"/>
        </w:rPr>
        <w:t>інформації</w:t>
      </w:r>
      <w:r>
        <w:t></w:t>
      </w:r>
    </w:p>
    <w:p w:rsidR="00416FB0" w:rsidRDefault="00416FB0" w:rsidP="00416FB0">
      <w:r>
        <w:rPr>
          <w:rFonts w:hint="eastAsia"/>
        </w:rPr>
        <w:t>вираженої</w:t>
      </w:r>
      <w:r>
        <w:t></w:t>
      </w:r>
      <w:r>
        <w:rPr>
          <w:rFonts w:hint="eastAsia"/>
        </w:rPr>
        <w:t>невербально</w:t>
      </w:r>
      <w:r>
        <w:t></w:t>
      </w:r>
      <w:r>
        <w:t></w:t>
      </w:r>
      <w:r>
        <w:t></w:t>
      </w:r>
      <w:r>
        <w:rPr>
          <w:rFonts w:hint="eastAsia"/>
        </w:rPr>
        <w:t>притекстові</w:t>
      </w:r>
      <w:r>
        <w:t></w:t>
      </w:r>
      <w:r>
        <w:t></w:t>
      </w:r>
      <w:r>
        <w:rPr>
          <w:rFonts w:hint="eastAsia"/>
        </w:rPr>
        <w:t>які</w:t>
      </w:r>
      <w:r>
        <w:t></w:t>
      </w:r>
      <w:r>
        <w:rPr>
          <w:rFonts w:hint="eastAsia"/>
        </w:rPr>
        <w:t>концентрують</w:t>
      </w:r>
      <w:r>
        <w:t></w:t>
      </w:r>
      <w:r>
        <w:rPr>
          <w:rFonts w:hint="eastAsia"/>
        </w:rPr>
        <w:t>увагу</w:t>
      </w:r>
      <w:r>
        <w:t></w:t>
      </w:r>
      <w:r>
        <w:rPr>
          <w:rFonts w:hint="eastAsia"/>
        </w:rPr>
        <w:t>студента</w:t>
      </w:r>
      <w:r>
        <w:t></w:t>
      </w:r>
      <w:r>
        <w:rPr>
          <w:rFonts w:hint="eastAsia"/>
        </w:rPr>
        <w:t>на</w:t>
      </w:r>
    </w:p>
    <w:p w:rsidR="00416FB0" w:rsidRDefault="00416FB0" w:rsidP="00416FB0">
      <w:r>
        <w:rPr>
          <w:rFonts w:hint="eastAsia"/>
        </w:rPr>
        <w:t>фаховій</w:t>
      </w:r>
      <w:r>
        <w:t></w:t>
      </w:r>
      <w:r>
        <w:rPr>
          <w:rFonts w:hint="eastAsia"/>
        </w:rPr>
        <w:t>інформації</w:t>
      </w:r>
      <w:r>
        <w:t></w:t>
      </w:r>
      <w:r>
        <w:rPr>
          <w:rFonts w:hint="eastAsia"/>
        </w:rPr>
        <w:t>з</w:t>
      </w:r>
      <w:r>
        <w:t></w:t>
      </w:r>
      <w:r>
        <w:rPr>
          <w:rFonts w:hint="eastAsia"/>
        </w:rPr>
        <w:t>метою</w:t>
      </w:r>
      <w:r>
        <w:t></w:t>
      </w:r>
      <w:r>
        <w:rPr>
          <w:rFonts w:hint="eastAsia"/>
        </w:rPr>
        <w:t>розширення</w:t>
      </w:r>
      <w:r>
        <w:t></w:t>
      </w:r>
      <w:r>
        <w:rPr>
          <w:rFonts w:hint="eastAsia"/>
        </w:rPr>
        <w:t>інформаційного</w:t>
      </w:r>
      <w:r>
        <w:t></w:t>
      </w:r>
      <w:r>
        <w:rPr>
          <w:rFonts w:hint="eastAsia"/>
        </w:rPr>
        <w:t>поля</w:t>
      </w:r>
      <w:r>
        <w:t></w:t>
      </w:r>
      <w:r>
        <w:rPr>
          <w:rFonts w:hint="eastAsia"/>
        </w:rPr>
        <w:t>читача</w:t>
      </w:r>
      <w:r>
        <w:t></w:t>
      </w:r>
      <w:r>
        <w:t></w:t>
      </w:r>
      <w:r>
        <w:t></w:t>
      </w:r>
      <w:r>
        <w:rPr>
          <w:rFonts w:hint="eastAsia"/>
        </w:rPr>
        <w:t>текстові</w:t>
      </w:r>
    </w:p>
    <w:p w:rsidR="00416FB0" w:rsidRDefault="00416FB0" w:rsidP="00416FB0">
      <w:r>
        <w:t></w:t>
      </w:r>
      <w:r>
        <w:rPr>
          <w:rFonts w:hint="eastAsia"/>
        </w:rPr>
        <w:t>при</w:t>
      </w:r>
      <w:r>
        <w:t></w:t>
      </w:r>
      <w:r>
        <w:rPr>
          <w:rFonts w:hint="eastAsia"/>
        </w:rPr>
        <w:t>виконанні</w:t>
      </w:r>
      <w:r>
        <w:t></w:t>
      </w:r>
      <w:r>
        <w:rPr>
          <w:rFonts w:hint="eastAsia"/>
        </w:rPr>
        <w:t>яких</w:t>
      </w:r>
      <w:r>
        <w:t></w:t>
      </w:r>
      <w:r>
        <w:rPr>
          <w:rFonts w:hint="eastAsia"/>
        </w:rPr>
        <w:t>слід</w:t>
      </w:r>
      <w:r>
        <w:t></w:t>
      </w:r>
      <w:r>
        <w:rPr>
          <w:rFonts w:hint="eastAsia"/>
        </w:rPr>
        <w:t>стимулювати</w:t>
      </w:r>
      <w:r>
        <w:t></w:t>
      </w:r>
      <w:r>
        <w:rPr>
          <w:rFonts w:hint="eastAsia"/>
        </w:rPr>
        <w:t>студента</w:t>
      </w:r>
      <w:r>
        <w:t></w:t>
      </w:r>
      <w:r>
        <w:rPr>
          <w:rFonts w:hint="eastAsia"/>
        </w:rPr>
        <w:t>до</w:t>
      </w:r>
      <w:r>
        <w:t></w:t>
      </w:r>
      <w:r>
        <w:rPr>
          <w:rFonts w:hint="eastAsia"/>
        </w:rPr>
        <w:t>використання</w:t>
      </w:r>
      <w:r>
        <w:t></w:t>
      </w:r>
      <w:r>
        <w:rPr>
          <w:rFonts w:hint="eastAsia"/>
        </w:rPr>
        <w:t>гіпертекстового</w:t>
      </w:r>
    </w:p>
    <w:p w:rsidR="00416FB0" w:rsidRDefault="00416FB0" w:rsidP="00416FB0">
      <w:r>
        <w:rPr>
          <w:rFonts w:hint="eastAsia"/>
        </w:rPr>
        <w:t>матеріалу</w:t>
      </w:r>
      <w:r>
        <w:t></w:t>
      </w:r>
      <w:r>
        <w:t></w:t>
      </w:r>
      <w:r>
        <w:rPr>
          <w:rFonts w:hint="eastAsia"/>
        </w:rPr>
        <w:t>та</w:t>
      </w:r>
      <w:r>
        <w:t></w:t>
      </w:r>
      <w:r>
        <w:rPr>
          <w:rFonts w:hint="eastAsia"/>
        </w:rPr>
        <w:t>післятекстові</w:t>
      </w:r>
      <w:r>
        <w:t></w:t>
      </w:r>
      <w:r>
        <w:rPr>
          <w:rFonts w:hint="eastAsia"/>
        </w:rPr>
        <w:t>вправи</w:t>
      </w:r>
      <w:r>
        <w:t></w:t>
      </w:r>
      <w:r>
        <w:t></w:t>
      </w:r>
      <w:r>
        <w:rPr>
          <w:rFonts w:hint="eastAsia"/>
        </w:rPr>
        <w:t>вправи</w:t>
      </w:r>
      <w:r>
        <w:t></w:t>
      </w:r>
      <w:r>
        <w:rPr>
          <w:rFonts w:hint="eastAsia"/>
        </w:rPr>
        <w:t>відповіді</w:t>
      </w:r>
      <w:r>
        <w:t></w:t>
      </w:r>
      <w:r>
        <w:rPr>
          <w:rFonts w:hint="eastAsia"/>
        </w:rPr>
        <w:t>на</w:t>
      </w:r>
      <w:r>
        <w:t></w:t>
      </w:r>
      <w:r>
        <w:rPr>
          <w:rFonts w:hint="eastAsia"/>
        </w:rPr>
        <w:t>питання</w:t>
      </w:r>
      <w:r>
        <w:t></w:t>
      </w:r>
      <w:r>
        <w:t></w:t>
      </w:r>
      <w:r>
        <w:rPr>
          <w:rFonts w:hint="eastAsia"/>
        </w:rPr>
        <w:t>які</w:t>
      </w:r>
      <w:r>
        <w:t></w:t>
      </w:r>
      <w:r>
        <w:rPr>
          <w:rFonts w:hint="eastAsia"/>
        </w:rPr>
        <w:t>перевіряють</w:t>
      </w:r>
    </w:p>
    <w:p w:rsidR="00416FB0" w:rsidRDefault="00416FB0" w:rsidP="00416FB0">
      <w:r>
        <w:rPr>
          <w:rFonts w:hint="eastAsia"/>
        </w:rPr>
        <w:t>точність</w:t>
      </w:r>
      <w:r>
        <w:t></w:t>
      </w:r>
      <w:r>
        <w:rPr>
          <w:rFonts w:hint="eastAsia"/>
        </w:rPr>
        <w:t>розуміння</w:t>
      </w:r>
      <w:r>
        <w:t></w:t>
      </w:r>
      <w:r>
        <w:rPr>
          <w:rFonts w:hint="eastAsia"/>
        </w:rPr>
        <w:t>фахової</w:t>
      </w:r>
      <w:r>
        <w:t></w:t>
      </w:r>
      <w:r>
        <w:rPr>
          <w:rFonts w:hint="eastAsia"/>
        </w:rPr>
        <w:t>інформації</w:t>
      </w:r>
      <w:r>
        <w:t></w:t>
      </w:r>
      <w:r>
        <w:t></w:t>
      </w:r>
      <w:r>
        <w:rPr>
          <w:rFonts w:hint="eastAsia"/>
        </w:rPr>
        <w:t>поданої</w:t>
      </w:r>
      <w:r>
        <w:t></w:t>
      </w:r>
      <w:r>
        <w:rPr>
          <w:rFonts w:hint="eastAsia"/>
        </w:rPr>
        <w:t>в</w:t>
      </w:r>
      <w:r>
        <w:t></w:t>
      </w:r>
      <w:r>
        <w:rPr>
          <w:rFonts w:hint="eastAsia"/>
        </w:rPr>
        <w:t>тексті</w:t>
      </w:r>
      <w:r>
        <w:t></w:t>
      </w:r>
      <w:r>
        <w:t></w:t>
      </w:r>
      <w:r>
        <w:rPr>
          <w:rFonts w:hint="eastAsia"/>
        </w:rPr>
        <w:t>а</w:t>
      </w:r>
      <w:r>
        <w:t></w:t>
      </w:r>
      <w:r>
        <w:rPr>
          <w:rFonts w:hint="eastAsia"/>
        </w:rPr>
        <w:t>також</w:t>
      </w:r>
      <w:r>
        <w:t></w:t>
      </w:r>
      <w:r>
        <w:rPr>
          <w:rFonts w:hint="eastAsia"/>
        </w:rPr>
        <w:t>додатково</w:t>
      </w:r>
    </w:p>
    <w:p w:rsidR="00416FB0" w:rsidRDefault="00416FB0" w:rsidP="00416FB0">
      <w:r>
        <w:rPr>
          <w:rFonts w:hint="eastAsia"/>
        </w:rPr>
        <w:t>дібраної</w:t>
      </w:r>
      <w:r>
        <w:t></w:t>
      </w:r>
      <w:r>
        <w:rPr>
          <w:rFonts w:hint="eastAsia"/>
        </w:rPr>
        <w:t>інформації</w:t>
      </w:r>
      <w:r>
        <w:t></w:t>
      </w:r>
      <w:r>
        <w:t></w:t>
      </w:r>
      <w:r>
        <w:rPr>
          <w:rFonts w:hint="eastAsia"/>
        </w:rPr>
        <w:t>переказ</w:t>
      </w:r>
      <w:r>
        <w:t></w:t>
      </w:r>
      <w:r>
        <w:rPr>
          <w:rFonts w:hint="eastAsia"/>
        </w:rPr>
        <w:t>тексту</w:t>
      </w:r>
      <w:r>
        <w:t></w:t>
      </w:r>
      <w:r>
        <w:rPr>
          <w:rFonts w:hint="eastAsia"/>
        </w:rPr>
        <w:t>з</w:t>
      </w:r>
      <w:r>
        <w:t></w:t>
      </w:r>
      <w:r>
        <w:rPr>
          <w:rFonts w:hint="eastAsia"/>
        </w:rPr>
        <w:t>інформаційним</w:t>
      </w:r>
      <w:r>
        <w:t></w:t>
      </w:r>
      <w:r>
        <w:rPr>
          <w:rFonts w:hint="eastAsia"/>
        </w:rPr>
        <w:t>розширенням</w:t>
      </w:r>
      <w:r>
        <w:t></w:t>
      </w:r>
      <w:r>
        <w:t></w:t>
      </w:r>
    </w:p>
    <w:p w:rsidR="00416FB0" w:rsidRDefault="00416FB0" w:rsidP="00416FB0">
      <w:r>
        <w:rPr>
          <w:rFonts w:hint="eastAsia"/>
        </w:rPr>
        <w:t>На</w:t>
      </w:r>
      <w:r>
        <w:t></w:t>
      </w:r>
      <w:r>
        <w:rPr>
          <w:rFonts w:hint="eastAsia"/>
        </w:rPr>
        <w:t>етапі</w:t>
      </w:r>
      <w:r>
        <w:t></w:t>
      </w:r>
      <w:r>
        <w:rPr>
          <w:rFonts w:hint="eastAsia"/>
        </w:rPr>
        <w:t>власне</w:t>
      </w:r>
      <w:r>
        <w:t></w:t>
      </w:r>
      <w:r>
        <w:rPr>
          <w:rFonts w:hint="eastAsia"/>
        </w:rPr>
        <w:t>читання</w:t>
      </w:r>
      <w:r>
        <w:t></w:t>
      </w:r>
      <w:r>
        <w:t></w:t>
      </w:r>
      <w:r>
        <w:rPr>
          <w:rFonts w:hint="eastAsia"/>
        </w:rPr>
        <w:t>окрім</w:t>
      </w:r>
      <w:r>
        <w:t></w:t>
      </w:r>
      <w:r>
        <w:rPr>
          <w:rFonts w:hint="eastAsia"/>
        </w:rPr>
        <w:t>вивчаючого</w:t>
      </w:r>
      <w:r>
        <w:t></w:t>
      </w:r>
      <w:r>
        <w:rPr>
          <w:rFonts w:hint="eastAsia"/>
        </w:rPr>
        <w:t>аудиторного</w:t>
      </w:r>
      <w:r>
        <w:t></w:t>
      </w:r>
      <w:r>
        <w:rPr>
          <w:rFonts w:hint="eastAsia"/>
        </w:rPr>
        <w:t>читання</w:t>
      </w:r>
      <w:r>
        <w:t></w:t>
      </w:r>
      <w:r>
        <w:rPr>
          <w:rFonts w:hint="eastAsia"/>
        </w:rPr>
        <w:t>необхідно</w:t>
      </w:r>
    </w:p>
    <w:p w:rsidR="00416FB0" w:rsidRDefault="00416FB0" w:rsidP="00416FB0">
      <w:r>
        <w:rPr>
          <w:rFonts w:hint="eastAsia"/>
        </w:rPr>
        <w:t>здійснювати</w:t>
      </w:r>
      <w:r>
        <w:t></w:t>
      </w:r>
      <w:r>
        <w:rPr>
          <w:rFonts w:hint="eastAsia"/>
        </w:rPr>
        <w:t>підготовку</w:t>
      </w:r>
      <w:r>
        <w:t></w:t>
      </w:r>
      <w:r>
        <w:rPr>
          <w:rFonts w:hint="eastAsia"/>
        </w:rPr>
        <w:t>до</w:t>
      </w:r>
      <w:r>
        <w:t></w:t>
      </w:r>
      <w:r>
        <w:rPr>
          <w:rFonts w:hint="eastAsia"/>
        </w:rPr>
        <w:t>самостійного</w:t>
      </w:r>
      <w:r>
        <w:t></w:t>
      </w:r>
      <w:r>
        <w:rPr>
          <w:rFonts w:hint="eastAsia"/>
        </w:rPr>
        <w:t>читання</w:t>
      </w:r>
      <w:r>
        <w:t></w:t>
      </w:r>
      <w:r>
        <w:rPr>
          <w:rFonts w:hint="eastAsia"/>
        </w:rPr>
        <w:t>та</w:t>
      </w:r>
      <w:r>
        <w:t></w:t>
      </w:r>
      <w:r>
        <w:rPr>
          <w:rFonts w:hint="eastAsia"/>
        </w:rPr>
        <w:t>запроваджувати</w:t>
      </w:r>
    </w:p>
    <w:p w:rsidR="00416FB0" w:rsidRDefault="00416FB0" w:rsidP="00416FB0">
      <w:r>
        <w:rPr>
          <w:rFonts w:hint="eastAsia"/>
        </w:rPr>
        <w:t>безпосередньо</w:t>
      </w:r>
      <w:r>
        <w:t></w:t>
      </w:r>
      <w:r>
        <w:rPr>
          <w:rFonts w:hint="eastAsia"/>
        </w:rPr>
        <w:t>самостійне</w:t>
      </w:r>
      <w:r>
        <w:t></w:t>
      </w:r>
      <w:r>
        <w:rPr>
          <w:rFonts w:hint="eastAsia"/>
        </w:rPr>
        <w:t>позааудиторне</w:t>
      </w:r>
      <w:r>
        <w:t></w:t>
      </w:r>
      <w:r>
        <w:rPr>
          <w:rFonts w:hint="eastAsia"/>
        </w:rPr>
        <w:t>читання</w:t>
      </w:r>
      <w:r>
        <w:t></w:t>
      </w:r>
      <w:r>
        <w:t></w:t>
      </w:r>
      <w:r>
        <w:rPr>
          <w:rFonts w:hint="eastAsia"/>
        </w:rPr>
        <w:t>–</w:t>
      </w:r>
      <w:r>
        <w:t></w:t>
      </w:r>
      <w:r>
        <w:rPr>
          <w:rFonts w:hint="eastAsia"/>
        </w:rPr>
        <w:t>для</w:t>
      </w:r>
      <w:r>
        <w:t></w:t>
      </w:r>
      <w:r>
        <w:rPr>
          <w:rFonts w:hint="eastAsia"/>
        </w:rPr>
        <w:t>цього</w:t>
      </w:r>
      <w:r>
        <w:t></w:t>
      </w:r>
      <w:r>
        <w:rPr>
          <w:rFonts w:hint="eastAsia"/>
        </w:rPr>
        <w:t>використовуємо</w:t>
      </w:r>
    </w:p>
    <w:p w:rsidR="00416FB0" w:rsidRDefault="00416FB0" w:rsidP="00416FB0">
      <w:r>
        <w:rPr>
          <w:rFonts w:hint="eastAsia"/>
        </w:rPr>
        <w:t>ознайомлювальне</w:t>
      </w:r>
      <w:r>
        <w:t></w:t>
      </w:r>
      <w:r>
        <w:rPr>
          <w:rFonts w:hint="eastAsia"/>
        </w:rPr>
        <w:t>та</w:t>
      </w:r>
      <w:r>
        <w:t></w:t>
      </w:r>
      <w:r>
        <w:rPr>
          <w:rFonts w:hint="eastAsia"/>
        </w:rPr>
        <w:t>пошукове</w:t>
      </w:r>
      <w:r>
        <w:t></w:t>
      </w:r>
      <w:r>
        <w:rPr>
          <w:rFonts w:hint="eastAsia"/>
        </w:rPr>
        <w:t>читання</w:t>
      </w:r>
      <w:r>
        <w:t></w:t>
      </w:r>
      <w:r>
        <w:t></w:t>
      </w:r>
      <w:r>
        <w:rPr>
          <w:rFonts w:hint="eastAsia"/>
        </w:rPr>
        <w:t>метою</w:t>
      </w:r>
      <w:r>
        <w:t></w:t>
      </w:r>
      <w:r>
        <w:rPr>
          <w:rFonts w:hint="eastAsia"/>
        </w:rPr>
        <w:t>цих</w:t>
      </w:r>
      <w:r>
        <w:t></w:t>
      </w:r>
      <w:r>
        <w:rPr>
          <w:rFonts w:hint="eastAsia"/>
        </w:rPr>
        <w:t>двох</w:t>
      </w:r>
      <w:r>
        <w:t></w:t>
      </w:r>
      <w:r>
        <w:rPr>
          <w:rFonts w:hint="eastAsia"/>
        </w:rPr>
        <w:t>видів</w:t>
      </w:r>
      <w:r>
        <w:t></w:t>
      </w:r>
      <w:r>
        <w:rPr>
          <w:rFonts w:hint="eastAsia"/>
        </w:rPr>
        <w:t>читання</w:t>
      </w:r>
      <w:r>
        <w:t></w:t>
      </w:r>
      <w:r>
        <w:rPr>
          <w:rFonts w:hint="eastAsia"/>
        </w:rPr>
        <w:t>є</w:t>
      </w:r>
    </w:p>
    <w:p w:rsidR="00416FB0" w:rsidRDefault="00416FB0" w:rsidP="00416FB0">
      <w:r>
        <w:rPr>
          <w:rFonts w:hint="eastAsia"/>
        </w:rPr>
        <w:t>формування</w:t>
      </w:r>
      <w:r>
        <w:t></w:t>
      </w:r>
      <w:r>
        <w:rPr>
          <w:rFonts w:hint="eastAsia"/>
        </w:rPr>
        <w:t>умінь</w:t>
      </w:r>
      <w:r>
        <w:t></w:t>
      </w:r>
      <w:r>
        <w:rPr>
          <w:rFonts w:hint="eastAsia"/>
        </w:rPr>
        <w:t>добирати</w:t>
      </w:r>
      <w:r>
        <w:t></w:t>
      </w:r>
      <w:r>
        <w:rPr>
          <w:rFonts w:hint="eastAsia"/>
        </w:rPr>
        <w:t>для</w:t>
      </w:r>
      <w:r>
        <w:t></w:t>
      </w:r>
      <w:r>
        <w:rPr>
          <w:rFonts w:hint="eastAsia"/>
        </w:rPr>
        <w:t>подальшого</w:t>
      </w:r>
      <w:r>
        <w:t></w:t>
      </w:r>
      <w:r>
        <w:rPr>
          <w:rFonts w:hint="eastAsia"/>
        </w:rPr>
        <w:t>вивчаючого</w:t>
      </w:r>
      <w:r>
        <w:t></w:t>
      </w:r>
      <w:r>
        <w:rPr>
          <w:rFonts w:hint="eastAsia"/>
        </w:rPr>
        <w:t>читання</w:t>
      </w:r>
      <w:r>
        <w:t></w:t>
      </w:r>
      <w:r>
        <w:rPr>
          <w:rFonts w:hint="eastAsia"/>
        </w:rPr>
        <w:t>тексти</w:t>
      </w:r>
      <w:r>
        <w:t></w:t>
      </w:r>
      <w:r>
        <w:t></w:t>
      </w:r>
      <w:r>
        <w:rPr>
          <w:rFonts w:hint="eastAsia"/>
        </w:rPr>
        <w:t>які</w:t>
      </w:r>
    </w:p>
    <w:p w:rsidR="00416FB0" w:rsidRDefault="00416FB0" w:rsidP="00416FB0">
      <w:r>
        <w:rPr>
          <w:rFonts w:hint="eastAsia"/>
        </w:rPr>
        <w:t>необхідні</w:t>
      </w:r>
      <w:r>
        <w:t></w:t>
      </w:r>
      <w:r>
        <w:rPr>
          <w:rFonts w:hint="eastAsia"/>
        </w:rPr>
        <w:t>студентам</w:t>
      </w:r>
      <w:r>
        <w:t></w:t>
      </w:r>
      <w:r>
        <w:rPr>
          <w:rFonts w:hint="eastAsia"/>
        </w:rPr>
        <w:t>для</w:t>
      </w:r>
      <w:r>
        <w:t></w:t>
      </w:r>
      <w:r>
        <w:rPr>
          <w:rFonts w:hint="eastAsia"/>
        </w:rPr>
        <w:t>одержання</w:t>
      </w:r>
      <w:r>
        <w:t></w:t>
      </w:r>
      <w:r>
        <w:rPr>
          <w:rFonts w:hint="eastAsia"/>
        </w:rPr>
        <w:t>достатнього</w:t>
      </w:r>
      <w:r>
        <w:t></w:t>
      </w:r>
      <w:r>
        <w:rPr>
          <w:rFonts w:hint="eastAsia"/>
        </w:rPr>
        <w:t>обсягу</w:t>
      </w:r>
      <w:r>
        <w:t></w:t>
      </w:r>
      <w:r>
        <w:rPr>
          <w:rFonts w:hint="eastAsia"/>
        </w:rPr>
        <w:t>фахової</w:t>
      </w:r>
      <w:r>
        <w:t></w:t>
      </w:r>
      <w:r>
        <w:rPr>
          <w:rFonts w:hint="eastAsia"/>
        </w:rPr>
        <w:t>інформації</w:t>
      </w:r>
      <w:r>
        <w:t></w:t>
      </w:r>
      <w:r>
        <w:t></w:t>
      </w:r>
      <w:r>
        <w:rPr>
          <w:rFonts w:hint="eastAsia"/>
        </w:rPr>
        <w:t>умінь</w:t>
      </w:r>
    </w:p>
    <w:p w:rsidR="00416FB0" w:rsidRDefault="00416FB0" w:rsidP="00416FB0">
      <w:r>
        <w:rPr>
          <w:rFonts w:hint="eastAsia"/>
        </w:rPr>
        <w:t>прогнозувати</w:t>
      </w:r>
      <w:r>
        <w:t></w:t>
      </w:r>
      <w:r>
        <w:rPr>
          <w:rFonts w:hint="eastAsia"/>
        </w:rPr>
        <w:t>зміст</w:t>
      </w:r>
      <w:r>
        <w:t></w:t>
      </w:r>
      <w:r>
        <w:rPr>
          <w:rFonts w:hint="eastAsia"/>
        </w:rPr>
        <w:t>тексту</w:t>
      </w:r>
      <w:r>
        <w:t></w:t>
      </w:r>
      <w:r>
        <w:rPr>
          <w:rFonts w:hint="eastAsia"/>
        </w:rPr>
        <w:t>за</w:t>
      </w:r>
      <w:r>
        <w:t></w:t>
      </w:r>
      <w:r>
        <w:rPr>
          <w:rFonts w:hint="eastAsia"/>
        </w:rPr>
        <w:t>заголовком</w:t>
      </w:r>
      <w:r>
        <w:t></w:t>
      </w:r>
      <w:r>
        <w:t></w:t>
      </w:r>
      <w:r>
        <w:rPr>
          <w:rFonts w:hint="eastAsia"/>
        </w:rPr>
        <w:t>ключовими</w:t>
      </w:r>
      <w:r>
        <w:t></w:t>
      </w:r>
      <w:r>
        <w:rPr>
          <w:rFonts w:hint="eastAsia"/>
        </w:rPr>
        <w:t>словами</w:t>
      </w:r>
      <w:r>
        <w:t></w:t>
      </w:r>
      <w:r>
        <w:t></w:t>
      </w:r>
      <w:r>
        <w:rPr>
          <w:rFonts w:hint="eastAsia"/>
        </w:rPr>
        <w:t>анотаціями</w:t>
      </w:r>
      <w:r>
        <w:t></w:t>
      </w:r>
      <w:r>
        <w:t></w:t>
      </w:r>
      <w:r>
        <w:rPr>
          <w:rFonts w:hint="eastAsia"/>
        </w:rPr>
        <w:t>що</w:t>
      </w:r>
    </w:p>
    <w:p w:rsidR="00416FB0" w:rsidRDefault="00416FB0" w:rsidP="00416FB0">
      <w:r>
        <w:rPr>
          <w:rFonts w:hint="eastAsia"/>
        </w:rPr>
        <w:t>відбувається</w:t>
      </w:r>
      <w:r>
        <w:t></w:t>
      </w:r>
      <w:r>
        <w:rPr>
          <w:rFonts w:hint="eastAsia"/>
        </w:rPr>
        <w:t>одночасно</w:t>
      </w:r>
      <w:r>
        <w:t></w:t>
      </w:r>
      <w:r>
        <w:rPr>
          <w:rFonts w:hint="eastAsia"/>
        </w:rPr>
        <w:t>з</w:t>
      </w:r>
      <w:r>
        <w:t></w:t>
      </w:r>
      <w:r>
        <w:rPr>
          <w:rFonts w:hint="eastAsia"/>
        </w:rPr>
        <w:t>подоланням</w:t>
      </w:r>
      <w:r>
        <w:t></w:t>
      </w:r>
      <w:r>
        <w:rPr>
          <w:rFonts w:hint="eastAsia"/>
        </w:rPr>
        <w:t>гіпертекстового</w:t>
      </w:r>
      <w:r>
        <w:t></w:t>
      </w:r>
      <w:r>
        <w:rPr>
          <w:rFonts w:hint="eastAsia"/>
        </w:rPr>
        <w:t>плавання</w:t>
      </w:r>
      <w:r>
        <w:t></w:t>
      </w:r>
      <w:r>
        <w:t></w:t>
      </w:r>
      <w:r>
        <w:rPr>
          <w:rFonts w:hint="eastAsia"/>
        </w:rPr>
        <w:t>умінь</w:t>
      </w:r>
      <w:r>
        <w:t></w:t>
      </w:r>
      <w:r>
        <w:rPr>
          <w:rFonts w:hint="eastAsia"/>
        </w:rPr>
        <w:t>шукати</w:t>
      </w:r>
      <w:r>
        <w:t></w:t>
      </w:r>
      <w:r>
        <w:rPr>
          <w:rFonts w:hint="eastAsia"/>
        </w:rPr>
        <w:t>в</w:t>
      </w:r>
    </w:p>
    <w:p w:rsidR="00416FB0" w:rsidRDefault="00416FB0" w:rsidP="00416FB0">
      <w:r>
        <w:rPr>
          <w:rFonts w:hint="eastAsia"/>
        </w:rPr>
        <w:t>тексті</w:t>
      </w:r>
      <w:r>
        <w:t></w:t>
      </w:r>
      <w:r>
        <w:rPr>
          <w:rFonts w:hint="eastAsia"/>
        </w:rPr>
        <w:t>необхідну</w:t>
      </w:r>
      <w:r>
        <w:t></w:t>
      </w:r>
      <w:r>
        <w:rPr>
          <w:rFonts w:hint="eastAsia"/>
        </w:rPr>
        <w:t>інформацію</w:t>
      </w:r>
      <w:r>
        <w:t></w:t>
      </w:r>
      <w:r>
        <w:t></w:t>
      </w:r>
      <w:r>
        <w:rPr>
          <w:rFonts w:hint="eastAsia"/>
        </w:rPr>
        <w:t>визначати</w:t>
      </w:r>
      <w:r>
        <w:t></w:t>
      </w:r>
      <w:r>
        <w:rPr>
          <w:rFonts w:hint="eastAsia"/>
        </w:rPr>
        <w:t>основну</w:t>
      </w:r>
      <w:r>
        <w:t></w:t>
      </w:r>
      <w:r>
        <w:rPr>
          <w:rFonts w:hint="eastAsia"/>
        </w:rPr>
        <w:t>й</w:t>
      </w:r>
      <w:r>
        <w:t></w:t>
      </w:r>
      <w:r>
        <w:rPr>
          <w:rFonts w:hint="eastAsia"/>
        </w:rPr>
        <w:t>неосновну</w:t>
      </w:r>
      <w:r>
        <w:t></w:t>
      </w:r>
      <w:r>
        <w:rPr>
          <w:rFonts w:hint="eastAsia"/>
        </w:rPr>
        <w:t>інформацію</w:t>
      </w:r>
      <w:r>
        <w:t></w:t>
      </w:r>
    </w:p>
    <w:p w:rsidR="00416FB0" w:rsidRDefault="00416FB0" w:rsidP="00416FB0">
      <w:r>
        <w:rPr>
          <w:rFonts w:hint="eastAsia"/>
        </w:rPr>
        <w:t>прогнозувати</w:t>
      </w:r>
      <w:r>
        <w:t></w:t>
      </w:r>
      <w:r>
        <w:rPr>
          <w:rFonts w:hint="eastAsia"/>
        </w:rPr>
        <w:t>зміст</w:t>
      </w:r>
      <w:r>
        <w:t></w:t>
      </w:r>
      <w:r>
        <w:rPr>
          <w:rFonts w:hint="eastAsia"/>
        </w:rPr>
        <w:t>тексту</w:t>
      </w:r>
      <w:r>
        <w:t></w:t>
      </w:r>
      <w:r>
        <w:rPr>
          <w:rFonts w:hint="eastAsia"/>
        </w:rPr>
        <w:t>за</w:t>
      </w:r>
      <w:r>
        <w:t></w:t>
      </w:r>
      <w:r>
        <w:rPr>
          <w:rFonts w:hint="eastAsia"/>
        </w:rPr>
        <w:t>невербальними</w:t>
      </w:r>
      <w:r>
        <w:t></w:t>
      </w:r>
      <w:r>
        <w:rPr>
          <w:rFonts w:hint="eastAsia"/>
        </w:rPr>
        <w:t>опорами</w:t>
      </w:r>
      <w:r>
        <w:t></w:t>
      </w:r>
      <w:r>
        <w:t></w:t>
      </w:r>
      <w:r>
        <w:rPr>
          <w:rFonts w:hint="eastAsia"/>
        </w:rPr>
        <w:t>схемами</w:t>
      </w:r>
      <w:r>
        <w:t></w:t>
      </w:r>
      <w:r>
        <w:t></w:t>
      </w:r>
      <w:r>
        <w:rPr>
          <w:rFonts w:hint="eastAsia"/>
        </w:rPr>
        <w:t>рисунками</w:t>
      </w:r>
      <w:r>
        <w:t></w:t>
      </w:r>
    </w:p>
    <w:p w:rsidR="00416FB0" w:rsidRDefault="00416FB0" w:rsidP="00416FB0">
      <w:r>
        <w:rPr>
          <w:rFonts w:hint="eastAsia"/>
        </w:rPr>
        <w:t>фотографіями</w:t>
      </w:r>
      <w:r>
        <w:t></w:t>
      </w:r>
      <w:r>
        <w:rPr>
          <w:rFonts w:hint="eastAsia"/>
        </w:rPr>
        <w:t>тощо</w:t>
      </w:r>
      <w:r>
        <w:t></w:t>
      </w:r>
      <w:r>
        <w:t></w:t>
      </w:r>
      <w:r>
        <w:t></w:t>
      </w:r>
      <w:r>
        <w:rPr>
          <w:rFonts w:hint="eastAsia"/>
        </w:rPr>
        <w:t>формування</w:t>
      </w:r>
      <w:r>
        <w:t></w:t>
      </w:r>
      <w:r>
        <w:t></w:t>
      </w:r>
      <w:r>
        <w:rPr>
          <w:rFonts w:hint="eastAsia"/>
        </w:rPr>
        <w:t>розширення</w:t>
      </w:r>
      <w:r>
        <w:t></w:t>
      </w:r>
      <w:r>
        <w:t></w:t>
      </w:r>
      <w:r>
        <w:rPr>
          <w:rFonts w:hint="eastAsia"/>
        </w:rPr>
        <w:t>фахових</w:t>
      </w:r>
      <w:r>
        <w:t></w:t>
      </w:r>
      <w:r>
        <w:rPr>
          <w:rFonts w:hint="eastAsia"/>
        </w:rPr>
        <w:t>знань</w:t>
      </w:r>
      <w:r>
        <w:t></w:t>
      </w:r>
      <w:r>
        <w:rPr>
          <w:rFonts w:hint="eastAsia"/>
        </w:rPr>
        <w:t>студентів</w:t>
      </w:r>
      <w:r>
        <w:t></w:t>
      </w:r>
    </w:p>
    <w:p w:rsidR="00416FB0" w:rsidRDefault="00416FB0" w:rsidP="00416FB0">
      <w:r>
        <w:rPr>
          <w:rFonts w:hint="eastAsia"/>
        </w:rPr>
        <w:t>Метою</w:t>
      </w:r>
      <w:r>
        <w:t></w:t>
      </w:r>
      <w:r>
        <w:rPr>
          <w:rFonts w:hint="eastAsia"/>
        </w:rPr>
        <w:t>четвертого</w:t>
      </w:r>
      <w:r>
        <w:t></w:t>
      </w:r>
      <w:r>
        <w:rPr>
          <w:rFonts w:hint="eastAsia"/>
        </w:rPr>
        <w:t>етапу</w:t>
      </w:r>
      <w:r>
        <w:t></w:t>
      </w:r>
      <w:r>
        <w:t></w:t>
      </w:r>
      <w:r>
        <w:rPr>
          <w:rFonts w:hint="eastAsia"/>
        </w:rPr>
        <w:t>комунікативно</w:t>
      </w:r>
      <w:r>
        <w:t></w:t>
      </w:r>
      <w:r>
        <w:rPr>
          <w:rFonts w:hint="eastAsia"/>
        </w:rPr>
        <w:t>продуктивного</w:t>
      </w:r>
      <w:r>
        <w:t></w:t>
      </w:r>
      <w:r>
        <w:t></w:t>
      </w:r>
      <w:r>
        <w:rPr>
          <w:rFonts w:hint="eastAsia"/>
        </w:rPr>
        <w:t>або</w:t>
      </w:r>
      <w:r>
        <w:t></w:t>
      </w:r>
      <w:r>
        <w:rPr>
          <w:rFonts w:hint="eastAsia"/>
        </w:rPr>
        <w:t>завершального</w:t>
      </w:r>
      <w:r>
        <w:t></w:t>
      </w:r>
    </w:p>
    <w:p w:rsidR="00416FB0" w:rsidRDefault="00416FB0" w:rsidP="00416FB0">
      <w:r>
        <w:rPr>
          <w:rFonts w:hint="eastAsia"/>
        </w:rPr>
        <w:t>є</w:t>
      </w:r>
      <w:r>
        <w:t></w:t>
      </w:r>
      <w:r>
        <w:rPr>
          <w:rFonts w:hint="eastAsia"/>
        </w:rPr>
        <w:t>формування</w:t>
      </w:r>
      <w:r>
        <w:t></w:t>
      </w:r>
      <w:r>
        <w:rPr>
          <w:rFonts w:hint="eastAsia"/>
        </w:rPr>
        <w:t>продуктивних</w:t>
      </w:r>
      <w:r>
        <w:t></w:t>
      </w:r>
      <w:r>
        <w:rPr>
          <w:rFonts w:hint="eastAsia"/>
        </w:rPr>
        <w:t>умінь</w:t>
      </w:r>
      <w:r>
        <w:t></w:t>
      </w:r>
      <w:r>
        <w:rPr>
          <w:rFonts w:hint="eastAsia"/>
        </w:rPr>
        <w:t>на</w:t>
      </w:r>
      <w:r>
        <w:t></w:t>
      </w:r>
      <w:r>
        <w:rPr>
          <w:rFonts w:hint="eastAsia"/>
        </w:rPr>
        <w:t>основі</w:t>
      </w:r>
      <w:r>
        <w:t></w:t>
      </w:r>
      <w:r>
        <w:rPr>
          <w:rFonts w:hint="eastAsia"/>
        </w:rPr>
        <w:t>використання</w:t>
      </w:r>
      <w:r>
        <w:t></w:t>
      </w:r>
      <w:r>
        <w:rPr>
          <w:rFonts w:hint="eastAsia"/>
        </w:rPr>
        <w:t>фонових</w:t>
      </w:r>
      <w:r>
        <w:t></w:t>
      </w:r>
      <w:r>
        <w:rPr>
          <w:rFonts w:hint="eastAsia"/>
        </w:rPr>
        <w:t>знань</w:t>
      </w:r>
      <w:r>
        <w:t></w:t>
      </w:r>
    </w:p>
    <w:p w:rsidR="00416FB0" w:rsidRDefault="00416FB0" w:rsidP="00416FB0">
      <w:r>
        <w:rPr>
          <w:rFonts w:hint="eastAsia"/>
        </w:rPr>
        <w:t>мовних</w:t>
      </w:r>
      <w:r>
        <w:t></w:t>
      </w:r>
      <w:r>
        <w:t></w:t>
      </w:r>
      <w:r>
        <w:rPr>
          <w:rFonts w:hint="eastAsia"/>
        </w:rPr>
        <w:t>мовленнєвих</w:t>
      </w:r>
      <w:r>
        <w:t></w:t>
      </w:r>
      <w:r>
        <w:rPr>
          <w:rFonts w:hint="eastAsia"/>
        </w:rPr>
        <w:t>і</w:t>
      </w:r>
      <w:r>
        <w:t></w:t>
      </w:r>
      <w:r>
        <w:rPr>
          <w:rFonts w:hint="eastAsia"/>
        </w:rPr>
        <w:t>соціокультурних</w:t>
      </w:r>
      <w:r>
        <w:t></w:t>
      </w:r>
      <w:r>
        <w:rPr>
          <w:rFonts w:hint="eastAsia"/>
        </w:rPr>
        <w:t>навичок</w:t>
      </w:r>
      <w:r>
        <w:t></w:t>
      </w:r>
      <w:r>
        <w:t></w:t>
      </w:r>
      <w:r>
        <w:rPr>
          <w:rFonts w:hint="eastAsia"/>
        </w:rPr>
        <w:t>здобутих</w:t>
      </w:r>
      <w:r>
        <w:t></w:t>
      </w:r>
      <w:r>
        <w:rPr>
          <w:rFonts w:hint="eastAsia"/>
        </w:rPr>
        <w:t>на</w:t>
      </w:r>
      <w:r>
        <w:t></w:t>
      </w:r>
      <w:r>
        <w:rPr>
          <w:rFonts w:hint="eastAsia"/>
        </w:rPr>
        <w:t>попередніх</w:t>
      </w:r>
      <w:r>
        <w:t></w:t>
      </w:r>
      <w:r>
        <w:rPr>
          <w:rFonts w:hint="eastAsia"/>
        </w:rPr>
        <w:t>етапах</w:t>
      </w:r>
    </w:p>
    <w:p w:rsidR="00416FB0" w:rsidRDefault="00416FB0" w:rsidP="00416FB0">
      <w:r>
        <w:rPr>
          <w:rFonts w:hint="eastAsia"/>
        </w:rPr>
        <w:t>навчання</w:t>
      </w:r>
      <w:r>
        <w:t></w:t>
      </w:r>
      <w:r>
        <w:rPr>
          <w:rFonts w:hint="eastAsia"/>
        </w:rPr>
        <w:t>читання</w:t>
      </w:r>
      <w:r>
        <w:t></w:t>
      </w:r>
      <w:r>
        <w:t></w:t>
      </w:r>
      <w:r>
        <w:rPr>
          <w:rFonts w:hint="eastAsia"/>
        </w:rPr>
        <w:t>В</w:t>
      </w:r>
      <w:r>
        <w:t></w:t>
      </w:r>
      <w:r>
        <w:rPr>
          <w:rFonts w:hint="eastAsia"/>
        </w:rPr>
        <w:t>аспекті</w:t>
      </w:r>
      <w:r>
        <w:t></w:t>
      </w:r>
      <w:r>
        <w:rPr>
          <w:rFonts w:hint="eastAsia"/>
        </w:rPr>
        <w:t>інтегративного</w:t>
      </w:r>
      <w:r>
        <w:t></w:t>
      </w:r>
      <w:r>
        <w:rPr>
          <w:rFonts w:hint="eastAsia"/>
        </w:rPr>
        <w:t>навчання</w:t>
      </w:r>
      <w:r>
        <w:t></w:t>
      </w:r>
      <w:r>
        <w:rPr>
          <w:rFonts w:hint="eastAsia"/>
        </w:rPr>
        <w:t>читання</w:t>
      </w:r>
      <w:r>
        <w:t></w:t>
      </w:r>
      <w:r>
        <w:rPr>
          <w:rFonts w:hint="eastAsia"/>
        </w:rPr>
        <w:t>найбільш</w:t>
      </w:r>
    </w:p>
    <w:p w:rsidR="00416FB0" w:rsidRDefault="00416FB0" w:rsidP="00416FB0">
      <w:r>
        <w:t></w:t>
      </w:r>
      <w:r>
        <w:t></w:t>
      </w:r>
      <w:r>
        <w:t></w:t>
      </w:r>
    </w:p>
    <w:p w:rsidR="00416FB0" w:rsidRDefault="00416FB0" w:rsidP="00416FB0">
      <w:r>
        <w:rPr>
          <w:rFonts w:hint="eastAsia"/>
        </w:rPr>
        <w:t>оптимальним</w:t>
      </w:r>
      <w:r>
        <w:t></w:t>
      </w:r>
      <w:r>
        <w:rPr>
          <w:rFonts w:hint="eastAsia"/>
        </w:rPr>
        <w:t>прийомом</w:t>
      </w:r>
      <w:r>
        <w:t></w:t>
      </w:r>
      <w:r>
        <w:rPr>
          <w:rFonts w:hint="eastAsia"/>
        </w:rPr>
        <w:t>формування</w:t>
      </w:r>
      <w:r>
        <w:t></w:t>
      </w:r>
      <w:r>
        <w:rPr>
          <w:rFonts w:hint="eastAsia"/>
        </w:rPr>
        <w:t>умінь</w:t>
      </w:r>
      <w:r>
        <w:t></w:t>
      </w:r>
      <w:r>
        <w:rPr>
          <w:rFonts w:hint="eastAsia"/>
        </w:rPr>
        <w:t>продуктивного</w:t>
      </w:r>
      <w:r>
        <w:t></w:t>
      </w:r>
      <w:r>
        <w:rPr>
          <w:rFonts w:hint="eastAsia"/>
        </w:rPr>
        <w:t>мовлення</w:t>
      </w:r>
      <w:r>
        <w:t></w:t>
      </w:r>
      <w:r>
        <w:rPr>
          <w:rFonts w:hint="eastAsia"/>
        </w:rPr>
        <w:t>є</w:t>
      </w:r>
      <w:r>
        <w:t></w:t>
      </w:r>
      <w:r>
        <w:rPr>
          <w:rFonts w:hint="eastAsia"/>
        </w:rPr>
        <w:t>метод</w:t>
      </w:r>
    </w:p>
    <w:p w:rsidR="00416FB0" w:rsidRDefault="00416FB0" w:rsidP="00416FB0">
      <w:r>
        <w:rPr>
          <w:rFonts w:hint="eastAsia"/>
        </w:rPr>
        <w:t>проектів</w:t>
      </w:r>
      <w:r>
        <w:t></w:t>
      </w:r>
      <w:r>
        <w:t></w:t>
      </w:r>
      <w:r>
        <w:rPr>
          <w:rFonts w:hint="eastAsia"/>
        </w:rPr>
        <w:t>а</w:t>
      </w:r>
      <w:r>
        <w:t></w:t>
      </w:r>
      <w:r>
        <w:rPr>
          <w:rFonts w:hint="eastAsia"/>
        </w:rPr>
        <w:t>саме</w:t>
      </w:r>
      <w:r>
        <w:t></w:t>
      </w:r>
      <w:r>
        <w:rPr>
          <w:rFonts w:hint="eastAsia"/>
        </w:rPr>
        <w:t>–</w:t>
      </w:r>
      <w:r>
        <w:t></w:t>
      </w:r>
      <w:r>
        <w:rPr>
          <w:rFonts w:hint="eastAsia"/>
        </w:rPr>
        <w:t>підготовка</w:t>
      </w:r>
      <w:r>
        <w:t></w:t>
      </w:r>
      <w:r>
        <w:rPr>
          <w:rFonts w:hint="eastAsia"/>
        </w:rPr>
        <w:t>презентації</w:t>
      </w:r>
      <w:r>
        <w:t></w:t>
      </w:r>
      <w:r>
        <w:rPr>
          <w:rFonts w:hint="eastAsia"/>
        </w:rPr>
        <w:t>з</w:t>
      </w:r>
      <w:r>
        <w:t></w:t>
      </w:r>
      <w:r>
        <w:rPr>
          <w:rFonts w:hint="eastAsia"/>
        </w:rPr>
        <w:t>наступним</w:t>
      </w:r>
      <w:r>
        <w:t></w:t>
      </w:r>
      <w:r>
        <w:rPr>
          <w:rFonts w:hint="eastAsia"/>
        </w:rPr>
        <w:t>її</w:t>
      </w:r>
      <w:r>
        <w:t></w:t>
      </w:r>
      <w:r>
        <w:rPr>
          <w:rFonts w:hint="eastAsia"/>
        </w:rPr>
        <w:t>обговоренням</w:t>
      </w:r>
      <w:r>
        <w:t></w:t>
      </w:r>
      <w:r>
        <w:t></w:t>
      </w:r>
      <w:r>
        <w:rPr>
          <w:rFonts w:hint="eastAsia"/>
        </w:rPr>
        <w:t>Проектна</w:t>
      </w:r>
    </w:p>
    <w:p w:rsidR="00416FB0" w:rsidRDefault="00416FB0" w:rsidP="00416FB0">
      <w:r>
        <w:rPr>
          <w:rFonts w:hint="eastAsia"/>
        </w:rPr>
        <w:t>методика</w:t>
      </w:r>
      <w:r>
        <w:t></w:t>
      </w:r>
      <w:r>
        <w:rPr>
          <w:rFonts w:hint="eastAsia"/>
        </w:rPr>
        <w:t>охоплює</w:t>
      </w:r>
      <w:r>
        <w:t></w:t>
      </w:r>
      <w:r>
        <w:rPr>
          <w:rFonts w:hint="eastAsia"/>
        </w:rPr>
        <w:t>формування</w:t>
      </w:r>
      <w:r>
        <w:t></w:t>
      </w:r>
      <w:r>
        <w:rPr>
          <w:rFonts w:hint="eastAsia"/>
        </w:rPr>
        <w:t>умінь</w:t>
      </w:r>
      <w:r>
        <w:t></w:t>
      </w:r>
      <w:r>
        <w:rPr>
          <w:rFonts w:hint="eastAsia"/>
        </w:rPr>
        <w:t>ознайомлювального</w:t>
      </w:r>
      <w:r>
        <w:t></w:t>
      </w:r>
      <w:r>
        <w:t></w:t>
      </w:r>
      <w:r>
        <w:rPr>
          <w:rFonts w:hint="eastAsia"/>
        </w:rPr>
        <w:t>пошукового</w:t>
      </w:r>
      <w:r>
        <w:t></w:t>
      </w:r>
      <w:r>
        <w:rPr>
          <w:rFonts w:hint="eastAsia"/>
        </w:rPr>
        <w:t>та</w:t>
      </w:r>
    </w:p>
    <w:p w:rsidR="00416FB0" w:rsidRDefault="00416FB0" w:rsidP="00416FB0">
      <w:r>
        <w:rPr>
          <w:rFonts w:hint="eastAsia"/>
        </w:rPr>
        <w:t>вивчаючого</w:t>
      </w:r>
      <w:r>
        <w:t></w:t>
      </w:r>
      <w:r>
        <w:rPr>
          <w:rFonts w:hint="eastAsia"/>
        </w:rPr>
        <w:t>читання</w:t>
      </w:r>
      <w:r>
        <w:t></w:t>
      </w:r>
      <w:r>
        <w:t></w:t>
      </w:r>
      <w:r>
        <w:rPr>
          <w:rFonts w:hint="eastAsia"/>
        </w:rPr>
        <w:t>формування</w:t>
      </w:r>
      <w:r>
        <w:t></w:t>
      </w:r>
      <w:r>
        <w:t></w:t>
      </w:r>
      <w:r>
        <w:rPr>
          <w:rFonts w:hint="eastAsia"/>
        </w:rPr>
        <w:t>розширення</w:t>
      </w:r>
      <w:r>
        <w:t></w:t>
      </w:r>
      <w:r>
        <w:rPr>
          <w:rFonts w:hint="eastAsia"/>
        </w:rPr>
        <w:t>та</w:t>
      </w:r>
      <w:r>
        <w:t></w:t>
      </w:r>
      <w:r>
        <w:rPr>
          <w:rFonts w:hint="eastAsia"/>
        </w:rPr>
        <w:t>поглиблення</w:t>
      </w:r>
      <w:r>
        <w:t></w:t>
      </w:r>
      <w:r>
        <w:rPr>
          <w:rFonts w:hint="eastAsia"/>
        </w:rPr>
        <w:t>фахових</w:t>
      </w:r>
      <w:r>
        <w:t></w:t>
      </w:r>
      <w:r>
        <w:rPr>
          <w:rFonts w:hint="eastAsia"/>
        </w:rPr>
        <w:t>знань</w:t>
      </w:r>
      <w:r>
        <w:t></w:t>
      </w:r>
    </w:p>
    <w:p w:rsidR="00416FB0" w:rsidRDefault="00416FB0" w:rsidP="00416FB0">
      <w:r>
        <w:rPr>
          <w:rFonts w:hint="eastAsia"/>
        </w:rPr>
        <w:t>знань</w:t>
      </w:r>
      <w:r>
        <w:t></w:t>
      </w:r>
      <w:r>
        <w:rPr>
          <w:rFonts w:hint="eastAsia"/>
        </w:rPr>
        <w:t>фахової</w:t>
      </w:r>
      <w:r>
        <w:t></w:t>
      </w:r>
      <w:r>
        <w:rPr>
          <w:rFonts w:hint="eastAsia"/>
        </w:rPr>
        <w:t>лексики</w:t>
      </w:r>
      <w:r>
        <w:t></w:t>
      </w:r>
      <w:r>
        <w:rPr>
          <w:rFonts w:hint="eastAsia"/>
        </w:rPr>
        <w:t>та</w:t>
      </w:r>
      <w:r>
        <w:t></w:t>
      </w:r>
      <w:r>
        <w:rPr>
          <w:rFonts w:hint="eastAsia"/>
        </w:rPr>
        <w:t>термінології</w:t>
      </w:r>
      <w:r>
        <w:t></w:t>
      </w:r>
      <w:r>
        <w:t></w:t>
      </w:r>
      <w:r>
        <w:rPr>
          <w:rFonts w:hint="eastAsia"/>
        </w:rPr>
        <w:t>формування</w:t>
      </w:r>
      <w:r>
        <w:t></w:t>
      </w:r>
      <w:r>
        <w:rPr>
          <w:rFonts w:hint="eastAsia"/>
        </w:rPr>
        <w:t>умінь</w:t>
      </w:r>
      <w:r>
        <w:t></w:t>
      </w:r>
      <w:r>
        <w:rPr>
          <w:rFonts w:hint="eastAsia"/>
        </w:rPr>
        <w:t>монологічного</w:t>
      </w:r>
      <w:r>
        <w:t></w:t>
      </w:r>
      <w:r>
        <w:rPr>
          <w:rFonts w:hint="eastAsia"/>
        </w:rPr>
        <w:t>та</w:t>
      </w:r>
    </w:p>
    <w:p w:rsidR="00416FB0" w:rsidRDefault="00416FB0" w:rsidP="00416FB0">
      <w:r>
        <w:rPr>
          <w:rFonts w:hint="eastAsia"/>
        </w:rPr>
        <w:t>діалогічного</w:t>
      </w:r>
      <w:r>
        <w:t></w:t>
      </w:r>
      <w:r>
        <w:rPr>
          <w:rFonts w:hint="eastAsia"/>
        </w:rPr>
        <w:t>усного</w:t>
      </w:r>
      <w:r>
        <w:t></w:t>
      </w:r>
      <w:r>
        <w:rPr>
          <w:rFonts w:hint="eastAsia"/>
        </w:rPr>
        <w:t>мовлення</w:t>
      </w:r>
      <w:r>
        <w:t></w:t>
      </w:r>
      <w:r>
        <w:t></w:t>
      </w:r>
      <w:r>
        <w:rPr>
          <w:rFonts w:hint="eastAsia"/>
        </w:rPr>
        <w:t>умінь</w:t>
      </w:r>
      <w:r>
        <w:t></w:t>
      </w:r>
      <w:r>
        <w:rPr>
          <w:rFonts w:hint="eastAsia"/>
        </w:rPr>
        <w:t>писемного</w:t>
      </w:r>
      <w:r>
        <w:t></w:t>
      </w:r>
      <w:r>
        <w:rPr>
          <w:rFonts w:hint="eastAsia"/>
        </w:rPr>
        <w:t>мовлення</w:t>
      </w:r>
      <w:r>
        <w:t></w:t>
      </w:r>
      <w:r>
        <w:t></w:t>
      </w:r>
      <w:r>
        <w:rPr>
          <w:rFonts w:hint="eastAsia"/>
        </w:rPr>
        <w:t>удосконалення</w:t>
      </w:r>
    </w:p>
    <w:p w:rsidR="00416FB0" w:rsidRDefault="00416FB0" w:rsidP="00416FB0">
      <w:r>
        <w:rPr>
          <w:rFonts w:hint="eastAsia"/>
        </w:rPr>
        <w:t>лексичних</w:t>
      </w:r>
      <w:r>
        <w:t></w:t>
      </w:r>
      <w:r>
        <w:t></w:t>
      </w:r>
      <w:r>
        <w:rPr>
          <w:rFonts w:hint="eastAsia"/>
        </w:rPr>
        <w:t>граматичних</w:t>
      </w:r>
      <w:r>
        <w:t></w:t>
      </w:r>
      <w:r>
        <w:rPr>
          <w:rFonts w:hint="eastAsia"/>
        </w:rPr>
        <w:t>та</w:t>
      </w:r>
      <w:r>
        <w:t></w:t>
      </w:r>
      <w:r>
        <w:rPr>
          <w:rFonts w:hint="eastAsia"/>
        </w:rPr>
        <w:t>лінгвосоціокультурних</w:t>
      </w:r>
      <w:r>
        <w:t></w:t>
      </w:r>
      <w:r>
        <w:rPr>
          <w:rFonts w:hint="eastAsia"/>
        </w:rPr>
        <w:t>навичок</w:t>
      </w:r>
      <w:r>
        <w:t></w:t>
      </w:r>
    </w:p>
    <w:p w:rsidR="00416FB0" w:rsidRDefault="00416FB0" w:rsidP="00416FB0">
      <w:r>
        <w:t></w:t>
      </w:r>
      <w:r>
        <w:t></w:t>
      </w:r>
      <w:r>
        <w:t></w:t>
      </w:r>
      <w:r>
        <w:rPr>
          <w:rFonts w:hint="eastAsia"/>
        </w:rPr>
        <w:t>Розроблено</w:t>
      </w:r>
      <w:r>
        <w:t></w:t>
      </w:r>
      <w:r>
        <w:rPr>
          <w:rFonts w:hint="eastAsia"/>
        </w:rPr>
        <w:t>модель</w:t>
      </w:r>
      <w:r>
        <w:t></w:t>
      </w:r>
      <w:r>
        <w:rPr>
          <w:rFonts w:hint="eastAsia"/>
        </w:rPr>
        <w:t>процесу</w:t>
      </w:r>
      <w:r>
        <w:t></w:t>
      </w:r>
      <w:r>
        <w:rPr>
          <w:rFonts w:hint="eastAsia"/>
        </w:rPr>
        <w:t>навчання</w:t>
      </w:r>
      <w:r>
        <w:t></w:t>
      </w:r>
      <w:r>
        <w:rPr>
          <w:rFonts w:hint="eastAsia"/>
        </w:rPr>
        <w:t>читання</w:t>
      </w:r>
      <w:r>
        <w:t></w:t>
      </w:r>
      <w:r>
        <w:rPr>
          <w:rFonts w:hint="eastAsia"/>
        </w:rPr>
        <w:t>англомовних</w:t>
      </w:r>
      <w:r>
        <w:t></w:t>
      </w:r>
      <w:r>
        <w:rPr>
          <w:rFonts w:hint="eastAsia"/>
        </w:rPr>
        <w:t>текстів</w:t>
      </w:r>
    </w:p>
    <w:p w:rsidR="00416FB0" w:rsidRDefault="00416FB0" w:rsidP="00416FB0">
      <w:r>
        <w:rPr>
          <w:rFonts w:hint="eastAsia"/>
        </w:rPr>
        <w:t>майбутніх</w:t>
      </w:r>
      <w:r>
        <w:t></w:t>
      </w:r>
      <w:r>
        <w:rPr>
          <w:rFonts w:hint="eastAsia"/>
        </w:rPr>
        <w:t>судноводіїв</w:t>
      </w:r>
      <w:r>
        <w:t></w:t>
      </w:r>
      <w:r>
        <w:rPr>
          <w:rFonts w:hint="eastAsia"/>
        </w:rPr>
        <w:t>на</w:t>
      </w:r>
      <w:r>
        <w:t></w:t>
      </w:r>
      <w:r>
        <w:rPr>
          <w:rFonts w:hint="eastAsia"/>
        </w:rPr>
        <w:t>засадах</w:t>
      </w:r>
      <w:r>
        <w:t></w:t>
      </w:r>
      <w:r>
        <w:rPr>
          <w:rFonts w:hint="eastAsia"/>
        </w:rPr>
        <w:t>інтеграції</w:t>
      </w:r>
      <w:r>
        <w:t></w:t>
      </w:r>
      <w:r>
        <w:t></w:t>
      </w:r>
      <w:r>
        <w:rPr>
          <w:rFonts w:hint="eastAsia"/>
        </w:rPr>
        <w:t>Відповідно</w:t>
      </w:r>
      <w:r>
        <w:t></w:t>
      </w:r>
      <w:r>
        <w:rPr>
          <w:rFonts w:hint="eastAsia"/>
        </w:rPr>
        <w:t>до</w:t>
      </w:r>
      <w:r>
        <w:t></w:t>
      </w:r>
      <w:r>
        <w:rPr>
          <w:rFonts w:hint="eastAsia"/>
        </w:rPr>
        <w:t>розробленої</w:t>
      </w:r>
      <w:r>
        <w:t></w:t>
      </w:r>
      <w:r>
        <w:rPr>
          <w:rFonts w:hint="eastAsia"/>
        </w:rPr>
        <w:t>моделі</w:t>
      </w:r>
      <w:r>
        <w:t></w:t>
      </w:r>
    </w:p>
    <w:p w:rsidR="00416FB0" w:rsidRDefault="00416FB0" w:rsidP="00416FB0">
      <w:r>
        <w:rPr>
          <w:rFonts w:hint="eastAsia"/>
        </w:rPr>
        <w:t>навчання</w:t>
      </w:r>
      <w:r>
        <w:t></w:t>
      </w:r>
      <w:r>
        <w:rPr>
          <w:rFonts w:hint="eastAsia"/>
        </w:rPr>
        <w:t>читання</w:t>
      </w:r>
      <w:r>
        <w:t></w:t>
      </w:r>
      <w:r>
        <w:rPr>
          <w:rFonts w:hint="eastAsia"/>
        </w:rPr>
        <w:t>має</w:t>
      </w:r>
      <w:r>
        <w:t></w:t>
      </w:r>
      <w:r>
        <w:rPr>
          <w:rFonts w:hint="eastAsia"/>
        </w:rPr>
        <w:t>циклічний</w:t>
      </w:r>
      <w:r>
        <w:t></w:t>
      </w:r>
      <w:r>
        <w:rPr>
          <w:rFonts w:hint="eastAsia"/>
        </w:rPr>
        <w:t>характер</w:t>
      </w:r>
      <w:r>
        <w:t></w:t>
      </w:r>
      <w:r>
        <w:rPr>
          <w:rFonts w:hint="eastAsia"/>
        </w:rPr>
        <w:t>і</w:t>
      </w:r>
      <w:r>
        <w:t></w:t>
      </w:r>
      <w:r>
        <w:rPr>
          <w:rFonts w:hint="eastAsia"/>
        </w:rPr>
        <w:t>реалізується</w:t>
      </w:r>
      <w:r>
        <w:t></w:t>
      </w:r>
      <w:r>
        <w:rPr>
          <w:rFonts w:hint="eastAsia"/>
        </w:rPr>
        <w:t>в</w:t>
      </w:r>
      <w:r>
        <w:t></w:t>
      </w:r>
      <w:r>
        <w:rPr>
          <w:rFonts w:hint="eastAsia"/>
        </w:rPr>
        <w:t>межах</w:t>
      </w:r>
      <w:r>
        <w:t></w:t>
      </w:r>
      <w:r>
        <w:rPr>
          <w:rFonts w:hint="eastAsia"/>
        </w:rPr>
        <w:t>одного</w:t>
      </w:r>
    </w:p>
    <w:p w:rsidR="00416FB0" w:rsidRDefault="00416FB0" w:rsidP="00416FB0">
      <w:r>
        <w:rPr>
          <w:rFonts w:hint="eastAsia"/>
        </w:rPr>
        <w:t>тематичного</w:t>
      </w:r>
      <w:r>
        <w:t></w:t>
      </w:r>
      <w:r>
        <w:rPr>
          <w:rFonts w:hint="eastAsia"/>
        </w:rPr>
        <w:t>модулю</w:t>
      </w:r>
      <w:r>
        <w:t></w:t>
      </w:r>
      <w:r>
        <w:rPr>
          <w:rFonts w:hint="eastAsia"/>
        </w:rPr>
        <w:t>упродовж</w:t>
      </w:r>
      <w:r>
        <w:t></w:t>
      </w:r>
      <w:r>
        <w:t></w:t>
      </w:r>
      <w:r>
        <w:t></w:t>
      </w:r>
      <w:r>
        <w:t></w:t>
      </w:r>
      <w:r>
        <w:rPr>
          <w:rFonts w:hint="eastAsia"/>
        </w:rPr>
        <w:t>академічних</w:t>
      </w:r>
      <w:r>
        <w:t></w:t>
      </w:r>
      <w:r>
        <w:rPr>
          <w:rFonts w:hint="eastAsia"/>
        </w:rPr>
        <w:t>годин</w:t>
      </w:r>
      <w:r>
        <w:t></w:t>
      </w:r>
      <w:r>
        <w:t></w:t>
      </w:r>
      <w:r>
        <w:t></w:t>
      </w:r>
      <w:r>
        <w:t></w:t>
      </w:r>
      <w:r>
        <w:rPr>
          <w:rFonts w:hint="eastAsia"/>
        </w:rPr>
        <w:t>годин</w:t>
      </w:r>
      <w:r>
        <w:t></w:t>
      </w:r>
      <w:r>
        <w:rPr>
          <w:rFonts w:hint="eastAsia"/>
        </w:rPr>
        <w:t>аудиторної</w:t>
      </w:r>
      <w:r>
        <w:t></w:t>
      </w:r>
      <w:r>
        <w:rPr>
          <w:rFonts w:hint="eastAsia"/>
        </w:rPr>
        <w:t>роботи</w:t>
      </w:r>
      <w:r>
        <w:t></w:t>
      </w:r>
      <w:r>
        <w:rPr>
          <w:rFonts w:hint="eastAsia"/>
        </w:rPr>
        <w:t>і</w:t>
      </w:r>
      <w:r>
        <w:t></w:t>
      </w:r>
      <w:r>
        <w:t></w:t>
      </w:r>
    </w:p>
    <w:p w:rsidR="00416FB0" w:rsidRDefault="00416FB0" w:rsidP="00416FB0">
      <w:r>
        <w:rPr>
          <w:rFonts w:hint="eastAsia"/>
        </w:rPr>
        <w:t>годин</w:t>
      </w:r>
      <w:r>
        <w:t></w:t>
      </w:r>
      <w:r>
        <w:rPr>
          <w:rFonts w:hint="eastAsia"/>
        </w:rPr>
        <w:t>–</w:t>
      </w:r>
      <w:r>
        <w:t></w:t>
      </w:r>
      <w:r>
        <w:rPr>
          <w:rFonts w:hint="eastAsia"/>
        </w:rPr>
        <w:t>самостійної</w:t>
      </w:r>
      <w:r>
        <w:t></w:t>
      </w:r>
      <w:r>
        <w:rPr>
          <w:rFonts w:hint="eastAsia"/>
        </w:rPr>
        <w:t>роботи</w:t>
      </w:r>
      <w:r>
        <w:t></w:t>
      </w:r>
      <w:r>
        <w:t></w:t>
      </w:r>
    </w:p>
    <w:p w:rsidR="00416FB0" w:rsidRDefault="00416FB0" w:rsidP="00416FB0">
      <w:r>
        <w:t></w:t>
      </w:r>
      <w:r>
        <w:t></w:t>
      </w:r>
      <w:r>
        <w:t></w:t>
      </w:r>
      <w:r>
        <w:rPr>
          <w:rFonts w:hint="eastAsia"/>
        </w:rPr>
        <w:t>У</w:t>
      </w:r>
      <w:r>
        <w:t></w:t>
      </w:r>
      <w:r>
        <w:rPr>
          <w:rFonts w:hint="eastAsia"/>
        </w:rPr>
        <w:t>ході</w:t>
      </w:r>
      <w:r>
        <w:t></w:t>
      </w:r>
      <w:r>
        <w:rPr>
          <w:rFonts w:hint="eastAsia"/>
        </w:rPr>
        <w:t>експерименту</w:t>
      </w:r>
      <w:r>
        <w:t></w:t>
      </w:r>
      <w:r>
        <w:rPr>
          <w:rFonts w:hint="eastAsia"/>
        </w:rPr>
        <w:t>було</w:t>
      </w:r>
      <w:r>
        <w:t></w:t>
      </w:r>
      <w:r>
        <w:rPr>
          <w:rFonts w:hint="eastAsia"/>
        </w:rPr>
        <w:t>доведено</w:t>
      </w:r>
      <w:r>
        <w:t></w:t>
      </w:r>
      <w:r>
        <w:rPr>
          <w:rFonts w:hint="eastAsia"/>
        </w:rPr>
        <w:t>ефективність</w:t>
      </w:r>
      <w:r>
        <w:t></w:t>
      </w:r>
      <w:r>
        <w:rPr>
          <w:rFonts w:hint="eastAsia"/>
        </w:rPr>
        <w:t>авторської</w:t>
      </w:r>
      <w:r>
        <w:t></w:t>
      </w:r>
      <w:r>
        <w:rPr>
          <w:rFonts w:hint="eastAsia"/>
        </w:rPr>
        <w:t>методики</w:t>
      </w:r>
    </w:p>
    <w:p w:rsidR="00416FB0" w:rsidRDefault="00416FB0" w:rsidP="00416FB0">
      <w:r>
        <w:rPr>
          <w:rFonts w:hint="eastAsia"/>
        </w:rPr>
        <w:t>навчання</w:t>
      </w:r>
      <w:r>
        <w:t></w:t>
      </w:r>
      <w:r>
        <w:rPr>
          <w:rFonts w:hint="eastAsia"/>
        </w:rPr>
        <w:t>читання</w:t>
      </w:r>
      <w:r>
        <w:t></w:t>
      </w:r>
      <w:r>
        <w:rPr>
          <w:rFonts w:hint="eastAsia"/>
        </w:rPr>
        <w:t>студентів</w:t>
      </w:r>
      <w:r>
        <w:t></w:t>
      </w:r>
      <w:r>
        <w:rPr>
          <w:rFonts w:hint="eastAsia"/>
        </w:rPr>
        <w:t>технічних</w:t>
      </w:r>
      <w:r>
        <w:t></w:t>
      </w:r>
      <w:r>
        <w:rPr>
          <w:rFonts w:hint="eastAsia"/>
        </w:rPr>
        <w:t>спеціальностей</w:t>
      </w:r>
      <w:r>
        <w:t></w:t>
      </w:r>
      <w:r>
        <w:t></w:t>
      </w:r>
      <w:r>
        <w:rPr>
          <w:rFonts w:hint="eastAsia"/>
        </w:rPr>
        <w:t>зокрема</w:t>
      </w:r>
      <w:r>
        <w:t></w:t>
      </w:r>
      <w:r>
        <w:rPr>
          <w:rFonts w:hint="eastAsia"/>
        </w:rPr>
        <w:t>спеціальності</w:t>
      </w:r>
    </w:p>
    <w:p w:rsidR="00416FB0" w:rsidRDefault="00416FB0" w:rsidP="00416FB0">
      <w:r>
        <w:t></w:t>
      </w:r>
      <w:r>
        <w:rPr>
          <w:rFonts w:hint="eastAsia"/>
        </w:rPr>
        <w:t>Судноводіння</w:t>
      </w:r>
      <w:r>
        <w:t></w:t>
      </w:r>
      <w:r>
        <w:rPr>
          <w:rFonts w:hint="eastAsia"/>
        </w:rPr>
        <w:t>на</w:t>
      </w:r>
      <w:r>
        <w:t></w:t>
      </w:r>
      <w:r>
        <w:rPr>
          <w:rFonts w:hint="eastAsia"/>
        </w:rPr>
        <w:t>морських</w:t>
      </w:r>
      <w:r>
        <w:t></w:t>
      </w:r>
      <w:r>
        <w:rPr>
          <w:rFonts w:hint="eastAsia"/>
        </w:rPr>
        <w:t>шляхах</w:t>
      </w:r>
      <w:r>
        <w:t></w:t>
      </w:r>
      <w:r>
        <w:t></w:t>
      </w:r>
      <w:r>
        <w:t></w:t>
      </w:r>
      <w:r>
        <w:rPr>
          <w:rFonts w:hint="eastAsia"/>
        </w:rPr>
        <w:t>на</w:t>
      </w:r>
      <w:r>
        <w:t></w:t>
      </w:r>
      <w:r>
        <w:rPr>
          <w:rFonts w:hint="eastAsia"/>
        </w:rPr>
        <w:t>засадах</w:t>
      </w:r>
      <w:r>
        <w:t></w:t>
      </w:r>
      <w:r>
        <w:rPr>
          <w:rFonts w:hint="eastAsia"/>
        </w:rPr>
        <w:t>інтеграції</w:t>
      </w:r>
      <w:r>
        <w:t></w:t>
      </w:r>
      <w:r>
        <w:t></w:t>
      </w:r>
      <w:r>
        <w:rPr>
          <w:rFonts w:hint="eastAsia"/>
        </w:rPr>
        <w:t>суть</w:t>
      </w:r>
      <w:r>
        <w:t></w:t>
      </w:r>
      <w:r>
        <w:rPr>
          <w:rFonts w:hint="eastAsia"/>
        </w:rPr>
        <w:t>якої</w:t>
      </w:r>
      <w:r>
        <w:t></w:t>
      </w:r>
      <w:r>
        <w:rPr>
          <w:rFonts w:hint="eastAsia"/>
        </w:rPr>
        <w:t>полягає</w:t>
      </w:r>
      <w:r>
        <w:t></w:t>
      </w:r>
      <w:r>
        <w:rPr>
          <w:rFonts w:hint="eastAsia"/>
        </w:rPr>
        <w:t>в</w:t>
      </w:r>
    </w:p>
    <w:p w:rsidR="00416FB0" w:rsidRDefault="00416FB0" w:rsidP="00416FB0">
      <w:r>
        <w:rPr>
          <w:rFonts w:hint="eastAsia"/>
        </w:rPr>
        <w:t>дотриманні</w:t>
      </w:r>
      <w:r>
        <w:t></w:t>
      </w:r>
      <w:r>
        <w:rPr>
          <w:rFonts w:hint="eastAsia"/>
        </w:rPr>
        <w:t>цілей</w:t>
      </w:r>
      <w:r>
        <w:t></w:t>
      </w:r>
      <w:r>
        <w:rPr>
          <w:rFonts w:hint="eastAsia"/>
        </w:rPr>
        <w:t>та</w:t>
      </w:r>
      <w:r>
        <w:t></w:t>
      </w:r>
      <w:r>
        <w:rPr>
          <w:rFonts w:hint="eastAsia"/>
        </w:rPr>
        <w:t>змісту</w:t>
      </w:r>
      <w:r>
        <w:t></w:t>
      </w:r>
      <w:r>
        <w:rPr>
          <w:rFonts w:hint="eastAsia"/>
        </w:rPr>
        <w:t>навчання</w:t>
      </w:r>
      <w:r>
        <w:t></w:t>
      </w:r>
      <w:r>
        <w:rPr>
          <w:rFonts w:hint="eastAsia"/>
        </w:rPr>
        <w:t>читання</w:t>
      </w:r>
      <w:r>
        <w:t></w:t>
      </w:r>
      <w:r>
        <w:t></w:t>
      </w:r>
      <w:r>
        <w:rPr>
          <w:rFonts w:hint="eastAsia"/>
        </w:rPr>
        <w:t>психологічних</w:t>
      </w:r>
      <w:r>
        <w:t></w:t>
      </w:r>
      <w:r>
        <w:t></w:t>
      </w:r>
      <w:r>
        <w:rPr>
          <w:rFonts w:hint="eastAsia"/>
        </w:rPr>
        <w:t>психолінгвістичних</w:t>
      </w:r>
      <w:r>
        <w:t></w:t>
      </w:r>
      <w:r>
        <w:rPr>
          <w:rFonts w:hint="eastAsia"/>
        </w:rPr>
        <w:t>та</w:t>
      </w:r>
    </w:p>
    <w:p w:rsidR="00416FB0" w:rsidRDefault="00416FB0" w:rsidP="00416FB0">
      <w:r>
        <w:rPr>
          <w:rFonts w:hint="eastAsia"/>
        </w:rPr>
        <w:t>методичних</w:t>
      </w:r>
      <w:r>
        <w:t></w:t>
      </w:r>
      <w:r>
        <w:rPr>
          <w:rFonts w:hint="eastAsia"/>
        </w:rPr>
        <w:t>засад</w:t>
      </w:r>
      <w:r>
        <w:t></w:t>
      </w:r>
      <w:r>
        <w:rPr>
          <w:rFonts w:hint="eastAsia"/>
        </w:rPr>
        <w:t>навчання</w:t>
      </w:r>
      <w:r>
        <w:t></w:t>
      </w:r>
      <w:r>
        <w:t></w:t>
      </w:r>
      <w:r>
        <w:rPr>
          <w:rFonts w:hint="eastAsia"/>
        </w:rPr>
        <w:t>принципів</w:t>
      </w:r>
      <w:r>
        <w:t></w:t>
      </w:r>
      <w:r>
        <w:rPr>
          <w:rFonts w:hint="eastAsia"/>
        </w:rPr>
        <w:t>відбору</w:t>
      </w:r>
      <w:r>
        <w:t></w:t>
      </w:r>
      <w:r>
        <w:rPr>
          <w:rFonts w:hint="eastAsia"/>
        </w:rPr>
        <w:t>текстів</w:t>
      </w:r>
      <w:r>
        <w:t></w:t>
      </w:r>
      <w:r>
        <w:rPr>
          <w:rFonts w:hint="eastAsia"/>
        </w:rPr>
        <w:t>для</w:t>
      </w:r>
      <w:r>
        <w:t></w:t>
      </w:r>
      <w:r>
        <w:rPr>
          <w:rFonts w:hint="eastAsia"/>
        </w:rPr>
        <w:t>читання</w:t>
      </w:r>
      <w:r>
        <w:t></w:t>
      </w:r>
      <w:r>
        <w:rPr>
          <w:rFonts w:hint="eastAsia"/>
        </w:rPr>
        <w:t>та</w:t>
      </w:r>
      <w:r>
        <w:t></w:t>
      </w:r>
      <w:r>
        <w:rPr>
          <w:rFonts w:hint="eastAsia"/>
        </w:rPr>
        <w:t>врахування</w:t>
      </w:r>
      <w:r>
        <w:t></w:t>
      </w:r>
      <w:r>
        <w:rPr>
          <w:rFonts w:hint="eastAsia"/>
        </w:rPr>
        <w:t>їх</w:t>
      </w:r>
    </w:p>
    <w:p w:rsidR="00416FB0" w:rsidRDefault="00416FB0" w:rsidP="00416FB0">
      <w:r>
        <w:rPr>
          <w:rFonts w:hint="eastAsia"/>
        </w:rPr>
        <w:t>труднощів</w:t>
      </w:r>
      <w:r>
        <w:t></w:t>
      </w:r>
      <w:r>
        <w:t></w:t>
      </w:r>
      <w:r>
        <w:rPr>
          <w:rFonts w:hint="eastAsia"/>
        </w:rPr>
        <w:t>в</w:t>
      </w:r>
      <w:r>
        <w:t></w:t>
      </w:r>
      <w:r>
        <w:rPr>
          <w:rFonts w:hint="eastAsia"/>
        </w:rPr>
        <w:t>інтегруванні</w:t>
      </w:r>
      <w:r>
        <w:t></w:t>
      </w:r>
      <w:r>
        <w:rPr>
          <w:rFonts w:hint="eastAsia"/>
        </w:rPr>
        <w:t>читання</w:t>
      </w:r>
      <w:r>
        <w:t></w:t>
      </w:r>
      <w:r>
        <w:rPr>
          <w:rFonts w:hint="eastAsia"/>
        </w:rPr>
        <w:t>англомовних</w:t>
      </w:r>
      <w:r>
        <w:t></w:t>
      </w:r>
      <w:r>
        <w:rPr>
          <w:rFonts w:hint="eastAsia"/>
        </w:rPr>
        <w:t>фахових</w:t>
      </w:r>
      <w:r>
        <w:t></w:t>
      </w:r>
      <w:r>
        <w:rPr>
          <w:rFonts w:hint="eastAsia"/>
        </w:rPr>
        <w:t>текстів</w:t>
      </w:r>
      <w:r>
        <w:t></w:t>
      </w:r>
      <w:r>
        <w:rPr>
          <w:rFonts w:hint="eastAsia"/>
        </w:rPr>
        <w:t>з</w:t>
      </w:r>
      <w:r>
        <w:t></w:t>
      </w:r>
      <w:r>
        <w:rPr>
          <w:rFonts w:hint="eastAsia"/>
        </w:rPr>
        <w:t>профільними</w:t>
      </w:r>
    </w:p>
    <w:p w:rsidR="00416FB0" w:rsidRDefault="00416FB0" w:rsidP="00416FB0">
      <w:r>
        <w:rPr>
          <w:rFonts w:hint="eastAsia"/>
        </w:rPr>
        <w:t>дисциплінами</w:t>
      </w:r>
      <w:r>
        <w:t></w:t>
      </w:r>
      <w:r>
        <w:t></w:t>
      </w:r>
      <w:r>
        <w:rPr>
          <w:rFonts w:hint="eastAsia"/>
        </w:rPr>
        <w:t>мовними</w:t>
      </w:r>
      <w:r>
        <w:t></w:t>
      </w:r>
      <w:r>
        <w:rPr>
          <w:rFonts w:hint="eastAsia"/>
        </w:rPr>
        <w:t>аспектами</w:t>
      </w:r>
      <w:r>
        <w:t></w:t>
      </w:r>
      <w:r>
        <w:rPr>
          <w:rFonts w:hint="eastAsia"/>
        </w:rPr>
        <w:t>та</w:t>
      </w:r>
      <w:r>
        <w:t></w:t>
      </w:r>
      <w:r>
        <w:rPr>
          <w:rFonts w:hint="eastAsia"/>
        </w:rPr>
        <w:t>іншими</w:t>
      </w:r>
      <w:r>
        <w:t></w:t>
      </w:r>
      <w:r>
        <w:rPr>
          <w:rFonts w:hint="eastAsia"/>
        </w:rPr>
        <w:t>видами</w:t>
      </w:r>
      <w:r>
        <w:t></w:t>
      </w:r>
      <w:r>
        <w:rPr>
          <w:rFonts w:hint="eastAsia"/>
        </w:rPr>
        <w:t>мовленнєвої</w:t>
      </w:r>
      <w:r>
        <w:t></w:t>
      </w:r>
      <w:r>
        <w:rPr>
          <w:rFonts w:hint="eastAsia"/>
        </w:rPr>
        <w:t>діяльності</w:t>
      </w:r>
    </w:p>
    <w:p w:rsidR="00416FB0" w:rsidRDefault="00416FB0" w:rsidP="00416FB0">
      <w:r>
        <w:rPr>
          <w:rFonts w:hint="eastAsia"/>
        </w:rPr>
        <w:t>відповідно</w:t>
      </w:r>
      <w:r>
        <w:t></w:t>
      </w:r>
      <w:r>
        <w:rPr>
          <w:rFonts w:hint="eastAsia"/>
        </w:rPr>
        <w:t>до</w:t>
      </w:r>
      <w:r>
        <w:t></w:t>
      </w:r>
      <w:r>
        <w:rPr>
          <w:rFonts w:hint="eastAsia"/>
        </w:rPr>
        <w:t>чотирьох</w:t>
      </w:r>
      <w:r>
        <w:t></w:t>
      </w:r>
      <w:r>
        <w:rPr>
          <w:rFonts w:hint="eastAsia"/>
        </w:rPr>
        <w:t>етапів</w:t>
      </w:r>
      <w:r>
        <w:t></w:t>
      </w:r>
      <w:r>
        <w:rPr>
          <w:rFonts w:hint="eastAsia"/>
        </w:rPr>
        <w:t>навчання</w:t>
      </w:r>
      <w:r>
        <w:t></w:t>
      </w:r>
      <w:r>
        <w:t></w:t>
      </w:r>
      <w:r>
        <w:rPr>
          <w:rFonts w:hint="eastAsia"/>
        </w:rPr>
        <w:t>когнітивного</w:t>
      </w:r>
      <w:r>
        <w:t></w:t>
      </w:r>
      <w:r>
        <w:t></w:t>
      </w:r>
      <w:r>
        <w:rPr>
          <w:rFonts w:hint="eastAsia"/>
        </w:rPr>
        <w:t>підготовчого</w:t>
      </w:r>
      <w:r>
        <w:t></w:t>
      </w:r>
      <w:r>
        <w:t></w:t>
      </w:r>
      <w:r>
        <w:rPr>
          <w:rFonts w:hint="eastAsia"/>
        </w:rPr>
        <w:t>власне</w:t>
      </w:r>
    </w:p>
    <w:p w:rsidR="00416FB0" w:rsidRDefault="00416FB0" w:rsidP="00416FB0">
      <w:r>
        <w:rPr>
          <w:rFonts w:hint="eastAsia"/>
        </w:rPr>
        <w:t>читання</w:t>
      </w:r>
      <w:r>
        <w:t></w:t>
      </w:r>
      <w:r>
        <w:rPr>
          <w:rFonts w:hint="eastAsia"/>
        </w:rPr>
        <w:t>та</w:t>
      </w:r>
      <w:r>
        <w:t></w:t>
      </w:r>
      <w:r>
        <w:rPr>
          <w:rFonts w:hint="eastAsia"/>
        </w:rPr>
        <w:t>комунікативно</w:t>
      </w:r>
      <w:r>
        <w:t></w:t>
      </w:r>
      <w:r>
        <w:rPr>
          <w:rFonts w:hint="eastAsia"/>
        </w:rPr>
        <w:t>продуктивного</w:t>
      </w:r>
      <w:r>
        <w:t></w:t>
      </w:r>
      <w:r>
        <w:t></w:t>
      </w:r>
      <w:r>
        <w:rPr>
          <w:rFonts w:hint="eastAsia"/>
        </w:rPr>
        <w:t>які</w:t>
      </w:r>
      <w:r>
        <w:t></w:t>
      </w:r>
      <w:r>
        <w:rPr>
          <w:rFonts w:hint="eastAsia"/>
        </w:rPr>
        <w:t>реалізуються</w:t>
      </w:r>
      <w:r>
        <w:t></w:t>
      </w:r>
      <w:r>
        <w:rPr>
          <w:rFonts w:hint="eastAsia"/>
        </w:rPr>
        <w:t>за</w:t>
      </w:r>
      <w:r>
        <w:t></w:t>
      </w:r>
      <w:r>
        <w:rPr>
          <w:rFonts w:hint="eastAsia"/>
        </w:rPr>
        <w:t>допомогою</w:t>
      </w:r>
    </w:p>
    <w:p w:rsidR="00416FB0" w:rsidRDefault="00416FB0" w:rsidP="00416FB0">
      <w:r>
        <w:rPr>
          <w:rFonts w:hint="eastAsia"/>
        </w:rPr>
        <w:t>комплексів</w:t>
      </w:r>
      <w:r>
        <w:t></w:t>
      </w:r>
      <w:r>
        <w:rPr>
          <w:rFonts w:hint="eastAsia"/>
        </w:rPr>
        <w:t>спеціально</w:t>
      </w:r>
      <w:r>
        <w:t></w:t>
      </w:r>
      <w:r>
        <w:rPr>
          <w:rFonts w:hint="eastAsia"/>
        </w:rPr>
        <w:t>розроблених</w:t>
      </w:r>
      <w:r>
        <w:t></w:t>
      </w:r>
      <w:r>
        <w:rPr>
          <w:rFonts w:hint="eastAsia"/>
        </w:rPr>
        <w:t>вправ</w:t>
      </w:r>
      <w:r>
        <w:t></w:t>
      </w:r>
      <w:r>
        <w:rPr>
          <w:rFonts w:hint="eastAsia"/>
        </w:rPr>
        <w:t>та</w:t>
      </w:r>
      <w:r>
        <w:t></w:t>
      </w:r>
      <w:r>
        <w:rPr>
          <w:rFonts w:hint="eastAsia"/>
        </w:rPr>
        <w:t>завдань</w:t>
      </w:r>
      <w:r>
        <w:t></w:t>
      </w:r>
    </w:p>
    <w:p w:rsidR="00416FB0" w:rsidRDefault="00416FB0" w:rsidP="00416FB0">
      <w:r>
        <w:rPr>
          <w:rFonts w:hint="eastAsia"/>
        </w:rPr>
        <w:t>Експериментально</w:t>
      </w:r>
      <w:r>
        <w:t></w:t>
      </w:r>
      <w:r>
        <w:rPr>
          <w:rFonts w:hint="eastAsia"/>
        </w:rPr>
        <w:t>доведено</w:t>
      </w:r>
      <w:r>
        <w:t></w:t>
      </w:r>
      <w:r>
        <w:rPr>
          <w:rFonts w:hint="eastAsia"/>
        </w:rPr>
        <w:t>ефективність</w:t>
      </w:r>
      <w:r>
        <w:t></w:t>
      </w:r>
      <w:r>
        <w:rPr>
          <w:rFonts w:hint="eastAsia"/>
        </w:rPr>
        <w:t>усіх</w:t>
      </w:r>
      <w:r>
        <w:t></w:t>
      </w:r>
      <w:r>
        <w:rPr>
          <w:rFonts w:hint="eastAsia"/>
        </w:rPr>
        <w:t>трьох</w:t>
      </w:r>
      <w:r>
        <w:t></w:t>
      </w:r>
      <w:r>
        <w:rPr>
          <w:rFonts w:hint="eastAsia"/>
        </w:rPr>
        <w:t>варіантів</w:t>
      </w:r>
      <w:r>
        <w:t></w:t>
      </w:r>
      <w:r>
        <w:rPr>
          <w:rFonts w:hint="eastAsia"/>
        </w:rPr>
        <w:t>розробленої</w:t>
      </w:r>
    </w:p>
    <w:p w:rsidR="00416FB0" w:rsidRDefault="00416FB0" w:rsidP="00416FB0">
      <w:r>
        <w:rPr>
          <w:rFonts w:hint="eastAsia"/>
        </w:rPr>
        <w:t>авторської</w:t>
      </w:r>
      <w:r>
        <w:t></w:t>
      </w:r>
      <w:r>
        <w:rPr>
          <w:rFonts w:hint="eastAsia"/>
        </w:rPr>
        <w:t>методики</w:t>
      </w:r>
      <w:r>
        <w:t></w:t>
      </w:r>
      <w:r>
        <w:rPr>
          <w:rFonts w:hint="eastAsia"/>
        </w:rPr>
        <w:t>навчання</w:t>
      </w:r>
      <w:r>
        <w:t></w:t>
      </w:r>
      <w:r>
        <w:rPr>
          <w:rFonts w:hint="eastAsia"/>
        </w:rPr>
        <w:t>читання</w:t>
      </w:r>
      <w:r>
        <w:t></w:t>
      </w:r>
      <w:r>
        <w:t></w:t>
      </w:r>
      <w:r>
        <w:rPr>
          <w:rFonts w:hint="eastAsia"/>
        </w:rPr>
        <w:t>Однак</w:t>
      </w:r>
      <w:r>
        <w:t></w:t>
      </w:r>
      <w:r>
        <w:rPr>
          <w:rFonts w:hint="eastAsia"/>
        </w:rPr>
        <w:t>другий</w:t>
      </w:r>
      <w:r>
        <w:t></w:t>
      </w:r>
      <w:r>
        <w:rPr>
          <w:rFonts w:hint="eastAsia"/>
        </w:rPr>
        <w:t>варіант</w:t>
      </w:r>
      <w:r>
        <w:t></w:t>
      </w:r>
      <w:r>
        <w:t></w:t>
      </w:r>
      <w:r>
        <w:rPr>
          <w:rFonts w:hint="eastAsia"/>
        </w:rPr>
        <w:t>коли</w:t>
      </w:r>
      <w:r>
        <w:t></w:t>
      </w:r>
      <w:r>
        <w:rPr>
          <w:rFonts w:hint="eastAsia"/>
        </w:rPr>
        <w:t>студенти</w:t>
      </w:r>
    </w:p>
    <w:p w:rsidR="00416FB0" w:rsidRDefault="00416FB0" w:rsidP="00416FB0">
      <w:r>
        <w:rPr>
          <w:rFonts w:hint="eastAsia"/>
        </w:rPr>
        <w:t>виконували</w:t>
      </w:r>
      <w:r>
        <w:t></w:t>
      </w:r>
      <w:r>
        <w:rPr>
          <w:rFonts w:hint="eastAsia"/>
        </w:rPr>
        <w:t>на</w:t>
      </w:r>
      <w:r>
        <w:t></w:t>
      </w:r>
      <w:r>
        <w:rPr>
          <w:rFonts w:hint="eastAsia"/>
        </w:rPr>
        <w:t>завершальному</w:t>
      </w:r>
      <w:r>
        <w:t></w:t>
      </w:r>
      <w:r>
        <w:rPr>
          <w:rFonts w:hint="eastAsia"/>
        </w:rPr>
        <w:t>етапі</w:t>
      </w:r>
      <w:r>
        <w:t></w:t>
      </w:r>
      <w:r>
        <w:rPr>
          <w:rFonts w:hint="eastAsia"/>
        </w:rPr>
        <w:t>продуктивні</w:t>
      </w:r>
      <w:r>
        <w:t></w:t>
      </w:r>
      <w:r>
        <w:rPr>
          <w:rFonts w:hint="eastAsia"/>
        </w:rPr>
        <w:t>вправи</w:t>
      </w:r>
      <w:r>
        <w:t></w:t>
      </w:r>
      <w:r>
        <w:rPr>
          <w:rFonts w:hint="eastAsia"/>
        </w:rPr>
        <w:t>в</w:t>
      </w:r>
      <w:r>
        <w:t></w:t>
      </w:r>
      <w:r>
        <w:rPr>
          <w:rFonts w:hint="eastAsia"/>
        </w:rPr>
        <w:t>усному</w:t>
      </w:r>
      <w:r>
        <w:t></w:t>
      </w:r>
      <w:r>
        <w:rPr>
          <w:rFonts w:hint="eastAsia"/>
        </w:rPr>
        <w:t>й</w:t>
      </w:r>
      <w:r>
        <w:t></w:t>
      </w:r>
      <w:r>
        <w:rPr>
          <w:rFonts w:hint="eastAsia"/>
        </w:rPr>
        <w:t>у</w:t>
      </w:r>
      <w:r>
        <w:t></w:t>
      </w:r>
      <w:r>
        <w:rPr>
          <w:rFonts w:hint="eastAsia"/>
        </w:rPr>
        <w:t>писемному</w:t>
      </w:r>
    </w:p>
    <w:p w:rsidR="00416FB0" w:rsidRDefault="00416FB0" w:rsidP="00416FB0">
      <w:r>
        <w:rPr>
          <w:rFonts w:hint="eastAsia"/>
        </w:rPr>
        <w:t>мовленні</w:t>
      </w:r>
      <w:r>
        <w:t></w:t>
      </w:r>
      <w:r>
        <w:t></w:t>
      </w:r>
      <w:r>
        <w:rPr>
          <w:rFonts w:hint="eastAsia"/>
        </w:rPr>
        <w:t>підготовка</w:t>
      </w:r>
      <w:r>
        <w:t></w:t>
      </w:r>
      <w:r>
        <w:rPr>
          <w:rFonts w:hint="eastAsia"/>
        </w:rPr>
        <w:t>двох</w:t>
      </w:r>
      <w:r>
        <w:t></w:t>
      </w:r>
      <w:r>
        <w:rPr>
          <w:rFonts w:hint="eastAsia"/>
        </w:rPr>
        <w:t>проектів</w:t>
      </w:r>
      <w:r>
        <w:t></w:t>
      </w:r>
      <w:r>
        <w:rPr>
          <w:rFonts w:hint="eastAsia"/>
        </w:rPr>
        <w:t>–</w:t>
      </w:r>
      <w:r>
        <w:t></w:t>
      </w:r>
      <w:r>
        <w:rPr>
          <w:rFonts w:hint="eastAsia"/>
        </w:rPr>
        <w:t>усного</w:t>
      </w:r>
      <w:r>
        <w:t></w:t>
      </w:r>
      <w:r>
        <w:rPr>
          <w:rFonts w:hint="eastAsia"/>
        </w:rPr>
        <w:t>й</w:t>
      </w:r>
      <w:r>
        <w:t></w:t>
      </w:r>
      <w:r>
        <w:rPr>
          <w:rFonts w:hint="eastAsia"/>
        </w:rPr>
        <w:t>письмового</w:t>
      </w:r>
      <w:r>
        <w:t></w:t>
      </w:r>
      <w:r>
        <w:t></w:t>
      </w:r>
      <w:r>
        <w:t></w:t>
      </w:r>
      <w:r>
        <w:rPr>
          <w:rFonts w:hint="eastAsia"/>
        </w:rPr>
        <w:t>і</w:t>
      </w:r>
      <w:r>
        <w:t></w:t>
      </w:r>
      <w:r>
        <w:rPr>
          <w:rFonts w:hint="eastAsia"/>
        </w:rPr>
        <w:t>третій</w:t>
      </w:r>
      <w:r>
        <w:t></w:t>
      </w:r>
      <w:r>
        <w:rPr>
          <w:rFonts w:hint="eastAsia"/>
        </w:rPr>
        <w:t>варіант</w:t>
      </w:r>
    </w:p>
    <w:p w:rsidR="00416FB0" w:rsidRDefault="00416FB0" w:rsidP="00416FB0">
      <w:r>
        <w:rPr>
          <w:rFonts w:hint="eastAsia"/>
        </w:rPr>
        <w:t>методики</w:t>
      </w:r>
      <w:r>
        <w:t></w:t>
      </w:r>
      <w:r>
        <w:t></w:t>
      </w:r>
      <w:r>
        <w:rPr>
          <w:rFonts w:hint="eastAsia"/>
        </w:rPr>
        <w:t>коли</w:t>
      </w:r>
      <w:r>
        <w:t></w:t>
      </w:r>
      <w:r>
        <w:rPr>
          <w:rFonts w:hint="eastAsia"/>
        </w:rPr>
        <w:t>студенти</w:t>
      </w:r>
      <w:r>
        <w:t></w:t>
      </w:r>
      <w:r>
        <w:rPr>
          <w:rFonts w:hint="eastAsia"/>
        </w:rPr>
        <w:t>виконували</w:t>
      </w:r>
      <w:r>
        <w:t></w:t>
      </w:r>
      <w:r>
        <w:rPr>
          <w:rFonts w:hint="eastAsia"/>
        </w:rPr>
        <w:t>лише</w:t>
      </w:r>
      <w:r>
        <w:t></w:t>
      </w:r>
      <w:r>
        <w:rPr>
          <w:rFonts w:hint="eastAsia"/>
        </w:rPr>
        <w:t>продуктивні</w:t>
      </w:r>
      <w:r>
        <w:t></w:t>
      </w:r>
      <w:r>
        <w:rPr>
          <w:rFonts w:hint="eastAsia"/>
        </w:rPr>
        <w:t>вправи</w:t>
      </w:r>
      <w:r>
        <w:t></w:t>
      </w:r>
      <w:r>
        <w:rPr>
          <w:rFonts w:hint="eastAsia"/>
        </w:rPr>
        <w:t>в</w:t>
      </w:r>
      <w:r>
        <w:t></w:t>
      </w:r>
      <w:r>
        <w:rPr>
          <w:rFonts w:hint="eastAsia"/>
        </w:rPr>
        <w:t>писемному</w:t>
      </w:r>
    </w:p>
    <w:p w:rsidR="00416FB0" w:rsidRDefault="00416FB0" w:rsidP="00416FB0">
      <w:r>
        <w:rPr>
          <w:rFonts w:hint="eastAsia"/>
        </w:rPr>
        <w:t>мовленні</w:t>
      </w:r>
      <w:r>
        <w:t></w:t>
      </w:r>
      <w:r>
        <w:t></w:t>
      </w:r>
      <w:r>
        <w:rPr>
          <w:rFonts w:hint="eastAsia"/>
        </w:rPr>
        <w:t>підготовка</w:t>
      </w:r>
      <w:r>
        <w:t></w:t>
      </w:r>
      <w:r>
        <w:rPr>
          <w:rFonts w:hint="eastAsia"/>
        </w:rPr>
        <w:t>письмових</w:t>
      </w:r>
      <w:r>
        <w:t></w:t>
      </w:r>
      <w:r>
        <w:rPr>
          <w:rFonts w:hint="eastAsia"/>
        </w:rPr>
        <w:t>проектів</w:t>
      </w:r>
      <w:r>
        <w:t></w:t>
      </w:r>
      <w:r>
        <w:t></w:t>
      </w:r>
      <w:r>
        <w:rPr>
          <w:rFonts w:hint="eastAsia"/>
        </w:rPr>
        <w:t>виявилися</w:t>
      </w:r>
      <w:r>
        <w:t></w:t>
      </w:r>
      <w:r>
        <w:rPr>
          <w:rFonts w:hint="eastAsia"/>
        </w:rPr>
        <w:t>більш</w:t>
      </w:r>
      <w:r>
        <w:t></w:t>
      </w:r>
      <w:r>
        <w:rPr>
          <w:rFonts w:hint="eastAsia"/>
        </w:rPr>
        <w:t>ефективними</w:t>
      </w:r>
      <w:r>
        <w:t></w:t>
      </w:r>
      <w:r>
        <w:t></w:t>
      </w:r>
      <w:r>
        <w:rPr>
          <w:rFonts w:hint="eastAsia"/>
        </w:rPr>
        <w:t>ніж</w:t>
      </w:r>
    </w:p>
    <w:p w:rsidR="00416FB0" w:rsidRDefault="00416FB0" w:rsidP="00416FB0">
      <w:r>
        <w:rPr>
          <w:rFonts w:hint="eastAsia"/>
        </w:rPr>
        <w:t>перший</w:t>
      </w:r>
      <w:r>
        <w:t></w:t>
      </w:r>
      <w:r>
        <w:rPr>
          <w:rFonts w:hint="eastAsia"/>
        </w:rPr>
        <w:t>варіант</w:t>
      </w:r>
      <w:r>
        <w:t></w:t>
      </w:r>
      <w:r>
        <w:t></w:t>
      </w:r>
      <w:r>
        <w:rPr>
          <w:rFonts w:hint="eastAsia"/>
        </w:rPr>
        <w:t>де</w:t>
      </w:r>
      <w:r>
        <w:t></w:t>
      </w:r>
      <w:r>
        <w:rPr>
          <w:rFonts w:hint="eastAsia"/>
        </w:rPr>
        <w:t>студенти</w:t>
      </w:r>
      <w:r>
        <w:t></w:t>
      </w:r>
      <w:r>
        <w:rPr>
          <w:rFonts w:hint="eastAsia"/>
        </w:rPr>
        <w:t>виконували</w:t>
      </w:r>
      <w:r>
        <w:t></w:t>
      </w:r>
      <w:r>
        <w:rPr>
          <w:rFonts w:hint="eastAsia"/>
        </w:rPr>
        <w:t>лише</w:t>
      </w:r>
      <w:r>
        <w:t></w:t>
      </w:r>
      <w:r>
        <w:rPr>
          <w:rFonts w:hint="eastAsia"/>
        </w:rPr>
        <w:t>продуктивні</w:t>
      </w:r>
      <w:r>
        <w:t></w:t>
      </w:r>
      <w:r>
        <w:rPr>
          <w:rFonts w:hint="eastAsia"/>
        </w:rPr>
        <w:t>вправи</w:t>
      </w:r>
      <w:r>
        <w:t></w:t>
      </w:r>
      <w:r>
        <w:rPr>
          <w:rFonts w:hint="eastAsia"/>
        </w:rPr>
        <w:t>в</w:t>
      </w:r>
      <w:r>
        <w:t></w:t>
      </w:r>
      <w:r>
        <w:rPr>
          <w:rFonts w:hint="eastAsia"/>
        </w:rPr>
        <w:t>говорінні</w:t>
      </w:r>
    </w:p>
    <w:p w:rsidR="00416FB0" w:rsidRDefault="00416FB0" w:rsidP="00416FB0">
      <w:r>
        <w:t></w:t>
      </w:r>
      <w:r>
        <w:t></w:t>
      </w:r>
      <w:r>
        <w:t></w:t>
      </w:r>
    </w:p>
    <w:p w:rsidR="00416FB0" w:rsidRDefault="00416FB0" w:rsidP="00416FB0">
      <w:r>
        <w:t></w:t>
      </w:r>
      <w:r>
        <w:rPr>
          <w:rFonts w:hint="eastAsia"/>
        </w:rPr>
        <w:t>підготовка</w:t>
      </w:r>
      <w:r>
        <w:t></w:t>
      </w:r>
      <w:r>
        <w:rPr>
          <w:rFonts w:hint="eastAsia"/>
        </w:rPr>
        <w:t>усних</w:t>
      </w:r>
      <w:r>
        <w:t></w:t>
      </w:r>
      <w:r>
        <w:rPr>
          <w:rFonts w:hint="eastAsia"/>
        </w:rPr>
        <w:t>проектів</w:t>
      </w:r>
      <w:r>
        <w:t></w:t>
      </w:r>
      <w:r>
        <w:t></w:t>
      </w:r>
    </w:p>
    <w:p w:rsidR="00416FB0" w:rsidRDefault="00416FB0" w:rsidP="00416FB0">
      <w:r>
        <w:rPr>
          <w:rFonts w:hint="eastAsia"/>
        </w:rPr>
        <w:t>Для</w:t>
      </w:r>
      <w:r>
        <w:t></w:t>
      </w:r>
      <w:r>
        <w:rPr>
          <w:rFonts w:hint="eastAsia"/>
        </w:rPr>
        <w:t>доведення</w:t>
      </w:r>
      <w:r>
        <w:t></w:t>
      </w:r>
      <w:r>
        <w:rPr>
          <w:rFonts w:hint="eastAsia"/>
        </w:rPr>
        <w:t>достовірності</w:t>
      </w:r>
      <w:r>
        <w:t></w:t>
      </w:r>
      <w:r>
        <w:rPr>
          <w:rFonts w:hint="eastAsia"/>
        </w:rPr>
        <w:t>одержаних</w:t>
      </w:r>
      <w:r>
        <w:t></w:t>
      </w:r>
      <w:r>
        <w:rPr>
          <w:rFonts w:hint="eastAsia"/>
        </w:rPr>
        <w:t>результатів</w:t>
      </w:r>
      <w:r>
        <w:t></w:t>
      </w:r>
      <w:r>
        <w:rPr>
          <w:rFonts w:hint="eastAsia"/>
        </w:rPr>
        <w:t>було</w:t>
      </w:r>
      <w:r>
        <w:t></w:t>
      </w:r>
      <w:r>
        <w:rPr>
          <w:rFonts w:hint="eastAsia"/>
        </w:rPr>
        <w:t>застосовано</w:t>
      </w:r>
      <w:r>
        <w:t></w:t>
      </w:r>
      <w:r>
        <w:rPr>
          <w:rFonts w:hint="eastAsia"/>
        </w:rPr>
        <w:t>метод</w:t>
      </w:r>
    </w:p>
    <w:p w:rsidR="00416FB0" w:rsidRDefault="00416FB0" w:rsidP="00416FB0">
      <w:r>
        <w:rPr>
          <w:rFonts w:hint="eastAsia"/>
        </w:rPr>
        <w:t>математичної</w:t>
      </w:r>
      <w:r>
        <w:t></w:t>
      </w:r>
      <w:r>
        <w:rPr>
          <w:rFonts w:hint="eastAsia"/>
        </w:rPr>
        <w:t>статистики</w:t>
      </w:r>
      <w:r>
        <w:t></w:t>
      </w:r>
      <w:r>
        <w:rPr>
          <w:rFonts w:hint="eastAsia"/>
        </w:rPr>
        <w:t>–</w:t>
      </w:r>
      <w:r>
        <w:t></w:t>
      </w:r>
      <w:r>
        <w:rPr>
          <w:rFonts w:hint="eastAsia"/>
        </w:rPr>
        <w:t>критерій</w:t>
      </w:r>
      <w:r>
        <w:t></w:t>
      </w:r>
      <w:r>
        <w:t></w:t>
      </w:r>
      <w:r>
        <w:t></w:t>
      </w:r>
      <w:r>
        <w:rPr>
          <w:rFonts w:hint="eastAsia"/>
        </w:rPr>
        <w:t>Манна</w:t>
      </w:r>
      <w:r>
        <w:t></w:t>
      </w:r>
      <w:r>
        <w:rPr>
          <w:rFonts w:hint="eastAsia"/>
        </w:rPr>
        <w:t>Уїтні</w:t>
      </w:r>
      <w:r>
        <w:t></w:t>
      </w:r>
    </w:p>
    <w:p w:rsidR="00416FB0" w:rsidRDefault="00416FB0" w:rsidP="00416FB0">
      <w:r>
        <w:rPr>
          <w:rFonts w:hint="eastAsia"/>
        </w:rPr>
        <w:t>Підсумком</w:t>
      </w:r>
      <w:r>
        <w:t></w:t>
      </w:r>
      <w:r>
        <w:rPr>
          <w:rFonts w:hint="eastAsia"/>
        </w:rPr>
        <w:t>дисертаційного</w:t>
      </w:r>
      <w:r>
        <w:t></w:t>
      </w:r>
      <w:r>
        <w:rPr>
          <w:rFonts w:hint="eastAsia"/>
        </w:rPr>
        <w:t>дослідження</w:t>
      </w:r>
      <w:r>
        <w:t></w:t>
      </w:r>
      <w:r>
        <w:rPr>
          <w:rFonts w:hint="eastAsia"/>
        </w:rPr>
        <w:t>стали</w:t>
      </w:r>
      <w:r>
        <w:t></w:t>
      </w:r>
      <w:r>
        <w:rPr>
          <w:rFonts w:hint="eastAsia"/>
        </w:rPr>
        <w:t>розроблені</w:t>
      </w:r>
      <w:r>
        <w:t></w:t>
      </w:r>
      <w:r>
        <w:rPr>
          <w:rFonts w:hint="eastAsia"/>
        </w:rPr>
        <w:t>методичні</w:t>
      </w:r>
    </w:p>
    <w:p w:rsidR="00416FB0" w:rsidRDefault="00416FB0" w:rsidP="00416FB0">
      <w:r>
        <w:rPr>
          <w:rFonts w:hint="eastAsia"/>
        </w:rPr>
        <w:t>рекомендації</w:t>
      </w:r>
      <w:r>
        <w:t></w:t>
      </w:r>
      <w:r>
        <w:rPr>
          <w:rFonts w:hint="eastAsia"/>
        </w:rPr>
        <w:t>щодо</w:t>
      </w:r>
      <w:r>
        <w:t></w:t>
      </w:r>
      <w:r>
        <w:rPr>
          <w:rFonts w:hint="eastAsia"/>
        </w:rPr>
        <w:t>авторської</w:t>
      </w:r>
      <w:r>
        <w:t></w:t>
      </w:r>
      <w:r>
        <w:rPr>
          <w:rFonts w:hint="eastAsia"/>
        </w:rPr>
        <w:t>методики</w:t>
      </w:r>
      <w:r>
        <w:t></w:t>
      </w:r>
      <w:r>
        <w:rPr>
          <w:rFonts w:hint="eastAsia"/>
        </w:rPr>
        <w:t>навчання</w:t>
      </w:r>
      <w:r>
        <w:t></w:t>
      </w:r>
      <w:r>
        <w:rPr>
          <w:rFonts w:hint="eastAsia"/>
        </w:rPr>
        <w:t>читання</w:t>
      </w:r>
      <w:r>
        <w:t></w:t>
      </w:r>
      <w:r>
        <w:rPr>
          <w:rFonts w:hint="eastAsia"/>
        </w:rPr>
        <w:t>студентів</w:t>
      </w:r>
      <w:r>
        <w:t></w:t>
      </w:r>
      <w:r>
        <w:rPr>
          <w:rFonts w:hint="eastAsia"/>
        </w:rPr>
        <w:t>технічних</w:t>
      </w:r>
    </w:p>
    <w:p w:rsidR="00416FB0" w:rsidRDefault="00416FB0" w:rsidP="00416FB0">
      <w:r>
        <w:rPr>
          <w:rFonts w:hint="eastAsia"/>
        </w:rPr>
        <w:t>спеціальностей</w:t>
      </w:r>
      <w:r>
        <w:t></w:t>
      </w:r>
      <w:r>
        <w:t></w:t>
      </w:r>
      <w:r>
        <w:rPr>
          <w:rFonts w:hint="eastAsia"/>
        </w:rPr>
        <w:t>зокрема</w:t>
      </w:r>
      <w:r>
        <w:t></w:t>
      </w:r>
      <w:r>
        <w:rPr>
          <w:rFonts w:hint="eastAsia"/>
        </w:rPr>
        <w:t>спеціальності</w:t>
      </w:r>
      <w:r>
        <w:t></w:t>
      </w:r>
      <w:r>
        <w:t></w:t>
      </w:r>
      <w:r>
        <w:rPr>
          <w:rFonts w:hint="eastAsia"/>
        </w:rPr>
        <w:t>Судноводіння</w:t>
      </w:r>
      <w:r>
        <w:t></w:t>
      </w:r>
      <w:r>
        <w:rPr>
          <w:rFonts w:hint="eastAsia"/>
        </w:rPr>
        <w:t>на</w:t>
      </w:r>
      <w:r>
        <w:t></w:t>
      </w:r>
      <w:r>
        <w:rPr>
          <w:rFonts w:hint="eastAsia"/>
        </w:rPr>
        <w:t>морських</w:t>
      </w:r>
      <w:r>
        <w:t></w:t>
      </w:r>
      <w:r>
        <w:rPr>
          <w:rFonts w:hint="eastAsia"/>
        </w:rPr>
        <w:t>шляхах</w:t>
      </w:r>
      <w:r>
        <w:t></w:t>
      </w:r>
      <w:r>
        <w:t></w:t>
      </w:r>
      <w:r>
        <w:t></w:t>
      </w:r>
      <w:r>
        <w:rPr>
          <w:rFonts w:hint="eastAsia"/>
        </w:rPr>
        <w:t>на</w:t>
      </w:r>
    </w:p>
    <w:p w:rsidR="00416FB0" w:rsidRDefault="00416FB0" w:rsidP="00416FB0">
      <w:r>
        <w:rPr>
          <w:rFonts w:hint="eastAsia"/>
        </w:rPr>
        <w:t>засадах</w:t>
      </w:r>
      <w:r>
        <w:t></w:t>
      </w:r>
      <w:r>
        <w:rPr>
          <w:rFonts w:hint="eastAsia"/>
        </w:rPr>
        <w:t>інтеграції</w:t>
      </w:r>
      <w:r>
        <w:t></w:t>
      </w:r>
    </w:p>
    <w:p w:rsidR="00416FB0" w:rsidRDefault="00416FB0" w:rsidP="00416FB0">
      <w:r>
        <w:rPr>
          <w:rFonts w:hint="eastAsia"/>
        </w:rPr>
        <w:t>Проведене</w:t>
      </w:r>
      <w:r>
        <w:t></w:t>
      </w:r>
      <w:r>
        <w:rPr>
          <w:rFonts w:hint="eastAsia"/>
        </w:rPr>
        <w:t>дослідження</w:t>
      </w:r>
      <w:r>
        <w:t></w:t>
      </w:r>
      <w:r>
        <w:rPr>
          <w:rFonts w:hint="eastAsia"/>
        </w:rPr>
        <w:t>не</w:t>
      </w:r>
      <w:r>
        <w:t></w:t>
      </w:r>
      <w:r>
        <w:rPr>
          <w:rFonts w:hint="eastAsia"/>
        </w:rPr>
        <w:t>вичерпує</w:t>
      </w:r>
      <w:r>
        <w:t></w:t>
      </w:r>
      <w:r>
        <w:rPr>
          <w:rFonts w:hint="eastAsia"/>
        </w:rPr>
        <w:t>усіх</w:t>
      </w:r>
      <w:r>
        <w:t></w:t>
      </w:r>
      <w:r>
        <w:rPr>
          <w:rFonts w:hint="eastAsia"/>
        </w:rPr>
        <w:t>аспектів</w:t>
      </w:r>
      <w:r>
        <w:t></w:t>
      </w:r>
      <w:r>
        <w:rPr>
          <w:rFonts w:hint="eastAsia"/>
        </w:rPr>
        <w:t>проблеми</w:t>
      </w:r>
      <w:r>
        <w:t></w:t>
      </w:r>
      <w:r>
        <w:rPr>
          <w:rFonts w:hint="eastAsia"/>
        </w:rPr>
        <w:t>навчання</w:t>
      </w:r>
    </w:p>
    <w:p w:rsidR="00416FB0" w:rsidRDefault="00416FB0" w:rsidP="00416FB0">
      <w:r>
        <w:rPr>
          <w:rFonts w:hint="eastAsia"/>
        </w:rPr>
        <w:t>англомовного</w:t>
      </w:r>
      <w:r>
        <w:t></w:t>
      </w:r>
      <w:r>
        <w:rPr>
          <w:rFonts w:hint="eastAsia"/>
        </w:rPr>
        <w:t>читання</w:t>
      </w:r>
      <w:r>
        <w:t></w:t>
      </w:r>
      <w:r>
        <w:rPr>
          <w:rFonts w:hint="eastAsia"/>
        </w:rPr>
        <w:t>студентів</w:t>
      </w:r>
      <w:r>
        <w:t></w:t>
      </w:r>
      <w:r>
        <w:rPr>
          <w:rFonts w:hint="eastAsia"/>
        </w:rPr>
        <w:t>технічних</w:t>
      </w:r>
      <w:r>
        <w:t></w:t>
      </w:r>
      <w:r>
        <w:rPr>
          <w:rFonts w:hint="eastAsia"/>
        </w:rPr>
        <w:t>спеціальностей</w:t>
      </w:r>
      <w:r>
        <w:t></w:t>
      </w:r>
      <w:r>
        <w:t></w:t>
      </w:r>
      <w:r>
        <w:rPr>
          <w:rFonts w:hint="eastAsia"/>
        </w:rPr>
        <w:t>Перспективу</w:t>
      </w:r>
    </w:p>
    <w:p w:rsidR="00416FB0" w:rsidRPr="00416FB0" w:rsidRDefault="00416FB0" w:rsidP="00416FB0">
      <w:r>
        <w:rPr>
          <w:rFonts w:hint="eastAsia"/>
        </w:rPr>
        <w:t>подальшого</w:t>
      </w:r>
      <w:r>
        <w:t></w:t>
      </w:r>
      <w:r>
        <w:rPr>
          <w:rFonts w:hint="eastAsia"/>
        </w:rPr>
        <w:t>дослідження</w:t>
      </w:r>
      <w:r>
        <w:t></w:t>
      </w:r>
      <w:r>
        <w:rPr>
          <w:rFonts w:hint="eastAsia"/>
        </w:rPr>
        <w:t>вбачаємо</w:t>
      </w:r>
      <w:r>
        <w:t></w:t>
      </w:r>
      <w:r>
        <w:rPr>
          <w:rFonts w:hint="eastAsia"/>
        </w:rPr>
        <w:t>у</w:t>
      </w:r>
      <w:r>
        <w:t></w:t>
      </w:r>
      <w:r>
        <w:rPr>
          <w:rFonts w:hint="eastAsia"/>
        </w:rPr>
        <w:t>розробці</w:t>
      </w:r>
      <w:r>
        <w:t></w:t>
      </w:r>
      <w:r>
        <w:rPr>
          <w:rFonts w:hint="eastAsia"/>
        </w:rPr>
        <w:t>методики</w:t>
      </w:r>
      <w:r>
        <w:t></w:t>
      </w:r>
      <w:r>
        <w:rPr>
          <w:rFonts w:hint="eastAsia"/>
        </w:rPr>
        <w:t>навчання</w:t>
      </w:r>
      <w:r>
        <w:t></w:t>
      </w:r>
      <w:r>
        <w:rPr>
          <w:rFonts w:hint="eastAsia"/>
        </w:rPr>
        <w:t>курсантівсудноводіїв</w:t>
      </w:r>
      <w:r>
        <w:t></w:t>
      </w:r>
      <w:r>
        <w:rPr>
          <w:rFonts w:hint="eastAsia"/>
        </w:rPr>
        <w:t>інших</w:t>
      </w:r>
      <w:r>
        <w:t></w:t>
      </w:r>
      <w:r>
        <w:rPr>
          <w:rFonts w:hint="eastAsia"/>
        </w:rPr>
        <w:t>видів</w:t>
      </w:r>
      <w:r>
        <w:t></w:t>
      </w:r>
      <w:r>
        <w:rPr>
          <w:rFonts w:hint="eastAsia"/>
        </w:rPr>
        <w:t>мовленнєвої</w:t>
      </w:r>
      <w:r>
        <w:t></w:t>
      </w:r>
      <w:r>
        <w:rPr>
          <w:rFonts w:hint="eastAsia"/>
        </w:rPr>
        <w:t>діяльності</w:t>
      </w:r>
      <w:r>
        <w:t></w:t>
      </w:r>
      <w:r>
        <w:rPr>
          <w:rFonts w:hint="eastAsia"/>
        </w:rPr>
        <w:t>на</w:t>
      </w:r>
      <w:r>
        <w:t></w:t>
      </w:r>
      <w:r>
        <w:rPr>
          <w:rFonts w:hint="eastAsia"/>
        </w:rPr>
        <w:t>засадах</w:t>
      </w:r>
      <w:r>
        <w:t></w:t>
      </w:r>
      <w:r>
        <w:rPr>
          <w:rFonts w:hint="eastAsia"/>
        </w:rPr>
        <w:t>інтеграції</w:t>
      </w:r>
      <w:r>
        <w:t></w:t>
      </w:r>
    </w:p>
    <w:sectPr w:rsidR="00416FB0" w:rsidRPr="00416FB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416FB0" w:rsidRPr="00416FB0">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C5868-220C-438C-966B-7AEAAC60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27</Pages>
  <Words>5280</Words>
  <Characters>30102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2022-04-27T18:37:00Z</dcterms:created>
  <dcterms:modified xsi:type="dcterms:W3CDTF">2022-04-27T19:14:00Z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