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C3A9"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Андреева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Татьяна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Викторовна</w:t>
      </w:r>
      <w:r w:rsidRPr="005B3003">
        <w:rPr>
          <w:rFonts w:ascii="Helvetica" w:hAnsi="Helvetica" w:cs="Helvetica"/>
          <w:b/>
          <w:bCs/>
          <w:color w:val="222222"/>
          <w:sz w:val="21"/>
          <w:szCs w:val="21"/>
        </w:rPr>
        <w:t>.</w:t>
      </w:r>
    </w:p>
    <w:p w14:paraId="316FF1BA"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Экологические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группы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Татарстана</w:t>
      </w:r>
      <w:r w:rsidRPr="005B3003">
        <w:rPr>
          <w:rFonts w:ascii="Helvetica" w:hAnsi="Helvetica" w:cs="Helvetica"/>
          <w:b/>
          <w:bCs/>
          <w:color w:val="222222"/>
          <w:sz w:val="21"/>
          <w:szCs w:val="21"/>
        </w:rPr>
        <w:t xml:space="preserve"> : </w:t>
      </w:r>
      <w:r w:rsidRPr="005B3003">
        <w:rPr>
          <w:rFonts w:ascii="Helvetica" w:hAnsi="Helvetica" w:cs="Helvetica" w:hint="eastAsia"/>
          <w:b/>
          <w:bCs/>
          <w:color w:val="222222"/>
          <w:sz w:val="21"/>
          <w:szCs w:val="21"/>
        </w:rPr>
        <w:t>диссертация</w:t>
      </w:r>
      <w:r w:rsidRPr="005B3003">
        <w:rPr>
          <w:rFonts w:ascii="Helvetica" w:hAnsi="Helvetica" w:cs="Helvetica"/>
          <w:b/>
          <w:bCs/>
          <w:color w:val="222222"/>
          <w:sz w:val="21"/>
          <w:szCs w:val="21"/>
        </w:rPr>
        <w:t xml:space="preserve"> ... </w:t>
      </w:r>
      <w:r w:rsidRPr="005B3003">
        <w:rPr>
          <w:rFonts w:ascii="Helvetica" w:hAnsi="Helvetica" w:cs="Helvetica" w:hint="eastAsia"/>
          <w:b/>
          <w:bCs/>
          <w:color w:val="222222"/>
          <w:sz w:val="21"/>
          <w:szCs w:val="21"/>
        </w:rPr>
        <w:t>кандидата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биологических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наук</w:t>
      </w:r>
      <w:r w:rsidRPr="005B3003">
        <w:rPr>
          <w:rFonts w:ascii="Helvetica" w:hAnsi="Helvetica" w:cs="Helvetica"/>
          <w:b/>
          <w:bCs/>
          <w:color w:val="222222"/>
          <w:sz w:val="21"/>
          <w:szCs w:val="21"/>
        </w:rPr>
        <w:t xml:space="preserve"> : 03.00.16. - </w:t>
      </w:r>
      <w:r w:rsidRPr="005B3003">
        <w:rPr>
          <w:rFonts w:ascii="Helvetica" w:hAnsi="Helvetica" w:cs="Helvetica" w:hint="eastAsia"/>
          <w:b/>
          <w:bCs/>
          <w:color w:val="222222"/>
          <w:sz w:val="21"/>
          <w:szCs w:val="21"/>
        </w:rPr>
        <w:t>Казань</w:t>
      </w:r>
      <w:r w:rsidRPr="005B3003">
        <w:rPr>
          <w:rFonts w:ascii="Helvetica" w:hAnsi="Helvetica" w:cs="Helvetica"/>
          <w:b/>
          <w:bCs/>
          <w:color w:val="222222"/>
          <w:sz w:val="21"/>
          <w:szCs w:val="21"/>
        </w:rPr>
        <w:t xml:space="preserve">, 1999. - 249 </w:t>
      </w:r>
      <w:r w:rsidRPr="005B3003">
        <w:rPr>
          <w:rFonts w:ascii="Helvetica" w:hAnsi="Helvetica" w:cs="Helvetica" w:hint="eastAsia"/>
          <w:b/>
          <w:bCs/>
          <w:color w:val="222222"/>
          <w:sz w:val="21"/>
          <w:szCs w:val="21"/>
        </w:rPr>
        <w:t>с</w:t>
      </w:r>
      <w:r w:rsidRPr="005B3003">
        <w:rPr>
          <w:rFonts w:ascii="Helvetica" w:hAnsi="Helvetica" w:cs="Helvetica"/>
          <w:b/>
          <w:bCs/>
          <w:color w:val="222222"/>
          <w:sz w:val="21"/>
          <w:szCs w:val="21"/>
        </w:rPr>
        <w:t xml:space="preserve">. : </w:t>
      </w:r>
      <w:r w:rsidRPr="005B3003">
        <w:rPr>
          <w:rFonts w:ascii="Helvetica" w:hAnsi="Helvetica" w:cs="Helvetica" w:hint="eastAsia"/>
          <w:b/>
          <w:bCs/>
          <w:color w:val="222222"/>
          <w:sz w:val="21"/>
          <w:szCs w:val="21"/>
        </w:rPr>
        <w:t>ил</w:t>
      </w:r>
      <w:r w:rsidRPr="005B3003">
        <w:rPr>
          <w:rFonts w:ascii="Helvetica" w:hAnsi="Helvetica" w:cs="Helvetica"/>
          <w:b/>
          <w:bCs/>
          <w:color w:val="222222"/>
          <w:sz w:val="21"/>
          <w:szCs w:val="21"/>
        </w:rPr>
        <w:t>.</w:t>
      </w:r>
    </w:p>
    <w:p w14:paraId="2E99436A"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больше</w:t>
      </w:r>
    </w:p>
    <w:p w14:paraId="48BC00FD"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Цитаты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из</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текста</w:t>
      </w:r>
      <w:r w:rsidRPr="005B3003">
        <w:rPr>
          <w:rFonts w:ascii="Helvetica" w:hAnsi="Helvetica" w:cs="Helvetica"/>
          <w:b/>
          <w:bCs/>
          <w:color w:val="222222"/>
          <w:sz w:val="21"/>
          <w:szCs w:val="21"/>
        </w:rPr>
        <w:t>:</w:t>
      </w:r>
    </w:p>
    <w:p w14:paraId="6F7ECEB0"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стр</w:t>
      </w:r>
      <w:r w:rsidRPr="005B3003">
        <w:rPr>
          <w:rFonts w:ascii="Helvetica" w:hAnsi="Helvetica" w:cs="Helvetica"/>
          <w:b/>
          <w:bCs/>
          <w:color w:val="222222"/>
          <w:sz w:val="21"/>
          <w:szCs w:val="21"/>
        </w:rPr>
        <w:t>. 1</w:t>
      </w:r>
    </w:p>
    <w:p w14:paraId="6ECC1B8A"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ОБЩЕГО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ПРОФЕССИОНАЛЬНОГО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ОБРАЗОВАНИЯ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РОССИЙСКОЙ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ФЕДЕРАЦИИ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Казанский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государственный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педагогический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университет</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Андреева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Татьяна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Викторовна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ГРУППЫ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ТАТАРСТАНА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Диссертация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соискание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ученой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степени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кандидата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биологических</w:t>
      </w:r>
    </w:p>
    <w:p w14:paraId="274962AA"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стр</w:t>
      </w:r>
      <w:r w:rsidRPr="005B3003">
        <w:rPr>
          <w:rFonts w:ascii="Helvetica" w:hAnsi="Helvetica" w:cs="Helvetica"/>
          <w:b/>
          <w:bCs/>
          <w:color w:val="222222"/>
          <w:sz w:val="21"/>
          <w:szCs w:val="21"/>
        </w:rPr>
        <w:t>. 2</w:t>
      </w:r>
    </w:p>
    <w:p w14:paraId="455ACC07"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кам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нереста</w:t>
      </w:r>
      <w:r w:rsidRPr="005B3003">
        <w:rPr>
          <w:rFonts w:ascii="Helvetica" w:hAnsi="Helvetica" w:cs="Helvetica"/>
          <w:b/>
          <w:bCs/>
          <w:color w:val="222222"/>
          <w:sz w:val="21"/>
          <w:szCs w:val="21"/>
        </w:rPr>
        <w:t xml:space="preserve"> 4.3. </w:t>
      </w:r>
      <w:r w:rsidRPr="005B3003">
        <w:rPr>
          <w:rFonts w:ascii="Helvetica" w:hAnsi="Helvetica" w:cs="Helvetica" w:hint="eastAsia"/>
          <w:b/>
          <w:bCs/>
          <w:color w:val="222222"/>
          <w:sz w:val="21"/>
          <w:szCs w:val="21"/>
        </w:rPr>
        <w:t>Состав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экологическая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структура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сообществ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ха­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рактеру</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использования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нерестового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субстрата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5. </w:t>
      </w:r>
      <w:r w:rsidRPr="005B3003">
        <w:rPr>
          <w:rFonts w:ascii="Helvetica" w:hAnsi="Helvetica" w:cs="Helvetica" w:hint="eastAsia"/>
          <w:b/>
          <w:bCs/>
          <w:color w:val="222222"/>
          <w:sz w:val="21"/>
          <w:szCs w:val="21"/>
        </w:rPr>
        <w:t>Система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Татарстана</w:t>
      </w:r>
      <w:r w:rsidRPr="005B3003">
        <w:rPr>
          <w:rFonts w:ascii="Helvetica" w:hAnsi="Helvetica" w:cs="Helvetica"/>
          <w:b/>
          <w:bCs/>
          <w:color w:val="222222"/>
          <w:sz w:val="21"/>
          <w:szCs w:val="21"/>
        </w:rPr>
        <w:t xml:space="preserve"> 5.1. </w:t>
      </w:r>
      <w:r w:rsidRPr="005B3003">
        <w:rPr>
          <w:rFonts w:ascii="Helvetica" w:hAnsi="Helvetica" w:cs="Helvetica" w:hint="eastAsia"/>
          <w:b/>
          <w:bCs/>
          <w:color w:val="222222"/>
          <w:sz w:val="21"/>
          <w:szCs w:val="21"/>
        </w:rPr>
        <w:t>Притщипы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построения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иерархической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системы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5.2. </w:t>
      </w:r>
      <w:r w:rsidRPr="005B3003">
        <w:rPr>
          <w:rFonts w:ascii="Helvetica" w:hAnsi="Helvetica" w:cs="Helvetica" w:hint="eastAsia"/>
          <w:b/>
          <w:bCs/>
          <w:color w:val="222222"/>
          <w:sz w:val="21"/>
          <w:szCs w:val="21"/>
        </w:rPr>
        <w:t>Система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пресноводньтх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p>
    <w:p w14:paraId="47521231"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стр</w:t>
      </w:r>
      <w:r w:rsidRPr="005B3003">
        <w:rPr>
          <w:rFonts w:ascii="Helvetica" w:hAnsi="Helvetica" w:cs="Helvetica"/>
          <w:b/>
          <w:bCs/>
          <w:color w:val="222222"/>
          <w:sz w:val="21"/>
          <w:szCs w:val="21"/>
        </w:rPr>
        <w:t>. 6</w:t>
      </w:r>
    </w:p>
    <w:p w14:paraId="3290BFFD"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типа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питания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способа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добычи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пгпци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среды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обитания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комплекса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морфологических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адаптации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выделены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определеш</w:t>
      </w:r>
      <w:r w:rsidRPr="005B3003">
        <w:rPr>
          <w:rFonts w:ascii="Helvetica" w:hAnsi="Helvetica" w:cs="Helvetica" w:hint="eastAsia"/>
          <w:b/>
          <w:bCs/>
          <w:color w:val="222222"/>
          <w:sz w:val="21"/>
          <w:szCs w:val="21"/>
        </w:rPr>
        <w:t>»</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принщггш</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построешм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иерархической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системы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Впервые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морфологии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животных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разработана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система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учитывающая</w:t>
      </w:r>
    </w:p>
    <w:p w14:paraId="76220CBF" w14:textId="77777777" w:rsidR="005B3003" w:rsidRPr="005B3003" w:rsidRDefault="005B3003" w:rsidP="005B3003">
      <w:pPr>
        <w:rPr>
          <w:rFonts w:ascii="Helvetica" w:hAnsi="Helvetica" w:cs="Helvetica"/>
          <w:b/>
          <w:bCs/>
          <w:color w:val="222222"/>
          <w:sz w:val="21"/>
          <w:szCs w:val="21"/>
        </w:rPr>
      </w:pPr>
    </w:p>
    <w:p w14:paraId="134FF24D"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Оглавление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диссертации</w:t>
      </w:r>
    </w:p>
    <w:p w14:paraId="7D0F31A3"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кандидат</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биологических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наук</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Андреева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Татьяна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Викторовна</w:t>
      </w:r>
    </w:p>
    <w:p w14:paraId="4AF026DC"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lastRenderedPageBreak/>
        <w:t>ОГЛАВЛЕНИЕ</w:t>
      </w:r>
    </w:p>
    <w:p w14:paraId="7A0FAE72" w14:textId="77777777" w:rsidR="005B3003" w:rsidRPr="005B3003" w:rsidRDefault="005B3003" w:rsidP="005B3003">
      <w:pPr>
        <w:rPr>
          <w:rFonts w:ascii="Helvetica" w:hAnsi="Helvetica" w:cs="Helvetica"/>
          <w:b/>
          <w:bCs/>
          <w:color w:val="222222"/>
          <w:sz w:val="21"/>
          <w:szCs w:val="21"/>
        </w:rPr>
      </w:pPr>
    </w:p>
    <w:p w14:paraId="46A4342A"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Введение</w:t>
      </w:r>
    </w:p>
    <w:p w14:paraId="247206B3" w14:textId="77777777" w:rsidR="005B3003" w:rsidRPr="005B3003" w:rsidRDefault="005B3003" w:rsidP="005B3003">
      <w:pPr>
        <w:rPr>
          <w:rFonts w:ascii="Helvetica" w:hAnsi="Helvetica" w:cs="Helvetica"/>
          <w:b/>
          <w:bCs/>
          <w:color w:val="222222"/>
          <w:sz w:val="21"/>
          <w:szCs w:val="21"/>
        </w:rPr>
      </w:pPr>
    </w:p>
    <w:p w14:paraId="4577D9E4"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1.</w:t>
      </w:r>
      <w:r w:rsidRPr="005B3003">
        <w:rPr>
          <w:rFonts w:ascii="Helvetica" w:hAnsi="Helvetica" w:cs="Helvetica" w:hint="eastAsia"/>
          <w:b/>
          <w:bCs/>
          <w:color w:val="222222"/>
          <w:sz w:val="21"/>
          <w:szCs w:val="21"/>
        </w:rPr>
        <w:t>Обзор</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литературных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источников</w:t>
      </w:r>
    </w:p>
    <w:p w14:paraId="21EEEA01" w14:textId="77777777" w:rsidR="005B3003" w:rsidRPr="005B3003" w:rsidRDefault="005B3003" w:rsidP="005B3003">
      <w:pPr>
        <w:rPr>
          <w:rFonts w:ascii="Helvetica" w:hAnsi="Helvetica" w:cs="Helvetica"/>
          <w:b/>
          <w:bCs/>
          <w:color w:val="222222"/>
          <w:sz w:val="21"/>
          <w:szCs w:val="21"/>
        </w:rPr>
      </w:pPr>
    </w:p>
    <w:p w14:paraId="6593EA99"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1.1. </w:t>
      </w:r>
      <w:r w:rsidRPr="005B3003">
        <w:rPr>
          <w:rFonts w:ascii="Helvetica" w:hAnsi="Helvetica" w:cs="Helvetica" w:hint="eastAsia"/>
          <w:b/>
          <w:bCs/>
          <w:color w:val="222222"/>
          <w:sz w:val="21"/>
          <w:szCs w:val="21"/>
        </w:rPr>
        <w:t>Эволюция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понятия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жизненная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современное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состояние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проблемы</w:t>
      </w:r>
    </w:p>
    <w:p w14:paraId="769BDF4C" w14:textId="77777777" w:rsidR="005B3003" w:rsidRPr="005B3003" w:rsidRDefault="005B3003" w:rsidP="005B3003">
      <w:pPr>
        <w:rPr>
          <w:rFonts w:ascii="Helvetica" w:hAnsi="Helvetica" w:cs="Helvetica"/>
          <w:b/>
          <w:bCs/>
          <w:color w:val="222222"/>
          <w:sz w:val="21"/>
          <w:szCs w:val="21"/>
        </w:rPr>
      </w:pPr>
    </w:p>
    <w:p w14:paraId="54D26024"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1.2. </w:t>
      </w:r>
      <w:r w:rsidRPr="005B3003">
        <w:rPr>
          <w:rFonts w:ascii="Helvetica" w:hAnsi="Helvetica" w:cs="Helvetica" w:hint="eastAsia"/>
          <w:b/>
          <w:bCs/>
          <w:color w:val="222222"/>
          <w:sz w:val="21"/>
          <w:szCs w:val="21"/>
        </w:rPr>
        <w:t>Принципы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классификации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типы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систем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p>
    <w:p w14:paraId="25BF36E5" w14:textId="77777777" w:rsidR="005B3003" w:rsidRPr="005B3003" w:rsidRDefault="005B3003" w:rsidP="005B3003">
      <w:pPr>
        <w:rPr>
          <w:rFonts w:ascii="Helvetica" w:hAnsi="Helvetica" w:cs="Helvetica"/>
          <w:b/>
          <w:bCs/>
          <w:color w:val="222222"/>
          <w:sz w:val="21"/>
          <w:szCs w:val="21"/>
        </w:rPr>
      </w:pPr>
    </w:p>
    <w:p w14:paraId="33A9C5A9"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форм</w:t>
      </w:r>
    </w:p>
    <w:p w14:paraId="1310AF67" w14:textId="77777777" w:rsidR="005B3003" w:rsidRPr="005B3003" w:rsidRDefault="005B3003" w:rsidP="005B3003">
      <w:pPr>
        <w:rPr>
          <w:rFonts w:ascii="Helvetica" w:hAnsi="Helvetica" w:cs="Helvetica"/>
          <w:b/>
          <w:bCs/>
          <w:color w:val="222222"/>
          <w:sz w:val="21"/>
          <w:szCs w:val="21"/>
        </w:rPr>
      </w:pPr>
    </w:p>
    <w:p w14:paraId="0225AF14"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1.3. </w:t>
      </w:r>
      <w:r w:rsidRPr="005B3003">
        <w:rPr>
          <w:rFonts w:ascii="Helvetica" w:hAnsi="Helvetica" w:cs="Helvetica" w:hint="eastAsia"/>
          <w:b/>
          <w:bCs/>
          <w:color w:val="222222"/>
          <w:sz w:val="21"/>
          <w:szCs w:val="21"/>
        </w:rPr>
        <w:t>Эволюция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современное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состояние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проблемы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гидробиологии</w:t>
      </w:r>
    </w:p>
    <w:p w14:paraId="7ABA4FA1" w14:textId="77777777" w:rsidR="005B3003" w:rsidRPr="005B3003" w:rsidRDefault="005B3003" w:rsidP="005B3003">
      <w:pPr>
        <w:rPr>
          <w:rFonts w:ascii="Helvetica" w:hAnsi="Helvetica" w:cs="Helvetica"/>
          <w:b/>
          <w:bCs/>
          <w:color w:val="222222"/>
          <w:sz w:val="21"/>
          <w:szCs w:val="21"/>
        </w:rPr>
      </w:pPr>
    </w:p>
    <w:p w14:paraId="588DCAA0"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1.3.1.</w:t>
      </w:r>
      <w:r w:rsidRPr="005B3003">
        <w:rPr>
          <w:rFonts w:ascii="Helvetica" w:hAnsi="Helvetica" w:cs="Helvetica" w:hint="eastAsia"/>
          <w:b/>
          <w:bCs/>
          <w:color w:val="222222"/>
          <w:sz w:val="21"/>
          <w:szCs w:val="21"/>
        </w:rPr>
        <w:t>Состояние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проблемы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экологических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групп</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p>
    <w:p w14:paraId="52A345B3" w14:textId="77777777" w:rsidR="005B3003" w:rsidRPr="005B3003" w:rsidRDefault="005B3003" w:rsidP="005B3003">
      <w:pPr>
        <w:rPr>
          <w:rFonts w:ascii="Helvetica" w:hAnsi="Helvetica" w:cs="Helvetica"/>
          <w:b/>
          <w:bCs/>
          <w:color w:val="222222"/>
          <w:sz w:val="21"/>
          <w:szCs w:val="21"/>
        </w:rPr>
      </w:pPr>
    </w:p>
    <w:p w14:paraId="5CB5BB3E"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ихтиологии</w:t>
      </w:r>
    </w:p>
    <w:p w14:paraId="42DD23D9" w14:textId="77777777" w:rsidR="005B3003" w:rsidRPr="005B3003" w:rsidRDefault="005B3003" w:rsidP="005B3003">
      <w:pPr>
        <w:rPr>
          <w:rFonts w:ascii="Helvetica" w:hAnsi="Helvetica" w:cs="Helvetica"/>
          <w:b/>
          <w:bCs/>
          <w:color w:val="222222"/>
          <w:sz w:val="21"/>
          <w:szCs w:val="21"/>
        </w:rPr>
      </w:pPr>
    </w:p>
    <w:p w14:paraId="38B50C02"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2. </w:t>
      </w:r>
      <w:r w:rsidRPr="005B3003">
        <w:rPr>
          <w:rFonts w:ascii="Helvetica" w:hAnsi="Helvetica" w:cs="Helvetica" w:hint="eastAsia"/>
          <w:b/>
          <w:bCs/>
          <w:color w:val="222222"/>
          <w:sz w:val="21"/>
          <w:szCs w:val="21"/>
        </w:rPr>
        <w:t>Материал</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методы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исследований</w:t>
      </w:r>
    </w:p>
    <w:p w14:paraId="149A69D8" w14:textId="77777777" w:rsidR="005B3003" w:rsidRPr="005B3003" w:rsidRDefault="005B3003" w:rsidP="005B3003">
      <w:pPr>
        <w:rPr>
          <w:rFonts w:ascii="Helvetica" w:hAnsi="Helvetica" w:cs="Helvetica"/>
          <w:b/>
          <w:bCs/>
          <w:color w:val="222222"/>
          <w:sz w:val="21"/>
          <w:szCs w:val="21"/>
        </w:rPr>
      </w:pPr>
    </w:p>
    <w:p w14:paraId="02DB3107"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3. </w:t>
      </w:r>
      <w:r w:rsidRPr="005B3003">
        <w:rPr>
          <w:rFonts w:ascii="Helvetica" w:hAnsi="Helvetica" w:cs="Helvetica" w:hint="eastAsia"/>
          <w:b/>
          <w:bCs/>
          <w:color w:val="222222"/>
          <w:sz w:val="21"/>
          <w:szCs w:val="21"/>
        </w:rPr>
        <w:t>Характеристика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районов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исследований</w:t>
      </w:r>
    </w:p>
    <w:p w14:paraId="2DF49DCE" w14:textId="77777777" w:rsidR="005B3003" w:rsidRPr="005B3003" w:rsidRDefault="005B3003" w:rsidP="005B3003">
      <w:pPr>
        <w:rPr>
          <w:rFonts w:ascii="Helvetica" w:hAnsi="Helvetica" w:cs="Helvetica"/>
          <w:b/>
          <w:bCs/>
          <w:color w:val="222222"/>
          <w:sz w:val="21"/>
          <w:szCs w:val="21"/>
        </w:rPr>
      </w:pPr>
    </w:p>
    <w:p w14:paraId="1C56AD86"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4.</w:t>
      </w:r>
      <w:r w:rsidRPr="005B3003">
        <w:rPr>
          <w:rFonts w:ascii="Helvetica" w:hAnsi="Helvetica" w:cs="Helvetica" w:hint="eastAsia"/>
          <w:b/>
          <w:bCs/>
          <w:color w:val="222222"/>
          <w:sz w:val="21"/>
          <w:szCs w:val="21"/>
        </w:rPr>
        <w:t>Состав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экологическая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структура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сообществ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Татарстана</w:t>
      </w:r>
    </w:p>
    <w:p w14:paraId="444BB550" w14:textId="77777777" w:rsidR="005B3003" w:rsidRPr="005B3003" w:rsidRDefault="005B3003" w:rsidP="005B3003">
      <w:pPr>
        <w:rPr>
          <w:rFonts w:ascii="Helvetica" w:hAnsi="Helvetica" w:cs="Helvetica"/>
          <w:b/>
          <w:bCs/>
          <w:color w:val="222222"/>
          <w:sz w:val="21"/>
          <w:szCs w:val="21"/>
        </w:rPr>
      </w:pPr>
    </w:p>
    <w:p w14:paraId="27778A6B"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4.1. </w:t>
      </w:r>
      <w:r w:rsidRPr="005B3003">
        <w:rPr>
          <w:rFonts w:ascii="Helvetica" w:hAnsi="Helvetica" w:cs="Helvetica" w:hint="eastAsia"/>
          <w:b/>
          <w:bCs/>
          <w:color w:val="222222"/>
          <w:sz w:val="21"/>
          <w:szCs w:val="21"/>
        </w:rPr>
        <w:t>Состав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экологическая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структура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сообществ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lastRenderedPageBreak/>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типу</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питания</w:t>
      </w:r>
    </w:p>
    <w:p w14:paraId="3005E1DF" w14:textId="77777777" w:rsidR="005B3003" w:rsidRPr="005B3003" w:rsidRDefault="005B3003" w:rsidP="005B3003">
      <w:pPr>
        <w:rPr>
          <w:rFonts w:ascii="Helvetica" w:hAnsi="Helvetica" w:cs="Helvetica"/>
          <w:b/>
          <w:bCs/>
          <w:color w:val="222222"/>
          <w:sz w:val="21"/>
          <w:szCs w:val="21"/>
        </w:rPr>
      </w:pPr>
    </w:p>
    <w:p w14:paraId="6CB6E7EC"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4.2. </w:t>
      </w:r>
      <w:r w:rsidRPr="005B3003">
        <w:rPr>
          <w:rFonts w:ascii="Helvetica" w:hAnsi="Helvetica" w:cs="Helvetica" w:hint="eastAsia"/>
          <w:b/>
          <w:bCs/>
          <w:color w:val="222222"/>
          <w:sz w:val="21"/>
          <w:szCs w:val="21"/>
        </w:rPr>
        <w:t>Состав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экологическая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структура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сообществ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срокам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нереста</w:t>
      </w:r>
    </w:p>
    <w:p w14:paraId="3FEC469D" w14:textId="77777777" w:rsidR="005B3003" w:rsidRPr="005B3003" w:rsidRDefault="005B3003" w:rsidP="005B3003">
      <w:pPr>
        <w:rPr>
          <w:rFonts w:ascii="Helvetica" w:hAnsi="Helvetica" w:cs="Helvetica"/>
          <w:b/>
          <w:bCs/>
          <w:color w:val="222222"/>
          <w:sz w:val="21"/>
          <w:szCs w:val="21"/>
        </w:rPr>
      </w:pPr>
    </w:p>
    <w:p w14:paraId="665DD4DE"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4.3. </w:t>
      </w:r>
      <w:r w:rsidRPr="005B3003">
        <w:rPr>
          <w:rFonts w:ascii="Helvetica" w:hAnsi="Helvetica" w:cs="Helvetica" w:hint="eastAsia"/>
          <w:b/>
          <w:bCs/>
          <w:color w:val="222222"/>
          <w:sz w:val="21"/>
          <w:szCs w:val="21"/>
        </w:rPr>
        <w:t>Состав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экологическая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структура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сообществ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характеру</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использования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нерестового</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субстрата</w:t>
      </w:r>
    </w:p>
    <w:p w14:paraId="38BC2EB4" w14:textId="77777777" w:rsidR="005B3003" w:rsidRPr="005B3003" w:rsidRDefault="005B3003" w:rsidP="005B3003">
      <w:pPr>
        <w:rPr>
          <w:rFonts w:ascii="Helvetica" w:hAnsi="Helvetica" w:cs="Helvetica"/>
          <w:b/>
          <w:bCs/>
          <w:color w:val="222222"/>
          <w:sz w:val="21"/>
          <w:szCs w:val="21"/>
        </w:rPr>
      </w:pPr>
    </w:p>
    <w:p w14:paraId="26587201"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5. </w:t>
      </w:r>
      <w:r w:rsidRPr="005B3003">
        <w:rPr>
          <w:rFonts w:ascii="Helvetica" w:hAnsi="Helvetica" w:cs="Helvetica" w:hint="eastAsia"/>
          <w:b/>
          <w:bCs/>
          <w:color w:val="222222"/>
          <w:sz w:val="21"/>
          <w:szCs w:val="21"/>
        </w:rPr>
        <w:t>Система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p>
    <w:p w14:paraId="2A1A5633" w14:textId="77777777" w:rsidR="005B3003" w:rsidRPr="005B3003" w:rsidRDefault="005B3003" w:rsidP="005B3003">
      <w:pPr>
        <w:rPr>
          <w:rFonts w:ascii="Helvetica" w:hAnsi="Helvetica" w:cs="Helvetica"/>
          <w:b/>
          <w:bCs/>
          <w:color w:val="222222"/>
          <w:sz w:val="21"/>
          <w:szCs w:val="21"/>
        </w:rPr>
      </w:pPr>
    </w:p>
    <w:p w14:paraId="4F69A118"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Татарстана</w:t>
      </w:r>
    </w:p>
    <w:p w14:paraId="2255E2E6" w14:textId="77777777" w:rsidR="005B3003" w:rsidRPr="005B3003" w:rsidRDefault="005B3003" w:rsidP="005B3003">
      <w:pPr>
        <w:rPr>
          <w:rFonts w:ascii="Helvetica" w:hAnsi="Helvetica" w:cs="Helvetica"/>
          <w:b/>
          <w:bCs/>
          <w:color w:val="222222"/>
          <w:sz w:val="21"/>
          <w:szCs w:val="21"/>
        </w:rPr>
      </w:pPr>
    </w:p>
    <w:p w14:paraId="53EE487A"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5.1. </w:t>
      </w:r>
      <w:r w:rsidRPr="005B3003">
        <w:rPr>
          <w:rFonts w:ascii="Helvetica" w:hAnsi="Helvetica" w:cs="Helvetica" w:hint="eastAsia"/>
          <w:b/>
          <w:bCs/>
          <w:color w:val="222222"/>
          <w:sz w:val="21"/>
          <w:szCs w:val="21"/>
        </w:rPr>
        <w:t>Принципы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построения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иерархической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системы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p>
    <w:p w14:paraId="775F4FA0" w14:textId="77777777" w:rsidR="005B3003" w:rsidRPr="005B3003" w:rsidRDefault="005B3003" w:rsidP="005B3003">
      <w:pPr>
        <w:rPr>
          <w:rFonts w:ascii="Helvetica" w:hAnsi="Helvetica" w:cs="Helvetica"/>
          <w:b/>
          <w:bCs/>
          <w:color w:val="222222"/>
          <w:sz w:val="21"/>
          <w:szCs w:val="21"/>
        </w:rPr>
      </w:pPr>
    </w:p>
    <w:p w14:paraId="1E7EAF21"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5.2. </w:t>
      </w:r>
      <w:r w:rsidRPr="005B3003">
        <w:rPr>
          <w:rFonts w:ascii="Helvetica" w:hAnsi="Helvetica" w:cs="Helvetica" w:hint="eastAsia"/>
          <w:b/>
          <w:bCs/>
          <w:color w:val="222222"/>
          <w:sz w:val="21"/>
          <w:szCs w:val="21"/>
        </w:rPr>
        <w:t>Система</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пресноводных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p>
    <w:p w14:paraId="7D113E28" w14:textId="77777777" w:rsidR="005B3003" w:rsidRPr="005B3003" w:rsidRDefault="005B3003" w:rsidP="005B3003">
      <w:pPr>
        <w:rPr>
          <w:rFonts w:ascii="Helvetica" w:hAnsi="Helvetica" w:cs="Helvetica"/>
          <w:b/>
          <w:bCs/>
          <w:color w:val="222222"/>
          <w:sz w:val="21"/>
          <w:szCs w:val="21"/>
        </w:rPr>
      </w:pPr>
    </w:p>
    <w:p w14:paraId="198A7514"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5.3. </w:t>
      </w:r>
      <w:r w:rsidRPr="005B3003">
        <w:rPr>
          <w:rFonts w:ascii="Helvetica" w:hAnsi="Helvetica" w:cs="Helvetica" w:hint="eastAsia"/>
          <w:b/>
          <w:bCs/>
          <w:color w:val="222222"/>
          <w:sz w:val="21"/>
          <w:szCs w:val="21"/>
        </w:rPr>
        <w:t>Соотношение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системы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фаунистиче</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скими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комплексами</w:t>
      </w:r>
    </w:p>
    <w:p w14:paraId="6FBA2D25" w14:textId="77777777" w:rsidR="005B3003" w:rsidRPr="005B3003" w:rsidRDefault="005B3003" w:rsidP="005B3003">
      <w:pPr>
        <w:rPr>
          <w:rFonts w:ascii="Helvetica" w:hAnsi="Helvetica" w:cs="Helvetica"/>
          <w:b/>
          <w:bCs/>
          <w:color w:val="222222"/>
          <w:sz w:val="21"/>
          <w:szCs w:val="21"/>
        </w:rPr>
      </w:pPr>
    </w:p>
    <w:p w14:paraId="5462DD13"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Глава</w:t>
      </w:r>
      <w:r w:rsidRPr="005B3003">
        <w:rPr>
          <w:rFonts w:ascii="Helvetica" w:hAnsi="Helvetica" w:cs="Helvetica"/>
          <w:b/>
          <w:bCs/>
          <w:color w:val="222222"/>
          <w:sz w:val="21"/>
          <w:szCs w:val="21"/>
        </w:rPr>
        <w:t xml:space="preserve"> 6. </w:t>
      </w:r>
      <w:r w:rsidRPr="005B3003">
        <w:rPr>
          <w:rFonts w:ascii="Helvetica" w:hAnsi="Helvetica" w:cs="Helvetica" w:hint="eastAsia"/>
          <w:b/>
          <w:bCs/>
          <w:color w:val="222222"/>
          <w:sz w:val="21"/>
          <w:szCs w:val="21"/>
        </w:rPr>
        <w:t>Спектры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Республики</w:t>
      </w:r>
    </w:p>
    <w:p w14:paraId="6FC80CD3" w14:textId="77777777" w:rsidR="005B3003" w:rsidRPr="005B3003" w:rsidRDefault="005B3003" w:rsidP="005B3003">
      <w:pPr>
        <w:rPr>
          <w:rFonts w:ascii="Helvetica" w:hAnsi="Helvetica" w:cs="Helvetica"/>
          <w:b/>
          <w:bCs/>
          <w:color w:val="222222"/>
          <w:sz w:val="21"/>
          <w:szCs w:val="21"/>
        </w:rPr>
      </w:pPr>
    </w:p>
    <w:p w14:paraId="68A0DC35"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Татарстан</w:t>
      </w:r>
    </w:p>
    <w:p w14:paraId="7E2CCA45" w14:textId="77777777" w:rsidR="005B3003" w:rsidRPr="005B3003" w:rsidRDefault="005B3003" w:rsidP="005B3003">
      <w:pPr>
        <w:rPr>
          <w:rFonts w:ascii="Helvetica" w:hAnsi="Helvetica" w:cs="Helvetica"/>
          <w:b/>
          <w:bCs/>
          <w:color w:val="222222"/>
          <w:sz w:val="21"/>
          <w:szCs w:val="21"/>
        </w:rPr>
      </w:pPr>
    </w:p>
    <w:p w14:paraId="1758C449"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t xml:space="preserve">6.1. </w:t>
      </w:r>
      <w:r w:rsidRPr="005B3003">
        <w:rPr>
          <w:rFonts w:ascii="Helvetica" w:hAnsi="Helvetica" w:cs="Helvetica" w:hint="eastAsia"/>
          <w:b/>
          <w:bCs/>
          <w:color w:val="222222"/>
          <w:sz w:val="21"/>
          <w:szCs w:val="21"/>
        </w:rPr>
        <w:t>Спектры</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разнотипных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Татарстана</w:t>
      </w:r>
    </w:p>
    <w:p w14:paraId="436EEAE1" w14:textId="77777777" w:rsidR="005B3003" w:rsidRPr="005B3003" w:rsidRDefault="005B3003" w:rsidP="005B3003">
      <w:pPr>
        <w:rPr>
          <w:rFonts w:ascii="Helvetica" w:hAnsi="Helvetica" w:cs="Helvetica"/>
          <w:b/>
          <w:bCs/>
          <w:color w:val="222222"/>
          <w:sz w:val="21"/>
          <w:szCs w:val="21"/>
        </w:rPr>
      </w:pPr>
    </w:p>
    <w:p w14:paraId="113582B9"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b/>
          <w:bCs/>
          <w:color w:val="222222"/>
          <w:sz w:val="21"/>
          <w:szCs w:val="21"/>
        </w:rPr>
        <w:lastRenderedPageBreak/>
        <w:t xml:space="preserve">6.2. </w:t>
      </w:r>
      <w:r w:rsidRPr="005B3003">
        <w:rPr>
          <w:rFonts w:ascii="Helvetica" w:hAnsi="Helvetica" w:cs="Helvetica" w:hint="eastAsia"/>
          <w:b/>
          <w:bCs/>
          <w:color w:val="222222"/>
          <w:sz w:val="21"/>
          <w:szCs w:val="21"/>
        </w:rPr>
        <w:t>Закономерности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распределения</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жизненных</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форм</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рыб</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водоемов</w:t>
      </w:r>
    </w:p>
    <w:p w14:paraId="4CE4A389" w14:textId="77777777" w:rsidR="005B3003" w:rsidRPr="005B3003" w:rsidRDefault="005B3003" w:rsidP="005B3003">
      <w:pPr>
        <w:rPr>
          <w:rFonts w:ascii="Helvetica" w:hAnsi="Helvetica" w:cs="Helvetica"/>
          <w:b/>
          <w:bCs/>
          <w:color w:val="222222"/>
          <w:sz w:val="21"/>
          <w:szCs w:val="21"/>
        </w:rPr>
      </w:pPr>
    </w:p>
    <w:p w14:paraId="7A629EAD"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Республики</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Татарстан</w:t>
      </w:r>
    </w:p>
    <w:p w14:paraId="346E3FDF" w14:textId="77777777" w:rsidR="005B3003" w:rsidRPr="005B3003" w:rsidRDefault="005B3003" w:rsidP="005B3003">
      <w:pPr>
        <w:rPr>
          <w:rFonts w:ascii="Helvetica" w:hAnsi="Helvetica" w:cs="Helvetica"/>
          <w:b/>
          <w:bCs/>
          <w:color w:val="222222"/>
          <w:sz w:val="21"/>
          <w:szCs w:val="21"/>
        </w:rPr>
      </w:pPr>
    </w:p>
    <w:p w14:paraId="04950C95"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Заключение</w:t>
      </w:r>
    </w:p>
    <w:p w14:paraId="651056F1" w14:textId="77777777" w:rsidR="005B3003" w:rsidRPr="005B3003" w:rsidRDefault="005B3003" w:rsidP="005B3003">
      <w:pPr>
        <w:rPr>
          <w:rFonts w:ascii="Helvetica" w:hAnsi="Helvetica" w:cs="Helvetica"/>
          <w:b/>
          <w:bCs/>
          <w:color w:val="222222"/>
          <w:sz w:val="21"/>
          <w:szCs w:val="21"/>
        </w:rPr>
      </w:pPr>
    </w:p>
    <w:p w14:paraId="3EE438D6"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Выводы</w:t>
      </w:r>
    </w:p>
    <w:p w14:paraId="5465490D" w14:textId="77777777" w:rsidR="005B3003" w:rsidRPr="005B3003" w:rsidRDefault="005B3003" w:rsidP="005B3003">
      <w:pPr>
        <w:rPr>
          <w:rFonts w:ascii="Helvetica" w:hAnsi="Helvetica" w:cs="Helvetica"/>
          <w:b/>
          <w:bCs/>
          <w:color w:val="222222"/>
          <w:sz w:val="21"/>
          <w:szCs w:val="21"/>
        </w:rPr>
      </w:pPr>
    </w:p>
    <w:p w14:paraId="4CB0535C" w14:textId="77777777" w:rsidR="005B3003" w:rsidRPr="005B3003" w:rsidRDefault="005B3003" w:rsidP="005B3003">
      <w:pPr>
        <w:rPr>
          <w:rFonts w:ascii="Helvetica" w:hAnsi="Helvetica" w:cs="Helvetica"/>
          <w:b/>
          <w:bCs/>
          <w:color w:val="222222"/>
          <w:sz w:val="21"/>
          <w:szCs w:val="21"/>
        </w:rPr>
      </w:pPr>
      <w:r w:rsidRPr="005B3003">
        <w:rPr>
          <w:rFonts w:ascii="Helvetica" w:hAnsi="Helvetica" w:cs="Helvetica" w:hint="eastAsia"/>
          <w:b/>
          <w:bCs/>
          <w:color w:val="222222"/>
          <w:sz w:val="21"/>
          <w:szCs w:val="21"/>
        </w:rPr>
        <w:t>Библиографический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список</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использованной</w:t>
      </w:r>
      <w:r w:rsidRPr="005B3003">
        <w:rPr>
          <w:rFonts w:ascii="Helvetica" w:hAnsi="Helvetica" w:cs="Helvetica"/>
          <w:b/>
          <w:bCs/>
          <w:color w:val="222222"/>
          <w:sz w:val="21"/>
          <w:szCs w:val="21"/>
        </w:rPr>
        <w:t xml:space="preserve"> </w:t>
      </w:r>
      <w:r w:rsidRPr="005B3003">
        <w:rPr>
          <w:rFonts w:ascii="Helvetica" w:hAnsi="Helvetica" w:cs="Helvetica" w:hint="eastAsia"/>
          <w:b/>
          <w:bCs/>
          <w:color w:val="222222"/>
          <w:sz w:val="21"/>
          <w:szCs w:val="21"/>
        </w:rPr>
        <w:t>литературы</w:t>
      </w:r>
    </w:p>
    <w:p w14:paraId="237ACFE2" w14:textId="77777777" w:rsidR="005B3003" w:rsidRPr="005B3003" w:rsidRDefault="005B3003" w:rsidP="005B3003">
      <w:pPr>
        <w:rPr>
          <w:rFonts w:ascii="Helvetica" w:hAnsi="Helvetica" w:cs="Helvetica"/>
          <w:b/>
          <w:bCs/>
          <w:color w:val="222222"/>
          <w:sz w:val="21"/>
          <w:szCs w:val="21"/>
        </w:rPr>
      </w:pPr>
    </w:p>
    <w:p w14:paraId="4CCADE6E" w14:textId="3985D450" w:rsidR="004F7911" w:rsidRPr="005B3003" w:rsidRDefault="005B3003" w:rsidP="005B3003">
      <w:r w:rsidRPr="005B3003">
        <w:rPr>
          <w:rFonts w:ascii="Helvetica" w:hAnsi="Helvetica" w:cs="Helvetica" w:hint="eastAsia"/>
          <w:b/>
          <w:bCs/>
          <w:color w:val="222222"/>
          <w:sz w:val="21"/>
          <w:szCs w:val="21"/>
        </w:rPr>
        <w:t>Приложение</w:t>
      </w:r>
    </w:p>
    <w:sectPr w:rsidR="004F7911" w:rsidRPr="005B30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1DCF" w14:textId="77777777" w:rsidR="00036D2D" w:rsidRDefault="00036D2D">
      <w:pPr>
        <w:spacing w:after="0" w:line="240" w:lineRule="auto"/>
      </w:pPr>
      <w:r>
        <w:separator/>
      </w:r>
    </w:p>
  </w:endnote>
  <w:endnote w:type="continuationSeparator" w:id="0">
    <w:p w14:paraId="32A124BE" w14:textId="77777777" w:rsidR="00036D2D" w:rsidRDefault="0003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1027" w14:textId="77777777" w:rsidR="00036D2D" w:rsidRDefault="00036D2D"/>
    <w:p w14:paraId="74D59962" w14:textId="77777777" w:rsidR="00036D2D" w:rsidRDefault="00036D2D"/>
    <w:p w14:paraId="416A300D" w14:textId="77777777" w:rsidR="00036D2D" w:rsidRDefault="00036D2D"/>
    <w:p w14:paraId="21C2287C" w14:textId="77777777" w:rsidR="00036D2D" w:rsidRDefault="00036D2D"/>
    <w:p w14:paraId="3097D4A5" w14:textId="77777777" w:rsidR="00036D2D" w:rsidRDefault="00036D2D"/>
    <w:p w14:paraId="4BC58F3D" w14:textId="77777777" w:rsidR="00036D2D" w:rsidRDefault="00036D2D"/>
    <w:p w14:paraId="7514F411" w14:textId="77777777" w:rsidR="00036D2D" w:rsidRDefault="00036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83E34A" wp14:editId="6CB36E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B5EB6" w14:textId="77777777" w:rsidR="00036D2D" w:rsidRDefault="00036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83E3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5B5EB6" w14:textId="77777777" w:rsidR="00036D2D" w:rsidRDefault="00036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E4395F" w14:textId="77777777" w:rsidR="00036D2D" w:rsidRDefault="00036D2D"/>
    <w:p w14:paraId="3179BB78" w14:textId="77777777" w:rsidR="00036D2D" w:rsidRDefault="00036D2D"/>
    <w:p w14:paraId="2619A8C9" w14:textId="77777777" w:rsidR="00036D2D" w:rsidRDefault="00036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934AE3" wp14:editId="3FACBA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C629" w14:textId="77777777" w:rsidR="00036D2D" w:rsidRDefault="00036D2D"/>
                          <w:p w14:paraId="7D5310D9" w14:textId="77777777" w:rsidR="00036D2D" w:rsidRDefault="00036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934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A4C629" w14:textId="77777777" w:rsidR="00036D2D" w:rsidRDefault="00036D2D"/>
                    <w:p w14:paraId="7D5310D9" w14:textId="77777777" w:rsidR="00036D2D" w:rsidRDefault="00036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6CF7B8" w14:textId="77777777" w:rsidR="00036D2D" w:rsidRDefault="00036D2D"/>
    <w:p w14:paraId="0C681960" w14:textId="77777777" w:rsidR="00036D2D" w:rsidRDefault="00036D2D">
      <w:pPr>
        <w:rPr>
          <w:sz w:val="2"/>
          <w:szCs w:val="2"/>
        </w:rPr>
      </w:pPr>
    </w:p>
    <w:p w14:paraId="10A22EF3" w14:textId="77777777" w:rsidR="00036D2D" w:rsidRDefault="00036D2D"/>
    <w:p w14:paraId="38EFE729" w14:textId="77777777" w:rsidR="00036D2D" w:rsidRDefault="00036D2D">
      <w:pPr>
        <w:spacing w:after="0" w:line="240" w:lineRule="auto"/>
      </w:pPr>
    </w:p>
  </w:footnote>
  <w:footnote w:type="continuationSeparator" w:id="0">
    <w:p w14:paraId="5AD557FD" w14:textId="77777777" w:rsidR="00036D2D" w:rsidRDefault="0003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2D"/>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194685</TotalTime>
  <Pages>4</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932</cp:revision>
  <cp:lastPrinted>2009-02-06T05:36:00Z</cp:lastPrinted>
  <dcterms:created xsi:type="dcterms:W3CDTF">2024-01-07T13:43:00Z</dcterms:created>
  <dcterms:modified xsi:type="dcterms:W3CDTF">2025-10-30T09:46:00Z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