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DE35" w14:textId="793A0C16" w:rsidR="00B64E13" w:rsidRDefault="00BA62E0" w:rsidP="00BA62E0">
      <w:r w:rsidRPr="00BA62E0">
        <w:rPr>
          <w:rFonts w:hint="eastAsia"/>
        </w:rPr>
        <w:t>НАУЧНОЕ</w:t>
      </w:r>
      <w:r w:rsidRPr="00BA62E0">
        <w:t xml:space="preserve"> </w:t>
      </w:r>
      <w:r w:rsidRPr="00BA62E0">
        <w:rPr>
          <w:rFonts w:hint="eastAsia"/>
        </w:rPr>
        <w:t>ОБОСНОВАНИЕ</w:t>
      </w:r>
      <w:r w:rsidRPr="00BA62E0">
        <w:t xml:space="preserve"> </w:t>
      </w:r>
      <w:r w:rsidRPr="00BA62E0">
        <w:rPr>
          <w:rFonts w:hint="eastAsia"/>
        </w:rPr>
        <w:t>ОРГАНИЗАЦИОННО</w:t>
      </w:r>
      <w:r w:rsidRPr="00BA62E0">
        <w:t>-</w:t>
      </w:r>
      <w:r w:rsidRPr="00BA62E0">
        <w:rPr>
          <w:rFonts w:hint="eastAsia"/>
        </w:rPr>
        <w:t>МЕДИЦИНСКИХ</w:t>
      </w:r>
      <w:r w:rsidRPr="00BA62E0">
        <w:t xml:space="preserve"> </w:t>
      </w:r>
      <w:r w:rsidRPr="00BA62E0">
        <w:rPr>
          <w:rFonts w:hint="eastAsia"/>
        </w:rPr>
        <w:t>ТЕХНОЛОГИЙ</w:t>
      </w:r>
      <w:r w:rsidRPr="00BA62E0">
        <w:t xml:space="preserve"> </w:t>
      </w:r>
      <w:r w:rsidRPr="00BA62E0">
        <w:rPr>
          <w:rFonts w:hint="eastAsia"/>
        </w:rPr>
        <w:t>ПО</w:t>
      </w:r>
      <w:r w:rsidRPr="00BA62E0">
        <w:t xml:space="preserve"> </w:t>
      </w:r>
      <w:r w:rsidRPr="00BA62E0">
        <w:rPr>
          <w:rFonts w:hint="eastAsia"/>
        </w:rPr>
        <w:t>СНИЖЕНИЮ</w:t>
      </w:r>
      <w:r w:rsidRPr="00BA62E0">
        <w:t xml:space="preserve"> </w:t>
      </w:r>
      <w:r w:rsidRPr="00BA62E0">
        <w:rPr>
          <w:rFonts w:hint="eastAsia"/>
        </w:rPr>
        <w:t>РИСКОВ</w:t>
      </w:r>
      <w:r w:rsidRPr="00BA62E0">
        <w:t xml:space="preserve"> </w:t>
      </w:r>
      <w:r w:rsidRPr="00BA62E0">
        <w:rPr>
          <w:rFonts w:hint="eastAsia"/>
        </w:rPr>
        <w:t>В</w:t>
      </w:r>
      <w:r w:rsidRPr="00BA62E0">
        <w:t xml:space="preserve"> </w:t>
      </w:r>
      <w:r w:rsidRPr="00BA62E0">
        <w:rPr>
          <w:rFonts w:hint="eastAsia"/>
        </w:rPr>
        <w:t>АКУШЕРСКО</w:t>
      </w:r>
      <w:r w:rsidRPr="00BA62E0">
        <w:t>-</w:t>
      </w:r>
      <w:r w:rsidRPr="00BA62E0">
        <w:rPr>
          <w:rFonts w:hint="eastAsia"/>
        </w:rPr>
        <w:t>ГИНЕКОЛОГИЧЕСКОМ</w:t>
      </w:r>
      <w:r w:rsidRPr="00BA62E0">
        <w:t xml:space="preserve"> </w:t>
      </w:r>
      <w:r w:rsidRPr="00BA62E0">
        <w:rPr>
          <w:rFonts w:hint="eastAsia"/>
        </w:rPr>
        <w:t>СТАЦИОНАРЕ</w:t>
      </w:r>
      <w:r>
        <w:t xml:space="preserve"> </w:t>
      </w:r>
      <w:r w:rsidRPr="00BA62E0">
        <w:rPr>
          <w:rFonts w:hint="eastAsia"/>
        </w:rPr>
        <w:t>Савинова</w:t>
      </w:r>
      <w:r w:rsidRPr="00BA62E0">
        <w:t xml:space="preserve">, </w:t>
      </w:r>
      <w:r w:rsidRPr="00BA62E0">
        <w:rPr>
          <w:rFonts w:hint="eastAsia"/>
        </w:rPr>
        <w:t>Анна</w:t>
      </w:r>
      <w:r w:rsidRPr="00BA62E0">
        <w:t xml:space="preserve"> </w:t>
      </w:r>
      <w:r w:rsidRPr="00BA62E0">
        <w:rPr>
          <w:rFonts w:hint="eastAsia"/>
        </w:rPr>
        <w:t>Вячеславовна</w:t>
      </w:r>
    </w:p>
    <w:p w14:paraId="0223966E" w14:textId="77777777" w:rsidR="00BA62E0" w:rsidRDefault="00BA62E0" w:rsidP="00BA62E0">
      <w:r>
        <w:rPr>
          <w:rFonts w:hint="eastAsia"/>
        </w:rPr>
        <w:t>ОГЛАВЛЕНИЕ</w:t>
      </w:r>
      <w:r>
        <w:t xml:space="preserve"> </w:t>
      </w:r>
      <w:r>
        <w:rPr>
          <w:rFonts w:hint="eastAsia"/>
        </w:rPr>
        <w:t>ДИССЕРТАЦИИ</w:t>
      </w:r>
    </w:p>
    <w:p w14:paraId="2A4EA738" w14:textId="77777777" w:rsidR="00BA62E0" w:rsidRDefault="00BA62E0" w:rsidP="00BA62E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Савинова</w:t>
      </w:r>
      <w:r>
        <w:t xml:space="preserve">, </w:t>
      </w:r>
      <w:r>
        <w:rPr>
          <w:rFonts w:hint="eastAsia"/>
        </w:rPr>
        <w:t>Анна</w:t>
      </w:r>
      <w:r>
        <w:t xml:space="preserve"> </w:t>
      </w:r>
      <w:r>
        <w:rPr>
          <w:rFonts w:hint="eastAsia"/>
        </w:rPr>
        <w:t>Вячеславовна</w:t>
      </w:r>
    </w:p>
    <w:p w14:paraId="2671DE19" w14:textId="77777777" w:rsidR="00BA62E0" w:rsidRDefault="00BA62E0" w:rsidP="00BA62E0">
      <w:r>
        <w:rPr>
          <w:rFonts w:hint="eastAsia"/>
        </w:rPr>
        <w:t>СПИСОК</w:t>
      </w:r>
      <w:r>
        <w:t xml:space="preserve"> </w:t>
      </w:r>
      <w:r>
        <w:rPr>
          <w:rFonts w:hint="eastAsia"/>
        </w:rPr>
        <w:t>СОКРАЩЕНИЙ</w:t>
      </w:r>
      <w:r>
        <w:t>.</w:t>
      </w:r>
    </w:p>
    <w:p w14:paraId="79622BE3" w14:textId="77777777" w:rsidR="00BA62E0" w:rsidRDefault="00BA62E0" w:rsidP="00BA62E0"/>
    <w:p w14:paraId="463A9641" w14:textId="77777777" w:rsidR="00BA62E0" w:rsidRDefault="00BA62E0" w:rsidP="00BA62E0">
      <w:r>
        <w:rPr>
          <w:rFonts w:hint="eastAsia"/>
        </w:rPr>
        <w:t>ВВЕДЕНИЕ</w:t>
      </w:r>
      <w:r>
        <w:t>.</w:t>
      </w:r>
    </w:p>
    <w:p w14:paraId="50A31FF1" w14:textId="77777777" w:rsidR="00BA62E0" w:rsidRDefault="00BA62E0" w:rsidP="00BA62E0"/>
    <w:p w14:paraId="1D0D42B6" w14:textId="77777777" w:rsidR="00BA62E0" w:rsidRDefault="00BA62E0" w:rsidP="00BA62E0">
      <w:r>
        <w:rPr>
          <w:rFonts w:hint="eastAsia"/>
        </w:rPr>
        <w:t>Глава</w:t>
      </w:r>
      <w:r>
        <w:t xml:space="preserve"> 1. </w:t>
      </w:r>
      <w:r>
        <w:rPr>
          <w:rFonts w:hint="eastAsia"/>
        </w:rPr>
        <w:t>Безопасность</w:t>
      </w:r>
      <w:r>
        <w:t xml:space="preserve"> </w:t>
      </w:r>
      <w:r>
        <w:rPr>
          <w:rFonts w:hint="eastAsia"/>
        </w:rPr>
        <w:t>пациентов</w:t>
      </w:r>
      <w:r>
        <w:t xml:space="preserve"> </w:t>
      </w:r>
      <w:r>
        <w:rPr>
          <w:rFonts w:hint="eastAsia"/>
        </w:rPr>
        <w:t>в</w:t>
      </w:r>
      <w:r>
        <w:t xml:space="preserve"> </w:t>
      </w:r>
      <w:r>
        <w:rPr>
          <w:rFonts w:hint="eastAsia"/>
        </w:rPr>
        <w:t>акушерско</w:t>
      </w:r>
      <w:r>
        <w:t>-</w:t>
      </w:r>
      <w:r>
        <w:rPr>
          <w:rFonts w:hint="eastAsia"/>
        </w:rPr>
        <w:t>гинекологическом</w:t>
      </w:r>
      <w:r>
        <w:t xml:space="preserve"> </w:t>
      </w:r>
      <w:r>
        <w:rPr>
          <w:rFonts w:hint="eastAsia"/>
        </w:rPr>
        <w:t>стационаре</w:t>
      </w:r>
      <w:r>
        <w:t xml:space="preserve"> (</w:t>
      </w:r>
      <w:r>
        <w:rPr>
          <w:rFonts w:hint="eastAsia"/>
        </w:rPr>
        <w:t>обзор</w:t>
      </w:r>
      <w:r>
        <w:t xml:space="preserve"> </w:t>
      </w:r>
      <w:r>
        <w:rPr>
          <w:rFonts w:hint="eastAsia"/>
        </w:rPr>
        <w:t>литературы</w:t>
      </w:r>
      <w:r>
        <w:t>).</w:t>
      </w:r>
    </w:p>
    <w:p w14:paraId="20C4F1A6" w14:textId="77777777" w:rsidR="00BA62E0" w:rsidRDefault="00BA62E0" w:rsidP="00BA62E0"/>
    <w:p w14:paraId="3E772341" w14:textId="77777777" w:rsidR="00BA62E0" w:rsidRDefault="00BA62E0" w:rsidP="00BA62E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B90460F" w14:textId="77777777" w:rsidR="00BA62E0" w:rsidRDefault="00BA62E0" w:rsidP="00BA62E0"/>
    <w:p w14:paraId="68DC984B" w14:textId="77777777" w:rsidR="00BA62E0" w:rsidRDefault="00BA62E0" w:rsidP="00BA62E0">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71CB7658" w14:textId="77777777" w:rsidR="00BA62E0" w:rsidRDefault="00BA62E0" w:rsidP="00BA62E0"/>
    <w:p w14:paraId="25880CE6" w14:textId="77777777" w:rsidR="00BA62E0" w:rsidRDefault="00BA62E0" w:rsidP="00BA62E0">
      <w:r>
        <w:t xml:space="preserve">2.2. </w:t>
      </w:r>
      <w:r>
        <w:rPr>
          <w:rFonts w:hint="eastAsia"/>
        </w:rPr>
        <w:t>Методические</w:t>
      </w:r>
      <w:r>
        <w:t xml:space="preserve">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при</w:t>
      </w:r>
      <w:r>
        <w:t xml:space="preserve"> </w:t>
      </w:r>
      <w:r>
        <w:rPr>
          <w:rFonts w:hint="eastAsia"/>
        </w:rPr>
        <w:t>сборе</w:t>
      </w:r>
      <w:r>
        <w:t xml:space="preserve"> </w:t>
      </w:r>
      <w:r>
        <w:rPr>
          <w:rFonts w:hint="eastAsia"/>
        </w:rPr>
        <w:t>и</w:t>
      </w:r>
      <w:r>
        <w:t xml:space="preserve"> </w:t>
      </w:r>
      <w:r>
        <w:rPr>
          <w:rFonts w:hint="eastAsia"/>
        </w:rPr>
        <w:t>анализе</w:t>
      </w:r>
      <w:r>
        <w:t xml:space="preserve"> </w:t>
      </w:r>
      <w:r>
        <w:rPr>
          <w:rFonts w:hint="eastAsia"/>
        </w:rPr>
        <w:t>материалов</w:t>
      </w:r>
      <w:r>
        <w:t xml:space="preserve"> </w:t>
      </w:r>
      <w:r>
        <w:rPr>
          <w:rFonts w:hint="eastAsia"/>
        </w:rPr>
        <w:t>исследования</w:t>
      </w:r>
      <w:r>
        <w:t>.</w:t>
      </w:r>
    </w:p>
    <w:p w14:paraId="6F63A201" w14:textId="77777777" w:rsidR="00BA62E0" w:rsidRDefault="00BA62E0" w:rsidP="00BA62E0"/>
    <w:p w14:paraId="5C4AE105" w14:textId="77777777" w:rsidR="00BA62E0" w:rsidRDefault="00BA62E0" w:rsidP="00BA62E0">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беременных</w:t>
      </w:r>
      <w:r>
        <w:t xml:space="preserve"> </w:t>
      </w:r>
      <w:r>
        <w:rPr>
          <w:rFonts w:hint="eastAsia"/>
        </w:rPr>
        <w:t>на</w:t>
      </w:r>
      <w:r>
        <w:t xml:space="preserve"> </w:t>
      </w:r>
      <w:r>
        <w:rPr>
          <w:rFonts w:hint="eastAsia"/>
        </w:rPr>
        <w:t>современном</w:t>
      </w:r>
      <w:r>
        <w:t xml:space="preserve"> </w:t>
      </w:r>
      <w:r>
        <w:rPr>
          <w:rFonts w:hint="eastAsia"/>
        </w:rPr>
        <w:t>этапе</w:t>
      </w:r>
      <w:r>
        <w:t>.</w:t>
      </w:r>
    </w:p>
    <w:p w14:paraId="3FA762F2" w14:textId="77777777" w:rsidR="00BA62E0" w:rsidRDefault="00BA62E0" w:rsidP="00BA62E0"/>
    <w:p w14:paraId="138BA77F" w14:textId="77777777" w:rsidR="00BA62E0" w:rsidRDefault="00BA62E0" w:rsidP="00BA62E0">
      <w:r>
        <w:t xml:space="preserve">3.1. </w:t>
      </w:r>
      <w:r>
        <w:rPr>
          <w:rFonts w:hint="eastAsia"/>
        </w:rPr>
        <w:t>Сравнительная</w:t>
      </w:r>
      <w:r>
        <w:t xml:space="preserve"> </w:t>
      </w:r>
      <w:r>
        <w:rPr>
          <w:rFonts w:hint="eastAsia"/>
        </w:rPr>
        <w:t>характеристика</w:t>
      </w:r>
      <w:r>
        <w:t xml:space="preserve"> </w:t>
      </w:r>
      <w:r>
        <w:rPr>
          <w:rFonts w:hint="eastAsia"/>
        </w:rPr>
        <w:t>показателей</w:t>
      </w:r>
      <w:r>
        <w:t xml:space="preserve"> </w:t>
      </w:r>
      <w:r>
        <w:rPr>
          <w:rFonts w:hint="eastAsia"/>
        </w:rPr>
        <w:t>здоровья</w:t>
      </w:r>
      <w:r>
        <w:t xml:space="preserve"> </w:t>
      </w:r>
      <w:r>
        <w:rPr>
          <w:rFonts w:hint="eastAsia"/>
        </w:rPr>
        <w:t>беременных</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ЛПУ</w:t>
      </w:r>
      <w:r>
        <w:t>.</w:t>
      </w:r>
    </w:p>
    <w:p w14:paraId="6FA574D9" w14:textId="77777777" w:rsidR="00BA62E0" w:rsidRDefault="00BA62E0" w:rsidP="00BA62E0"/>
    <w:p w14:paraId="39808E23" w14:textId="77777777" w:rsidR="00BA62E0" w:rsidRDefault="00BA62E0" w:rsidP="00BA62E0">
      <w:r>
        <w:t xml:space="preserve">3.2. </w:t>
      </w:r>
      <w:r>
        <w:rPr>
          <w:rFonts w:hint="eastAsia"/>
        </w:rPr>
        <w:t>Сравнительный</w:t>
      </w:r>
      <w:r>
        <w:t xml:space="preserve"> </w:t>
      </w:r>
      <w:r>
        <w:rPr>
          <w:rFonts w:hint="eastAsia"/>
        </w:rPr>
        <w:t>анализ</w:t>
      </w:r>
      <w:r>
        <w:t xml:space="preserve"> </w:t>
      </w:r>
      <w:r>
        <w:rPr>
          <w:rFonts w:hint="eastAsia"/>
        </w:rPr>
        <w:t>частоты</w:t>
      </w:r>
      <w:r>
        <w:t xml:space="preserve"> </w:t>
      </w:r>
      <w:r>
        <w:rPr>
          <w:rFonts w:hint="eastAsia"/>
        </w:rPr>
        <w:t>применения</w:t>
      </w:r>
      <w:r>
        <w:t xml:space="preserve"> </w:t>
      </w:r>
      <w:r>
        <w:rPr>
          <w:rFonts w:hint="eastAsia"/>
        </w:rPr>
        <w:t>оперативных</w:t>
      </w:r>
      <w:r>
        <w:t xml:space="preserve"> </w:t>
      </w:r>
      <w:r>
        <w:rPr>
          <w:rFonts w:hint="eastAsia"/>
        </w:rPr>
        <w:t>пособий</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ЛПУ</w:t>
      </w:r>
      <w:r>
        <w:t>.</w:t>
      </w:r>
    </w:p>
    <w:p w14:paraId="13D99E5F" w14:textId="77777777" w:rsidR="00BA62E0" w:rsidRDefault="00BA62E0" w:rsidP="00BA62E0"/>
    <w:p w14:paraId="1E9D6B32" w14:textId="77777777" w:rsidR="00BA62E0" w:rsidRDefault="00BA62E0" w:rsidP="00BA62E0">
      <w:r>
        <w:t xml:space="preserve">3.3. </w:t>
      </w:r>
      <w:r>
        <w:rPr>
          <w:rFonts w:hint="eastAsia"/>
        </w:rPr>
        <w:t>Сравнительный</w:t>
      </w:r>
      <w:r>
        <w:t xml:space="preserve"> </w:t>
      </w:r>
      <w:r>
        <w:rPr>
          <w:rFonts w:hint="eastAsia"/>
        </w:rPr>
        <w:t>анализ</w:t>
      </w:r>
      <w:r>
        <w:t xml:space="preserve"> </w:t>
      </w:r>
      <w:r>
        <w:rPr>
          <w:rFonts w:hint="eastAsia"/>
        </w:rPr>
        <w:t>осложнений</w:t>
      </w:r>
      <w:r>
        <w:t xml:space="preserve"> </w:t>
      </w:r>
      <w:r>
        <w:rPr>
          <w:rFonts w:hint="eastAsia"/>
        </w:rPr>
        <w:t>в</w:t>
      </w:r>
      <w:r>
        <w:t xml:space="preserve"> </w:t>
      </w:r>
      <w:r>
        <w:rPr>
          <w:rFonts w:hint="eastAsia"/>
        </w:rPr>
        <w:t>родах</w:t>
      </w:r>
      <w:r>
        <w:t xml:space="preserve"> </w:t>
      </w:r>
      <w:r>
        <w:rPr>
          <w:rFonts w:hint="eastAsia"/>
        </w:rPr>
        <w:t>и</w:t>
      </w:r>
      <w:r>
        <w:t xml:space="preserve"> </w:t>
      </w:r>
      <w:r>
        <w:rPr>
          <w:rFonts w:hint="eastAsia"/>
        </w:rPr>
        <w:t>послеродовом</w:t>
      </w:r>
      <w:r>
        <w:t xml:space="preserve"> </w:t>
      </w:r>
      <w:r>
        <w:rPr>
          <w:rFonts w:hint="eastAsia"/>
        </w:rPr>
        <w:t>периоде</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ЛПУ</w:t>
      </w:r>
      <w:r>
        <w:t>.</w:t>
      </w:r>
    </w:p>
    <w:p w14:paraId="182617FC" w14:textId="77777777" w:rsidR="00BA62E0" w:rsidRDefault="00BA62E0" w:rsidP="00BA62E0"/>
    <w:p w14:paraId="0872E894" w14:textId="77777777" w:rsidR="00BA62E0" w:rsidRDefault="00BA62E0" w:rsidP="00BA62E0">
      <w:r>
        <w:t xml:space="preserve">3.4. </w:t>
      </w:r>
      <w:r>
        <w:rPr>
          <w:rFonts w:hint="eastAsia"/>
        </w:rPr>
        <w:t>Сравнительная</w:t>
      </w:r>
      <w:r>
        <w:t xml:space="preserve"> </w:t>
      </w:r>
      <w:r>
        <w:rPr>
          <w:rFonts w:hint="eastAsia"/>
        </w:rPr>
        <w:t>характеристика</w:t>
      </w:r>
      <w:r>
        <w:t xml:space="preserve"> </w:t>
      </w:r>
      <w:r>
        <w:rPr>
          <w:rFonts w:hint="eastAsia"/>
        </w:rPr>
        <w:t>новорожденных</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ЛПУ</w:t>
      </w:r>
      <w:r>
        <w:t>.</w:t>
      </w:r>
    </w:p>
    <w:p w14:paraId="3B513AED" w14:textId="77777777" w:rsidR="00BA62E0" w:rsidRDefault="00BA62E0" w:rsidP="00BA62E0"/>
    <w:p w14:paraId="364E62AD" w14:textId="77777777" w:rsidR="00BA62E0" w:rsidRDefault="00BA62E0" w:rsidP="00BA62E0">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на</w:t>
      </w:r>
      <w:r>
        <w:t xml:space="preserve"> </w:t>
      </w:r>
      <w:r>
        <w:rPr>
          <w:rFonts w:hint="eastAsia"/>
        </w:rPr>
        <w:t>современном</w:t>
      </w:r>
      <w:r>
        <w:t xml:space="preserve"> </w:t>
      </w:r>
      <w:r>
        <w:rPr>
          <w:rFonts w:hint="eastAsia"/>
        </w:rPr>
        <w:t>этапе</w:t>
      </w:r>
      <w:r>
        <w:t>.</w:t>
      </w:r>
    </w:p>
    <w:p w14:paraId="782C52BF" w14:textId="77777777" w:rsidR="00BA62E0" w:rsidRDefault="00BA62E0" w:rsidP="00BA62E0"/>
    <w:p w14:paraId="576F69AA" w14:textId="77777777" w:rsidR="00BA62E0" w:rsidRDefault="00BA62E0" w:rsidP="00BA62E0">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беременных</w:t>
      </w:r>
      <w:r>
        <w:t xml:space="preserve"> </w:t>
      </w:r>
      <w:r>
        <w:rPr>
          <w:rFonts w:hint="eastAsia"/>
        </w:rPr>
        <w:t>женщин</w:t>
      </w:r>
      <w:r>
        <w:t xml:space="preserve"> </w:t>
      </w:r>
      <w:r>
        <w:rPr>
          <w:rFonts w:hint="eastAsia"/>
        </w:rPr>
        <w:t>с</w:t>
      </w:r>
      <w:r>
        <w:t xml:space="preserve"> </w:t>
      </w:r>
      <w:r>
        <w:rPr>
          <w:rFonts w:hint="eastAsia"/>
        </w:rPr>
        <w:t>повышенным</w:t>
      </w:r>
      <w:r>
        <w:t xml:space="preserve"> </w:t>
      </w:r>
      <w:r>
        <w:rPr>
          <w:rFonts w:hint="eastAsia"/>
        </w:rPr>
        <w:t>риском</w:t>
      </w:r>
      <w:r>
        <w:t xml:space="preserve"> </w:t>
      </w:r>
      <w:r>
        <w:rPr>
          <w:rFonts w:hint="eastAsia"/>
        </w:rPr>
        <w:t>неблагоприятного</w:t>
      </w:r>
      <w:r>
        <w:t xml:space="preserve"> </w:t>
      </w:r>
      <w:r>
        <w:rPr>
          <w:rFonts w:hint="eastAsia"/>
        </w:rPr>
        <w:t>исхода</w:t>
      </w:r>
      <w:r>
        <w:t xml:space="preserve"> </w:t>
      </w:r>
      <w:r>
        <w:rPr>
          <w:rFonts w:hint="eastAsia"/>
        </w:rPr>
        <w:t>беременности</w:t>
      </w:r>
      <w:r>
        <w:t>.</w:t>
      </w:r>
    </w:p>
    <w:p w14:paraId="68357765" w14:textId="77777777" w:rsidR="00BA62E0" w:rsidRDefault="00BA62E0" w:rsidP="00BA62E0"/>
    <w:p w14:paraId="66325952" w14:textId="77777777" w:rsidR="00BA62E0" w:rsidRDefault="00BA62E0" w:rsidP="00BA62E0">
      <w:r>
        <w:t xml:space="preserve">4.2. </w:t>
      </w:r>
      <w:r>
        <w:rPr>
          <w:rFonts w:hint="eastAsia"/>
        </w:rPr>
        <w:t>Комплаентность</w:t>
      </w:r>
      <w:r>
        <w:t xml:space="preserve"> </w:t>
      </w:r>
      <w:r>
        <w:rPr>
          <w:rFonts w:hint="eastAsia"/>
        </w:rPr>
        <w:t>пациентов</w:t>
      </w:r>
      <w:r>
        <w:t xml:space="preserve"> </w:t>
      </w:r>
      <w:r>
        <w:rPr>
          <w:rFonts w:hint="eastAsia"/>
        </w:rPr>
        <w:t>назначенному</w:t>
      </w:r>
      <w:r>
        <w:t xml:space="preserve"> </w:t>
      </w:r>
      <w:r>
        <w:rPr>
          <w:rFonts w:hint="eastAsia"/>
        </w:rPr>
        <w:t>лечению</w:t>
      </w:r>
      <w:r>
        <w:t>.1.</w:t>
      </w:r>
    </w:p>
    <w:p w14:paraId="349993C1" w14:textId="77777777" w:rsidR="00BA62E0" w:rsidRDefault="00BA62E0" w:rsidP="00BA62E0"/>
    <w:p w14:paraId="02C61B59" w14:textId="77777777" w:rsidR="00BA62E0" w:rsidRDefault="00BA62E0" w:rsidP="00BA62E0">
      <w:r>
        <w:rPr>
          <w:rFonts w:hint="eastAsia"/>
        </w:rPr>
        <w:t>Глава</w:t>
      </w:r>
      <w:r>
        <w:t xml:space="preserve"> 5. </w:t>
      </w:r>
      <w:r>
        <w:rPr>
          <w:rFonts w:hint="eastAsia"/>
        </w:rPr>
        <w:t>Врачи</w:t>
      </w:r>
      <w:r>
        <w:t xml:space="preserve"> </w:t>
      </w:r>
      <w:r>
        <w:rPr>
          <w:rFonts w:hint="eastAsia"/>
        </w:rPr>
        <w:t>акушеры</w:t>
      </w:r>
      <w:r>
        <w:t>-</w:t>
      </w:r>
      <w:r>
        <w:rPr>
          <w:rFonts w:hint="eastAsia"/>
        </w:rPr>
        <w:t>гинекологи</w:t>
      </w:r>
      <w:r>
        <w:t xml:space="preserve"> </w:t>
      </w:r>
      <w:r>
        <w:rPr>
          <w:rFonts w:hint="eastAsia"/>
        </w:rPr>
        <w:t>в</w:t>
      </w:r>
      <w:r>
        <w:t xml:space="preserve"> </w:t>
      </w:r>
      <w:r>
        <w:rPr>
          <w:rFonts w:hint="eastAsia"/>
        </w:rPr>
        <w:t>системе</w:t>
      </w:r>
      <w:r>
        <w:t xml:space="preserve"> </w:t>
      </w:r>
      <w:r>
        <w:rPr>
          <w:rFonts w:hint="eastAsia"/>
        </w:rPr>
        <w:t>безопасности</w:t>
      </w:r>
      <w:r>
        <w:t xml:space="preserve"> </w:t>
      </w:r>
      <w:r>
        <w:rPr>
          <w:rFonts w:hint="eastAsia"/>
        </w:rPr>
        <w:t>пациентов</w:t>
      </w:r>
      <w:r>
        <w:t xml:space="preserve"> </w:t>
      </w:r>
      <w:r>
        <w:rPr>
          <w:rFonts w:hint="eastAsia"/>
        </w:rPr>
        <w:t>на</w:t>
      </w:r>
      <w:r>
        <w:t xml:space="preserve"> </w:t>
      </w:r>
      <w:r>
        <w:rPr>
          <w:rFonts w:hint="eastAsia"/>
        </w:rPr>
        <w:t>современном</w:t>
      </w:r>
      <w:r>
        <w:t xml:space="preserve"> </w:t>
      </w:r>
      <w:r>
        <w:rPr>
          <w:rFonts w:hint="eastAsia"/>
        </w:rPr>
        <w:t>этапе</w:t>
      </w:r>
      <w:r>
        <w:t>.</w:t>
      </w:r>
    </w:p>
    <w:p w14:paraId="0513DCB5" w14:textId="77777777" w:rsidR="00BA62E0" w:rsidRDefault="00BA62E0" w:rsidP="00BA62E0"/>
    <w:p w14:paraId="6606C825" w14:textId="77777777" w:rsidR="00BA62E0" w:rsidRDefault="00BA62E0" w:rsidP="00BA62E0">
      <w:r>
        <w:t xml:space="preserve">5.1. </w:t>
      </w:r>
      <w:r>
        <w:rPr>
          <w:rFonts w:hint="eastAsia"/>
        </w:rPr>
        <w:t>Характеристика</w:t>
      </w:r>
      <w:r>
        <w:t xml:space="preserve"> </w:t>
      </w:r>
      <w:r>
        <w:rPr>
          <w:rFonts w:hint="eastAsia"/>
        </w:rPr>
        <w:t>врачей</w:t>
      </w:r>
      <w:r>
        <w:t xml:space="preserve"> </w:t>
      </w:r>
      <w:r>
        <w:rPr>
          <w:rFonts w:hint="eastAsia"/>
        </w:rPr>
        <w:t>акушеров</w:t>
      </w:r>
      <w:r>
        <w:t>-</w:t>
      </w:r>
      <w:r>
        <w:rPr>
          <w:rFonts w:hint="eastAsia"/>
        </w:rPr>
        <w:t>гинекологов</w:t>
      </w:r>
      <w:r>
        <w:t>.</w:t>
      </w:r>
    </w:p>
    <w:p w14:paraId="2D3933B6" w14:textId="77777777" w:rsidR="00BA62E0" w:rsidRDefault="00BA62E0" w:rsidP="00BA62E0"/>
    <w:p w14:paraId="0681967A" w14:textId="77777777" w:rsidR="00BA62E0" w:rsidRDefault="00BA62E0" w:rsidP="00BA62E0">
      <w:r>
        <w:t xml:space="preserve">5.2. </w:t>
      </w:r>
      <w:r>
        <w:rPr>
          <w:rFonts w:hint="eastAsia"/>
        </w:rPr>
        <w:t>Представление</w:t>
      </w:r>
      <w:r>
        <w:t xml:space="preserve"> </w:t>
      </w:r>
      <w:r>
        <w:rPr>
          <w:rFonts w:hint="eastAsia"/>
        </w:rPr>
        <w:t>врачей</w:t>
      </w:r>
      <w:r>
        <w:t xml:space="preserve"> </w:t>
      </w:r>
      <w:r>
        <w:rPr>
          <w:rFonts w:hint="eastAsia"/>
        </w:rPr>
        <w:t>акушеров</w:t>
      </w:r>
      <w:r>
        <w:t>-</w:t>
      </w:r>
      <w:r>
        <w:rPr>
          <w:rFonts w:hint="eastAsia"/>
        </w:rPr>
        <w:t>гинекологов</w:t>
      </w:r>
      <w:r>
        <w:t xml:space="preserve"> </w:t>
      </w:r>
      <w:r>
        <w:rPr>
          <w:rFonts w:hint="eastAsia"/>
        </w:rPr>
        <w:t>о</w:t>
      </w:r>
      <w:r>
        <w:t xml:space="preserve"> </w:t>
      </w:r>
      <w:r>
        <w:rPr>
          <w:rFonts w:hint="eastAsia"/>
        </w:rPr>
        <w:t>системе</w:t>
      </w:r>
      <w:r>
        <w:t xml:space="preserve"> </w:t>
      </w:r>
      <w:r>
        <w:rPr>
          <w:rFonts w:hint="eastAsia"/>
        </w:rPr>
        <w:t>безопасности</w:t>
      </w:r>
      <w:r>
        <w:t xml:space="preserve"> </w:t>
      </w:r>
      <w:r>
        <w:rPr>
          <w:rFonts w:hint="eastAsia"/>
        </w:rPr>
        <w:t>пациентов</w:t>
      </w:r>
      <w:r>
        <w:t>.</w:t>
      </w:r>
    </w:p>
    <w:p w14:paraId="34767321" w14:textId="77777777" w:rsidR="00BA62E0" w:rsidRDefault="00BA62E0" w:rsidP="00BA62E0"/>
    <w:p w14:paraId="3F2B844B" w14:textId="77777777" w:rsidR="00BA62E0" w:rsidRDefault="00BA62E0" w:rsidP="00BA62E0">
      <w:r>
        <w:t xml:space="preserve">5.3. </w:t>
      </w:r>
      <w:r>
        <w:rPr>
          <w:rFonts w:hint="eastAsia"/>
        </w:rPr>
        <w:t>Трудовая</w:t>
      </w:r>
      <w:r>
        <w:t xml:space="preserve"> </w:t>
      </w:r>
      <w:r>
        <w:rPr>
          <w:rFonts w:hint="eastAsia"/>
        </w:rPr>
        <w:t>мотивация</w:t>
      </w:r>
      <w:r>
        <w:t xml:space="preserve"> </w:t>
      </w:r>
      <w:r>
        <w:rPr>
          <w:rFonts w:hint="eastAsia"/>
        </w:rPr>
        <w:t>врача</w:t>
      </w:r>
      <w:r>
        <w:t xml:space="preserve">, </w:t>
      </w:r>
      <w:r>
        <w:rPr>
          <w:rFonts w:hint="eastAsia"/>
        </w:rPr>
        <w:t>как</w:t>
      </w:r>
      <w:r>
        <w:t xml:space="preserve"> </w:t>
      </w:r>
      <w:r>
        <w:rPr>
          <w:rFonts w:hint="eastAsia"/>
        </w:rPr>
        <w:t>компонент</w:t>
      </w:r>
      <w:r>
        <w:t xml:space="preserve"> </w:t>
      </w:r>
      <w:r>
        <w:rPr>
          <w:rFonts w:hint="eastAsia"/>
        </w:rPr>
        <w:t>системы</w:t>
      </w:r>
      <w:r>
        <w:t xml:space="preserve"> </w:t>
      </w:r>
      <w:r>
        <w:rPr>
          <w:rFonts w:hint="eastAsia"/>
        </w:rPr>
        <w:t>рисков</w:t>
      </w:r>
      <w:r>
        <w:t>.</w:t>
      </w:r>
    </w:p>
    <w:p w14:paraId="037EF9C8" w14:textId="77777777" w:rsidR="00BA62E0" w:rsidRDefault="00BA62E0" w:rsidP="00BA62E0"/>
    <w:p w14:paraId="39411A8A" w14:textId="77777777" w:rsidR="00BA62E0" w:rsidRDefault="00BA62E0" w:rsidP="00BA62E0">
      <w:r>
        <w:t xml:space="preserve">5.4. </w:t>
      </w:r>
      <w:r>
        <w:rPr>
          <w:rFonts w:hint="eastAsia"/>
        </w:rPr>
        <w:t>Психологические</w:t>
      </w:r>
      <w:r>
        <w:t xml:space="preserve"> </w:t>
      </w:r>
      <w:r>
        <w:rPr>
          <w:rFonts w:hint="eastAsia"/>
        </w:rPr>
        <w:t>конфликты</w:t>
      </w:r>
      <w:r>
        <w:t xml:space="preserve"> </w:t>
      </w:r>
      <w:r>
        <w:rPr>
          <w:rFonts w:hint="eastAsia"/>
        </w:rPr>
        <w:t>в</w:t>
      </w:r>
      <w:r>
        <w:t xml:space="preserve"> </w:t>
      </w:r>
      <w:r>
        <w:rPr>
          <w:rFonts w:hint="eastAsia"/>
        </w:rPr>
        <w:t>практике</w:t>
      </w:r>
      <w:r>
        <w:t xml:space="preserve"> </w:t>
      </w:r>
      <w:r>
        <w:rPr>
          <w:rFonts w:hint="eastAsia"/>
        </w:rPr>
        <w:t>акушера</w:t>
      </w:r>
      <w:r>
        <w:t>-</w:t>
      </w:r>
      <w:r>
        <w:rPr>
          <w:rFonts w:hint="eastAsia"/>
        </w:rPr>
        <w:t>гинеколога</w:t>
      </w:r>
      <w:r>
        <w:t>.</w:t>
      </w:r>
    </w:p>
    <w:p w14:paraId="11A3F268" w14:textId="77777777" w:rsidR="00BA62E0" w:rsidRDefault="00BA62E0" w:rsidP="00BA62E0"/>
    <w:p w14:paraId="59974431" w14:textId="77777777" w:rsidR="00BA62E0" w:rsidRDefault="00BA62E0" w:rsidP="00BA62E0">
      <w:r>
        <w:t xml:space="preserve">5.5. </w:t>
      </w:r>
      <w:r>
        <w:rPr>
          <w:rFonts w:hint="eastAsia"/>
        </w:rPr>
        <w:t>Стандарты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факторы</w:t>
      </w:r>
      <w:r>
        <w:t xml:space="preserve"> </w:t>
      </w:r>
      <w:r>
        <w:rPr>
          <w:rFonts w:hint="eastAsia"/>
        </w:rPr>
        <w:t>риска</w:t>
      </w:r>
      <w:r>
        <w:t>.</w:t>
      </w:r>
    </w:p>
    <w:p w14:paraId="1B1FDF6C" w14:textId="77777777" w:rsidR="00BA62E0" w:rsidRDefault="00BA62E0" w:rsidP="00BA62E0"/>
    <w:p w14:paraId="30CB00FC" w14:textId="77777777" w:rsidR="00BA62E0" w:rsidRDefault="00BA62E0" w:rsidP="00BA62E0">
      <w:r>
        <w:t xml:space="preserve">5.6. </w:t>
      </w:r>
      <w:r>
        <w:rPr>
          <w:rFonts w:hint="eastAsia"/>
        </w:rPr>
        <w:t>Недостаточная</w:t>
      </w:r>
      <w:r>
        <w:t xml:space="preserve"> </w:t>
      </w:r>
      <w:r>
        <w:rPr>
          <w:rFonts w:hint="eastAsia"/>
        </w:rPr>
        <w:t>информированность</w:t>
      </w:r>
      <w:r>
        <w:t xml:space="preserve"> </w:t>
      </w:r>
      <w:r>
        <w:rPr>
          <w:rFonts w:hint="eastAsia"/>
        </w:rPr>
        <w:t>пациентов</w:t>
      </w:r>
      <w:r>
        <w:t xml:space="preserve">, </w:t>
      </w:r>
      <w:r>
        <w:rPr>
          <w:rFonts w:hint="eastAsia"/>
        </w:rPr>
        <w:t>как</w:t>
      </w:r>
      <w:r>
        <w:t xml:space="preserve"> </w:t>
      </w:r>
      <w:r>
        <w:rPr>
          <w:rFonts w:hint="eastAsia"/>
        </w:rPr>
        <w:t>фактор</w:t>
      </w:r>
      <w:r>
        <w:t xml:space="preserve"> </w:t>
      </w:r>
      <w:r>
        <w:rPr>
          <w:rFonts w:hint="eastAsia"/>
        </w:rPr>
        <w:t>риска</w:t>
      </w:r>
      <w:r>
        <w:t>.</w:t>
      </w:r>
    </w:p>
    <w:p w14:paraId="76F199B6" w14:textId="77777777" w:rsidR="00BA62E0" w:rsidRDefault="00BA62E0" w:rsidP="00BA62E0"/>
    <w:p w14:paraId="54FA230D" w14:textId="2DA2D6FA" w:rsidR="00BA62E0" w:rsidRPr="00BA62E0" w:rsidRDefault="00BA62E0" w:rsidP="00BA62E0">
      <w:r>
        <w:t xml:space="preserve">5.7. </w:t>
      </w:r>
      <w:r>
        <w:rPr>
          <w:rFonts w:hint="eastAsia"/>
        </w:rPr>
        <w:t>Представление</w:t>
      </w:r>
      <w:r>
        <w:t xml:space="preserve"> </w:t>
      </w:r>
      <w:r>
        <w:rPr>
          <w:rFonts w:hint="eastAsia"/>
        </w:rPr>
        <w:t>врачей</w:t>
      </w:r>
      <w:r>
        <w:t xml:space="preserve"> </w:t>
      </w:r>
      <w:r>
        <w:rPr>
          <w:rFonts w:hint="eastAsia"/>
        </w:rPr>
        <w:t>приверженности</w:t>
      </w:r>
      <w:r>
        <w:t xml:space="preserve"> </w:t>
      </w:r>
      <w:r>
        <w:rPr>
          <w:rFonts w:hint="eastAsia"/>
        </w:rPr>
        <w:t>пациентов</w:t>
      </w:r>
      <w:r>
        <w:t xml:space="preserve"> </w:t>
      </w:r>
      <w:r>
        <w:rPr>
          <w:rFonts w:hint="eastAsia"/>
        </w:rPr>
        <w:t>лечению</w:t>
      </w:r>
      <w:r>
        <w:t>.</w:t>
      </w:r>
    </w:p>
    <w:sectPr w:rsidR="00BA62E0" w:rsidRPr="00BA62E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2121" w14:textId="77777777" w:rsidR="00B74900" w:rsidRPr="008D1934" w:rsidRDefault="00B74900">
      <w:pPr>
        <w:spacing w:after="0" w:line="240" w:lineRule="auto"/>
      </w:pPr>
      <w:r w:rsidRPr="008D1934">
        <w:separator/>
      </w:r>
    </w:p>
  </w:endnote>
  <w:endnote w:type="continuationSeparator" w:id="0">
    <w:p w14:paraId="0960ACA4" w14:textId="77777777" w:rsidR="00B74900" w:rsidRPr="008D1934" w:rsidRDefault="00B7490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3780" w14:textId="77777777" w:rsidR="00B74900" w:rsidRPr="008D1934" w:rsidRDefault="00B74900"/>
    <w:p w14:paraId="7C5ED601" w14:textId="77777777" w:rsidR="00B74900" w:rsidRPr="008D1934" w:rsidRDefault="00B74900"/>
    <w:p w14:paraId="5D44E085" w14:textId="77777777" w:rsidR="00B74900" w:rsidRPr="008D1934" w:rsidRDefault="00B74900"/>
    <w:p w14:paraId="36662768" w14:textId="77777777" w:rsidR="00B74900" w:rsidRPr="008D1934" w:rsidRDefault="00B74900"/>
    <w:p w14:paraId="08029980" w14:textId="77777777" w:rsidR="00B74900" w:rsidRPr="008D1934" w:rsidRDefault="00B74900"/>
    <w:p w14:paraId="66C7795F" w14:textId="77777777" w:rsidR="00B74900" w:rsidRPr="008D1934" w:rsidRDefault="00B74900"/>
    <w:p w14:paraId="0D88225B" w14:textId="77777777" w:rsidR="00B74900" w:rsidRPr="008D1934" w:rsidRDefault="00B74900">
      <w:pPr>
        <w:rPr>
          <w:sz w:val="2"/>
          <w:szCs w:val="2"/>
        </w:rPr>
      </w:pPr>
      <w:r>
        <w:rPr>
          <w:noProof/>
        </w:rPr>
        <mc:AlternateContent>
          <mc:Choice Requires="wps">
            <w:drawing>
              <wp:anchor distT="0" distB="0" distL="63500" distR="63500" simplePos="0" relativeHeight="251660288" behindDoc="1" locked="0" layoutInCell="1" allowOverlap="1" wp14:anchorId="49DF6BF5" wp14:editId="1B3D859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707B3A2" w14:textId="77777777" w:rsidR="00B74900" w:rsidRPr="008D1934" w:rsidRDefault="00B749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F6BF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07B3A2" w14:textId="77777777" w:rsidR="00B74900" w:rsidRPr="008D1934" w:rsidRDefault="00B749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A9AC5AA" w14:textId="77777777" w:rsidR="00B74900" w:rsidRPr="008D1934" w:rsidRDefault="00B74900"/>
    <w:p w14:paraId="5E9DE4F8" w14:textId="77777777" w:rsidR="00B74900" w:rsidRPr="008D1934" w:rsidRDefault="00B74900"/>
    <w:p w14:paraId="6A65F29B" w14:textId="77777777" w:rsidR="00B74900" w:rsidRPr="008D1934" w:rsidRDefault="00B74900">
      <w:pPr>
        <w:rPr>
          <w:sz w:val="2"/>
          <w:szCs w:val="2"/>
        </w:rPr>
      </w:pPr>
      <w:r>
        <w:rPr>
          <w:noProof/>
        </w:rPr>
        <mc:AlternateContent>
          <mc:Choice Requires="wps">
            <w:drawing>
              <wp:anchor distT="0" distB="0" distL="63500" distR="63500" simplePos="0" relativeHeight="251659264" behindDoc="1" locked="0" layoutInCell="1" allowOverlap="1" wp14:anchorId="223A1DA3" wp14:editId="2A8FC9C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FD7BCA" w14:textId="77777777" w:rsidR="00B74900" w:rsidRPr="008D1934" w:rsidRDefault="00B749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A1D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FD7BCA" w14:textId="77777777" w:rsidR="00B74900" w:rsidRPr="008D1934" w:rsidRDefault="00B749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190F74" w14:textId="77777777" w:rsidR="00B74900" w:rsidRPr="008D1934" w:rsidRDefault="00B74900"/>
    <w:p w14:paraId="3072CB9B" w14:textId="77777777" w:rsidR="00B74900" w:rsidRPr="008D1934" w:rsidRDefault="00B74900">
      <w:pPr>
        <w:rPr>
          <w:sz w:val="2"/>
          <w:szCs w:val="2"/>
        </w:rPr>
      </w:pPr>
    </w:p>
    <w:p w14:paraId="3EF9B374" w14:textId="77777777" w:rsidR="00B74900" w:rsidRPr="008D1934" w:rsidRDefault="00B74900"/>
    <w:p w14:paraId="0C66412F" w14:textId="77777777" w:rsidR="00B74900" w:rsidRPr="008D1934" w:rsidRDefault="00B74900">
      <w:pPr>
        <w:spacing w:after="0" w:line="240" w:lineRule="auto"/>
      </w:pPr>
    </w:p>
  </w:footnote>
  <w:footnote w:type="continuationSeparator" w:id="0">
    <w:p w14:paraId="3EB07F0D" w14:textId="77777777" w:rsidR="00B74900" w:rsidRPr="008D1934" w:rsidRDefault="00B7490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00"/>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cp:revision>
  <cp:lastPrinted>2024-05-12T14:21:00Z</cp:lastPrinted>
  <dcterms:created xsi:type="dcterms:W3CDTF">2024-05-12T14:37:00Z</dcterms:created>
  <dcterms:modified xsi:type="dcterms:W3CDTF">2024-05-12T19:16:00Z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