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11C93" w:rsidRDefault="00F11C93" w:rsidP="00F11C93">
      <w:r w:rsidRPr="00B16312">
        <w:rPr>
          <w:rFonts w:ascii="Times New Roman" w:hAnsi="Times New Roman" w:cs="Times New Roman"/>
          <w:b/>
          <w:sz w:val="24"/>
          <w:szCs w:val="24"/>
        </w:rPr>
        <w:t>Міщенко Олег Леонідович</w:t>
      </w:r>
      <w:r w:rsidRPr="00B16312">
        <w:rPr>
          <w:rFonts w:ascii="Times New Roman" w:hAnsi="Times New Roman" w:cs="Times New Roman"/>
          <w:bCs/>
          <w:sz w:val="24"/>
          <w:szCs w:val="24"/>
        </w:rPr>
        <w:t xml:space="preserve">, </w:t>
      </w:r>
      <w:r w:rsidRPr="00B16312">
        <w:rPr>
          <w:rFonts w:ascii="Times New Roman" w:hAnsi="Times New Roman" w:cs="Times New Roman"/>
          <w:sz w:val="24"/>
          <w:szCs w:val="24"/>
        </w:rPr>
        <w:t xml:space="preserve">викладач кафедри публічного управління та менеджменту організацій, Чернігівський національний технологічний університет. Назва дисертації: «Активізація інноваційно-інвестиційного розвитку харчової промисловості в Україні». Шифр та назва спеціальності </w:t>
      </w:r>
      <w:r w:rsidRPr="00B16312">
        <w:rPr>
          <w:rFonts w:ascii="Times New Roman" w:hAnsi="Times New Roman" w:cs="Times New Roman"/>
          <w:b/>
          <w:sz w:val="24"/>
          <w:szCs w:val="24"/>
        </w:rPr>
        <w:t xml:space="preserve">– </w:t>
      </w:r>
      <w:r w:rsidRPr="00B16312">
        <w:rPr>
          <w:rFonts w:ascii="Times New Roman" w:hAnsi="Times New Roman" w:cs="Times New Roman"/>
          <w:sz w:val="24"/>
          <w:szCs w:val="24"/>
        </w:rPr>
        <w:t>08.00.03 – економіка та управління національним господарством. Спецрада Д 79.051.04 Чернігівського національного технологічного університету</w:t>
      </w:r>
    </w:p>
    <w:sectPr w:rsidR="00925CD0" w:rsidRPr="00F11C9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89763-FA2E-43B0-BB19-9FE5F3FB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2020-07-11T20:42:00Z</dcterms:created>
  <dcterms:modified xsi:type="dcterms:W3CDTF">2020-07-18T07:44:00Z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