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99" w:rsidRDefault="00455F99" w:rsidP="00455F9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Юрченко Анна Станіславівна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Міністра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питань</w:t>
      </w:r>
    </w:p>
    <w:p w:rsidR="00455F99" w:rsidRDefault="00455F99" w:rsidP="00455F9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європейської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інтеграції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Міністерства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інфраструктури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455F99" w:rsidRDefault="00455F99" w:rsidP="00455F9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Економічне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концесій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дорожньому</w:t>
      </w:r>
    </w:p>
    <w:p w:rsidR="00455F99" w:rsidRDefault="00455F99" w:rsidP="00455F9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будівництві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26.059.010</w:t>
      </w:r>
    </w:p>
    <w:p w:rsidR="008625C9" w:rsidRPr="00455F99" w:rsidRDefault="00455F99" w:rsidP="00455F99">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455F9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455F99" w:rsidRPr="00455F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C6A1E-F13A-4D16-A593-D56E3C77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3279</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2022-01-28T18:02:00Z</dcterms:created>
  <dcterms:modified xsi:type="dcterms:W3CDTF">2022-02-02T11:28:00Z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