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399FE" w14:textId="77777777" w:rsidR="005110E7" w:rsidRDefault="005110E7" w:rsidP="005110E7"/>
    <w:p w14:paraId="0C7B6D6F" w14:textId="2759B283" w:rsidR="00335DCC" w:rsidRDefault="005110E7" w:rsidP="005110E7">
      <w:r>
        <w:rPr>
          <w:rFonts w:hint="eastAsia"/>
        </w:rPr>
        <w:t>Обухова</w:t>
      </w:r>
      <w:r>
        <w:t xml:space="preserve"> </w:t>
      </w:r>
      <w:r>
        <w:rPr>
          <w:rFonts w:hint="eastAsia"/>
        </w:rPr>
        <w:t>Екатерина</w:t>
      </w:r>
      <w:r>
        <w:t xml:space="preserve"> </w:t>
      </w:r>
      <w:r>
        <w:rPr>
          <w:rFonts w:hint="eastAsia"/>
        </w:rPr>
        <w:t>Александровна</w:t>
      </w:r>
      <w:r>
        <w:rPr>
          <w:rFonts w:hint="cs"/>
        </w:rPr>
        <w:t xml:space="preserve"> </w:t>
      </w:r>
      <w:r w:rsidRPr="005110E7">
        <w:rPr>
          <w:rFonts w:hint="eastAsia"/>
        </w:rPr>
        <w:t>В</w:t>
      </w:r>
      <w:r w:rsidRPr="005110E7">
        <w:t>.</w:t>
      </w:r>
      <w:r w:rsidRPr="005110E7">
        <w:rPr>
          <w:rFonts w:hint="eastAsia"/>
        </w:rPr>
        <w:t>В</w:t>
      </w:r>
      <w:r w:rsidRPr="005110E7">
        <w:t xml:space="preserve">. </w:t>
      </w:r>
      <w:r w:rsidRPr="005110E7">
        <w:rPr>
          <w:rFonts w:hint="eastAsia"/>
        </w:rPr>
        <w:t>Набоков</w:t>
      </w:r>
      <w:r w:rsidRPr="005110E7">
        <w:t xml:space="preserve"> </w:t>
      </w:r>
      <w:r w:rsidRPr="005110E7">
        <w:rPr>
          <w:rFonts w:hint="eastAsia"/>
        </w:rPr>
        <w:t>и</w:t>
      </w:r>
      <w:r w:rsidRPr="005110E7">
        <w:t xml:space="preserve"> </w:t>
      </w:r>
      <w:r w:rsidRPr="005110E7">
        <w:rPr>
          <w:rFonts w:hint="eastAsia"/>
        </w:rPr>
        <w:t>его</w:t>
      </w:r>
      <w:r w:rsidRPr="005110E7">
        <w:t xml:space="preserve"> </w:t>
      </w:r>
      <w:r w:rsidRPr="005110E7">
        <w:rPr>
          <w:rFonts w:hint="eastAsia"/>
        </w:rPr>
        <w:t>критики</w:t>
      </w:r>
      <w:r w:rsidRPr="005110E7">
        <w:t xml:space="preserve"> (1920</w:t>
      </w:r>
      <w:r w:rsidRPr="005110E7">
        <w:rPr>
          <w:rFonts w:hint="eastAsia"/>
        </w:rPr>
        <w:t>–</w:t>
      </w:r>
      <w:r w:rsidRPr="005110E7">
        <w:t>1930-</w:t>
      </w:r>
      <w:r w:rsidRPr="005110E7">
        <w:rPr>
          <w:rFonts w:hint="eastAsia"/>
        </w:rPr>
        <w:t>е</w:t>
      </w:r>
      <w:r w:rsidRPr="005110E7">
        <w:t xml:space="preserve"> </w:t>
      </w:r>
      <w:r w:rsidRPr="005110E7">
        <w:rPr>
          <w:rFonts w:hint="eastAsia"/>
        </w:rPr>
        <w:t>гг</w:t>
      </w:r>
      <w:r w:rsidRPr="005110E7">
        <w:t xml:space="preserve">.): </w:t>
      </w:r>
      <w:r w:rsidRPr="005110E7">
        <w:rPr>
          <w:rFonts w:hint="eastAsia"/>
        </w:rPr>
        <w:t>полемический</w:t>
      </w:r>
      <w:r w:rsidRPr="005110E7">
        <w:t xml:space="preserve"> </w:t>
      </w:r>
      <w:r w:rsidRPr="005110E7">
        <w:rPr>
          <w:rFonts w:hint="eastAsia"/>
        </w:rPr>
        <w:t>подтекст</w:t>
      </w:r>
      <w:r w:rsidRPr="005110E7">
        <w:t xml:space="preserve"> </w:t>
      </w:r>
      <w:r w:rsidRPr="005110E7">
        <w:rPr>
          <w:rFonts w:hint="eastAsia"/>
        </w:rPr>
        <w:t>в</w:t>
      </w:r>
      <w:r w:rsidRPr="005110E7">
        <w:t xml:space="preserve"> </w:t>
      </w:r>
      <w:r w:rsidRPr="005110E7">
        <w:rPr>
          <w:rFonts w:hint="eastAsia"/>
        </w:rPr>
        <w:t>творчестве</w:t>
      </w:r>
      <w:r w:rsidRPr="005110E7">
        <w:t xml:space="preserve"> </w:t>
      </w:r>
      <w:r w:rsidRPr="005110E7">
        <w:rPr>
          <w:rFonts w:hint="eastAsia"/>
        </w:rPr>
        <w:t>писателя</w:t>
      </w:r>
    </w:p>
    <w:p w14:paraId="47C78E8C" w14:textId="77777777" w:rsidR="005110E7" w:rsidRDefault="005110E7" w:rsidP="005110E7">
      <w:r>
        <w:rPr>
          <w:rFonts w:hint="eastAsia"/>
        </w:rPr>
        <w:t>ОГЛАВЛЕНИЕ</w:t>
      </w:r>
      <w:r>
        <w:t xml:space="preserve"> </w:t>
      </w:r>
      <w:r>
        <w:rPr>
          <w:rFonts w:hint="eastAsia"/>
        </w:rPr>
        <w:t>ДИССЕРТАЦИИ</w:t>
      </w:r>
    </w:p>
    <w:p w14:paraId="4DB465AD" w14:textId="77777777" w:rsidR="005110E7" w:rsidRDefault="005110E7" w:rsidP="005110E7">
      <w:r>
        <w:rPr>
          <w:rFonts w:hint="eastAsia"/>
        </w:rPr>
        <w:t>кандидат</w:t>
      </w:r>
      <w:r>
        <w:t xml:space="preserve"> </w:t>
      </w:r>
      <w:r>
        <w:rPr>
          <w:rFonts w:hint="eastAsia"/>
        </w:rPr>
        <w:t>наук</w:t>
      </w:r>
      <w:r>
        <w:t xml:space="preserve"> </w:t>
      </w:r>
      <w:r>
        <w:rPr>
          <w:rFonts w:hint="eastAsia"/>
        </w:rPr>
        <w:t>Обухова</w:t>
      </w:r>
      <w:r>
        <w:t xml:space="preserve"> </w:t>
      </w:r>
      <w:r>
        <w:rPr>
          <w:rFonts w:hint="eastAsia"/>
        </w:rPr>
        <w:t>Екатерина</w:t>
      </w:r>
      <w:r>
        <w:t xml:space="preserve"> </w:t>
      </w:r>
      <w:r>
        <w:rPr>
          <w:rFonts w:hint="eastAsia"/>
        </w:rPr>
        <w:t>Александровна</w:t>
      </w:r>
    </w:p>
    <w:p w14:paraId="1CAD8F5E" w14:textId="77777777" w:rsidR="005110E7" w:rsidRDefault="005110E7" w:rsidP="005110E7">
      <w:r>
        <w:rPr>
          <w:rFonts w:hint="eastAsia"/>
        </w:rPr>
        <w:t>Оглавление</w:t>
      </w:r>
    </w:p>
    <w:p w14:paraId="4961C3BE" w14:textId="77777777" w:rsidR="005110E7" w:rsidRDefault="005110E7" w:rsidP="005110E7"/>
    <w:p w14:paraId="469F2B83" w14:textId="77777777" w:rsidR="005110E7" w:rsidRDefault="005110E7" w:rsidP="005110E7">
      <w:r>
        <w:rPr>
          <w:rFonts w:hint="eastAsia"/>
        </w:rPr>
        <w:t>Введение</w:t>
      </w:r>
    </w:p>
    <w:p w14:paraId="6355121C" w14:textId="77777777" w:rsidR="005110E7" w:rsidRDefault="005110E7" w:rsidP="005110E7"/>
    <w:p w14:paraId="51A4ADFD" w14:textId="77777777" w:rsidR="005110E7" w:rsidRDefault="005110E7" w:rsidP="005110E7">
      <w:r>
        <w:rPr>
          <w:rFonts w:hint="eastAsia"/>
        </w:rPr>
        <w:t>Глава</w:t>
      </w:r>
      <w:r>
        <w:t xml:space="preserve"> 1. </w:t>
      </w:r>
      <w:r>
        <w:rPr>
          <w:rFonts w:hint="eastAsia"/>
        </w:rPr>
        <w:t>Критические</w:t>
      </w:r>
      <w:r>
        <w:t xml:space="preserve"> </w:t>
      </w:r>
      <w:r>
        <w:rPr>
          <w:rFonts w:hint="eastAsia"/>
        </w:rPr>
        <w:t>оценки</w:t>
      </w:r>
      <w:r>
        <w:t xml:space="preserve"> </w:t>
      </w:r>
      <w:r>
        <w:rPr>
          <w:rFonts w:hint="eastAsia"/>
        </w:rPr>
        <w:t>произведений</w:t>
      </w:r>
      <w:r>
        <w:t xml:space="preserve"> </w:t>
      </w:r>
      <w:r>
        <w:rPr>
          <w:rFonts w:hint="eastAsia"/>
        </w:rPr>
        <w:t>В</w:t>
      </w:r>
      <w:r>
        <w:t>.</w:t>
      </w:r>
      <w:r>
        <w:rPr>
          <w:rFonts w:hint="eastAsia"/>
        </w:rPr>
        <w:t>В</w:t>
      </w:r>
      <w:r>
        <w:t xml:space="preserve">. </w:t>
      </w:r>
      <w:r>
        <w:rPr>
          <w:rFonts w:hint="eastAsia"/>
        </w:rPr>
        <w:t>Набокова</w:t>
      </w:r>
      <w:r>
        <w:t xml:space="preserve"> 1920-</w:t>
      </w:r>
      <w:r>
        <w:rPr>
          <w:rFonts w:hint="eastAsia"/>
        </w:rPr>
        <w:t>х</w:t>
      </w:r>
      <w:r>
        <w:t xml:space="preserve"> </w:t>
      </w:r>
      <w:r>
        <w:rPr>
          <w:rFonts w:hint="eastAsia"/>
        </w:rPr>
        <w:t>гг</w:t>
      </w:r>
      <w:r>
        <w:t xml:space="preserve">. </w:t>
      </w:r>
      <w:r>
        <w:rPr>
          <w:rFonts w:hint="eastAsia"/>
        </w:rPr>
        <w:t>как</w:t>
      </w:r>
      <w:r>
        <w:t xml:space="preserve"> </w:t>
      </w:r>
      <w:r>
        <w:rPr>
          <w:rFonts w:hint="eastAsia"/>
        </w:rPr>
        <w:t>источник</w:t>
      </w:r>
      <w:r>
        <w:t xml:space="preserve"> </w:t>
      </w:r>
      <w:r>
        <w:rPr>
          <w:rFonts w:hint="eastAsia"/>
        </w:rPr>
        <w:t>формирования</w:t>
      </w:r>
      <w:r>
        <w:t xml:space="preserve"> </w:t>
      </w:r>
      <w:r>
        <w:rPr>
          <w:rFonts w:hint="eastAsia"/>
        </w:rPr>
        <w:t>полемического</w:t>
      </w:r>
      <w:r>
        <w:t xml:space="preserve"> </w:t>
      </w:r>
      <w:r>
        <w:rPr>
          <w:rFonts w:hint="eastAsia"/>
        </w:rPr>
        <w:t>подтекста</w:t>
      </w:r>
    </w:p>
    <w:p w14:paraId="35B39961" w14:textId="77777777" w:rsidR="005110E7" w:rsidRDefault="005110E7" w:rsidP="005110E7"/>
    <w:p w14:paraId="460FE93E" w14:textId="77777777" w:rsidR="005110E7" w:rsidRDefault="005110E7" w:rsidP="005110E7">
      <w:r>
        <w:rPr>
          <w:rFonts w:hint="eastAsia"/>
        </w:rPr>
        <w:t>в</w:t>
      </w:r>
      <w:r>
        <w:t xml:space="preserve"> </w:t>
      </w:r>
      <w:r>
        <w:rPr>
          <w:rFonts w:hint="eastAsia"/>
        </w:rPr>
        <w:t>творчестве</w:t>
      </w:r>
      <w:r>
        <w:t xml:space="preserve"> </w:t>
      </w:r>
      <w:r>
        <w:rPr>
          <w:rFonts w:hint="eastAsia"/>
        </w:rPr>
        <w:t>писателя</w:t>
      </w:r>
    </w:p>
    <w:p w14:paraId="6B73C28B" w14:textId="77777777" w:rsidR="005110E7" w:rsidRDefault="005110E7" w:rsidP="005110E7"/>
    <w:p w14:paraId="52FB323A" w14:textId="77777777" w:rsidR="005110E7" w:rsidRDefault="005110E7" w:rsidP="005110E7">
      <w:r>
        <w:t xml:space="preserve">$ 1. </w:t>
      </w:r>
      <w:r>
        <w:rPr>
          <w:rFonts w:hint="eastAsia"/>
        </w:rPr>
        <w:t>Критика</w:t>
      </w:r>
      <w:r>
        <w:t xml:space="preserve"> 1920-1930-</w:t>
      </w:r>
      <w:r>
        <w:rPr>
          <w:rFonts w:hint="eastAsia"/>
        </w:rPr>
        <w:t>х</w:t>
      </w:r>
      <w:r>
        <w:t xml:space="preserve"> </w:t>
      </w:r>
      <w:r>
        <w:rPr>
          <w:rFonts w:hint="eastAsia"/>
        </w:rPr>
        <w:t>гг</w:t>
      </w:r>
      <w:r>
        <w:t xml:space="preserve">. </w:t>
      </w:r>
      <w:r>
        <w:rPr>
          <w:rFonts w:hint="eastAsia"/>
        </w:rPr>
        <w:t>о</w:t>
      </w:r>
      <w:r>
        <w:t xml:space="preserve"> </w:t>
      </w:r>
      <w:r>
        <w:rPr>
          <w:rFonts w:hint="eastAsia"/>
        </w:rPr>
        <w:t>поэзии</w:t>
      </w:r>
      <w:r>
        <w:t xml:space="preserve"> </w:t>
      </w:r>
      <w:r>
        <w:rPr>
          <w:rFonts w:hint="eastAsia"/>
        </w:rPr>
        <w:t>Набокова</w:t>
      </w:r>
    </w:p>
    <w:p w14:paraId="09C2ABEC" w14:textId="77777777" w:rsidR="005110E7" w:rsidRDefault="005110E7" w:rsidP="005110E7"/>
    <w:p w14:paraId="0C4A2FD7" w14:textId="77777777" w:rsidR="005110E7" w:rsidRDefault="005110E7" w:rsidP="005110E7">
      <w:r>
        <w:t xml:space="preserve">$ 2. </w:t>
      </w:r>
      <w:r>
        <w:rPr>
          <w:rFonts w:hint="eastAsia"/>
        </w:rPr>
        <w:t>Критика</w:t>
      </w:r>
      <w:r>
        <w:t xml:space="preserve"> 1920-1930-</w:t>
      </w:r>
      <w:r>
        <w:rPr>
          <w:rFonts w:hint="eastAsia"/>
        </w:rPr>
        <w:t>х</w:t>
      </w:r>
      <w:r>
        <w:t xml:space="preserve"> </w:t>
      </w:r>
      <w:r>
        <w:rPr>
          <w:rFonts w:hint="eastAsia"/>
        </w:rPr>
        <w:t>гг</w:t>
      </w:r>
      <w:r>
        <w:t xml:space="preserve">. </w:t>
      </w:r>
      <w:r>
        <w:rPr>
          <w:rFonts w:hint="eastAsia"/>
        </w:rPr>
        <w:t>о</w:t>
      </w:r>
      <w:r>
        <w:t xml:space="preserve"> </w:t>
      </w:r>
      <w:r>
        <w:rPr>
          <w:rFonts w:hint="eastAsia"/>
        </w:rPr>
        <w:t>романе</w:t>
      </w:r>
      <w:r>
        <w:t xml:space="preserve"> </w:t>
      </w:r>
      <w:r>
        <w:rPr>
          <w:rFonts w:hint="eastAsia"/>
        </w:rPr>
        <w:t>«</w:t>
      </w:r>
      <w:r>
        <w:rPr>
          <w:rFonts w:hint="eastAsia"/>
        </w:rPr>
        <w:t>Машенька</w:t>
      </w:r>
      <w:r>
        <w:rPr>
          <w:rFonts w:hint="eastAsia"/>
        </w:rPr>
        <w:t>»</w:t>
      </w:r>
    </w:p>
    <w:p w14:paraId="1519F9F0" w14:textId="77777777" w:rsidR="005110E7" w:rsidRDefault="005110E7" w:rsidP="005110E7"/>
    <w:p w14:paraId="209633D2" w14:textId="77777777" w:rsidR="005110E7" w:rsidRDefault="005110E7" w:rsidP="005110E7">
      <w:r>
        <w:t xml:space="preserve">$ 3. </w:t>
      </w:r>
      <w:r>
        <w:rPr>
          <w:rFonts w:hint="eastAsia"/>
        </w:rPr>
        <w:t>Критика</w:t>
      </w:r>
      <w:r>
        <w:t xml:space="preserve"> 1920-1930-</w:t>
      </w:r>
      <w:r>
        <w:rPr>
          <w:rFonts w:hint="eastAsia"/>
        </w:rPr>
        <w:t>х</w:t>
      </w:r>
      <w:r>
        <w:t xml:space="preserve"> </w:t>
      </w:r>
      <w:r>
        <w:rPr>
          <w:rFonts w:hint="eastAsia"/>
        </w:rPr>
        <w:t>гг</w:t>
      </w:r>
      <w:r>
        <w:t xml:space="preserve">. </w:t>
      </w:r>
      <w:r>
        <w:rPr>
          <w:rFonts w:hint="eastAsia"/>
        </w:rPr>
        <w:t>о</w:t>
      </w:r>
      <w:r>
        <w:t xml:space="preserve"> </w:t>
      </w:r>
      <w:r>
        <w:rPr>
          <w:rFonts w:hint="eastAsia"/>
        </w:rPr>
        <w:t>романе</w:t>
      </w:r>
    </w:p>
    <w:p w14:paraId="3D4ECBA4" w14:textId="77777777" w:rsidR="005110E7" w:rsidRDefault="005110E7" w:rsidP="005110E7"/>
    <w:p w14:paraId="12E72FF1" w14:textId="77777777" w:rsidR="005110E7" w:rsidRDefault="005110E7" w:rsidP="005110E7">
      <w:r>
        <w:rPr>
          <w:rFonts w:hint="eastAsia"/>
        </w:rPr>
        <w:t>«</w:t>
      </w:r>
      <w:r>
        <w:rPr>
          <w:rFonts w:hint="eastAsia"/>
        </w:rPr>
        <w:t>Король</w:t>
      </w:r>
      <w:r>
        <w:t xml:space="preserve">, </w:t>
      </w:r>
      <w:r>
        <w:rPr>
          <w:rFonts w:hint="eastAsia"/>
        </w:rPr>
        <w:t>дама</w:t>
      </w:r>
      <w:r>
        <w:t xml:space="preserve">, </w:t>
      </w:r>
      <w:r>
        <w:rPr>
          <w:rFonts w:hint="eastAsia"/>
        </w:rPr>
        <w:t>валет</w:t>
      </w:r>
      <w:r>
        <w:rPr>
          <w:rFonts w:hint="eastAsia"/>
        </w:rPr>
        <w:t>»</w:t>
      </w:r>
    </w:p>
    <w:p w14:paraId="4A26F077" w14:textId="77777777" w:rsidR="005110E7" w:rsidRDefault="005110E7" w:rsidP="005110E7"/>
    <w:p w14:paraId="52E3DCBF" w14:textId="77777777" w:rsidR="005110E7" w:rsidRDefault="005110E7" w:rsidP="005110E7">
      <w:r>
        <w:t xml:space="preserve">$ 4. </w:t>
      </w:r>
      <w:r>
        <w:rPr>
          <w:rFonts w:hint="eastAsia"/>
        </w:rPr>
        <w:t>Критика</w:t>
      </w:r>
      <w:r>
        <w:t xml:space="preserve"> 1920-1930-</w:t>
      </w:r>
      <w:r>
        <w:rPr>
          <w:rFonts w:hint="eastAsia"/>
        </w:rPr>
        <w:t>х</w:t>
      </w:r>
      <w:r>
        <w:t xml:space="preserve"> </w:t>
      </w:r>
      <w:r>
        <w:rPr>
          <w:rFonts w:hint="eastAsia"/>
        </w:rPr>
        <w:t>гг</w:t>
      </w:r>
      <w:r>
        <w:t xml:space="preserve">. </w:t>
      </w:r>
      <w:r>
        <w:rPr>
          <w:rFonts w:hint="eastAsia"/>
        </w:rPr>
        <w:t>о</w:t>
      </w:r>
      <w:r>
        <w:t xml:space="preserve"> </w:t>
      </w:r>
      <w:r>
        <w:rPr>
          <w:rFonts w:hint="eastAsia"/>
        </w:rPr>
        <w:t>романе</w:t>
      </w:r>
    </w:p>
    <w:p w14:paraId="0A986B39" w14:textId="77777777" w:rsidR="005110E7" w:rsidRDefault="005110E7" w:rsidP="005110E7"/>
    <w:p w14:paraId="14562966" w14:textId="77777777" w:rsidR="005110E7" w:rsidRDefault="005110E7" w:rsidP="005110E7">
      <w:r>
        <w:rPr>
          <w:rFonts w:hint="eastAsia"/>
        </w:rPr>
        <w:t>«</w:t>
      </w:r>
      <w:r>
        <w:rPr>
          <w:rFonts w:hint="eastAsia"/>
        </w:rPr>
        <w:t>Защита</w:t>
      </w:r>
      <w:r>
        <w:t xml:space="preserve"> </w:t>
      </w:r>
      <w:r>
        <w:rPr>
          <w:rFonts w:hint="eastAsia"/>
        </w:rPr>
        <w:t>Лужина</w:t>
      </w:r>
      <w:r>
        <w:rPr>
          <w:rFonts w:hint="eastAsia"/>
        </w:rPr>
        <w:t>»</w:t>
      </w:r>
    </w:p>
    <w:p w14:paraId="487EF0AA" w14:textId="77777777" w:rsidR="005110E7" w:rsidRDefault="005110E7" w:rsidP="005110E7"/>
    <w:p w14:paraId="48E395F4" w14:textId="77777777" w:rsidR="005110E7" w:rsidRDefault="005110E7" w:rsidP="005110E7">
      <w:r>
        <w:t xml:space="preserve">$ 5. </w:t>
      </w:r>
      <w:r>
        <w:rPr>
          <w:rFonts w:hint="eastAsia"/>
        </w:rPr>
        <w:t>Критика</w:t>
      </w:r>
      <w:r>
        <w:t xml:space="preserve"> 1920-1930-</w:t>
      </w:r>
      <w:r>
        <w:rPr>
          <w:rFonts w:hint="eastAsia"/>
        </w:rPr>
        <w:t>х</w:t>
      </w:r>
      <w:r>
        <w:t xml:space="preserve"> </w:t>
      </w:r>
      <w:r>
        <w:rPr>
          <w:rFonts w:hint="eastAsia"/>
        </w:rPr>
        <w:t>гг</w:t>
      </w:r>
      <w:r>
        <w:t xml:space="preserve">. </w:t>
      </w:r>
      <w:r>
        <w:rPr>
          <w:rFonts w:hint="eastAsia"/>
        </w:rPr>
        <w:t>о</w:t>
      </w:r>
      <w:r>
        <w:t xml:space="preserve"> </w:t>
      </w:r>
      <w:r>
        <w:rPr>
          <w:rFonts w:hint="eastAsia"/>
        </w:rPr>
        <w:t>книге</w:t>
      </w:r>
    </w:p>
    <w:p w14:paraId="5DFC9691" w14:textId="77777777" w:rsidR="005110E7" w:rsidRDefault="005110E7" w:rsidP="005110E7"/>
    <w:p w14:paraId="3E292C37" w14:textId="77777777" w:rsidR="005110E7" w:rsidRDefault="005110E7" w:rsidP="005110E7">
      <w:r>
        <w:rPr>
          <w:rFonts w:hint="eastAsia"/>
        </w:rPr>
        <w:t>«</w:t>
      </w:r>
      <w:r>
        <w:rPr>
          <w:rFonts w:hint="eastAsia"/>
        </w:rPr>
        <w:t>Возвращение</w:t>
      </w:r>
      <w:r>
        <w:t xml:space="preserve"> </w:t>
      </w:r>
      <w:r>
        <w:rPr>
          <w:rFonts w:hint="eastAsia"/>
        </w:rPr>
        <w:t>Чорба</w:t>
      </w:r>
      <w:r>
        <w:rPr>
          <w:rFonts w:hint="eastAsia"/>
        </w:rPr>
        <w:t>»</w:t>
      </w:r>
    </w:p>
    <w:p w14:paraId="4C921744" w14:textId="77777777" w:rsidR="005110E7" w:rsidRDefault="005110E7" w:rsidP="005110E7"/>
    <w:p w14:paraId="1B936B04" w14:textId="77777777" w:rsidR="005110E7" w:rsidRDefault="005110E7" w:rsidP="005110E7">
      <w:r>
        <w:rPr>
          <w:rFonts w:hint="eastAsia"/>
        </w:rPr>
        <w:lastRenderedPageBreak/>
        <w:t>Выводы</w:t>
      </w:r>
      <w:r>
        <w:t xml:space="preserve"> </w:t>
      </w:r>
      <w:r>
        <w:rPr>
          <w:rFonts w:hint="eastAsia"/>
        </w:rPr>
        <w:t>по</w:t>
      </w:r>
      <w:r>
        <w:t xml:space="preserve"> </w:t>
      </w:r>
      <w:r>
        <w:rPr>
          <w:rFonts w:hint="eastAsia"/>
        </w:rPr>
        <w:t>Первой</w:t>
      </w:r>
      <w:r>
        <w:t xml:space="preserve"> </w:t>
      </w:r>
      <w:r>
        <w:rPr>
          <w:rFonts w:hint="eastAsia"/>
        </w:rPr>
        <w:t>главе</w:t>
      </w:r>
    </w:p>
    <w:p w14:paraId="017D2DBB" w14:textId="77777777" w:rsidR="005110E7" w:rsidRDefault="005110E7" w:rsidP="005110E7"/>
    <w:p w14:paraId="3A501808" w14:textId="77777777" w:rsidR="005110E7" w:rsidRDefault="005110E7" w:rsidP="005110E7">
      <w:r>
        <w:rPr>
          <w:rFonts w:hint="eastAsia"/>
        </w:rPr>
        <w:t>Глава</w:t>
      </w:r>
      <w:r>
        <w:t xml:space="preserve"> 2. </w:t>
      </w:r>
      <w:r>
        <w:rPr>
          <w:rFonts w:hint="eastAsia"/>
        </w:rPr>
        <w:t>Литературная</w:t>
      </w:r>
      <w:r>
        <w:t xml:space="preserve"> </w:t>
      </w:r>
      <w:r>
        <w:rPr>
          <w:rFonts w:hint="eastAsia"/>
        </w:rPr>
        <w:t>критика</w:t>
      </w:r>
      <w:r>
        <w:t xml:space="preserve"> 1920-1930-</w:t>
      </w:r>
      <w:r>
        <w:rPr>
          <w:rFonts w:hint="eastAsia"/>
        </w:rPr>
        <w:t>х</w:t>
      </w:r>
      <w:r>
        <w:t xml:space="preserve"> </w:t>
      </w:r>
      <w:r>
        <w:rPr>
          <w:rFonts w:hint="eastAsia"/>
        </w:rPr>
        <w:t>гг</w:t>
      </w:r>
      <w:r>
        <w:t xml:space="preserve">. </w:t>
      </w:r>
      <w:r>
        <w:rPr>
          <w:rFonts w:hint="eastAsia"/>
        </w:rPr>
        <w:t>о</w:t>
      </w:r>
      <w:r>
        <w:t xml:space="preserve"> </w:t>
      </w:r>
      <w:r>
        <w:rPr>
          <w:rFonts w:hint="eastAsia"/>
        </w:rPr>
        <w:t>произведениях</w:t>
      </w:r>
      <w:r>
        <w:t xml:space="preserve"> </w:t>
      </w:r>
      <w:r>
        <w:rPr>
          <w:rFonts w:hint="eastAsia"/>
        </w:rPr>
        <w:t>Набокова</w:t>
      </w:r>
      <w:r>
        <w:t xml:space="preserve"> </w:t>
      </w:r>
      <w:r>
        <w:rPr>
          <w:rFonts w:hint="eastAsia"/>
        </w:rPr>
        <w:t>в</w:t>
      </w:r>
      <w:r>
        <w:t xml:space="preserve"> </w:t>
      </w:r>
      <w:r>
        <w:rPr>
          <w:rFonts w:hint="eastAsia"/>
        </w:rPr>
        <w:t>полемическом</w:t>
      </w:r>
      <w:r>
        <w:t xml:space="preserve"> </w:t>
      </w:r>
      <w:r>
        <w:rPr>
          <w:rFonts w:hint="eastAsia"/>
        </w:rPr>
        <w:t>подтексте</w:t>
      </w:r>
      <w:r>
        <w:t xml:space="preserve"> </w:t>
      </w:r>
      <w:r>
        <w:rPr>
          <w:rFonts w:hint="eastAsia"/>
        </w:rPr>
        <w:t>творчества</w:t>
      </w:r>
      <w:r>
        <w:t xml:space="preserve"> </w:t>
      </w:r>
      <w:r>
        <w:rPr>
          <w:rFonts w:hint="eastAsia"/>
        </w:rPr>
        <w:t>писателя</w:t>
      </w:r>
    </w:p>
    <w:p w14:paraId="2DB6AE1F" w14:textId="77777777" w:rsidR="005110E7" w:rsidRDefault="005110E7" w:rsidP="005110E7"/>
    <w:p w14:paraId="54429794" w14:textId="77777777" w:rsidR="005110E7" w:rsidRDefault="005110E7" w:rsidP="005110E7">
      <w:r>
        <w:t xml:space="preserve">$ 1. </w:t>
      </w:r>
      <w:r>
        <w:rPr>
          <w:rFonts w:hint="eastAsia"/>
        </w:rPr>
        <w:t>Вокруг</w:t>
      </w:r>
      <w:r>
        <w:t xml:space="preserve"> </w:t>
      </w:r>
      <w:r>
        <w:rPr>
          <w:rFonts w:hint="eastAsia"/>
        </w:rPr>
        <w:t>«</w:t>
      </w:r>
      <w:r>
        <w:rPr>
          <w:rFonts w:hint="eastAsia"/>
        </w:rPr>
        <w:t>Грозди</w:t>
      </w:r>
      <w:r>
        <w:rPr>
          <w:rFonts w:hint="eastAsia"/>
        </w:rPr>
        <w:t>»</w:t>
      </w:r>
      <w:r>
        <w:t xml:space="preserve"> </w:t>
      </w:r>
      <w:r>
        <w:rPr>
          <w:rFonts w:hint="eastAsia"/>
        </w:rPr>
        <w:t>и</w:t>
      </w:r>
      <w:r>
        <w:t xml:space="preserve"> </w:t>
      </w:r>
      <w:r>
        <w:rPr>
          <w:rFonts w:hint="eastAsia"/>
        </w:rPr>
        <w:t>«</w:t>
      </w:r>
      <w:r>
        <w:rPr>
          <w:rFonts w:hint="eastAsia"/>
        </w:rPr>
        <w:t>Горнего</w:t>
      </w:r>
      <w:r>
        <w:t xml:space="preserve"> </w:t>
      </w:r>
      <w:r>
        <w:rPr>
          <w:rFonts w:hint="eastAsia"/>
        </w:rPr>
        <w:t>пути</w:t>
      </w:r>
      <w:r>
        <w:rPr>
          <w:rFonts w:hint="eastAsia"/>
        </w:rPr>
        <w:t>»</w:t>
      </w:r>
    </w:p>
    <w:p w14:paraId="19BDEB13" w14:textId="77777777" w:rsidR="005110E7" w:rsidRDefault="005110E7" w:rsidP="005110E7"/>
    <w:p w14:paraId="25EFF75E" w14:textId="77777777" w:rsidR="005110E7" w:rsidRDefault="005110E7" w:rsidP="005110E7">
      <w:r>
        <w:t xml:space="preserve">$ 2. </w:t>
      </w:r>
      <w:r>
        <w:rPr>
          <w:rFonts w:hint="eastAsia"/>
        </w:rPr>
        <w:t>Полемика</w:t>
      </w:r>
      <w:r>
        <w:t xml:space="preserve"> </w:t>
      </w:r>
      <w:r>
        <w:rPr>
          <w:rFonts w:hint="eastAsia"/>
        </w:rPr>
        <w:t>Набокова</w:t>
      </w:r>
      <w:r>
        <w:t xml:space="preserve"> </w:t>
      </w:r>
      <w:r>
        <w:rPr>
          <w:rFonts w:hint="eastAsia"/>
        </w:rPr>
        <w:t>с</w:t>
      </w:r>
      <w:r>
        <w:t xml:space="preserve"> </w:t>
      </w:r>
      <w:r>
        <w:rPr>
          <w:rFonts w:hint="eastAsia"/>
        </w:rPr>
        <w:t>критиками</w:t>
      </w:r>
      <w:r>
        <w:t xml:space="preserve"> </w:t>
      </w:r>
      <w:r>
        <w:rPr>
          <w:rFonts w:hint="eastAsia"/>
        </w:rPr>
        <w:t>«</w:t>
      </w:r>
      <w:r>
        <w:rPr>
          <w:rFonts w:hint="eastAsia"/>
        </w:rPr>
        <w:t>Машеньки</w:t>
      </w:r>
      <w:r>
        <w:rPr>
          <w:rFonts w:hint="eastAsia"/>
        </w:rPr>
        <w:t>»</w:t>
      </w:r>
    </w:p>
    <w:p w14:paraId="01F1A539" w14:textId="77777777" w:rsidR="005110E7" w:rsidRDefault="005110E7" w:rsidP="005110E7"/>
    <w:p w14:paraId="2E5C278B" w14:textId="77777777" w:rsidR="005110E7" w:rsidRDefault="005110E7" w:rsidP="005110E7">
      <w:r>
        <w:t xml:space="preserve">$ 3. </w:t>
      </w:r>
      <w:r>
        <w:rPr>
          <w:rFonts w:hint="eastAsia"/>
        </w:rPr>
        <w:t>Набоков</w:t>
      </w:r>
      <w:r>
        <w:t xml:space="preserve"> </w:t>
      </w:r>
      <w:r>
        <w:rPr>
          <w:rFonts w:hint="eastAsia"/>
        </w:rPr>
        <w:t>и</w:t>
      </w:r>
      <w:r>
        <w:t xml:space="preserve"> </w:t>
      </w:r>
      <w:r>
        <w:rPr>
          <w:rFonts w:hint="eastAsia"/>
        </w:rPr>
        <w:t>Айхенвальд</w:t>
      </w:r>
    </w:p>
    <w:p w14:paraId="2065BCF1" w14:textId="77777777" w:rsidR="005110E7" w:rsidRDefault="005110E7" w:rsidP="005110E7"/>
    <w:p w14:paraId="7A0E31EE" w14:textId="77777777" w:rsidR="005110E7" w:rsidRDefault="005110E7" w:rsidP="005110E7">
      <w:r>
        <w:t xml:space="preserve">$ 4. </w:t>
      </w:r>
      <w:r>
        <w:rPr>
          <w:rFonts w:hint="eastAsia"/>
        </w:rPr>
        <w:t>Полемика</w:t>
      </w:r>
      <w:r>
        <w:t xml:space="preserve"> </w:t>
      </w:r>
      <w:r>
        <w:rPr>
          <w:rFonts w:hint="eastAsia"/>
        </w:rPr>
        <w:t>Набокова</w:t>
      </w:r>
      <w:r>
        <w:t xml:space="preserve"> </w:t>
      </w:r>
      <w:r>
        <w:rPr>
          <w:rFonts w:hint="eastAsia"/>
        </w:rPr>
        <w:t>с</w:t>
      </w:r>
      <w:r>
        <w:t xml:space="preserve"> </w:t>
      </w:r>
      <w:r>
        <w:rPr>
          <w:rFonts w:hint="eastAsia"/>
        </w:rPr>
        <w:t>критиками</w:t>
      </w:r>
      <w:r>
        <w:t xml:space="preserve"> </w:t>
      </w:r>
      <w:r>
        <w:rPr>
          <w:rFonts w:hint="eastAsia"/>
        </w:rPr>
        <w:t>«</w:t>
      </w:r>
      <w:r>
        <w:rPr>
          <w:rFonts w:hint="eastAsia"/>
        </w:rPr>
        <w:t>Защиты</w:t>
      </w:r>
      <w:r>
        <w:t xml:space="preserve"> </w:t>
      </w:r>
      <w:r>
        <w:rPr>
          <w:rFonts w:hint="eastAsia"/>
        </w:rPr>
        <w:t>Лужина</w:t>
      </w:r>
      <w:r>
        <w:rPr>
          <w:rFonts w:hint="eastAsia"/>
        </w:rPr>
        <w:t>»</w:t>
      </w:r>
      <w:r>
        <w:t xml:space="preserve"> </w:t>
      </w:r>
      <w:r>
        <w:rPr>
          <w:rFonts w:hint="eastAsia"/>
        </w:rPr>
        <w:t>и</w:t>
      </w:r>
      <w:r>
        <w:t xml:space="preserve"> </w:t>
      </w:r>
      <w:r>
        <w:rPr>
          <w:rFonts w:hint="eastAsia"/>
        </w:rPr>
        <w:t>«</w:t>
      </w:r>
      <w:r>
        <w:rPr>
          <w:rFonts w:hint="eastAsia"/>
        </w:rPr>
        <w:t>Возвращения</w:t>
      </w:r>
      <w:r>
        <w:t xml:space="preserve"> </w:t>
      </w:r>
      <w:r>
        <w:rPr>
          <w:rFonts w:hint="eastAsia"/>
        </w:rPr>
        <w:t>Чорба</w:t>
      </w:r>
      <w:r>
        <w:rPr>
          <w:rFonts w:hint="eastAsia"/>
        </w:rPr>
        <w:t>»</w:t>
      </w:r>
    </w:p>
    <w:p w14:paraId="0D9E6323" w14:textId="77777777" w:rsidR="005110E7" w:rsidRDefault="005110E7" w:rsidP="005110E7"/>
    <w:p w14:paraId="104DE9F1" w14:textId="77777777" w:rsidR="005110E7" w:rsidRDefault="005110E7" w:rsidP="005110E7">
      <w:r>
        <w:t xml:space="preserve">$ 5. </w:t>
      </w:r>
      <w:r>
        <w:rPr>
          <w:rFonts w:hint="eastAsia"/>
        </w:rPr>
        <w:t>Личность</w:t>
      </w:r>
      <w:r>
        <w:t xml:space="preserve"> </w:t>
      </w:r>
      <w:r>
        <w:rPr>
          <w:rFonts w:hint="eastAsia"/>
        </w:rPr>
        <w:t>и</w:t>
      </w:r>
      <w:r>
        <w:t xml:space="preserve"> </w:t>
      </w:r>
      <w:r>
        <w:rPr>
          <w:rFonts w:hint="eastAsia"/>
        </w:rPr>
        <w:t>творчество</w:t>
      </w:r>
      <w:r>
        <w:t xml:space="preserve"> </w:t>
      </w:r>
      <w:r>
        <w:rPr>
          <w:rFonts w:hint="eastAsia"/>
        </w:rPr>
        <w:t>З</w:t>
      </w:r>
      <w:r>
        <w:t>.</w:t>
      </w:r>
      <w:r>
        <w:rPr>
          <w:rFonts w:hint="eastAsia"/>
        </w:rPr>
        <w:t>Н</w:t>
      </w:r>
      <w:r>
        <w:t xml:space="preserve">. </w:t>
      </w:r>
      <w:r>
        <w:rPr>
          <w:rFonts w:hint="eastAsia"/>
        </w:rPr>
        <w:t>Гиппиус</w:t>
      </w:r>
      <w:r>
        <w:t xml:space="preserve"> </w:t>
      </w:r>
      <w:r>
        <w:rPr>
          <w:rFonts w:hint="eastAsia"/>
        </w:rPr>
        <w:t>в</w:t>
      </w:r>
      <w:r>
        <w:t xml:space="preserve"> </w:t>
      </w:r>
      <w:r>
        <w:rPr>
          <w:rFonts w:hint="eastAsia"/>
        </w:rPr>
        <w:t>полемическом</w:t>
      </w:r>
      <w:r>
        <w:t xml:space="preserve"> </w:t>
      </w:r>
      <w:r>
        <w:rPr>
          <w:rFonts w:hint="eastAsia"/>
        </w:rPr>
        <w:t>подтексте</w:t>
      </w:r>
    </w:p>
    <w:p w14:paraId="18148D2F" w14:textId="77777777" w:rsidR="005110E7" w:rsidRDefault="005110E7" w:rsidP="005110E7"/>
    <w:p w14:paraId="6778F440" w14:textId="77777777" w:rsidR="005110E7" w:rsidRDefault="005110E7" w:rsidP="005110E7">
      <w:r>
        <w:rPr>
          <w:rFonts w:hint="eastAsia"/>
        </w:rPr>
        <w:t>творчества</w:t>
      </w:r>
      <w:r>
        <w:t xml:space="preserve"> </w:t>
      </w:r>
      <w:r>
        <w:rPr>
          <w:rFonts w:hint="eastAsia"/>
        </w:rPr>
        <w:t>Набокова</w:t>
      </w:r>
    </w:p>
    <w:p w14:paraId="263F3396" w14:textId="77777777" w:rsidR="005110E7" w:rsidRDefault="005110E7" w:rsidP="005110E7"/>
    <w:p w14:paraId="61AAD064" w14:textId="77777777" w:rsidR="005110E7" w:rsidRDefault="005110E7" w:rsidP="005110E7">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109706E" w14:textId="77777777" w:rsidR="005110E7" w:rsidRDefault="005110E7" w:rsidP="005110E7"/>
    <w:p w14:paraId="122B1F94" w14:textId="77777777" w:rsidR="005110E7" w:rsidRDefault="005110E7" w:rsidP="005110E7">
      <w:r>
        <w:rPr>
          <w:rFonts w:hint="eastAsia"/>
        </w:rPr>
        <w:t>Заключение</w:t>
      </w:r>
    </w:p>
    <w:p w14:paraId="1B672EBC" w14:textId="77777777" w:rsidR="005110E7" w:rsidRDefault="005110E7" w:rsidP="005110E7"/>
    <w:p w14:paraId="30B88487" w14:textId="60789E17" w:rsidR="005110E7" w:rsidRPr="005110E7" w:rsidRDefault="005110E7" w:rsidP="005110E7">
      <w:r>
        <w:rPr>
          <w:rFonts w:hint="eastAsia"/>
        </w:rPr>
        <w:t>Список</w:t>
      </w:r>
      <w:r>
        <w:t xml:space="preserve"> </w:t>
      </w:r>
      <w:r>
        <w:rPr>
          <w:rFonts w:hint="eastAsia"/>
        </w:rPr>
        <w:t>литературы</w:t>
      </w:r>
    </w:p>
    <w:sectPr w:rsidR="005110E7" w:rsidRPr="005110E7" w:rsidSect="0093232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4A5A" w14:textId="77777777" w:rsidR="00932324" w:rsidRDefault="00932324">
      <w:pPr>
        <w:spacing w:after="0" w:line="240" w:lineRule="auto"/>
      </w:pPr>
      <w:r>
        <w:separator/>
      </w:r>
    </w:p>
  </w:endnote>
  <w:endnote w:type="continuationSeparator" w:id="0">
    <w:p w14:paraId="62D65937" w14:textId="77777777" w:rsidR="00932324" w:rsidRDefault="0093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CF459" w14:textId="77777777" w:rsidR="00932324" w:rsidRDefault="00932324"/>
    <w:p w14:paraId="5906D8D1" w14:textId="77777777" w:rsidR="00932324" w:rsidRDefault="00932324"/>
    <w:p w14:paraId="76B8A5A3" w14:textId="77777777" w:rsidR="00932324" w:rsidRDefault="00932324"/>
    <w:p w14:paraId="24B744A5" w14:textId="77777777" w:rsidR="00932324" w:rsidRDefault="00932324"/>
    <w:p w14:paraId="25D12D1C" w14:textId="77777777" w:rsidR="00932324" w:rsidRDefault="00932324"/>
    <w:p w14:paraId="64BC435E" w14:textId="77777777" w:rsidR="00932324" w:rsidRDefault="00932324"/>
    <w:p w14:paraId="25714FD5" w14:textId="77777777" w:rsidR="00932324" w:rsidRDefault="009323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411DE3" wp14:editId="66244D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CEF29" w14:textId="77777777" w:rsidR="00932324" w:rsidRDefault="009323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11D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BCEF29" w14:textId="77777777" w:rsidR="00932324" w:rsidRDefault="009323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105A53" w14:textId="77777777" w:rsidR="00932324" w:rsidRDefault="00932324"/>
    <w:p w14:paraId="1965E19F" w14:textId="77777777" w:rsidR="00932324" w:rsidRDefault="00932324"/>
    <w:p w14:paraId="748D3E77" w14:textId="77777777" w:rsidR="00932324" w:rsidRDefault="009323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CA98FB" wp14:editId="0C5B9C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62929" w14:textId="77777777" w:rsidR="00932324" w:rsidRDefault="00932324"/>
                          <w:p w14:paraId="4255CFF4" w14:textId="77777777" w:rsidR="00932324" w:rsidRDefault="009323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A98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B62929" w14:textId="77777777" w:rsidR="00932324" w:rsidRDefault="00932324"/>
                    <w:p w14:paraId="4255CFF4" w14:textId="77777777" w:rsidR="00932324" w:rsidRDefault="009323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A253CA" w14:textId="77777777" w:rsidR="00932324" w:rsidRDefault="00932324"/>
    <w:p w14:paraId="13755044" w14:textId="77777777" w:rsidR="00932324" w:rsidRDefault="00932324">
      <w:pPr>
        <w:rPr>
          <w:sz w:val="2"/>
          <w:szCs w:val="2"/>
        </w:rPr>
      </w:pPr>
    </w:p>
    <w:p w14:paraId="1694F90D" w14:textId="77777777" w:rsidR="00932324" w:rsidRDefault="00932324"/>
    <w:p w14:paraId="6C2331F9" w14:textId="77777777" w:rsidR="00932324" w:rsidRDefault="00932324">
      <w:pPr>
        <w:spacing w:after="0" w:line="240" w:lineRule="auto"/>
      </w:pPr>
    </w:p>
  </w:footnote>
  <w:footnote w:type="continuationSeparator" w:id="0">
    <w:p w14:paraId="3CBEFDEB" w14:textId="77777777" w:rsidR="00932324" w:rsidRDefault="00932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24"/>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35559</TotalTime>
  <Pages>2</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4802</cp:revision>
  <cp:lastPrinted>2009-02-06T05:36:00Z</cp:lastPrinted>
  <dcterms:created xsi:type="dcterms:W3CDTF">2024-01-07T13:43:00Z</dcterms:created>
  <dcterms:modified xsi:type="dcterms:W3CDTF">2024-03-05T22:04:00Z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