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A0DF99" w14:textId="73B73CAA" w:rsidR="00377C1E" w:rsidRDefault="009E614F" w:rsidP="009E614F">
      <w:pPr>
        <w:rPr>
          <w:lang w:val="ru-RU"/>
        </w:rPr>
      </w:pPr>
      <w:r w:rsidRPr="009E614F">
        <w:rPr>
          <w:rFonts w:hint="eastAsia"/>
        </w:rPr>
        <w:t>Голубев</w:t>
      </w:r>
      <w:r w:rsidRPr="009E614F">
        <w:t xml:space="preserve"> </w:t>
      </w:r>
      <w:r w:rsidRPr="009E614F">
        <w:rPr>
          <w:rFonts w:hint="eastAsia"/>
        </w:rPr>
        <w:t>Иван</w:t>
      </w:r>
      <w:r w:rsidRPr="009E614F">
        <w:t xml:space="preserve"> </w:t>
      </w:r>
      <w:r w:rsidRPr="009E614F">
        <w:rPr>
          <w:rFonts w:hint="eastAsia"/>
        </w:rPr>
        <w:t>Владимирович</w:t>
      </w:r>
      <w:r>
        <w:rPr>
          <w:lang w:val="ru-RU"/>
        </w:rPr>
        <w:t xml:space="preserve"> </w:t>
      </w:r>
      <w:r w:rsidRPr="009E614F">
        <w:rPr>
          <w:rFonts w:hint="eastAsia"/>
          <w:lang w:val="ru-RU"/>
        </w:rPr>
        <w:t>Доклиническое</w:t>
      </w:r>
      <w:r w:rsidRPr="009E614F">
        <w:rPr>
          <w:lang w:val="ru-RU"/>
        </w:rPr>
        <w:t xml:space="preserve"> </w:t>
      </w:r>
      <w:r w:rsidRPr="009E614F">
        <w:rPr>
          <w:rFonts w:hint="eastAsia"/>
          <w:lang w:val="ru-RU"/>
        </w:rPr>
        <w:t>исследование</w:t>
      </w:r>
      <w:r w:rsidRPr="009E614F">
        <w:rPr>
          <w:lang w:val="ru-RU"/>
        </w:rPr>
        <w:t xml:space="preserve"> </w:t>
      </w:r>
      <w:r w:rsidRPr="009E614F">
        <w:rPr>
          <w:rFonts w:hint="eastAsia"/>
          <w:lang w:val="ru-RU"/>
        </w:rPr>
        <w:t>фармакологической</w:t>
      </w:r>
      <w:r w:rsidRPr="009E614F">
        <w:rPr>
          <w:lang w:val="ru-RU"/>
        </w:rPr>
        <w:t xml:space="preserve"> </w:t>
      </w:r>
      <w:r w:rsidRPr="009E614F">
        <w:rPr>
          <w:rFonts w:hint="eastAsia"/>
          <w:lang w:val="ru-RU"/>
        </w:rPr>
        <w:t>активности</w:t>
      </w:r>
      <w:r w:rsidRPr="009E614F">
        <w:rPr>
          <w:lang w:val="ru-RU"/>
        </w:rPr>
        <w:t xml:space="preserve"> </w:t>
      </w:r>
      <w:r w:rsidRPr="009E614F">
        <w:rPr>
          <w:rFonts w:hint="eastAsia"/>
          <w:lang w:val="ru-RU"/>
        </w:rPr>
        <w:t>инновационных</w:t>
      </w:r>
      <w:r w:rsidRPr="009E614F">
        <w:rPr>
          <w:lang w:val="ru-RU"/>
        </w:rPr>
        <w:t xml:space="preserve"> </w:t>
      </w:r>
      <w:r w:rsidRPr="009E614F">
        <w:rPr>
          <w:rFonts w:hint="eastAsia"/>
          <w:lang w:val="ru-RU"/>
        </w:rPr>
        <w:t>пептидов</w:t>
      </w:r>
      <w:r w:rsidRPr="009E614F">
        <w:rPr>
          <w:lang w:val="ru-RU"/>
        </w:rPr>
        <w:t xml:space="preserve">, </w:t>
      </w:r>
      <w:r w:rsidRPr="009E614F">
        <w:rPr>
          <w:rFonts w:hint="eastAsia"/>
          <w:lang w:val="ru-RU"/>
        </w:rPr>
        <w:t>имитирующих</w:t>
      </w:r>
      <w:r w:rsidRPr="009E614F">
        <w:rPr>
          <w:lang w:val="ru-RU"/>
        </w:rPr>
        <w:t xml:space="preserve"> </w:t>
      </w:r>
      <w:r w:rsidRPr="009E614F">
        <w:rPr>
          <w:rFonts w:hint="eastAsia"/>
          <w:lang w:val="ru-RU"/>
        </w:rPr>
        <w:t>пространственную</w:t>
      </w:r>
      <w:r w:rsidRPr="009E614F">
        <w:rPr>
          <w:lang w:val="ru-RU"/>
        </w:rPr>
        <w:t xml:space="preserve"> </w:t>
      </w:r>
      <w:r w:rsidRPr="009E614F">
        <w:rPr>
          <w:rFonts w:hint="eastAsia"/>
          <w:lang w:val="ru-RU"/>
        </w:rPr>
        <w:t>структуру</w:t>
      </w:r>
      <w:r w:rsidRPr="009E614F">
        <w:rPr>
          <w:lang w:val="ru-RU"/>
        </w:rPr>
        <w:t xml:space="preserve"> </w:t>
      </w:r>
      <w:r w:rsidRPr="009E614F">
        <w:rPr>
          <w:rFonts w:hint="eastAsia"/>
          <w:lang w:val="ru-RU"/>
        </w:rPr>
        <w:t>α</w:t>
      </w:r>
      <w:r w:rsidRPr="009E614F">
        <w:rPr>
          <w:lang w:val="ru-RU"/>
        </w:rPr>
        <w:t>-</w:t>
      </w:r>
      <w:r w:rsidRPr="009E614F">
        <w:rPr>
          <w:rFonts w:hint="eastAsia"/>
          <w:lang w:val="ru-RU"/>
        </w:rPr>
        <w:t>спирали</w:t>
      </w:r>
      <w:r w:rsidRPr="009E614F">
        <w:rPr>
          <w:lang w:val="ru-RU"/>
        </w:rPr>
        <w:t xml:space="preserve"> B </w:t>
      </w:r>
      <w:r w:rsidRPr="009E614F">
        <w:rPr>
          <w:rFonts w:hint="eastAsia"/>
          <w:lang w:val="ru-RU"/>
        </w:rPr>
        <w:t>эритропоэтина</w:t>
      </w:r>
      <w:r w:rsidRPr="009E614F">
        <w:rPr>
          <w:lang w:val="ru-RU"/>
        </w:rPr>
        <w:t xml:space="preserve"> </w:t>
      </w:r>
      <w:r w:rsidRPr="009E614F">
        <w:rPr>
          <w:rFonts w:hint="eastAsia"/>
          <w:lang w:val="ru-RU"/>
        </w:rPr>
        <w:t>при</w:t>
      </w:r>
      <w:r w:rsidRPr="009E614F">
        <w:rPr>
          <w:lang w:val="ru-RU"/>
        </w:rPr>
        <w:t xml:space="preserve"> </w:t>
      </w:r>
      <w:r w:rsidRPr="009E614F">
        <w:rPr>
          <w:rFonts w:hint="eastAsia"/>
          <w:lang w:val="ru-RU"/>
        </w:rPr>
        <w:t>экспериментальной</w:t>
      </w:r>
      <w:r w:rsidRPr="009E614F">
        <w:rPr>
          <w:lang w:val="ru-RU"/>
        </w:rPr>
        <w:t xml:space="preserve"> </w:t>
      </w:r>
      <w:r w:rsidRPr="009E614F">
        <w:rPr>
          <w:rFonts w:hint="eastAsia"/>
          <w:lang w:val="ru-RU"/>
        </w:rPr>
        <w:t>преэклампсии</w:t>
      </w:r>
    </w:p>
    <w:p w14:paraId="193D002E" w14:textId="77777777" w:rsidR="009E614F" w:rsidRPr="009E614F" w:rsidRDefault="009E614F" w:rsidP="009E614F">
      <w:pPr>
        <w:rPr>
          <w:lang w:val="ru-RU"/>
        </w:rPr>
      </w:pPr>
      <w:r w:rsidRPr="009E614F">
        <w:rPr>
          <w:rFonts w:hint="eastAsia"/>
          <w:lang w:val="ru-RU"/>
        </w:rPr>
        <w:t>ОГЛАВЛЕНИЕ</w:t>
      </w:r>
      <w:r w:rsidRPr="009E614F">
        <w:rPr>
          <w:lang w:val="ru-RU"/>
        </w:rPr>
        <w:t xml:space="preserve"> </w:t>
      </w:r>
      <w:r w:rsidRPr="009E614F">
        <w:rPr>
          <w:rFonts w:hint="eastAsia"/>
          <w:lang w:val="ru-RU"/>
        </w:rPr>
        <w:t>ДИССЕРТАЦИИ</w:t>
      </w:r>
    </w:p>
    <w:p w14:paraId="543C90EB" w14:textId="77777777" w:rsidR="009E614F" w:rsidRPr="009E614F" w:rsidRDefault="009E614F" w:rsidP="009E614F">
      <w:pPr>
        <w:rPr>
          <w:lang w:val="ru-RU"/>
        </w:rPr>
      </w:pPr>
      <w:r w:rsidRPr="009E614F">
        <w:rPr>
          <w:rFonts w:hint="eastAsia"/>
          <w:lang w:val="ru-RU"/>
        </w:rPr>
        <w:t>кандидат</w:t>
      </w:r>
      <w:r w:rsidRPr="009E614F">
        <w:rPr>
          <w:lang w:val="ru-RU"/>
        </w:rPr>
        <w:t xml:space="preserve"> </w:t>
      </w:r>
      <w:r w:rsidRPr="009E614F">
        <w:rPr>
          <w:rFonts w:hint="eastAsia"/>
          <w:lang w:val="ru-RU"/>
        </w:rPr>
        <w:t>наук</w:t>
      </w:r>
      <w:r w:rsidRPr="009E614F">
        <w:rPr>
          <w:lang w:val="ru-RU"/>
        </w:rPr>
        <w:t xml:space="preserve"> </w:t>
      </w:r>
      <w:r w:rsidRPr="009E614F">
        <w:rPr>
          <w:rFonts w:hint="eastAsia"/>
          <w:lang w:val="ru-RU"/>
        </w:rPr>
        <w:t>Голубев</w:t>
      </w:r>
      <w:r w:rsidRPr="009E614F">
        <w:rPr>
          <w:lang w:val="ru-RU"/>
        </w:rPr>
        <w:t xml:space="preserve"> </w:t>
      </w:r>
      <w:r w:rsidRPr="009E614F">
        <w:rPr>
          <w:rFonts w:hint="eastAsia"/>
          <w:lang w:val="ru-RU"/>
        </w:rPr>
        <w:t>Иван</w:t>
      </w:r>
      <w:r w:rsidRPr="009E614F">
        <w:rPr>
          <w:lang w:val="ru-RU"/>
        </w:rPr>
        <w:t xml:space="preserve"> </w:t>
      </w:r>
      <w:r w:rsidRPr="009E614F">
        <w:rPr>
          <w:rFonts w:hint="eastAsia"/>
          <w:lang w:val="ru-RU"/>
        </w:rPr>
        <w:t>Владимирович</w:t>
      </w:r>
    </w:p>
    <w:p w14:paraId="329067A8" w14:textId="77777777" w:rsidR="009E614F" w:rsidRPr="009E614F" w:rsidRDefault="009E614F" w:rsidP="009E614F">
      <w:pPr>
        <w:rPr>
          <w:lang w:val="ru-RU"/>
        </w:rPr>
      </w:pPr>
      <w:r w:rsidRPr="009E614F">
        <w:rPr>
          <w:rFonts w:hint="eastAsia"/>
          <w:lang w:val="ru-RU"/>
        </w:rPr>
        <w:t>СОДЕРЖАНИЕ</w:t>
      </w:r>
    </w:p>
    <w:p w14:paraId="68E55B2A" w14:textId="77777777" w:rsidR="009E614F" w:rsidRPr="009E614F" w:rsidRDefault="009E614F" w:rsidP="009E614F">
      <w:pPr>
        <w:rPr>
          <w:lang w:val="ru-RU"/>
        </w:rPr>
      </w:pPr>
    </w:p>
    <w:p w14:paraId="41E750DF" w14:textId="77777777" w:rsidR="009E614F" w:rsidRPr="009E614F" w:rsidRDefault="009E614F" w:rsidP="009E614F">
      <w:pPr>
        <w:rPr>
          <w:lang w:val="ru-RU"/>
        </w:rPr>
      </w:pPr>
      <w:r w:rsidRPr="009E614F">
        <w:rPr>
          <w:rFonts w:hint="eastAsia"/>
          <w:lang w:val="ru-RU"/>
        </w:rPr>
        <w:t>СПИСОК</w:t>
      </w:r>
      <w:r w:rsidRPr="009E614F">
        <w:rPr>
          <w:lang w:val="ru-RU"/>
        </w:rPr>
        <w:t xml:space="preserve"> </w:t>
      </w:r>
      <w:r w:rsidRPr="009E614F">
        <w:rPr>
          <w:rFonts w:hint="eastAsia"/>
          <w:lang w:val="ru-RU"/>
        </w:rPr>
        <w:t>СОКРАЩЕНИЙ</w:t>
      </w:r>
    </w:p>
    <w:p w14:paraId="62164317" w14:textId="77777777" w:rsidR="009E614F" w:rsidRPr="009E614F" w:rsidRDefault="009E614F" w:rsidP="009E614F">
      <w:pPr>
        <w:rPr>
          <w:lang w:val="ru-RU"/>
        </w:rPr>
      </w:pPr>
    </w:p>
    <w:p w14:paraId="0B18BF85" w14:textId="77777777" w:rsidR="009E614F" w:rsidRPr="009E614F" w:rsidRDefault="009E614F" w:rsidP="009E614F">
      <w:pPr>
        <w:rPr>
          <w:lang w:val="ru-RU"/>
        </w:rPr>
      </w:pPr>
      <w:r w:rsidRPr="009E614F">
        <w:rPr>
          <w:rFonts w:hint="eastAsia"/>
          <w:lang w:val="ru-RU"/>
        </w:rPr>
        <w:t>ВВЕДЕНИЕ</w:t>
      </w:r>
    </w:p>
    <w:p w14:paraId="4F7815F3" w14:textId="77777777" w:rsidR="009E614F" w:rsidRPr="009E614F" w:rsidRDefault="009E614F" w:rsidP="009E614F">
      <w:pPr>
        <w:rPr>
          <w:lang w:val="ru-RU"/>
        </w:rPr>
      </w:pPr>
    </w:p>
    <w:p w14:paraId="4CEEF3CD" w14:textId="77777777" w:rsidR="009E614F" w:rsidRPr="009E614F" w:rsidRDefault="009E614F" w:rsidP="009E614F">
      <w:pPr>
        <w:rPr>
          <w:lang w:val="ru-RU"/>
        </w:rPr>
      </w:pPr>
      <w:r w:rsidRPr="009E614F">
        <w:rPr>
          <w:lang w:val="ru-RU"/>
        </w:rPr>
        <w:t xml:space="preserve">1 </w:t>
      </w:r>
      <w:r w:rsidRPr="009E614F">
        <w:rPr>
          <w:rFonts w:hint="eastAsia"/>
          <w:lang w:val="ru-RU"/>
        </w:rPr>
        <w:t>ОБЗОР</w:t>
      </w:r>
      <w:r w:rsidRPr="009E614F">
        <w:rPr>
          <w:lang w:val="ru-RU"/>
        </w:rPr>
        <w:t xml:space="preserve"> </w:t>
      </w:r>
      <w:r w:rsidRPr="009E614F">
        <w:rPr>
          <w:rFonts w:hint="eastAsia"/>
          <w:lang w:val="ru-RU"/>
        </w:rPr>
        <w:t>ЛИТЕРАТУРЫ</w:t>
      </w:r>
    </w:p>
    <w:p w14:paraId="060BE83A" w14:textId="77777777" w:rsidR="009E614F" w:rsidRPr="009E614F" w:rsidRDefault="009E614F" w:rsidP="009E614F">
      <w:pPr>
        <w:rPr>
          <w:lang w:val="ru-RU"/>
        </w:rPr>
      </w:pPr>
    </w:p>
    <w:p w14:paraId="11D8AA00" w14:textId="77777777" w:rsidR="009E614F" w:rsidRPr="009E614F" w:rsidRDefault="009E614F" w:rsidP="009E614F">
      <w:pPr>
        <w:rPr>
          <w:lang w:val="ru-RU"/>
        </w:rPr>
      </w:pPr>
      <w:r w:rsidRPr="009E614F">
        <w:rPr>
          <w:lang w:val="ru-RU"/>
        </w:rPr>
        <w:t xml:space="preserve">1.1 </w:t>
      </w:r>
      <w:r w:rsidRPr="009E614F">
        <w:rPr>
          <w:rFonts w:hint="eastAsia"/>
          <w:lang w:val="ru-RU"/>
        </w:rPr>
        <w:t>Анатомические</w:t>
      </w:r>
      <w:r w:rsidRPr="009E614F">
        <w:rPr>
          <w:lang w:val="ru-RU"/>
        </w:rPr>
        <w:t xml:space="preserve"> </w:t>
      </w:r>
      <w:r w:rsidRPr="009E614F">
        <w:rPr>
          <w:rFonts w:hint="eastAsia"/>
          <w:lang w:val="ru-RU"/>
        </w:rPr>
        <w:t>и</w:t>
      </w:r>
      <w:r w:rsidRPr="009E614F">
        <w:rPr>
          <w:lang w:val="ru-RU"/>
        </w:rPr>
        <w:t xml:space="preserve"> </w:t>
      </w:r>
      <w:r w:rsidRPr="009E614F">
        <w:rPr>
          <w:rFonts w:hint="eastAsia"/>
          <w:lang w:val="ru-RU"/>
        </w:rPr>
        <w:t>физиологические</w:t>
      </w:r>
      <w:r w:rsidRPr="009E614F">
        <w:rPr>
          <w:lang w:val="ru-RU"/>
        </w:rPr>
        <w:t xml:space="preserve"> </w:t>
      </w:r>
      <w:r w:rsidRPr="009E614F">
        <w:rPr>
          <w:rFonts w:hint="eastAsia"/>
          <w:lang w:val="ru-RU"/>
        </w:rPr>
        <w:t>изменения</w:t>
      </w:r>
      <w:r w:rsidRPr="009E614F">
        <w:rPr>
          <w:lang w:val="ru-RU"/>
        </w:rPr>
        <w:t xml:space="preserve"> </w:t>
      </w:r>
      <w:r w:rsidRPr="009E614F">
        <w:rPr>
          <w:rFonts w:hint="eastAsia"/>
          <w:lang w:val="ru-RU"/>
        </w:rPr>
        <w:t>в</w:t>
      </w:r>
      <w:r w:rsidRPr="009E614F">
        <w:rPr>
          <w:lang w:val="ru-RU"/>
        </w:rPr>
        <w:t xml:space="preserve"> </w:t>
      </w:r>
      <w:r w:rsidRPr="009E614F">
        <w:rPr>
          <w:rFonts w:hint="eastAsia"/>
          <w:lang w:val="ru-RU"/>
        </w:rPr>
        <w:t>организме</w:t>
      </w:r>
      <w:r w:rsidRPr="009E614F">
        <w:rPr>
          <w:lang w:val="ru-RU"/>
        </w:rPr>
        <w:t xml:space="preserve"> </w:t>
      </w:r>
      <w:r w:rsidRPr="009E614F">
        <w:rPr>
          <w:rFonts w:hint="eastAsia"/>
          <w:lang w:val="ru-RU"/>
        </w:rPr>
        <w:t>во</w:t>
      </w:r>
      <w:r w:rsidRPr="009E614F">
        <w:rPr>
          <w:lang w:val="ru-RU"/>
        </w:rPr>
        <w:t xml:space="preserve"> </w:t>
      </w:r>
      <w:r w:rsidRPr="009E614F">
        <w:rPr>
          <w:rFonts w:hint="eastAsia"/>
          <w:lang w:val="ru-RU"/>
        </w:rPr>
        <w:t>время</w:t>
      </w:r>
      <w:r w:rsidRPr="009E614F">
        <w:rPr>
          <w:lang w:val="ru-RU"/>
        </w:rPr>
        <w:t xml:space="preserve"> </w:t>
      </w:r>
      <w:r w:rsidRPr="009E614F">
        <w:rPr>
          <w:rFonts w:hint="eastAsia"/>
          <w:lang w:val="ru-RU"/>
        </w:rPr>
        <w:t>беременности</w:t>
      </w:r>
    </w:p>
    <w:p w14:paraId="3FFE8CEE" w14:textId="77777777" w:rsidR="009E614F" w:rsidRPr="009E614F" w:rsidRDefault="009E614F" w:rsidP="009E614F">
      <w:pPr>
        <w:rPr>
          <w:lang w:val="ru-RU"/>
        </w:rPr>
      </w:pPr>
    </w:p>
    <w:p w14:paraId="23715284" w14:textId="77777777" w:rsidR="009E614F" w:rsidRPr="009E614F" w:rsidRDefault="009E614F" w:rsidP="009E614F">
      <w:pPr>
        <w:rPr>
          <w:lang w:val="ru-RU"/>
        </w:rPr>
      </w:pPr>
      <w:r w:rsidRPr="009E614F">
        <w:rPr>
          <w:lang w:val="ru-RU"/>
        </w:rPr>
        <w:t xml:space="preserve">1.2 </w:t>
      </w:r>
      <w:r w:rsidRPr="009E614F">
        <w:rPr>
          <w:rFonts w:hint="eastAsia"/>
          <w:lang w:val="ru-RU"/>
        </w:rPr>
        <w:t>Гипертонические</w:t>
      </w:r>
      <w:r w:rsidRPr="009E614F">
        <w:rPr>
          <w:lang w:val="ru-RU"/>
        </w:rPr>
        <w:t xml:space="preserve"> </w:t>
      </w:r>
      <w:r w:rsidRPr="009E614F">
        <w:rPr>
          <w:rFonts w:hint="eastAsia"/>
          <w:lang w:val="ru-RU"/>
        </w:rPr>
        <w:t>расстройства</w:t>
      </w:r>
      <w:r w:rsidRPr="009E614F">
        <w:rPr>
          <w:lang w:val="ru-RU"/>
        </w:rPr>
        <w:t xml:space="preserve"> </w:t>
      </w:r>
      <w:r w:rsidRPr="009E614F">
        <w:rPr>
          <w:rFonts w:hint="eastAsia"/>
          <w:lang w:val="ru-RU"/>
        </w:rPr>
        <w:t>во</w:t>
      </w:r>
      <w:r w:rsidRPr="009E614F">
        <w:rPr>
          <w:lang w:val="ru-RU"/>
        </w:rPr>
        <w:t xml:space="preserve"> </w:t>
      </w:r>
      <w:r w:rsidRPr="009E614F">
        <w:rPr>
          <w:rFonts w:hint="eastAsia"/>
          <w:lang w:val="ru-RU"/>
        </w:rPr>
        <w:t>время</w:t>
      </w:r>
      <w:r w:rsidRPr="009E614F">
        <w:rPr>
          <w:lang w:val="ru-RU"/>
        </w:rPr>
        <w:t xml:space="preserve"> </w:t>
      </w:r>
      <w:r w:rsidRPr="009E614F">
        <w:rPr>
          <w:rFonts w:hint="eastAsia"/>
          <w:lang w:val="ru-RU"/>
        </w:rPr>
        <w:t>беременности</w:t>
      </w:r>
    </w:p>
    <w:p w14:paraId="4D775371" w14:textId="77777777" w:rsidR="009E614F" w:rsidRPr="009E614F" w:rsidRDefault="009E614F" w:rsidP="009E614F">
      <w:pPr>
        <w:rPr>
          <w:lang w:val="ru-RU"/>
        </w:rPr>
      </w:pPr>
    </w:p>
    <w:p w14:paraId="75C8E672" w14:textId="77777777" w:rsidR="009E614F" w:rsidRPr="009E614F" w:rsidRDefault="009E614F" w:rsidP="009E614F">
      <w:pPr>
        <w:rPr>
          <w:lang w:val="ru-RU"/>
        </w:rPr>
      </w:pPr>
      <w:r w:rsidRPr="009E614F">
        <w:rPr>
          <w:lang w:val="ru-RU"/>
        </w:rPr>
        <w:t xml:space="preserve">1.3 </w:t>
      </w:r>
      <w:r w:rsidRPr="009E614F">
        <w:rPr>
          <w:rFonts w:hint="eastAsia"/>
          <w:lang w:val="ru-RU"/>
        </w:rPr>
        <w:t>Нарушение</w:t>
      </w:r>
      <w:r w:rsidRPr="009E614F">
        <w:rPr>
          <w:lang w:val="ru-RU"/>
        </w:rPr>
        <w:t xml:space="preserve"> </w:t>
      </w:r>
      <w:r w:rsidRPr="009E614F">
        <w:rPr>
          <w:rFonts w:hint="eastAsia"/>
          <w:lang w:val="ru-RU"/>
        </w:rPr>
        <w:t>функции</w:t>
      </w:r>
      <w:r w:rsidRPr="009E614F">
        <w:rPr>
          <w:lang w:val="ru-RU"/>
        </w:rPr>
        <w:t xml:space="preserve"> </w:t>
      </w:r>
      <w:r w:rsidRPr="009E614F">
        <w:rPr>
          <w:rFonts w:hint="eastAsia"/>
          <w:lang w:val="ru-RU"/>
        </w:rPr>
        <w:t>тромбоцитов</w:t>
      </w:r>
      <w:r w:rsidRPr="009E614F">
        <w:rPr>
          <w:lang w:val="ru-RU"/>
        </w:rPr>
        <w:t xml:space="preserve"> </w:t>
      </w:r>
      <w:r w:rsidRPr="009E614F">
        <w:rPr>
          <w:rFonts w:hint="eastAsia"/>
          <w:lang w:val="ru-RU"/>
        </w:rPr>
        <w:t>при</w:t>
      </w:r>
      <w:r w:rsidRPr="009E614F">
        <w:rPr>
          <w:lang w:val="ru-RU"/>
        </w:rPr>
        <w:t xml:space="preserve"> </w:t>
      </w:r>
      <w:r w:rsidRPr="009E614F">
        <w:rPr>
          <w:rFonts w:hint="eastAsia"/>
          <w:lang w:val="ru-RU"/>
        </w:rPr>
        <w:t>преэкламсии</w:t>
      </w:r>
    </w:p>
    <w:p w14:paraId="373D9FCC" w14:textId="77777777" w:rsidR="009E614F" w:rsidRPr="009E614F" w:rsidRDefault="009E614F" w:rsidP="009E614F">
      <w:pPr>
        <w:rPr>
          <w:lang w:val="ru-RU"/>
        </w:rPr>
      </w:pPr>
    </w:p>
    <w:p w14:paraId="52281CAA" w14:textId="77777777" w:rsidR="009E614F" w:rsidRPr="009E614F" w:rsidRDefault="009E614F" w:rsidP="009E614F">
      <w:pPr>
        <w:rPr>
          <w:lang w:val="ru-RU"/>
        </w:rPr>
      </w:pPr>
      <w:r w:rsidRPr="009E614F">
        <w:rPr>
          <w:lang w:val="ru-RU"/>
        </w:rPr>
        <w:t xml:space="preserve">1.4 </w:t>
      </w:r>
      <w:r w:rsidRPr="009E614F">
        <w:rPr>
          <w:rFonts w:hint="eastAsia"/>
          <w:lang w:val="ru-RU"/>
        </w:rPr>
        <w:t>Современные</w:t>
      </w:r>
      <w:r w:rsidRPr="009E614F">
        <w:rPr>
          <w:lang w:val="ru-RU"/>
        </w:rPr>
        <w:t xml:space="preserve"> </w:t>
      </w:r>
      <w:r w:rsidRPr="009E614F">
        <w:rPr>
          <w:rFonts w:hint="eastAsia"/>
          <w:lang w:val="ru-RU"/>
        </w:rPr>
        <w:t>подходы</w:t>
      </w:r>
      <w:r w:rsidRPr="009E614F">
        <w:rPr>
          <w:lang w:val="ru-RU"/>
        </w:rPr>
        <w:t xml:space="preserve"> </w:t>
      </w:r>
      <w:r w:rsidRPr="009E614F">
        <w:rPr>
          <w:rFonts w:hint="eastAsia"/>
          <w:lang w:val="ru-RU"/>
        </w:rPr>
        <w:t>к</w:t>
      </w:r>
      <w:r w:rsidRPr="009E614F">
        <w:rPr>
          <w:lang w:val="ru-RU"/>
        </w:rPr>
        <w:t xml:space="preserve"> </w:t>
      </w:r>
      <w:r w:rsidRPr="009E614F">
        <w:rPr>
          <w:rFonts w:hint="eastAsia"/>
          <w:lang w:val="ru-RU"/>
        </w:rPr>
        <w:t>профилактике</w:t>
      </w:r>
      <w:r w:rsidRPr="009E614F">
        <w:rPr>
          <w:lang w:val="ru-RU"/>
        </w:rPr>
        <w:t xml:space="preserve"> </w:t>
      </w:r>
      <w:r w:rsidRPr="009E614F">
        <w:rPr>
          <w:rFonts w:hint="eastAsia"/>
          <w:lang w:val="ru-RU"/>
        </w:rPr>
        <w:t>возникновения</w:t>
      </w:r>
      <w:r w:rsidRPr="009E614F">
        <w:rPr>
          <w:lang w:val="ru-RU"/>
        </w:rPr>
        <w:t xml:space="preserve"> </w:t>
      </w:r>
      <w:r w:rsidRPr="009E614F">
        <w:rPr>
          <w:rFonts w:hint="eastAsia"/>
          <w:lang w:val="ru-RU"/>
        </w:rPr>
        <w:t>преэклампсии</w:t>
      </w:r>
    </w:p>
    <w:p w14:paraId="67E09181" w14:textId="77777777" w:rsidR="009E614F" w:rsidRPr="009E614F" w:rsidRDefault="009E614F" w:rsidP="009E614F">
      <w:pPr>
        <w:rPr>
          <w:lang w:val="ru-RU"/>
        </w:rPr>
      </w:pPr>
    </w:p>
    <w:p w14:paraId="2D3AE359" w14:textId="77777777" w:rsidR="009E614F" w:rsidRPr="009E614F" w:rsidRDefault="009E614F" w:rsidP="009E614F">
      <w:pPr>
        <w:rPr>
          <w:lang w:val="ru-RU"/>
        </w:rPr>
      </w:pPr>
      <w:r w:rsidRPr="009E614F">
        <w:rPr>
          <w:rFonts w:hint="eastAsia"/>
          <w:lang w:val="ru-RU"/>
        </w:rPr>
        <w:t>и</w:t>
      </w:r>
      <w:r w:rsidRPr="009E614F">
        <w:rPr>
          <w:lang w:val="ru-RU"/>
        </w:rPr>
        <w:t xml:space="preserve"> </w:t>
      </w:r>
      <w:r w:rsidRPr="009E614F">
        <w:rPr>
          <w:rFonts w:hint="eastAsia"/>
          <w:lang w:val="ru-RU"/>
        </w:rPr>
        <w:t>ее</w:t>
      </w:r>
      <w:r w:rsidRPr="009E614F">
        <w:rPr>
          <w:lang w:val="ru-RU"/>
        </w:rPr>
        <w:t xml:space="preserve"> </w:t>
      </w:r>
      <w:r w:rsidRPr="009E614F">
        <w:rPr>
          <w:rFonts w:hint="eastAsia"/>
          <w:lang w:val="ru-RU"/>
        </w:rPr>
        <w:t>терапии</w:t>
      </w:r>
    </w:p>
    <w:p w14:paraId="47308CDF" w14:textId="77777777" w:rsidR="009E614F" w:rsidRPr="009E614F" w:rsidRDefault="009E614F" w:rsidP="009E614F">
      <w:pPr>
        <w:rPr>
          <w:lang w:val="ru-RU"/>
        </w:rPr>
      </w:pPr>
    </w:p>
    <w:p w14:paraId="2C99220D" w14:textId="77777777" w:rsidR="009E614F" w:rsidRPr="009E614F" w:rsidRDefault="009E614F" w:rsidP="009E614F">
      <w:pPr>
        <w:rPr>
          <w:lang w:val="ru-RU"/>
        </w:rPr>
      </w:pPr>
      <w:r w:rsidRPr="009E614F">
        <w:rPr>
          <w:lang w:val="ru-RU"/>
        </w:rPr>
        <w:t xml:space="preserve">1.5 </w:t>
      </w:r>
      <w:r w:rsidRPr="009E614F">
        <w:rPr>
          <w:rFonts w:hint="eastAsia"/>
          <w:lang w:val="ru-RU"/>
        </w:rPr>
        <w:t>Перспективы</w:t>
      </w:r>
      <w:r w:rsidRPr="009E614F">
        <w:rPr>
          <w:lang w:val="ru-RU"/>
        </w:rPr>
        <w:t xml:space="preserve"> </w:t>
      </w:r>
      <w:r w:rsidRPr="009E614F">
        <w:rPr>
          <w:rFonts w:hint="eastAsia"/>
          <w:lang w:val="ru-RU"/>
        </w:rPr>
        <w:t>использования</w:t>
      </w:r>
      <w:r w:rsidRPr="009E614F">
        <w:rPr>
          <w:lang w:val="ru-RU"/>
        </w:rPr>
        <w:t xml:space="preserve"> </w:t>
      </w:r>
      <w:r w:rsidRPr="009E614F">
        <w:rPr>
          <w:rFonts w:hint="eastAsia"/>
          <w:lang w:val="ru-RU"/>
        </w:rPr>
        <w:t>короткоцепочных</w:t>
      </w:r>
      <w:r w:rsidRPr="009E614F">
        <w:rPr>
          <w:lang w:val="ru-RU"/>
        </w:rPr>
        <w:t xml:space="preserve"> </w:t>
      </w:r>
      <w:r w:rsidRPr="009E614F">
        <w:rPr>
          <w:rFonts w:hint="eastAsia"/>
          <w:lang w:val="ru-RU"/>
        </w:rPr>
        <w:t>пептидов</w:t>
      </w:r>
      <w:r w:rsidRPr="009E614F">
        <w:rPr>
          <w:lang w:val="ru-RU"/>
        </w:rPr>
        <w:t xml:space="preserve">, </w:t>
      </w:r>
      <w:r w:rsidRPr="009E614F">
        <w:rPr>
          <w:rFonts w:hint="eastAsia"/>
          <w:lang w:val="ru-RU"/>
        </w:rPr>
        <w:t>имитирующих</w:t>
      </w:r>
      <w:r w:rsidRPr="009E614F">
        <w:rPr>
          <w:lang w:val="ru-RU"/>
        </w:rPr>
        <w:t xml:space="preserve"> </w:t>
      </w:r>
      <w:r w:rsidRPr="009E614F">
        <w:rPr>
          <w:rFonts w:hint="eastAsia"/>
          <w:lang w:val="ru-RU"/>
        </w:rPr>
        <w:t>а</w:t>
      </w:r>
      <w:r w:rsidRPr="009E614F">
        <w:rPr>
          <w:lang w:val="ru-RU"/>
        </w:rPr>
        <w:t>-</w:t>
      </w:r>
      <w:r w:rsidRPr="009E614F">
        <w:rPr>
          <w:rFonts w:hint="eastAsia"/>
          <w:lang w:val="ru-RU"/>
        </w:rPr>
        <w:t>спираль</w:t>
      </w:r>
      <w:r w:rsidRPr="009E614F">
        <w:rPr>
          <w:lang w:val="ru-RU"/>
        </w:rPr>
        <w:t xml:space="preserve"> </w:t>
      </w:r>
      <w:r w:rsidRPr="009E614F">
        <w:rPr>
          <w:rFonts w:hint="eastAsia"/>
          <w:lang w:val="ru-RU"/>
        </w:rPr>
        <w:t>В</w:t>
      </w:r>
      <w:r w:rsidRPr="009E614F">
        <w:rPr>
          <w:lang w:val="ru-RU"/>
        </w:rPr>
        <w:t xml:space="preserve"> </w:t>
      </w:r>
      <w:r w:rsidRPr="009E614F">
        <w:rPr>
          <w:rFonts w:hint="eastAsia"/>
          <w:lang w:val="ru-RU"/>
        </w:rPr>
        <w:t>эритропоэтина</w:t>
      </w:r>
      <w:r w:rsidRPr="009E614F">
        <w:rPr>
          <w:lang w:val="ru-RU"/>
        </w:rPr>
        <w:t xml:space="preserve">, </w:t>
      </w:r>
      <w:r w:rsidRPr="009E614F">
        <w:rPr>
          <w:rFonts w:hint="eastAsia"/>
          <w:lang w:val="ru-RU"/>
        </w:rPr>
        <w:t>для</w:t>
      </w:r>
      <w:r w:rsidRPr="009E614F">
        <w:rPr>
          <w:lang w:val="ru-RU"/>
        </w:rPr>
        <w:t xml:space="preserve"> </w:t>
      </w:r>
      <w:r w:rsidRPr="009E614F">
        <w:rPr>
          <w:rFonts w:hint="eastAsia"/>
          <w:lang w:val="ru-RU"/>
        </w:rPr>
        <w:t>коррекции</w:t>
      </w:r>
      <w:r w:rsidRPr="009E614F">
        <w:rPr>
          <w:lang w:val="ru-RU"/>
        </w:rPr>
        <w:t xml:space="preserve"> </w:t>
      </w:r>
      <w:r w:rsidRPr="009E614F">
        <w:rPr>
          <w:rFonts w:hint="eastAsia"/>
          <w:lang w:val="ru-RU"/>
        </w:rPr>
        <w:t>морфофункциональных</w:t>
      </w:r>
      <w:r w:rsidRPr="009E614F">
        <w:rPr>
          <w:lang w:val="ru-RU"/>
        </w:rPr>
        <w:t xml:space="preserve"> </w:t>
      </w:r>
      <w:r w:rsidRPr="009E614F">
        <w:rPr>
          <w:rFonts w:hint="eastAsia"/>
          <w:lang w:val="ru-RU"/>
        </w:rPr>
        <w:t>нарушений</w:t>
      </w:r>
      <w:r w:rsidRPr="009E614F">
        <w:rPr>
          <w:lang w:val="ru-RU"/>
        </w:rPr>
        <w:t xml:space="preserve"> </w:t>
      </w:r>
      <w:r w:rsidRPr="009E614F">
        <w:rPr>
          <w:rFonts w:hint="eastAsia"/>
          <w:lang w:val="ru-RU"/>
        </w:rPr>
        <w:t>при</w:t>
      </w:r>
      <w:r w:rsidRPr="009E614F">
        <w:rPr>
          <w:lang w:val="ru-RU"/>
        </w:rPr>
        <w:t xml:space="preserve"> </w:t>
      </w:r>
      <w:r w:rsidRPr="009E614F">
        <w:rPr>
          <w:rFonts w:hint="eastAsia"/>
          <w:lang w:val="ru-RU"/>
        </w:rPr>
        <w:t>преэклампсии</w:t>
      </w:r>
    </w:p>
    <w:p w14:paraId="09BC1ACD" w14:textId="77777777" w:rsidR="009E614F" w:rsidRPr="009E614F" w:rsidRDefault="009E614F" w:rsidP="009E614F">
      <w:pPr>
        <w:rPr>
          <w:lang w:val="ru-RU"/>
        </w:rPr>
      </w:pPr>
    </w:p>
    <w:p w14:paraId="105CE84B" w14:textId="77777777" w:rsidR="009E614F" w:rsidRPr="009E614F" w:rsidRDefault="009E614F" w:rsidP="009E614F">
      <w:pPr>
        <w:rPr>
          <w:lang w:val="ru-RU"/>
        </w:rPr>
      </w:pPr>
      <w:r w:rsidRPr="009E614F">
        <w:rPr>
          <w:lang w:val="ru-RU"/>
        </w:rPr>
        <w:t xml:space="preserve">2 </w:t>
      </w:r>
      <w:r w:rsidRPr="009E614F">
        <w:rPr>
          <w:rFonts w:hint="eastAsia"/>
          <w:lang w:val="ru-RU"/>
        </w:rPr>
        <w:t>МАТЕРИАЛЫ</w:t>
      </w:r>
      <w:r w:rsidRPr="009E614F">
        <w:rPr>
          <w:lang w:val="ru-RU"/>
        </w:rPr>
        <w:t xml:space="preserve"> </w:t>
      </w:r>
      <w:r w:rsidRPr="009E614F">
        <w:rPr>
          <w:rFonts w:hint="eastAsia"/>
          <w:lang w:val="ru-RU"/>
        </w:rPr>
        <w:t>И</w:t>
      </w:r>
      <w:r w:rsidRPr="009E614F">
        <w:rPr>
          <w:lang w:val="ru-RU"/>
        </w:rPr>
        <w:t xml:space="preserve"> </w:t>
      </w:r>
      <w:r w:rsidRPr="009E614F">
        <w:rPr>
          <w:rFonts w:hint="eastAsia"/>
          <w:lang w:val="ru-RU"/>
        </w:rPr>
        <w:t>МЕТОДЫ</w:t>
      </w:r>
      <w:r w:rsidRPr="009E614F">
        <w:rPr>
          <w:lang w:val="ru-RU"/>
        </w:rPr>
        <w:t xml:space="preserve"> </w:t>
      </w:r>
      <w:r w:rsidRPr="009E614F">
        <w:rPr>
          <w:rFonts w:hint="eastAsia"/>
          <w:lang w:val="ru-RU"/>
        </w:rPr>
        <w:t>ИССЛЕДОВАНИЯ</w:t>
      </w:r>
    </w:p>
    <w:p w14:paraId="5748331A" w14:textId="77777777" w:rsidR="009E614F" w:rsidRPr="009E614F" w:rsidRDefault="009E614F" w:rsidP="009E614F">
      <w:pPr>
        <w:rPr>
          <w:lang w:val="ru-RU"/>
        </w:rPr>
      </w:pPr>
    </w:p>
    <w:p w14:paraId="07DD4C95" w14:textId="77777777" w:rsidR="009E614F" w:rsidRPr="009E614F" w:rsidRDefault="009E614F" w:rsidP="009E614F">
      <w:pPr>
        <w:rPr>
          <w:lang w:val="ru-RU"/>
        </w:rPr>
      </w:pPr>
      <w:r w:rsidRPr="009E614F">
        <w:rPr>
          <w:lang w:val="ru-RU"/>
        </w:rPr>
        <w:t xml:space="preserve">3 </w:t>
      </w:r>
      <w:r w:rsidRPr="009E614F">
        <w:rPr>
          <w:rFonts w:hint="eastAsia"/>
          <w:lang w:val="ru-RU"/>
        </w:rPr>
        <w:t>ВЛИЯНИЕ</w:t>
      </w:r>
      <w:r w:rsidRPr="009E614F">
        <w:rPr>
          <w:lang w:val="ru-RU"/>
        </w:rPr>
        <w:t xml:space="preserve"> </w:t>
      </w:r>
      <w:r w:rsidRPr="009E614F">
        <w:rPr>
          <w:rFonts w:hint="eastAsia"/>
          <w:lang w:val="ru-RU"/>
        </w:rPr>
        <w:t>КОРОТКОЦЕПОЧНОГО</w:t>
      </w:r>
      <w:r w:rsidRPr="009E614F">
        <w:rPr>
          <w:lang w:val="ru-RU"/>
        </w:rPr>
        <w:t xml:space="preserve"> </w:t>
      </w:r>
      <w:r w:rsidRPr="009E614F">
        <w:rPr>
          <w:rFonts w:hint="eastAsia"/>
          <w:lang w:val="ru-RU"/>
        </w:rPr>
        <w:t>ПЕПТИДА</w:t>
      </w:r>
      <w:r w:rsidRPr="009E614F">
        <w:rPr>
          <w:lang w:val="ru-RU"/>
        </w:rPr>
        <w:t xml:space="preserve">, </w:t>
      </w:r>
      <w:r w:rsidRPr="009E614F">
        <w:rPr>
          <w:rFonts w:hint="eastAsia"/>
          <w:lang w:val="ru-RU"/>
        </w:rPr>
        <w:t>ИМИТИРУЮЩЕГО</w:t>
      </w:r>
      <w:r w:rsidRPr="009E614F">
        <w:rPr>
          <w:lang w:val="ru-RU"/>
        </w:rPr>
        <w:t xml:space="preserve"> </w:t>
      </w:r>
      <w:r w:rsidRPr="009E614F">
        <w:rPr>
          <w:rFonts w:hint="eastAsia"/>
          <w:lang w:val="ru-RU"/>
        </w:rPr>
        <w:t>А</w:t>
      </w:r>
      <w:r w:rsidRPr="009E614F">
        <w:rPr>
          <w:lang w:val="ru-RU"/>
        </w:rPr>
        <w:t>-</w:t>
      </w:r>
      <w:r w:rsidRPr="009E614F">
        <w:rPr>
          <w:rFonts w:hint="eastAsia"/>
          <w:lang w:val="ru-RU"/>
        </w:rPr>
        <w:t>СПИРАЛЬ</w:t>
      </w:r>
      <w:r w:rsidRPr="009E614F">
        <w:rPr>
          <w:lang w:val="ru-RU"/>
        </w:rPr>
        <w:t xml:space="preserve"> </w:t>
      </w:r>
      <w:r w:rsidRPr="009E614F">
        <w:rPr>
          <w:rFonts w:hint="eastAsia"/>
          <w:lang w:val="ru-RU"/>
        </w:rPr>
        <w:t>В</w:t>
      </w:r>
      <w:r w:rsidRPr="009E614F">
        <w:rPr>
          <w:lang w:val="ru-RU"/>
        </w:rPr>
        <w:t xml:space="preserve"> </w:t>
      </w:r>
      <w:r w:rsidRPr="009E614F">
        <w:rPr>
          <w:rFonts w:hint="eastAsia"/>
          <w:lang w:val="ru-RU"/>
        </w:rPr>
        <w:t>ЭРИТРОПОЭТИНА</w:t>
      </w:r>
      <w:r w:rsidRPr="009E614F">
        <w:rPr>
          <w:lang w:val="ru-RU"/>
        </w:rPr>
        <w:t xml:space="preserve">, </w:t>
      </w:r>
      <w:r w:rsidRPr="009E614F">
        <w:rPr>
          <w:rFonts w:hint="eastAsia"/>
          <w:lang w:val="ru-RU"/>
        </w:rPr>
        <w:t>НА</w:t>
      </w:r>
      <w:r w:rsidRPr="009E614F">
        <w:rPr>
          <w:lang w:val="ru-RU"/>
        </w:rPr>
        <w:t xml:space="preserve"> </w:t>
      </w:r>
      <w:r w:rsidRPr="009E614F">
        <w:rPr>
          <w:rFonts w:hint="eastAsia"/>
          <w:lang w:val="ru-RU"/>
        </w:rPr>
        <w:t>МОРФОФУНКЦИОНАЛЬНЫЕ</w:t>
      </w:r>
      <w:r w:rsidRPr="009E614F">
        <w:rPr>
          <w:lang w:val="ru-RU"/>
        </w:rPr>
        <w:t xml:space="preserve"> </w:t>
      </w:r>
      <w:r w:rsidRPr="009E614F">
        <w:rPr>
          <w:rFonts w:hint="eastAsia"/>
          <w:lang w:val="ru-RU"/>
        </w:rPr>
        <w:t>ИЗМЕНЕНИЯ</w:t>
      </w:r>
      <w:r w:rsidRPr="009E614F">
        <w:rPr>
          <w:lang w:val="ru-RU"/>
        </w:rPr>
        <w:t xml:space="preserve"> </w:t>
      </w:r>
      <w:r w:rsidRPr="009E614F">
        <w:rPr>
          <w:rFonts w:hint="eastAsia"/>
          <w:lang w:val="ru-RU"/>
        </w:rPr>
        <w:t>ПРИ</w:t>
      </w:r>
      <w:r w:rsidRPr="009E614F">
        <w:rPr>
          <w:lang w:val="ru-RU"/>
        </w:rPr>
        <w:t xml:space="preserve"> </w:t>
      </w:r>
      <w:r w:rsidRPr="009E614F">
        <w:rPr>
          <w:rFonts w:hint="eastAsia"/>
          <w:lang w:val="ru-RU"/>
        </w:rPr>
        <w:t>ЭКСПЕРИМЕНТАЛЬНОЙ</w:t>
      </w:r>
      <w:r w:rsidRPr="009E614F">
        <w:rPr>
          <w:lang w:val="ru-RU"/>
        </w:rPr>
        <w:t xml:space="preserve"> </w:t>
      </w:r>
      <w:r w:rsidRPr="009E614F">
        <w:rPr>
          <w:rFonts w:hint="eastAsia"/>
          <w:lang w:val="ru-RU"/>
        </w:rPr>
        <w:t>ПРЕЭКЛАМПСИИ</w:t>
      </w:r>
    </w:p>
    <w:p w14:paraId="4FCFA554" w14:textId="77777777" w:rsidR="009E614F" w:rsidRPr="009E614F" w:rsidRDefault="009E614F" w:rsidP="009E614F">
      <w:pPr>
        <w:rPr>
          <w:lang w:val="ru-RU"/>
        </w:rPr>
      </w:pPr>
    </w:p>
    <w:p w14:paraId="6C066001" w14:textId="77777777" w:rsidR="009E614F" w:rsidRPr="009E614F" w:rsidRDefault="009E614F" w:rsidP="009E614F">
      <w:pPr>
        <w:rPr>
          <w:lang w:val="ru-RU"/>
        </w:rPr>
      </w:pPr>
      <w:r w:rsidRPr="009E614F">
        <w:rPr>
          <w:lang w:val="ru-RU"/>
        </w:rPr>
        <w:t xml:space="preserve">4 </w:t>
      </w:r>
      <w:r w:rsidRPr="009E614F">
        <w:rPr>
          <w:rFonts w:hint="eastAsia"/>
          <w:lang w:val="ru-RU"/>
        </w:rPr>
        <w:t>СКРИНИНГ</w:t>
      </w:r>
      <w:r w:rsidRPr="009E614F">
        <w:rPr>
          <w:lang w:val="ru-RU"/>
        </w:rPr>
        <w:t xml:space="preserve"> </w:t>
      </w:r>
      <w:r w:rsidRPr="009E614F">
        <w:rPr>
          <w:rFonts w:hint="eastAsia"/>
          <w:lang w:val="ru-RU"/>
        </w:rPr>
        <w:t>ИННОВАЦИОННЫХ</w:t>
      </w:r>
      <w:r w:rsidRPr="009E614F">
        <w:rPr>
          <w:lang w:val="ru-RU"/>
        </w:rPr>
        <w:t xml:space="preserve"> </w:t>
      </w:r>
      <w:r w:rsidRPr="009E614F">
        <w:rPr>
          <w:rFonts w:hint="eastAsia"/>
          <w:lang w:val="ru-RU"/>
        </w:rPr>
        <w:t>ПЕПТИДОВ</w:t>
      </w:r>
      <w:r w:rsidRPr="009E614F">
        <w:rPr>
          <w:lang w:val="ru-RU"/>
        </w:rPr>
        <w:t xml:space="preserve">, </w:t>
      </w:r>
      <w:r w:rsidRPr="009E614F">
        <w:rPr>
          <w:rFonts w:hint="eastAsia"/>
          <w:lang w:val="ru-RU"/>
        </w:rPr>
        <w:t>ИМИТИРУЮЩИХ</w:t>
      </w:r>
      <w:r w:rsidRPr="009E614F">
        <w:rPr>
          <w:lang w:val="ru-RU"/>
        </w:rPr>
        <w:t xml:space="preserve"> </w:t>
      </w:r>
      <w:r w:rsidRPr="009E614F">
        <w:rPr>
          <w:rFonts w:hint="eastAsia"/>
          <w:lang w:val="ru-RU"/>
        </w:rPr>
        <w:t>А</w:t>
      </w:r>
      <w:r w:rsidRPr="009E614F">
        <w:rPr>
          <w:lang w:val="ru-RU"/>
        </w:rPr>
        <w:t>-</w:t>
      </w:r>
      <w:r w:rsidRPr="009E614F">
        <w:rPr>
          <w:rFonts w:hint="eastAsia"/>
          <w:lang w:val="ru-RU"/>
        </w:rPr>
        <w:t>СПИРАЛЬ</w:t>
      </w:r>
      <w:r w:rsidRPr="009E614F">
        <w:rPr>
          <w:lang w:val="ru-RU"/>
        </w:rPr>
        <w:t xml:space="preserve"> </w:t>
      </w:r>
      <w:r w:rsidRPr="009E614F">
        <w:rPr>
          <w:rFonts w:hint="eastAsia"/>
          <w:lang w:val="ru-RU"/>
        </w:rPr>
        <w:t>В</w:t>
      </w:r>
      <w:r w:rsidRPr="009E614F">
        <w:rPr>
          <w:lang w:val="ru-RU"/>
        </w:rPr>
        <w:t xml:space="preserve"> </w:t>
      </w:r>
      <w:r w:rsidRPr="009E614F">
        <w:rPr>
          <w:rFonts w:hint="eastAsia"/>
          <w:lang w:val="ru-RU"/>
        </w:rPr>
        <w:t>ЭРИТРОПОЭТИНА</w:t>
      </w:r>
      <w:r w:rsidRPr="009E614F">
        <w:rPr>
          <w:lang w:val="ru-RU"/>
        </w:rPr>
        <w:t xml:space="preserve">, </w:t>
      </w:r>
      <w:r w:rsidRPr="009E614F">
        <w:rPr>
          <w:rFonts w:hint="eastAsia"/>
          <w:lang w:val="ru-RU"/>
        </w:rPr>
        <w:t>НА</w:t>
      </w:r>
      <w:r w:rsidRPr="009E614F">
        <w:rPr>
          <w:lang w:val="ru-RU"/>
        </w:rPr>
        <w:t xml:space="preserve"> </w:t>
      </w:r>
      <w:r w:rsidRPr="009E614F">
        <w:rPr>
          <w:rFonts w:hint="eastAsia"/>
          <w:lang w:val="ru-RU"/>
        </w:rPr>
        <w:t>ОСНОВЕ</w:t>
      </w:r>
      <w:r w:rsidRPr="009E614F">
        <w:rPr>
          <w:lang w:val="ru-RU"/>
        </w:rPr>
        <w:t xml:space="preserve"> </w:t>
      </w:r>
      <w:r w:rsidRPr="009E614F">
        <w:rPr>
          <w:rFonts w:hint="eastAsia"/>
          <w:lang w:val="ru-RU"/>
        </w:rPr>
        <w:t>ИХ</w:t>
      </w:r>
      <w:r w:rsidRPr="009E614F">
        <w:rPr>
          <w:lang w:val="ru-RU"/>
        </w:rPr>
        <w:t xml:space="preserve"> </w:t>
      </w:r>
      <w:r w:rsidRPr="009E614F">
        <w:rPr>
          <w:rFonts w:hint="eastAsia"/>
          <w:lang w:val="ru-RU"/>
        </w:rPr>
        <w:t>ЦИТОПРОТЕКТОРНОЙ</w:t>
      </w:r>
      <w:r w:rsidRPr="009E614F">
        <w:rPr>
          <w:lang w:val="ru-RU"/>
        </w:rPr>
        <w:t xml:space="preserve"> </w:t>
      </w:r>
      <w:r w:rsidRPr="009E614F">
        <w:rPr>
          <w:rFonts w:hint="eastAsia"/>
          <w:lang w:val="ru-RU"/>
        </w:rPr>
        <w:t>АКТИВНОСТИ</w:t>
      </w:r>
      <w:r w:rsidRPr="009E614F">
        <w:rPr>
          <w:lang w:val="ru-RU"/>
        </w:rPr>
        <w:t xml:space="preserve"> </w:t>
      </w:r>
      <w:r w:rsidRPr="009E614F">
        <w:rPr>
          <w:rFonts w:hint="eastAsia"/>
          <w:lang w:val="ru-RU"/>
        </w:rPr>
        <w:t>И</w:t>
      </w:r>
      <w:r w:rsidRPr="009E614F">
        <w:rPr>
          <w:lang w:val="ru-RU"/>
        </w:rPr>
        <w:t xml:space="preserve"> </w:t>
      </w:r>
      <w:r w:rsidRPr="009E614F">
        <w:rPr>
          <w:rFonts w:hint="eastAsia"/>
          <w:lang w:val="ru-RU"/>
        </w:rPr>
        <w:t>ВЛИЯНИЯ</w:t>
      </w:r>
      <w:r w:rsidRPr="009E614F">
        <w:rPr>
          <w:lang w:val="ru-RU"/>
        </w:rPr>
        <w:t xml:space="preserve"> </w:t>
      </w:r>
      <w:r w:rsidRPr="009E614F">
        <w:rPr>
          <w:rFonts w:hint="eastAsia"/>
          <w:lang w:val="ru-RU"/>
        </w:rPr>
        <w:t>НА</w:t>
      </w:r>
      <w:r w:rsidRPr="009E614F">
        <w:rPr>
          <w:lang w:val="ru-RU"/>
        </w:rPr>
        <w:t xml:space="preserve"> </w:t>
      </w:r>
      <w:r w:rsidRPr="009E614F">
        <w:rPr>
          <w:rFonts w:hint="eastAsia"/>
          <w:lang w:val="ru-RU"/>
        </w:rPr>
        <w:t>СИСТЕМУ</w:t>
      </w:r>
      <w:r w:rsidRPr="009E614F">
        <w:rPr>
          <w:lang w:val="ru-RU"/>
        </w:rPr>
        <w:t xml:space="preserve"> </w:t>
      </w:r>
      <w:r w:rsidRPr="009E614F">
        <w:rPr>
          <w:rFonts w:hint="eastAsia"/>
          <w:lang w:val="ru-RU"/>
        </w:rPr>
        <w:t>ГЕМОСТАЗА</w:t>
      </w:r>
    </w:p>
    <w:p w14:paraId="4B9DF40F" w14:textId="77777777" w:rsidR="009E614F" w:rsidRPr="009E614F" w:rsidRDefault="009E614F" w:rsidP="009E614F">
      <w:pPr>
        <w:rPr>
          <w:lang w:val="ru-RU"/>
        </w:rPr>
      </w:pPr>
    </w:p>
    <w:p w14:paraId="05A8BA4C" w14:textId="77777777" w:rsidR="009E614F" w:rsidRPr="009E614F" w:rsidRDefault="009E614F" w:rsidP="009E614F">
      <w:pPr>
        <w:rPr>
          <w:lang w:val="ru-RU"/>
        </w:rPr>
      </w:pPr>
      <w:r w:rsidRPr="009E614F">
        <w:rPr>
          <w:lang w:val="ru-RU"/>
        </w:rPr>
        <w:t xml:space="preserve">5 </w:t>
      </w:r>
      <w:r w:rsidRPr="009E614F">
        <w:rPr>
          <w:rFonts w:hint="eastAsia"/>
          <w:lang w:val="ru-RU"/>
        </w:rPr>
        <w:t>ВЛИЯНИЕ</w:t>
      </w:r>
      <w:r w:rsidRPr="009E614F">
        <w:rPr>
          <w:lang w:val="ru-RU"/>
        </w:rPr>
        <w:t xml:space="preserve"> </w:t>
      </w:r>
      <w:r w:rsidRPr="009E614F">
        <w:rPr>
          <w:rFonts w:hint="eastAsia"/>
          <w:lang w:val="ru-RU"/>
        </w:rPr>
        <w:t>ПЕПТИДОВ</w:t>
      </w:r>
      <w:r w:rsidRPr="009E614F">
        <w:rPr>
          <w:lang w:val="ru-RU"/>
        </w:rPr>
        <w:t xml:space="preserve">, </w:t>
      </w:r>
      <w:r w:rsidRPr="009E614F">
        <w:rPr>
          <w:rFonts w:hint="eastAsia"/>
          <w:lang w:val="ru-RU"/>
        </w:rPr>
        <w:t>ИМИТИРУЮЩИХ</w:t>
      </w:r>
      <w:r w:rsidRPr="009E614F">
        <w:rPr>
          <w:lang w:val="ru-RU"/>
        </w:rPr>
        <w:t xml:space="preserve"> </w:t>
      </w:r>
      <w:r w:rsidRPr="009E614F">
        <w:rPr>
          <w:rFonts w:hint="eastAsia"/>
          <w:lang w:val="ru-RU"/>
        </w:rPr>
        <w:t>А</w:t>
      </w:r>
      <w:r w:rsidRPr="009E614F">
        <w:rPr>
          <w:lang w:val="ru-RU"/>
        </w:rPr>
        <w:t>-</w:t>
      </w:r>
      <w:r w:rsidRPr="009E614F">
        <w:rPr>
          <w:rFonts w:hint="eastAsia"/>
          <w:lang w:val="ru-RU"/>
        </w:rPr>
        <w:t>СПИРАЛЬ</w:t>
      </w:r>
      <w:r w:rsidRPr="009E614F">
        <w:rPr>
          <w:lang w:val="ru-RU"/>
        </w:rPr>
        <w:t xml:space="preserve"> </w:t>
      </w:r>
      <w:r w:rsidRPr="009E614F">
        <w:rPr>
          <w:rFonts w:hint="eastAsia"/>
          <w:lang w:val="ru-RU"/>
        </w:rPr>
        <w:t>В</w:t>
      </w:r>
      <w:r w:rsidRPr="009E614F">
        <w:rPr>
          <w:lang w:val="ru-RU"/>
        </w:rPr>
        <w:t xml:space="preserve"> </w:t>
      </w:r>
      <w:r w:rsidRPr="009E614F">
        <w:rPr>
          <w:rFonts w:hint="eastAsia"/>
          <w:lang w:val="ru-RU"/>
        </w:rPr>
        <w:t>ЭРИТРОПОЭТИНА</w:t>
      </w:r>
      <w:r w:rsidRPr="009E614F">
        <w:rPr>
          <w:lang w:val="ru-RU"/>
        </w:rPr>
        <w:t xml:space="preserve">, </w:t>
      </w:r>
      <w:r w:rsidRPr="009E614F">
        <w:rPr>
          <w:rFonts w:hint="eastAsia"/>
          <w:lang w:val="ru-RU"/>
        </w:rPr>
        <w:t>НА</w:t>
      </w:r>
      <w:r w:rsidRPr="009E614F">
        <w:rPr>
          <w:lang w:val="ru-RU"/>
        </w:rPr>
        <w:t xml:space="preserve"> </w:t>
      </w:r>
      <w:r w:rsidRPr="009E614F">
        <w:rPr>
          <w:rFonts w:hint="eastAsia"/>
          <w:lang w:val="ru-RU"/>
        </w:rPr>
        <w:t>РАЗВИТИЕ</w:t>
      </w:r>
      <w:r w:rsidRPr="009E614F">
        <w:rPr>
          <w:lang w:val="ru-RU"/>
        </w:rPr>
        <w:t xml:space="preserve"> </w:t>
      </w:r>
      <w:r w:rsidRPr="009E614F">
        <w:rPr>
          <w:rFonts w:hint="eastAsia"/>
          <w:lang w:val="ru-RU"/>
        </w:rPr>
        <w:t>МОРФОФУНКЦИОНАЛЬНЫХ</w:t>
      </w:r>
      <w:r w:rsidRPr="009E614F">
        <w:rPr>
          <w:lang w:val="ru-RU"/>
        </w:rPr>
        <w:t xml:space="preserve"> </w:t>
      </w:r>
      <w:r w:rsidRPr="009E614F">
        <w:rPr>
          <w:rFonts w:hint="eastAsia"/>
          <w:lang w:val="ru-RU"/>
        </w:rPr>
        <w:t>ИЗМЕНЕНИЙ</w:t>
      </w:r>
      <w:r w:rsidRPr="009E614F">
        <w:rPr>
          <w:lang w:val="ru-RU"/>
        </w:rPr>
        <w:t xml:space="preserve"> </w:t>
      </w:r>
      <w:r w:rsidRPr="009E614F">
        <w:rPr>
          <w:rFonts w:hint="eastAsia"/>
          <w:lang w:val="ru-RU"/>
        </w:rPr>
        <w:t>ПРИ</w:t>
      </w:r>
      <w:r w:rsidRPr="009E614F">
        <w:rPr>
          <w:lang w:val="ru-RU"/>
        </w:rPr>
        <w:t xml:space="preserve"> </w:t>
      </w:r>
      <w:r w:rsidRPr="009E614F">
        <w:rPr>
          <w:rFonts w:hint="eastAsia"/>
          <w:lang w:val="ru-RU"/>
        </w:rPr>
        <w:t>ЭКСПЕРИМЕНТАЛЬНОЙ</w:t>
      </w:r>
      <w:r w:rsidRPr="009E614F">
        <w:rPr>
          <w:lang w:val="ru-RU"/>
        </w:rPr>
        <w:t xml:space="preserve"> </w:t>
      </w:r>
      <w:r w:rsidRPr="009E614F">
        <w:rPr>
          <w:rFonts w:hint="eastAsia"/>
          <w:lang w:val="ru-RU"/>
        </w:rPr>
        <w:t>ПРЕЭКЛАМПСИИ</w:t>
      </w:r>
    </w:p>
    <w:p w14:paraId="34FF96BB" w14:textId="77777777" w:rsidR="009E614F" w:rsidRPr="009E614F" w:rsidRDefault="009E614F" w:rsidP="009E614F">
      <w:pPr>
        <w:rPr>
          <w:lang w:val="ru-RU"/>
        </w:rPr>
      </w:pPr>
    </w:p>
    <w:p w14:paraId="4C464259" w14:textId="77777777" w:rsidR="009E614F" w:rsidRPr="009E614F" w:rsidRDefault="009E614F" w:rsidP="009E614F">
      <w:pPr>
        <w:rPr>
          <w:lang w:val="ru-RU"/>
        </w:rPr>
      </w:pPr>
      <w:r w:rsidRPr="009E614F">
        <w:rPr>
          <w:lang w:val="ru-RU"/>
        </w:rPr>
        <w:t xml:space="preserve">6 </w:t>
      </w:r>
      <w:r w:rsidRPr="009E614F">
        <w:rPr>
          <w:rFonts w:hint="eastAsia"/>
          <w:lang w:val="ru-RU"/>
        </w:rPr>
        <w:t>ВЛИЯНИЕ</w:t>
      </w:r>
      <w:r w:rsidRPr="009E614F">
        <w:rPr>
          <w:lang w:val="ru-RU"/>
        </w:rPr>
        <w:t xml:space="preserve"> </w:t>
      </w:r>
      <w:r w:rsidRPr="009E614F">
        <w:rPr>
          <w:rFonts w:hint="eastAsia"/>
          <w:lang w:val="ru-RU"/>
        </w:rPr>
        <w:t>ПЕПТИДА</w:t>
      </w:r>
      <w:r w:rsidRPr="009E614F">
        <w:rPr>
          <w:lang w:val="ru-RU"/>
        </w:rPr>
        <w:t xml:space="preserve"> </w:t>
      </w:r>
      <w:r w:rsidRPr="009E614F">
        <w:rPr>
          <w:rFonts w:hint="eastAsia"/>
          <w:lang w:val="ru-RU"/>
        </w:rPr>
        <w:t>Р</w:t>
      </w:r>
      <w:r w:rsidRPr="009E614F">
        <w:rPr>
          <w:lang w:val="ru-RU"/>
        </w:rPr>
        <w:t>-</w:t>
      </w:r>
      <w:r w:rsidRPr="009E614F">
        <w:rPr>
          <w:rFonts w:hint="eastAsia"/>
          <w:lang w:val="ru-RU"/>
        </w:rPr>
        <w:t>АВ</w:t>
      </w:r>
      <w:r w:rsidRPr="009E614F">
        <w:rPr>
          <w:lang w:val="ru-RU"/>
        </w:rPr>
        <w:t xml:space="preserve">4 </w:t>
      </w:r>
      <w:r w:rsidRPr="009E614F">
        <w:rPr>
          <w:rFonts w:hint="eastAsia"/>
          <w:lang w:val="ru-RU"/>
        </w:rPr>
        <w:t>В</w:t>
      </w:r>
      <w:r w:rsidRPr="009E614F">
        <w:rPr>
          <w:lang w:val="ru-RU"/>
        </w:rPr>
        <w:t xml:space="preserve"> </w:t>
      </w:r>
      <w:r w:rsidRPr="009E614F">
        <w:rPr>
          <w:rFonts w:hint="eastAsia"/>
          <w:lang w:val="ru-RU"/>
        </w:rPr>
        <w:t>СОЧЕТАНИИ</w:t>
      </w:r>
      <w:r w:rsidRPr="009E614F">
        <w:rPr>
          <w:lang w:val="ru-RU"/>
        </w:rPr>
        <w:t xml:space="preserve"> </w:t>
      </w:r>
      <w:r w:rsidRPr="009E614F">
        <w:rPr>
          <w:rFonts w:hint="eastAsia"/>
          <w:lang w:val="ru-RU"/>
        </w:rPr>
        <w:t>С</w:t>
      </w:r>
      <w:r w:rsidRPr="009E614F">
        <w:rPr>
          <w:lang w:val="ru-RU"/>
        </w:rPr>
        <w:t xml:space="preserve"> </w:t>
      </w:r>
      <w:r w:rsidRPr="009E614F">
        <w:rPr>
          <w:rFonts w:hint="eastAsia"/>
          <w:lang w:val="ru-RU"/>
        </w:rPr>
        <w:t>МЕТИЛДОПОЙ</w:t>
      </w:r>
      <w:r w:rsidRPr="009E614F">
        <w:rPr>
          <w:lang w:val="ru-RU"/>
        </w:rPr>
        <w:t xml:space="preserve"> </w:t>
      </w:r>
      <w:r w:rsidRPr="009E614F">
        <w:rPr>
          <w:rFonts w:hint="eastAsia"/>
          <w:lang w:val="ru-RU"/>
        </w:rPr>
        <w:t>НА</w:t>
      </w:r>
      <w:r w:rsidRPr="009E614F">
        <w:rPr>
          <w:lang w:val="ru-RU"/>
        </w:rPr>
        <w:t xml:space="preserve"> </w:t>
      </w:r>
      <w:r w:rsidRPr="009E614F">
        <w:rPr>
          <w:rFonts w:hint="eastAsia"/>
          <w:lang w:val="ru-RU"/>
        </w:rPr>
        <w:t>РАЗВИТИЕ</w:t>
      </w:r>
      <w:r w:rsidRPr="009E614F">
        <w:rPr>
          <w:lang w:val="ru-RU"/>
        </w:rPr>
        <w:t xml:space="preserve"> </w:t>
      </w:r>
      <w:r w:rsidRPr="009E614F">
        <w:rPr>
          <w:rFonts w:hint="eastAsia"/>
          <w:lang w:val="ru-RU"/>
        </w:rPr>
        <w:t>МОРФОФУНКЦИОНАЛЬНЫХ</w:t>
      </w:r>
      <w:r w:rsidRPr="009E614F">
        <w:rPr>
          <w:lang w:val="ru-RU"/>
        </w:rPr>
        <w:t xml:space="preserve"> </w:t>
      </w:r>
      <w:r w:rsidRPr="009E614F">
        <w:rPr>
          <w:rFonts w:hint="eastAsia"/>
          <w:lang w:val="ru-RU"/>
        </w:rPr>
        <w:t>ИЗМЕНЕНИЙ</w:t>
      </w:r>
      <w:r w:rsidRPr="009E614F">
        <w:rPr>
          <w:lang w:val="ru-RU"/>
        </w:rPr>
        <w:t xml:space="preserve"> </w:t>
      </w:r>
      <w:r w:rsidRPr="009E614F">
        <w:rPr>
          <w:rFonts w:hint="eastAsia"/>
          <w:lang w:val="ru-RU"/>
        </w:rPr>
        <w:t>ПРИ</w:t>
      </w:r>
      <w:r w:rsidRPr="009E614F">
        <w:rPr>
          <w:lang w:val="ru-RU"/>
        </w:rPr>
        <w:t xml:space="preserve"> </w:t>
      </w:r>
      <w:r w:rsidRPr="009E614F">
        <w:rPr>
          <w:rFonts w:hint="eastAsia"/>
          <w:lang w:val="ru-RU"/>
        </w:rPr>
        <w:t>ЭКСПЕРИМЕНТАЛЬНОЙ</w:t>
      </w:r>
      <w:r w:rsidRPr="009E614F">
        <w:rPr>
          <w:lang w:val="ru-RU"/>
        </w:rPr>
        <w:t xml:space="preserve"> </w:t>
      </w:r>
      <w:r w:rsidRPr="009E614F">
        <w:rPr>
          <w:rFonts w:hint="eastAsia"/>
          <w:lang w:val="ru-RU"/>
        </w:rPr>
        <w:t>ПРЕЭКЛАМПСИИ</w:t>
      </w:r>
    </w:p>
    <w:p w14:paraId="3E6C35EF" w14:textId="77777777" w:rsidR="009E614F" w:rsidRPr="009E614F" w:rsidRDefault="009E614F" w:rsidP="009E614F">
      <w:pPr>
        <w:rPr>
          <w:lang w:val="ru-RU"/>
        </w:rPr>
      </w:pPr>
    </w:p>
    <w:p w14:paraId="585DF75A" w14:textId="77777777" w:rsidR="009E614F" w:rsidRPr="009E614F" w:rsidRDefault="009E614F" w:rsidP="009E614F">
      <w:pPr>
        <w:rPr>
          <w:lang w:val="ru-RU"/>
        </w:rPr>
      </w:pPr>
      <w:r w:rsidRPr="009E614F">
        <w:rPr>
          <w:rFonts w:hint="eastAsia"/>
          <w:lang w:val="ru-RU"/>
        </w:rPr>
        <w:t>ЗАКЛЮЧЕНИЕ</w:t>
      </w:r>
    </w:p>
    <w:p w14:paraId="27E71642" w14:textId="77777777" w:rsidR="009E614F" w:rsidRPr="009E614F" w:rsidRDefault="009E614F" w:rsidP="009E614F">
      <w:pPr>
        <w:rPr>
          <w:lang w:val="ru-RU"/>
        </w:rPr>
      </w:pPr>
    </w:p>
    <w:p w14:paraId="674D9E4B" w14:textId="77777777" w:rsidR="009E614F" w:rsidRPr="009E614F" w:rsidRDefault="009E614F" w:rsidP="009E614F">
      <w:pPr>
        <w:rPr>
          <w:lang w:val="ru-RU"/>
        </w:rPr>
      </w:pPr>
      <w:r w:rsidRPr="009E614F">
        <w:rPr>
          <w:rFonts w:hint="eastAsia"/>
          <w:lang w:val="ru-RU"/>
        </w:rPr>
        <w:t>ВЫВОДЫ</w:t>
      </w:r>
    </w:p>
    <w:p w14:paraId="27BE858E" w14:textId="77777777" w:rsidR="009E614F" w:rsidRPr="009E614F" w:rsidRDefault="009E614F" w:rsidP="009E614F">
      <w:pPr>
        <w:rPr>
          <w:lang w:val="ru-RU"/>
        </w:rPr>
      </w:pPr>
    </w:p>
    <w:p w14:paraId="5316580D" w14:textId="77777777" w:rsidR="009E614F" w:rsidRPr="009E614F" w:rsidRDefault="009E614F" w:rsidP="009E614F">
      <w:pPr>
        <w:rPr>
          <w:lang w:val="ru-RU"/>
        </w:rPr>
      </w:pPr>
      <w:r w:rsidRPr="009E614F">
        <w:rPr>
          <w:rFonts w:hint="eastAsia"/>
          <w:lang w:val="ru-RU"/>
        </w:rPr>
        <w:t>СПИСОК</w:t>
      </w:r>
      <w:r w:rsidRPr="009E614F">
        <w:rPr>
          <w:lang w:val="ru-RU"/>
        </w:rPr>
        <w:t xml:space="preserve"> </w:t>
      </w:r>
      <w:r w:rsidRPr="009E614F">
        <w:rPr>
          <w:rFonts w:hint="eastAsia"/>
          <w:lang w:val="ru-RU"/>
        </w:rPr>
        <w:t>ЛИТЕРАТУРЫ</w:t>
      </w:r>
    </w:p>
    <w:p w14:paraId="1B3CBECB" w14:textId="77777777" w:rsidR="009E614F" w:rsidRPr="009E614F" w:rsidRDefault="009E614F" w:rsidP="009E614F">
      <w:pPr>
        <w:rPr>
          <w:lang w:val="ru-RU"/>
        </w:rPr>
      </w:pPr>
    </w:p>
    <w:p w14:paraId="11EA5B89" w14:textId="047043F2" w:rsidR="009E614F" w:rsidRPr="009E614F" w:rsidRDefault="009E614F" w:rsidP="009E614F">
      <w:pPr>
        <w:rPr>
          <w:lang w:val="ru-RU"/>
        </w:rPr>
      </w:pPr>
      <w:r w:rsidRPr="009E614F">
        <w:rPr>
          <w:lang w:val="ru-RU"/>
        </w:rPr>
        <w:t>122</w:t>
      </w:r>
    </w:p>
    <w:sectPr w:rsidR="009E614F" w:rsidRPr="009E614F" w:rsidSect="00A6504E">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F38B90" w14:textId="77777777" w:rsidR="00A6504E" w:rsidRPr="00C66E52" w:rsidRDefault="00A6504E">
      <w:pPr>
        <w:spacing w:after="0" w:line="240" w:lineRule="auto"/>
      </w:pPr>
      <w:r w:rsidRPr="00C66E52">
        <w:separator/>
      </w:r>
    </w:p>
  </w:endnote>
  <w:endnote w:type="continuationSeparator" w:id="0">
    <w:p w14:paraId="6FFE2671" w14:textId="77777777" w:rsidR="00A6504E" w:rsidRPr="00C66E52" w:rsidRDefault="00A6504E">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24684B" w14:textId="77777777" w:rsidR="00A6504E" w:rsidRPr="00C66E52" w:rsidRDefault="00A6504E"/>
    <w:p w14:paraId="17C1D9B1" w14:textId="77777777" w:rsidR="00A6504E" w:rsidRPr="00C66E52" w:rsidRDefault="00A6504E"/>
    <w:p w14:paraId="02C929FB" w14:textId="77777777" w:rsidR="00A6504E" w:rsidRPr="00C66E52" w:rsidRDefault="00A6504E"/>
    <w:p w14:paraId="7A5C2B04" w14:textId="77777777" w:rsidR="00A6504E" w:rsidRPr="00C66E52" w:rsidRDefault="00A6504E"/>
    <w:p w14:paraId="3CEB386F" w14:textId="77777777" w:rsidR="00A6504E" w:rsidRPr="00C66E52" w:rsidRDefault="00A6504E"/>
    <w:p w14:paraId="26E0CE2C" w14:textId="77777777" w:rsidR="00A6504E" w:rsidRPr="00C66E52" w:rsidRDefault="00A6504E"/>
    <w:p w14:paraId="19522B47" w14:textId="77777777" w:rsidR="00A6504E" w:rsidRPr="00C66E52" w:rsidRDefault="00A6504E">
      <w:pPr>
        <w:rPr>
          <w:sz w:val="2"/>
          <w:szCs w:val="2"/>
        </w:rPr>
      </w:pPr>
      <w:r w:rsidRPr="00C66E52">
        <w:rPr>
          <w:sz w:val="24"/>
          <w:szCs w:val="24"/>
          <w:lang w:eastAsia="ru-RU"/>
        </w:rPr>
        <mc:AlternateContent>
          <mc:Choice Requires="wps">
            <w:drawing>
              <wp:anchor distT="0" distB="0" distL="63500" distR="63500" simplePos="0" relativeHeight="251659264" behindDoc="1" locked="0" layoutInCell="1" allowOverlap="1" wp14:anchorId="310DC514" wp14:editId="784E525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4991E8" w14:textId="77777777" w:rsidR="00A6504E" w:rsidRPr="00C66E52" w:rsidRDefault="00A6504E">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10DC51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B4991E8" w14:textId="77777777" w:rsidR="00A6504E" w:rsidRPr="00C66E52" w:rsidRDefault="00A6504E">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00530C9A" w14:textId="77777777" w:rsidR="00A6504E" w:rsidRPr="00C66E52" w:rsidRDefault="00A6504E"/>
    <w:p w14:paraId="0D172034" w14:textId="77777777" w:rsidR="00A6504E" w:rsidRPr="00C66E52" w:rsidRDefault="00A6504E"/>
    <w:p w14:paraId="4B3B1D78" w14:textId="77777777" w:rsidR="00A6504E" w:rsidRPr="00C66E52" w:rsidRDefault="00A6504E">
      <w:pPr>
        <w:rPr>
          <w:sz w:val="2"/>
          <w:szCs w:val="2"/>
        </w:rPr>
      </w:pPr>
      <w:r w:rsidRPr="00C66E52">
        <w:rPr>
          <w:sz w:val="24"/>
          <w:szCs w:val="24"/>
          <w:lang w:eastAsia="ru-RU"/>
        </w:rPr>
        <mc:AlternateContent>
          <mc:Choice Requires="wps">
            <w:drawing>
              <wp:anchor distT="0" distB="0" distL="63500" distR="63500" simplePos="0" relativeHeight="251660288" behindDoc="1" locked="0" layoutInCell="1" allowOverlap="1" wp14:anchorId="6FBA2879" wp14:editId="53AFABC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FE3453" w14:textId="77777777" w:rsidR="00A6504E" w:rsidRPr="00C66E52" w:rsidRDefault="00A6504E"/>
                          <w:p w14:paraId="642A36E8" w14:textId="77777777" w:rsidR="00A6504E" w:rsidRPr="00C66E52" w:rsidRDefault="00A6504E">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FBA287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5FE3453" w14:textId="77777777" w:rsidR="00A6504E" w:rsidRPr="00C66E52" w:rsidRDefault="00A6504E"/>
                    <w:p w14:paraId="642A36E8" w14:textId="77777777" w:rsidR="00A6504E" w:rsidRPr="00C66E52" w:rsidRDefault="00A6504E">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35E65DC0" w14:textId="77777777" w:rsidR="00A6504E" w:rsidRPr="00C66E52" w:rsidRDefault="00A6504E"/>
    <w:p w14:paraId="61A75F25" w14:textId="77777777" w:rsidR="00A6504E" w:rsidRPr="00C66E52" w:rsidRDefault="00A6504E">
      <w:pPr>
        <w:rPr>
          <w:sz w:val="2"/>
          <w:szCs w:val="2"/>
        </w:rPr>
      </w:pPr>
    </w:p>
    <w:p w14:paraId="6CFA0AD2" w14:textId="77777777" w:rsidR="00A6504E" w:rsidRPr="00C66E52" w:rsidRDefault="00A6504E"/>
    <w:p w14:paraId="4F7E0835" w14:textId="77777777" w:rsidR="00A6504E" w:rsidRPr="00C66E52" w:rsidRDefault="00A6504E">
      <w:pPr>
        <w:spacing w:after="0" w:line="240" w:lineRule="auto"/>
      </w:pPr>
    </w:p>
  </w:footnote>
  <w:footnote w:type="continuationSeparator" w:id="0">
    <w:p w14:paraId="77086587" w14:textId="77777777" w:rsidR="00A6504E" w:rsidRPr="00C66E52" w:rsidRDefault="00A6504E">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092"/>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073"/>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1F"/>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12"/>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4E"/>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91"/>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E9"/>
    <w:rsid w:val="00E66E4B"/>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99"/>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22"/>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20632</TotalTime>
  <Pages>2</Pages>
  <Words>207</Words>
  <Characters>1183</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1388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3250</cp:revision>
  <cp:lastPrinted>2009-02-06T05:36:00Z</cp:lastPrinted>
  <dcterms:created xsi:type="dcterms:W3CDTF">2024-04-09T10:20:00Z</dcterms:created>
  <dcterms:modified xsi:type="dcterms:W3CDTF">2024-05-04T14:05:00Z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