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D9BDB"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Мухин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Вячеслав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Анатольевич</w:t>
      </w:r>
      <w:r w:rsidRPr="00D13B34">
        <w:rPr>
          <w:rFonts w:ascii="Helvetica" w:hAnsi="Helvetica" w:cs="Helvetica"/>
          <w:b/>
          <w:bCs/>
          <w:color w:val="222222"/>
          <w:sz w:val="21"/>
          <w:szCs w:val="21"/>
        </w:rPr>
        <w:t>.</w:t>
      </w:r>
    </w:p>
    <w:p w14:paraId="57E0F899"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Протеолитические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 xml:space="preserve"> : </w:t>
      </w:r>
      <w:r w:rsidRPr="00D13B34">
        <w:rPr>
          <w:rFonts w:ascii="Helvetica" w:hAnsi="Helvetica" w:cs="Helvetica" w:hint="eastAsia"/>
          <w:b/>
          <w:bCs/>
          <w:color w:val="222222"/>
          <w:sz w:val="21"/>
          <w:szCs w:val="21"/>
        </w:rPr>
        <w:t>диссертация</w:t>
      </w:r>
      <w:r w:rsidRPr="00D13B34">
        <w:rPr>
          <w:rFonts w:ascii="Helvetica" w:hAnsi="Helvetica" w:cs="Helvetica"/>
          <w:b/>
          <w:bCs/>
          <w:color w:val="222222"/>
          <w:sz w:val="21"/>
          <w:szCs w:val="21"/>
        </w:rPr>
        <w:t xml:space="preserve"> ... </w:t>
      </w:r>
      <w:r w:rsidRPr="00D13B34">
        <w:rPr>
          <w:rFonts w:ascii="Helvetica" w:hAnsi="Helvetica" w:cs="Helvetica" w:hint="eastAsia"/>
          <w:b/>
          <w:bCs/>
          <w:color w:val="222222"/>
          <w:sz w:val="21"/>
          <w:szCs w:val="21"/>
        </w:rPr>
        <w:t>кандидата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биологических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наук</w:t>
      </w:r>
      <w:r w:rsidRPr="00D13B34">
        <w:rPr>
          <w:rFonts w:ascii="Helvetica" w:hAnsi="Helvetica" w:cs="Helvetica"/>
          <w:b/>
          <w:bCs/>
          <w:color w:val="222222"/>
          <w:sz w:val="21"/>
          <w:szCs w:val="21"/>
        </w:rPr>
        <w:t xml:space="preserve"> : 03.00.04. - </w:t>
      </w:r>
      <w:r w:rsidRPr="00D13B34">
        <w:rPr>
          <w:rFonts w:ascii="Helvetica" w:hAnsi="Helvetica" w:cs="Helvetica" w:hint="eastAsia"/>
          <w:b/>
          <w:bCs/>
          <w:color w:val="222222"/>
          <w:sz w:val="21"/>
          <w:szCs w:val="21"/>
        </w:rPr>
        <w:t>Мурманск</w:t>
      </w:r>
      <w:r w:rsidRPr="00D13B34">
        <w:rPr>
          <w:rFonts w:ascii="Helvetica" w:hAnsi="Helvetica" w:cs="Helvetica"/>
          <w:b/>
          <w:bCs/>
          <w:color w:val="222222"/>
          <w:sz w:val="21"/>
          <w:szCs w:val="21"/>
        </w:rPr>
        <w:t xml:space="preserve">, 1998. - 160 </w:t>
      </w:r>
      <w:r w:rsidRPr="00D13B34">
        <w:rPr>
          <w:rFonts w:ascii="Helvetica" w:hAnsi="Helvetica" w:cs="Helvetica" w:hint="eastAsia"/>
          <w:b/>
          <w:bCs/>
          <w:color w:val="222222"/>
          <w:sz w:val="21"/>
          <w:szCs w:val="21"/>
        </w:rPr>
        <w:t>с</w:t>
      </w:r>
      <w:r w:rsidRPr="00D13B34">
        <w:rPr>
          <w:rFonts w:ascii="Helvetica" w:hAnsi="Helvetica" w:cs="Helvetica"/>
          <w:b/>
          <w:bCs/>
          <w:color w:val="222222"/>
          <w:sz w:val="21"/>
          <w:szCs w:val="21"/>
        </w:rPr>
        <w:t xml:space="preserve">. : </w:t>
      </w:r>
      <w:r w:rsidRPr="00D13B34">
        <w:rPr>
          <w:rFonts w:ascii="Helvetica" w:hAnsi="Helvetica" w:cs="Helvetica" w:hint="eastAsia"/>
          <w:b/>
          <w:bCs/>
          <w:color w:val="222222"/>
          <w:sz w:val="21"/>
          <w:szCs w:val="21"/>
        </w:rPr>
        <w:t>ил</w:t>
      </w:r>
      <w:r w:rsidRPr="00D13B34">
        <w:rPr>
          <w:rFonts w:ascii="Helvetica" w:hAnsi="Helvetica" w:cs="Helvetica"/>
          <w:b/>
          <w:bCs/>
          <w:color w:val="222222"/>
          <w:sz w:val="21"/>
          <w:szCs w:val="21"/>
        </w:rPr>
        <w:t>.</w:t>
      </w:r>
    </w:p>
    <w:p w14:paraId="6CADEFD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больше</w:t>
      </w:r>
    </w:p>
    <w:p w14:paraId="67D68795"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Цитаты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текста</w:t>
      </w:r>
      <w:r w:rsidRPr="00D13B34">
        <w:rPr>
          <w:rFonts w:ascii="Helvetica" w:hAnsi="Helvetica" w:cs="Helvetica"/>
          <w:b/>
          <w:bCs/>
          <w:color w:val="222222"/>
          <w:sz w:val="21"/>
          <w:szCs w:val="21"/>
        </w:rPr>
        <w:t>:</w:t>
      </w:r>
    </w:p>
    <w:p w14:paraId="2C1C4ACD"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стр</w:t>
      </w:r>
      <w:r w:rsidRPr="00D13B34">
        <w:rPr>
          <w:rFonts w:ascii="Helvetica" w:hAnsi="Helvetica" w:cs="Helvetica"/>
          <w:b/>
          <w:bCs/>
          <w:color w:val="222222"/>
          <w:sz w:val="21"/>
          <w:szCs w:val="21"/>
        </w:rPr>
        <w:t>. 1</w:t>
      </w:r>
    </w:p>
    <w:p w14:paraId="546E74FC"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ПОЛЯРНЫЙ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НАУЧНО</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ИССЛЕДОВАТЕЛЬСКИЙ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ИНСТИТУТ</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РЫБНОГО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ХОЗЯЙСТВА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ОКЕАНОГРАФИИ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КНИПОВИЧА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НИНРО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правах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рукописи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Мухин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Вячеслав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Анатольевич</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 xml:space="preserve"> 03.00.04 - </w:t>
      </w:r>
      <w:r w:rsidRPr="00D13B34">
        <w:rPr>
          <w:rFonts w:ascii="Helvetica" w:hAnsi="Helvetica" w:cs="Helvetica" w:hint="eastAsia"/>
          <w:b/>
          <w:bCs/>
          <w:color w:val="222222"/>
          <w:sz w:val="21"/>
          <w:szCs w:val="21"/>
        </w:rPr>
        <w:t>биохимия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Диссертация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соискание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ученой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степени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кандидата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биологических</w:t>
      </w:r>
    </w:p>
    <w:p w14:paraId="2C8AD192"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стр</w:t>
      </w:r>
      <w:r w:rsidRPr="00D13B34">
        <w:rPr>
          <w:rFonts w:ascii="Helvetica" w:hAnsi="Helvetica" w:cs="Helvetica"/>
          <w:b/>
          <w:bCs/>
          <w:color w:val="222222"/>
          <w:sz w:val="21"/>
          <w:szCs w:val="21"/>
        </w:rPr>
        <w:t>. 77</w:t>
      </w:r>
    </w:p>
    <w:p w14:paraId="6496A8B3"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мышечных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представлены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Первичные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данные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представлены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главе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ПРИЛОЖЕНИЯ</w:t>
      </w:r>
      <w:r w:rsidRPr="00D13B34">
        <w:rPr>
          <w:rFonts w:ascii="Helvetica" w:hAnsi="Helvetica" w:cs="Helvetica"/>
          <w:b/>
          <w:bCs/>
          <w:color w:val="222222"/>
          <w:sz w:val="21"/>
          <w:szCs w:val="21"/>
        </w:rPr>
        <w:t xml:space="preserve">. 78 </w:t>
      </w:r>
      <w:r w:rsidRPr="00D13B34">
        <w:rPr>
          <w:rFonts w:ascii="Helvetica" w:hAnsi="Helvetica" w:cs="Helvetica" w:hint="eastAsia"/>
          <w:b/>
          <w:bCs/>
          <w:color w:val="222222"/>
          <w:sz w:val="21"/>
          <w:szCs w:val="21"/>
        </w:rPr>
        <w:t>Таблица</w:t>
      </w:r>
      <w:r w:rsidRPr="00D13B34">
        <w:rPr>
          <w:rFonts w:ascii="Helvetica" w:hAnsi="Helvetica" w:cs="Helvetica"/>
          <w:b/>
          <w:bCs/>
          <w:color w:val="222222"/>
          <w:sz w:val="21"/>
          <w:szCs w:val="21"/>
        </w:rPr>
        <w:t xml:space="preserve"> 6. </w:t>
      </w:r>
      <w:r w:rsidRPr="00D13B34">
        <w:rPr>
          <w:rFonts w:ascii="Helvetica" w:hAnsi="Helvetica" w:cs="Helvetica" w:hint="eastAsia"/>
          <w:b/>
          <w:bCs/>
          <w:color w:val="222222"/>
          <w:sz w:val="21"/>
          <w:szCs w:val="21"/>
        </w:rPr>
        <w:t>Протеиназы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мышечных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видов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Ткань</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Мышцы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ходильных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ног</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камчатского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краба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Спектр</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D, </w:t>
      </w:r>
      <w:r w:rsidRPr="00D13B34">
        <w:rPr>
          <w:rFonts w:ascii="Helvetica" w:hAnsi="Helvetica" w:cs="Helvetica" w:hint="eastAsia"/>
          <w:b/>
          <w:bCs/>
          <w:color w:val="222222"/>
          <w:sz w:val="21"/>
          <w:szCs w:val="21"/>
        </w:rPr>
        <w:t>эластаза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пики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неспецифической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рН</w:t>
      </w:r>
      <w:r w:rsidRPr="00D13B34">
        <w:rPr>
          <w:rFonts w:ascii="Helvetica" w:hAnsi="Helvetica" w:cs="Helvetica"/>
          <w:b/>
          <w:bCs/>
          <w:color w:val="222222"/>
          <w:sz w:val="21"/>
          <w:szCs w:val="21"/>
        </w:rPr>
        <w:t>:</w:t>
      </w:r>
    </w:p>
    <w:p w14:paraId="02D2D2F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стр</w:t>
      </w:r>
      <w:r w:rsidRPr="00D13B34">
        <w:rPr>
          <w:rFonts w:ascii="Helvetica" w:hAnsi="Helvetica" w:cs="Helvetica"/>
          <w:b/>
          <w:bCs/>
          <w:color w:val="222222"/>
          <w:sz w:val="21"/>
          <w:szCs w:val="21"/>
        </w:rPr>
        <w:t>. 101</w:t>
      </w:r>
    </w:p>
    <w:p w14:paraId="6CF5065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VI. </w:t>
      </w:r>
      <w:r w:rsidRPr="00D13B34">
        <w:rPr>
          <w:rFonts w:ascii="Helvetica" w:hAnsi="Helvetica" w:cs="Helvetica" w:hint="eastAsia"/>
          <w:b/>
          <w:bCs/>
          <w:color w:val="222222"/>
          <w:sz w:val="21"/>
          <w:szCs w:val="21"/>
        </w:rPr>
        <w:t>ЧАСТИЧНАЯ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ОЧИСТКА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СВОЙСТВА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ВНУТРИКЛЕТОЧНЫХ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Литературные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данные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наши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исследования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свидетельствуют</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что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внутренние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органы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обладают</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широким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набором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высокой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активностью</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использования</w:t>
      </w:r>
    </w:p>
    <w:p w14:paraId="0F00BD3B" w14:textId="77777777" w:rsidR="00D13B34" w:rsidRPr="00D13B34" w:rsidRDefault="00D13B34" w:rsidP="00D13B34">
      <w:pPr>
        <w:rPr>
          <w:rFonts w:ascii="Helvetica" w:hAnsi="Helvetica" w:cs="Helvetica"/>
          <w:b/>
          <w:bCs/>
          <w:color w:val="222222"/>
          <w:sz w:val="21"/>
          <w:szCs w:val="21"/>
        </w:rPr>
      </w:pPr>
    </w:p>
    <w:p w14:paraId="2A683C7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Оглавление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диссертации</w:t>
      </w:r>
    </w:p>
    <w:p w14:paraId="7BE3F492"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кандидат</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биологических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наук</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Мухин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Вячеслав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Анатольевич</w:t>
      </w:r>
    </w:p>
    <w:p w14:paraId="732A7B59"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lastRenderedPageBreak/>
        <w:t>ВВЕДЕНИЕ</w:t>
      </w:r>
      <w:r w:rsidRPr="00D13B34">
        <w:rPr>
          <w:rFonts w:ascii="Helvetica" w:hAnsi="Helvetica" w:cs="Helvetica"/>
          <w:b/>
          <w:bCs/>
          <w:color w:val="222222"/>
          <w:sz w:val="21"/>
          <w:szCs w:val="21"/>
        </w:rPr>
        <w:t>.</w:t>
      </w:r>
    </w:p>
    <w:p w14:paraId="3FCAFE57" w14:textId="77777777" w:rsidR="00D13B34" w:rsidRPr="00D13B34" w:rsidRDefault="00D13B34" w:rsidP="00D13B34">
      <w:pPr>
        <w:rPr>
          <w:rFonts w:ascii="Helvetica" w:hAnsi="Helvetica" w:cs="Helvetica"/>
          <w:b/>
          <w:bCs/>
          <w:color w:val="222222"/>
          <w:sz w:val="21"/>
          <w:szCs w:val="21"/>
        </w:rPr>
      </w:pPr>
    </w:p>
    <w:p w14:paraId="698C36E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I. </w:t>
      </w:r>
      <w:r w:rsidRPr="00D13B34">
        <w:rPr>
          <w:rFonts w:ascii="Helvetica" w:hAnsi="Helvetica" w:cs="Helvetica" w:hint="eastAsia"/>
          <w:b/>
          <w:bCs/>
          <w:color w:val="222222"/>
          <w:sz w:val="21"/>
          <w:szCs w:val="21"/>
        </w:rPr>
        <w:t>ОБЗОР</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ЛИТЕРАТУРЫ</w:t>
      </w:r>
      <w:r w:rsidRPr="00D13B34">
        <w:rPr>
          <w:rFonts w:ascii="Helvetica" w:hAnsi="Helvetica" w:cs="Helvetica"/>
          <w:b/>
          <w:bCs/>
          <w:color w:val="222222"/>
          <w:sz w:val="21"/>
          <w:szCs w:val="21"/>
        </w:rPr>
        <w:t>.</w:t>
      </w:r>
    </w:p>
    <w:p w14:paraId="432434CF" w14:textId="77777777" w:rsidR="00D13B34" w:rsidRPr="00D13B34" w:rsidRDefault="00D13B34" w:rsidP="00D13B34">
      <w:pPr>
        <w:rPr>
          <w:rFonts w:ascii="Helvetica" w:hAnsi="Helvetica" w:cs="Helvetica"/>
          <w:b/>
          <w:bCs/>
          <w:color w:val="222222"/>
          <w:sz w:val="21"/>
          <w:szCs w:val="21"/>
        </w:rPr>
      </w:pPr>
    </w:p>
    <w:p w14:paraId="5F0AB5B3"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Общая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характеристика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протеолиза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w:t>
      </w:r>
    </w:p>
    <w:p w14:paraId="38E97F53" w14:textId="77777777" w:rsidR="00D13B34" w:rsidRPr="00D13B34" w:rsidRDefault="00D13B34" w:rsidP="00D13B34">
      <w:pPr>
        <w:rPr>
          <w:rFonts w:ascii="Helvetica" w:hAnsi="Helvetica" w:cs="Helvetica"/>
          <w:b/>
          <w:bCs/>
          <w:color w:val="222222"/>
          <w:sz w:val="21"/>
          <w:szCs w:val="21"/>
        </w:rPr>
      </w:pPr>
    </w:p>
    <w:p w14:paraId="70C6712F"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Роль</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метаболизме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гидробионтов</w:t>
      </w:r>
      <w:r w:rsidRPr="00D13B34">
        <w:rPr>
          <w:rFonts w:ascii="Helvetica" w:hAnsi="Helvetica" w:cs="Helvetica"/>
          <w:b/>
          <w:bCs/>
          <w:color w:val="222222"/>
          <w:sz w:val="21"/>
          <w:szCs w:val="21"/>
        </w:rPr>
        <w:t>.</w:t>
      </w:r>
    </w:p>
    <w:p w14:paraId="07F116B5" w14:textId="77777777" w:rsidR="00D13B34" w:rsidRPr="00D13B34" w:rsidRDefault="00D13B34" w:rsidP="00D13B34">
      <w:pPr>
        <w:rPr>
          <w:rFonts w:ascii="Helvetica" w:hAnsi="Helvetica" w:cs="Helvetica"/>
          <w:b/>
          <w:bCs/>
          <w:color w:val="222222"/>
          <w:sz w:val="21"/>
          <w:szCs w:val="21"/>
        </w:rPr>
      </w:pPr>
    </w:p>
    <w:p w14:paraId="4700D055"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2.1. </w:t>
      </w:r>
      <w:r w:rsidRPr="00D13B34">
        <w:rPr>
          <w:rFonts w:ascii="Helvetica" w:hAnsi="Helvetica" w:cs="Helvetica" w:hint="eastAsia"/>
          <w:b/>
          <w:bCs/>
          <w:color w:val="222222"/>
          <w:sz w:val="21"/>
          <w:szCs w:val="21"/>
        </w:rPr>
        <w:t>Аспартильные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пепсин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Е</w:t>
      </w:r>
      <w:r w:rsidRPr="00D13B34">
        <w:rPr>
          <w:rFonts w:ascii="Helvetica" w:hAnsi="Helvetica" w:cs="Helvetica"/>
          <w:b/>
          <w:bCs/>
          <w:color w:val="222222"/>
          <w:sz w:val="21"/>
          <w:szCs w:val="21"/>
        </w:rPr>
        <w:t>).</w:t>
      </w:r>
    </w:p>
    <w:p w14:paraId="054517A9" w14:textId="77777777" w:rsidR="00D13B34" w:rsidRPr="00D13B34" w:rsidRDefault="00D13B34" w:rsidP="00D13B34">
      <w:pPr>
        <w:rPr>
          <w:rFonts w:ascii="Helvetica" w:hAnsi="Helvetica" w:cs="Helvetica"/>
          <w:b/>
          <w:bCs/>
          <w:color w:val="222222"/>
          <w:sz w:val="21"/>
          <w:szCs w:val="21"/>
        </w:rPr>
      </w:pPr>
    </w:p>
    <w:p w14:paraId="46A96C83"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2.2. </w:t>
      </w:r>
      <w:r w:rsidRPr="00D13B34">
        <w:rPr>
          <w:rFonts w:ascii="Helvetica" w:hAnsi="Helvetica" w:cs="Helvetica" w:hint="eastAsia"/>
          <w:b/>
          <w:bCs/>
          <w:color w:val="222222"/>
          <w:sz w:val="21"/>
          <w:szCs w:val="21"/>
        </w:rPr>
        <w:t>Сериновые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эластаза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трипсин</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коллагенолитические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химотрипсин</w:t>
      </w:r>
      <w:r w:rsidRPr="00D13B34">
        <w:rPr>
          <w:rFonts w:ascii="Helvetica" w:hAnsi="Helvetica" w:cs="Helvetica"/>
          <w:b/>
          <w:bCs/>
          <w:color w:val="222222"/>
          <w:sz w:val="21"/>
          <w:szCs w:val="21"/>
        </w:rPr>
        <w:t>).</w:t>
      </w:r>
    </w:p>
    <w:p w14:paraId="6CB4A751" w14:textId="77777777" w:rsidR="00D13B34" w:rsidRPr="00D13B34" w:rsidRDefault="00D13B34" w:rsidP="00D13B34">
      <w:pPr>
        <w:rPr>
          <w:rFonts w:ascii="Helvetica" w:hAnsi="Helvetica" w:cs="Helvetica"/>
          <w:b/>
          <w:bCs/>
          <w:color w:val="222222"/>
          <w:sz w:val="21"/>
          <w:szCs w:val="21"/>
        </w:rPr>
      </w:pPr>
    </w:p>
    <w:p w14:paraId="6983C470"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2.3. </w:t>
      </w:r>
      <w:r w:rsidRPr="00D13B34">
        <w:rPr>
          <w:rFonts w:ascii="Helvetica" w:hAnsi="Helvetica" w:cs="Helvetica" w:hint="eastAsia"/>
          <w:b/>
          <w:bCs/>
          <w:color w:val="222222"/>
          <w:sz w:val="21"/>
          <w:szCs w:val="21"/>
        </w:rPr>
        <w:t>Са</w:t>
      </w:r>
      <w:r w:rsidRPr="00D13B34">
        <w:rPr>
          <w:rFonts w:ascii="Helvetica" w:hAnsi="Helvetica" w:cs="Helvetica"/>
          <w:b/>
          <w:bCs/>
          <w:color w:val="222222"/>
          <w:sz w:val="21"/>
          <w:szCs w:val="21"/>
        </w:rPr>
        <w:t xml:space="preserve">2+ - </w:t>
      </w:r>
      <w:r w:rsidRPr="00D13B34">
        <w:rPr>
          <w:rFonts w:ascii="Helvetica" w:hAnsi="Helvetica" w:cs="Helvetica" w:hint="eastAsia"/>
          <w:b/>
          <w:bCs/>
          <w:color w:val="222222"/>
          <w:sz w:val="21"/>
          <w:szCs w:val="21"/>
        </w:rPr>
        <w:t>активируемые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нейтральные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протеиназы</w:t>
      </w:r>
    </w:p>
    <w:p w14:paraId="7F13D9D2" w14:textId="77777777" w:rsidR="00D13B34" w:rsidRPr="00D13B34" w:rsidRDefault="00D13B34" w:rsidP="00D13B34">
      <w:pPr>
        <w:rPr>
          <w:rFonts w:ascii="Helvetica" w:hAnsi="Helvetica" w:cs="Helvetica"/>
          <w:b/>
          <w:bCs/>
          <w:color w:val="222222"/>
          <w:sz w:val="21"/>
          <w:szCs w:val="21"/>
        </w:rPr>
      </w:pPr>
    </w:p>
    <w:p w14:paraId="37984506"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3. </w:t>
      </w:r>
      <w:r w:rsidRPr="00D13B34">
        <w:rPr>
          <w:rFonts w:ascii="Helvetica" w:hAnsi="Helvetica" w:cs="Helvetica" w:hint="eastAsia"/>
          <w:b/>
          <w:bCs/>
          <w:color w:val="222222"/>
          <w:sz w:val="21"/>
          <w:szCs w:val="21"/>
        </w:rPr>
        <w:t>Посмертные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изменения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гидробионтов</w:t>
      </w:r>
      <w:r w:rsidRPr="00D13B34">
        <w:rPr>
          <w:rFonts w:ascii="Helvetica" w:hAnsi="Helvetica" w:cs="Helvetica"/>
          <w:b/>
          <w:bCs/>
          <w:color w:val="222222"/>
          <w:sz w:val="21"/>
          <w:szCs w:val="21"/>
        </w:rPr>
        <w:t>.</w:t>
      </w:r>
    </w:p>
    <w:p w14:paraId="679CDB35" w14:textId="77777777" w:rsidR="00D13B34" w:rsidRPr="00D13B34" w:rsidRDefault="00D13B34" w:rsidP="00D13B34">
      <w:pPr>
        <w:rPr>
          <w:rFonts w:ascii="Helvetica" w:hAnsi="Helvetica" w:cs="Helvetica"/>
          <w:b/>
          <w:bCs/>
          <w:color w:val="222222"/>
          <w:sz w:val="21"/>
          <w:szCs w:val="21"/>
        </w:rPr>
      </w:pPr>
    </w:p>
    <w:p w14:paraId="07926CE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4. </w:t>
      </w:r>
      <w:r w:rsidRPr="00D13B34">
        <w:rPr>
          <w:rFonts w:ascii="Helvetica" w:hAnsi="Helvetica" w:cs="Helvetica" w:hint="eastAsia"/>
          <w:b/>
          <w:bCs/>
          <w:color w:val="222222"/>
          <w:sz w:val="21"/>
          <w:szCs w:val="21"/>
        </w:rPr>
        <w:t>Роль</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физиолого</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биохимических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адаптациях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w:t>
      </w:r>
    </w:p>
    <w:p w14:paraId="17689BEF" w14:textId="77777777" w:rsidR="00D13B34" w:rsidRPr="00D13B34" w:rsidRDefault="00D13B34" w:rsidP="00D13B34">
      <w:pPr>
        <w:rPr>
          <w:rFonts w:ascii="Helvetica" w:hAnsi="Helvetica" w:cs="Helvetica"/>
          <w:b/>
          <w:bCs/>
          <w:color w:val="222222"/>
          <w:sz w:val="21"/>
          <w:szCs w:val="21"/>
        </w:rPr>
      </w:pPr>
    </w:p>
    <w:p w14:paraId="2332D44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II. </w:t>
      </w:r>
      <w:r w:rsidRPr="00D13B34">
        <w:rPr>
          <w:rFonts w:ascii="Helvetica" w:hAnsi="Helvetica" w:cs="Helvetica" w:hint="eastAsia"/>
          <w:b/>
          <w:bCs/>
          <w:color w:val="222222"/>
          <w:sz w:val="21"/>
          <w:szCs w:val="21"/>
        </w:rPr>
        <w:t>МАТЕРИАЛ</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МЕТОДЫ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ИССЛЕДОВАНИЙ</w:t>
      </w:r>
      <w:r w:rsidRPr="00D13B34">
        <w:rPr>
          <w:rFonts w:ascii="Helvetica" w:hAnsi="Helvetica" w:cs="Helvetica"/>
          <w:b/>
          <w:bCs/>
          <w:color w:val="222222"/>
          <w:sz w:val="21"/>
          <w:szCs w:val="21"/>
        </w:rPr>
        <w:t>.</w:t>
      </w:r>
    </w:p>
    <w:p w14:paraId="700660F6" w14:textId="77777777" w:rsidR="00D13B34" w:rsidRPr="00D13B34" w:rsidRDefault="00D13B34" w:rsidP="00D13B34">
      <w:pPr>
        <w:rPr>
          <w:rFonts w:ascii="Helvetica" w:hAnsi="Helvetica" w:cs="Helvetica"/>
          <w:b/>
          <w:bCs/>
          <w:color w:val="222222"/>
          <w:sz w:val="21"/>
          <w:szCs w:val="21"/>
        </w:rPr>
      </w:pPr>
    </w:p>
    <w:p w14:paraId="3FC2ADE9"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Материал</w:t>
      </w:r>
      <w:r w:rsidRPr="00D13B34">
        <w:rPr>
          <w:rFonts w:ascii="Helvetica" w:hAnsi="Helvetica" w:cs="Helvetica"/>
          <w:b/>
          <w:bCs/>
          <w:color w:val="222222"/>
          <w:sz w:val="21"/>
          <w:szCs w:val="21"/>
        </w:rPr>
        <w:t>.</w:t>
      </w:r>
    </w:p>
    <w:p w14:paraId="2A9696E4" w14:textId="77777777" w:rsidR="00D13B34" w:rsidRPr="00D13B34" w:rsidRDefault="00D13B34" w:rsidP="00D13B34">
      <w:pPr>
        <w:rPr>
          <w:rFonts w:ascii="Helvetica" w:hAnsi="Helvetica" w:cs="Helvetica"/>
          <w:b/>
          <w:bCs/>
          <w:color w:val="222222"/>
          <w:sz w:val="21"/>
          <w:szCs w:val="21"/>
        </w:rPr>
      </w:pPr>
    </w:p>
    <w:p w14:paraId="6E277B19"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 </w:t>
      </w:r>
      <w:r w:rsidRPr="00D13B34">
        <w:rPr>
          <w:rFonts w:ascii="Helvetica" w:hAnsi="Helvetica" w:cs="Helvetica" w:hint="eastAsia"/>
          <w:b/>
          <w:bCs/>
          <w:color w:val="222222"/>
          <w:sz w:val="21"/>
          <w:szCs w:val="21"/>
        </w:rPr>
        <w:t>Краткая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характеристика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исследуемых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объектов</w:t>
      </w:r>
      <w:r w:rsidRPr="00D13B34">
        <w:rPr>
          <w:rFonts w:ascii="Helvetica" w:hAnsi="Helvetica" w:cs="Helvetica"/>
          <w:b/>
          <w:bCs/>
          <w:color w:val="222222"/>
          <w:sz w:val="21"/>
          <w:szCs w:val="21"/>
        </w:rPr>
        <w:t>.</w:t>
      </w:r>
    </w:p>
    <w:p w14:paraId="7BAA58DA" w14:textId="77777777" w:rsidR="00D13B34" w:rsidRPr="00D13B34" w:rsidRDefault="00D13B34" w:rsidP="00D13B34">
      <w:pPr>
        <w:rPr>
          <w:rFonts w:ascii="Helvetica" w:hAnsi="Helvetica" w:cs="Helvetica"/>
          <w:b/>
          <w:bCs/>
          <w:color w:val="222222"/>
          <w:sz w:val="21"/>
          <w:szCs w:val="21"/>
        </w:rPr>
      </w:pPr>
    </w:p>
    <w:p w14:paraId="511F9D41"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lastRenderedPageBreak/>
        <w:t xml:space="preserve">1.1.1. </w:t>
      </w:r>
      <w:r w:rsidRPr="00D13B34">
        <w:rPr>
          <w:rFonts w:ascii="Helvetica" w:hAnsi="Helvetica" w:cs="Helvetica" w:hint="eastAsia"/>
          <w:b/>
          <w:bCs/>
          <w:color w:val="222222"/>
          <w:sz w:val="21"/>
          <w:szCs w:val="21"/>
        </w:rPr>
        <w:t>Исландский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гребешок</w:t>
      </w:r>
      <w:r w:rsidRPr="00D13B34">
        <w:rPr>
          <w:rFonts w:ascii="Helvetica" w:hAnsi="Helvetica" w:cs="Helvetica"/>
          <w:b/>
          <w:bCs/>
          <w:color w:val="222222"/>
          <w:sz w:val="21"/>
          <w:szCs w:val="21"/>
        </w:rPr>
        <w:t>.</w:t>
      </w:r>
    </w:p>
    <w:p w14:paraId="44E09C68" w14:textId="77777777" w:rsidR="00D13B34" w:rsidRPr="00D13B34" w:rsidRDefault="00D13B34" w:rsidP="00D13B34">
      <w:pPr>
        <w:rPr>
          <w:rFonts w:ascii="Helvetica" w:hAnsi="Helvetica" w:cs="Helvetica"/>
          <w:b/>
          <w:bCs/>
          <w:color w:val="222222"/>
          <w:sz w:val="21"/>
          <w:szCs w:val="21"/>
        </w:rPr>
      </w:pPr>
    </w:p>
    <w:p w14:paraId="77DD1ACB"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1.1.2. </w:t>
      </w:r>
      <w:r w:rsidRPr="00D13B34">
        <w:rPr>
          <w:rFonts w:ascii="Helvetica" w:hAnsi="Helvetica" w:cs="Helvetica" w:hint="eastAsia"/>
          <w:b/>
          <w:bCs/>
          <w:color w:val="222222"/>
          <w:sz w:val="21"/>
          <w:szCs w:val="21"/>
        </w:rPr>
        <w:t>Морской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еж</w:t>
      </w:r>
      <w:r w:rsidRPr="00D13B34">
        <w:rPr>
          <w:rFonts w:ascii="Helvetica" w:hAnsi="Helvetica" w:cs="Helvetica"/>
          <w:b/>
          <w:bCs/>
          <w:color w:val="222222"/>
          <w:sz w:val="21"/>
          <w:szCs w:val="21"/>
        </w:rPr>
        <w:t>.</w:t>
      </w:r>
    </w:p>
    <w:p w14:paraId="7859D5DA" w14:textId="77777777" w:rsidR="00D13B34" w:rsidRPr="00D13B34" w:rsidRDefault="00D13B34" w:rsidP="00D13B34">
      <w:pPr>
        <w:rPr>
          <w:rFonts w:ascii="Helvetica" w:hAnsi="Helvetica" w:cs="Helvetica"/>
          <w:b/>
          <w:bCs/>
          <w:color w:val="222222"/>
          <w:sz w:val="21"/>
          <w:szCs w:val="21"/>
        </w:rPr>
      </w:pPr>
    </w:p>
    <w:p w14:paraId="296E12F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1.1.3. </w:t>
      </w:r>
      <w:r w:rsidRPr="00D13B34">
        <w:rPr>
          <w:rFonts w:ascii="Helvetica" w:hAnsi="Helvetica" w:cs="Helvetica" w:hint="eastAsia"/>
          <w:b/>
          <w:bCs/>
          <w:color w:val="222222"/>
          <w:sz w:val="21"/>
          <w:szCs w:val="21"/>
        </w:rPr>
        <w:t>Камчатский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краб</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акклиматизированный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Баренцевом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море</w:t>
      </w:r>
      <w:r w:rsidRPr="00D13B34">
        <w:rPr>
          <w:rFonts w:ascii="Helvetica" w:hAnsi="Helvetica" w:cs="Helvetica"/>
          <w:b/>
          <w:bCs/>
          <w:color w:val="222222"/>
          <w:sz w:val="21"/>
          <w:szCs w:val="21"/>
        </w:rPr>
        <w:t>.</w:t>
      </w:r>
    </w:p>
    <w:p w14:paraId="7EDB6B6B" w14:textId="77777777" w:rsidR="00D13B34" w:rsidRPr="00D13B34" w:rsidRDefault="00D13B34" w:rsidP="00D13B34">
      <w:pPr>
        <w:rPr>
          <w:rFonts w:ascii="Helvetica" w:hAnsi="Helvetica" w:cs="Helvetica"/>
          <w:b/>
          <w:bCs/>
          <w:color w:val="222222"/>
          <w:sz w:val="21"/>
          <w:szCs w:val="21"/>
        </w:rPr>
      </w:pPr>
    </w:p>
    <w:p w14:paraId="42B4DD35"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1.2. </w:t>
      </w:r>
      <w:r w:rsidRPr="00D13B34">
        <w:rPr>
          <w:rFonts w:ascii="Helvetica" w:hAnsi="Helvetica" w:cs="Helvetica" w:hint="eastAsia"/>
          <w:b/>
          <w:bCs/>
          <w:color w:val="222222"/>
          <w:sz w:val="21"/>
          <w:szCs w:val="21"/>
        </w:rPr>
        <w:t>Методика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отбора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хранения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обработки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биологических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проб</w:t>
      </w:r>
      <w:r w:rsidRPr="00D13B34">
        <w:rPr>
          <w:rFonts w:ascii="Helvetica" w:hAnsi="Helvetica" w:cs="Helvetica"/>
          <w:b/>
          <w:bCs/>
          <w:color w:val="222222"/>
          <w:sz w:val="21"/>
          <w:szCs w:val="21"/>
        </w:rPr>
        <w:t>.</w:t>
      </w:r>
    </w:p>
    <w:p w14:paraId="2F97257A" w14:textId="77777777" w:rsidR="00D13B34" w:rsidRPr="00D13B34" w:rsidRDefault="00D13B34" w:rsidP="00D13B34">
      <w:pPr>
        <w:rPr>
          <w:rFonts w:ascii="Helvetica" w:hAnsi="Helvetica" w:cs="Helvetica"/>
          <w:b/>
          <w:bCs/>
          <w:color w:val="222222"/>
          <w:sz w:val="21"/>
          <w:szCs w:val="21"/>
        </w:rPr>
      </w:pPr>
    </w:p>
    <w:p w14:paraId="54859063"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Методы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исследований</w:t>
      </w:r>
      <w:r w:rsidRPr="00D13B34">
        <w:rPr>
          <w:rFonts w:ascii="Helvetica" w:hAnsi="Helvetica" w:cs="Helvetica"/>
          <w:b/>
          <w:bCs/>
          <w:color w:val="222222"/>
          <w:sz w:val="21"/>
          <w:szCs w:val="21"/>
        </w:rPr>
        <w:t>.</w:t>
      </w:r>
    </w:p>
    <w:p w14:paraId="2301025B" w14:textId="77777777" w:rsidR="00D13B34" w:rsidRPr="00D13B34" w:rsidRDefault="00D13B34" w:rsidP="00D13B34">
      <w:pPr>
        <w:rPr>
          <w:rFonts w:ascii="Helvetica" w:hAnsi="Helvetica" w:cs="Helvetica"/>
          <w:b/>
          <w:bCs/>
          <w:color w:val="222222"/>
          <w:sz w:val="21"/>
          <w:szCs w:val="21"/>
        </w:rPr>
      </w:pPr>
    </w:p>
    <w:p w14:paraId="78C40F1C"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2.1. </w:t>
      </w:r>
      <w:r w:rsidRPr="00D13B34">
        <w:rPr>
          <w:rFonts w:ascii="Helvetica" w:hAnsi="Helvetica" w:cs="Helvetica" w:hint="eastAsia"/>
          <w:b/>
          <w:bCs/>
          <w:color w:val="222222"/>
          <w:sz w:val="21"/>
          <w:szCs w:val="21"/>
        </w:rPr>
        <w:t>Определение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стадий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зрелости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исследуемых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организмов</w:t>
      </w:r>
      <w:r w:rsidRPr="00D13B34">
        <w:rPr>
          <w:rFonts w:ascii="Helvetica" w:hAnsi="Helvetica" w:cs="Helvetica"/>
          <w:b/>
          <w:bCs/>
          <w:color w:val="222222"/>
          <w:sz w:val="21"/>
          <w:szCs w:val="21"/>
        </w:rPr>
        <w:t>.</w:t>
      </w:r>
    </w:p>
    <w:p w14:paraId="14848BE7" w14:textId="77777777" w:rsidR="00D13B34" w:rsidRPr="00D13B34" w:rsidRDefault="00D13B34" w:rsidP="00D13B34">
      <w:pPr>
        <w:rPr>
          <w:rFonts w:ascii="Helvetica" w:hAnsi="Helvetica" w:cs="Helvetica"/>
          <w:b/>
          <w:bCs/>
          <w:color w:val="222222"/>
          <w:sz w:val="21"/>
          <w:szCs w:val="21"/>
        </w:rPr>
      </w:pPr>
    </w:p>
    <w:p w14:paraId="3BF7D198"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2.2. </w:t>
      </w:r>
      <w:r w:rsidRPr="00D13B34">
        <w:rPr>
          <w:rFonts w:ascii="Helvetica" w:hAnsi="Helvetica" w:cs="Helvetica" w:hint="eastAsia"/>
          <w:b/>
          <w:bCs/>
          <w:color w:val="222222"/>
          <w:sz w:val="21"/>
          <w:szCs w:val="21"/>
        </w:rPr>
        <w:t>Приготовление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гомогенатов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экстракция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w:t>
      </w:r>
    </w:p>
    <w:p w14:paraId="2D30824C" w14:textId="77777777" w:rsidR="00D13B34" w:rsidRPr="00D13B34" w:rsidRDefault="00D13B34" w:rsidP="00D13B34">
      <w:pPr>
        <w:rPr>
          <w:rFonts w:ascii="Helvetica" w:hAnsi="Helvetica" w:cs="Helvetica"/>
          <w:b/>
          <w:bCs/>
          <w:color w:val="222222"/>
          <w:sz w:val="21"/>
          <w:szCs w:val="21"/>
        </w:rPr>
      </w:pPr>
    </w:p>
    <w:p w14:paraId="39035B6D"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2.3. </w:t>
      </w:r>
      <w:r w:rsidRPr="00D13B34">
        <w:rPr>
          <w:rFonts w:ascii="Helvetica" w:hAnsi="Helvetica" w:cs="Helvetica" w:hint="eastAsia"/>
          <w:b/>
          <w:bCs/>
          <w:color w:val="222222"/>
          <w:sz w:val="21"/>
          <w:szCs w:val="21"/>
        </w:rPr>
        <w:t>Определение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w:t>
      </w:r>
    </w:p>
    <w:p w14:paraId="50D738D1" w14:textId="77777777" w:rsidR="00D13B34" w:rsidRPr="00D13B34" w:rsidRDefault="00D13B34" w:rsidP="00D13B34">
      <w:pPr>
        <w:rPr>
          <w:rFonts w:ascii="Helvetica" w:hAnsi="Helvetica" w:cs="Helvetica"/>
          <w:b/>
          <w:bCs/>
          <w:color w:val="222222"/>
          <w:sz w:val="21"/>
          <w:szCs w:val="21"/>
        </w:rPr>
      </w:pPr>
    </w:p>
    <w:p w14:paraId="6BAB8A0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2.4. </w:t>
      </w:r>
      <w:r w:rsidRPr="00D13B34">
        <w:rPr>
          <w:rFonts w:ascii="Helvetica" w:hAnsi="Helvetica" w:cs="Helvetica" w:hint="eastAsia"/>
          <w:b/>
          <w:bCs/>
          <w:color w:val="222222"/>
          <w:sz w:val="21"/>
          <w:szCs w:val="21"/>
        </w:rPr>
        <w:t>Определение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концентрации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пробах</w:t>
      </w:r>
      <w:r w:rsidRPr="00D13B34">
        <w:rPr>
          <w:rFonts w:ascii="Helvetica" w:hAnsi="Helvetica" w:cs="Helvetica"/>
          <w:b/>
          <w:bCs/>
          <w:color w:val="222222"/>
          <w:sz w:val="21"/>
          <w:szCs w:val="21"/>
        </w:rPr>
        <w:t>.</w:t>
      </w:r>
    </w:p>
    <w:p w14:paraId="2EDC3D03" w14:textId="77777777" w:rsidR="00D13B34" w:rsidRPr="00D13B34" w:rsidRDefault="00D13B34" w:rsidP="00D13B34">
      <w:pPr>
        <w:rPr>
          <w:rFonts w:ascii="Helvetica" w:hAnsi="Helvetica" w:cs="Helvetica"/>
          <w:b/>
          <w:bCs/>
          <w:color w:val="222222"/>
          <w:sz w:val="21"/>
          <w:szCs w:val="21"/>
        </w:rPr>
      </w:pPr>
    </w:p>
    <w:p w14:paraId="521D74BB"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 </w:t>
      </w:r>
      <w:r w:rsidRPr="00D13B34">
        <w:rPr>
          <w:rFonts w:ascii="Helvetica" w:hAnsi="Helvetica" w:cs="Helvetica" w:hint="eastAsia"/>
          <w:b/>
          <w:bCs/>
          <w:color w:val="222222"/>
          <w:sz w:val="21"/>
          <w:szCs w:val="21"/>
        </w:rPr>
        <w:t>Схема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выделения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очистки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исследуемых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w:t>
      </w:r>
    </w:p>
    <w:p w14:paraId="4F13FF34" w14:textId="77777777" w:rsidR="00D13B34" w:rsidRPr="00D13B34" w:rsidRDefault="00D13B34" w:rsidP="00D13B34">
      <w:pPr>
        <w:rPr>
          <w:rFonts w:ascii="Helvetica" w:hAnsi="Helvetica" w:cs="Helvetica"/>
          <w:b/>
          <w:bCs/>
          <w:color w:val="222222"/>
          <w:sz w:val="21"/>
          <w:szCs w:val="21"/>
        </w:rPr>
      </w:pPr>
    </w:p>
    <w:p w14:paraId="4D323C7D"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2.5.1. </w:t>
      </w:r>
      <w:r w:rsidRPr="00D13B34">
        <w:rPr>
          <w:rFonts w:ascii="Helvetica" w:hAnsi="Helvetica" w:cs="Helvetica" w:hint="eastAsia"/>
          <w:b/>
          <w:bCs/>
          <w:color w:val="222222"/>
          <w:sz w:val="21"/>
          <w:szCs w:val="21"/>
        </w:rPr>
        <w:t>Методы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группового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осаждения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w:t>
      </w:r>
    </w:p>
    <w:p w14:paraId="1B477602" w14:textId="77777777" w:rsidR="00D13B34" w:rsidRPr="00D13B34" w:rsidRDefault="00D13B34" w:rsidP="00D13B34">
      <w:pPr>
        <w:rPr>
          <w:rFonts w:ascii="Helvetica" w:hAnsi="Helvetica" w:cs="Helvetica"/>
          <w:b/>
          <w:bCs/>
          <w:color w:val="222222"/>
          <w:sz w:val="21"/>
          <w:szCs w:val="21"/>
        </w:rPr>
      </w:pPr>
    </w:p>
    <w:p w14:paraId="1F86E21A"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2.5.2. </w:t>
      </w:r>
      <w:r w:rsidRPr="00D13B34">
        <w:rPr>
          <w:rFonts w:ascii="Helvetica" w:hAnsi="Helvetica" w:cs="Helvetica" w:hint="eastAsia"/>
          <w:b/>
          <w:bCs/>
          <w:color w:val="222222"/>
          <w:sz w:val="21"/>
          <w:szCs w:val="21"/>
        </w:rPr>
        <w:t>Разделение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исследуемых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объектов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методом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гель</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фильтрации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колонках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сефадексом</w:t>
      </w:r>
      <w:r w:rsidRPr="00D13B34">
        <w:rPr>
          <w:rFonts w:ascii="Helvetica" w:hAnsi="Helvetica" w:cs="Helvetica"/>
          <w:b/>
          <w:bCs/>
          <w:color w:val="222222"/>
          <w:sz w:val="21"/>
          <w:szCs w:val="21"/>
        </w:rPr>
        <w:t xml:space="preserve"> G-100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ультрогелем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АсА</w:t>
      </w:r>
      <w:r w:rsidRPr="00D13B34">
        <w:rPr>
          <w:rFonts w:ascii="Helvetica" w:hAnsi="Helvetica" w:cs="Helvetica"/>
          <w:b/>
          <w:bCs/>
          <w:color w:val="222222"/>
          <w:sz w:val="21"/>
          <w:szCs w:val="21"/>
        </w:rPr>
        <w:t>-34.</w:t>
      </w:r>
    </w:p>
    <w:p w14:paraId="149CBBD7" w14:textId="77777777" w:rsidR="00D13B34" w:rsidRPr="00D13B34" w:rsidRDefault="00D13B34" w:rsidP="00D13B34">
      <w:pPr>
        <w:rPr>
          <w:rFonts w:ascii="Helvetica" w:hAnsi="Helvetica" w:cs="Helvetica"/>
          <w:b/>
          <w:bCs/>
          <w:color w:val="222222"/>
          <w:sz w:val="21"/>
          <w:szCs w:val="21"/>
        </w:rPr>
      </w:pPr>
    </w:p>
    <w:p w14:paraId="5BDEEA0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lastRenderedPageBreak/>
        <w:t xml:space="preserve">2.5.3. </w:t>
      </w:r>
      <w:r w:rsidRPr="00D13B34">
        <w:rPr>
          <w:rFonts w:ascii="Helvetica" w:hAnsi="Helvetica" w:cs="Helvetica" w:hint="eastAsia"/>
          <w:b/>
          <w:bCs/>
          <w:color w:val="222222"/>
          <w:sz w:val="21"/>
          <w:szCs w:val="21"/>
        </w:rPr>
        <w:t>Определение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молекулярной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массы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исследуемых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методом</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гель</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фильтрации</w:t>
      </w:r>
      <w:r w:rsidRPr="00D13B34">
        <w:rPr>
          <w:rFonts w:ascii="Helvetica" w:hAnsi="Helvetica" w:cs="Helvetica"/>
          <w:b/>
          <w:bCs/>
          <w:color w:val="222222"/>
          <w:sz w:val="21"/>
          <w:szCs w:val="21"/>
        </w:rPr>
        <w:t>.</w:t>
      </w:r>
    </w:p>
    <w:p w14:paraId="11C47D2A" w14:textId="77777777" w:rsidR="00D13B34" w:rsidRPr="00D13B34" w:rsidRDefault="00D13B34" w:rsidP="00D13B34">
      <w:pPr>
        <w:rPr>
          <w:rFonts w:ascii="Helvetica" w:hAnsi="Helvetica" w:cs="Helvetica"/>
          <w:b/>
          <w:bCs/>
          <w:color w:val="222222"/>
          <w:sz w:val="21"/>
          <w:szCs w:val="21"/>
        </w:rPr>
      </w:pPr>
    </w:p>
    <w:p w14:paraId="3A02625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2.5.4. </w:t>
      </w:r>
      <w:r w:rsidRPr="00D13B34">
        <w:rPr>
          <w:rFonts w:ascii="Helvetica" w:hAnsi="Helvetica" w:cs="Helvetica" w:hint="eastAsia"/>
          <w:b/>
          <w:bCs/>
          <w:color w:val="222222"/>
          <w:sz w:val="21"/>
          <w:szCs w:val="21"/>
        </w:rPr>
        <w:t>Оценка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степени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автолиза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различных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режимах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сроках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хранения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сырья</w:t>
      </w:r>
      <w:r w:rsidRPr="00D13B34">
        <w:rPr>
          <w:rFonts w:ascii="Helvetica" w:hAnsi="Helvetica" w:cs="Helvetica"/>
          <w:b/>
          <w:bCs/>
          <w:color w:val="222222"/>
          <w:sz w:val="21"/>
          <w:szCs w:val="21"/>
        </w:rPr>
        <w:t>.</w:t>
      </w:r>
    </w:p>
    <w:p w14:paraId="08837249" w14:textId="77777777" w:rsidR="00D13B34" w:rsidRPr="00D13B34" w:rsidRDefault="00D13B34" w:rsidP="00D13B34">
      <w:pPr>
        <w:rPr>
          <w:rFonts w:ascii="Helvetica" w:hAnsi="Helvetica" w:cs="Helvetica"/>
          <w:b/>
          <w:bCs/>
          <w:color w:val="222222"/>
          <w:sz w:val="21"/>
          <w:szCs w:val="21"/>
        </w:rPr>
      </w:pPr>
    </w:p>
    <w:p w14:paraId="35C4035B"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2.5.5. </w:t>
      </w:r>
      <w:r w:rsidRPr="00D13B34">
        <w:rPr>
          <w:rFonts w:ascii="Helvetica" w:hAnsi="Helvetica" w:cs="Helvetica" w:hint="eastAsia"/>
          <w:b/>
          <w:bCs/>
          <w:color w:val="222222"/>
          <w:sz w:val="21"/>
          <w:szCs w:val="21"/>
        </w:rPr>
        <w:t>Ионообменная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хроматография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колонках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ДЭАЭ</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целлюлозой</w:t>
      </w:r>
      <w:r w:rsidRPr="00D13B34">
        <w:rPr>
          <w:rFonts w:ascii="Helvetica" w:hAnsi="Helvetica" w:cs="Helvetica"/>
          <w:b/>
          <w:bCs/>
          <w:color w:val="222222"/>
          <w:sz w:val="21"/>
          <w:szCs w:val="21"/>
        </w:rPr>
        <w:t>.</w:t>
      </w:r>
    </w:p>
    <w:p w14:paraId="3BC193AC" w14:textId="77777777" w:rsidR="00D13B34" w:rsidRPr="00D13B34" w:rsidRDefault="00D13B34" w:rsidP="00D13B34">
      <w:pPr>
        <w:rPr>
          <w:rFonts w:ascii="Helvetica" w:hAnsi="Helvetica" w:cs="Helvetica"/>
          <w:b/>
          <w:bCs/>
          <w:color w:val="222222"/>
          <w:sz w:val="21"/>
          <w:szCs w:val="21"/>
        </w:rPr>
      </w:pPr>
    </w:p>
    <w:p w14:paraId="0C4B109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2.5.6. </w:t>
      </w:r>
      <w:r w:rsidRPr="00D13B34">
        <w:rPr>
          <w:rFonts w:ascii="Helvetica" w:hAnsi="Helvetica" w:cs="Helvetica" w:hint="eastAsia"/>
          <w:b/>
          <w:bCs/>
          <w:color w:val="222222"/>
          <w:sz w:val="21"/>
          <w:szCs w:val="21"/>
        </w:rPr>
        <w:t>Диск</w:t>
      </w:r>
      <w:r w:rsidRPr="00D13B34">
        <w:rPr>
          <w:rFonts w:ascii="Helvetica" w:hAnsi="Helvetica" w:cs="Helvetica"/>
          <w:b/>
          <w:bCs/>
          <w:color w:val="222222"/>
          <w:sz w:val="21"/>
          <w:szCs w:val="21"/>
        </w:rPr>
        <w:t>-</w:t>
      </w:r>
      <w:r w:rsidRPr="00D13B34">
        <w:rPr>
          <w:rFonts w:ascii="Helvetica" w:hAnsi="Helvetica" w:cs="Helvetica" w:hint="eastAsia"/>
          <w:b/>
          <w:bCs/>
          <w:color w:val="222222"/>
          <w:sz w:val="21"/>
          <w:szCs w:val="21"/>
        </w:rPr>
        <w:t>электрофорез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ПААГ</w:t>
      </w:r>
      <w:r w:rsidRPr="00D13B34">
        <w:rPr>
          <w:rFonts w:ascii="Helvetica" w:hAnsi="Helvetica" w:cs="Helvetica"/>
          <w:b/>
          <w:bCs/>
          <w:color w:val="222222"/>
          <w:sz w:val="21"/>
          <w:szCs w:val="21"/>
        </w:rPr>
        <w:t>.</w:t>
      </w:r>
    </w:p>
    <w:p w14:paraId="36C93CCA" w14:textId="77777777" w:rsidR="00D13B34" w:rsidRPr="00D13B34" w:rsidRDefault="00D13B34" w:rsidP="00D13B34">
      <w:pPr>
        <w:rPr>
          <w:rFonts w:ascii="Helvetica" w:hAnsi="Helvetica" w:cs="Helvetica"/>
          <w:b/>
          <w:bCs/>
          <w:color w:val="222222"/>
          <w:sz w:val="21"/>
          <w:szCs w:val="21"/>
        </w:rPr>
      </w:pPr>
    </w:p>
    <w:p w14:paraId="612DDE7B"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2.6. </w:t>
      </w:r>
      <w:r w:rsidRPr="00D13B34">
        <w:rPr>
          <w:rFonts w:ascii="Helvetica" w:hAnsi="Helvetica" w:cs="Helvetica" w:hint="eastAsia"/>
          <w:b/>
          <w:bCs/>
          <w:color w:val="222222"/>
          <w:sz w:val="21"/>
          <w:szCs w:val="21"/>
        </w:rPr>
        <w:t>Статистическая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обработка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данных</w:t>
      </w:r>
      <w:r w:rsidRPr="00D13B34">
        <w:rPr>
          <w:rFonts w:ascii="Helvetica" w:hAnsi="Helvetica" w:cs="Helvetica"/>
          <w:b/>
          <w:bCs/>
          <w:color w:val="222222"/>
          <w:sz w:val="21"/>
          <w:szCs w:val="21"/>
        </w:rPr>
        <w:t>.</w:t>
      </w:r>
    </w:p>
    <w:p w14:paraId="37BD115D" w14:textId="77777777" w:rsidR="00D13B34" w:rsidRPr="00D13B34" w:rsidRDefault="00D13B34" w:rsidP="00D13B34">
      <w:pPr>
        <w:rPr>
          <w:rFonts w:ascii="Helvetica" w:hAnsi="Helvetica" w:cs="Helvetica"/>
          <w:b/>
          <w:bCs/>
          <w:color w:val="222222"/>
          <w:sz w:val="21"/>
          <w:szCs w:val="21"/>
        </w:rPr>
      </w:pPr>
    </w:p>
    <w:p w14:paraId="6B500036"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III. </w:t>
      </w:r>
      <w:r w:rsidRPr="00D13B34">
        <w:rPr>
          <w:rFonts w:ascii="Helvetica" w:hAnsi="Helvetica" w:cs="Helvetica" w:hint="eastAsia"/>
          <w:b/>
          <w:bCs/>
          <w:color w:val="222222"/>
          <w:sz w:val="21"/>
          <w:szCs w:val="21"/>
        </w:rPr>
        <w:t>СПЕКТР</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ТКАНЕВАЯ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ЛОКАЛИЗАЦИЯ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w:t>
      </w:r>
    </w:p>
    <w:p w14:paraId="7725193D" w14:textId="77777777" w:rsidR="00D13B34" w:rsidRPr="00D13B34" w:rsidRDefault="00D13B34" w:rsidP="00D13B34">
      <w:pPr>
        <w:rPr>
          <w:rFonts w:ascii="Helvetica" w:hAnsi="Helvetica" w:cs="Helvetica"/>
          <w:b/>
          <w:bCs/>
          <w:color w:val="222222"/>
          <w:sz w:val="21"/>
          <w:szCs w:val="21"/>
        </w:rPr>
      </w:pPr>
    </w:p>
    <w:p w14:paraId="654642A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Пищеварительные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органы</w:t>
      </w:r>
      <w:r w:rsidRPr="00D13B34">
        <w:rPr>
          <w:rFonts w:ascii="Helvetica" w:hAnsi="Helvetica" w:cs="Helvetica"/>
          <w:b/>
          <w:bCs/>
          <w:color w:val="222222"/>
          <w:sz w:val="21"/>
          <w:szCs w:val="21"/>
        </w:rPr>
        <w:t>.</w:t>
      </w:r>
    </w:p>
    <w:p w14:paraId="5377E67F" w14:textId="77777777" w:rsidR="00D13B34" w:rsidRPr="00D13B34" w:rsidRDefault="00D13B34" w:rsidP="00D13B34">
      <w:pPr>
        <w:rPr>
          <w:rFonts w:ascii="Helvetica" w:hAnsi="Helvetica" w:cs="Helvetica"/>
          <w:b/>
          <w:bCs/>
          <w:color w:val="222222"/>
          <w:sz w:val="21"/>
          <w:szCs w:val="21"/>
        </w:rPr>
      </w:pPr>
    </w:p>
    <w:p w14:paraId="39D26A35"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Половые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органы</w:t>
      </w:r>
      <w:r w:rsidRPr="00D13B34">
        <w:rPr>
          <w:rFonts w:ascii="Helvetica" w:hAnsi="Helvetica" w:cs="Helvetica"/>
          <w:b/>
          <w:bCs/>
          <w:color w:val="222222"/>
          <w:sz w:val="21"/>
          <w:szCs w:val="21"/>
        </w:rPr>
        <w:t>.</w:t>
      </w:r>
    </w:p>
    <w:p w14:paraId="58414573" w14:textId="77777777" w:rsidR="00D13B34" w:rsidRPr="00D13B34" w:rsidRDefault="00D13B34" w:rsidP="00D13B34">
      <w:pPr>
        <w:rPr>
          <w:rFonts w:ascii="Helvetica" w:hAnsi="Helvetica" w:cs="Helvetica"/>
          <w:b/>
          <w:bCs/>
          <w:color w:val="222222"/>
          <w:sz w:val="21"/>
          <w:szCs w:val="21"/>
        </w:rPr>
      </w:pPr>
    </w:p>
    <w:p w14:paraId="5B123095"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3. </w:t>
      </w:r>
      <w:r w:rsidRPr="00D13B34">
        <w:rPr>
          <w:rFonts w:ascii="Helvetica" w:hAnsi="Helvetica" w:cs="Helvetica" w:hint="eastAsia"/>
          <w:b/>
          <w:bCs/>
          <w:color w:val="222222"/>
          <w:sz w:val="21"/>
          <w:szCs w:val="21"/>
        </w:rPr>
        <w:t>Мышечные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ткани</w:t>
      </w:r>
      <w:r w:rsidRPr="00D13B34">
        <w:rPr>
          <w:rFonts w:ascii="Helvetica" w:hAnsi="Helvetica" w:cs="Helvetica"/>
          <w:b/>
          <w:bCs/>
          <w:color w:val="222222"/>
          <w:sz w:val="21"/>
          <w:szCs w:val="21"/>
        </w:rPr>
        <w:t>.</w:t>
      </w:r>
    </w:p>
    <w:p w14:paraId="63DE9BDE" w14:textId="77777777" w:rsidR="00D13B34" w:rsidRPr="00D13B34" w:rsidRDefault="00D13B34" w:rsidP="00D13B34">
      <w:pPr>
        <w:rPr>
          <w:rFonts w:ascii="Helvetica" w:hAnsi="Helvetica" w:cs="Helvetica"/>
          <w:b/>
          <w:bCs/>
          <w:color w:val="222222"/>
          <w:sz w:val="21"/>
          <w:szCs w:val="21"/>
        </w:rPr>
      </w:pPr>
    </w:p>
    <w:p w14:paraId="6E0E8862"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IV. </w:t>
      </w:r>
      <w:r w:rsidRPr="00D13B34">
        <w:rPr>
          <w:rFonts w:ascii="Helvetica" w:hAnsi="Helvetica" w:cs="Helvetica" w:hint="eastAsia"/>
          <w:b/>
          <w:bCs/>
          <w:color w:val="222222"/>
          <w:sz w:val="21"/>
          <w:szCs w:val="21"/>
        </w:rPr>
        <w:t>ДИНАМИКА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ВНУТРИКЛЕТОЧНЫХ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ПРОЦЕССЕ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ГОДОВЫХ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ЦИКЛОВ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w:t>
      </w:r>
    </w:p>
    <w:p w14:paraId="3E9317A8" w14:textId="77777777" w:rsidR="00D13B34" w:rsidRPr="00D13B34" w:rsidRDefault="00D13B34" w:rsidP="00D13B34">
      <w:pPr>
        <w:rPr>
          <w:rFonts w:ascii="Helvetica" w:hAnsi="Helvetica" w:cs="Helvetica"/>
          <w:b/>
          <w:bCs/>
          <w:color w:val="222222"/>
          <w:sz w:val="21"/>
          <w:szCs w:val="21"/>
        </w:rPr>
      </w:pPr>
    </w:p>
    <w:p w14:paraId="2BFF4BD8"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Динамика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внутриклеточных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гонадах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ежа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процессе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созревания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половых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продуктов</w:t>
      </w:r>
      <w:r w:rsidRPr="00D13B34">
        <w:rPr>
          <w:rFonts w:ascii="Helvetica" w:hAnsi="Helvetica" w:cs="Helvetica"/>
          <w:b/>
          <w:bCs/>
          <w:color w:val="222222"/>
          <w:sz w:val="21"/>
          <w:szCs w:val="21"/>
        </w:rPr>
        <w:t>.</w:t>
      </w:r>
    </w:p>
    <w:p w14:paraId="7C0D5FB4" w14:textId="77777777" w:rsidR="00D13B34" w:rsidRPr="00D13B34" w:rsidRDefault="00D13B34" w:rsidP="00D13B34">
      <w:pPr>
        <w:rPr>
          <w:rFonts w:ascii="Helvetica" w:hAnsi="Helvetica" w:cs="Helvetica"/>
          <w:b/>
          <w:bCs/>
          <w:color w:val="222222"/>
          <w:sz w:val="21"/>
          <w:szCs w:val="21"/>
        </w:rPr>
      </w:pPr>
    </w:p>
    <w:p w14:paraId="281D6C1C"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 </w:t>
      </w:r>
      <w:r w:rsidRPr="00D13B34">
        <w:rPr>
          <w:rFonts w:ascii="Helvetica" w:hAnsi="Helvetica" w:cs="Helvetica" w:hint="eastAsia"/>
          <w:b/>
          <w:bCs/>
          <w:color w:val="222222"/>
          <w:sz w:val="21"/>
          <w:szCs w:val="21"/>
        </w:rPr>
        <w:t>Активность</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катепсина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эластазы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акрозина</w:t>
      </w:r>
      <w:r w:rsidRPr="00D13B34">
        <w:rPr>
          <w:rFonts w:ascii="Helvetica" w:hAnsi="Helvetica" w:cs="Helvetica"/>
          <w:b/>
          <w:bCs/>
          <w:color w:val="222222"/>
          <w:sz w:val="21"/>
          <w:szCs w:val="21"/>
        </w:rPr>
        <w:t>.</w:t>
      </w:r>
    </w:p>
    <w:p w14:paraId="0BC9416C" w14:textId="77777777" w:rsidR="00D13B34" w:rsidRPr="00D13B34" w:rsidRDefault="00D13B34" w:rsidP="00D13B34">
      <w:pPr>
        <w:rPr>
          <w:rFonts w:ascii="Helvetica" w:hAnsi="Helvetica" w:cs="Helvetica"/>
          <w:b/>
          <w:bCs/>
          <w:color w:val="222222"/>
          <w:sz w:val="21"/>
          <w:szCs w:val="21"/>
        </w:rPr>
      </w:pPr>
    </w:p>
    <w:p w14:paraId="42DF782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1.2. </w:t>
      </w:r>
      <w:r w:rsidRPr="00D13B34">
        <w:rPr>
          <w:rFonts w:ascii="Helvetica" w:hAnsi="Helvetica" w:cs="Helvetica" w:hint="eastAsia"/>
          <w:b/>
          <w:bCs/>
          <w:color w:val="222222"/>
          <w:sz w:val="21"/>
          <w:szCs w:val="21"/>
        </w:rPr>
        <w:t>Активность</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кальпаиноподобных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w:t>
      </w:r>
    </w:p>
    <w:p w14:paraId="1210E7DB" w14:textId="77777777" w:rsidR="00D13B34" w:rsidRPr="00D13B34" w:rsidRDefault="00D13B34" w:rsidP="00D13B34">
      <w:pPr>
        <w:rPr>
          <w:rFonts w:ascii="Helvetica" w:hAnsi="Helvetica" w:cs="Helvetica"/>
          <w:b/>
          <w:bCs/>
          <w:color w:val="222222"/>
          <w:sz w:val="21"/>
          <w:szCs w:val="21"/>
        </w:rPr>
      </w:pPr>
    </w:p>
    <w:p w14:paraId="2D9B69D1"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Динамика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общей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гонадах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гребешка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процессе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годового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цикла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развития</w:t>
      </w:r>
      <w:r w:rsidRPr="00D13B34">
        <w:rPr>
          <w:rFonts w:ascii="Helvetica" w:hAnsi="Helvetica" w:cs="Helvetica"/>
          <w:b/>
          <w:bCs/>
          <w:color w:val="222222"/>
          <w:sz w:val="21"/>
          <w:szCs w:val="21"/>
        </w:rPr>
        <w:t>.</w:t>
      </w:r>
    </w:p>
    <w:p w14:paraId="3E3745AD" w14:textId="77777777" w:rsidR="00D13B34" w:rsidRPr="00D13B34" w:rsidRDefault="00D13B34" w:rsidP="00D13B34">
      <w:pPr>
        <w:rPr>
          <w:rFonts w:ascii="Helvetica" w:hAnsi="Helvetica" w:cs="Helvetica"/>
          <w:b/>
          <w:bCs/>
          <w:color w:val="222222"/>
          <w:sz w:val="21"/>
          <w:szCs w:val="21"/>
        </w:rPr>
      </w:pPr>
    </w:p>
    <w:p w14:paraId="6978D403"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У</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ПРОЦЕССЫ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ИЗМЕНЕНИЯ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ПРОЦЕССЕ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РАЗЛИЧНЫХ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РЕЖИМОВ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СРОКОВ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ХРАНЕНИЯ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СЫРЬЯ</w:t>
      </w:r>
      <w:r w:rsidRPr="00D13B34">
        <w:rPr>
          <w:rFonts w:ascii="Helvetica" w:hAnsi="Helvetica" w:cs="Helvetica"/>
          <w:b/>
          <w:bCs/>
          <w:color w:val="222222"/>
          <w:sz w:val="21"/>
          <w:szCs w:val="21"/>
        </w:rPr>
        <w:t>.</w:t>
      </w:r>
    </w:p>
    <w:p w14:paraId="5B6A72F2" w14:textId="77777777" w:rsidR="00D13B34" w:rsidRPr="00D13B34" w:rsidRDefault="00D13B34" w:rsidP="00D13B34">
      <w:pPr>
        <w:rPr>
          <w:rFonts w:ascii="Helvetica" w:hAnsi="Helvetica" w:cs="Helvetica"/>
          <w:b/>
          <w:bCs/>
          <w:color w:val="222222"/>
          <w:sz w:val="21"/>
          <w:szCs w:val="21"/>
        </w:rPr>
      </w:pPr>
    </w:p>
    <w:p w14:paraId="1DC8916C"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Камчатский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краб</w:t>
      </w:r>
      <w:r w:rsidRPr="00D13B34">
        <w:rPr>
          <w:rFonts w:ascii="Helvetica" w:hAnsi="Helvetica" w:cs="Helvetica"/>
          <w:b/>
          <w:bCs/>
          <w:color w:val="222222"/>
          <w:sz w:val="21"/>
          <w:szCs w:val="21"/>
        </w:rPr>
        <w:t>.</w:t>
      </w:r>
    </w:p>
    <w:p w14:paraId="327F981A" w14:textId="77777777" w:rsidR="00D13B34" w:rsidRPr="00D13B34" w:rsidRDefault="00D13B34" w:rsidP="00D13B34">
      <w:pPr>
        <w:rPr>
          <w:rFonts w:ascii="Helvetica" w:hAnsi="Helvetica" w:cs="Helvetica"/>
          <w:b/>
          <w:bCs/>
          <w:color w:val="222222"/>
          <w:sz w:val="21"/>
          <w:szCs w:val="21"/>
        </w:rPr>
      </w:pPr>
    </w:p>
    <w:p w14:paraId="63FAFC4D"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 </w:t>
      </w:r>
      <w:r w:rsidRPr="00D13B34">
        <w:rPr>
          <w:rFonts w:ascii="Helvetica" w:hAnsi="Helvetica" w:cs="Helvetica" w:hint="eastAsia"/>
          <w:b/>
          <w:bCs/>
          <w:color w:val="222222"/>
          <w:sz w:val="21"/>
          <w:szCs w:val="21"/>
        </w:rPr>
        <w:t>Изменения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фракционного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состава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w:t>
      </w:r>
    </w:p>
    <w:p w14:paraId="2EAE1487" w14:textId="77777777" w:rsidR="00D13B34" w:rsidRPr="00D13B34" w:rsidRDefault="00D13B34" w:rsidP="00D13B34">
      <w:pPr>
        <w:rPr>
          <w:rFonts w:ascii="Helvetica" w:hAnsi="Helvetica" w:cs="Helvetica"/>
          <w:b/>
          <w:bCs/>
          <w:color w:val="222222"/>
          <w:sz w:val="21"/>
          <w:szCs w:val="21"/>
        </w:rPr>
      </w:pPr>
    </w:p>
    <w:p w14:paraId="675650DD"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1.2. </w:t>
      </w:r>
      <w:r w:rsidRPr="00D13B34">
        <w:rPr>
          <w:rFonts w:ascii="Helvetica" w:hAnsi="Helvetica" w:cs="Helvetica" w:hint="eastAsia"/>
          <w:b/>
          <w:bCs/>
          <w:color w:val="222222"/>
          <w:sz w:val="21"/>
          <w:szCs w:val="21"/>
        </w:rPr>
        <w:t>Изменение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протеолитической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активности</w:t>
      </w:r>
      <w:r w:rsidRPr="00D13B34">
        <w:rPr>
          <w:rFonts w:ascii="Helvetica" w:hAnsi="Helvetica" w:cs="Helvetica"/>
          <w:b/>
          <w:bCs/>
          <w:color w:val="222222"/>
          <w:sz w:val="21"/>
          <w:szCs w:val="21"/>
        </w:rPr>
        <w:t>.</w:t>
      </w:r>
    </w:p>
    <w:p w14:paraId="7569159C" w14:textId="77777777" w:rsidR="00D13B34" w:rsidRPr="00D13B34" w:rsidRDefault="00D13B34" w:rsidP="00D13B34">
      <w:pPr>
        <w:rPr>
          <w:rFonts w:ascii="Helvetica" w:hAnsi="Helvetica" w:cs="Helvetica"/>
          <w:b/>
          <w:bCs/>
          <w:color w:val="222222"/>
          <w:sz w:val="21"/>
          <w:szCs w:val="21"/>
        </w:rPr>
      </w:pPr>
    </w:p>
    <w:p w14:paraId="5B6EEE04"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Исландский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гребешок</w:t>
      </w:r>
      <w:r w:rsidRPr="00D13B34">
        <w:rPr>
          <w:rFonts w:ascii="Helvetica" w:hAnsi="Helvetica" w:cs="Helvetica"/>
          <w:b/>
          <w:bCs/>
          <w:color w:val="222222"/>
          <w:sz w:val="21"/>
          <w:szCs w:val="21"/>
        </w:rPr>
        <w:t>.</w:t>
      </w:r>
    </w:p>
    <w:p w14:paraId="49AE0278" w14:textId="77777777" w:rsidR="00D13B34" w:rsidRPr="00D13B34" w:rsidRDefault="00D13B34" w:rsidP="00D13B34">
      <w:pPr>
        <w:rPr>
          <w:rFonts w:ascii="Helvetica" w:hAnsi="Helvetica" w:cs="Helvetica"/>
          <w:b/>
          <w:bCs/>
          <w:color w:val="222222"/>
          <w:sz w:val="21"/>
          <w:szCs w:val="21"/>
        </w:rPr>
      </w:pPr>
    </w:p>
    <w:p w14:paraId="33A1887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2.1. </w:t>
      </w:r>
      <w:r w:rsidRPr="00D13B34">
        <w:rPr>
          <w:rFonts w:ascii="Helvetica" w:hAnsi="Helvetica" w:cs="Helvetica" w:hint="eastAsia"/>
          <w:b/>
          <w:bCs/>
          <w:color w:val="222222"/>
          <w:sz w:val="21"/>
          <w:szCs w:val="21"/>
        </w:rPr>
        <w:t>Изменения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фракционного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состава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белков</w:t>
      </w:r>
      <w:r w:rsidRPr="00D13B34">
        <w:rPr>
          <w:rFonts w:ascii="Helvetica" w:hAnsi="Helvetica" w:cs="Helvetica"/>
          <w:b/>
          <w:bCs/>
          <w:color w:val="222222"/>
          <w:sz w:val="21"/>
          <w:szCs w:val="21"/>
        </w:rPr>
        <w:t>.</w:t>
      </w:r>
    </w:p>
    <w:p w14:paraId="56FD1306" w14:textId="77777777" w:rsidR="00D13B34" w:rsidRPr="00D13B34" w:rsidRDefault="00D13B34" w:rsidP="00D13B34">
      <w:pPr>
        <w:rPr>
          <w:rFonts w:ascii="Helvetica" w:hAnsi="Helvetica" w:cs="Helvetica"/>
          <w:b/>
          <w:bCs/>
          <w:color w:val="222222"/>
          <w:sz w:val="21"/>
          <w:szCs w:val="21"/>
        </w:rPr>
      </w:pPr>
    </w:p>
    <w:p w14:paraId="45CFA632"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hint="eastAsia"/>
          <w:b/>
          <w:bCs/>
          <w:color w:val="222222"/>
          <w:sz w:val="21"/>
          <w:szCs w:val="21"/>
        </w:rPr>
        <w:t>ГЛАВА</w:t>
      </w:r>
      <w:r w:rsidRPr="00D13B34">
        <w:rPr>
          <w:rFonts w:ascii="Helvetica" w:hAnsi="Helvetica" w:cs="Helvetica"/>
          <w:b/>
          <w:bCs/>
          <w:color w:val="222222"/>
          <w:sz w:val="21"/>
          <w:szCs w:val="21"/>
        </w:rPr>
        <w:t xml:space="preserve"> VI. </w:t>
      </w:r>
      <w:r w:rsidRPr="00D13B34">
        <w:rPr>
          <w:rFonts w:ascii="Helvetica" w:hAnsi="Helvetica" w:cs="Helvetica" w:hint="eastAsia"/>
          <w:b/>
          <w:bCs/>
          <w:color w:val="222222"/>
          <w:sz w:val="21"/>
          <w:szCs w:val="21"/>
        </w:rPr>
        <w:t>ЧАСТИЧНАЯ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ОЧИСТКА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НЕКОТОРЫЕ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СВОЙСТВА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ВНУТРИКЛЕТОЧНЫХ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ТКАНЕЙ</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МОРСКИХ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БЕСПОЗВОНОЧНЫХ</w:t>
      </w:r>
      <w:r w:rsidRPr="00D13B34">
        <w:rPr>
          <w:rFonts w:ascii="Helvetica" w:hAnsi="Helvetica" w:cs="Helvetica"/>
          <w:b/>
          <w:bCs/>
          <w:color w:val="222222"/>
          <w:sz w:val="21"/>
          <w:szCs w:val="21"/>
        </w:rPr>
        <w:t>.</w:t>
      </w:r>
    </w:p>
    <w:p w14:paraId="4A279DE9" w14:textId="77777777" w:rsidR="00D13B34" w:rsidRPr="00D13B34" w:rsidRDefault="00D13B34" w:rsidP="00D13B34">
      <w:pPr>
        <w:rPr>
          <w:rFonts w:ascii="Helvetica" w:hAnsi="Helvetica" w:cs="Helvetica"/>
          <w:b/>
          <w:bCs/>
          <w:color w:val="222222"/>
          <w:sz w:val="21"/>
          <w:szCs w:val="21"/>
        </w:rPr>
      </w:pPr>
    </w:p>
    <w:p w14:paraId="6CE1D400"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D.</w:t>
      </w:r>
    </w:p>
    <w:p w14:paraId="2E8EF478" w14:textId="77777777" w:rsidR="00D13B34" w:rsidRPr="00D13B34" w:rsidRDefault="00D13B34" w:rsidP="00D13B34">
      <w:pPr>
        <w:rPr>
          <w:rFonts w:ascii="Helvetica" w:hAnsi="Helvetica" w:cs="Helvetica"/>
          <w:b/>
          <w:bCs/>
          <w:color w:val="222222"/>
          <w:sz w:val="21"/>
          <w:szCs w:val="21"/>
        </w:rPr>
      </w:pPr>
    </w:p>
    <w:p w14:paraId="3D456BCC"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1.1.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D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гепатопанкреаса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камчатского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краба</w:t>
      </w:r>
      <w:r w:rsidRPr="00D13B34">
        <w:rPr>
          <w:rFonts w:ascii="Helvetica" w:hAnsi="Helvetica" w:cs="Helvetica"/>
          <w:b/>
          <w:bCs/>
          <w:color w:val="222222"/>
          <w:sz w:val="21"/>
          <w:szCs w:val="21"/>
        </w:rPr>
        <w:t>.</w:t>
      </w:r>
    </w:p>
    <w:p w14:paraId="2B454089" w14:textId="77777777" w:rsidR="00D13B34" w:rsidRPr="00D13B34" w:rsidRDefault="00D13B34" w:rsidP="00D13B34">
      <w:pPr>
        <w:rPr>
          <w:rFonts w:ascii="Helvetica" w:hAnsi="Helvetica" w:cs="Helvetica"/>
          <w:b/>
          <w:bCs/>
          <w:color w:val="222222"/>
          <w:sz w:val="21"/>
          <w:szCs w:val="21"/>
        </w:rPr>
      </w:pPr>
    </w:p>
    <w:p w14:paraId="1AC98FEE"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1.2. </w:t>
      </w:r>
      <w:r w:rsidRPr="00D13B34">
        <w:rPr>
          <w:rFonts w:ascii="Helvetica" w:hAnsi="Helvetica" w:cs="Helvetica" w:hint="eastAsia"/>
          <w:b/>
          <w:bCs/>
          <w:color w:val="222222"/>
          <w:sz w:val="21"/>
          <w:szCs w:val="21"/>
        </w:rPr>
        <w:t>Катепсин</w:t>
      </w:r>
      <w:r w:rsidRPr="00D13B34">
        <w:rPr>
          <w:rFonts w:ascii="Helvetica" w:hAnsi="Helvetica" w:cs="Helvetica"/>
          <w:b/>
          <w:bCs/>
          <w:color w:val="222222"/>
          <w:sz w:val="21"/>
          <w:szCs w:val="21"/>
        </w:rPr>
        <w:t xml:space="preserve"> D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гонад</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исландского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гребешка</w:t>
      </w:r>
      <w:r w:rsidRPr="00D13B34">
        <w:rPr>
          <w:rFonts w:ascii="Helvetica" w:hAnsi="Helvetica" w:cs="Helvetica"/>
          <w:b/>
          <w:bCs/>
          <w:color w:val="222222"/>
          <w:sz w:val="21"/>
          <w:szCs w:val="21"/>
        </w:rPr>
        <w:t>.</w:t>
      </w:r>
    </w:p>
    <w:p w14:paraId="41A34DDD" w14:textId="77777777" w:rsidR="00D13B34" w:rsidRPr="00D13B34" w:rsidRDefault="00D13B34" w:rsidP="00D13B34">
      <w:pPr>
        <w:rPr>
          <w:rFonts w:ascii="Helvetica" w:hAnsi="Helvetica" w:cs="Helvetica"/>
          <w:b/>
          <w:bCs/>
          <w:color w:val="222222"/>
          <w:sz w:val="21"/>
          <w:szCs w:val="21"/>
        </w:rPr>
      </w:pPr>
    </w:p>
    <w:p w14:paraId="30EEFE2A"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 </w:t>
      </w:r>
      <w:r w:rsidRPr="00D13B34">
        <w:rPr>
          <w:rFonts w:ascii="Helvetica" w:hAnsi="Helvetica" w:cs="Helvetica" w:hint="eastAsia"/>
          <w:b/>
          <w:bCs/>
          <w:color w:val="222222"/>
          <w:sz w:val="21"/>
          <w:szCs w:val="21"/>
        </w:rPr>
        <w:t>Комплексные</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препараты</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w:t>
      </w:r>
    </w:p>
    <w:p w14:paraId="5B9953CB" w14:textId="77777777" w:rsidR="00D13B34" w:rsidRPr="00D13B34" w:rsidRDefault="00D13B34" w:rsidP="00D13B34">
      <w:pPr>
        <w:rPr>
          <w:rFonts w:ascii="Helvetica" w:hAnsi="Helvetica" w:cs="Helvetica"/>
          <w:b/>
          <w:bCs/>
          <w:color w:val="222222"/>
          <w:sz w:val="21"/>
          <w:szCs w:val="21"/>
        </w:rPr>
      </w:pPr>
    </w:p>
    <w:p w14:paraId="243077FA"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2.1. </w:t>
      </w:r>
      <w:r w:rsidRPr="00D13B34">
        <w:rPr>
          <w:rFonts w:ascii="Helvetica" w:hAnsi="Helvetica" w:cs="Helvetica" w:hint="eastAsia"/>
          <w:b/>
          <w:bCs/>
          <w:color w:val="222222"/>
          <w:sz w:val="21"/>
          <w:szCs w:val="21"/>
        </w:rPr>
        <w:t>Комплекс</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кислых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протеиназ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гонад</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исландского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гребешка</w:t>
      </w:r>
      <w:r w:rsidRPr="00D13B34">
        <w:rPr>
          <w:rFonts w:ascii="Helvetica" w:hAnsi="Helvetica" w:cs="Helvetica"/>
          <w:b/>
          <w:bCs/>
          <w:color w:val="222222"/>
          <w:sz w:val="21"/>
          <w:szCs w:val="21"/>
        </w:rPr>
        <w:t>.</w:t>
      </w:r>
    </w:p>
    <w:p w14:paraId="72777481" w14:textId="77777777" w:rsidR="00D13B34" w:rsidRPr="00D13B34" w:rsidRDefault="00D13B34" w:rsidP="00D13B34">
      <w:pPr>
        <w:rPr>
          <w:rFonts w:ascii="Helvetica" w:hAnsi="Helvetica" w:cs="Helvetica"/>
          <w:b/>
          <w:bCs/>
          <w:color w:val="222222"/>
          <w:sz w:val="21"/>
          <w:szCs w:val="21"/>
        </w:rPr>
      </w:pPr>
    </w:p>
    <w:p w14:paraId="6BBD6C07" w14:textId="77777777" w:rsidR="00D13B34" w:rsidRPr="00D13B34" w:rsidRDefault="00D13B34" w:rsidP="00D13B34">
      <w:pPr>
        <w:rPr>
          <w:rFonts w:ascii="Helvetica" w:hAnsi="Helvetica" w:cs="Helvetica"/>
          <w:b/>
          <w:bCs/>
          <w:color w:val="222222"/>
          <w:sz w:val="21"/>
          <w:szCs w:val="21"/>
        </w:rPr>
      </w:pPr>
      <w:r w:rsidRPr="00D13B34">
        <w:rPr>
          <w:rFonts w:ascii="Helvetica" w:hAnsi="Helvetica" w:cs="Helvetica"/>
          <w:b/>
          <w:bCs/>
          <w:color w:val="222222"/>
          <w:sz w:val="21"/>
          <w:szCs w:val="21"/>
        </w:rPr>
        <w:t xml:space="preserve">2.2. </w:t>
      </w:r>
      <w:r w:rsidRPr="00D13B34">
        <w:rPr>
          <w:rFonts w:ascii="Helvetica" w:hAnsi="Helvetica" w:cs="Helvetica" w:hint="eastAsia"/>
          <w:b/>
          <w:bCs/>
          <w:color w:val="222222"/>
          <w:sz w:val="21"/>
          <w:szCs w:val="21"/>
        </w:rPr>
        <w:t>Комплекс</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из</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гепатопанкреаса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камчатского</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краба</w:t>
      </w:r>
      <w:r w:rsidRPr="00D13B34">
        <w:rPr>
          <w:rFonts w:ascii="Helvetica" w:hAnsi="Helvetica" w:cs="Helvetica"/>
          <w:b/>
          <w:bCs/>
          <w:color w:val="222222"/>
          <w:sz w:val="21"/>
          <w:szCs w:val="21"/>
        </w:rPr>
        <w:t>.</w:t>
      </w:r>
    </w:p>
    <w:p w14:paraId="5CE6296C" w14:textId="77777777" w:rsidR="00D13B34" w:rsidRPr="00D13B34" w:rsidRDefault="00D13B34" w:rsidP="00D13B34">
      <w:pPr>
        <w:rPr>
          <w:rFonts w:ascii="Helvetica" w:hAnsi="Helvetica" w:cs="Helvetica"/>
          <w:b/>
          <w:bCs/>
          <w:color w:val="222222"/>
          <w:sz w:val="21"/>
          <w:szCs w:val="21"/>
        </w:rPr>
      </w:pPr>
    </w:p>
    <w:p w14:paraId="109CC004" w14:textId="04D00F32" w:rsidR="00484EB4" w:rsidRPr="00D13B34" w:rsidRDefault="00D13B34" w:rsidP="00D13B34">
      <w:r w:rsidRPr="00D13B34">
        <w:rPr>
          <w:rFonts w:ascii="Helvetica" w:hAnsi="Helvetica" w:cs="Helvetica"/>
          <w:b/>
          <w:bCs/>
          <w:color w:val="222222"/>
          <w:sz w:val="21"/>
          <w:szCs w:val="21"/>
        </w:rPr>
        <w:t xml:space="preserve">3. </w:t>
      </w:r>
      <w:r w:rsidRPr="00D13B34">
        <w:rPr>
          <w:rFonts w:ascii="Helvetica" w:hAnsi="Helvetica" w:cs="Helvetica" w:hint="eastAsia"/>
          <w:b/>
          <w:bCs/>
          <w:color w:val="222222"/>
          <w:sz w:val="21"/>
          <w:szCs w:val="21"/>
        </w:rPr>
        <w:t>Сравнительная</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характеристика</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полученных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препаратов</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протеолитических</w:t>
      </w:r>
      <w:r w:rsidRPr="00D13B34">
        <w:rPr>
          <w:rFonts w:ascii="Helvetica" w:hAnsi="Helvetica" w:cs="Helvetica"/>
          <w:b/>
          <w:bCs/>
          <w:color w:val="222222"/>
          <w:sz w:val="21"/>
          <w:szCs w:val="21"/>
        </w:rPr>
        <w:t xml:space="preserve"> </w:t>
      </w:r>
      <w:r w:rsidRPr="00D13B34">
        <w:rPr>
          <w:rFonts w:ascii="Helvetica" w:hAnsi="Helvetica" w:cs="Helvetica" w:hint="eastAsia"/>
          <w:b/>
          <w:bCs/>
          <w:color w:val="222222"/>
          <w:sz w:val="21"/>
          <w:szCs w:val="21"/>
        </w:rPr>
        <w:t>ферментов</w:t>
      </w:r>
      <w:r w:rsidRPr="00D13B34">
        <w:rPr>
          <w:rFonts w:ascii="Helvetica" w:hAnsi="Helvetica" w:cs="Helvetica"/>
          <w:b/>
          <w:bCs/>
          <w:color w:val="222222"/>
          <w:sz w:val="21"/>
          <w:szCs w:val="21"/>
        </w:rPr>
        <w:t>.</w:t>
      </w:r>
    </w:p>
    <w:sectPr w:rsidR="00484EB4" w:rsidRPr="00D13B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E311" w14:textId="77777777" w:rsidR="008470D1" w:rsidRDefault="008470D1">
      <w:pPr>
        <w:spacing w:after="0" w:line="240" w:lineRule="auto"/>
      </w:pPr>
      <w:r>
        <w:separator/>
      </w:r>
    </w:p>
  </w:endnote>
  <w:endnote w:type="continuationSeparator" w:id="0">
    <w:p w14:paraId="0C32A6BC" w14:textId="77777777" w:rsidR="008470D1" w:rsidRDefault="00847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D6B8" w14:textId="77777777" w:rsidR="008470D1" w:rsidRDefault="008470D1"/>
    <w:p w14:paraId="50EB0571" w14:textId="77777777" w:rsidR="008470D1" w:rsidRDefault="008470D1"/>
    <w:p w14:paraId="633CAD85" w14:textId="77777777" w:rsidR="008470D1" w:rsidRDefault="008470D1"/>
    <w:p w14:paraId="29D9AF9E" w14:textId="77777777" w:rsidR="008470D1" w:rsidRDefault="008470D1"/>
    <w:p w14:paraId="1F33143F" w14:textId="77777777" w:rsidR="008470D1" w:rsidRDefault="008470D1"/>
    <w:p w14:paraId="059C722F" w14:textId="77777777" w:rsidR="008470D1" w:rsidRDefault="008470D1"/>
    <w:p w14:paraId="5DD51884" w14:textId="77777777" w:rsidR="008470D1" w:rsidRDefault="008470D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F97492" wp14:editId="28F9C32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1CA2A" w14:textId="77777777" w:rsidR="008470D1" w:rsidRDefault="008470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F974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9A1CA2A" w14:textId="77777777" w:rsidR="008470D1" w:rsidRDefault="008470D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1A5692" w14:textId="77777777" w:rsidR="008470D1" w:rsidRDefault="008470D1"/>
    <w:p w14:paraId="3477F7FB" w14:textId="77777777" w:rsidR="008470D1" w:rsidRDefault="008470D1"/>
    <w:p w14:paraId="797122F5" w14:textId="77777777" w:rsidR="008470D1" w:rsidRDefault="008470D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C09F44" wp14:editId="48AA9C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77DC0" w14:textId="77777777" w:rsidR="008470D1" w:rsidRDefault="008470D1"/>
                          <w:p w14:paraId="78B00B22" w14:textId="77777777" w:rsidR="008470D1" w:rsidRDefault="008470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C09F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477DC0" w14:textId="77777777" w:rsidR="008470D1" w:rsidRDefault="008470D1"/>
                    <w:p w14:paraId="78B00B22" w14:textId="77777777" w:rsidR="008470D1" w:rsidRDefault="008470D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571BDA" w14:textId="77777777" w:rsidR="008470D1" w:rsidRDefault="008470D1"/>
    <w:p w14:paraId="1CD41DA4" w14:textId="77777777" w:rsidR="008470D1" w:rsidRDefault="008470D1">
      <w:pPr>
        <w:rPr>
          <w:sz w:val="2"/>
          <w:szCs w:val="2"/>
        </w:rPr>
      </w:pPr>
    </w:p>
    <w:p w14:paraId="1081CCD6" w14:textId="77777777" w:rsidR="008470D1" w:rsidRDefault="008470D1"/>
    <w:p w14:paraId="5E9BE051" w14:textId="77777777" w:rsidR="008470D1" w:rsidRDefault="008470D1">
      <w:pPr>
        <w:spacing w:after="0" w:line="240" w:lineRule="auto"/>
      </w:pPr>
    </w:p>
  </w:footnote>
  <w:footnote w:type="continuationSeparator" w:id="0">
    <w:p w14:paraId="6D2884DC" w14:textId="77777777" w:rsidR="008470D1" w:rsidRDefault="00847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D1"/>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199131</TotalTime>
  <Pages>6</Pages>
  <Words>627</Words>
  <Characters>3575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1231</cp:revision>
  <cp:lastPrinted>2009-02-06T05:36:00Z</cp:lastPrinted>
  <dcterms:created xsi:type="dcterms:W3CDTF">2024-01-07T13:43:00Z</dcterms:created>
  <dcterms:modified xsi:type="dcterms:W3CDTF">2025-11-04T11:41:00Z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