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6B5" w:rsidRPr="004003A9" w:rsidRDefault="004003A9" w:rsidP="004003A9">
      <w:r w:rsidRPr="004003A9">
        <w:rPr>
          <w:rFonts w:ascii="Calibri" w:eastAsia="Calibri" w:hAnsi="Calibri" w:cs="Times New Roman"/>
          <w:b/>
          <w:bCs/>
          <w:kern w:val="0"/>
          <w:lang w:val="uk-UA" w:eastAsia="en-US"/>
        </w:rPr>
        <w:t>Тимошенко Людмила Михайлівна</w:t>
      </w:r>
      <w:r w:rsidRPr="004003A9">
        <w:rPr>
          <w:rFonts w:ascii="Calibri" w:eastAsia="Calibri" w:hAnsi="Calibri" w:cs="Times New Roman"/>
          <w:bCs/>
          <w:kern w:val="0"/>
          <w:lang w:val="uk-UA" w:eastAsia="en-US"/>
        </w:rPr>
        <w:t>, завідувач сектора навчально-методичного та інформаційного забезпечення</w:t>
      </w:r>
      <w:r w:rsidRPr="004003A9">
        <w:rPr>
          <w:rFonts w:ascii="Calibri" w:eastAsia="Calibri" w:hAnsi="Calibri" w:cs="Times New Roman"/>
          <w:kern w:val="0"/>
          <w:lang w:val="uk-UA" w:eastAsia="en-US"/>
        </w:rPr>
        <w:t xml:space="preserve">, Інститут агроекології і природокористування НААН. Назва дисертації: </w:t>
      </w:r>
      <w:r w:rsidRPr="004003A9">
        <w:rPr>
          <w:rFonts w:ascii="Calibri" w:eastAsia="Calibri" w:hAnsi="Calibri" w:cs="Times New Roman"/>
          <w:bCs/>
          <w:kern w:val="0"/>
          <w:lang w:val="uk-UA" w:eastAsia="en-US"/>
        </w:rPr>
        <w:t>«Екологічне обґрунтування розширення асортименту дендрофітів урбанізованого середовища (на прикладі Полтавського геоботанічного округу)»</w:t>
      </w:r>
      <w:r w:rsidRPr="004003A9">
        <w:rPr>
          <w:rFonts w:ascii="Calibri" w:eastAsia="Calibri" w:hAnsi="Calibri" w:cs="Times New Roman"/>
          <w:kern w:val="0"/>
          <w:lang w:val="uk-UA" w:eastAsia="en-US"/>
        </w:rPr>
        <w:t>. Шифр та назва спеціальності – 03.00.16 – екологія. Спецрада Д 26.371.01 Інституту агроекології і природокористування НААН</w:t>
      </w:r>
    </w:p>
    <w:sectPr w:rsidR="00FC36B5" w:rsidRPr="004003A9"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7765" w:rsidRDefault="00977765">
      <w:pPr>
        <w:spacing w:after="0" w:line="240" w:lineRule="auto"/>
      </w:pPr>
      <w:r>
        <w:separator/>
      </w:r>
    </w:p>
  </w:endnote>
  <w:endnote w:type="continuationSeparator" w:id="0">
    <w:p w:rsidR="00977765" w:rsidRDefault="009777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765" w:rsidRDefault="005139AF">
    <w:pPr>
      <w:rPr>
        <w:sz w:val="2"/>
        <w:szCs w:val="2"/>
      </w:rPr>
    </w:pPr>
    <w:r w:rsidRPr="005139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77765" w:rsidRDefault="005139AF">
                <w:pPr>
                  <w:spacing w:line="240" w:lineRule="auto"/>
                </w:pPr>
                <w:fldSimple w:instr=" PAGE \* MERGEFORMAT ">
                  <w:r w:rsidR="00977765">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7765" w:rsidRDefault="00977765"/>
    <w:p w:rsidR="00977765" w:rsidRDefault="00977765"/>
    <w:p w:rsidR="00977765" w:rsidRDefault="00977765"/>
    <w:p w:rsidR="00977765" w:rsidRDefault="00977765"/>
    <w:p w:rsidR="00977765" w:rsidRDefault="00977765"/>
    <w:p w:rsidR="00977765" w:rsidRDefault="00977765"/>
    <w:p w:rsidR="00977765" w:rsidRDefault="005139AF">
      <w:pPr>
        <w:rPr>
          <w:sz w:val="2"/>
          <w:szCs w:val="2"/>
        </w:rPr>
      </w:pPr>
      <w:r w:rsidRPr="005139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77765" w:rsidRDefault="005139AF">
                  <w:pPr>
                    <w:spacing w:line="240" w:lineRule="auto"/>
                  </w:pPr>
                  <w:fldSimple w:instr=" PAGE \* MERGEFORMAT ">
                    <w:r w:rsidR="009A15E0" w:rsidRPr="009A15E0">
                      <w:rPr>
                        <w:rStyle w:val="afffff9"/>
                        <w:b w:val="0"/>
                        <w:bCs w:val="0"/>
                        <w:noProof/>
                      </w:rPr>
                      <w:t>8</w:t>
                    </w:r>
                  </w:fldSimple>
                </w:p>
              </w:txbxContent>
            </v:textbox>
            <w10:wrap anchorx="page" anchory="page"/>
          </v:shape>
        </w:pict>
      </w:r>
    </w:p>
    <w:p w:rsidR="00977765" w:rsidRDefault="00977765"/>
    <w:p w:rsidR="00977765" w:rsidRDefault="00977765"/>
    <w:p w:rsidR="00977765" w:rsidRDefault="005139AF">
      <w:pPr>
        <w:rPr>
          <w:sz w:val="2"/>
          <w:szCs w:val="2"/>
        </w:rPr>
      </w:pPr>
      <w:r w:rsidRPr="005139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77765" w:rsidRDefault="00977765"/>
              </w:txbxContent>
            </v:textbox>
            <w10:wrap anchorx="page" anchory="page"/>
          </v:shape>
        </w:pict>
      </w:r>
    </w:p>
    <w:p w:rsidR="00977765" w:rsidRDefault="00977765"/>
    <w:p w:rsidR="00977765" w:rsidRDefault="00977765">
      <w:pPr>
        <w:rPr>
          <w:sz w:val="2"/>
          <w:szCs w:val="2"/>
        </w:rPr>
      </w:pPr>
    </w:p>
    <w:p w:rsidR="00977765" w:rsidRDefault="00977765"/>
    <w:p w:rsidR="00977765" w:rsidRDefault="00977765">
      <w:pPr>
        <w:spacing w:after="0" w:line="240" w:lineRule="auto"/>
      </w:pPr>
    </w:p>
  </w:footnote>
  <w:footnote w:type="continuationSeparator" w:id="0">
    <w:p w:rsidR="00977765" w:rsidRDefault="009777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765" w:rsidRDefault="00977765"/>
  <w:p w:rsidR="00977765" w:rsidRDefault="00977765">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765" w:rsidRPr="005856C0" w:rsidRDefault="00977765"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7D48D79E"/>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147744"/>
    <w:multiLevelType w:val="singleLevel"/>
    <w:tmpl w:val="5FA8084A"/>
    <w:lvl w:ilvl="0">
      <w:start w:val="2"/>
      <w:numFmt w:val="decimal"/>
      <w:lvlText w:val="%1."/>
      <w:legacy w:legacy="1" w:legacySpace="0" w:legacyIndent="216"/>
      <w:lvlJc w:val="left"/>
      <w:rPr>
        <w:rFonts w:ascii="Times New Roman" w:hAnsi="Times New Roman" w:cs="Times New Roman"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6">
    <w:nsid w:val="1F744D29"/>
    <w:multiLevelType w:val="singleLevel"/>
    <w:tmpl w:val="A30202F8"/>
    <w:lvl w:ilvl="0">
      <w:start w:val="4"/>
      <w:numFmt w:val="decimal"/>
      <w:lvlText w:val="%1."/>
      <w:legacy w:legacy="1" w:legacySpace="0" w:legacyIndent="264"/>
      <w:lvlJc w:val="left"/>
      <w:rPr>
        <w:rFonts w:ascii="Times New Roman" w:hAnsi="Times New Roman" w:cs="Times New Roman" w:hint="default"/>
      </w:rPr>
    </w:lvl>
  </w:abstractNum>
  <w:abstractNum w:abstractNumId="87">
    <w:nsid w:val="222C2C1A"/>
    <w:multiLevelType w:val="singleLevel"/>
    <w:tmpl w:val="5824BA0C"/>
    <w:lvl w:ilvl="0">
      <w:start w:val="5"/>
      <w:numFmt w:val="decimal"/>
      <w:lvlText w:val="%1."/>
      <w:legacy w:legacy="1" w:legacySpace="0" w:legacyIndent="221"/>
      <w:lvlJc w:val="left"/>
      <w:rPr>
        <w:rFonts w:ascii="Times New Roman" w:hAnsi="Times New Roman" w:cs="Times New Roman" w:hint="default"/>
      </w:rPr>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3D64AE0"/>
    <w:multiLevelType w:val="singleLevel"/>
    <w:tmpl w:val="69DA67AA"/>
    <w:lvl w:ilvl="0">
      <w:start w:val="2"/>
      <w:numFmt w:val="decimal"/>
      <w:lvlText w:val="%1."/>
      <w:legacy w:legacy="1" w:legacySpace="0" w:legacyIndent="231"/>
      <w:lvlJc w:val="left"/>
      <w:rPr>
        <w:rFonts w:ascii="Times New Roman" w:hAnsi="Times New Roman" w:cs="Times New Roman" w:hint="default"/>
      </w:rPr>
    </w:lvl>
  </w:abstractNum>
  <w:abstractNum w:abstractNumId="90">
    <w:nsid w:val="35E959A2"/>
    <w:multiLevelType w:val="singleLevel"/>
    <w:tmpl w:val="D040BF00"/>
    <w:lvl w:ilvl="0">
      <w:start w:val="1"/>
      <w:numFmt w:val="decimal"/>
      <w:lvlText w:val="%1."/>
      <w:legacy w:legacy="1" w:legacySpace="0" w:legacyIndent="235"/>
      <w:lvlJc w:val="left"/>
      <w:rPr>
        <w:rFonts w:ascii="Times New Roman" w:hAnsi="Times New Roman" w:cs="Times New Roman" w:hint="default"/>
      </w:rPr>
    </w:lvl>
  </w:abstractNum>
  <w:abstractNum w:abstractNumId="91">
    <w:nsid w:val="3B753C43"/>
    <w:multiLevelType w:val="singleLevel"/>
    <w:tmpl w:val="35E86E76"/>
    <w:lvl w:ilvl="0">
      <w:start w:val="4"/>
      <w:numFmt w:val="decimal"/>
      <w:lvlText w:val="%1."/>
      <w:legacy w:legacy="1" w:legacySpace="0" w:legacyIndent="226"/>
      <w:lvlJc w:val="left"/>
      <w:rPr>
        <w:rFonts w:ascii="Times New Roman" w:hAnsi="Times New Roman" w:cs="Times New Roman" w:hint="default"/>
      </w:rPr>
    </w:lvl>
  </w:abstractNum>
  <w:abstractNum w:abstractNumId="92">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3">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4">
    <w:nsid w:val="50A92FC5"/>
    <w:multiLevelType w:val="singleLevel"/>
    <w:tmpl w:val="AE9E7890"/>
    <w:lvl w:ilvl="0">
      <w:start w:val="1"/>
      <w:numFmt w:val="decimal"/>
      <w:lvlText w:val="%1."/>
      <w:legacy w:legacy="1" w:legacySpace="0" w:legacyIndent="240"/>
      <w:lvlJc w:val="left"/>
      <w:rPr>
        <w:rFonts w:ascii="Times New Roman" w:hAnsi="Times New Roman" w:cs="Times New Roman" w:hint="default"/>
      </w:rPr>
    </w:lvl>
  </w:abstractNum>
  <w:abstractNum w:abstractNumId="95">
    <w:nsid w:val="66A80715"/>
    <w:multiLevelType w:val="singleLevel"/>
    <w:tmpl w:val="A24478FA"/>
    <w:lvl w:ilvl="0">
      <w:start w:val="3"/>
      <w:numFmt w:val="decimal"/>
      <w:lvlText w:val="%1."/>
      <w:legacy w:legacy="1" w:legacySpace="0" w:legacyIndent="235"/>
      <w:lvlJc w:val="left"/>
      <w:rPr>
        <w:rFonts w:ascii="Times New Roman" w:hAnsi="Times New Roman" w:cs="Times New Roman" w:hint="default"/>
      </w:rPr>
    </w:lvl>
  </w:abstractNum>
  <w:abstractNum w:abstractNumId="96">
    <w:nsid w:val="6A823D0F"/>
    <w:multiLevelType w:val="singleLevel"/>
    <w:tmpl w:val="450AF650"/>
    <w:lvl w:ilvl="0">
      <w:start w:val="8"/>
      <w:numFmt w:val="decimal"/>
      <w:lvlText w:val="%1."/>
      <w:legacy w:legacy="1" w:legacySpace="0" w:legacyIndent="250"/>
      <w:lvlJc w:val="left"/>
      <w:rPr>
        <w:rFonts w:ascii="Times New Roman" w:hAnsi="Times New Roman" w:cs="Times New Roman" w:hint="default"/>
      </w:rPr>
    </w:lvl>
  </w:abstractNum>
  <w:abstractNum w:abstractNumId="97">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8">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45"/>
        <w:lvlJc w:val="left"/>
        <w:rPr>
          <w:rFonts w:ascii="Times New Roman" w:hAnsi="Times New Roman" w:cs="Times New Roman" w:hint="default"/>
        </w:rPr>
      </w:lvl>
    </w:lvlOverride>
  </w:num>
  <w:num w:numId="8">
    <w:abstractNumId w:val="94"/>
  </w:num>
  <w:num w:numId="9">
    <w:abstractNumId w:val="95"/>
  </w:num>
  <w:num w:numId="10">
    <w:abstractNumId w:val="4"/>
    <w:lvlOverride w:ilvl="0">
      <w:lvl w:ilvl="0">
        <w:start w:val="65535"/>
        <w:numFmt w:val="bullet"/>
        <w:lvlText w:val="-"/>
        <w:legacy w:legacy="1" w:legacySpace="0" w:legacyIndent="221"/>
        <w:lvlJc w:val="left"/>
        <w:rPr>
          <w:rFonts w:ascii="Times New Roman" w:hAnsi="Times New Roman" w:cs="Times New Roman" w:hint="default"/>
        </w:rPr>
      </w:lvl>
    </w:lvlOverride>
  </w:num>
  <w:num w:numId="11">
    <w:abstractNumId w:val="4"/>
    <w:lvlOverride w:ilvl="0">
      <w:lvl w:ilvl="0">
        <w:start w:val="65535"/>
        <w:numFmt w:val="bullet"/>
        <w:lvlText w:val="-"/>
        <w:legacy w:legacy="1" w:legacySpace="0" w:legacyIndent="124"/>
        <w:lvlJc w:val="left"/>
        <w:rPr>
          <w:rFonts w:ascii="Times New Roman" w:hAnsi="Times New Roman" w:cs="Times New Roman" w:hint="default"/>
        </w:rPr>
      </w:lvl>
    </w:lvlOverride>
  </w:num>
  <w:num w:numId="12">
    <w:abstractNumId w:val="90"/>
  </w:num>
  <w:num w:numId="13">
    <w:abstractNumId w:val="75"/>
  </w:num>
  <w:num w:numId="14">
    <w:abstractNumId w:val="86"/>
  </w:num>
  <w:num w:numId="15">
    <w:abstractNumId w:val="89"/>
  </w:num>
  <w:num w:numId="16">
    <w:abstractNumId w:val="91"/>
  </w:num>
  <w:num w:numId="17">
    <w:abstractNumId w:val="87"/>
  </w:num>
  <w:num w:numId="18">
    <w:abstractNumId w:val="96"/>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6BA"/>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8D7"/>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DD"/>
    <w:rsid w:val="001D63F7"/>
    <w:rsid w:val="001D64BA"/>
    <w:rsid w:val="001D667E"/>
    <w:rsid w:val="001D68A8"/>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041"/>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2AC"/>
    <w:rsid w:val="00575330"/>
    <w:rsid w:val="0057547B"/>
    <w:rsid w:val="005755BC"/>
    <w:rsid w:val="00575603"/>
    <w:rsid w:val="005756B8"/>
    <w:rsid w:val="005756E3"/>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A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22"/>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591"/>
    <w:rsid w:val="00B32742"/>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E40"/>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iPriority="0" w:unhideWhenUsed="0" w:qFormat="1"/>
    <w:lsdException w:name="Emphasis" w:semiHidden="0" w:uiPriority="20" w:unhideWhenUsed="0" w:qFormat="1"/>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uiPriority w:val="99"/>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2ADD2B-2215-4FAE-9EA1-603C36180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2745</TotalTime>
  <Pages>1</Pages>
  <Words>64</Words>
  <Characters>366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293</cp:revision>
  <cp:lastPrinted>2009-02-06T05:36:00Z</cp:lastPrinted>
  <dcterms:created xsi:type="dcterms:W3CDTF">2020-06-01T08:43:00Z</dcterms:created>
  <dcterms:modified xsi:type="dcterms:W3CDTF">2020-06-12T20:29:00Z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