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1729"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Жук, Дмитрий Игоревич.</w:t>
      </w:r>
    </w:p>
    <w:p w14:paraId="66155E74"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Разработка модели упруго-пластического поведения текстурованных изделий из сплавов на основе циркония : диссертация ... кандидата технических наук : 01.04.07 / Жук Дмитрий Игоревич; [Место защиты: ФГАОУ ВО «Национальный исследовательский ядерный университет «МИФИ»]. - Москва, 2020. - 139 с. : ил.</w:t>
      </w:r>
    </w:p>
    <w:p w14:paraId="5CD56AD2"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Оглавление диссертациикандидат наук Жук Дмитрий Игоревич</w:t>
      </w:r>
    </w:p>
    <w:p w14:paraId="026FDC99"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Введение</w:t>
      </w:r>
    </w:p>
    <w:p w14:paraId="186E990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Глава 1. Моделирование пластической деформации а-циркония</w:t>
      </w:r>
    </w:p>
    <w:p w14:paraId="65F2356E"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1.1 Циркониевые сплавы в атомной энергетике</w:t>
      </w:r>
    </w:p>
    <w:p w14:paraId="17F8A62A"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1.2 Пластическая деформация циркония</w:t>
      </w:r>
    </w:p>
    <w:p w14:paraId="390B4DA2"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1.2.1 Скольжение и двойникование в кристаллической структуре циркония</w:t>
      </w:r>
    </w:p>
    <w:p w14:paraId="01AE186C"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1.2.2 Совместная деформация поликристалла (системы зерен)</w:t>
      </w:r>
    </w:p>
    <w:p w14:paraId="0EEB8F2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1.2.3 Формирование текстуры холодной прокатки в гексагональных металлах</w:t>
      </w:r>
    </w:p>
    <w:p w14:paraId="7DE05DB4"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1.3 Моделирование как метод научного познания</w:t>
      </w:r>
    </w:p>
    <w:p w14:paraId="2377C79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1.3.1 Метод конечных элементов и его реализации</w:t>
      </w:r>
    </w:p>
    <w:p w14:paraId="4531AA60"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1.3.2 Спектральные методы и быстрое преобразование Фурье</w:t>
      </w:r>
    </w:p>
    <w:p w14:paraId="1D6204A3"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1.3.3 Применение МКЭ в приближении однородного изотропного или анизотропного тела</w:t>
      </w:r>
    </w:p>
    <w:p w14:paraId="545899EF"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1.4 Базовые модели кристаллической пластичности в методе конечных элементов</w:t>
      </w:r>
    </w:p>
    <w:p w14:paraId="661652EB"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1.4.1 Подход механики сплошных сред в моделировании кристаллической пластичности</w:t>
      </w:r>
    </w:p>
    <w:p w14:paraId="0177ED32"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1.4.2 Феноменологические модели кристаллического скольжения при пластической деформации</w:t>
      </w:r>
    </w:p>
    <w:p w14:paraId="70D35940"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1.4.3 Модели пластической деформации, основанные на микроструктурных параметрах материала</w:t>
      </w:r>
    </w:p>
    <w:p w14:paraId="7713CE08"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1.5 Возможности по развитию методик моделирования текстуры и учета ее влияния на характеристики материалов</w:t>
      </w:r>
    </w:p>
    <w:p w14:paraId="4DD3EFEF"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Глава 2. Применение моделирования кристаллической</w:t>
      </w:r>
    </w:p>
    <w:p w14:paraId="56A8745F"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пластичности для исследования процессов обработки материалов</w:t>
      </w:r>
    </w:p>
    <w:p w14:paraId="17854478"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2.1 Реализация моделей кристаллической пластичности</w:t>
      </w:r>
    </w:p>
    <w:p w14:paraId="6EA06EE8"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2.1.1 Подключение пользовательского материала к коммерческим программным пакетам</w:t>
      </w:r>
    </w:p>
    <w:p w14:paraId="1BCBA6C8"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2.1.2 Свободно распространяемые пакеты для моделирования пластической деформации</w:t>
      </w:r>
    </w:p>
    <w:p w14:paraId="6EC9FABB"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2.2 Метод репрезентативного объемного периодического элемента</w:t>
      </w:r>
    </w:p>
    <w:p w14:paraId="55A4BAF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2.2.1 Граничные условия, условия периодичности и задание нагрузки на материал</w:t>
      </w:r>
    </w:p>
    <w:p w14:paraId="2BA65AD9"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2.2.2 Различные методы построения геометрии. Диаграммы Вороного</w:t>
      </w:r>
    </w:p>
    <w:p w14:paraId="27F7EFA1"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lastRenderedPageBreak/>
        <w:t>2.3 Методы исследования и описания текстуры материалов</w:t>
      </w:r>
    </w:p>
    <w:p w14:paraId="6DB0C130"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2.3.1 Определение ориентации кристалла с помощью кватернионов</w:t>
      </w:r>
    </w:p>
    <w:p w14:paraId="30F03624"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2.3.2 Методы получения набора дискретных ориентаций, соответствующих ФРО</w:t>
      </w:r>
    </w:p>
    <w:p w14:paraId="0A59C58B"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Глава 3. Разработка методики учета двойникования при</w:t>
      </w:r>
    </w:p>
    <w:p w14:paraId="30FC1D65"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моделировании пластической деформации материалов</w:t>
      </w:r>
    </w:p>
    <w:p w14:paraId="5300727F"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3.1 Реализация учета двойникования при моделировании</w:t>
      </w:r>
    </w:p>
    <w:p w14:paraId="533564E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3.1.1 Физические аспекты моделирования двойникования при пластической деформации</w:t>
      </w:r>
    </w:p>
    <w:p w14:paraId="426DBC6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3.1.2 Математическая реализация переориентации в программном коде</w:t>
      </w:r>
    </w:p>
    <w:p w14:paraId="06E283C2"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3.2 Применение разработанного кода для случая прокатки</w:t>
      </w:r>
    </w:p>
    <w:p w14:paraId="3AE55B01"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монокристалла циркония</w:t>
      </w:r>
    </w:p>
    <w:p w14:paraId="0BE111AE"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3.2.1 Образцы из монокристаллов циркония и схема их прокатки</w:t>
      </w:r>
    </w:p>
    <w:p w14:paraId="546FEB4B"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3.2.2 Расчетная модель прокатки монокристаллов</w:t>
      </w:r>
    </w:p>
    <w:p w14:paraId="64A28718"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3.3 Результаты расчетов</w:t>
      </w:r>
    </w:p>
    <w:p w14:paraId="4A257E4F"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3.3.1 Начальный этап при моделировании прокатки и первичные двойники</w:t>
      </w:r>
    </w:p>
    <w:p w14:paraId="1B6B6755"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3.3.2 Дальнейшее формирование текстуры под действием скольжения и двойникования</w:t>
      </w:r>
    </w:p>
    <w:p w14:paraId="0267D810"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3.3.3 Распределение интегральных параметров в процессе прокатки</w:t>
      </w:r>
    </w:p>
    <w:p w14:paraId="64D8896B"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3.4 Выводы</w:t>
      </w:r>
    </w:p>
    <w:p w14:paraId="621CC322"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Глава 4. Анализ изменения текстуры при пластической</w:t>
      </w:r>
    </w:p>
    <w:p w14:paraId="0476EA76"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деформации труб из циркониевых сплавов методом моделирования кристаллической пластичности</w:t>
      </w:r>
    </w:p>
    <w:p w14:paraId="610D750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4.1 Исходные данные для используемой модели материала</w:t>
      </w:r>
    </w:p>
    <w:p w14:paraId="5C5058C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4.1.1 Параметры схемы прокатки циркониевых труб</w:t>
      </w:r>
    </w:p>
    <w:p w14:paraId="116B8B97"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4.1.2 Определение тензора деформаций и напряжений в различных областях трубы методом КЭ</w:t>
      </w:r>
    </w:p>
    <w:p w14:paraId="65D6CE89"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4.1.3 Схема расчетной модели для предсказания эволюции текстуры при механической обработке</w:t>
      </w:r>
    </w:p>
    <w:p w14:paraId="7CBE3DD3"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4.2 Результаты расчетов</w:t>
      </w:r>
    </w:p>
    <w:p w14:paraId="2956C29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4.2.1 Сравнение экспериментальных полюсных фигур с расчетными</w:t>
      </w:r>
    </w:p>
    <w:p w14:paraId="0074B75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4.2.2 Влияние (^-фактора и размера зерна на НДС и формирование текстуры при холодной прокатке</w:t>
      </w:r>
    </w:p>
    <w:p w14:paraId="18AB125A"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4.2.3 Определение свойств материала с помощью метода моделирования кристаллической пластичности</w:t>
      </w:r>
    </w:p>
    <w:p w14:paraId="75EBB693"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4.3 Выводы</w:t>
      </w:r>
    </w:p>
    <w:p w14:paraId="6EC80D5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lastRenderedPageBreak/>
        <w:t>Глава 5. Стабилизация размеров штампуемой ячейки</w:t>
      </w:r>
    </w:p>
    <w:p w14:paraId="0BB596DC"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дистанционирующей решетки</w:t>
      </w:r>
    </w:p>
    <w:p w14:paraId="506922F4"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5.1 Описание образцов и методы исследования исходных</w:t>
      </w:r>
    </w:p>
    <w:p w14:paraId="6C6ECAD9"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труб-заготовок и конечных ячеек</w:t>
      </w:r>
    </w:p>
    <w:p w14:paraId="7168C95C"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5.1.1 Рентгеновские исследования текстуры циркониевых труб</w:t>
      </w:r>
    </w:p>
    <w:p w14:paraId="5C01C93A"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5.2 Постановка задачи моделирования штамповки</w:t>
      </w:r>
    </w:p>
    <w:p w14:paraId="4B91AB2F"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5.2.1 Применение метода конечных элементов к исследованию влияния анизотропии на результат процесса штамповки ячеек ДР</w:t>
      </w:r>
    </w:p>
    <w:p w14:paraId="2E61003E"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5.2.2 Методы моделирования анизотропии сплава Zr-l% N1") штампуемых ячеек ДР и варьирования свойств</w:t>
      </w:r>
    </w:p>
    <w:p w14:paraId="5A532004"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5.3 Результаты расчета</w:t>
      </w:r>
    </w:p>
    <w:p w14:paraId="42001CF5"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5.3.1 Остаточные напряжения в материале ячейки дистанционирующей решетки</w:t>
      </w:r>
    </w:p>
    <w:p w14:paraId="1963C53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5.3.2 Влияние текстуры исходных трубок на размеры</w:t>
      </w:r>
    </w:p>
    <w:p w14:paraId="23926DA8"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конечной ячейки</w:t>
      </w:r>
    </w:p>
    <w:p w14:paraId="43859E39"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5.3.3 Влияние хода пуансона на размеры конечной ячейки</w:t>
      </w:r>
    </w:p>
    <w:p w14:paraId="7813C287"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5.3.4 Нагрев заготовки при штамповке и его влияние на свойства материала</w:t>
      </w:r>
    </w:p>
    <w:p w14:paraId="291A9C5F"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5.4 Выводы</w:t>
      </w:r>
    </w:p>
    <w:p w14:paraId="7CEDAE91"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Заключение</w:t>
      </w:r>
    </w:p>
    <w:p w14:paraId="454EEA82"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Список сокращений и условных обозначений</w:t>
      </w:r>
    </w:p>
    <w:p w14:paraId="7F87648D"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Список литературы</w:t>
      </w:r>
    </w:p>
    <w:p w14:paraId="08296193"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Приложение А. Математическая реализация переориентации</w:t>
      </w:r>
    </w:p>
    <w:p w14:paraId="3690EAB1"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зерна материала в программном коде</w:t>
      </w:r>
    </w:p>
    <w:p w14:paraId="70885B2B"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Приложение Б. Настройки материала в DAMASK для</w:t>
      </w:r>
    </w:p>
    <w:p w14:paraId="3A1E7CC7"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циркония при комнатной температуре</w:t>
      </w:r>
    </w:p>
    <w:p w14:paraId="3EA5B762"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Приложение В. Построение полюсных фигур по результатам</w:t>
      </w:r>
    </w:p>
    <w:p w14:paraId="76790350"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расчета в DAMASK</w:t>
      </w:r>
    </w:p>
    <w:p w14:paraId="1B8116AA"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Приложение Г. Акт о внедрении результатов работы в ПАО</w:t>
      </w:r>
    </w:p>
    <w:p w14:paraId="424F4250" w14:textId="77777777" w:rsidR="00E5632C" w:rsidRPr="00E5632C" w:rsidRDefault="00E5632C" w:rsidP="00E5632C">
      <w:pPr>
        <w:rPr>
          <w:rFonts w:ascii="Helvetica" w:eastAsia="Symbol" w:hAnsi="Helvetica" w:cs="Helvetica"/>
          <w:b/>
          <w:bCs/>
          <w:color w:val="222222"/>
          <w:kern w:val="0"/>
          <w:sz w:val="21"/>
          <w:szCs w:val="21"/>
          <w:lang w:eastAsia="ru-RU"/>
        </w:rPr>
      </w:pPr>
      <w:r w:rsidRPr="00E5632C">
        <w:rPr>
          <w:rFonts w:ascii="Helvetica" w:eastAsia="Symbol" w:hAnsi="Helvetica" w:cs="Helvetica"/>
          <w:b/>
          <w:bCs/>
          <w:color w:val="222222"/>
          <w:kern w:val="0"/>
          <w:sz w:val="21"/>
          <w:szCs w:val="21"/>
          <w:lang w:eastAsia="ru-RU"/>
        </w:rPr>
        <w:t>МСЗ</w:t>
      </w:r>
    </w:p>
    <w:p w14:paraId="071EBB05" w14:textId="16FF0A10" w:rsidR="00E67B85" w:rsidRPr="00E5632C" w:rsidRDefault="00E67B85" w:rsidP="00E5632C"/>
    <w:sectPr w:rsidR="00E67B85" w:rsidRPr="00E5632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838A" w14:textId="77777777" w:rsidR="00693411" w:rsidRDefault="00693411">
      <w:pPr>
        <w:spacing w:after="0" w:line="240" w:lineRule="auto"/>
      </w:pPr>
      <w:r>
        <w:separator/>
      </w:r>
    </w:p>
  </w:endnote>
  <w:endnote w:type="continuationSeparator" w:id="0">
    <w:p w14:paraId="69503BDB" w14:textId="77777777" w:rsidR="00693411" w:rsidRDefault="0069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C26F" w14:textId="77777777" w:rsidR="00693411" w:rsidRDefault="00693411"/>
    <w:p w14:paraId="46EC0466" w14:textId="77777777" w:rsidR="00693411" w:rsidRDefault="00693411"/>
    <w:p w14:paraId="6771A25B" w14:textId="77777777" w:rsidR="00693411" w:rsidRDefault="00693411"/>
    <w:p w14:paraId="0D6E6D14" w14:textId="77777777" w:rsidR="00693411" w:rsidRDefault="00693411"/>
    <w:p w14:paraId="605B60F2" w14:textId="77777777" w:rsidR="00693411" w:rsidRDefault="00693411"/>
    <w:p w14:paraId="2CA30519" w14:textId="77777777" w:rsidR="00693411" w:rsidRDefault="00693411"/>
    <w:p w14:paraId="05075A1D" w14:textId="77777777" w:rsidR="00693411" w:rsidRDefault="006934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2A0988" wp14:editId="7BBC5C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DB391" w14:textId="77777777" w:rsidR="00693411" w:rsidRDefault="006934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2A09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DDB391" w14:textId="77777777" w:rsidR="00693411" w:rsidRDefault="006934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18CFB3" w14:textId="77777777" w:rsidR="00693411" w:rsidRDefault="00693411"/>
    <w:p w14:paraId="00E4AC3F" w14:textId="77777777" w:rsidR="00693411" w:rsidRDefault="00693411"/>
    <w:p w14:paraId="5FB0926D" w14:textId="77777777" w:rsidR="00693411" w:rsidRDefault="006934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246107" wp14:editId="02AAF8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B9ADB" w14:textId="77777777" w:rsidR="00693411" w:rsidRDefault="00693411"/>
                          <w:p w14:paraId="6480C8EE" w14:textId="77777777" w:rsidR="00693411" w:rsidRDefault="006934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2461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4B9ADB" w14:textId="77777777" w:rsidR="00693411" w:rsidRDefault="00693411"/>
                    <w:p w14:paraId="6480C8EE" w14:textId="77777777" w:rsidR="00693411" w:rsidRDefault="006934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EE3984" w14:textId="77777777" w:rsidR="00693411" w:rsidRDefault="00693411"/>
    <w:p w14:paraId="35213AB2" w14:textId="77777777" w:rsidR="00693411" w:rsidRDefault="00693411">
      <w:pPr>
        <w:rPr>
          <w:sz w:val="2"/>
          <w:szCs w:val="2"/>
        </w:rPr>
      </w:pPr>
    </w:p>
    <w:p w14:paraId="56D58BEA" w14:textId="77777777" w:rsidR="00693411" w:rsidRDefault="00693411"/>
    <w:p w14:paraId="59657443" w14:textId="77777777" w:rsidR="00693411" w:rsidRDefault="00693411">
      <w:pPr>
        <w:spacing w:after="0" w:line="240" w:lineRule="auto"/>
      </w:pPr>
    </w:p>
  </w:footnote>
  <w:footnote w:type="continuationSeparator" w:id="0">
    <w:p w14:paraId="79026DCC" w14:textId="77777777" w:rsidR="00693411" w:rsidRDefault="0069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11"/>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110381</TotalTime>
  <Pages>3</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1719</cp:revision>
  <cp:lastPrinted>2009-02-06T05:36:00Z</cp:lastPrinted>
  <dcterms:created xsi:type="dcterms:W3CDTF">2024-01-07T13:43:00Z</dcterms:created>
  <dcterms:modified xsi:type="dcterms:W3CDTF">2025-06-09T19:40:00Z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