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B203" w14:textId="61927735" w:rsidR="005C47FE" w:rsidRDefault="001D6BB6" w:rsidP="001D6BB6">
      <w:pPr>
        <w:rPr>
          <w:rFonts w:ascii="Times New Roman" w:eastAsia="Arial Unicode MS" w:hAnsi="Times New Roman" w:cs="Times New Roman"/>
          <w:b/>
          <w:bCs/>
          <w:color w:val="000000"/>
          <w:kern w:val="0"/>
          <w:sz w:val="28"/>
          <w:szCs w:val="28"/>
          <w:lang w:eastAsia="ru-RU" w:bidi="uk-UA"/>
        </w:rPr>
      </w:pPr>
      <w:proofErr w:type="spellStart"/>
      <w:r w:rsidRPr="001D6BB6">
        <w:rPr>
          <w:rFonts w:ascii="Times New Roman" w:eastAsia="Arial Unicode MS" w:hAnsi="Times New Roman" w:cs="Times New Roman" w:hint="eastAsia"/>
          <w:b/>
          <w:bCs/>
          <w:color w:val="000000"/>
          <w:kern w:val="0"/>
          <w:sz w:val="28"/>
          <w:szCs w:val="28"/>
          <w:lang w:eastAsia="ru-RU" w:bidi="uk-UA"/>
        </w:rPr>
        <w:t>Алезиредж</w:t>
      </w:r>
      <w:proofErr w:type="spellEnd"/>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Саад</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Аббас</w:t>
      </w:r>
      <w:r w:rsidRPr="001D6BB6">
        <w:rPr>
          <w:rFonts w:ascii="Times New Roman" w:eastAsia="Arial Unicode MS" w:hAnsi="Times New Roman" w:cs="Times New Roman"/>
          <w:b/>
          <w:bCs/>
          <w:color w:val="000000"/>
          <w:kern w:val="0"/>
          <w:sz w:val="28"/>
          <w:szCs w:val="28"/>
          <w:lang w:eastAsia="ru-RU" w:bidi="uk-UA"/>
        </w:rPr>
        <w:t xml:space="preserve"> </w:t>
      </w:r>
      <w:proofErr w:type="spellStart"/>
      <w:r w:rsidRPr="001D6BB6">
        <w:rPr>
          <w:rFonts w:ascii="Times New Roman" w:eastAsia="Arial Unicode MS" w:hAnsi="Times New Roman" w:cs="Times New Roman" w:hint="eastAsia"/>
          <w:b/>
          <w:bCs/>
          <w:color w:val="000000"/>
          <w:kern w:val="0"/>
          <w:sz w:val="28"/>
          <w:szCs w:val="28"/>
          <w:lang w:eastAsia="ru-RU" w:bidi="uk-UA"/>
        </w:rPr>
        <w:t>Фадхил</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Технология</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формирования</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здорового</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образа</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жизни</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студентов</w:t>
      </w:r>
      <w:r w:rsidRPr="001D6BB6">
        <w:rPr>
          <w:rFonts w:ascii="Times New Roman" w:eastAsia="Arial Unicode MS" w:hAnsi="Times New Roman" w:cs="Times New Roman"/>
          <w:b/>
          <w:bCs/>
          <w:color w:val="000000"/>
          <w:kern w:val="0"/>
          <w:sz w:val="28"/>
          <w:szCs w:val="28"/>
          <w:lang w:eastAsia="ru-RU" w:bidi="uk-UA"/>
        </w:rPr>
        <w:t>-</w:t>
      </w:r>
      <w:r w:rsidRPr="001D6BB6">
        <w:rPr>
          <w:rFonts w:ascii="Times New Roman" w:eastAsia="Arial Unicode MS" w:hAnsi="Times New Roman" w:cs="Times New Roman" w:hint="eastAsia"/>
          <w:b/>
          <w:bCs/>
          <w:color w:val="000000"/>
          <w:kern w:val="0"/>
          <w:sz w:val="28"/>
          <w:szCs w:val="28"/>
          <w:lang w:eastAsia="ru-RU" w:bidi="uk-UA"/>
        </w:rPr>
        <w:t>бакалавров</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в</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образовательной</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среде</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высшей</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школы</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Республики</w:t>
      </w:r>
      <w:r w:rsidRPr="001D6BB6">
        <w:rPr>
          <w:rFonts w:ascii="Times New Roman" w:eastAsia="Arial Unicode MS" w:hAnsi="Times New Roman" w:cs="Times New Roman"/>
          <w:b/>
          <w:bCs/>
          <w:color w:val="000000"/>
          <w:kern w:val="0"/>
          <w:sz w:val="28"/>
          <w:szCs w:val="28"/>
          <w:lang w:eastAsia="ru-RU" w:bidi="uk-UA"/>
        </w:rPr>
        <w:t xml:space="preserve"> </w:t>
      </w:r>
      <w:r w:rsidRPr="001D6BB6">
        <w:rPr>
          <w:rFonts w:ascii="Times New Roman" w:eastAsia="Arial Unicode MS" w:hAnsi="Times New Roman" w:cs="Times New Roman" w:hint="eastAsia"/>
          <w:b/>
          <w:bCs/>
          <w:color w:val="000000"/>
          <w:kern w:val="0"/>
          <w:sz w:val="28"/>
          <w:szCs w:val="28"/>
          <w:lang w:eastAsia="ru-RU" w:bidi="uk-UA"/>
        </w:rPr>
        <w:t>Ирак</w:t>
      </w:r>
    </w:p>
    <w:p w14:paraId="08893C09" w14:textId="77777777" w:rsidR="001D6BB6" w:rsidRDefault="001D6BB6" w:rsidP="001D6BB6">
      <w:pPr>
        <w:rPr>
          <w:lang w:bidi="uk-UA"/>
        </w:rPr>
      </w:pPr>
      <w:r>
        <w:rPr>
          <w:rFonts w:hint="eastAsia"/>
          <w:lang w:bidi="uk-UA"/>
        </w:rPr>
        <w:t>ОГЛАВЛЕНИЕ</w:t>
      </w:r>
      <w:r>
        <w:rPr>
          <w:lang w:bidi="uk-UA"/>
        </w:rPr>
        <w:t xml:space="preserve"> </w:t>
      </w:r>
      <w:r>
        <w:rPr>
          <w:rFonts w:hint="eastAsia"/>
          <w:lang w:bidi="uk-UA"/>
        </w:rPr>
        <w:t>ДИССЕРТАЦИИ</w:t>
      </w:r>
    </w:p>
    <w:p w14:paraId="13D0C784" w14:textId="77777777" w:rsidR="001D6BB6" w:rsidRDefault="001D6BB6" w:rsidP="001D6BB6">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Алезиредж</w:t>
      </w:r>
      <w:r>
        <w:rPr>
          <w:lang w:bidi="uk-UA"/>
        </w:rPr>
        <w:t xml:space="preserve"> </w:t>
      </w:r>
      <w:r>
        <w:rPr>
          <w:rFonts w:hint="eastAsia"/>
          <w:lang w:bidi="uk-UA"/>
        </w:rPr>
        <w:t>Саад</w:t>
      </w:r>
      <w:r>
        <w:rPr>
          <w:lang w:bidi="uk-UA"/>
        </w:rPr>
        <w:t xml:space="preserve"> </w:t>
      </w:r>
      <w:r>
        <w:rPr>
          <w:rFonts w:hint="eastAsia"/>
          <w:lang w:bidi="uk-UA"/>
        </w:rPr>
        <w:t>Аббас</w:t>
      </w:r>
      <w:r>
        <w:rPr>
          <w:lang w:bidi="uk-UA"/>
        </w:rPr>
        <w:t xml:space="preserve"> </w:t>
      </w:r>
      <w:r>
        <w:rPr>
          <w:rFonts w:hint="eastAsia"/>
          <w:lang w:bidi="uk-UA"/>
        </w:rPr>
        <w:t>Фадхил</w:t>
      </w:r>
    </w:p>
    <w:p w14:paraId="4B82C6CE" w14:textId="77777777" w:rsidR="001D6BB6" w:rsidRDefault="001D6BB6" w:rsidP="001D6BB6">
      <w:pPr>
        <w:rPr>
          <w:lang w:bidi="uk-UA"/>
        </w:rPr>
      </w:pPr>
      <w:r>
        <w:rPr>
          <w:rFonts w:hint="eastAsia"/>
          <w:lang w:bidi="uk-UA"/>
        </w:rPr>
        <w:t>Резюме</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r>
        <w:rPr>
          <w:lang w:bidi="uk-UA"/>
        </w:rPr>
        <w:t xml:space="preserve">...................................................... </w:t>
      </w:r>
      <w:r>
        <w:rPr>
          <w:rFonts w:hint="eastAsia"/>
          <w:lang w:bidi="uk-UA"/>
        </w:rPr>
        <w:t>с</w:t>
      </w:r>
    </w:p>
    <w:p w14:paraId="73119AFC" w14:textId="77777777" w:rsidR="001D6BB6" w:rsidRDefault="001D6BB6" w:rsidP="001D6BB6">
      <w:pPr>
        <w:rPr>
          <w:lang w:bidi="uk-UA"/>
        </w:rPr>
      </w:pPr>
    </w:p>
    <w:p w14:paraId="0573A0B3" w14:textId="77777777" w:rsidR="001D6BB6" w:rsidRDefault="001D6BB6" w:rsidP="001D6BB6">
      <w:pPr>
        <w:rPr>
          <w:lang w:bidi="uk-UA"/>
        </w:rPr>
      </w:pPr>
      <w:r>
        <w:rPr>
          <w:rFonts w:hint="eastAsia"/>
          <w:lang w:bidi="uk-UA"/>
        </w:rPr>
        <w:t>ФОРМИРОВАНИЯ</w:t>
      </w:r>
      <w:r>
        <w:rPr>
          <w:lang w:bidi="uk-UA"/>
        </w:rPr>
        <w:t xml:space="preserve"> </w:t>
      </w:r>
      <w:r>
        <w:rPr>
          <w:rFonts w:hint="eastAsia"/>
          <w:lang w:bidi="uk-UA"/>
        </w:rPr>
        <w:t>ЗДОРОВОГО</w:t>
      </w:r>
      <w:r>
        <w:rPr>
          <w:lang w:bidi="uk-UA"/>
        </w:rPr>
        <w:t xml:space="preserve"> </w:t>
      </w:r>
      <w:r>
        <w:rPr>
          <w:rFonts w:hint="eastAsia"/>
          <w:lang w:bidi="uk-UA"/>
        </w:rPr>
        <w:t>ОБРАЗА</w:t>
      </w:r>
      <w:r>
        <w:rPr>
          <w:lang w:bidi="uk-UA"/>
        </w:rPr>
        <w:t xml:space="preserve"> </w:t>
      </w:r>
      <w:r>
        <w:rPr>
          <w:rFonts w:hint="eastAsia"/>
          <w:lang w:bidi="uk-UA"/>
        </w:rPr>
        <w:t>ЖИЗНИ</w:t>
      </w:r>
      <w:r>
        <w:rPr>
          <w:lang w:bidi="uk-UA"/>
        </w:rPr>
        <w:t xml:space="preserve"> </w:t>
      </w:r>
      <w:r>
        <w:rPr>
          <w:rFonts w:hint="eastAsia"/>
          <w:lang w:bidi="uk-UA"/>
        </w:rPr>
        <w:t>СТУДЕНТОВ</w:t>
      </w:r>
      <w:r>
        <w:rPr>
          <w:lang w:bidi="uk-UA"/>
        </w:rPr>
        <w:t>-</w:t>
      </w:r>
      <w:r>
        <w:rPr>
          <w:rFonts w:hint="eastAsia"/>
          <w:lang w:bidi="uk-UA"/>
        </w:rPr>
        <w:t>БАКАЛАВРОВ</w:t>
      </w:r>
      <w:r>
        <w:rPr>
          <w:lang w:bidi="uk-UA"/>
        </w:rPr>
        <w:t xml:space="preserve"> </w:t>
      </w:r>
      <w:r>
        <w:rPr>
          <w:rFonts w:hint="eastAsia"/>
          <w:lang w:bidi="uk-UA"/>
        </w:rPr>
        <w:t>В</w:t>
      </w:r>
      <w:r>
        <w:rPr>
          <w:lang w:bidi="uk-UA"/>
        </w:rPr>
        <w:t xml:space="preserve"> </w:t>
      </w:r>
      <w:r>
        <w:rPr>
          <w:rFonts w:hint="eastAsia"/>
          <w:lang w:bidi="uk-UA"/>
        </w:rPr>
        <w:t>ОБРАЗОВАТЕЛЬНОЙ</w:t>
      </w:r>
      <w:r>
        <w:rPr>
          <w:lang w:bidi="uk-UA"/>
        </w:rPr>
        <w:t xml:space="preserve"> </w:t>
      </w:r>
      <w:r>
        <w:rPr>
          <w:rFonts w:hint="eastAsia"/>
          <w:lang w:bidi="uk-UA"/>
        </w:rPr>
        <w:t>СРЕДЕ</w:t>
      </w:r>
      <w:r>
        <w:rPr>
          <w:lang w:bidi="uk-UA"/>
        </w:rPr>
        <w:t xml:space="preserve"> </w:t>
      </w:r>
      <w:r>
        <w:rPr>
          <w:rFonts w:hint="eastAsia"/>
          <w:lang w:bidi="uk-UA"/>
        </w:rPr>
        <w:t>ВЫСШЕЙ</w:t>
      </w:r>
      <w:r>
        <w:rPr>
          <w:lang w:bidi="uk-UA"/>
        </w:rPr>
        <w:t xml:space="preserve"> </w:t>
      </w:r>
      <w:r>
        <w:rPr>
          <w:rFonts w:hint="eastAsia"/>
          <w:lang w:bidi="uk-UA"/>
        </w:rPr>
        <w:t>ШКОЛЫ</w:t>
      </w:r>
      <w:r>
        <w:rPr>
          <w:lang w:bidi="uk-UA"/>
        </w:rPr>
        <w:t xml:space="preserve"> </w:t>
      </w:r>
      <w:r>
        <w:rPr>
          <w:rFonts w:hint="eastAsia"/>
          <w:lang w:bidi="uk-UA"/>
        </w:rPr>
        <w:t>РЕСПУБЛИКИ</w:t>
      </w:r>
      <w:r>
        <w:rPr>
          <w:lang w:bidi="uk-UA"/>
        </w:rPr>
        <w:t xml:space="preserve"> </w:t>
      </w:r>
      <w:r>
        <w:rPr>
          <w:rFonts w:hint="eastAsia"/>
          <w:lang w:bidi="uk-UA"/>
        </w:rPr>
        <w:t>ИРАК</w:t>
      </w:r>
    </w:p>
    <w:p w14:paraId="3FE89CEA" w14:textId="77777777" w:rsidR="001D6BB6" w:rsidRDefault="001D6BB6" w:rsidP="001D6BB6">
      <w:pPr>
        <w:rPr>
          <w:lang w:bidi="uk-UA"/>
        </w:rPr>
      </w:pPr>
    </w:p>
    <w:p w14:paraId="59D88516" w14:textId="77777777" w:rsidR="001D6BB6" w:rsidRDefault="001D6BB6" w:rsidP="001D6BB6">
      <w:pPr>
        <w:rPr>
          <w:lang w:bidi="uk-UA"/>
        </w:rPr>
      </w:pPr>
      <w:r>
        <w:rPr>
          <w:lang w:bidi="uk-UA"/>
        </w:rPr>
        <w:t xml:space="preserve">2.1. </w:t>
      </w:r>
      <w:r>
        <w:rPr>
          <w:rFonts w:hint="eastAsia"/>
          <w:lang w:bidi="uk-UA"/>
        </w:rPr>
        <w:t>Особенности</w:t>
      </w:r>
      <w:r>
        <w:rPr>
          <w:lang w:bidi="uk-UA"/>
        </w:rPr>
        <w:t xml:space="preserve"> </w:t>
      </w:r>
      <w:r>
        <w:rPr>
          <w:rFonts w:hint="eastAsia"/>
          <w:lang w:bidi="uk-UA"/>
        </w:rPr>
        <w:t>формирования</w:t>
      </w:r>
      <w:r>
        <w:rPr>
          <w:lang w:bidi="uk-UA"/>
        </w:rPr>
        <w:t xml:space="preserve"> </w:t>
      </w:r>
      <w:r>
        <w:rPr>
          <w:rFonts w:hint="eastAsia"/>
          <w:lang w:bidi="uk-UA"/>
        </w:rPr>
        <w:t>здорового</w:t>
      </w:r>
      <w:r>
        <w:rPr>
          <w:lang w:bidi="uk-UA"/>
        </w:rPr>
        <w:t xml:space="preserve"> </w:t>
      </w:r>
      <w:r>
        <w:rPr>
          <w:rFonts w:hint="eastAsia"/>
          <w:lang w:bidi="uk-UA"/>
        </w:rPr>
        <w:t>образа</w:t>
      </w:r>
      <w:r>
        <w:rPr>
          <w:lang w:bidi="uk-UA"/>
        </w:rPr>
        <w:t xml:space="preserve"> </w:t>
      </w:r>
      <w:r>
        <w:rPr>
          <w:rFonts w:hint="eastAsia"/>
          <w:lang w:bidi="uk-UA"/>
        </w:rPr>
        <w:t>жизни</w:t>
      </w:r>
      <w:r>
        <w:rPr>
          <w:lang w:bidi="uk-UA"/>
        </w:rPr>
        <w:t xml:space="preserve"> </w:t>
      </w:r>
      <w:r>
        <w:rPr>
          <w:rFonts w:hint="eastAsia"/>
          <w:lang w:bidi="uk-UA"/>
        </w:rPr>
        <w:t>студентов</w:t>
      </w:r>
      <w:r>
        <w:rPr>
          <w:lang w:bidi="uk-UA"/>
        </w:rPr>
        <w:t>-</w:t>
      </w:r>
      <w:r>
        <w:rPr>
          <w:rFonts w:hint="eastAsia"/>
          <w:lang w:bidi="uk-UA"/>
        </w:rPr>
        <w:t>бакалавров</w:t>
      </w:r>
      <w:r>
        <w:rPr>
          <w:lang w:bidi="uk-UA"/>
        </w:rPr>
        <w:t xml:space="preserve"> </w:t>
      </w:r>
      <w:r>
        <w:rPr>
          <w:rFonts w:hint="eastAsia"/>
          <w:lang w:bidi="uk-UA"/>
        </w:rPr>
        <w:t>в</w:t>
      </w:r>
      <w:r>
        <w:rPr>
          <w:lang w:bidi="uk-UA"/>
        </w:rPr>
        <w:t xml:space="preserve"> </w:t>
      </w:r>
      <w:r>
        <w:rPr>
          <w:rFonts w:hint="eastAsia"/>
          <w:lang w:bidi="uk-UA"/>
        </w:rPr>
        <w:t>образовательной</w:t>
      </w:r>
      <w:r>
        <w:rPr>
          <w:lang w:bidi="uk-UA"/>
        </w:rPr>
        <w:t xml:space="preserve"> </w:t>
      </w:r>
      <w:r>
        <w:rPr>
          <w:rFonts w:hint="eastAsia"/>
          <w:lang w:bidi="uk-UA"/>
        </w:rPr>
        <w:t>среде</w:t>
      </w:r>
      <w:r>
        <w:rPr>
          <w:lang w:bidi="uk-UA"/>
        </w:rPr>
        <w:t xml:space="preserve"> </w:t>
      </w:r>
      <w:r>
        <w:rPr>
          <w:rFonts w:hint="eastAsia"/>
          <w:lang w:bidi="uk-UA"/>
        </w:rPr>
        <w:t>высшей</w:t>
      </w:r>
      <w:r>
        <w:rPr>
          <w:lang w:bidi="uk-UA"/>
        </w:rPr>
        <w:t xml:space="preserve"> </w:t>
      </w:r>
      <w:r>
        <w:rPr>
          <w:rFonts w:hint="eastAsia"/>
          <w:lang w:bidi="uk-UA"/>
        </w:rPr>
        <w:t>школы</w:t>
      </w:r>
      <w:r>
        <w:rPr>
          <w:lang w:bidi="uk-UA"/>
        </w:rPr>
        <w:t xml:space="preserve"> </w:t>
      </w:r>
      <w:r>
        <w:rPr>
          <w:rFonts w:hint="eastAsia"/>
          <w:lang w:bidi="uk-UA"/>
        </w:rPr>
        <w:t>Республики</w:t>
      </w:r>
      <w:r>
        <w:rPr>
          <w:lang w:bidi="uk-UA"/>
        </w:rPr>
        <w:t xml:space="preserve"> </w:t>
      </w:r>
      <w:r>
        <w:rPr>
          <w:rFonts w:hint="eastAsia"/>
          <w:lang w:bidi="uk-UA"/>
        </w:rPr>
        <w:t>Ирак</w:t>
      </w:r>
      <w:r>
        <w:rPr>
          <w:lang w:bidi="uk-UA"/>
        </w:rPr>
        <w:t xml:space="preserve">..................................................................... </w:t>
      </w:r>
      <w:r>
        <w:rPr>
          <w:rFonts w:hint="eastAsia"/>
          <w:lang w:bidi="uk-UA"/>
        </w:rPr>
        <w:t>с</w:t>
      </w:r>
    </w:p>
    <w:p w14:paraId="62769327" w14:textId="77777777" w:rsidR="001D6BB6" w:rsidRDefault="001D6BB6" w:rsidP="001D6BB6">
      <w:pPr>
        <w:rPr>
          <w:lang w:bidi="uk-UA"/>
        </w:rPr>
      </w:pPr>
    </w:p>
    <w:p w14:paraId="79F82A2A" w14:textId="77777777" w:rsidR="001D6BB6" w:rsidRDefault="001D6BB6" w:rsidP="001D6BB6">
      <w:pPr>
        <w:rPr>
          <w:lang w:bidi="uk-UA"/>
        </w:rPr>
      </w:pPr>
      <w:r>
        <w:rPr>
          <w:lang w:bidi="uk-UA"/>
        </w:rPr>
        <w:t xml:space="preserve">2.2. </w:t>
      </w:r>
      <w:r>
        <w:rPr>
          <w:rFonts w:hint="eastAsia"/>
          <w:lang w:bidi="uk-UA"/>
        </w:rPr>
        <w:t>Содержание</w:t>
      </w:r>
      <w:r>
        <w:rPr>
          <w:lang w:bidi="uk-UA"/>
        </w:rPr>
        <w:t xml:space="preserve"> </w:t>
      </w:r>
      <w:r>
        <w:rPr>
          <w:rFonts w:hint="eastAsia"/>
          <w:lang w:bidi="uk-UA"/>
        </w:rPr>
        <w:t>технологии</w:t>
      </w:r>
      <w:r>
        <w:rPr>
          <w:lang w:bidi="uk-UA"/>
        </w:rPr>
        <w:t xml:space="preserve"> </w:t>
      </w:r>
      <w:r>
        <w:rPr>
          <w:rFonts w:hint="eastAsia"/>
          <w:lang w:bidi="uk-UA"/>
        </w:rPr>
        <w:t>формирования</w:t>
      </w:r>
      <w:r>
        <w:rPr>
          <w:lang w:bidi="uk-UA"/>
        </w:rPr>
        <w:t xml:space="preserve"> </w:t>
      </w:r>
      <w:r>
        <w:rPr>
          <w:rFonts w:hint="eastAsia"/>
          <w:lang w:bidi="uk-UA"/>
        </w:rPr>
        <w:t>здорового</w:t>
      </w:r>
      <w:r>
        <w:rPr>
          <w:lang w:bidi="uk-UA"/>
        </w:rPr>
        <w:t xml:space="preserve"> </w:t>
      </w:r>
      <w:r>
        <w:rPr>
          <w:rFonts w:hint="eastAsia"/>
          <w:lang w:bidi="uk-UA"/>
        </w:rPr>
        <w:t>образа</w:t>
      </w:r>
      <w:r>
        <w:rPr>
          <w:lang w:bidi="uk-UA"/>
        </w:rPr>
        <w:t xml:space="preserve"> </w:t>
      </w:r>
      <w:r>
        <w:rPr>
          <w:rFonts w:hint="eastAsia"/>
          <w:lang w:bidi="uk-UA"/>
        </w:rPr>
        <w:t>жизни</w:t>
      </w:r>
      <w:r>
        <w:rPr>
          <w:lang w:bidi="uk-UA"/>
        </w:rPr>
        <w:t xml:space="preserve"> </w:t>
      </w:r>
      <w:r>
        <w:rPr>
          <w:rFonts w:hint="eastAsia"/>
          <w:lang w:bidi="uk-UA"/>
        </w:rPr>
        <w:t>студентов</w:t>
      </w:r>
      <w:r>
        <w:rPr>
          <w:lang w:bidi="uk-UA"/>
        </w:rPr>
        <w:t>-</w:t>
      </w:r>
      <w:r>
        <w:rPr>
          <w:rFonts w:hint="eastAsia"/>
          <w:lang w:bidi="uk-UA"/>
        </w:rPr>
        <w:t>бакалавров</w:t>
      </w:r>
      <w:r>
        <w:rPr>
          <w:lang w:bidi="uk-UA"/>
        </w:rPr>
        <w:t xml:space="preserve"> </w:t>
      </w:r>
      <w:r>
        <w:rPr>
          <w:rFonts w:hint="eastAsia"/>
          <w:lang w:bidi="uk-UA"/>
        </w:rPr>
        <w:t>в</w:t>
      </w:r>
      <w:r>
        <w:rPr>
          <w:lang w:bidi="uk-UA"/>
        </w:rPr>
        <w:t xml:space="preserve"> </w:t>
      </w:r>
      <w:r>
        <w:rPr>
          <w:rFonts w:hint="eastAsia"/>
          <w:lang w:bidi="uk-UA"/>
        </w:rPr>
        <w:t>образовательной</w:t>
      </w:r>
      <w:r>
        <w:rPr>
          <w:lang w:bidi="uk-UA"/>
        </w:rPr>
        <w:t xml:space="preserve"> </w:t>
      </w:r>
      <w:r>
        <w:rPr>
          <w:rFonts w:hint="eastAsia"/>
          <w:lang w:bidi="uk-UA"/>
        </w:rPr>
        <w:t>среде</w:t>
      </w:r>
      <w:r>
        <w:rPr>
          <w:lang w:bidi="uk-UA"/>
        </w:rPr>
        <w:t xml:space="preserve"> </w:t>
      </w:r>
      <w:r>
        <w:rPr>
          <w:rFonts w:hint="eastAsia"/>
          <w:lang w:bidi="uk-UA"/>
        </w:rPr>
        <w:t>высшей</w:t>
      </w:r>
      <w:r>
        <w:rPr>
          <w:lang w:bidi="uk-UA"/>
        </w:rPr>
        <w:t xml:space="preserve"> </w:t>
      </w:r>
      <w:r>
        <w:rPr>
          <w:rFonts w:hint="eastAsia"/>
          <w:lang w:bidi="uk-UA"/>
        </w:rPr>
        <w:t>школы</w:t>
      </w:r>
      <w:r>
        <w:rPr>
          <w:lang w:bidi="uk-UA"/>
        </w:rPr>
        <w:t xml:space="preserve"> </w:t>
      </w:r>
      <w:r>
        <w:rPr>
          <w:rFonts w:hint="eastAsia"/>
          <w:lang w:bidi="uk-UA"/>
        </w:rPr>
        <w:t>Республики</w:t>
      </w:r>
      <w:r>
        <w:rPr>
          <w:lang w:bidi="uk-UA"/>
        </w:rPr>
        <w:t xml:space="preserve"> </w:t>
      </w:r>
      <w:r>
        <w:rPr>
          <w:rFonts w:hint="eastAsia"/>
          <w:lang w:bidi="uk-UA"/>
        </w:rPr>
        <w:t>Ирак</w:t>
      </w:r>
      <w:r>
        <w:rPr>
          <w:lang w:bidi="uk-UA"/>
        </w:rPr>
        <w:t xml:space="preserve">..................................................................... </w:t>
      </w:r>
      <w:r>
        <w:rPr>
          <w:rFonts w:hint="eastAsia"/>
          <w:lang w:bidi="uk-UA"/>
        </w:rPr>
        <w:t>с</w:t>
      </w:r>
    </w:p>
    <w:p w14:paraId="407675C8" w14:textId="77777777" w:rsidR="001D6BB6" w:rsidRDefault="001D6BB6" w:rsidP="001D6BB6">
      <w:pPr>
        <w:rPr>
          <w:lang w:bidi="uk-UA"/>
        </w:rPr>
      </w:pPr>
    </w:p>
    <w:p w14:paraId="1B91627C" w14:textId="77777777" w:rsidR="001D6BB6" w:rsidRDefault="001D6BB6" w:rsidP="001D6BB6">
      <w:pPr>
        <w:rPr>
          <w:lang w:bidi="uk-UA"/>
        </w:rPr>
      </w:pPr>
      <w:r>
        <w:rPr>
          <w:lang w:bidi="uk-UA"/>
        </w:rPr>
        <w:t xml:space="preserve">2.3. </w:t>
      </w:r>
      <w:r>
        <w:rPr>
          <w:rFonts w:hint="eastAsia"/>
          <w:lang w:bidi="uk-UA"/>
        </w:rPr>
        <w:t>Обоснование</w:t>
      </w:r>
      <w:r>
        <w:rPr>
          <w:lang w:bidi="uk-UA"/>
        </w:rPr>
        <w:t xml:space="preserve"> </w:t>
      </w:r>
      <w:r>
        <w:rPr>
          <w:rFonts w:hint="eastAsia"/>
          <w:lang w:bidi="uk-UA"/>
        </w:rPr>
        <w:t>эффективности</w:t>
      </w:r>
      <w:r>
        <w:rPr>
          <w:lang w:bidi="uk-UA"/>
        </w:rPr>
        <w:t xml:space="preserve"> </w:t>
      </w:r>
      <w:r>
        <w:rPr>
          <w:rFonts w:hint="eastAsia"/>
          <w:lang w:bidi="uk-UA"/>
        </w:rPr>
        <w:t>технологии</w:t>
      </w:r>
      <w:r>
        <w:rPr>
          <w:lang w:bidi="uk-UA"/>
        </w:rPr>
        <w:t xml:space="preserve"> </w:t>
      </w:r>
      <w:r>
        <w:rPr>
          <w:rFonts w:hint="eastAsia"/>
          <w:lang w:bidi="uk-UA"/>
        </w:rPr>
        <w:t>формирования</w:t>
      </w:r>
      <w:r>
        <w:rPr>
          <w:lang w:bidi="uk-UA"/>
        </w:rPr>
        <w:t xml:space="preserve"> </w:t>
      </w:r>
      <w:r>
        <w:rPr>
          <w:rFonts w:hint="eastAsia"/>
          <w:lang w:bidi="uk-UA"/>
        </w:rPr>
        <w:t>здорового</w:t>
      </w:r>
      <w:r>
        <w:rPr>
          <w:lang w:bidi="uk-UA"/>
        </w:rPr>
        <w:t xml:space="preserve"> </w:t>
      </w:r>
      <w:r>
        <w:rPr>
          <w:rFonts w:hint="eastAsia"/>
          <w:lang w:bidi="uk-UA"/>
        </w:rPr>
        <w:t>образа</w:t>
      </w:r>
      <w:r>
        <w:rPr>
          <w:lang w:bidi="uk-UA"/>
        </w:rPr>
        <w:t xml:space="preserve"> </w:t>
      </w:r>
      <w:r>
        <w:rPr>
          <w:rFonts w:hint="eastAsia"/>
          <w:lang w:bidi="uk-UA"/>
        </w:rPr>
        <w:t>жизни</w:t>
      </w:r>
      <w:r>
        <w:rPr>
          <w:lang w:bidi="uk-UA"/>
        </w:rPr>
        <w:t xml:space="preserve"> </w:t>
      </w:r>
      <w:r>
        <w:rPr>
          <w:rFonts w:hint="eastAsia"/>
          <w:lang w:bidi="uk-UA"/>
        </w:rPr>
        <w:t>студентов</w:t>
      </w:r>
      <w:r>
        <w:rPr>
          <w:lang w:bidi="uk-UA"/>
        </w:rPr>
        <w:t>-</w:t>
      </w:r>
      <w:r>
        <w:rPr>
          <w:rFonts w:hint="eastAsia"/>
          <w:lang w:bidi="uk-UA"/>
        </w:rPr>
        <w:t>бакалавров</w:t>
      </w:r>
      <w:r>
        <w:rPr>
          <w:lang w:bidi="uk-UA"/>
        </w:rPr>
        <w:t xml:space="preserve"> </w:t>
      </w:r>
      <w:r>
        <w:rPr>
          <w:rFonts w:hint="eastAsia"/>
          <w:lang w:bidi="uk-UA"/>
        </w:rPr>
        <w:t>в</w:t>
      </w:r>
      <w:r>
        <w:rPr>
          <w:lang w:bidi="uk-UA"/>
        </w:rPr>
        <w:t xml:space="preserve"> </w:t>
      </w:r>
      <w:r>
        <w:rPr>
          <w:rFonts w:hint="eastAsia"/>
          <w:lang w:bidi="uk-UA"/>
        </w:rPr>
        <w:t>образовательной</w:t>
      </w:r>
      <w:r>
        <w:rPr>
          <w:lang w:bidi="uk-UA"/>
        </w:rPr>
        <w:t xml:space="preserve"> </w:t>
      </w:r>
      <w:r>
        <w:rPr>
          <w:rFonts w:hint="eastAsia"/>
          <w:lang w:bidi="uk-UA"/>
        </w:rPr>
        <w:t>среде</w:t>
      </w:r>
      <w:r>
        <w:rPr>
          <w:lang w:bidi="uk-UA"/>
        </w:rPr>
        <w:t xml:space="preserve"> </w:t>
      </w:r>
      <w:r>
        <w:rPr>
          <w:rFonts w:hint="eastAsia"/>
          <w:lang w:bidi="uk-UA"/>
        </w:rPr>
        <w:t>высшей</w:t>
      </w:r>
      <w:r>
        <w:rPr>
          <w:lang w:bidi="uk-UA"/>
        </w:rPr>
        <w:t xml:space="preserve"> </w:t>
      </w:r>
      <w:r>
        <w:rPr>
          <w:rFonts w:hint="eastAsia"/>
          <w:lang w:bidi="uk-UA"/>
        </w:rPr>
        <w:t>школы</w:t>
      </w:r>
      <w:r>
        <w:rPr>
          <w:lang w:bidi="uk-UA"/>
        </w:rPr>
        <w:t xml:space="preserve"> </w:t>
      </w:r>
      <w:r>
        <w:rPr>
          <w:rFonts w:hint="eastAsia"/>
          <w:lang w:bidi="uk-UA"/>
        </w:rPr>
        <w:t>Республики</w:t>
      </w:r>
      <w:r>
        <w:rPr>
          <w:lang w:bidi="uk-UA"/>
        </w:rPr>
        <w:t xml:space="preserve"> </w:t>
      </w:r>
      <w:r>
        <w:rPr>
          <w:rFonts w:hint="eastAsia"/>
          <w:lang w:bidi="uk-UA"/>
        </w:rPr>
        <w:t>Ирак</w:t>
      </w:r>
      <w:r>
        <w:rPr>
          <w:lang w:bidi="uk-UA"/>
        </w:rPr>
        <w:t xml:space="preserve">................................................ </w:t>
      </w:r>
      <w:r>
        <w:rPr>
          <w:rFonts w:hint="eastAsia"/>
          <w:lang w:bidi="uk-UA"/>
        </w:rPr>
        <w:t>с</w:t>
      </w:r>
    </w:p>
    <w:p w14:paraId="337BE6F2" w14:textId="77777777" w:rsidR="001D6BB6" w:rsidRDefault="001D6BB6" w:rsidP="001D6BB6">
      <w:pPr>
        <w:rPr>
          <w:lang w:bidi="uk-UA"/>
        </w:rPr>
      </w:pPr>
    </w:p>
    <w:p w14:paraId="335798B9" w14:textId="77777777" w:rsidR="001D6BB6" w:rsidRDefault="001D6BB6" w:rsidP="001D6BB6">
      <w:pPr>
        <w:rPr>
          <w:lang w:bidi="uk-UA"/>
        </w:rPr>
      </w:pPr>
      <w:r>
        <w:rPr>
          <w:rFonts w:hint="eastAsia"/>
          <w:lang w:bidi="uk-UA"/>
        </w:rPr>
        <w:t>Резюме</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r>
        <w:rPr>
          <w:lang w:bidi="uk-UA"/>
        </w:rPr>
        <w:t xml:space="preserve">...................................................... </w:t>
      </w:r>
      <w:r>
        <w:rPr>
          <w:rFonts w:hint="eastAsia"/>
          <w:lang w:bidi="uk-UA"/>
        </w:rPr>
        <w:t>с</w:t>
      </w:r>
    </w:p>
    <w:p w14:paraId="428ABDA2" w14:textId="77777777" w:rsidR="001D6BB6" w:rsidRDefault="001D6BB6" w:rsidP="001D6BB6">
      <w:pPr>
        <w:rPr>
          <w:lang w:bidi="uk-UA"/>
        </w:rPr>
      </w:pPr>
    </w:p>
    <w:p w14:paraId="5F99D42E" w14:textId="77777777" w:rsidR="001D6BB6" w:rsidRDefault="001D6BB6" w:rsidP="001D6BB6">
      <w:pPr>
        <w:rPr>
          <w:lang w:bidi="uk-UA"/>
        </w:rPr>
      </w:pPr>
      <w:r>
        <w:rPr>
          <w:rFonts w:hint="eastAsia"/>
          <w:lang w:bidi="uk-UA"/>
        </w:rPr>
        <w:t>ГЛАВА</w:t>
      </w:r>
      <w:r>
        <w:rPr>
          <w:lang w:bidi="uk-UA"/>
        </w:rPr>
        <w:t xml:space="preserve"> </w:t>
      </w:r>
      <w:r>
        <w:rPr>
          <w:rFonts w:hint="eastAsia"/>
          <w:lang w:bidi="uk-UA"/>
        </w:rPr>
        <w:t>ОБОСНОВАНИЕ</w:t>
      </w:r>
    </w:p>
    <w:p w14:paraId="2B6DCADE" w14:textId="77777777" w:rsidR="001D6BB6" w:rsidRDefault="001D6BB6" w:rsidP="001D6BB6">
      <w:pPr>
        <w:rPr>
          <w:lang w:bidi="uk-UA"/>
        </w:rPr>
      </w:pPr>
    </w:p>
    <w:p w14:paraId="2E0C7E8A" w14:textId="77777777" w:rsidR="001D6BB6" w:rsidRDefault="001D6BB6" w:rsidP="001D6BB6">
      <w:pPr>
        <w:rPr>
          <w:lang w:bidi="uk-UA"/>
        </w:rPr>
      </w:pPr>
      <w:r>
        <w:rPr>
          <w:lang w:bidi="uk-UA"/>
        </w:rPr>
        <w:t>2.</w:t>
      </w:r>
    </w:p>
    <w:p w14:paraId="305F5072" w14:textId="77777777" w:rsidR="001D6BB6" w:rsidRDefault="001D6BB6" w:rsidP="001D6BB6">
      <w:pPr>
        <w:rPr>
          <w:lang w:bidi="uk-UA"/>
        </w:rPr>
      </w:pPr>
    </w:p>
    <w:p w14:paraId="539DF6DC" w14:textId="77777777" w:rsidR="001D6BB6" w:rsidRDefault="001D6BB6" w:rsidP="001D6BB6">
      <w:pPr>
        <w:rPr>
          <w:lang w:bidi="uk-UA"/>
        </w:rPr>
      </w:pPr>
      <w:r>
        <w:rPr>
          <w:rFonts w:hint="eastAsia"/>
          <w:lang w:bidi="uk-UA"/>
        </w:rPr>
        <w:t>ОПЫТНО</w:t>
      </w:r>
      <w:r>
        <w:rPr>
          <w:lang w:bidi="uk-UA"/>
        </w:rPr>
        <w:t>-</w:t>
      </w:r>
      <w:r>
        <w:rPr>
          <w:rFonts w:hint="eastAsia"/>
          <w:lang w:bidi="uk-UA"/>
        </w:rPr>
        <w:t>ЭКСПЕРИМЕНТАЛЬНОЕ</w:t>
      </w:r>
      <w:r>
        <w:rPr>
          <w:lang w:bidi="uk-UA"/>
        </w:rPr>
        <w:t xml:space="preserve"> </w:t>
      </w:r>
      <w:r>
        <w:rPr>
          <w:rFonts w:hint="eastAsia"/>
          <w:lang w:bidi="uk-UA"/>
        </w:rPr>
        <w:t>ЭФФЕКТИВНОСТИ</w:t>
      </w:r>
      <w:r>
        <w:rPr>
          <w:lang w:bidi="uk-UA"/>
        </w:rPr>
        <w:t xml:space="preserve"> </w:t>
      </w:r>
      <w:r>
        <w:rPr>
          <w:rFonts w:hint="eastAsia"/>
          <w:lang w:bidi="uk-UA"/>
        </w:rPr>
        <w:t>ТЕХНОЛОГИИ</w:t>
      </w:r>
    </w:p>
    <w:p w14:paraId="6E1440C4" w14:textId="77777777" w:rsidR="001D6BB6" w:rsidRDefault="001D6BB6" w:rsidP="001D6BB6">
      <w:pPr>
        <w:rPr>
          <w:lang w:bidi="uk-UA"/>
        </w:rPr>
      </w:pPr>
    </w:p>
    <w:p w14:paraId="1A05A028" w14:textId="77777777" w:rsidR="001D6BB6" w:rsidRDefault="001D6BB6" w:rsidP="001D6BB6">
      <w:pPr>
        <w:rPr>
          <w:lang w:bidi="uk-UA"/>
        </w:rPr>
      </w:pPr>
      <w:r>
        <w:rPr>
          <w:rFonts w:hint="eastAsia"/>
          <w:lang w:bidi="uk-UA"/>
        </w:rPr>
        <w:lastRenderedPageBreak/>
        <w:t>ВЫВОДЫ</w:t>
      </w:r>
    </w:p>
    <w:p w14:paraId="64DDE93C" w14:textId="77777777" w:rsidR="001D6BB6" w:rsidRDefault="001D6BB6" w:rsidP="001D6BB6">
      <w:pPr>
        <w:rPr>
          <w:lang w:bidi="uk-UA"/>
        </w:rPr>
      </w:pPr>
    </w:p>
    <w:p w14:paraId="3049804F" w14:textId="77777777" w:rsidR="001D6BB6" w:rsidRDefault="001D6BB6" w:rsidP="001D6BB6">
      <w:pPr>
        <w:rPr>
          <w:lang w:bidi="uk-UA"/>
        </w:rPr>
      </w:pPr>
      <w:r>
        <w:rPr>
          <w:rFonts w:hint="eastAsia"/>
          <w:lang w:bidi="uk-UA"/>
        </w:rPr>
        <w:t>СПИСОК</w:t>
      </w:r>
      <w:r>
        <w:rPr>
          <w:lang w:bidi="uk-UA"/>
        </w:rPr>
        <w:t xml:space="preserve"> </w:t>
      </w:r>
      <w:r>
        <w:rPr>
          <w:rFonts w:hint="eastAsia"/>
          <w:lang w:bidi="uk-UA"/>
        </w:rPr>
        <w:t>ЛИТЕРАТУРЫ</w:t>
      </w:r>
      <w:r>
        <w:rPr>
          <w:lang w:bidi="uk-UA"/>
        </w:rPr>
        <w:t xml:space="preserve"> </w:t>
      </w:r>
      <w:r>
        <w:rPr>
          <w:rFonts w:hint="eastAsia"/>
          <w:lang w:bidi="uk-UA"/>
        </w:rPr>
        <w:t>ПРИЛОЖЕНИЕ</w:t>
      </w:r>
    </w:p>
    <w:p w14:paraId="0ECC248E" w14:textId="77777777" w:rsidR="001D6BB6" w:rsidRDefault="001D6BB6" w:rsidP="001D6BB6">
      <w:pPr>
        <w:rPr>
          <w:lang w:bidi="uk-UA"/>
        </w:rPr>
      </w:pPr>
    </w:p>
    <w:p w14:paraId="12520D96" w14:textId="48A3047F" w:rsidR="001D6BB6" w:rsidRPr="001D6BB6" w:rsidRDefault="001D6BB6" w:rsidP="001D6BB6">
      <w:pPr>
        <w:rPr>
          <w:lang w:bidi="uk-UA"/>
        </w:rPr>
      </w:pPr>
      <w:r>
        <w:rPr>
          <w:rFonts w:hint="eastAsia"/>
          <w:lang w:bidi="uk-UA"/>
        </w:rPr>
        <w:t>с</w:t>
      </w:r>
      <w:r>
        <w:rPr>
          <w:lang w:bidi="uk-UA"/>
        </w:rPr>
        <w:t xml:space="preserve">. 138 </w:t>
      </w:r>
      <w:r>
        <w:rPr>
          <w:rFonts w:hint="eastAsia"/>
          <w:lang w:bidi="uk-UA"/>
        </w:rPr>
        <w:t>с</w:t>
      </w:r>
      <w:r>
        <w:rPr>
          <w:lang w:bidi="uk-UA"/>
        </w:rPr>
        <w:t xml:space="preserve">. 142 </w:t>
      </w:r>
      <w:r>
        <w:rPr>
          <w:rFonts w:hint="eastAsia"/>
          <w:lang w:bidi="uk-UA"/>
        </w:rPr>
        <w:t>с</w:t>
      </w:r>
    </w:p>
    <w:sectPr w:rsidR="001D6BB6" w:rsidRPr="001D6BB6" w:rsidSect="00B32CC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24EF" w14:textId="77777777" w:rsidR="00B32CCC" w:rsidRDefault="00B32CCC">
      <w:pPr>
        <w:spacing w:after="0" w:line="240" w:lineRule="auto"/>
      </w:pPr>
      <w:r>
        <w:separator/>
      </w:r>
    </w:p>
  </w:endnote>
  <w:endnote w:type="continuationSeparator" w:id="0">
    <w:p w14:paraId="3EF5D838" w14:textId="77777777" w:rsidR="00B32CCC" w:rsidRDefault="00B3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84BB1" w14:textId="77777777" w:rsidR="00B32CCC" w:rsidRDefault="00B32CCC"/>
    <w:p w14:paraId="460CA85B" w14:textId="77777777" w:rsidR="00B32CCC" w:rsidRDefault="00B32CCC"/>
    <w:p w14:paraId="6EA389D7" w14:textId="77777777" w:rsidR="00B32CCC" w:rsidRDefault="00B32CCC"/>
    <w:p w14:paraId="12EBF4B2" w14:textId="77777777" w:rsidR="00B32CCC" w:rsidRDefault="00B32CCC"/>
    <w:p w14:paraId="0117003F" w14:textId="77777777" w:rsidR="00B32CCC" w:rsidRDefault="00B32CCC"/>
    <w:p w14:paraId="6A713179" w14:textId="77777777" w:rsidR="00B32CCC" w:rsidRDefault="00B32CCC"/>
    <w:p w14:paraId="1383DED4" w14:textId="77777777" w:rsidR="00B32CCC" w:rsidRDefault="00B32C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EB0EEC" wp14:editId="65A859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FDA54" w14:textId="77777777" w:rsidR="00B32CCC" w:rsidRDefault="00B32C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EB0E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7FDA54" w14:textId="77777777" w:rsidR="00B32CCC" w:rsidRDefault="00B32C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083139" w14:textId="77777777" w:rsidR="00B32CCC" w:rsidRDefault="00B32CCC"/>
    <w:p w14:paraId="6655391D" w14:textId="77777777" w:rsidR="00B32CCC" w:rsidRDefault="00B32CCC"/>
    <w:p w14:paraId="6E7CEC77" w14:textId="77777777" w:rsidR="00B32CCC" w:rsidRDefault="00B32C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8C3CDE" wp14:editId="4D07D2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E400" w14:textId="77777777" w:rsidR="00B32CCC" w:rsidRDefault="00B32CCC"/>
                          <w:p w14:paraId="6D498A3F" w14:textId="77777777" w:rsidR="00B32CCC" w:rsidRDefault="00B32C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8C3C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3AE400" w14:textId="77777777" w:rsidR="00B32CCC" w:rsidRDefault="00B32CCC"/>
                    <w:p w14:paraId="6D498A3F" w14:textId="77777777" w:rsidR="00B32CCC" w:rsidRDefault="00B32C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8896C1" w14:textId="77777777" w:rsidR="00B32CCC" w:rsidRDefault="00B32CCC"/>
    <w:p w14:paraId="180C37F7" w14:textId="77777777" w:rsidR="00B32CCC" w:rsidRDefault="00B32CCC">
      <w:pPr>
        <w:rPr>
          <w:sz w:val="2"/>
          <w:szCs w:val="2"/>
        </w:rPr>
      </w:pPr>
    </w:p>
    <w:p w14:paraId="27CBCE02" w14:textId="77777777" w:rsidR="00B32CCC" w:rsidRDefault="00B32CCC"/>
    <w:p w14:paraId="50AADCF2" w14:textId="77777777" w:rsidR="00B32CCC" w:rsidRDefault="00B32CCC">
      <w:pPr>
        <w:spacing w:after="0" w:line="240" w:lineRule="auto"/>
      </w:pPr>
    </w:p>
  </w:footnote>
  <w:footnote w:type="continuationSeparator" w:id="0">
    <w:p w14:paraId="58DBC139" w14:textId="77777777" w:rsidR="00B32CCC" w:rsidRDefault="00B32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C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3884</TotalTime>
  <Pages>2</Pages>
  <Words>182</Words>
  <Characters>1042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267</cp:revision>
  <cp:lastPrinted>2009-02-06T05:36:00Z</cp:lastPrinted>
  <dcterms:created xsi:type="dcterms:W3CDTF">2024-01-07T13:43:00Z</dcterms:created>
  <dcterms:modified xsi:type="dcterms:W3CDTF">2024-01-16T16:09:00Z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