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13" w:rsidRDefault="00F63813" w:rsidP="00F6381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Шепеленко Марія Іванівна, </w:t>
      </w:r>
      <w:r>
        <w:rPr>
          <w:rFonts w:ascii="CIDFont+F4" w:eastAsia="CIDFont+F4" w:hAnsi="CIDFont+F3" w:cs="CIDFont+F4" w:hint="eastAsia"/>
          <w:kern w:val="0"/>
          <w:sz w:val="28"/>
          <w:szCs w:val="28"/>
          <w:lang w:eastAsia="ru-RU"/>
        </w:rPr>
        <w:t>асистент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інжинірингу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галузевого</w:t>
      </w:r>
    </w:p>
    <w:p w:rsidR="00F63813" w:rsidRDefault="00F63813" w:rsidP="00F6381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машинобудування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Навчально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наукового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технологічного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інституту</w:t>
      </w:r>
    </w:p>
    <w:p w:rsidR="00F63813" w:rsidRDefault="00F63813" w:rsidP="00F6381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технологій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F63813" w:rsidRDefault="00F63813" w:rsidP="00F6381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Вдосконалення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системи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змішувач</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конвеєр</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питаннях</w:t>
      </w:r>
    </w:p>
    <w:p w:rsidR="00F63813" w:rsidRDefault="00F63813" w:rsidP="00F6381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оптимізації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кінцевої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обробки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шихтових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матеріалів</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(133 </w:t>
      </w:r>
      <w:r>
        <w:rPr>
          <w:rFonts w:ascii="CIDFont+F4" w:eastAsia="CIDFont+F4" w:hAnsi="CIDFont+F3" w:cs="CIDFont+F4" w:hint="eastAsia"/>
          <w:kern w:val="0"/>
          <w:sz w:val="28"/>
          <w:szCs w:val="28"/>
          <w:lang w:eastAsia="ru-RU"/>
        </w:rPr>
        <w:t>Галузеве</w:t>
      </w:r>
    </w:p>
    <w:p w:rsidR="00F63813" w:rsidRDefault="00F63813" w:rsidP="00F63813">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машинобудування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09.052.003</w:t>
      </w:r>
    </w:p>
    <w:p w:rsidR="0074532F" w:rsidRPr="00F63813" w:rsidRDefault="00F63813" w:rsidP="00F63813">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Криворізькому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74532F" w:rsidRPr="00F6381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F63813" w:rsidRPr="00F6381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4CA69-B7FD-4E00-9A02-9ACB5BFCB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63</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2022-01-21T17:36:00Z</dcterms:created>
  <dcterms:modified xsi:type="dcterms:W3CDTF">2022-01-21T17:58:00Z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