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57F1" w14:textId="44369C6D" w:rsidR="00284820" w:rsidRDefault="00D065C7" w:rsidP="00D065C7">
      <w:pPr>
        <w:rPr>
          <w:rFonts w:ascii="Times New Roman" w:eastAsia="Arial Unicode MS" w:hAnsi="Times New Roman" w:cs="Times New Roman"/>
          <w:b/>
          <w:bCs/>
          <w:color w:val="000000"/>
          <w:kern w:val="0"/>
          <w:sz w:val="28"/>
          <w:szCs w:val="28"/>
          <w:lang w:eastAsia="ru-RU" w:bidi="uk-UA"/>
        </w:rPr>
      </w:pPr>
      <w:r w:rsidRPr="00D065C7">
        <w:rPr>
          <w:rFonts w:ascii="Times New Roman" w:eastAsia="Arial Unicode MS" w:hAnsi="Times New Roman" w:cs="Times New Roman" w:hint="eastAsia"/>
          <w:b/>
          <w:bCs/>
          <w:color w:val="000000"/>
          <w:kern w:val="0"/>
          <w:sz w:val="28"/>
          <w:szCs w:val="28"/>
          <w:lang w:eastAsia="ru-RU" w:bidi="uk-UA"/>
        </w:rPr>
        <w:t>Белый</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Константин</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Технология</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обучения</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маневрированию</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в</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соревновательных</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поединках</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спортсменов</w:t>
      </w:r>
      <w:r w:rsidRPr="00D065C7">
        <w:rPr>
          <w:rFonts w:ascii="Times New Roman" w:eastAsia="Arial Unicode MS" w:hAnsi="Times New Roman" w:cs="Times New Roman"/>
          <w:b/>
          <w:bCs/>
          <w:color w:val="000000"/>
          <w:kern w:val="0"/>
          <w:sz w:val="28"/>
          <w:szCs w:val="28"/>
          <w:lang w:eastAsia="ru-RU" w:bidi="uk-UA"/>
        </w:rPr>
        <w:t xml:space="preserve"> </w:t>
      </w:r>
      <w:r w:rsidRPr="00D065C7">
        <w:rPr>
          <w:rFonts w:ascii="Times New Roman" w:eastAsia="Arial Unicode MS" w:hAnsi="Times New Roman" w:cs="Times New Roman" w:hint="eastAsia"/>
          <w:b/>
          <w:bCs/>
          <w:color w:val="000000"/>
          <w:kern w:val="0"/>
          <w:sz w:val="28"/>
          <w:szCs w:val="28"/>
          <w:lang w:eastAsia="ru-RU" w:bidi="uk-UA"/>
        </w:rPr>
        <w:t>киокусинкай</w:t>
      </w:r>
    </w:p>
    <w:p w14:paraId="3A56BD5E" w14:textId="77777777" w:rsidR="00D065C7" w:rsidRDefault="00D065C7" w:rsidP="00D065C7">
      <w:r>
        <w:rPr>
          <w:rFonts w:hint="eastAsia"/>
        </w:rPr>
        <w:t>ОГЛАВЛЕНИЕ</w:t>
      </w:r>
      <w:r>
        <w:t xml:space="preserve"> </w:t>
      </w:r>
      <w:r>
        <w:rPr>
          <w:rFonts w:hint="eastAsia"/>
        </w:rPr>
        <w:t>ДИССЕРТАЦИИ</w:t>
      </w:r>
    </w:p>
    <w:p w14:paraId="2CAB9983" w14:textId="77777777" w:rsidR="00D065C7" w:rsidRDefault="00D065C7" w:rsidP="00D065C7">
      <w:r>
        <w:rPr>
          <w:rFonts w:hint="eastAsia"/>
        </w:rPr>
        <w:t>кандидат</w:t>
      </w:r>
      <w:r>
        <w:t xml:space="preserve"> </w:t>
      </w:r>
      <w:r>
        <w:rPr>
          <w:rFonts w:hint="eastAsia"/>
        </w:rPr>
        <w:t>наук</w:t>
      </w:r>
      <w:r>
        <w:t xml:space="preserve"> </w:t>
      </w:r>
      <w:r>
        <w:rPr>
          <w:rFonts w:hint="eastAsia"/>
        </w:rPr>
        <w:t>Белый</w:t>
      </w:r>
      <w:r>
        <w:t xml:space="preserve"> </w:t>
      </w:r>
      <w:r>
        <w:rPr>
          <w:rFonts w:hint="eastAsia"/>
        </w:rPr>
        <w:t>Константин</w:t>
      </w:r>
      <w:r>
        <w:t xml:space="preserve"> </w:t>
      </w:r>
      <w:r>
        <w:rPr>
          <w:rFonts w:hint="eastAsia"/>
        </w:rPr>
        <w:t>Владимирович</w:t>
      </w:r>
    </w:p>
    <w:p w14:paraId="4E2D12AD" w14:textId="77777777" w:rsidR="00D065C7" w:rsidRDefault="00D065C7" w:rsidP="00D065C7">
      <w:r>
        <w:rPr>
          <w:rFonts w:hint="eastAsia"/>
        </w:rPr>
        <w:t>ВВЕДЕНИЕ</w:t>
      </w:r>
    </w:p>
    <w:p w14:paraId="323259C1" w14:textId="77777777" w:rsidR="00D065C7" w:rsidRDefault="00D065C7" w:rsidP="00D065C7"/>
    <w:p w14:paraId="50AA11F6" w14:textId="77777777" w:rsidR="00D065C7" w:rsidRDefault="00D065C7" w:rsidP="00D065C7">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МЕТОДИЧЕСКИЕ</w:t>
      </w:r>
      <w:r>
        <w:t xml:space="preserve"> </w:t>
      </w:r>
      <w:r>
        <w:rPr>
          <w:rFonts w:hint="eastAsia"/>
        </w:rPr>
        <w:t>И</w:t>
      </w:r>
      <w:r>
        <w:t xml:space="preserve"> </w:t>
      </w:r>
      <w:r>
        <w:rPr>
          <w:rFonts w:hint="eastAsia"/>
        </w:rPr>
        <w:t>ТЕХНОЛОГИЧЕСКИЕ</w:t>
      </w:r>
      <w:r>
        <w:t xml:space="preserve"> </w:t>
      </w:r>
      <w:r>
        <w:rPr>
          <w:rFonts w:hint="eastAsia"/>
        </w:rPr>
        <w:t>ОСНОВЫ</w:t>
      </w:r>
      <w:r>
        <w:t xml:space="preserve"> </w:t>
      </w:r>
      <w:r>
        <w:rPr>
          <w:rFonts w:hint="eastAsia"/>
        </w:rPr>
        <w:t>ОБУЧЕНИЯ</w:t>
      </w:r>
      <w:r>
        <w:t xml:space="preserve"> </w:t>
      </w:r>
      <w:r>
        <w:rPr>
          <w:rFonts w:hint="eastAsia"/>
        </w:rPr>
        <w:t>МАНЕВРИРОВАНИЮ</w:t>
      </w:r>
      <w:r>
        <w:t xml:space="preserve"> </w:t>
      </w:r>
      <w:r>
        <w:rPr>
          <w:rFonts w:hint="eastAsia"/>
        </w:rPr>
        <w:t>В</w:t>
      </w:r>
      <w:r>
        <w:t xml:space="preserve"> </w:t>
      </w:r>
      <w:r>
        <w:rPr>
          <w:rFonts w:hint="eastAsia"/>
        </w:rPr>
        <w:t>КИОКУСИНКАЙ</w:t>
      </w:r>
      <w:r>
        <w:t xml:space="preserve"> </w:t>
      </w:r>
      <w:r>
        <w:rPr>
          <w:rFonts w:hint="eastAsia"/>
        </w:rPr>
        <w:t>И</w:t>
      </w:r>
      <w:r>
        <w:t xml:space="preserve"> </w:t>
      </w:r>
      <w:r>
        <w:rPr>
          <w:rFonts w:hint="eastAsia"/>
        </w:rPr>
        <w:t>РОДСТВЕННЫХ</w:t>
      </w:r>
      <w:r>
        <w:t xml:space="preserve"> </w:t>
      </w:r>
      <w:r>
        <w:rPr>
          <w:rFonts w:hint="eastAsia"/>
        </w:rPr>
        <w:t>ЕДИНОБОРСТВАХ</w:t>
      </w:r>
    </w:p>
    <w:p w14:paraId="277FE3D5" w14:textId="77777777" w:rsidR="00D065C7" w:rsidRDefault="00D065C7" w:rsidP="00D065C7"/>
    <w:p w14:paraId="70543792" w14:textId="77777777" w:rsidR="00D065C7" w:rsidRDefault="00D065C7" w:rsidP="00D065C7">
      <w:r>
        <w:t xml:space="preserve">1.1. </w:t>
      </w:r>
      <w:r>
        <w:rPr>
          <w:rFonts w:hint="eastAsia"/>
        </w:rPr>
        <w:t>Маневрирование</w:t>
      </w:r>
      <w:r>
        <w:t xml:space="preserve"> </w:t>
      </w:r>
      <w:r>
        <w:rPr>
          <w:rFonts w:hint="eastAsia"/>
        </w:rPr>
        <w:t>в</w:t>
      </w:r>
      <w:r>
        <w:t xml:space="preserve"> </w:t>
      </w:r>
      <w:r>
        <w:rPr>
          <w:rFonts w:hint="eastAsia"/>
        </w:rPr>
        <w:t>системе</w:t>
      </w:r>
      <w:r>
        <w:t xml:space="preserve"> </w:t>
      </w:r>
      <w:r>
        <w:rPr>
          <w:rFonts w:hint="eastAsia"/>
        </w:rPr>
        <w:t>подготовки</w:t>
      </w:r>
      <w:r>
        <w:t xml:space="preserve"> </w:t>
      </w:r>
      <w:r>
        <w:rPr>
          <w:rFonts w:hint="eastAsia"/>
        </w:rPr>
        <w:t>в</w:t>
      </w:r>
      <w:r>
        <w:t xml:space="preserve"> </w:t>
      </w:r>
      <w:r>
        <w:rPr>
          <w:rFonts w:hint="eastAsia"/>
        </w:rPr>
        <w:t>киокусинкай</w:t>
      </w:r>
    </w:p>
    <w:p w14:paraId="69E4CA08" w14:textId="77777777" w:rsidR="00D065C7" w:rsidRDefault="00D065C7" w:rsidP="00D065C7"/>
    <w:p w14:paraId="092787A0" w14:textId="77777777" w:rsidR="00D065C7" w:rsidRDefault="00D065C7" w:rsidP="00D065C7">
      <w:r>
        <w:t xml:space="preserve">1.2. </w:t>
      </w:r>
      <w:r>
        <w:rPr>
          <w:rFonts w:hint="eastAsia"/>
        </w:rPr>
        <w:t>Маневрирование</w:t>
      </w:r>
      <w:r>
        <w:t xml:space="preserve"> </w:t>
      </w:r>
      <w:r>
        <w:rPr>
          <w:rFonts w:hint="eastAsia"/>
        </w:rPr>
        <w:t>как</w:t>
      </w:r>
      <w:r>
        <w:t xml:space="preserve"> </w:t>
      </w:r>
      <w:r>
        <w:rPr>
          <w:rFonts w:hint="eastAsia"/>
        </w:rPr>
        <w:t>система</w:t>
      </w:r>
      <w:r>
        <w:t xml:space="preserve"> </w:t>
      </w:r>
      <w:r>
        <w:rPr>
          <w:rFonts w:hint="eastAsia"/>
        </w:rPr>
        <w:t>технико</w:t>
      </w:r>
      <w:r>
        <w:t>-</w:t>
      </w:r>
      <w:r>
        <w:rPr>
          <w:rFonts w:hint="eastAsia"/>
        </w:rPr>
        <w:t>тактических</w:t>
      </w:r>
      <w:r>
        <w:t xml:space="preserve"> </w:t>
      </w:r>
      <w:r>
        <w:rPr>
          <w:rFonts w:hint="eastAsia"/>
        </w:rPr>
        <w:t>действий</w:t>
      </w:r>
      <w:r>
        <w:t xml:space="preserve"> </w:t>
      </w:r>
      <w:r>
        <w:rPr>
          <w:rFonts w:hint="eastAsia"/>
        </w:rPr>
        <w:t>спортсмена</w:t>
      </w:r>
      <w:r>
        <w:t>-</w:t>
      </w:r>
      <w:r>
        <w:rPr>
          <w:rFonts w:hint="eastAsia"/>
        </w:rPr>
        <w:t>единоборца</w:t>
      </w:r>
      <w:r>
        <w:t xml:space="preserve"> </w:t>
      </w:r>
      <w:r>
        <w:rPr>
          <w:rFonts w:hint="eastAsia"/>
        </w:rPr>
        <w:t>в</w:t>
      </w:r>
      <w:r>
        <w:t xml:space="preserve"> </w:t>
      </w:r>
      <w:r>
        <w:rPr>
          <w:rFonts w:hint="eastAsia"/>
        </w:rPr>
        <w:t>соревновательной</w:t>
      </w:r>
      <w:r>
        <w:t xml:space="preserve"> </w:t>
      </w:r>
      <w:r>
        <w:rPr>
          <w:rFonts w:hint="eastAsia"/>
        </w:rPr>
        <w:t>деятельности</w:t>
      </w:r>
    </w:p>
    <w:p w14:paraId="4C8ABC1F" w14:textId="77777777" w:rsidR="00D065C7" w:rsidRDefault="00D065C7" w:rsidP="00D065C7"/>
    <w:p w14:paraId="015FD78B" w14:textId="77777777" w:rsidR="00D065C7" w:rsidRDefault="00D065C7" w:rsidP="00D065C7">
      <w:r>
        <w:t xml:space="preserve">1.2.1. </w:t>
      </w:r>
      <w:r>
        <w:rPr>
          <w:rFonts w:hint="eastAsia"/>
        </w:rPr>
        <w:t>Техника</w:t>
      </w:r>
      <w:r>
        <w:t xml:space="preserve"> </w:t>
      </w:r>
      <w:r>
        <w:rPr>
          <w:rFonts w:hint="eastAsia"/>
        </w:rPr>
        <w:t>и</w:t>
      </w:r>
      <w:r>
        <w:t xml:space="preserve"> </w:t>
      </w:r>
      <w:r>
        <w:rPr>
          <w:rFonts w:hint="eastAsia"/>
        </w:rPr>
        <w:t>принципы</w:t>
      </w:r>
      <w:r>
        <w:t xml:space="preserve"> </w:t>
      </w:r>
      <w:r>
        <w:rPr>
          <w:rFonts w:hint="eastAsia"/>
        </w:rPr>
        <w:t>работы</w:t>
      </w:r>
      <w:r>
        <w:t xml:space="preserve"> </w:t>
      </w:r>
      <w:r>
        <w:rPr>
          <w:rFonts w:hint="eastAsia"/>
        </w:rPr>
        <w:t>тела</w:t>
      </w:r>
      <w:r>
        <w:t xml:space="preserve"> </w:t>
      </w:r>
      <w:r>
        <w:rPr>
          <w:rFonts w:hint="eastAsia"/>
        </w:rPr>
        <w:t>при</w:t>
      </w:r>
      <w:r>
        <w:t xml:space="preserve"> </w:t>
      </w:r>
      <w:r>
        <w:rPr>
          <w:rFonts w:hint="eastAsia"/>
        </w:rPr>
        <w:t>перемещениях</w:t>
      </w:r>
    </w:p>
    <w:p w14:paraId="54DCA0A6" w14:textId="77777777" w:rsidR="00D065C7" w:rsidRDefault="00D065C7" w:rsidP="00D065C7"/>
    <w:p w14:paraId="2F0BE024" w14:textId="77777777" w:rsidR="00D065C7" w:rsidRDefault="00D065C7" w:rsidP="00D065C7">
      <w:r>
        <w:t xml:space="preserve">1.2.2.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маневрирования</w:t>
      </w:r>
      <w:r>
        <w:t xml:space="preserve">, </w:t>
      </w:r>
      <w:r>
        <w:rPr>
          <w:rFonts w:hint="eastAsia"/>
        </w:rPr>
        <w:t>связь</w:t>
      </w:r>
      <w:r>
        <w:t xml:space="preserve"> </w:t>
      </w:r>
      <w:r>
        <w:rPr>
          <w:rFonts w:hint="eastAsia"/>
        </w:rPr>
        <w:t>с</w:t>
      </w:r>
      <w:r>
        <w:t xml:space="preserve"> </w:t>
      </w:r>
      <w:r>
        <w:rPr>
          <w:rFonts w:hint="eastAsia"/>
        </w:rPr>
        <w:t>технико</w:t>
      </w:r>
      <w:r>
        <w:t>-</w:t>
      </w:r>
      <w:r>
        <w:rPr>
          <w:rFonts w:hint="eastAsia"/>
        </w:rPr>
        <w:t>тактической</w:t>
      </w:r>
      <w:r>
        <w:t xml:space="preserve"> </w:t>
      </w:r>
      <w:r>
        <w:rPr>
          <w:rFonts w:hint="eastAsia"/>
        </w:rPr>
        <w:t>подготовкой</w:t>
      </w:r>
    </w:p>
    <w:p w14:paraId="75A2903A" w14:textId="77777777" w:rsidR="00D065C7" w:rsidRDefault="00D065C7" w:rsidP="00D065C7"/>
    <w:p w14:paraId="78840863" w14:textId="77777777" w:rsidR="00D065C7" w:rsidRDefault="00D065C7" w:rsidP="00D065C7">
      <w:r>
        <w:t xml:space="preserve">1.3. </w:t>
      </w:r>
      <w:r>
        <w:rPr>
          <w:rFonts w:hint="eastAsia"/>
        </w:rPr>
        <w:t>Систематизация</w:t>
      </w:r>
      <w:r>
        <w:t xml:space="preserve"> </w:t>
      </w:r>
      <w:r>
        <w:rPr>
          <w:rFonts w:hint="eastAsia"/>
        </w:rPr>
        <w:t>маневрирования</w:t>
      </w:r>
      <w:r>
        <w:t xml:space="preserve"> </w:t>
      </w:r>
      <w:r>
        <w:rPr>
          <w:rFonts w:hint="eastAsia"/>
        </w:rPr>
        <w:t>в</w:t>
      </w:r>
      <w:r>
        <w:t xml:space="preserve"> </w:t>
      </w:r>
      <w:r>
        <w:rPr>
          <w:rFonts w:hint="eastAsia"/>
        </w:rPr>
        <w:t>единоборствах</w:t>
      </w:r>
    </w:p>
    <w:p w14:paraId="7C42BFF6" w14:textId="77777777" w:rsidR="00D065C7" w:rsidRDefault="00D065C7" w:rsidP="00D065C7"/>
    <w:p w14:paraId="27CB4644" w14:textId="77777777" w:rsidR="00D065C7" w:rsidRDefault="00D065C7" w:rsidP="00D065C7">
      <w:r>
        <w:t xml:space="preserve">1.3.1. </w:t>
      </w:r>
      <w:r>
        <w:rPr>
          <w:rFonts w:hint="eastAsia"/>
        </w:rPr>
        <w:t>Систематизация</w:t>
      </w:r>
      <w:r>
        <w:t xml:space="preserve"> </w:t>
      </w:r>
      <w:r>
        <w:rPr>
          <w:rFonts w:hint="eastAsia"/>
        </w:rPr>
        <w:t>по</w:t>
      </w:r>
      <w:r>
        <w:t xml:space="preserve"> </w:t>
      </w:r>
      <w:r>
        <w:rPr>
          <w:rFonts w:hint="eastAsia"/>
        </w:rPr>
        <w:t>схемам</w:t>
      </w:r>
      <w:r>
        <w:t xml:space="preserve">, </w:t>
      </w:r>
      <w:r>
        <w:rPr>
          <w:rFonts w:hint="eastAsia"/>
        </w:rPr>
        <w:t>способам</w:t>
      </w:r>
      <w:r>
        <w:t xml:space="preserve"> </w:t>
      </w:r>
      <w:r>
        <w:rPr>
          <w:rFonts w:hint="eastAsia"/>
        </w:rPr>
        <w:t>и</w:t>
      </w:r>
      <w:r>
        <w:t xml:space="preserve"> </w:t>
      </w:r>
      <w:r>
        <w:rPr>
          <w:rFonts w:hint="eastAsia"/>
        </w:rPr>
        <w:t>направлениям</w:t>
      </w:r>
      <w:r>
        <w:t xml:space="preserve"> </w:t>
      </w:r>
      <w:r>
        <w:rPr>
          <w:rFonts w:hint="eastAsia"/>
        </w:rPr>
        <w:t>маневрирования</w:t>
      </w:r>
    </w:p>
    <w:p w14:paraId="3C5368F5" w14:textId="77777777" w:rsidR="00D065C7" w:rsidRDefault="00D065C7" w:rsidP="00D065C7"/>
    <w:p w14:paraId="66EE5911" w14:textId="77777777" w:rsidR="00D065C7" w:rsidRDefault="00D065C7" w:rsidP="00D065C7">
      <w:r>
        <w:t xml:space="preserve">1.3.2. </w:t>
      </w:r>
      <w:r>
        <w:rPr>
          <w:rFonts w:hint="eastAsia"/>
        </w:rPr>
        <w:t>Систематизация</w:t>
      </w:r>
      <w:r>
        <w:t xml:space="preserve"> </w:t>
      </w:r>
      <w:r>
        <w:rPr>
          <w:rFonts w:hint="eastAsia"/>
        </w:rPr>
        <w:t>на</w:t>
      </w:r>
      <w:r>
        <w:t xml:space="preserve"> </w:t>
      </w:r>
      <w:r>
        <w:rPr>
          <w:rFonts w:hint="eastAsia"/>
        </w:rPr>
        <w:t>основе</w:t>
      </w:r>
      <w:r>
        <w:t xml:space="preserve"> </w:t>
      </w:r>
      <w:r>
        <w:rPr>
          <w:rFonts w:hint="eastAsia"/>
        </w:rPr>
        <w:t>тактических</w:t>
      </w:r>
      <w:r>
        <w:t xml:space="preserve"> </w:t>
      </w:r>
      <w:r>
        <w:rPr>
          <w:rFonts w:hint="eastAsia"/>
        </w:rPr>
        <w:t>рисунков</w:t>
      </w:r>
      <w:r>
        <w:t xml:space="preserve"> </w:t>
      </w:r>
      <w:r>
        <w:rPr>
          <w:rFonts w:hint="eastAsia"/>
        </w:rPr>
        <w:t>боя</w:t>
      </w:r>
      <w:r>
        <w:t xml:space="preserve"> </w:t>
      </w:r>
      <w:r>
        <w:rPr>
          <w:rFonts w:hint="eastAsia"/>
        </w:rPr>
        <w:t>с</w:t>
      </w:r>
      <w:r>
        <w:t xml:space="preserve"> </w:t>
      </w:r>
      <w:r>
        <w:rPr>
          <w:rFonts w:hint="eastAsia"/>
        </w:rPr>
        <w:t>учетом</w:t>
      </w:r>
      <w:r>
        <w:t>/</w:t>
      </w:r>
      <w:r>
        <w:rPr>
          <w:rFonts w:hint="eastAsia"/>
        </w:rPr>
        <w:t>без</w:t>
      </w:r>
      <w:r>
        <w:t xml:space="preserve"> </w:t>
      </w:r>
      <w:r>
        <w:rPr>
          <w:rFonts w:hint="eastAsia"/>
        </w:rPr>
        <w:t>учета</w:t>
      </w:r>
      <w:r>
        <w:t xml:space="preserve"> </w:t>
      </w:r>
      <w:r>
        <w:rPr>
          <w:rFonts w:hint="eastAsia"/>
        </w:rPr>
        <w:t>дистанции</w:t>
      </w:r>
      <w:r>
        <w:t xml:space="preserve"> </w:t>
      </w:r>
      <w:r>
        <w:rPr>
          <w:rFonts w:hint="eastAsia"/>
        </w:rPr>
        <w:t>ведения</w:t>
      </w:r>
      <w:r>
        <w:t xml:space="preserve"> </w:t>
      </w:r>
      <w:r>
        <w:rPr>
          <w:rFonts w:hint="eastAsia"/>
        </w:rPr>
        <w:t>боя</w:t>
      </w:r>
    </w:p>
    <w:p w14:paraId="60DBC7C0" w14:textId="77777777" w:rsidR="00D065C7" w:rsidRDefault="00D065C7" w:rsidP="00D065C7"/>
    <w:p w14:paraId="6A8B0423" w14:textId="77777777" w:rsidR="00D065C7" w:rsidRDefault="00D065C7" w:rsidP="00D065C7">
      <w:r>
        <w:t xml:space="preserve">1.4. </w:t>
      </w:r>
      <w:r>
        <w:rPr>
          <w:rFonts w:hint="eastAsia"/>
        </w:rPr>
        <w:t>Обучение</w:t>
      </w:r>
      <w:r>
        <w:t xml:space="preserve"> </w:t>
      </w:r>
      <w:r>
        <w:rPr>
          <w:rFonts w:hint="eastAsia"/>
        </w:rPr>
        <w:t>технике</w:t>
      </w:r>
      <w:r>
        <w:t xml:space="preserve"> </w:t>
      </w:r>
      <w:r>
        <w:rPr>
          <w:rFonts w:hint="eastAsia"/>
        </w:rPr>
        <w:t>и</w:t>
      </w:r>
      <w:r>
        <w:t xml:space="preserve"> </w:t>
      </w:r>
      <w:r>
        <w:rPr>
          <w:rFonts w:hint="eastAsia"/>
        </w:rPr>
        <w:t>тактике</w:t>
      </w:r>
      <w:r>
        <w:t xml:space="preserve"> </w:t>
      </w:r>
      <w:r>
        <w:rPr>
          <w:rFonts w:hint="eastAsia"/>
        </w:rPr>
        <w:t>маневрирования</w:t>
      </w:r>
    </w:p>
    <w:p w14:paraId="722AA86D" w14:textId="77777777" w:rsidR="00D065C7" w:rsidRDefault="00D065C7" w:rsidP="00D065C7"/>
    <w:p w14:paraId="698C4525" w14:textId="77777777" w:rsidR="00D065C7" w:rsidRDefault="00D065C7" w:rsidP="00D065C7">
      <w:r>
        <w:lastRenderedPageBreak/>
        <w:t xml:space="preserve">1.4.1. </w:t>
      </w:r>
      <w:r>
        <w:rPr>
          <w:rFonts w:hint="eastAsia"/>
        </w:rPr>
        <w:t>Традиционный</w:t>
      </w:r>
      <w:r>
        <w:t xml:space="preserve"> </w:t>
      </w:r>
      <w:r>
        <w:rPr>
          <w:rFonts w:hint="eastAsia"/>
        </w:rPr>
        <w:t>подход</w:t>
      </w:r>
      <w:r>
        <w:t xml:space="preserve"> </w:t>
      </w:r>
      <w:r>
        <w:rPr>
          <w:rFonts w:hint="eastAsia"/>
        </w:rPr>
        <w:t>к</w:t>
      </w:r>
      <w:r>
        <w:t xml:space="preserve"> </w:t>
      </w:r>
      <w:r>
        <w:rPr>
          <w:rFonts w:hint="eastAsia"/>
        </w:rPr>
        <w:t>обучению</w:t>
      </w:r>
      <w:r>
        <w:t xml:space="preserve"> </w:t>
      </w:r>
      <w:r>
        <w:rPr>
          <w:rFonts w:hint="eastAsia"/>
        </w:rPr>
        <w:t>маневрированию</w:t>
      </w:r>
      <w:r>
        <w:t xml:space="preserve"> </w:t>
      </w:r>
      <w:r>
        <w:rPr>
          <w:rFonts w:hint="eastAsia"/>
        </w:rPr>
        <w:t>в</w:t>
      </w:r>
      <w:r>
        <w:t xml:space="preserve"> </w:t>
      </w:r>
      <w:r>
        <w:rPr>
          <w:rFonts w:hint="eastAsia"/>
        </w:rPr>
        <w:t>киокусинкай</w:t>
      </w:r>
    </w:p>
    <w:p w14:paraId="45459DD8" w14:textId="77777777" w:rsidR="00D065C7" w:rsidRDefault="00D065C7" w:rsidP="00D065C7"/>
    <w:p w14:paraId="1AC5358C" w14:textId="77777777" w:rsidR="00D065C7" w:rsidRDefault="00D065C7" w:rsidP="00D065C7">
      <w:r>
        <w:t xml:space="preserve">1.4.2. </w:t>
      </w:r>
      <w:r>
        <w:rPr>
          <w:rFonts w:hint="eastAsia"/>
        </w:rPr>
        <w:t>Современные</w:t>
      </w:r>
      <w:r>
        <w:t xml:space="preserve"> </w:t>
      </w:r>
      <w:r>
        <w:rPr>
          <w:rFonts w:hint="eastAsia"/>
        </w:rPr>
        <w:t>методы</w:t>
      </w:r>
      <w:r>
        <w:t xml:space="preserve"> </w:t>
      </w:r>
      <w:r>
        <w:rPr>
          <w:rFonts w:hint="eastAsia"/>
        </w:rPr>
        <w:t>обучения</w:t>
      </w:r>
      <w:r>
        <w:t xml:space="preserve"> </w:t>
      </w:r>
      <w:r>
        <w:rPr>
          <w:rFonts w:hint="eastAsia"/>
        </w:rPr>
        <w:t>маневрированию</w:t>
      </w:r>
      <w:r>
        <w:t xml:space="preserve"> </w:t>
      </w:r>
      <w:r>
        <w:rPr>
          <w:rFonts w:hint="eastAsia"/>
        </w:rPr>
        <w:t>в</w:t>
      </w:r>
      <w:r>
        <w:t xml:space="preserve"> </w:t>
      </w:r>
      <w:r>
        <w:rPr>
          <w:rFonts w:hint="eastAsia"/>
        </w:rPr>
        <w:t>единоборствах</w:t>
      </w:r>
    </w:p>
    <w:p w14:paraId="1AA3F9AE" w14:textId="77777777" w:rsidR="00D065C7" w:rsidRDefault="00D065C7" w:rsidP="00D065C7"/>
    <w:p w14:paraId="1FAE3612" w14:textId="77777777" w:rsidR="00D065C7" w:rsidRDefault="00D065C7" w:rsidP="00D065C7">
      <w:r>
        <w:t xml:space="preserve">1.5. </w:t>
      </w:r>
      <w:r>
        <w:rPr>
          <w:rFonts w:hint="eastAsia"/>
        </w:rPr>
        <w:t>Российские</w:t>
      </w:r>
      <w:r>
        <w:t xml:space="preserve"> </w:t>
      </w:r>
      <w:r>
        <w:rPr>
          <w:rFonts w:hint="eastAsia"/>
        </w:rPr>
        <w:t>нормативно</w:t>
      </w:r>
      <w:r>
        <w:t>-</w:t>
      </w:r>
      <w:r>
        <w:rPr>
          <w:rFonts w:hint="eastAsia"/>
        </w:rPr>
        <w:t>регламентирующие</w:t>
      </w:r>
      <w:r>
        <w:t xml:space="preserve"> </w:t>
      </w:r>
      <w:r>
        <w:rPr>
          <w:rFonts w:hint="eastAsia"/>
        </w:rPr>
        <w:t>и</w:t>
      </w:r>
      <w:r>
        <w:t xml:space="preserve"> </w:t>
      </w:r>
      <w:r>
        <w:rPr>
          <w:rFonts w:hint="eastAsia"/>
        </w:rPr>
        <w:t>методические</w:t>
      </w:r>
      <w:r>
        <w:t xml:space="preserve"> </w:t>
      </w:r>
      <w:r>
        <w:rPr>
          <w:rFonts w:hint="eastAsia"/>
        </w:rPr>
        <w:t>документы</w:t>
      </w:r>
    </w:p>
    <w:p w14:paraId="795D0A4E" w14:textId="77777777" w:rsidR="00D065C7" w:rsidRDefault="00D065C7" w:rsidP="00D065C7"/>
    <w:p w14:paraId="01615444" w14:textId="77777777" w:rsidR="00D065C7" w:rsidRDefault="00D065C7" w:rsidP="00D065C7">
      <w:r>
        <w:rPr>
          <w:rFonts w:hint="eastAsia"/>
        </w:rPr>
        <w:t>киокусинкай</w:t>
      </w:r>
    </w:p>
    <w:p w14:paraId="0DEA66FC" w14:textId="77777777" w:rsidR="00D065C7" w:rsidRDefault="00D065C7" w:rsidP="00D065C7"/>
    <w:p w14:paraId="747D8073" w14:textId="77777777" w:rsidR="00D065C7" w:rsidRDefault="00D065C7" w:rsidP="00D065C7">
      <w:r>
        <w:rPr>
          <w:rFonts w:hint="eastAsia"/>
        </w:rPr>
        <w:t>ЗАКЛЮЧЕНИЕ</w:t>
      </w:r>
      <w:r>
        <w:t xml:space="preserve"> </w:t>
      </w:r>
      <w:r>
        <w:rPr>
          <w:rFonts w:hint="eastAsia"/>
        </w:rPr>
        <w:t>ПО</w:t>
      </w:r>
      <w:r>
        <w:t xml:space="preserve"> </w:t>
      </w:r>
      <w:r>
        <w:rPr>
          <w:rFonts w:hint="eastAsia"/>
        </w:rPr>
        <w:t>ГЛАВЕ</w:t>
      </w:r>
    </w:p>
    <w:p w14:paraId="0DB5BC3F" w14:textId="77777777" w:rsidR="00D065C7" w:rsidRDefault="00D065C7" w:rsidP="00D065C7"/>
    <w:p w14:paraId="10036D85" w14:textId="77777777" w:rsidR="00D065C7" w:rsidRDefault="00D065C7" w:rsidP="00D065C7">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E8D365E" w14:textId="77777777" w:rsidR="00D065C7" w:rsidRDefault="00D065C7" w:rsidP="00D065C7"/>
    <w:p w14:paraId="3A6BB70D" w14:textId="77777777" w:rsidR="00D065C7" w:rsidRDefault="00D065C7" w:rsidP="00D065C7">
      <w:r>
        <w:t xml:space="preserve">2.1. </w:t>
      </w:r>
      <w:r>
        <w:rPr>
          <w:rFonts w:hint="eastAsia"/>
        </w:rPr>
        <w:t>Методы</w:t>
      </w:r>
      <w:r>
        <w:t xml:space="preserve"> </w:t>
      </w:r>
      <w:r>
        <w:rPr>
          <w:rFonts w:hint="eastAsia"/>
        </w:rPr>
        <w:t>исследования</w:t>
      </w:r>
    </w:p>
    <w:p w14:paraId="515A2DC9" w14:textId="77777777" w:rsidR="00D065C7" w:rsidRDefault="00D065C7" w:rsidP="00D065C7"/>
    <w:p w14:paraId="0B9B5D7A" w14:textId="77777777" w:rsidR="00D065C7" w:rsidRDefault="00D065C7" w:rsidP="00D065C7">
      <w:r>
        <w:t xml:space="preserve">2.1.1. </w:t>
      </w:r>
      <w:r>
        <w:rPr>
          <w:rFonts w:hint="eastAsia"/>
        </w:rPr>
        <w:t>Теоретический</w:t>
      </w:r>
      <w:r>
        <w:t xml:space="preserve">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научно</w:t>
      </w:r>
      <w:r>
        <w:t>-</w:t>
      </w:r>
      <w:r>
        <w:rPr>
          <w:rFonts w:hint="eastAsia"/>
        </w:rPr>
        <w:t>методической</w:t>
      </w:r>
      <w:r>
        <w:t xml:space="preserve"> </w:t>
      </w:r>
      <w:r>
        <w:rPr>
          <w:rFonts w:hint="eastAsia"/>
        </w:rPr>
        <w:t>базы</w:t>
      </w:r>
      <w:r>
        <w:t xml:space="preserve"> </w:t>
      </w:r>
      <w:r>
        <w:rPr>
          <w:rFonts w:hint="eastAsia"/>
        </w:rPr>
        <w:t>и</w:t>
      </w:r>
      <w:r>
        <w:t xml:space="preserve"> </w:t>
      </w:r>
      <w:r>
        <w:rPr>
          <w:rFonts w:hint="eastAsia"/>
        </w:rPr>
        <w:t>информационных</w:t>
      </w:r>
      <w:r>
        <w:t xml:space="preserve"> </w:t>
      </w:r>
      <w:r>
        <w:rPr>
          <w:rFonts w:hint="eastAsia"/>
        </w:rPr>
        <w:t>источников</w:t>
      </w:r>
    </w:p>
    <w:p w14:paraId="625DC28C" w14:textId="77777777" w:rsidR="00D065C7" w:rsidRDefault="00D065C7" w:rsidP="00D065C7"/>
    <w:p w14:paraId="41FD5BA9" w14:textId="77777777" w:rsidR="00D065C7" w:rsidRDefault="00D065C7" w:rsidP="00D065C7">
      <w:r>
        <w:t xml:space="preserve">2.1.2. </w:t>
      </w:r>
      <w:r>
        <w:rPr>
          <w:rFonts w:hint="eastAsia"/>
        </w:rPr>
        <w:t>Систематизация</w:t>
      </w:r>
    </w:p>
    <w:p w14:paraId="2FB24454" w14:textId="77777777" w:rsidR="00D065C7" w:rsidRDefault="00D065C7" w:rsidP="00D065C7"/>
    <w:p w14:paraId="64F40D80" w14:textId="77777777" w:rsidR="00D065C7" w:rsidRDefault="00D065C7" w:rsidP="00D065C7">
      <w:r>
        <w:t xml:space="preserve">2.1.3. </w:t>
      </w:r>
      <w:r>
        <w:rPr>
          <w:rFonts w:hint="eastAsia"/>
        </w:rPr>
        <w:t>Теоретическое</w:t>
      </w:r>
      <w:r>
        <w:t xml:space="preserve"> </w:t>
      </w:r>
      <w:r>
        <w:rPr>
          <w:rFonts w:hint="eastAsia"/>
        </w:rPr>
        <w:t>моделирование</w:t>
      </w:r>
    </w:p>
    <w:p w14:paraId="01B6D02E" w14:textId="77777777" w:rsidR="00D065C7" w:rsidRDefault="00D065C7" w:rsidP="00D065C7"/>
    <w:p w14:paraId="5D5D1EAB" w14:textId="77777777" w:rsidR="00D065C7" w:rsidRDefault="00D065C7" w:rsidP="00D065C7">
      <w:r>
        <w:t xml:space="preserve">2.1.4. </w:t>
      </w:r>
      <w:r>
        <w:rPr>
          <w:rFonts w:hint="eastAsia"/>
        </w:rPr>
        <w:t>Педагогическое</w:t>
      </w:r>
      <w:r>
        <w:t xml:space="preserve"> </w:t>
      </w:r>
      <w:r>
        <w:rPr>
          <w:rFonts w:hint="eastAsia"/>
        </w:rPr>
        <w:t>наблюдение</w:t>
      </w:r>
    </w:p>
    <w:p w14:paraId="586E7B89" w14:textId="77777777" w:rsidR="00D065C7" w:rsidRDefault="00D065C7" w:rsidP="00D065C7"/>
    <w:p w14:paraId="21861974" w14:textId="77777777" w:rsidR="00D065C7" w:rsidRDefault="00D065C7" w:rsidP="00D065C7">
      <w:r>
        <w:t xml:space="preserve">2.1.5. </w:t>
      </w:r>
      <w:r>
        <w:rPr>
          <w:rFonts w:hint="eastAsia"/>
        </w:rPr>
        <w:t>Опрос</w:t>
      </w:r>
      <w:r>
        <w:t xml:space="preserve"> (</w:t>
      </w:r>
      <w:r>
        <w:rPr>
          <w:rFonts w:hint="eastAsia"/>
        </w:rPr>
        <w:t>анкетирование</w:t>
      </w:r>
      <w:r>
        <w:t>)</w:t>
      </w:r>
    </w:p>
    <w:p w14:paraId="308B3316" w14:textId="77777777" w:rsidR="00D065C7" w:rsidRDefault="00D065C7" w:rsidP="00D065C7"/>
    <w:p w14:paraId="67339274" w14:textId="77777777" w:rsidR="00D065C7" w:rsidRDefault="00D065C7" w:rsidP="00D065C7">
      <w:r>
        <w:t xml:space="preserve">2.1.6. </w:t>
      </w:r>
      <w:r>
        <w:rPr>
          <w:rFonts w:hint="eastAsia"/>
        </w:rPr>
        <w:t>Экспертная</w:t>
      </w:r>
      <w:r>
        <w:t xml:space="preserve"> </w:t>
      </w:r>
      <w:r>
        <w:rPr>
          <w:rFonts w:hint="eastAsia"/>
        </w:rPr>
        <w:t>оценка</w:t>
      </w:r>
    </w:p>
    <w:p w14:paraId="40866693" w14:textId="77777777" w:rsidR="00D065C7" w:rsidRDefault="00D065C7" w:rsidP="00D065C7"/>
    <w:p w14:paraId="7F19E798" w14:textId="77777777" w:rsidR="00D065C7" w:rsidRDefault="00D065C7" w:rsidP="00D065C7">
      <w:r>
        <w:t xml:space="preserve">2.1.7. </w:t>
      </w:r>
      <w:r>
        <w:rPr>
          <w:rFonts w:hint="eastAsia"/>
        </w:rPr>
        <w:t>Тестирование</w:t>
      </w:r>
    </w:p>
    <w:p w14:paraId="1FD6BC64" w14:textId="77777777" w:rsidR="00D065C7" w:rsidRDefault="00D065C7" w:rsidP="00D065C7"/>
    <w:p w14:paraId="0C05F9B6" w14:textId="77777777" w:rsidR="00D065C7" w:rsidRDefault="00D065C7" w:rsidP="00D065C7">
      <w:r>
        <w:lastRenderedPageBreak/>
        <w:t xml:space="preserve">2.1.8. </w:t>
      </w:r>
      <w:r>
        <w:rPr>
          <w:rFonts w:hint="eastAsia"/>
        </w:rPr>
        <w:t>Педагогическое</w:t>
      </w:r>
      <w:r>
        <w:t xml:space="preserve"> </w:t>
      </w:r>
      <w:r>
        <w:rPr>
          <w:rFonts w:hint="eastAsia"/>
        </w:rPr>
        <w:t>проектирование</w:t>
      </w:r>
    </w:p>
    <w:p w14:paraId="5C496321" w14:textId="77777777" w:rsidR="00D065C7" w:rsidRDefault="00D065C7" w:rsidP="00D065C7"/>
    <w:p w14:paraId="066CC2AE" w14:textId="77777777" w:rsidR="00D065C7" w:rsidRDefault="00D065C7" w:rsidP="00D065C7">
      <w:r>
        <w:t xml:space="preserve">2.1.9. </w:t>
      </w:r>
      <w:r>
        <w:rPr>
          <w:rFonts w:hint="eastAsia"/>
        </w:rPr>
        <w:t>Педагогический</w:t>
      </w:r>
      <w:r>
        <w:t xml:space="preserve"> </w:t>
      </w:r>
      <w:r>
        <w:rPr>
          <w:rFonts w:hint="eastAsia"/>
        </w:rPr>
        <w:t>эксперимент</w:t>
      </w:r>
    </w:p>
    <w:p w14:paraId="157550F3" w14:textId="77777777" w:rsidR="00D065C7" w:rsidRDefault="00D065C7" w:rsidP="00D065C7"/>
    <w:p w14:paraId="50AF358C" w14:textId="77777777" w:rsidR="00D065C7" w:rsidRDefault="00D065C7" w:rsidP="00D065C7">
      <w:r>
        <w:t xml:space="preserve">2.1.10. </w:t>
      </w:r>
      <w:r>
        <w:rPr>
          <w:rFonts w:hint="eastAsia"/>
        </w:rPr>
        <w:t>Методы</w:t>
      </w:r>
      <w:r>
        <w:t xml:space="preserve"> </w:t>
      </w:r>
      <w:r>
        <w:rPr>
          <w:rFonts w:hint="eastAsia"/>
        </w:rPr>
        <w:t>математические</w:t>
      </w:r>
      <w:r>
        <w:t xml:space="preserve"> </w:t>
      </w:r>
      <w:r>
        <w:rPr>
          <w:rFonts w:hint="eastAsia"/>
        </w:rPr>
        <w:t>статистики</w:t>
      </w:r>
    </w:p>
    <w:p w14:paraId="6CA60955" w14:textId="77777777" w:rsidR="00D065C7" w:rsidRDefault="00D065C7" w:rsidP="00D065C7"/>
    <w:p w14:paraId="38C0FB0A" w14:textId="77777777" w:rsidR="00D065C7" w:rsidRDefault="00D065C7" w:rsidP="00D065C7">
      <w:r>
        <w:t xml:space="preserve">2.2. </w:t>
      </w:r>
      <w:r>
        <w:rPr>
          <w:rFonts w:hint="eastAsia"/>
        </w:rPr>
        <w:t>Организация</w:t>
      </w:r>
      <w:r>
        <w:t xml:space="preserve"> </w:t>
      </w:r>
      <w:r>
        <w:rPr>
          <w:rFonts w:hint="eastAsia"/>
        </w:rPr>
        <w:t>исследования</w:t>
      </w:r>
    </w:p>
    <w:p w14:paraId="5E6B7D88" w14:textId="77777777" w:rsidR="00D065C7" w:rsidRDefault="00D065C7" w:rsidP="00D065C7"/>
    <w:p w14:paraId="5CBBAE82" w14:textId="77777777" w:rsidR="00D065C7" w:rsidRDefault="00D065C7" w:rsidP="00D065C7">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МАНЕВРИРОВАНИЯ</w:t>
      </w:r>
      <w:r>
        <w:t xml:space="preserve"> </w:t>
      </w:r>
      <w:r>
        <w:rPr>
          <w:rFonts w:hint="eastAsia"/>
        </w:rPr>
        <w:t>В</w:t>
      </w:r>
      <w:r>
        <w:t xml:space="preserve"> </w:t>
      </w:r>
      <w:r>
        <w:rPr>
          <w:rFonts w:hint="eastAsia"/>
        </w:rPr>
        <w:t>КИОКУСИНКАЙ</w:t>
      </w:r>
    </w:p>
    <w:p w14:paraId="2722A4D8" w14:textId="77777777" w:rsidR="00D065C7" w:rsidRDefault="00D065C7" w:rsidP="00D065C7"/>
    <w:p w14:paraId="771AB05B" w14:textId="77777777" w:rsidR="00D065C7" w:rsidRDefault="00D065C7" w:rsidP="00D065C7">
      <w:r>
        <w:t xml:space="preserve">3.1. </w:t>
      </w:r>
      <w:r>
        <w:rPr>
          <w:rFonts w:hint="eastAsia"/>
        </w:rPr>
        <w:t>Обобщённая</w:t>
      </w:r>
      <w:r>
        <w:t xml:space="preserve"> </w:t>
      </w:r>
      <w:r>
        <w:rPr>
          <w:rFonts w:hint="eastAsia"/>
        </w:rPr>
        <w:t>систематизация</w:t>
      </w:r>
      <w:r>
        <w:t xml:space="preserve"> </w:t>
      </w:r>
      <w:r>
        <w:rPr>
          <w:rFonts w:hint="eastAsia"/>
        </w:rPr>
        <w:t>маневрирования</w:t>
      </w:r>
    </w:p>
    <w:p w14:paraId="55EC949C" w14:textId="77777777" w:rsidR="00D065C7" w:rsidRDefault="00D065C7" w:rsidP="00D065C7"/>
    <w:p w14:paraId="700E00C2" w14:textId="77777777" w:rsidR="00D065C7" w:rsidRDefault="00D065C7" w:rsidP="00D065C7">
      <w:r>
        <w:t xml:space="preserve">3.1.1. </w:t>
      </w:r>
      <w:r>
        <w:rPr>
          <w:rFonts w:hint="eastAsia"/>
        </w:rPr>
        <w:t>Концепция</w:t>
      </w:r>
      <w:r>
        <w:t xml:space="preserve"> </w:t>
      </w:r>
      <w:r>
        <w:rPr>
          <w:rFonts w:hint="eastAsia"/>
        </w:rPr>
        <w:t>систематизации</w:t>
      </w:r>
    </w:p>
    <w:p w14:paraId="643FF561" w14:textId="77777777" w:rsidR="00D065C7" w:rsidRDefault="00D065C7" w:rsidP="00D065C7"/>
    <w:p w14:paraId="04B58174" w14:textId="77777777" w:rsidR="00D065C7" w:rsidRDefault="00D065C7" w:rsidP="00D065C7">
      <w:r>
        <w:t xml:space="preserve">3.1.2. </w:t>
      </w:r>
      <w:r>
        <w:rPr>
          <w:rFonts w:hint="eastAsia"/>
        </w:rPr>
        <w:t>Расстояние</w:t>
      </w:r>
      <w:r>
        <w:t xml:space="preserve"> </w:t>
      </w:r>
      <w:r>
        <w:rPr>
          <w:rFonts w:hint="eastAsia"/>
        </w:rPr>
        <w:t>перемещений</w:t>
      </w:r>
      <w:r>
        <w:t xml:space="preserve"> </w:t>
      </w:r>
      <w:r>
        <w:rPr>
          <w:rFonts w:hint="eastAsia"/>
        </w:rPr>
        <w:t>и</w:t>
      </w:r>
      <w:r>
        <w:t xml:space="preserve"> </w:t>
      </w:r>
      <w:r>
        <w:rPr>
          <w:rFonts w:hint="eastAsia"/>
        </w:rPr>
        <w:t>дистанция</w:t>
      </w:r>
      <w:r>
        <w:t xml:space="preserve"> </w:t>
      </w:r>
      <w:r>
        <w:rPr>
          <w:rFonts w:hint="eastAsia"/>
        </w:rPr>
        <w:t>маневрирования</w:t>
      </w:r>
    </w:p>
    <w:p w14:paraId="4233F23E" w14:textId="77777777" w:rsidR="00D065C7" w:rsidRDefault="00D065C7" w:rsidP="00D065C7"/>
    <w:p w14:paraId="5DE109B7" w14:textId="77777777" w:rsidR="00D065C7" w:rsidRDefault="00D065C7" w:rsidP="00D065C7">
      <w:r>
        <w:t xml:space="preserve">3.1.3. </w:t>
      </w:r>
      <w:r>
        <w:rPr>
          <w:rFonts w:hint="eastAsia"/>
        </w:rPr>
        <w:t>Геометрические</w:t>
      </w:r>
      <w:r>
        <w:t xml:space="preserve"> </w:t>
      </w:r>
      <w:r>
        <w:rPr>
          <w:rFonts w:hint="eastAsia"/>
        </w:rPr>
        <w:t>аспекты</w:t>
      </w:r>
      <w:r>
        <w:t xml:space="preserve"> </w:t>
      </w:r>
      <w:r>
        <w:rPr>
          <w:rFonts w:hint="eastAsia"/>
        </w:rPr>
        <w:t>перемещений</w:t>
      </w:r>
    </w:p>
    <w:p w14:paraId="1D3E9F7A" w14:textId="77777777" w:rsidR="00D065C7" w:rsidRDefault="00D065C7" w:rsidP="00D065C7"/>
    <w:p w14:paraId="0678D7AD" w14:textId="77777777" w:rsidR="00D065C7" w:rsidRDefault="00D065C7" w:rsidP="00D065C7">
      <w:r>
        <w:t xml:space="preserve">3.1.4. </w:t>
      </w:r>
      <w:r>
        <w:rPr>
          <w:rFonts w:hint="eastAsia"/>
        </w:rPr>
        <w:t>Способ</w:t>
      </w:r>
      <w:r>
        <w:t xml:space="preserve"> </w:t>
      </w:r>
      <w:r>
        <w:rPr>
          <w:rFonts w:hint="eastAsia"/>
        </w:rPr>
        <w:t>движения</w:t>
      </w:r>
    </w:p>
    <w:p w14:paraId="64F6BED8" w14:textId="77777777" w:rsidR="00D065C7" w:rsidRDefault="00D065C7" w:rsidP="00D065C7"/>
    <w:p w14:paraId="69044ABE" w14:textId="77777777" w:rsidR="00D065C7" w:rsidRDefault="00D065C7" w:rsidP="00D065C7">
      <w:r>
        <w:t xml:space="preserve">3.1.5. </w:t>
      </w:r>
      <w:r>
        <w:rPr>
          <w:rFonts w:hint="eastAsia"/>
        </w:rPr>
        <w:t>Техника</w:t>
      </w:r>
      <w:r>
        <w:t xml:space="preserve"> </w:t>
      </w:r>
      <w:r>
        <w:rPr>
          <w:rFonts w:hint="eastAsia"/>
        </w:rPr>
        <w:t>перемещений</w:t>
      </w:r>
    </w:p>
    <w:p w14:paraId="64B458E7" w14:textId="77777777" w:rsidR="00D065C7" w:rsidRDefault="00D065C7" w:rsidP="00D065C7"/>
    <w:p w14:paraId="75C375C0" w14:textId="77777777" w:rsidR="00D065C7" w:rsidRDefault="00D065C7" w:rsidP="00D065C7">
      <w:r>
        <w:t xml:space="preserve">3.1.6. </w:t>
      </w:r>
      <w:r>
        <w:rPr>
          <w:rFonts w:hint="eastAsia"/>
        </w:rPr>
        <w:t>Пространственные</w:t>
      </w:r>
      <w:r>
        <w:t xml:space="preserve"> </w:t>
      </w:r>
      <w:r>
        <w:rPr>
          <w:rFonts w:hint="eastAsia"/>
        </w:rPr>
        <w:t>аспекты</w:t>
      </w:r>
      <w:r>
        <w:t xml:space="preserve"> </w:t>
      </w:r>
      <w:r>
        <w:rPr>
          <w:rFonts w:hint="eastAsia"/>
        </w:rPr>
        <w:t>перемещений</w:t>
      </w:r>
    </w:p>
    <w:p w14:paraId="66892CCD" w14:textId="77777777" w:rsidR="00D065C7" w:rsidRDefault="00D065C7" w:rsidP="00D065C7"/>
    <w:p w14:paraId="37889D99" w14:textId="77777777" w:rsidR="00D065C7" w:rsidRDefault="00D065C7" w:rsidP="00D065C7">
      <w:r>
        <w:t xml:space="preserve">3.2. </w:t>
      </w:r>
      <w:r>
        <w:rPr>
          <w:rFonts w:hint="eastAsia"/>
        </w:rPr>
        <w:t>Обобщённая</w:t>
      </w:r>
      <w:r>
        <w:t xml:space="preserve"> </w:t>
      </w:r>
      <w:r>
        <w:rPr>
          <w:rFonts w:hint="eastAsia"/>
        </w:rPr>
        <w:t>русскоязычная</w:t>
      </w:r>
      <w:r>
        <w:t xml:space="preserve"> </w:t>
      </w:r>
      <w:r>
        <w:rPr>
          <w:rFonts w:hint="eastAsia"/>
        </w:rPr>
        <w:t>терминология</w:t>
      </w:r>
      <w:r>
        <w:t xml:space="preserve"> </w:t>
      </w:r>
      <w:r>
        <w:rPr>
          <w:rFonts w:hint="eastAsia"/>
        </w:rPr>
        <w:t>маневрирования</w:t>
      </w:r>
    </w:p>
    <w:p w14:paraId="0F12CA5B" w14:textId="77777777" w:rsidR="00D065C7" w:rsidRDefault="00D065C7" w:rsidP="00D065C7"/>
    <w:p w14:paraId="5EE9BB61" w14:textId="77777777" w:rsidR="00D065C7" w:rsidRDefault="00D065C7" w:rsidP="00D065C7">
      <w:r>
        <w:t xml:space="preserve">3.3. </w:t>
      </w:r>
      <w:r>
        <w:rPr>
          <w:rFonts w:hint="eastAsia"/>
        </w:rPr>
        <w:t>Систематизация</w:t>
      </w:r>
      <w:r>
        <w:t xml:space="preserve"> </w:t>
      </w:r>
      <w:r>
        <w:rPr>
          <w:rFonts w:hint="eastAsia"/>
        </w:rPr>
        <w:t>технико</w:t>
      </w:r>
      <w:r>
        <w:t>-</w:t>
      </w:r>
      <w:r>
        <w:rPr>
          <w:rFonts w:hint="eastAsia"/>
        </w:rPr>
        <w:t>тактических</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маневрирования</w:t>
      </w:r>
      <w:r>
        <w:t xml:space="preserve"> </w:t>
      </w:r>
      <w:r>
        <w:rPr>
          <w:rFonts w:hint="eastAsia"/>
        </w:rPr>
        <w:t>в</w:t>
      </w:r>
      <w:r>
        <w:t xml:space="preserve"> </w:t>
      </w:r>
      <w:r>
        <w:rPr>
          <w:rFonts w:hint="eastAsia"/>
        </w:rPr>
        <w:t>поединках</w:t>
      </w:r>
    </w:p>
    <w:p w14:paraId="47C66C87" w14:textId="77777777" w:rsidR="00D065C7" w:rsidRDefault="00D065C7" w:rsidP="00D065C7"/>
    <w:p w14:paraId="223E4D4A" w14:textId="77777777" w:rsidR="00D065C7" w:rsidRDefault="00D065C7" w:rsidP="00D065C7">
      <w:r>
        <w:lastRenderedPageBreak/>
        <w:t xml:space="preserve">3.4. </w:t>
      </w:r>
      <w:r>
        <w:rPr>
          <w:rFonts w:hint="eastAsia"/>
        </w:rPr>
        <w:t>Технология</w:t>
      </w:r>
      <w:r>
        <w:t xml:space="preserve"> </w:t>
      </w:r>
      <w:r>
        <w:rPr>
          <w:rFonts w:hint="eastAsia"/>
        </w:rPr>
        <w:t>обучения</w:t>
      </w:r>
      <w:r>
        <w:t xml:space="preserve"> </w:t>
      </w:r>
      <w:r>
        <w:rPr>
          <w:rFonts w:hint="eastAsia"/>
        </w:rPr>
        <w:t>маневрированию</w:t>
      </w:r>
      <w:r>
        <w:t xml:space="preserve"> </w:t>
      </w:r>
      <w:r>
        <w:rPr>
          <w:rFonts w:hint="eastAsia"/>
        </w:rPr>
        <w:t>в</w:t>
      </w:r>
      <w:r>
        <w:t xml:space="preserve"> </w:t>
      </w:r>
      <w:r>
        <w:rPr>
          <w:rFonts w:hint="eastAsia"/>
        </w:rPr>
        <w:t>соревновательных</w:t>
      </w:r>
      <w:r>
        <w:t xml:space="preserve"> </w:t>
      </w:r>
      <w:r>
        <w:rPr>
          <w:rFonts w:hint="eastAsia"/>
        </w:rPr>
        <w:t>поединках</w:t>
      </w:r>
      <w:r>
        <w:t xml:space="preserve"> </w:t>
      </w:r>
      <w:r>
        <w:rPr>
          <w:rFonts w:hint="eastAsia"/>
        </w:rPr>
        <w:t>спортсменов</w:t>
      </w:r>
      <w:r>
        <w:t xml:space="preserve"> </w:t>
      </w:r>
      <w:r>
        <w:rPr>
          <w:rFonts w:hint="eastAsia"/>
        </w:rPr>
        <w:t>киокусинкай</w:t>
      </w:r>
    </w:p>
    <w:p w14:paraId="4B27C5FB" w14:textId="77777777" w:rsidR="00D065C7" w:rsidRDefault="00D065C7" w:rsidP="00D065C7"/>
    <w:p w14:paraId="4FE30D91" w14:textId="77777777" w:rsidR="00D065C7" w:rsidRDefault="00D065C7" w:rsidP="00D065C7">
      <w:r>
        <w:t xml:space="preserve">3.4.1. </w:t>
      </w:r>
      <w:r>
        <w:rPr>
          <w:rFonts w:hint="eastAsia"/>
        </w:rPr>
        <w:t>Концепция</w:t>
      </w:r>
      <w:r>
        <w:t xml:space="preserve"> </w:t>
      </w:r>
      <w:r>
        <w:rPr>
          <w:rFonts w:hint="eastAsia"/>
        </w:rPr>
        <w:t>и</w:t>
      </w:r>
      <w:r>
        <w:t xml:space="preserve"> </w:t>
      </w:r>
      <w:r>
        <w:rPr>
          <w:rFonts w:hint="eastAsia"/>
        </w:rPr>
        <w:t>содержание</w:t>
      </w:r>
      <w:r>
        <w:t xml:space="preserve"> </w:t>
      </w:r>
      <w:r>
        <w:rPr>
          <w:rFonts w:hint="eastAsia"/>
        </w:rPr>
        <w:t>технологии</w:t>
      </w:r>
      <w:r>
        <w:t xml:space="preserve"> </w:t>
      </w:r>
      <w:r>
        <w:rPr>
          <w:rFonts w:hint="eastAsia"/>
        </w:rPr>
        <w:t>обучения</w:t>
      </w:r>
      <w:r>
        <w:t xml:space="preserve"> </w:t>
      </w:r>
      <w:r>
        <w:rPr>
          <w:rFonts w:hint="eastAsia"/>
        </w:rPr>
        <w:t>маневрированию</w:t>
      </w:r>
    </w:p>
    <w:p w14:paraId="548C5648" w14:textId="77777777" w:rsidR="00D065C7" w:rsidRDefault="00D065C7" w:rsidP="00D065C7"/>
    <w:p w14:paraId="26D6E37F" w14:textId="77777777" w:rsidR="00D065C7" w:rsidRDefault="00D065C7" w:rsidP="00D065C7">
      <w:r>
        <w:t xml:space="preserve">3.4.2. </w:t>
      </w:r>
      <w:r>
        <w:rPr>
          <w:rFonts w:hint="eastAsia"/>
        </w:rPr>
        <w:t>Методические</w:t>
      </w:r>
      <w:r>
        <w:t xml:space="preserve"> </w:t>
      </w:r>
      <w:r>
        <w:rPr>
          <w:rFonts w:hint="eastAsia"/>
        </w:rPr>
        <w:t>приёмы</w:t>
      </w:r>
      <w:r>
        <w:t xml:space="preserve"> </w:t>
      </w:r>
      <w:r>
        <w:rPr>
          <w:rFonts w:hint="eastAsia"/>
        </w:rPr>
        <w:t>технологии</w:t>
      </w:r>
      <w:r>
        <w:t xml:space="preserve"> </w:t>
      </w:r>
      <w:r>
        <w:rPr>
          <w:rFonts w:hint="eastAsia"/>
        </w:rPr>
        <w:t>обучения</w:t>
      </w:r>
      <w:r>
        <w:t xml:space="preserve"> </w:t>
      </w:r>
      <w:r>
        <w:rPr>
          <w:rFonts w:hint="eastAsia"/>
        </w:rPr>
        <w:t>маневрированию</w:t>
      </w:r>
    </w:p>
    <w:p w14:paraId="1CE242B9" w14:textId="77777777" w:rsidR="00D065C7" w:rsidRDefault="00D065C7" w:rsidP="00D065C7"/>
    <w:p w14:paraId="2F2686E7" w14:textId="77777777" w:rsidR="00D065C7" w:rsidRDefault="00D065C7" w:rsidP="00D065C7">
      <w:r>
        <w:t xml:space="preserve">3.4.3.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технологии</w:t>
      </w:r>
    </w:p>
    <w:p w14:paraId="741221A2" w14:textId="77777777" w:rsidR="00D065C7" w:rsidRDefault="00D065C7" w:rsidP="00D065C7"/>
    <w:p w14:paraId="76A13C42" w14:textId="77777777" w:rsidR="00D065C7" w:rsidRDefault="00D065C7" w:rsidP="00D065C7">
      <w:r>
        <w:t xml:space="preserve">3.4.4. </w:t>
      </w:r>
      <w:r>
        <w:rPr>
          <w:rFonts w:hint="eastAsia"/>
        </w:rPr>
        <w:t>Форма</w:t>
      </w:r>
      <w:r>
        <w:t xml:space="preserve"> </w:t>
      </w:r>
      <w:r>
        <w:rPr>
          <w:rFonts w:hint="eastAsia"/>
        </w:rPr>
        <w:t>тренировочной</w:t>
      </w:r>
      <w:r>
        <w:t xml:space="preserve"> </w:t>
      </w:r>
      <w:r>
        <w:rPr>
          <w:rFonts w:hint="eastAsia"/>
        </w:rPr>
        <w:t>технологической</w:t>
      </w:r>
      <w:r>
        <w:t xml:space="preserve"> </w:t>
      </w:r>
      <w:r>
        <w:rPr>
          <w:rFonts w:hint="eastAsia"/>
        </w:rPr>
        <w:t>карты</w:t>
      </w:r>
      <w:r>
        <w:t xml:space="preserve"> </w:t>
      </w:r>
      <w:r>
        <w:rPr>
          <w:rFonts w:hint="eastAsia"/>
        </w:rPr>
        <w:t>обучения</w:t>
      </w:r>
    </w:p>
    <w:p w14:paraId="2291AC49" w14:textId="77777777" w:rsidR="00D065C7" w:rsidRDefault="00D065C7" w:rsidP="00D065C7"/>
    <w:p w14:paraId="498B2D2F" w14:textId="77777777" w:rsidR="00D065C7" w:rsidRDefault="00D065C7" w:rsidP="00D065C7">
      <w:r>
        <w:rPr>
          <w:rFonts w:hint="eastAsia"/>
        </w:rPr>
        <w:t>ЗАКЛЮЧЕНИЕ</w:t>
      </w:r>
      <w:r>
        <w:t xml:space="preserve"> </w:t>
      </w:r>
      <w:r>
        <w:rPr>
          <w:rFonts w:hint="eastAsia"/>
        </w:rPr>
        <w:t>ПО</w:t>
      </w:r>
      <w:r>
        <w:t xml:space="preserve"> </w:t>
      </w:r>
      <w:r>
        <w:rPr>
          <w:rFonts w:hint="eastAsia"/>
        </w:rPr>
        <w:t>ГЛАВЕ</w:t>
      </w:r>
    </w:p>
    <w:p w14:paraId="7B51348B" w14:textId="77777777" w:rsidR="00D065C7" w:rsidRDefault="00D065C7" w:rsidP="00D065C7"/>
    <w:p w14:paraId="7559BBD8" w14:textId="77777777" w:rsidR="00D065C7" w:rsidRDefault="00D065C7" w:rsidP="00D065C7">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ВЛИЯНИЯ</w:t>
      </w:r>
      <w:r>
        <w:t xml:space="preserve"> </w:t>
      </w:r>
      <w:r>
        <w:rPr>
          <w:rFonts w:hint="eastAsia"/>
        </w:rPr>
        <w:t>МАНЕВРИРОВАНИЯ</w:t>
      </w:r>
      <w:r>
        <w:t xml:space="preserve"> </w:t>
      </w:r>
      <w:r>
        <w:rPr>
          <w:rFonts w:hint="eastAsia"/>
        </w:rPr>
        <w:t>НА</w:t>
      </w:r>
      <w:r>
        <w:t xml:space="preserve"> </w:t>
      </w:r>
      <w:r>
        <w:rPr>
          <w:rFonts w:hint="eastAsia"/>
        </w:rPr>
        <w:t>ПОВЫШЕНИЕ</w:t>
      </w:r>
      <w:r>
        <w:t xml:space="preserve"> </w:t>
      </w:r>
      <w:r>
        <w:rPr>
          <w:rFonts w:hint="eastAsia"/>
        </w:rPr>
        <w:t>ЭФФЕКТИВНОСТИ</w:t>
      </w:r>
      <w:r>
        <w:t xml:space="preserve"> </w:t>
      </w:r>
      <w:r>
        <w:rPr>
          <w:rFonts w:hint="eastAsia"/>
        </w:rPr>
        <w:t>ПОЕДИНКОВ</w:t>
      </w:r>
      <w:r>
        <w:t xml:space="preserve"> </w:t>
      </w:r>
      <w:r>
        <w:rPr>
          <w:rFonts w:hint="eastAsia"/>
        </w:rPr>
        <w:t>В</w:t>
      </w:r>
      <w:r>
        <w:t xml:space="preserve"> </w:t>
      </w:r>
      <w:r>
        <w:rPr>
          <w:rFonts w:hint="eastAsia"/>
        </w:rPr>
        <w:t>КИОКУСИНКАЙ</w:t>
      </w:r>
    </w:p>
    <w:p w14:paraId="0E883759" w14:textId="77777777" w:rsidR="00D065C7" w:rsidRDefault="00D065C7" w:rsidP="00D065C7"/>
    <w:p w14:paraId="1ABFF7C6" w14:textId="77777777" w:rsidR="00D065C7" w:rsidRDefault="00D065C7" w:rsidP="00D065C7">
      <w:r>
        <w:t xml:space="preserve">4.1. </w:t>
      </w:r>
      <w:r>
        <w:rPr>
          <w:rFonts w:hint="eastAsia"/>
        </w:rPr>
        <w:t>Актуальные</w:t>
      </w:r>
      <w:r>
        <w:t xml:space="preserve"> </w:t>
      </w:r>
      <w:r>
        <w:rPr>
          <w:rFonts w:hint="eastAsia"/>
        </w:rPr>
        <w:t>приоритеты</w:t>
      </w:r>
      <w:r>
        <w:t xml:space="preserve"> </w:t>
      </w:r>
      <w:r>
        <w:rPr>
          <w:rFonts w:hint="eastAsia"/>
        </w:rPr>
        <w:t>в</w:t>
      </w:r>
      <w:r>
        <w:t xml:space="preserve"> </w:t>
      </w:r>
      <w:r>
        <w:rPr>
          <w:rFonts w:hint="eastAsia"/>
        </w:rPr>
        <w:t>тренерской</w:t>
      </w:r>
      <w:r>
        <w:t xml:space="preserve"> </w:t>
      </w:r>
      <w:r>
        <w:rPr>
          <w:rFonts w:hint="eastAsia"/>
        </w:rPr>
        <w:t>практике</w:t>
      </w:r>
      <w:r>
        <w:t xml:space="preserve"> </w:t>
      </w:r>
      <w:r>
        <w:rPr>
          <w:rFonts w:hint="eastAsia"/>
        </w:rPr>
        <w:t>подготовки</w:t>
      </w:r>
      <w:r>
        <w:t xml:space="preserve"> </w:t>
      </w:r>
      <w:r>
        <w:rPr>
          <w:rFonts w:hint="eastAsia"/>
        </w:rPr>
        <w:t>спортсменов</w:t>
      </w:r>
      <w:r>
        <w:t xml:space="preserve"> </w:t>
      </w:r>
      <w:r>
        <w:rPr>
          <w:rFonts w:hint="eastAsia"/>
        </w:rPr>
        <w:t>к</w:t>
      </w:r>
      <w:r>
        <w:t xml:space="preserve"> </w:t>
      </w:r>
      <w:r>
        <w:rPr>
          <w:rFonts w:hint="eastAsia"/>
        </w:rPr>
        <w:t>соревновательным</w:t>
      </w:r>
      <w:r>
        <w:t xml:space="preserve"> </w:t>
      </w:r>
      <w:r>
        <w:rPr>
          <w:rFonts w:hint="eastAsia"/>
        </w:rPr>
        <w:t>поединкам</w:t>
      </w:r>
      <w:r>
        <w:t xml:space="preserve"> </w:t>
      </w:r>
      <w:r>
        <w:rPr>
          <w:rFonts w:hint="eastAsia"/>
        </w:rPr>
        <w:t>киокусинкай</w:t>
      </w:r>
    </w:p>
    <w:p w14:paraId="5191215F" w14:textId="77777777" w:rsidR="00D065C7" w:rsidRDefault="00D065C7" w:rsidP="00D065C7"/>
    <w:p w14:paraId="47BA2D6D" w14:textId="77777777" w:rsidR="00D065C7" w:rsidRDefault="00D065C7" w:rsidP="00D065C7">
      <w:r>
        <w:t xml:space="preserve">4.2. </w:t>
      </w:r>
      <w:r>
        <w:rPr>
          <w:rFonts w:hint="eastAsia"/>
        </w:rPr>
        <w:t>Количественные</w:t>
      </w:r>
      <w:r>
        <w:t xml:space="preserve"> </w:t>
      </w:r>
      <w:r>
        <w:rPr>
          <w:rFonts w:hint="eastAsia"/>
        </w:rPr>
        <w:t>характеристики</w:t>
      </w:r>
      <w:r>
        <w:t xml:space="preserve"> </w:t>
      </w:r>
      <w:r>
        <w:rPr>
          <w:rFonts w:hint="eastAsia"/>
        </w:rPr>
        <w:t>ведения</w:t>
      </w:r>
      <w:r>
        <w:t xml:space="preserve"> </w:t>
      </w:r>
      <w:r>
        <w:rPr>
          <w:rFonts w:hint="eastAsia"/>
        </w:rPr>
        <w:t>соревновательных</w:t>
      </w:r>
      <w:r>
        <w:t xml:space="preserve"> </w:t>
      </w:r>
      <w:r>
        <w:rPr>
          <w:rFonts w:hint="eastAsia"/>
        </w:rPr>
        <w:t>поединков</w:t>
      </w:r>
      <w:r>
        <w:t xml:space="preserve"> </w:t>
      </w:r>
      <w:r>
        <w:rPr>
          <w:rFonts w:hint="eastAsia"/>
        </w:rPr>
        <w:t>высшего</w:t>
      </w:r>
      <w:r>
        <w:t xml:space="preserve"> </w:t>
      </w:r>
      <w:r>
        <w:rPr>
          <w:rFonts w:hint="eastAsia"/>
        </w:rPr>
        <w:t>уровня</w:t>
      </w:r>
      <w:r>
        <w:t xml:space="preserve"> </w:t>
      </w:r>
      <w:r>
        <w:rPr>
          <w:rFonts w:hint="eastAsia"/>
        </w:rPr>
        <w:t>спортсменами</w:t>
      </w:r>
      <w:r>
        <w:t xml:space="preserve"> </w:t>
      </w:r>
      <w:r>
        <w:rPr>
          <w:rFonts w:hint="eastAsia"/>
        </w:rPr>
        <w:t>киокусинкай</w:t>
      </w:r>
    </w:p>
    <w:p w14:paraId="4C6D885C" w14:textId="77777777" w:rsidR="00D065C7" w:rsidRDefault="00D065C7" w:rsidP="00D065C7"/>
    <w:p w14:paraId="2115227E" w14:textId="77777777" w:rsidR="00D065C7" w:rsidRDefault="00D065C7" w:rsidP="00D065C7">
      <w:r>
        <w:t xml:space="preserve">4.3. </w:t>
      </w:r>
      <w:r>
        <w:rPr>
          <w:rFonts w:hint="eastAsia"/>
        </w:rPr>
        <w:t>Влияние</w:t>
      </w:r>
      <w:r>
        <w:t xml:space="preserve"> </w:t>
      </w:r>
      <w:r>
        <w:rPr>
          <w:rFonts w:hint="eastAsia"/>
        </w:rPr>
        <w:t>маневрирования</w:t>
      </w:r>
      <w:r>
        <w:t xml:space="preserve"> </w:t>
      </w:r>
      <w:r>
        <w:rPr>
          <w:rFonts w:hint="eastAsia"/>
        </w:rPr>
        <w:t>на</w:t>
      </w:r>
      <w:r>
        <w:t xml:space="preserve"> </w:t>
      </w:r>
      <w:r>
        <w:rPr>
          <w:rFonts w:hint="eastAsia"/>
        </w:rPr>
        <w:t>количество</w:t>
      </w:r>
      <w:r>
        <w:t xml:space="preserve"> </w:t>
      </w:r>
      <w:r>
        <w:rPr>
          <w:rFonts w:hint="eastAsia"/>
        </w:rPr>
        <w:t>технико</w:t>
      </w:r>
      <w:r>
        <w:t>-</w:t>
      </w:r>
      <w:r>
        <w:rPr>
          <w:rFonts w:hint="eastAsia"/>
        </w:rPr>
        <w:t>тактических</w:t>
      </w:r>
      <w:r>
        <w:t xml:space="preserve"> </w:t>
      </w:r>
      <w:r>
        <w:rPr>
          <w:rFonts w:hint="eastAsia"/>
        </w:rPr>
        <w:t>структур</w:t>
      </w:r>
      <w:r>
        <w:t xml:space="preserve"> </w:t>
      </w:r>
      <w:r>
        <w:rPr>
          <w:rFonts w:hint="eastAsia"/>
        </w:rPr>
        <w:t>в</w:t>
      </w:r>
      <w:r>
        <w:t xml:space="preserve"> </w:t>
      </w:r>
      <w:r>
        <w:rPr>
          <w:rFonts w:hint="eastAsia"/>
        </w:rPr>
        <w:t>поединке</w:t>
      </w:r>
    </w:p>
    <w:p w14:paraId="42D8F2EC" w14:textId="77777777" w:rsidR="00D065C7" w:rsidRDefault="00D065C7" w:rsidP="00D065C7"/>
    <w:p w14:paraId="17EC1596" w14:textId="77777777" w:rsidR="00D065C7" w:rsidRDefault="00D065C7" w:rsidP="00D065C7">
      <w:r>
        <w:t xml:space="preserve">4.4. </w:t>
      </w:r>
      <w:r>
        <w:rPr>
          <w:rFonts w:hint="eastAsia"/>
        </w:rPr>
        <w:t>Влияние</w:t>
      </w:r>
      <w:r>
        <w:t xml:space="preserve"> </w:t>
      </w:r>
      <w:r>
        <w:rPr>
          <w:rFonts w:hint="eastAsia"/>
        </w:rPr>
        <w:t>маневрирования</w:t>
      </w:r>
      <w:r>
        <w:t xml:space="preserve"> </w:t>
      </w:r>
      <w:r>
        <w:rPr>
          <w:rFonts w:hint="eastAsia"/>
        </w:rPr>
        <w:t>на</w:t>
      </w:r>
      <w:r>
        <w:t xml:space="preserve"> </w:t>
      </w:r>
      <w:r>
        <w:rPr>
          <w:rFonts w:hint="eastAsia"/>
        </w:rPr>
        <w:t>эффективность</w:t>
      </w:r>
      <w:r>
        <w:t xml:space="preserve"> </w:t>
      </w:r>
      <w:r>
        <w:rPr>
          <w:rFonts w:hint="eastAsia"/>
        </w:rPr>
        <w:t>технико</w:t>
      </w:r>
      <w:r>
        <w:t>-</w:t>
      </w:r>
      <w:r>
        <w:rPr>
          <w:rFonts w:hint="eastAsia"/>
        </w:rPr>
        <w:t>тактических</w:t>
      </w:r>
      <w:r>
        <w:t xml:space="preserve"> </w:t>
      </w:r>
      <w:r>
        <w:rPr>
          <w:rFonts w:hint="eastAsia"/>
        </w:rPr>
        <w:t>действий</w:t>
      </w:r>
      <w:r>
        <w:t xml:space="preserve"> </w:t>
      </w:r>
      <w:r>
        <w:rPr>
          <w:rFonts w:hint="eastAsia"/>
        </w:rPr>
        <w:t>в</w:t>
      </w:r>
      <w:r>
        <w:t xml:space="preserve"> </w:t>
      </w:r>
      <w:r>
        <w:rPr>
          <w:rFonts w:hint="eastAsia"/>
        </w:rPr>
        <w:t>поединке</w:t>
      </w:r>
    </w:p>
    <w:p w14:paraId="5704EAC4" w14:textId="77777777" w:rsidR="00D065C7" w:rsidRDefault="00D065C7" w:rsidP="00D065C7"/>
    <w:p w14:paraId="72AF41C8" w14:textId="77777777" w:rsidR="00D065C7" w:rsidRDefault="00D065C7" w:rsidP="00D065C7">
      <w:r>
        <w:t xml:space="preserve">4.5.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ударов</w:t>
      </w:r>
      <w:r>
        <w:t xml:space="preserve"> </w:t>
      </w:r>
      <w:r>
        <w:rPr>
          <w:rFonts w:hint="eastAsia"/>
        </w:rPr>
        <w:t>при</w:t>
      </w:r>
      <w:r>
        <w:t xml:space="preserve"> </w:t>
      </w:r>
      <w:r>
        <w:rPr>
          <w:rFonts w:hint="eastAsia"/>
        </w:rPr>
        <w:t>мане</w:t>
      </w:r>
      <w:r>
        <w:rPr>
          <w:rFonts w:hint="eastAsia"/>
        </w:rPr>
        <w:lastRenderedPageBreak/>
        <w:t>врировании</w:t>
      </w:r>
      <w:r>
        <w:t xml:space="preserve"> </w:t>
      </w:r>
      <w:r>
        <w:rPr>
          <w:rFonts w:hint="eastAsia"/>
        </w:rPr>
        <w:t>в</w:t>
      </w:r>
      <w:r>
        <w:t xml:space="preserve"> </w:t>
      </w:r>
      <w:r>
        <w:rPr>
          <w:rFonts w:hint="eastAsia"/>
        </w:rPr>
        <w:t>условиях</w:t>
      </w:r>
      <w:r>
        <w:t xml:space="preserve">, </w:t>
      </w:r>
      <w:r>
        <w:rPr>
          <w:rFonts w:hint="eastAsia"/>
        </w:rPr>
        <w:t>имитирующих</w:t>
      </w:r>
      <w:r>
        <w:t xml:space="preserve"> </w:t>
      </w:r>
      <w:r>
        <w:rPr>
          <w:rFonts w:hint="eastAsia"/>
        </w:rPr>
        <w:t>высокоинтенсивный</w:t>
      </w:r>
      <w:r>
        <w:t xml:space="preserve"> </w:t>
      </w:r>
      <w:r>
        <w:rPr>
          <w:rFonts w:hint="eastAsia"/>
        </w:rPr>
        <w:t>поединок</w:t>
      </w:r>
    </w:p>
    <w:p w14:paraId="487B9B07" w14:textId="77777777" w:rsidR="00D065C7" w:rsidRDefault="00D065C7" w:rsidP="00D065C7"/>
    <w:p w14:paraId="48F741AC" w14:textId="77777777" w:rsidR="00D065C7" w:rsidRDefault="00D065C7" w:rsidP="00D065C7">
      <w:r>
        <w:t xml:space="preserve">4.6. </w:t>
      </w:r>
      <w:r>
        <w:rPr>
          <w:rFonts w:hint="eastAsia"/>
        </w:rPr>
        <w:t>Частота</w:t>
      </w:r>
      <w:r>
        <w:t xml:space="preserve"> </w:t>
      </w:r>
      <w:r>
        <w:rPr>
          <w:rFonts w:hint="eastAsia"/>
        </w:rPr>
        <w:t>сердечных</w:t>
      </w:r>
      <w:r>
        <w:t xml:space="preserve"> </w:t>
      </w:r>
      <w:r>
        <w:rPr>
          <w:rFonts w:hint="eastAsia"/>
        </w:rPr>
        <w:t>сокращений</w:t>
      </w:r>
      <w:r>
        <w:t xml:space="preserve"> </w:t>
      </w:r>
      <w:r>
        <w:rPr>
          <w:rFonts w:hint="eastAsia"/>
        </w:rPr>
        <w:t>спортсменов</w:t>
      </w:r>
      <w:r>
        <w:t xml:space="preserve"> </w:t>
      </w:r>
      <w:r>
        <w:rPr>
          <w:rFonts w:hint="eastAsia"/>
        </w:rPr>
        <w:t>при</w:t>
      </w:r>
      <w:r>
        <w:t xml:space="preserve"> </w:t>
      </w:r>
      <w:r>
        <w:rPr>
          <w:rFonts w:hint="eastAsia"/>
        </w:rPr>
        <w:t>маневрировании</w:t>
      </w:r>
      <w:r>
        <w:t xml:space="preserve"> </w:t>
      </w:r>
      <w:r>
        <w:rPr>
          <w:rFonts w:hint="eastAsia"/>
        </w:rPr>
        <w:t>в</w:t>
      </w:r>
      <w:r>
        <w:t xml:space="preserve"> </w:t>
      </w:r>
      <w:r>
        <w:rPr>
          <w:rFonts w:hint="eastAsia"/>
        </w:rPr>
        <w:t>условиях</w:t>
      </w:r>
      <w:r>
        <w:t xml:space="preserve"> </w:t>
      </w:r>
      <w:r>
        <w:rPr>
          <w:rFonts w:hint="eastAsia"/>
        </w:rPr>
        <w:t>высокоинтенсивного</w:t>
      </w:r>
      <w:r>
        <w:t xml:space="preserve"> </w:t>
      </w:r>
      <w:r>
        <w:rPr>
          <w:rFonts w:hint="eastAsia"/>
        </w:rPr>
        <w:t>поединка</w:t>
      </w:r>
      <w:r>
        <w:t xml:space="preserve"> </w:t>
      </w:r>
      <w:r>
        <w:rPr>
          <w:rFonts w:hint="eastAsia"/>
        </w:rPr>
        <w:t>киокусинкай</w:t>
      </w:r>
    </w:p>
    <w:p w14:paraId="509F2D10" w14:textId="77777777" w:rsidR="00D065C7" w:rsidRDefault="00D065C7" w:rsidP="00D065C7"/>
    <w:p w14:paraId="0590A6E4" w14:textId="77777777" w:rsidR="00D065C7" w:rsidRDefault="00D065C7" w:rsidP="00D065C7">
      <w:r>
        <w:t xml:space="preserve">4.7. </w:t>
      </w:r>
      <w:r>
        <w:rPr>
          <w:rFonts w:hint="eastAsia"/>
        </w:rPr>
        <w:t>Динамика</w:t>
      </w:r>
      <w:r>
        <w:t xml:space="preserve"> </w:t>
      </w:r>
      <w:r>
        <w:rPr>
          <w:rFonts w:hint="eastAsia"/>
        </w:rPr>
        <w:t>результатов</w:t>
      </w:r>
      <w:r>
        <w:t xml:space="preserve"> </w:t>
      </w:r>
      <w:r>
        <w:rPr>
          <w:rFonts w:hint="eastAsia"/>
        </w:rPr>
        <w:t>выступления</w:t>
      </w:r>
      <w:r>
        <w:t xml:space="preserve"> </w:t>
      </w:r>
      <w:r>
        <w:rPr>
          <w:rFonts w:hint="eastAsia"/>
        </w:rPr>
        <w:t>на</w:t>
      </w:r>
      <w:r>
        <w:t xml:space="preserve"> </w:t>
      </w:r>
      <w:r>
        <w:rPr>
          <w:rFonts w:hint="eastAsia"/>
        </w:rPr>
        <w:t>соревнованиях</w:t>
      </w:r>
      <w:r>
        <w:t xml:space="preserve"> </w:t>
      </w:r>
      <w:r>
        <w:rPr>
          <w:rFonts w:hint="eastAsia"/>
        </w:rPr>
        <w:t>спортсменов</w:t>
      </w:r>
    </w:p>
    <w:p w14:paraId="195F37C5" w14:textId="77777777" w:rsidR="00D065C7" w:rsidRDefault="00D065C7" w:rsidP="00D065C7"/>
    <w:p w14:paraId="74EB4A38" w14:textId="77777777" w:rsidR="00D065C7" w:rsidRDefault="00D065C7" w:rsidP="00D065C7">
      <w:r>
        <w:rPr>
          <w:rFonts w:hint="eastAsia"/>
        </w:rPr>
        <w:t>экспериментальной</w:t>
      </w:r>
      <w:r>
        <w:t xml:space="preserve"> </w:t>
      </w:r>
      <w:r>
        <w:rPr>
          <w:rFonts w:hint="eastAsia"/>
        </w:rPr>
        <w:t>группы</w:t>
      </w:r>
      <w:r>
        <w:t xml:space="preserve"> </w:t>
      </w:r>
      <w:r>
        <w:rPr>
          <w:rFonts w:hint="eastAsia"/>
        </w:rPr>
        <w:t>в</w:t>
      </w:r>
      <w:r>
        <w:t xml:space="preserve"> </w:t>
      </w:r>
      <w:r>
        <w:rPr>
          <w:rFonts w:hint="eastAsia"/>
        </w:rPr>
        <w:t>период</w:t>
      </w:r>
      <w:r>
        <w:t xml:space="preserve"> </w:t>
      </w:r>
      <w:r>
        <w:rPr>
          <w:rFonts w:hint="eastAsia"/>
        </w:rPr>
        <w:t>исследования</w:t>
      </w:r>
    </w:p>
    <w:p w14:paraId="018B3564" w14:textId="77777777" w:rsidR="00D065C7" w:rsidRDefault="00D065C7" w:rsidP="00D065C7"/>
    <w:p w14:paraId="548BF84C" w14:textId="77777777" w:rsidR="00D065C7" w:rsidRDefault="00D065C7" w:rsidP="00D065C7">
      <w:r>
        <w:rPr>
          <w:rFonts w:hint="eastAsia"/>
        </w:rPr>
        <w:t>ЗАКЛЮЧЕНИЕ</w:t>
      </w:r>
      <w:r>
        <w:t xml:space="preserve"> </w:t>
      </w:r>
      <w:r>
        <w:rPr>
          <w:rFonts w:hint="eastAsia"/>
        </w:rPr>
        <w:t>ПО</w:t>
      </w:r>
      <w:r>
        <w:t xml:space="preserve"> </w:t>
      </w:r>
      <w:r>
        <w:rPr>
          <w:rFonts w:hint="eastAsia"/>
        </w:rPr>
        <w:t>ГЛАВЕ</w:t>
      </w:r>
    </w:p>
    <w:p w14:paraId="18C15394" w14:textId="77777777" w:rsidR="00D065C7" w:rsidRDefault="00D065C7" w:rsidP="00D065C7"/>
    <w:p w14:paraId="4BB01D25" w14:textId="77777777" w:rsidR="00D065C7" w:rsidRDefault="00D065C7" w:rsidP="00D065C7">
      <w:r>
        <w:rPr>
          <w:rFonts w:hint="eastAsia"/>
        </w:rPr>
        <w:t>ЗАКЛЮЧЕНИЕ</w:t>
      </w:r>
    </w:p>
    <w:p w14:paraId="3E5B001D" w14:textId="77777777" w:rsidR="00D065C7" w:rsidRDefault="00D065C7" w:rsidP="00D065C7"/>
    <w:p w14:paraId="4420330C" w14:textId="77777777" w:rsidR="00D065C7" w:rsidRDefault="00D065C7" w:rsidP="00D065C7">
      <w:r>
        <w:rPr>
          <w:rFonts w:hint="eastAsia"/>
        </w:rPr>
        <w:t>ПРАКТИЧЕСКИЕ</w:t>
      </w:r>
      <w:r>
        <w:t xml:space="preserve"> </w:t>
      </w:r>
      <w:r>
        <w:rPr>
          <w:rFonts w:hint="eastAsia"/>
        </w:rPr>
        <w:t>РЕКОМЕНДАЦИИ</w:t>
      </w:r>
    </w:p>
    <w:p w14:paraId="22533D63" w14:textId="77777777" w:rsidR="00D065C7" w:rsidRDefault="00D065C7" w:rsidP="00D065C7"/>
    <w:p w14:paraId="6E66B343" w14:textId="77777777" w:rsidR="00D065C7" w:rsidRDefault="00D065C7" w:rsidP="00D065C7">
      <w:r>
        <w:rPr>
          <w:rFonts w:hint="eastAsia"/>
        </w:rPr>
        <w:t>СПИСОК</w:t>
      </w:r>
      <w:r>
        <w:t xml:space="preserve"> </w:t>
      </w:r>
      <w:r>
        <w:rPr>
          <w:rFonts w:hint="eastAsia"/>
        </w:rPr>
        <w:t>ИСПОЛЬЗУЕМЫХ</w:t>
      </w:r>
      <w:r>
        <w:t xml:space="preserve"> </w:t>
      </w:r>
      <w:r>
        <w:rPr>
          <w:rFonts w:hint="eastAsia"/>
        </w:rPr>
        <w:t>СОКРАЩЕНИЙ</w:t>
      </w:r>
    </w:p>
    <w:p w14:paraId="74F8094C" w14:textId="77777777" w:rsidR="00D065C7" w:rsidRDefault="00D065C7" w:rsidP="00D065C7"/>
    <w:p w14:paraId="6A89A177" w14:textId="77777777" w:rsidR="00D065C7" w:rsidRDefault="00D065C7" w:rsidP="00D065C7">
      <w:r>
        <w:rPr>
          <w:rFonts w:hint="eastAsia"/>
        </w:rPr>
        <w:t>СПИСОК</w:t>
      </w:r>
      <w:r>
        <w:t xml:space="preserve"> </w:t>
      </w:r>
      <w:r>
        <w:rPr>
          <w:rFonts w:hint="eastAsia"/>
        </w:rPr>
        <w:t>ЛИТЕРАТУРЫ</w:t>
      </w:r>
    </w:p>
    <w:p w14:paraId="3D0451FC" w14:textId="77777777" w:rsidR="00D065C7" w:rsidRDefault="00D065C7" w:rsidP="00D065C7"/>
    <w:p w14:paraId="69C9FEC5" w14:textId="77777777" w:rsidR="00D065C7" w:rsidRDefault="00D065C7" w:rsidP="00D065C7">
      <w:r>
        <w:rPr>
          <w:rFonts w:hint="eastAsia"/>
        </w:rPr>
        <w:t>СПИСОК</w:t>
      </w:r>
      <w:r>
        <w:t xml:space="preserve"> </w:t>
      </w:r>
      <w:r>
        <w:rPr>
          <w:rFonts w:hint="eastAsia"/>
        </w:rPr>
        <w:t>ИЛЛЮСТРАТИВНОГО</w:t>
      </w:r>
      <w:r>
        <w:t xml:space="preserve"> </w:t>
      </w:r>
      <w:r>
        <w:rPr>
          <w:rFonts w:hint="eastAsia"/>
        </w:rPr>
        <w:t>МАТЕРИАЛА</w:t>
      </w:r>
    </w:p>
    <w:p w14:paraId="053FBDB0" w14:textId="77777777" w:rsidR="00D065C7" w:rsidRDefault="00D065C7" w:rsidP="00D065C7"/>
    <w:p w14:paraId="795CAE8C" w14:textId="77777777" w:rsidR="00D065C7" w:rsidRDefault="00D065C7" w:rsidP="00D065C7">
      <w:r>
        <w:rPr>
          <w:rFonts w:hint="eastAsia"/>
        </w:rPr>
        <w:t>Таблицы</w:t>
      </w:r>
    </w:p>
    <w:p w14:paraId="73A1381A" w14:textId="77777777" w:rsidR="00D065C7" w:rsidRDefault="00D065C7" w:rsidP="00D065C7"/>
    <w:p w14:paraId="0AF23868" w14:textId="77777777" w:rsidR="00D065C7" w:rsidRDefault="00D065C7" w:rsidP="00D065C7">
      <w:r>
        <w:rPr>
          <w:rFonts w:hint="eastAsia"/>
        </w:rPr>
        <w:t>Рисунки</w:t>
      </w:r>
    </w:p>
    <w:p w14:paraId="096AA41C" w14:textId="77777777" w:rsidR="00D065C7" w:rsidRDefault="00D065C7" w:rsidP="00D065C7"/>
    <w:p w14:paraId="5B266DBC" w14:textId="77777777" w:rsidR="00D065C7" w:rsidRDefault="00D065C7" w:rsidP="00D065C7">
      <w:r>
        <w:rPr>
          <w:rFonts w:hint="eastAsia"/>
        </w:rPr>
        <w:t>Приложение</w:t>
      </w:r>
      <w:r>
        <w:t xml:space="preserve"> </w:t>
      </w:r>
      <w:r>
        <w:rPr>
          <w:rFonts w:hint="eastAsia"/>
        </w:rPr>
        <w:t>А</w:t>
      </w:r>
      <w:r>
        <w:t xml:space="preserve"> </w:t>
      </w:r>
      <w:r>
        <w:rPr>
          <w:rFonts w:hint="eastAsia"/>
        </w:rPr>
        <w:t>Примеры</w:t>
      </w:r>
      <w:r>
        <w:t xml:space="preserve"> </w:t>
      </w:r>
      <w:r>
        <w:rPr>
          <w:rFonts w:hint="eastAsia"/>
        </w:rPr>
        <w:t>тренировочных</w:t>
      </w:r>
      <w:r>
        <w:t xml:space="preserve"> </w:t>
      </w:r>
      <w:r>
        <w:rPr>
          <w:rFonts w:hint="eastAsia"/>
        </w:rPr>
        <w:t>технологических</w:t>
      </w:r>
      <w:r>
        <w:t xml:space="preserve"> </w:t>
      </w:r>
      <w:r>
        <w:rPr>
          <w:rFonts w:hint="eastAsia"/>
        </w:rPr>
        <w:t>карт</w:t>
      </w:r>
      <w:r>
        <w:t xml:space="preserve"> </w:t>
      </w:r>
      <w:r>
        <w:rPr>
          <w:rFonts w:hint="eastAsia"/>
        </w:rPr>
        <w:t>обучения</w:t>
      </w:r>
    </w:p>
    <w:p w14:paraId="6C4C9B89" w14:textId="77777777" w:rsidR="00D065C7" w:rsidRDefault="00D065C7" w:rsidP="00D065C7"/>
    <w:p w14:paraId="51F7D998" w14:textId="77777777" w:rsidR="00D065C7" w:rsidRDefault="00D065C7" w:rsidP="00D065C7">
      <w:r>
        <w:rPr>
          <w:rFonts w:hint="eastAsia"/>
        </w:rPr>
        <w:t>маневрированию</w:t>
      </w:r>
      <w:r>
        <w:t xml:space="preserve"> </w:t>
      </w:r>
      <w:r>
        <w:rPr>
          <w:rFonts w:hint="eastAsia"/>
        </w:rPr>
        <w:t>в</w:t>
      </w:r>
      <w:r>
        <w:t xml:space="preserve"> </w:t>
      </w:r>
      <w:r>
        <w:rPr>
          <w:rFonts w:hint="eastAsia"/>
        </w:rPr>
        <w:t>соревновательных</w:t>
      </w:r>
      <w:r>
        <w:t xml:space="preserve"> </w:t>
      </w:r>
      <w:r>
        <w:rPr>
          <w:rFonts w:hint="eastAsia"/>
        </w:rPr>
        <w:t>поединках</w:t>
      </w:r>
      <w:r>
        <w:t xml:space="preserve"> </w:t>
      </w:r>
      <w:r>
        <w:rPr>
          <w:rFonts w:hint="eastAsia"/>
        </w:rPr>
        <w:t>спортсменов</w:t>
      </w:r>
      <w:r>
        <w:t xml:space="preserve"> </w:t>
      </w:r>
      <w:r>
        <w:rPr>
          <w:rFonts w:hint="eastAsia"/>
        </w:rPr>
        <w:t>киокусинкай</w:t>
      </w:r>
    </w:p>
    <w:p w14:paraId="2C637BC1" w14:textId="77777777" w:rsidR="00D065C7" w:rsidRDefault="00D065C7" w:rsidP="00D065C7"/>
    <w:p w14:paraId="7F8F654A" w14:textId="77777777" w:rsidR="00D065C7" w:rsidRDefault="00D065C7" w:rsidP="00D065C7">
      <w:r>
        <w:rPr>
          <w:rFonts w:hint="eastAsia"/>
        </w:rPr>
        <w:t>Пример</w:t>
      </w:r>
      <w:r>
        <w:t xml:space="preserve"> </w:t>
      </w:r>
      <w:r>
        <w:rPr>
          <w:rFonts w:hint="eastAsia"/>
        </w:rPr>
        <w:t>технологических</w:t>
      </w:r>
      <w:r>
        <w:t xml:space="preserve"> </w:t>
      </w:r>
      <w:r>
        <w:rPr>
          <w:rFonts w:hint="eastAsia"/>
        </w:rPr>
        <w:t>карт</w:t>
      </w:r>
      <w:r>
        <w:t xml:space="preserve"> </w:t>
      </w:r>
      <w:r>
        <w:rPr>
          <w:rFonts w:hint="eastAsia"/>
        </w:rPr>
        <w:t>для</w:t>
      </w:r>
      <w:r>
        <w:t xml:space="preserve"> </w:t>
      </w:r>
      <w:r>
        <w:rPr>
          <w:rFonts w:hint="eastAsia"/>
        </w:rPr>
        <w:t>работы</w:t>
      </w:r>
      <w:r>
        <w:t xml:space="preserve"> </w:t>
      </w:r>
      <w:r>
        <w:rPr>
          <w:rFonts w:hint="eastAsia"/>
        </w:rPr>
        <w:t>без</w:t>
      </w:r>
      <w:r>
        <w:t xml:space="preserve"> </w:t>
      </w:r>
      <w:r>
        <w:rPr>
          <w:rFonts w:hint="eastAsia"/>
        </w:rPr>
        <w:t>партнера</w:t>
      </w:r>
      <w:r>
        <w:t xml:space="preserve">, </w:t>
      </w:r>
      <w:r>
        <w:rPr>
          <w:rFonts w:hint="eastAsia"/>
        </w:rPr>
        <w:t>соперника</w:t>
      </w:r>
    </w:p>
    <w:p w14:paraId="3B2DC158" w14:textId="77777777" w:rsidR="00D065C7" w:rsidRDefault="00D065C7" w:rsidP="00D065C7"/>
    <w:p w14:paraId="655F1160" w14:textId="77777777" w:rsidR="00D065C7" w:rsidRDefault="00D065C7" w:rsidP="00D065C7">
      <w:r>
        <w:rPr>
          <w:rFonts w:hint="eastAsia"/>
        </w:rPr>
        <w:t>Пример</w:t>
      </w:r>
      <w:r>
        <w:t xml:space="preserve"> </w:t>
      </w:r>
      <w:r>
        <w:rPr>
          <w:rFonts w:hint="eastAsia"/>
        </w:rPr>
        <w:t>технологических</w:t>
      </w:r>
      <w:r>
        <w:t xml:space="preserve"> </w:t>
      </w:r>
      <w:r>
        <w:rPr>
          <w:rFonts w:hint="eastAsia"/>
        </w:rPr>
        <w:t>карт</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условным</w:t>
      </w:r>
      <w:r>
        <w:t xml:space="preserve"> </w:t>
      </w:r>
      <w:r>
        <w:rPr>
          <w:rFonts w:hint="eastAsia"/>
        </w:rPr>
        <w:t>соперником</w:t>
      </w:r>
    </w:p>
    <w:p w14:paraId="0B2A89DD" w14:textId="77777777" w:rsidR="00D065C7" w:rsidRDefault="00D065C7" w:rsidP="00D065C7"/>
    <w:p w14:paraId="79F78BAB" w14:textId="77777777" w:rsidR="00D065C7" w:rsidRDefault="00D065C7" w:rsidP="00D065C7">
      <w:r>
        <w:rPr>
          <w:rFonts w:hint="eastAsia"/>
        </w:rPr>
        <w:t>Пример</w:t>
      </w:r>
      <w:r>
        <w:t xml:space="preserve"> </w:t>
      </w:r>
      <w:r>
        <w:rPr>
          <w:rFonts w:hint="eastAsia"/>
        </w:rPr>
        <w:t>технологических</w:t>
      </w:r>
      <w:r>
        <w:t xml:space="preserve"> </w:t>
      </w:r>
      <w:r>
        <w:rPr>
          <w:rFonts w:hint="eastAsia"/>
        </w:rPr>
        <w:t>карт</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партнёром</w:t>
      </w:r>
    </w:p>
    <w:p w14:paraId="28B61BA7" w14:textId="77777777" w:rsidR="00D065C7" w:rsidRDefault="00D065C7" w:rsidP="00D065C7"/>
    <w:p w14:paraId="6D4FAB4F" w14:textId="77777777" w:rsidR="00D065C7" w:rsidRDefault="00D065C7" w:rsidP="00D065C7">
      <w:r>
        <w:rPr>
          <w:rFonts w:hint="eastAsia"/>
        </w:rPr>
        <w:t>Пример</w:t>
      </w:r>
      <w:r>
        <w:t xml:space="preserve"> </w:t>
      </w:r>
      <w:r>
        <w:rPr>
          <w:rFonts w:hint="eastAsia"/>
        </w:rPr>
        <w:t>технологических</w:t>
      </w:r>
      <w:r>
        <w:t xml:space="preserve"> </w:t>
      </w:r>
      <w:r>
        <w:rPr>
          <w:rFonts w:hint="eastAsia"/>
        </w:rPr>
        <w:t>карт</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соперником</w:t>
      </w:r>
    </w:p>
    <w:p w14:paraId="246BE725" w14:textId="77777777" w:rsidR="00D065C7" w:rsidRDefault="00D065C7" w:rsidP="00D065C7"/>
    <w:p w14:paraId="5A8F2A37" w14:textId="77777777" w:rsidR="00D065C7" w:rsidRDefault="00D065C7" w:rsidP="00D065C7">
      <w:r>
        <w:rPr>
          <w:rFonts w:hint="eastAsia"/>
        </w:rPr>
        <w:t>Приложение</w:t>
      </w:r>
      <w:r>
        <w:t xml:space="preserve"> </w:t>
      </w:r>
      <w:r>
        <w:rPr>
          <w:rFonts w:hint="eastAsia"/>
        </w:rPr>
        <w:t>Б</w:t>
      </w:r>
      <w:r>
        <w:t xml:space="preserve"> </w:t>
      </w:r>
      <w:r>
        <w:rPr>
          <w:rFonts w:hint="eastAsia"/>
        </w:rPr>
        <w:t>Пример</w:t>
      </w:r>
      <w:r>
        <w:t xml:space="preserve"> </w:t>
      </w:r>
      <w:r>
        <w:rPr>
          <w:rFonts w:hint="eastAsia"/>
        </w:rPr>
        <w:t>результатов</w:t>
      </w:r>
      <w:r>
        <w:t xml:space="preserve"> </w:t>
      </w:r>
      <w:r>
        <w:rPr>
          <w:rFonts w:hint="eastAsia"/>
        </w:rPr>
        <w:t>специального</w:t>
      </w:r>
      <w:r>
        <w:t xml:space="preserve"> </w:t>
      </w:r>
      <w:r>
        <w:rPr>
          <w:rFonts w:hint="eastAsia"/>
        </w:rPr>
        <w:t>функционального</w:t>
      </w:r>
      <w:r>
        <w:t xml:space="preserve"> </w:t>
      </w:r>
      <w:r>
        <w:rPr>
          <w:rFonts w:hint="eastAsia"/>
        </w:rPr>
        <w:t>тестирования</w:t>
      </w:r>
    </w:p>
    <w:p w14:paraId="41536D87" w14:textId="77777777" w:rsidR="00D065C7" w:rsidRDefault="00D065C7" w:rsidP="00D065C7"/>
    <w:p w14:paraId="389D9CF3" w14:textId="77777777" w:rsidR="00D065C7" w:rsidRDefault="00D065C7" w:rsidP="00D065C7">
      <w:r>
        <w:rPr>
          <w:rFonts w:hint="eastAsia"/>
        </w:rPr>
        <w:t>одного</w:t>
      </w:r>
      <w:r>
        <w:t xml:space="preserve"> </w:t>
      </w:r>
      <w:r>
        <w:rPr>
          <w:rFonts w:hint="eastAsia"/>
        </w:rPr>
        <w:t>из</w:t>
      </w:r>
      <w:r>
        <w:t xml:space="preserve"> </w:t>
      </w:r>
      <w:r>
        <w:rPr>
          <w:rFonts w:hint="eastAsia"/>
        </w:rPr>
        <w:t>спортсменов</w:t>
      </w:r>
    </w:p>
    <w:p w14:paraId="119AE601" w14:textId="77777777" w:rsidR="00D065C7" w:rsidRDefault="00D065C7" w:rsidP="00D065C7"/>
    <w:p w14:paraId="0DCF6896" w14:textId="7E767207" w:rsidR="00D065C7" w:rsidRPr="00D065C7" w:rsidRDefault="00D065C7" w:rsidP="00D065C7">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p>
    <w:sectPr w:rsidR="00D065C7" w:rsidRPr="00D065C7" w:rsidSect="001212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286A" w14:textId="77777777" w:rsidR="0012128B" w:rsidRDefault="0012128B">
      <w:pPr>
        <w:spacing w:after="0" w:line="240" w:lineRule="auto"/>
      </w:pPr>
      <w:r>
        <w:separator/>
      </w:r>
    </w:p>
  </w:endnote>
  <w:endnote w:type="continuationSeparator" w:id="0">
    <w:p w14:paraId="0754014F" w14:textId="77777777" w:rsidR="0012128B" w:rsidRDefault="001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3F25" w14:textId="77777777" w:rsidR="0012128B" w:rsidRDefault="0012128B"/>
    <w:p w14:paraId="06843B53" w14:textId="77777777" w:rsidR="0012128B" w:rsidRDefault="0012128B"/>
    <w:p w14:paraId="19E49135" w14:textId="77777777" w:rsidR="0012128B" w:rsidRDefault="0012128B"/>
    <w:p w14:paraId="70A35E9D" w14:textId="77777777" w:rsidR="0012128B" w:rsidRDefault="0012128B"/>
    <w:p w14:paraId="4671AE5D" w14:textId="77777777" w:rsidR="0012128B" w:rsidRDefault="0012128B"/>
    <w:p w14:paraId="123AED0C" w14:textId="77777777" w:rsidR="0012128B" w:rsidRDefault="0012128B"/>
    <w:p w14:paraId="79A48EDE" w14:textId="77777777" w:rsidR="0012128B" w:rsidRDefault="001212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BDAFED" wp14:editId="3E12E0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FE3D" w14:textId="77777777" w:rsidR="0012128B" w:rsidRDefault="00121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DAF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F8FE3D" w14:textId="77777777" w:rsidR="0012128B" w:rsidRDefault="00121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09CC9D" w14:textId="77777777" w:rsidR="0012128B" w:rsidRDefault="0012128B"/>
    <w:p w14:paraId="47FB8784" w14:textId="77777777" w:rsidR="0012128B" w:rsidRDefault="0012128B"/>
    <w:p w14:paraId="178A9CAF" w14:textId="77777777" w:rsidR="0012128B" w:rsidRDefault="001212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4514CA" wp14:editId="763B90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2F92" w14:textId="77777777" w:rsidR="0012128B" w:rsidRDefault="0012128B"/>
                          <w:p w14:paraId="7CCDEC4C" w14:textId="77777777" w:rsidR="0012128B" w:rsidRDefault="00121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514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202F92" w14:textId="77777777" w:rsidR="0012128B" w:rsidRDefault="0012128B"/>
                    <w:p w14:paraId="7CCDEC4C" w14:textId="77777777" w:rsidR="0012128B" w:rsidRDefault="00121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9B539" w14:textId="77777777" w:rsidR="0012128B" w:rsidRDefault="0012128B"/>
    <w:p w14:paraId="789A28C4" w14:textId="77777777" w:rsidR="0012128B" w:rsidRDefault="0012128B">
      <w:pPr>
        <w:rPr>
          <w:sz w:val="2"/>
          <w:szCs w:val="2"/>
        </w:rPr>
      </w:pPr>
    </w:p>
    <w:p w14:paraId="4D1AD7F8" w14:textId="77777777" w:rsidR="0012128B" w:rsidRDefault="0012128B"/>
    <w:p w14:paraId="19DC2D2C" w14:textId="77777777" w:rsidR="0012128B" w:rsidRDefault="0012128B">
      <w:pPr>
        <w:spacing w:after="0" w:line="240" w:lineRule="auto"/>
      </w:pPr>
    </w:p>
  </w:footnote>
  <w:footnote w:type="continuationSeparator" w:id="0">
    <w:p w14:paraId="6B08BAE0" w14:textId="77777777" w:rsidR="0012128B" w:rsidRDefault="001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8B"/>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9956</TotalTime>
  <Pages>6</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965</cp:revision>
  <cp:lastPrinted>2009-02-06T05:36:00Z</cp:lastPrinted>
  <dcterms:created xsi:type="dcterms:W3CDTF">2024-01-07T13:43:00Z</dcterms:created>
  <dcterms:modified xsi:type="dcterms:W3CDTF">2024-01-23T17:40:00Z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