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A1FC" w14:textId="41D44C68" w:rsidR="00597DF3" w:rsidRDefault="003E3680" w:rsidP="003E3680">
      <w:pPr>
        <w:rPr>
          <w:rFonts w:ascii="Times New Roman" w:eastAsia="Arial Unicode MS" w:hAnsi="Times New Roman" w:cs="Times New Roman"/>
          <w:b/>
          <w:bCs/>
          <w:color w:val="000000"/>
          <w:kern w:val="0"/>
          <w:sz w:val="28"/>
          <w:szCs w:val="28"/>
          <w:lang w:eastAsia="ru-RU" w:bidi="uk-UA"/>
        </w:rPr>
      </w:pPr>
      <w:r w:rsidRPr="003E3680">
        <w:rPr>
          <w:rFonts w:ascii="Times New Roman" w:eastAsia="Arial Unicode MS" w:hAnsi="Times New Roman" w:cs="Times New Roman" w:hint="eastAsia"/>
          <w:b/>
          <w:bCs/>
          <w:color w:val="000000"/>
          <w:kern w:val="0"/>
          <w:sz w:val="28"/>
          <w:szCs w:val="28"/>
          <w:lang w:eastAsia="ru-RU" w:bidi="uk-UA"/>
        </w:rPr>
        <w:t>Пиканов</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Константин</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Методические</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основы</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построения</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интегрированной</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системы</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менеджмента</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газотранспортного</w:t>
      </w:r>
      <w:r w:rsidRPr="003E3680">
        <w:rPr>
          <w:rFonts w:ascii="Times New Roman" w:eastAsia="Arial Unicode MS" w:hAnsi="Times New Roman" w:cs="Times New Roman"/>
          <w:b/>
          <w:bCs/>
          <w:color w:val="000000"/>
          <w:kern w:val="0"/>
          <w:sz w:val="28"/>
          <w:szCs w:val="28"/>
          <w:lang w:eastAsia="ru-RU" w:bidi="uk-UA"/>
        </w:rPr>
        <w:t xml:space="preserve"> </w:t>
      </w:r>
      <w:r w:rsidRPr="003E3680">
        <w:rPr>
          <w:rFonts w:ascii="Times New Roman" w:eastAsia="Arial Unicode MS" w:hAnsi="Times New Roman" w:cs="Times New Roman" w:hint="eastAsia"/>
          <w:b/>
          <w:bCs/>
          <w:color w:val="000000"/>
          <w:kern w:val="0"/>
          <w:sz w:val="28"/>
          <w:szCs w:val="28"/>
          <w:lang w:eastAsia="ru-RU" w:bidi="uk-UA"/>
        </w:rPr>
        <w:t>общества</w:t>
      </w:r>
    </w:p>
    <w:p w14:paraId="5285E08D" w14:textId="77777777" w:rsidR="003E3680" w:rsidRDefault="003E3680" w:rsidP="003E3680">
      <w:r>
        <w:rPr>
          <w:rFonts w:hint="eastAsia"/>
        </w:rPr>
        <w:t>ОГЛАВЛЕНИЕ</w:t>
      </w:r>
      <w:r>
        <w:t xml:space="preserve"> </w:t>
      </w:r>
      <w:r>
        <w:rPr>
          <w:rFonts w:hint="eastAsia"/>
        </w:rPr>
        <w:t>ДИССЕРТАЦИИ</w:t>
      </w:r>
    </w:p>
    <w:p w14:paraId="75045DAE" w14:textId="77777777" w:rsidR="003E3680" w:rsidRDefault="003E3680" w:rsidP="003E3680">
      <w:r>
        <w:rPr>
          <w:rFonts w:hint="eastAsia"/>
        </w:rPr>
        <w:t>кандидат</w:t>
      </w:r>
      <w:r>
        <w:t xml:space="preserve"> </w:t>
      </w:r>
      <w:r>
        <w:rPr>
          <w:rFonts w:hint="eastAsia"/>
        </w:rPr>
        <w:t>наук</w:t>
      </w:r>
      <w:r>
        <w:t xml:space="preserve"> </w:t>
      </w:r>
      <w:r>
        <w:rPr>
          <w:rFonts w:hint="eastAsia"/>
        </w:rPr>
        <w:t>Пиканов</w:t>
      </w:r>
      <w:r>
        <w:t xml:space="preserve"> </w:t>
      </w:r>
      <w:r>
        <w:rPr>
          <w:rFonts w:hint="eastAsia"/>
        </w:rPr>
        <w:t>Константин</w:t>
      </w:r>
      <w:r>
        <w:t xml:space="preserve"> </w:t>
      </w:r>
      <w:r>
        <w:rPr>
          <w:rFonts w:hint="eastAsia"/>
        </w:rPr>
        <w:t>Александрович</w:t>
      </w:r>
    </w:p>
    <w:p w14:paraId="438AE1F5" w14:textId="77777777" w:rsidR="003E3680" w:rsidRDefault="003E3680" w:rsidP="003E3680">
      <w:r>
        <w:rPr>
          <w:rFonts w:hint="eastAsia"/>
        </w:rPr>
        <w:t>ВВЕДЕНИЕ</w:t>
      </w:r>
    </w:p>
    <w:p w14:paraId="420B56AF" w14:textId="77777777" w:rsidR="003E3680" w:rsidRDefault="003E3680" w:rsidP="003E3680"/>
    <w:p w14:paraId="480959E1" w14:textId="77777777" w:rsidR="003E3680" w:rsidRDefault="003E3680" w:rsidP="003E3680">
      <w:r>
        <w:t xml:space="preserve">1. </w:t>
      </w:r>
      <w:r>
        <w:rPr>
          <w:rFonts w:hint="eastAsia"/>
        </w:rPr>
        <w:t>АНАЛИЗ</w:t>
      </w:r>
      <w:r>
        <w:t xml:space="preserve"> </w:t>
      </w:r>
      <w:r>
        <w:rPr>
          <w:rFonts w:hint="eastAsia"/>
        </w:rPr>
        <w:t>АКТУАЛЬНЫХ</w:t>
      </w:r>
      <w:r>
        <w:t xml:space="preserve"> </w:t>
      </w:r>
      <w:r>
        <w:rPr>
          <w:rFonts w:hint="eastAsia"/>
        </w:rPr>
        <w:t>СТАНДАРТОВ</w:t>
      </w:r>
      <w:r>
        <w:t xml:space="preserve"> </w:t>
      </w:r>
      <w:r>
        <w:rPr>
          <w:rFonts w:hint="eastAsia"/>
        </w:rPr>
        <w:t>НА</w:t>
      </w:r>
      <w:r>
        <w:t xml:space="preserve"> </w:t>
      </w:r>
      <w:r>
        <w:rPr>
          <w:rFonts w:hint="eastAsia"/>
        </w:rPr>
        <w:t>СИСТЕМЫ</w:t>
      </w:r>
      <w:r>
        <w:t xml:space="preserve"> </w:t>
      </w:r>
      <w:r>
        <w:rPr>
          <w:rFonts w:hint="eastAsia"/>
        </w:rPr>
        <w:t>МЕНЕДЖМЕНТА</w:t>
      </w:r>
    </w:p>
    <w:p w14:paraId="29C9F291" w14:textId="77777777" w:rsidR="003E3680" w:rsidRDefault="003E3680" w:rsidP="003E3680"/>
    <w:p w14:paraId="436B78BF" w14:textId="77777777" w:rsidR="003E3680" w:rsidRDefault="003E3680" w:rsidP="003E3680">
      <w:r>
        <w:t xml:space="preserve">1.1 </w:t>
      </w:r>
      <w:r>
        <w:rPr>
          <w:rFonts w:hint="eastAsia"/>
        </w:rPr>
        <w:t>Система</w:t>
      </w:r>
      <w:r>
        <w:t xml:space="preserve"> </w:t>
      </w:r>
      <w:r>
        <w:rPr>
          <w:rFonts w:hint="eastAsia"/>
        </w:rPr>
        <w:t>менеджмента</w:t>
      </w:r>
      <w:r>
        <w:t xml:space="preserve"> </w:t>
      </w:r>
      <w:r>
        <w:rPr>
          <w:rFonts w:hint="eastAsia"/>
        </w:rPr>
        <w:t>качества</w:t>
      </w:r>
    </w:p>
    <w:p w14:paraId="0D040996" w14:textId="77777777" w:rsidR="003E3680" w:rsidRDefault="003E3680" w:rsidP="003E3680"/>
    <w:p w14:paraId="6EF07CEE" w14:textId="77777777" w:rsidR="003E3680" w:rsidRDefault="003E3680" w:rsidP="003E3680">
      <w:r>
        <w:t xml:space="preserve">1.2 </w:t>
      </w:r>
      <w:r>
        <w:rPr>
          <w:rFonts w:hint="eastAsia"/>
        </w:rPr>
        <w:t>Система</w:t>
      </w:r>
      <w:r>
        <w:t xml:space="preserve"> </w:t>
      </w:r>
      <w:r>
        <w:rPr>
          <w:rFonts w:hint="eastAsia"/>
        </w:rPr>
        <w:t>экологического</w:t>
      </w:r>
      <w:r>
        <w:t xml:space="preserve"> </w:t>
      </w:r>
      <w:r>
        <w:rPr>
          <w:rFonts w:hint="eastAsia"/>
        </w:rPr>
        <w:t>менеджмента</w:t>
      </w:r>
    </w:p>
    <w:p w14:paraId="1AF5B491" w14:textId="77777777" w:rsidR="003E3680" w:rsidRDefault="003E3680" w:rsidP="003E3680"/>
    <w:p w14:paraId="5F1CED20" w14:textId="77777777" w:rsidR="003E3680" w:rsidRDefault="003E3680" w:rsidP="003E3680">
      <w:r>
        <w:t xml:space="preserve">1.3 </w:t>
      </w:r>
      <w:r>
        <w:rPr>
          <w:rFonts w:hint="eastAsia"/>
        </w:rPr>
        <w:t>Система</w:t>
      </w:r>
      <w:r>
        <w:t xml:space="preserve"> </w:t>
      </w:r>
      <w:r>
        <w:rPr>
          <w:rFonts w:hint="eastAsia"/>
        </w:rPr>
        <w:t>менеджмента</w:t>
      </w:r>
      <w:r>
        <w:t xml:space="preserve"> </w:t>
      </w:r>
      <w:r>
        <w:rPr>
          <w:rFonts w:hint="eastAsia"/>
        </w:rPr>
        <w:t>охраны</w:t>
      </w:r>
      <w:r>
        <w:t xml:space="preserve"> </w:t>
      </w:r>
      <w:r>
        <w:rPr>
          <w:rFonts w:hint="eastAsia"/>
        </w:rPr>
        <w:t>здоровья</w:t>
      </w:r>
      <w:r>
        <w:t xml:space="preserve"> </w:t>
      </w:r>
      <w:r>
        <w:rPr>
          <w:rFonts w:hint="eastAsia"/>
        </w:rPr>
        <w:t>и</w:t>
      </w:r>
      <w:r>
        <w:t xml:space="preserve"> </w:t>
      </w:r>
      <w:r>
        <w:rPr>
          <w:rFonts w:hint="eastAsia"/>
        </w:rPr>
        <w:t>безопасности</w:t>
      </w:r>
      <w:r>
        <w:t xml:space="preserve"> </w:t>
      </w:r>
      <w:r>
        <w:rPr>
          <w:rFonts w:hint="eastAsia"/>
        </w:rPr>
        <w:t>труда</w:t>
      </w:r>
    </w:p>
    <w:p w14:paraId="73C1C548" w14:textId="77777777" w:rsidR="003E3680" w:rsidRDefault="003E3680" w:rsidP="003E3680"/>
    <w:p w14:paraId="6BBA4122" w14:textId="77777777" w:rsidR="003E3680" w:rsidRDefault="003E3680" w:rsidP="003E3680">
      <w:r>
        <w:t xml:space="preserve">1.4 </w:t>
      </w:r>
      <w:r>
        <w:rPr>
          <w:rFonts w:hint="eastAsia"/>
        </w:rPr>
        <w:t>Система</w:t>
      </w:r>
      <w:r>
        <w:t xml:space="preserve"> </w:t>
      </w:r>
      <w:r>
        <w:rPr>
          <w:rFonts w:hint="eastAsia"/>
        </w:rPr>
        <w:t>энергетического</w:t>
      </w:r>
      <w:r>
        <w:t xml:space="preserve"> </w:t>
      </w:r>
      <w:r>
        <w:rPr>
          <w:rFonts w:hint="eastAsia"/>
        </w:rPr>
        <w:t>менеджмента</w:t>
      </w:r>
    </w:p>
    <w:p w14:paraId="6361976E" w14:textId="77777777" w:rsidR="003E3680" w:rsidRDefault="003E3680" w:rsidP="003E3680"/>
    <w:p w14:paraId="31FB4E53" w14:textId="77777777" w:rsidR="003E3680" w:rsidRDefault="003E3680" w:rsidP="003E3680">
      <w:r>
        <w:t xml:space="preserve">1.5 </w:t>
      </w:r>
      <w:r>
        <w:rPr>
          <w:rFonts w:hint="eastAsia"/>
        </w:rPr>
        <w:t>Социальная</w:t>
      </w:r>
      <w:r>
        <w:t xml:space="preserve"> </w:t>
      </w:r>
      <w:r>
        <w:rPr>
          <w:rFonts w:hint="eastAsia"/>
        </w:rPr>
        <w:t>ответственность</w:t>
      </w:r>
    </w:p>
    <w:p w14:paraId="10F88731" w14:textId="77777777" w:rsidR="003E3680" w:rsidRDefault="003E3680" w:rsidP="003E3680"/>
    <w:p w14:paraId="29672FC1" w14:textId="77777777" w:rsidR="003E3680" w:rsidRDefault="003E3680" w:rsidP="003E3680">
      <w:r>
        <w:t xml:space="preserve">1.6 </w:t>
      </w:r>
      <w:r>
        <w:rPr>
          <w:rFonts w:hint="eastAsia"/>
        </w:rPr>
        <w:t>Менеджмент</w:t>
      </w:r>
      <w:r>
        <w:t xml:space="preserve"> </w:t>
      </w:r>
      <w:r>
        <w:rPr>
          <w:rFonts w:hint="eastAsia"/>
        </w:rPr>
        <w:t>рисков</w:t>
      </w:r>
    </w:p>
    <w:p w14:paraId="769FC77E" w14:textId="77777777" w:rsidR="003E3680" w:rsidRDefault="003E3680" w:rsidP="003E3680"/>
    <w:p w14:paraId="6AB51871" w14:textId="77777777" w:rsidR="003E3680" w:rsidRDefault="003E3680" w:rsidP="003E3680">
      <w:r>
        <w:t xml:space="preserve">1.7 </w:t>
      </w:r>
      <w:r>
        <w:rPr>
          <w:rFonts w:hint="eastAsia"/>
        </w:rPr>
        <w:t>Интегрированная</w:t>
      </w:r>
      <w:r>
        <w:t xml:space="preserve"> </w:t>
      </w:r>
      <w:r>
        <w:rPr>
          <w:rFonts w:hint="eastAsia"/>
        </w:rPr>
        <w:t>система</w:t>
      </w:r>
      <w:r>
        <w:t xml:space="preserve"> </w:t>
      </w:r>
      <w:r>
        <w:rPr>
          <w:rFonts w:hint="eastAsia"/>
        </w:rPr>
        <w:t>менеджмента</w:t>
      </w:r>
    </w:p>
    <w:p w14:paraId="4077A801" w14:textId="77777777" w:rsidR="003E3680" w:rsidRDefault="003E3680" w:rsidP="003E3680"/>
    <w:p w14:paraId="4974F8FE" w14:textId="77777777" w:rsidR="003E3680" w:rsidRDefault="003E3680" w:rsidP="003E3680">
      <w:r>
        <w:t xml:space="preserve">1.7.1 </w:t>
      </w:r>
      <w:r>
        <w:rPr>
          <w:rFonts w:hint="eastAsia"/>
        </w:rPr>
        <w:t>Спецификация</w:t>
      </w:r>
      <w:r>
        <w:t xml:space="preserve"> PAS 99 </w:t>
      </w:r>
      <w:r>
        <w:rPr>
          <w:rFonts w:hint="eastAsia"/>
        </w:rPr>
        <w:t>и</w:t>
      </w:r>
      <w:r>
        <w:t xml:space="preserve"> </w:t>
      </w:r>
      <w:r>
        <w:rPr>
          <w:rFonts w:hint="eastAsia"/>
        </w:rPr>
        <w:t>ее</w:t>
      </w:r>
      <w:r>
        <w:t xml:space="preserve"> </w:t>
      </w:r>
      <w:r>
        <w:rPr>
          <w:rFonts w:hint="eastAsia"/>
        </w:rPr>
        <w:t>анализ</w:t>
      </w:r>
    </w:p>
    <w:p w14:paraId="2780FED1" w14:textId="77777777" w:rsidR="003E3680" w:rsidRDefault="003E3680" w:rsidP="003E3680"/>
    <w:p w14:paraId="1ABC69E6" w14:textId="77777777" w:rsidR="003E3680" w:rsidRDefault="003E3680" w:rsidP="003E3680">
      <w:r>
        <w:t xml:space="preserve">1.7.2 </w:t>
      </w:r>
      <w:r>
        <w:rPr>
          <w:rFonts w:hint="eastAsia"/>
        </w:rPr>
        <w:t>Стандарты</w:t>
      </w:r>
      <w:r>
        <w:t xml:space="preserve"> </w:t>
      </w:r>
      <w:r>
        <w:rPr>
          <w:rFonts w:hint="eastAsia"/>
        </w:rPr>
        <w:t>ГОСТ</w:t>
      </w:r>
      <w:r>
        <w:t xml:space="preserve"> </w:t>
      </w:r>
      <w:r>
        <w:rPr>
          <w:rFonts w:hint="eastAsia"/>
        </w:rPr>
        <w:t>Р</w:t>
      </w:r>
      <w:r>
        <w:t xml:space="preserve"> 53893, </w:t>
      </w:r>
      <w:r>
        <w:rPr>
          <w:rFonts w:hint="eastAsia"/>
        </w:rPr>
        <w:t>ГОСТ</w:t>
      </w:r>
      <w:r>
        <w:t xml:space="preserve"> </w:t>
      </w:r>
      <w:r>
        <w:rPr>
          <w:rFonts w:hint="eastAsia"/>
        </w:rPr>
        <w:t>Р</w:t>
      </w:r>
      <w:r>
        <w:t xml:space="preserve"> 55269, </w:t>
      </w:r>
      <w:r>
        <w:rPr>
          <w:rFonts w:hint="eastAsia"/>
        </w:rPr>
        <w:t>ГОСТ</w:t>
      </w:r>
      <w:r>
        <w:t xml:space="preserve"> </w:t>
      </w:r>
      <w:r>
        <w:rPr>
          <w:rFonts w:hint="eastAsia"/>
        </w:rPr>
        <w:t>Р</w:t>
      </w:r>
      <w:r>
        <w:t xml:space="preserve"> 55272 </w:t>
      </w:r>
      <w:r>
        <w:rPr>
          <w:rFonts w:hint="eastAsia"/>
        </w:rPr>
        <w:t>и</w:t>
      </w:r>
      <w:r>
        <w:t xml:space="preserve"> </w:t>
      </w:r>
      <w:r>
        <w:rPr>
          <w:rFonts w:hint="eastAsia"/>
        </w:rPr>
        <w:t>их</w:t>
      </w:r>
      <w:r>
        <w:t xml:space="preserve"> </w:t>
      </w:r>
      <w:r>
        <w:rPr>
          <w:rFonts w:hint="eastAsia"/>
        </w:rPr>
        <w:t>анализ</w:t>
      </w:r>
    </w:p>
    <w:p w14:paraId="49376B74" w14:textId="77777777" w:rsidR="003E3680" w:rsidRDefault="003E3680" w:rsidP="003E3680"/>
    <w:p w14:paraId="6E22253E" w14:textId="77777777" w:rsidR="003E3680" w:rsidRDefault="003E3680" w:rsidP="003E3680">
      <w:r>
        <w:t xml:space="preserve">1.7.3 </w:t>
      </w:r>
      <w:r>
        <w:rPr>
          <w:rFonts w:hint="eastAsia"/>
        </w:rPr>
        <w:t>Стандарты</w:t>
      </w:r>
      <w:r>
        <w:t xml:space="preserve"> </w:t>
      </w:r>
      <w:r>
        <w:rPr>
          <w:rFonts w:hint="eastAsia"/>
        </w:rPr>
        <w:t>ГОСТ</w:t>
      </w:r>
      <w:r>
        <w:t xml:space="preserve"> </w:t>
      </w:r>
      <w:r>
        <w:rPr>
          <w:rFonts w:hint="eastAsia"/>
        </w:rPr>
        <w:t>Р</w:t>
      </w:r>
      <w:r>
        <w:t xml:space="preserve"> </w:t>
      </w:r>
      <w:r>
        <w:rPr>
          <w:rFonts w:hint="eastAsia"/>
        </w:rPr>
        <w:t>МЭК</w:t>
      </w:r>
      <w:r>
        <w:t xml:space="preserve"> 62264-1, </w:t>
      </w:r>
      <w:r>
        <w:rPr>
          <w:rFonts w:hint="eastAsia"/>
        </w:rPr>
        <w:t>ГОСТ</w:t>
      </w:r>
      <w:r>
        <w:t xml:space="preserve"> </w:t>
      </w:r>
      <w:r>
        <w:rPr>
          <w:rFonts w:hint="eastAsia"/>
        </w:rPr>
        <w:t>Р</w:t>
      </w:r>
      <w:r>
        <w:t xml:space="preserve"> </w:t>
      </w:r>
      <w:r>
        <w:rPr>
          <w:rFonts w:hint="eastAsia"/>
        </w:rPr>
        <w:t>МЭК</w:t>
      </w:r>
      <w:r>
        <w:t xml:space="preserve"> 62264-2, </w:t>
      </w:r>
      <w:r>
        <w:rPr>
          <w:rFonts w:hint="eastAsia"/>
        </w:rPr>
        <w:t>ГОСТ</w:t>
      </w:r>
      <w:r>
        <w:t xml:space="preserve"> </w:t>
      </w:r>
      <w:r>
        <w:rPr>
          <w:rFonts w:hint="eastAsia"/>
        </w:rPr>
        <w:t>Р</w:t>
      </w:r>
      <w:r>
        <w:t xml:space="preserve"> </w:t>
      </w:r>
      <w:r>
        <w:rPr>
          <w:rFonts w:hint="eastAsia"/>
        </w:rPr>
        <w:t>МЭК</w:t>
      </w:r>
      <w:r>
        <w:t xml:space="preserve"> 62264-3, </w:t>
      </w:r>
      <w:r>
        <w:rPr>
          <w:rFonts w:hint="eastAsia"/>
        </w:rPr>
        <w:t>ГОСТ</w:t>
      </w:r>
      <w:r>
        <w:t xml:space="preserve"> </w:t>
      </w:r>
      <w:r>
        <w:rPr>
          <w:rFonts w:hint="eastAsia"/>
        </w:rPr>
        <w:t>Р</w:t>
      </w:r>
      <w:r>
        <w:t xml:space="preserve"> </w:t>
      </w:r>
      <w:r>
        <w:rPr>
          <w:rFonts w:hint="eastAsia"/>
        </w:rPr>
        <w:t>МЭК</w:t>
      </w:r>
      <w:r>
        <w:t xml:space="preserve"> 62264-5 </w:t>
      </w:r>
      <w:r>
        <w:rPr>
          <w:rFonts w:hint="eastAsia"/>
        </w:rPr>
        <w:t>и</w:t>
      </w:r>
      <w:r>
        <w:t xml:space="preserve"> </w:t>
      </w:r>
      <w:r>
        <w:rPr>
          <w:rFonts w:hint="eastAsia"/>
        </w:rPr>
        <w:t>их</w:t>
      </w:r>
      <w:r>
        <w:t xml:space="preserve"> </w:t>
      </w:r>
      <w:r>
        <w:rPr>
          <w:rFonts w:hint="eastAsia"/>
        </w:rPr>
        <w:t>анализ</w:t>
      </w:r>
    </w:p>
    <w:p w14:paraId="2EFBAF24" w14:textId="77777777" w:rsidR="003E3680" w:rsidRDefault="003E3680" w:rsidP="003E3680"/>
    <w:p w14:paraId="087AB60C" w14:textId="77777777" w:rsidR="003E3680" w:rsidRDefault="003E3680" w:rsidP="003E3680">
      <w:r>
        <w:t xml:space="preserve">1.7.4 </w:t>
      </w:r>
      <w:r>
        <w:rPr>
          <w:rFonts w:hint="eastAsia"/>
        </w:rPr>
        <w:t>Стандарт</w:t>
      </w:r>
      <w:r>
        <w:t xml:space="preserve"> </w:t>
      </w:r>
      <w:r>
        <w:rPr>
          <w:rFonts w:hint="eastAsia"/>
        </w:rPr>
        <w:t>ПНСТ</w:t>
      </w:r>
      <w:r>
        <w:t xml:space="preserve"> 157 </w:t>
      </w:r>
      <w:r>
        <w:rPr>
          <w:rFonts w:hint="eastAsia"/>
        </w:rPr>
        <w:t>и</w:t>
      </w:r>
      <w:r>
        <w:t xml:space="preserve"> </w:t>
      </w:r>
      <w:r>
        <w:rPr>
          <w:rFonts w:hint="eastAsia"/>
        </w:rPr>
        <w:t>его</w:t>
      </w:r>
      <w:r>
        <w:t xml:space="preserve"> </w:t>
      </w:r>
      <w:r>
        <w:rPr>
          <w:rFonts w:hint="eastAsia"/>
        </w:rPr>
        <w:t>анализ</w:t>
      </w:r>
    </w:p>
    <w:p w14:paraId="66A6A626" w14:textId="77777777" w:rsidR="003E3680" w:rsidRDefault="003E3680" w:rsidP="003E3680"/>
    <w:p w14:paraId="2240FE10" w14:textId="77777777" w:rsidR="003E3680" w:rsidRDefault="003E3680" w:rsidP="003E3680">
      <w:r>
        <w:t xml:space="preserve">1.8 </w:t>
      </w:r>
      <w:r>
        <w:rPr>
          <w:rFonts w:hint="eastAsia"/>
        </w:rPr>
        <w:t>Анализ</w:t>
      </w:r>
      <w:r>
        <w:t xml:space="preserve"> </w:t>
      </w:r>
      <w:r>
        <w:rPr>
          <w:rFonts w:hint="eastAsia"/>
        </w:rPr>
        <w:t>комплекса</w:t>
      </w:r>
      <w:r>
        <w:t xml:space="preserve"> </w:t>
      </w:r>
      <w:r>
        <w:rPr>
          <w:rFonts w:hint="eastAsia"/>
        </w:rPr>
        <w:t>стандартов</w:t>
      </w:r>
      <w:r>
        <w:t xml:space="preserve"> </w:t>
      </w:r>
      <w:r>
        <w:rPr>
          <w:rFonts w:hint="eastAsia"/>
        </w:rPr>
        <w:t>ПАО</w:t>
      </w:r>
      <w:r>
        <w:t xml:space="preserve"> </w:t>
      </w:r>
      <w:r>
        <w:rPr>
          <w:rFonts w:hint="eastAsia"/>
        </w:rPr>
        <w:t>«</w:t>
      </w:r>
      <w:r>
        <w:rPr>
          <w:rFonts w:hint="eastAsia"/>
        </w:rPr>
        <w:t>Газпром</w:t>
      </w:r>
      <w:r>
        <w:rPr>
          <w:rFonts w:hint="eastAsia"/>
        </w:rPr>
        <w:t>»</w:t>
      </w:r>
      <w:r>
        <w:t xml:space="preserve"> </w:t>
      </w:r>
      <w:r>
        <w:rPr>
          <w:rFonts w:hint="eastAsia"/>
        </w:rPr>
        <w:t>на</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серии</w:t>
      </w:r>
    </w:p>
    <w:p w14:paraId="325F61C3" w14:textId="77777777" w:rsidR="003E3680" w:rsidRDefault="003E3680" w:rsidP="003E3680"/>
    <w:p w14:paraId="1036474A" w14:textId="77777777" w:rsidR="003E3680" w:rsidRDefault="003E3680" w:rsidP="003E3680">
      <w:r>
        <w:t xml:space="preserve">1.9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D59A65F" w14:textId="77777777" w:rsidR="003E3680" w:rsidRDefault="003E3680" w:rsidP="003E3680"/>
    <w:p w14:paraId="43503EBD" w14:textId="77777777" w:rsidR="003E3680" w:rsidRDefault="003E3680" w:rsidP="003E3680">
      <w:r>
        <w:t xml:space="preserve">2. </w:t>
      </w:r>
      <w:r>
        <w:rPr>
          <w:rFonts w:hint="eastAsia"/>
        </w:rPr>
        <w:t>ИНТЕГРИРОВАННАЯ</w:t>
      </w:r>
      <w:r>
        <w:t xml:space="preserve"> </w:t>
      </w:r>
      <w:r>
        <w:rPr>
          <w:rFonts w:hint="eastAsia"/>
        </w:rPr>
        <w:t>СИСТЕМА</w:t>
      </w:r>
      <w:r>
        <w:t xml:space="preserve"> </w:t>
      </w:r>
      <w:r>
        <w:rPr>
          <w:rFonts w:hint="eastAsia"/>
        </w:rPr>
        <w:t>МЕНЕДЖМЕНТА</w:t>
      </w:r>
      <w:r>
        <w:t xml:space="preserve"> </w:t>
      </w:r>
      <w:r>
        <w:rPr>
          <w:rFonts w:hint="eastAsia"/>
        </w:rPr>
        <w:t>ОРГАНИЗАЦИИ</w:t>
      </w:r>
    </w:p>
    <w:p w14:paraId="7883A349" w14:textId="77777777" w:rsidR="003E3680" w:rsidRDefault="003E3680" w:rsidP="003E3680"/>
    <w:p w14:paraId="6D1C246C" w14:textId="77777777" w:rsidR="003E3680" w:rsidRDefault="003E3680" w:rsidP="003E3680">
      <w:r>
        <w:t xml:space="preserve">2.1 </w:t>
      </w:r>
      <w:r>
        <w:rPr>
          <w:rFonts w:hint="eastAsia"/>
        </w:rPr>
        <w:t>Общие</w:t>
      </w:r>
      <w:r>
        <w:t xml:space="preserve"> </w:t>
      </w:r>
      <w:r>
        <w:rPr>
          <w:rFonts w:hint="eastAsia"/>
        </w:rPr>
        <w:t>положения</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6BAE3BA4" w14:textId="77777777" w:rsidR="003E3680" w:rsidRDefault="003E3680" w:rsidP="003E3680"/>
    <w:p w14:paraId="1632FEE3" w14:textId="77777777" w:rsidR="003E3680" w:rsidRDefault="003E3680" w:rsidP="003E3680">
      <w:r>
        <w:t xml:space="preserve">2.2 </w:t>
      </w:r>
      <w:r>
        <w:rPr>
          <w:rFonts w:hint="eastAsia"/>
        </w:rPr>
        <w:t>Основные</w:t>
      </w:r>
      <w:r>
        <w:t xml:space="preserve"> </w:t>
      </w:r>
      <w:r>
        <w:rPr>
          <w:rFonts w:hint="eastAsia"/>
        </w:rPr>
        <w:t>принципы</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3D690B21" w14:textId="77777777" w:rsidR="003E3680" w:rsidRDefault="003E3680" w:rsidP="003E3680"/>
    <w:p w14:paraId="01DCC177" w14:textId="77777777" w:rsidR="003E3680" w:rsidRDefault="003E3680" w:rsidP="003E3680">
      <w:r>
        <w:t xml:space="preserve">2.3 </w:t>
      </w:r>
      <w:r>
        <w:rPr>
          <w:rFonts w:hint="eastAsia"/>
        </w:rPr>
        <w:t>Процессный</w:t>
      </w:r>
      <w:r>
        <w:t xml:space="preserve"> </w:t>
      </w:r>
      <w:r>
        <w:rPr>
          <w:rFonts w:hint="eastAsia"/>
        </w:rPr>
        <w:t>подход</w:t>
      </w:r>
      <w:r>
        <w:t xml:space="preserve"> </w:t>
      </w:r>
      <w:r>
        <w:rPr>
          <w:rFonts w:hint="eastAsia"/>
        </w:rPr>
        <w:t>при</w:t>
      </w:r>
      <w:r>
        <w:t xml:space="preserve"> </w:t>
      </w:r>
      <w:r>
        <w:rPr>
          <w:rFonts w:hint="eastAsia"/>
        </w:rPr>
        <w:t>интеграции</w:t>
      </w:r>
      <w:r>
        <w:t xml:space="preserve"> </w:t>
      </w:r>
      <w:r>
        <w:rPr>
          <w:rFonts w:hint="eastAsia"/>
        </w:rPr>
        <w:t>систем</w:t>
      </w:r>
      <w:r>
        <w:t xml:space="preserve"> </w:t>
      </w:r>
      <w:r>
        <w:rPr>
          <w:rFonts w:hint="eastAsia"/>
        </w:rPr>
        <w:t>менеджмента</w:t>
      </w:r>
    </w:p>
    <w:p w14:paraId="0CF6A8DB" w14:textId="77777777" w:rsidR="003E3680" w:rsidRDefault="003E3680" w:rsidP="003E3680"/>
    <w:p w14:paraId="6DB89CFE" w14:textId="77777777" w:rsidR="003E3680" w:rsidRDefault="003E3680" w:rsidP="003E3680">
      <w:r>
        <w:t xml:space="preserve">2.4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управлении</w:t>
      </w:r>
      <w:r>
        <w:t xml:space="preserve"> </w:t>
      </w:r>
      <w:r>
        <w:rPr>
          <w:rFonts w:hint="eastAsia"/>
        </w:rPr>
        <w:t>рисками</w:t>
      </w:r>
      <w:r>
        <w:t xml:space="preserve"> </w:t>
      </w:r>
      <w:r>
        <w:rPr>
          <w:rFonts w:hint="eastAsia"/>
        </w:rPr>
        <w:t>и</w:t>
      </w:r>
      <w:r>
        <w:t xml:space="preserve"> </w:t>
      </w:r>
      <w:r>
        <w:rPr>
          <w:rFonts w:hint="eastAsia"/>
        </w:rPr>
        <w:t>возможностями</w:t>
      </w:r>
      <w:r>
        <w:t xml:space="preserve"> (</w:t>
      </w:r>
      <w:r>
        <w:rPr>
          <w:rFonts w:hint="eastAsia"/>
        </w:rPr>
        <w:t>риск</w:t>
      </w:r>
      <w:r>
        <w:t>-</w:t>
      </w:r>
      <w:r>
        <w:rPr>
          <w:rFonts w:hint="eastAsia"/>
        </w:rPr>
        <w:t>ориентированное</w:t>
      </w:r>
      <w:r>
        <w:t xml:space="preserve"> </w:t>
      </w:r>
      <w:r>
        <w:rPr>
          <w:rFonts w:hint="eastAsia"/>
        </w:rPr>
        <w:t>мышление</w:t>
      </w:r>
      <w:r>
        <w:t>)</w:t>
      </w:r>
    </w:p>
    <w:p w14:paraId="5E6BBF63" w14:textId="77777777" w:rsidR="003E3680" w:rsidRDefault="003E3680" w:rsidP="003E3680"/>
    <w:p w14:paraId="669A2516" w14:textId="77777777" w:rsidR="003E3680" w:rsidRDefault="003E3680" w:rsidP="003E3680">
      <w:r>
        <w:t xml:space="preserve">2.5 </w:t>
      </w:r>
      <w:r>
        <w:rPr>
          <w:rFonts w:hint="eastAsia"/>
        </w:rPr>
        <w:t>Модель</w:t>
      </w:r>
      <w:r>
        <w:t xml:space="preserve"> </w:t>
      </w:r>
      <w:r>
        <w:rPr>
          <w:rFonts w:hint="eastAsia"/>
        </w:rPr>
        <w:t>ИСМ</w:t>
      </w:r>
    </w:p>
    <w:p w14:paraId="428D9AF4" w14:textId="77777777" w:rsidR="003E3680" w:rsidRDefault="003E3680" w:rsidP="003E3680"/>
    <w:p w14:paraId="4D7E53F0" w14:textId="77777777" w:rsidR="003E3680" w:rsidRDefault="003E3680" w:rsidP="003E3680">
      <w:r>
        <w:t xml:space="preserve">2.6 </w:t>
      </w:r>
      <w:r>
        <w:rPr>
          <w:rFonts w:hint="eastAsia"/>
        </w:rPr>
        <w:t>Уровень</w:t>
      </w:r>
      <w:r>
        <w:t xml:space="preserve"> </w:t>
      </w:r>
      <w:r>
        <w:rPr>
          <w:rFonts w:hint="eastAsia"/>
        </w:rPr>
        <w:t>интеграции</w:t>
      </w:r>
      <w:r>
        <w:t xml:space="preserve"> </w:t>
      </w:r>
      <w:r>
        <w:rPr>
          <w:rFonts w:hint="eastAsia"/>
        </w:rPr>
        <w:t>систем</w:t>
      </w:r>
      <w:r>
        <w:t xml:space="preserve"> </w:t>
      </w:r>
      <w:r>
        <w:rPr>
          <w:rFonts w:hint="eastAsia"/>
        </w:rPr>
        <w:t>менеджмента</w:t>
      </w:r>
    </w:p>
    <w:p w14:paraId="0266FB1A" w14:textId="77777777" w:rsidR="003E3680" w:rsidRDefault="003E3680" w:rsidP="003E3680"/>
    <w:p w14:paraId="43BBD0EA" w14:textId="77777777" w:rsidR="003E3680" w:rsidRDefault="003E3680" w:rsidP="003E3680">
      <w:r>
        <w:t xml:space="preserve">2.7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74A6AE4" w14:textId="77777777" w:rsidR="003E3680" w:rsidRDefault="003E3680" w:rsidP="003E3680"/>
    <w:p w14:paraId="1CF37B0E" w14:textId="77777777" w:rsidR="003E3680" w:rsidRDefault="003E3680" w:rsidP="003E3680">
      <w:r>
        <w:t xml:space="preserve">3. </w:t>
      </w:r>
      <w:r>
        <w:rPr>
          <w:rFonts w:hint="eastAsia"/>
        </w:rPr>
        <w:t>МЕТОДИЧЕСКИЕ</w:t>
      </w:r>
      <w:r>
        <w:t xml:space="preserve"> </w:t>
      </w:r>
      <w:r>
        <w:rPr>
          <w:rFonts w:hint="eastAsia"/>
        </w:rPr>
        <w:t>ОСНОВЫ</w:t>
      </w:r>
      <w:r>
        <w:t xml:space="preserve"> </w:t>
      </w:r>
      <w:r>
        <w:rPr>
          <w:rFonts w:hint="eastAsia"/>
        </w:rPr>
        <w:t>ПОСТРОЕНИЯ</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r>
        <w:t xml:space="preserve"> </w:t>
      </w:r>
      <w:r>
        <w:rPr>
          <w:rFonts w:hint="eastAsia"/>
        </w:rPr>
        <w:t>ГАЗОТРАНСПОРТНОГО</w:t>
      </w:r>
      <w:r>
        <w:t xml:space="preserve"> </w:t>
      </w:r>
      <w:r>
        <w:rPr>
          <w:rFonts w:hint="eastAsia"/>
        </w:rPr>
        <w:t>ОБЩЕСТВА</w:t>
      </w:r>
    </w:p>
    <w:p w14:paraId="43C493D7" w14:textId="77777777" w:rsidR="003E3680" w:rsidRDefault="003E3680" w:rsidP="003E3680"/>
    <w:p w14:paraId="67686B15" w14:textId="77777777" w:rsidR="003E3680" w:rsidRDefault="003E3680" w:rsidP="003E3680">
      <w:r>
        <w:t xml:space="preserve">3.1 </w:t>
      </w:r>
      <w:r>
        <w:rPr>
          <w:rFonts w:hint="eastAsia"/>
        </w:rPr>
        <w:t>Структура</w:t>
      </w:r>
      <w:r>
        <w:t xml:space="preserve"> </w:t>
      </w:r>
      <w:r>
        <w:rPr>
          <w:rFonts w:hint="eastAsia"/>
        </w:rPr>
        <w:t>интегрированной</w:t>
      </w:r>
      <w:r>
        <w:t xml:space="preserve"> </w:t>
      </w:r>
      <w:r>
        <w:rPr>
          <w:rFonts w:hint="eastAsia"/>
        </w:rPr>
        <w:t>системы</w:t>
      </w:r>
      <w:r>
        <w:t xml:space="preserve"> </w:t>
      </w:r>
      <w:r>
        <w:rPr>
          <w:rFonts w:hint="eastAsia"/>
        </w:rPr>
        <w:t>менеджмен</w:t>
      </w:r>
      <w:r>
        <w:rPr>
          <w:rFonts w:hint="eastAsia"/>
        </w:rPr>
        <w:lastRenderedPageBreak/>
        <w:t>та</w:t>
      </w:r>
      <w:r>
        <w:t xml:space="preserve"> </w:t>
      </w:r>
      <w:r>
        <w:rPr>
          <w:rFonts w:hint="eastAsia"/>
        </w:rPr>
        <w:t>газотранспортного</w:t>
      </w:r>
      <w:r>
        <w:t xml:space="preserve"> </w:t>
      </w:r>
      <w:r>
        <w:rPr>
          <w:rFonts w:hint="eastAsia"/>
        </w:rPr>
        <w:t>общества</w:t>
      </w:r>
    </w:p>
    <w:p w14:paraId="2BE0E583" w14:textId="77777777" w:rsidR="003E3680" w:rsidRDefault="003E3680" w:rsidP="003E3680"/>
    <w:p w14:paraId="6DD1A71B" w14:textId="77777777" w:rsidR="003E3680" w:rsidRDefault="003E3680" w:rsidP="003E3680">
      <w:r>
        <w:t xml:space="preserve">3.2 </w:t>
      </w:r>
      <w:r>
        <w:rPr>
          <w:rFonts w:hint="eastAsia"/>
        </w:rPr>
        <w:t>Основные</w:t>
      </w:r>
      <w:r>
        <w:t xml:space="preserve"> </w:t>
      </w:r>
      <w:r>
        <w:rPr>
          <w:rFonts w:hint="eastAsia"/>
        </w:rPr>
        <w:t>элементы</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r>
        <w:t xml:space="preserve"> </w:t>
      </w:r>
      <w:r>
        <w:rPr>
          <w:rFonts w:hint="eastAsia"/>
        </w:rPr>
        <w:t>газотранспортного</w:t>
      </w:r>
      <w:r>
        <w:t xml:space="preserve"> </w:t>
      </w:r>
      <w:r>
        <w:rPr>
          <w:rFonts w:hint="eastAsia"/>
        </w:rPr>
        <w:t>общества</w:t>
      </w:r>
    </w:p>
    <w:p w14:paraId="1F04B2D1" w14:textId="77777777" w:rsidR="003E3680" w:rsidRDefault="003E3680" w:rsidP="003E3680"/>
    <w:p w14:paraId="124CC715" w14:textId="77777777" w:rsidR="003E3680" w:rsidRDefault="003E3680" w:rsidP="003E3680">
      <w:r>
        <w:t xml:space="preserve">3.2.1 </w:t>
      </w:r>
      <w:r>
        <w:rPr>
          <w:rFonts w:hint="eastAsia"/>
        </w:rPr>
        <w:t>Определение</w:t>
      </w:r>
      <w:r>
        <w:t xml:space="preserve"> </w:t>
      </w:r>
      <w:r>
        <w:rPr>
          <w:rFonts w:hint="eastAsia"/>
        </w:rPr>
        <w:t>целей</w:t>
      </w:r>
      <w:r>
        <w:t xml:space="preserve"> </w:t>
      </w:r>
      <w:r>
        <w:rPr>
          <w:rFonts w:hint="eastAsia"/>
        </w:rPr>
        <w:t>газотранспортных</w:t>
      </w:r>
      <w:r>
        <w:t xml:space="preserve"> </w:t>
      </w:r>
      <w:r>
        <w:rPr>
          <w:rFonts w:hint="eastAsia"/>
        </w:rPr>
        <w:t>обществ</w:t>
      </w:r>
    </w:p>
    <w:p w14:paraId="267E2B3A" w14:textId="77777777" w:rsidR="003E3680" w:rsidRDefault="003E3680" w:rsidP="003E3680"/>
    <w:p w14:paraId="514D0532" w14:textId="77777777" w:rsidR="003E3680" w:rsidRDefault="003E3680" w:rsidP="003E3680">
      <w:r>
        <w:t xml:space="preserve">3.2.2 </w:t>
      </w:r>
      <w:r>
        <w:rPr>
          <w:rFonts w:hint="eastAsia"/>
        </w:rPr>
        <w:t>Распределение</w:t>
      </w:r>
      <w:r>
        <w:t xml:space="preserve"> </w:t>
      </w:r>
      <w:r>
        <w:rPr>
          <w:rFonts w:hint="eastAsia"/>
        </w:rPr>
        <w:t>ответственности</w:t>
      </w:r>
      <w:r>
        <w:t xml:space="preserve"> </w:t>
      </w:r>
      <w:r>
        <w:rPr>
          <w:rFonts w:hint="eastAsia"/>
        </w:rPr>
        <w:t>и</w:t>
      </w:r>
      <w:r>
        <w:t xml:space="preserve"> </w:t>
      </w:r>
      <w:r>
        <w:rPr>
          <w:rFonts w:hint="eastAsia"/>
        </w:rPr>
        <w:t>делегирование</w:t>
      </w:r>
      <w:r>
        <w:t xml:space="preserve"> </w:t>
      </w:r>
      <w:r>
        <w:rPr>
          <w:rFonts w:hint="eastAsia"/>
        </w:rPr>
        <w:t>полномочий</w:t>
      </w:r>
    </w:p>
    <w:p w14:paraId="12CD20B0" w14:textId="77777777" w:rsidR="003E3680" w:rsidRDefault="003E3680" w:rsidP="003E3680"/>
    <w:p w14:paraId="626BCB63" w14:textId="77777777" w:rsidR="003E3680" w:rsidRDefault="003E3680" w:rsidP="003E3680">
      <w:r>
        <w:t xml:space="preserve">3.2.3 </w:t>
      </w:r>
      <w:r>
        <w:rPr>
          <w:rFonts w:hint="eastAsia"/>
        </w:rPr>
        <w:t>Мотивация</w:t>
      </w:r>
      <w:r>
        <w:t xml:space="preserve"> </w:t>
      </w:r>
      <w:r>
        <w:rPr>
          <w:rFonts w:hint="eastAsia"/>
        </w:rPr>
        <w:t>сотрудников</w:t>
      </w:r>
    </w:p>
    <w:p w14:paraId="5C6691CB" w14:textId="77777777" w:rsidR="003E3680" w:rsidRDefault="003E3680" w:rsidP="003E3680"/>
    <w:p w14:paraId="65F40A1C" w14:textId="77777777" w:rsidR="003E3680" w:rsidRDefault="003E3680" w:rsidP="003E3680">
      <w:r>
        <w:t xml:space="preserve">3.2.4 </w:t>
      </w:r>
      <w:r>
        <w:rPr>
          <w:rFonts w:hint="eastAsia"/>
        </w:rPr>
        <w:t>Оценка</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процессов</w:t>
      </w:r>
    </w:p>
    <w:p w14:paraId="5E34CD8E" w14:textId="77777777" w:rsidR="003E3680" w:rsidRDefault="003E3680" w:rsidP="003E3680"/>
    <w:p w14:paraId="2ABEA451" w14:textId="77777777" w:rsidR="003E3680" w:rsidRDefault="003E3680" w:rsidP="003E3680">
      <w:r>
        <w:t xml:space="preserve">3.2.5 </w:t>
      </w:r>
      <w:r>
        <w:rPr>
          <w:rFonts w:hint="eastAsia"/>
        </w:rPr>
        <w:t>Внутренние</w:t>
      </w:r>
      <w:r>
        <w:t xml:space="preserve"> </w:t>
      </w:r>
      <w:r>
        <w:rPr>
          <w:rFonts w:hint="eastAsia"/>
        </w:rPr>
        <w:t>аудиты</w:t>
      </w:r>
    </w:p>
    <w:p w14:paraId="6EB28832" w14:textId="77777777" w:rsidR="003E3680" w:rsidRDefault="003E3680" w:rsidP="003E3680"/>
    <w:p w14:paraId="521FDF06" w14:textId="77777777" w:rsidR="003E3680" w:rsidRDefault="003E3680" w:rsidP="003E3680">
      <w:r>
        <w:t xml:space="preserve">3.2.6 </w:t>
      </w:r>
      <w:r>
        <w:rPr>
          <w:rFonts w:hint="eastAsia"/>
        </w:rPr>
        <w:t>Корректирующие</w:t>
      </w:r>
      <w:r>
        <w:t xml:space="preserve"> </w:t>
      </w:r>
      <w:r>
        <w:rPr>
          <w:rFonts w:hint="eastAsia"/>
        </w:rPr>
        <w:t>действия</w:t>
      </w:r>
    </w:p>
    <w:p w14:paraId="2BBBC292" w14:textId="77777777" w:rsidR="003E3680" w:rsidRDefault="003E3680" w:rsidP="003E3680"/>
    <w:p w14:paraId="5D242943" w14:textId="77777777" w:rsidR="003E3680" w:rsidRDefault="003E3680" w:rsidP="003E3680">
      <w:r>
        <w:t xml:space="preserve">3.2.7 </w:t>
      </w:r>
      <w:r>
        <w:rPr>
          <w:rFonts w:hint="eastAsia"/>
        </w:rPr>
        <w:t>Риск</w:t>
      </w:r>
      <w:r>
        <w:t>-</w:t>
      </w:r>
      <w:r>
        <w:rPr>
          <w:rFonts w:hint="eastAsia"/>
        </w:rPr>
        <w:t>ориентированное</w:t>
      </w:r>
      <w:r>
        <w:t xml:space="preserve"> </w:t>
      </w:r>
      <w:r>
        <w:rPr>
          <w:rFonts w:hint="eastAsia"/>
        </w:rPr>
        <w:t>мышление</w:t>
      </w:r>
    </w:p>
    <w:p w14:paraId="4F4FE174" w14:textId="77777777" w:rsidR="003E3680" w:rsidRDefault="003E3680" w:rsidP="003E3680"/>
    <w:p w14:paraId="4689117B" w14:textId="77777777" w:rsidR="003E3680" w:rsidRDefault="003E3680" w:rsidP="003E3680">
      <w:r>
        <w:t xml:space="preserve">3.2.8 </w:t>
      </w:r>
      <w:r>
        <w:rPr>
          <w:rFonts w:hint="eastAsia"/>
        </w:rPr>
        <w:t>Анализ</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r>
        <w:t xml:space="preserve"> </w:t>
      </w:r>
      <w:r>
        <w:rPr>
          <w:rFonts w:hint="eastAsia"/>
        </w:rPr>
        <w:t>со</w:t>
      </w:r>
      <w:r>
        <w:t xml:space="preserve"> </w:t>
      </w:r>
      <w:r>
        <w:rPr>
          <w:rFonts w:hint="eastAsia"/>
        </w:rPr>
        <w:t>стороны</w:t>
      </w:r>
      <w:r>
        <w:t xml:space="preserve"> </w:t>
      </w:r>
      <w:r>
        <w:rPr>
          <w:rFonts w:hint="eastAsia"/>
        </w:rPr>
        <w:t>руководства</w:t>
      </w:r>
    </w:p>
    <w:p w14:paraId="13707C92" w14:textId="77777777" w:rsidR="003E3680" w:rsidRDefault="003E3680" w:rsidP="003E3680"/>
    <w:p w14:paraId="5D679B32" w14:textId="77777777" w:rsidR="003E3680" w:rsidRDefault="003E3680" w:rsidP="003E3680">
      <w:r>
        <w:t xml:space="preserve">3.3 </w:t>
      </w:r>
      <w:r>
        <w:rPr>
          <w:rFonts w:hint="eastAsia"/>
        </w:rPr>
        <w:t>Организация</w:t>
      </w:r>
      <w:r>
        <w:t xml:space="preserve"> </w:t>
      </w:r>
      <w:r>
        <w:rPr>
          <w:rFonts w:hint="eastAsia"/>
        </w:rPr>
        <w:t>деятельности</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внедрению</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r>
        <w:t xml:space="preserve"> </w:t>
      </w:r>
      <w:r>
        <w:rPr>
          <w:rFonts w:hint="eastAsia"/>
        </w:rPr>
        <w:t>газотранспортного</w:t>
      </w:r>
      <w:r>
        <w:t xml:space="preserve"> </w:t>
      </w:r>
      <w:r>
        <w:rPr>
          <w:rFonts w:hint="eastAsia"/>
        </w:rPr>
        <w:t>общества</w:t>
      </w:r>
    </w:p>
    <w:p w14:paraId="6AB9A2CE" w14:textId="77777777" w:rsidR="003E3680" w:rsidRDefault="003E3680" w:rsidP="003E3680"/>
    <w:p w14:paraId="6EA7AA46" w14:textId="77777777" w:rsidR="003E3680" w:rsidRDefault="003E3680" w:rsidP="003E3680">
      <w:r>
        <w:t xml:space="preserve">3.4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13C3FC8" w14:textId="77777777" w:rsidR="003E3680" w:rsidRDefault="003E3680" w:rsidP="003E3680"/>
    <w:p w14:paraId="6F67BB56" w14:textId="77777777" w:rsidR="003E3680" w:rsidRDefault="003E3680" w:rsidP="003E3680">
      <w:r>
        <w:t xml:space="preserve">4. </w:t>
      </w:r>
      <w:r>
        <w:rPr>
          <w:rFonts w:hint="eastAsia"/>
        </w:rPr>
        <w:t>ОЦЕНКА</w:t>
      </w:r>
      <w:r>
        <w:t xml:space="preserve"> </w:t>
      </w:r>
      <w:r>
        <w:rPr>
          <w:rFonts w:hint="eastAsia"/>
        </w:rPr>
        <w:t>РЕНТАБЕЛЬНОСТИ</w:t>
      </w:r>
      <w:r>
        <w:t xml:space="preserve"> </w:t>
      </w:r>
      <w:r>
        <w:rPr>
          <w:rFonts w:hint="eastAsia"/>
        </w:rPr>
        <w:t>ВНЕДРЕНИЯ</w:t>
      </w:r>
      <w:r>
        <w:t xml:space="preserve"> </w:t>
      </w:r>
      <w:r>
        <w:rPr>
          <w:rFonts w:hint="eastAsia"/>
        </w:rPr>
        <w:t>СТАНДАРТОВ</w:t>
      </w:r>
      <w:r>
        <w:t xml:space="preserve"> </w:t>
      </w:r>
      <w:r>
        <w:rPr>
          <w:rFonts w:hint="eastAsia"/>
        </w:rPr>
        <w:t>СИСТЕМЫ</w:t>
      </w:r>
      <w:r>
        <w:t xml:space="preserve"> </w:t>
      </w:r>
      <w:r>
        <w:rPr>
          <w:rFonts w:hint="eastAsia"/>
        </w:rPr>
        <w:t>МЕНЕДЖМЕНТА</w:t>
      </w:r>
      <w:r>
        <w:t xml:space="preserve"> </w:t>
      </w:r>
      <w:r>
        <w:rPr>
          <w:rFonts w:hint="eastAsia"/>
        </w:rPr>
        <w:t>С</w:t>
      </w:r>
      <w:r>
        <w:t xml:space="preserve"> </w:t>
      </w:r>
      <w:r>
        <w:rPr>
          <w:rFonts w:hint="eastAsia"/>
        </w:rPr>
        <w:t>УЧЕТОМ</w:t>
      </w:r>
      <w:r>
        <w:t xml:space="preserve"> </w:t>
      </w:r>
      <w:r>
        <w:rPr>
          <w:rFonts w:hint="eastAsia"/>
        </w:rPr>
        <w:t>МЕНЕДЖМЕНТА</w:t>
      </w:r>
      <w:r>
        <w:t xml:space="preserve"> </w:t>
      </w:r>
      <w:r>
        <w:rPr>
          <w:rFonts w:hint="eastAsia"/>
        </w:rPr>
        <w:t>РИСКОВ</w:t>
      </w:r>
    </w:p>
    <w:p w14:paraId="798AD0B8" w14:textId="77777777" w:rsidR="003E3680" w:rsidRDefault="003E3680" w:rsidP="003E3680"/>
    <w:p w14:paraId="5D76140F" w14:textId="77777777" w:rsidR="003E3680" w:rsidRDefault="003E3680" w:rsidP="003E3680">
      <w:r>
        <w:lastRenderedPageBreak/>
        <w:t xml:space="preserve">4.1 </w:t>
      </w:r>
      <w:r>
        <w:rPr>
          <w:rFonts w:hint="eastAsia"/>
        </w:rPr>
        <w:t>Разработка</w:t>
      </w:r>
      <w:r>
        <w:t xml:space="preserve"> </w:t>
      </w:r>
      <w:r>
        <w:rPr>
          <w:rFonts w:hint="eastAsia"/>
        </w:rPr>
        <w:t>собственной</w:t>
      </w:r>
      <w:r>
        <w:t xml:space="preserve"> </w:t>
      </w:r>
      <w:r>
        <w:rPr>
          <w:rFonts w:hint="eastAsia"/>
        </w:rPr>
        <w:t>методики</w:t>
      </w:r>
    </w:p>
    <w:p w14:paraId="15EC6EF9" w14:textId="77777777" w:rsidR="003E3680" w:rsidRDefault="003E3680" w:rsidP="003E3680"/>
    <w:p w14:paraId="2A6A1309" w14:textId="77777777" w:rsidR="003E3680" w:rsidRDefault="003E3680" w:rsidP="003E3680">
      <w:r>
        <w:t xml:space="preserve">4.2 </w:t>
      </w:r>
      <w:r>
        <w:rPr>
          <w:rFonts w:hint="eastAsia"/>
        </w:rPr>
        <w:t>Применение</w:t>
      </w:r>
      <w:r>
        <w:t xml:space="preserve"> </w:t>
      </w:r>
      <w:r>
        <w:rPr>
          <w:rFonts w:hint="eastAsia"/>
        </w:rPr>
        <w:t>разработанной</w:t>
      </w:r>
      <w:r>
        <w:t xml:space="preserve"> </w:t>
      </w:r>
      <w:r>
        <w:rPr>
          <w:rFonts w:hint="eastAsia"/>
        </w:rPr>
        <w:t>методики</w:t>
      </w:r>
    </w:p>
    <w:p w14:paraId="42690C2C" w14:textId="77777777" w:rsidR="003E3680" w:rsidRDefault="003E3680" w:rsidP="003E3680"/>
    <w:p w14:paraId="5304CDE6" w14:textId="77777777" w:rsidR="003E3680" w:rsidRDefault="003E3680" w:rsidP="003E3680">
      <w:r>
        <w:t xml:space="preserve">4.3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A5BC931" w14:textId="77777777" w:rsidR="003E3680" w:rsidRDefault="003E3680" w:rsidP="003E3680"/>
    <w:p w14:paraId="2E42586F" w14:textId="77777777" w:rsidR="003E3680" w:rsidRDefault="003E3680" w:rsidP="003E3680">
      <w:r>
        <w:rPr>
          <w:rFonts w:hint="eastAsia"/>
        </w:rPr>
        <w:t>ЗАКЛЮЧЕНИЕ</w:t>
      </w:r>
    </w:p>
    <w:p w14:paraId="42476913" w14:textId="77777777" w:rsidR="003E3680" w:rsidRDefault="003E3680" w:rsidP="003E3680"/>
    <w:p w14:paraId="4896D412" w14:textId="77777777" w:rsidR="003E3680" w:rsidRDefault="003E3680" w:rsidP="003E3680">
      <w:r>
        <w:rPr>
          <w:rFonts w:hint="eastAsia"/>
        </w:rPr>
        <w:t>СПИСОК</w:t>
      </w:r>
      <w:r>
        <w:t xml:space="preserve"> </w:t>
      </w:r>
      <w:r>
        <w:rPr>
          <w:rFonts w:hint="eastAsia"/>
        </w:rPr>
        <w:t>СОКРАЩЕНИЙ</w:t>
      </w:r>
    </w:p>
    <w:p w14:paraId="5D528C08" w14:textId="77777777" w:rsidR="003E3680" w:rsidRDefault="003E3680" w:rsidP="003E3680"/>
    <w:p w14:paraId="42D2F269" w14:textId="77777777" w:rsidR="003E3680" w:rsidRDefault="003E3680" w:rsidP="003E3680">
      <w:r>
        <w:rPr>
          <w:rFonts w:hint="eastAsia"/>
        </w:rPr>
        <w:t>СПИСОК</w:t>
      </w:r>
      <w:r>
        <w:t xml:space="preserve"> </w:t>
      </w:r>
      <w:r>
        <w:rPr>
          <w:rFonts w:hint="eastAsia"/>
        </w:rPr>
        <w:t>ЛИТЕРАТУРЫ</w:t>
      </w:r>
    </w:p>
    <w:p w14:paraId="31AA8860" w14:textId="77777777" w:rsidR="003E3680" w:rsidRDefault="003E3680" w:rsidP="003E3680"/>
    <w:p w14:paraId="763EA9BB" w14:textId="77777777" w:rsidR="003E3680" w:rsidRDefault="003E3680" w:rsidP="003E3680">
      <w:r>
        <w:rPr>
          <w:rFonts w:hint="eastAsia"/>
        </w:rPr>
        <w:t>Приложение</w:t>
      </w:r>
      <w:r>
        <w:t xml:space="preserve"> </w:t>
      </w:r>
      <w:r>
        <w:rPr>
          <w:rFonts w:hint="eastAsia"/>
        </w:rPr>
        <w:t>А</w:t>
      </w:r>
    </w:p>
    <w:p w14:paraId="5D02697C" w14:textId="77777777" w:rsidR="003E3680" w:rsidRDefault="003E3680" w:rsidP="003E3680"/>
    <w:p w14:paraId="4095B24F" w14:textId="77777777" w:rsidR="003E3680" w:rsidRDefault="003E3680" w:rsidP="003E3680">
      <w:r>
        <w:rPr>
          <w:rFonts w:hint="eastAsia"/>
        </w:rPr>
        <w:t>Приложение</w:t>
      </w:r>
      <w:r>
        <w:t xml:space="preserve"> </w:t>
      </w:r>
      <w:r>
        <w:rPr>
          <w:rFonts w:hint="eastAsia"/>
        </w:rPr>
        <w:t>Б</w:t>
      </w:r>
    </w:p>
    <w:p w14:paraId="49E648A1" w14:textId="77777777" w:rsidR="003E3680" w:rsidRDefault="003E3680" w:rsidP="003E3680"/>
    <w:p w14:paraId="227D30B7" w14:textId="77777777" w:rsidR="003E3680" w:rsidRDefault="003E3680" w:rsidP="003E3680">
      <w:r>
        <w:rPr>
          <w:rFonts w:hint="eastAsia"/>
        </w:rPr>
        <w:t>Приложение</w:t>
      </w:r>
      <w:r>
        <w:t xml:space="preserve"> </w:t>
      </w:r>
      <w:r>
        <w:rPr>
          <w:rFonts w:hint="eastAsia"/>
        </w:rPr>
        <w:t>В</w:t>
      </w:r>
    </w:p>
    <w:p w14:paraId="37C2A95C" w14:textId="77777777" w:rsidR="003E3680" w:rsidRDefault="003E3680" w:rsidP="003E3680"/>
    <w:p w14:paraId="41E7EFD6" w14:textId="77777777" w:rsidR="003E3680" w:rsidRDefault="003E3680" w:rsidP="003E3680">
      <w:r>
        <w:rPr>
          <w:rFonts w:hint="eastAsia"/>
        </w:rPr>
        <w:t>Приложение</w:t>
      </w:r>
      <w:r>
        <w:t xml:space="preserve"> </w:t>
      </w:r>
      <w:r>
        <w:rPr>
          <w:rFonts w:hint="eastAsia"/>
        </w:rPr>
        <w:t>Г</w:t>
      </w:r>
    </w:p>
    <w:p w14:paraId="79E8AE2B" w14:textId="77777777" w:rsidR="003E3680" w:rsidRDefault="003E3680" w:rsidP="003E3680"/>
    <w:p w14:paraId="6E6EA81F" w14:textId="77777777" w:rsidR="003E3680" w:rsidRDefault="003E3680" w:rsidP="003E3680">
      <w:r>
        <w:rPr>
          <w:rFonts w:hint="eastAsia"/>
        </w:rPr>
        <w:t>Приложение</w:t>
      </w:r>
      <w:r>
        <w:t xml:space="preserve"> </w:t>
      </w:r>
      <w:r>
        <w:rPr>
          <w:rFonts w:hint="eastAsia"/>
        </w:rPr>
        <w:t>Д</w:t>
      </w:r>
    </w:p>
    <w:p w14:paraId="26349AE2" w14:textId="77777777" w:rsidR="003E3680" w:rsidRDefault="003E3680" w:rsidP="003E3680"/>
    <w:p w14:paraId="4DEC76DB" w14:textId="4B26A00D" w:rsidR="003E3680" w:rsidRPr="003E3680" w:rsidRDefault="003E3680" w:rsidP="003E3680">
      <w:r>
        <w:rPr>
          <w:rFonts w:hint="eastAsia"/>
        </w:rPr>
        <w:t>ВВЕДЕНИЕ</w:t>
      </w:r>
    </w:p>
    <w:sectPr w:rsidR="003E3680" w:rsidRPr="003E3680" w:rsidSect="00716A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00B3" w14:textId="77777777" w:rsidR="00716A22" w:rsidRDefault="00716A22">
      <w:pPr>
        <w:spacing w:after="0" w:line="240" w:lineRule="auto"/>
      </w:pPr>
      <w:r>
        <w:separator/>
      </w:r>
    </w:p>
  </w:endnote>
  <w:endnote w:type="continuationSeparator" w:id="0">
    <w:p w14:paraId="055A62AD" w14:textId="77777777" w:rsidR="00716A22" w:rsidRDefault="0071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2C8B" w14:textId="77777777" w:rsidR="00716A22" w:rsidRDefault="00716A22"/>
    <w:p w14:paraId="6132A4A4" w14:textId="77777777" w:rsidR="00716A22" w:rsidRDefault="00716A22"/>
    <w:p w14:paraId="6EE300BE" w14:textId="77777777" w:rsidR="00716A22" w:rsidRDefault="00716A22"/>
    <w:p w14:paraId="15A058B6" w14:textId="77777777" w:rsidR="00716A22" w:rsidRDefault="00716A22"/>
    <w:p w14:paraId="4377EFF2" w14:textId="77777777" w:rsidR="00716A22" w:rsidRDefault="00716A22"/>
    <w:p w14:paraId="6B3CE8BC" w14:textId="77777777" w:rsidR="00716A22" w:rsidRDefault="00716A22"/>
    <w:p w14:paraId="1AB95BA0" w14:textId="77777777" w:rsidR="00716A22" w:rsidRDefault="00716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EB0F7" wp14:editId="50A7EF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49347" w14:textId="77777777" w:rsidR="00716A22" w:rsidRDefault="00716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EB0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49347" w14:textId="77777777" w:rsidR="00716A22" w:rsidRDefault="00716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FCCF2F" w14:textId="77777777" w:rsidR="00716A22" w:rsidRDefault="00716A22"/>
    <w:p w14:paraId="24A5118C" w14:textId="77777777" w:rsidR="00716A22" w:rsidRDefault="00716A22"/>
    <w:p w14:paraId="6B9EE8AC" w14:textId="77777777" w:rsidR="00716A22" w:rsidRDefault="00716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8DF1C6" wp14:editId="41810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BD809" w14:textId="77777777" w:rsidR="00716A22" w:rsidRDefault="00716A22"/>
                          <w:p w14:paraId="48CBC34F" w14:textId="77777777" w:rsidR="00716A22" w:rsidRDefault="00716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DF1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BD809" w14:textId="77777777" w:rsidR="00716A22" w:rsidRDefault="00716A22"/>
                    <w:p w14:paraId="48CBC34F" w14:textId="77777777" w:rsidR="00716A22" w:rsidRDefault="00716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0ECE5" w14:textId="77777777" w:rsidR="00716A22" w:rsidRDefault="00716A22"/>
    <w:p w14:paraId="1D9CE1F0" w14:textId="77777777" w:rsidR="00716A22" w:rsidRDefault="00716A22">
      <w:pPr>
        <w:rPr>
          <w:sz w:val="2"/>
          <w:szCs w:val="2"/>
        </w:rPr>
      </w:pPr>
    </w:p>
    <w:p w14:paraId="26947860" w14:textId="77777777" w:rsidR="00716A22" w:rsidRDefault="00716A22"/>
    <w:p w14:paraId="28DAB997" w14:textId="77777777" w:rsidR="00716A22" w:rsidRDefault="00716A22">
      <w:pPr>
        <w:spacing w:after="0" w:line="240" w:lineRule="auto"/>
      </w:pPr>
    </w:p>
  </w:footnote>
  <w:footnote w:type="continuationSeparator" w:id="0">
    <w:p w14:paraId="41C1C634" w14:textId="77777777" w:rsidR="00716A22" w:rsidRDefault="0071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22"/>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22986</TotalTime>
  <Pages>4</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2942</cp:revision>
  <cp:lastPrinted>2009-02-06T05:36:00Z</cp:lastPrinted>
  <dcterms:created xsi:type="dcterms:W3CDTF">2024-01-07T13:43:00Z</dcterms:created>
  <dcterms:modified xsi:type="dcterms:W3CDTF">2024-02-12T18:43:00Z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