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D4868"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Валькюнас</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Гедиминас</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Альгирцо</w:t>
      </w:r>
      <w:r w:rsidRPr="00671309">
        <w:rPr>
          <w:rFonts w:ascii="Helvetica" w:hAnsi="Helvetica" w:cs="Helvetica"/>
          <w:b/>
          <w:bCs/>
          <w:color w:val="222222"/>
          <w:sz w:val="21"/>
          <w:szCs w:val="21"/>
        </w:rPr>
        <w:t>.</w:t>
      </w:r>
    </w:p>
    <w:p w14:paraId="52CF6E09"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Паразитические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Беломоро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Балтийского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направления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миграции</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диссертация</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кандидата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биологических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наук</w:t>
      </w:r>
      <w:r w:rsidRPr="00671309">
        <w:rPr>
          <w:rFonts w:ascii="Helvetica" w:hAnsi="Helvetica" w:cs="Helvetica"/>
          <w:b/>
          <w:bCs/>
          <w:color w:val="222222"/>
          <w:sz w:val="21"/>
          <w:szCs w:val="21"/>
        </w:rPr>
        <w:t xml:space="preserve"> : 03.00.19. - </w:t>
      </w:r>
      <w:r w:rsidRPr="00671309">
        <w:rPr>
          <w:rFonts w:ascii="Helvetica" w:hAnsi="Helvetica" w:cs="Helvetica" w:hint="eastAsia"/>
          <w:b/>
          <w:bCs/>
          <w:color w:val="222222"/>
          <w:sz w:val="21"/>
          <w:szCs w:val="21"/>
        </w:rPr>
        <w:t>Вильнюс</w:t>
      </w:r>
      <w:r w:rsidRPr="00671309">
        <w:rPr>
          <w:rFonts w:ascii="Helvetica" w:hAnsi="Helvetica" w:cs="Helvetica"/>
          <w:b/>
          <w:bCs/>
          <w:color w:val="222222"/>
          <w:sz w:val="21"/>
          <w:szCs w:val="21"/>
        </w:rPr>
        <w:t xml:space="preserve">, 1984. - 174 </w:t>
      </w:r>
      <w:r w:rsidRPr="00671309">
        <w:rPr>
          <w:rFonts w:ascii="Helvetica" w:hAnsi="Helvetica" w:cs="Helvetica" w:hint="eastAsia"/>
          <w:b/>
          <w:bCs/>
          <w:color w:val="222222"/>
          <w:sz w:val="21"/>
          <w:szCs w:val="21"/>
        </w:rPr>
        <w:t>с</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ил</w:t>
      </w:r>
      <w:r w:rsidRPr="00671309">
        <w:rPr>
          <w:rFonts w:ascii="Helvetica" w:hAnsi="Helvetica" w:cs="Helvetica"/>
          <w:b/>
          <w:bCs/>
          <w:color w:val="222222"/>
          <w:sz w:val="21"/>
          <w:szCs w:val="21"/>
        </w:rPr>
        <w:t>.</w:t>
      </w:r>
    </w:p>
    <w:p w14:paraId="7ABD2835"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больше</w:t>
      </w:r>
    </w:p>
    <w:p w14:paraId="45BC6A65"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Цитаты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из</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текста</w:t>
      </w:r>
      <w:r w:rsidRPr="00671309">
        <w:rPr>
          <w:rFonts w:ascii="Helvetica" w:hAnsi="Helvetica" w:cs="Helvetica"/>
          <w:b/>
          <w:bCs/>
          <w:color w:val="222222"/>
          <w:sz w:val="21"/>
          <w:szCs w:val="21"/>
        </w:rPr>
        <w:t>:</w:t>
      </w:r>
    </w:p>
    <w:p w14:paraId="684A8951"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стр</w:t>
      </w:r>
      <w:r w:rsidRPr="00671309">
        <w:rPr>
          <w:rFonts w:ascii="Helvetica" w:hAnsi="Helvetica" w:cs="Helvetica"/>
          <w:b/>
          <w:bCs/>
          <w:color w:val="222222"/>
          <w:sz w:val="21"/>
          <w:szCs w:val="21"/>
        </w:rPr>
        <w:t>. 3</w:t>
      </w:r>
    </w:p>
    <w:p w14:paraId="0E82E675"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СОБСТВЖШЫХ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ИССЛЩОВАИ</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.1, </w:t>
      </w:r>
      <w:r w:rsidRPr="00671309">
        <w:rPr>
          <w:rFonts w:ascii="Helvetica" w:hAnsi="Helvetica" w:cs="Helvetica" w:hint="eastAsia"/>
          <w:b/>
          <w:bCs/>
          <w:color w:val="222222"/>
          <w:sz w:val="21"/>
          <w:szCs w:val="21"/>
        </w:rPr>
        <w:t>Систематическая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часть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.1,1. </w:t>
      </w:r>
      <w:r w:rsidRPr="00671309">
        <w:rPr>
          <w:rFonts w:ascii="Helvetica" w:hAnsi="Helvetica" w:cs="Helvetica" w:hint="eastAsia"/>
          <w:b/>
          <w:bCs/>
          <w:color w:val="222222"/>
          <w:sz w:val="21"/>
          <w:szCs w:val="21"/>
        </w:rPr>
        <w:t>Видовой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состав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Беломоро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Балтийского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направления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миграции</w:t>
      </w:r>
      <w:r w:rsidRPr="00671309">
        <w:rPr>
          <w:rFonts w:ascii="Helvetica" w:hAnsi="Helvetica" w:cs="Helvetica"/>
          <w:b/>
          <w:bCs/>
          <w:color w:val="222222"/>
          <w:sz w:val="21"/>
          <w:szCs w:val="21"/>
        </w:rPr>
        <w:t xml:space="preserve"> 53 42 </w:t>
      </w:r>
      <w:r w:rsidRPr="00671309">
        <w:rPr>
          <w:rFonts w:ascii="Helvetica" w:hAnsi="Helvetica" w:cs="Helvetica" w:hint="eastAsia"/>
          <w:b/>
          <w:bCs/>
          <w:color w:val="222222"/>
          <w:sz w:val="21"/>
          <w:szCs w:val="21"/>
        </w:rPr>
        <w:t>»</w:t>
      </w:r>
      <w:r w:rsidRPr="00671309">
        <w:rPr>
          <w:rFonts w:ascii="Helvetica" w:hAnsi="Helvetica" w:cs="Helvetica"/>
          <w:b/>
          <w:bCs/>
          <w:color w:val="222222"/>
          <w:sz w:val="21"/>
          <w:szCs w:val="21"/>
        </w:rPr>
        <w:t xml:space="preserve"> 46 46 46 47 48 49 1.6. </w:t>
      </w:r>
      <w:r w:rsidRPr="00671309">
        <w:rPr>
          <w:rFonts w:ascii="Helvetica" w:hAnsi="Helvetica" w:cs="Helvetica" w:hint="eastAsia"/>
          <w:b/>
          <w:bCs/>
          <w:color w:val="222222"/>
          <w:sz w:val="21"/>
          <w:szCs w:val="21"/>
        </w:rPr>
        <w:t>Патогеннооть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 43 1.6.2, </w:t>
      </w:r>
      <w:r w:rsidRPr="00671309">
        <w:rPr>
          <w:rFonts w:ascii="Helvetica" w:hAnsi="Helvetica" w:cs="Helvetica" w:hint="eastAsia"/>
          <w:b/>
          <w:bCs/>
          <w:color w:val="222222"/>
          <w:sz w:val="21"/>
          <w:szCs w:val="21"/>
        </w:rPr>
        <w:t>Патогеннооть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гемопротеусов</w:t>
      </w:r>
      <w:r w:rsidRPr="00671309">
        <w:rPr>
          <w:rFonts w:ascii="Helvetica" w:hAnsi="Helvetica" w:cs="Helvetica"/>
          <w:b/>
          <w:bCs/>
          <w:color w:val="222222"/>
          <w:sz w:val="21"/>
          <w:szCs w:val="21"/>
        </w:rPr>
        <w:t xml:space="preserve"> . . . . . . . . . </w:t>
      </w:r>
      <w:r w:rsidRPr="00671309">
        <w:rPr>
          <w:rFonts w:ascii="Helvetica" w:hAnsi="Helvetica" w:cs="Helvetica" w:hint="eastAsia"/>
          <w:b/>
          <w:bCs/>
          <w:color w:val="222222"/>
          <w:sz w:val="21"/>
          <w:szCs w:val="21"/>
        </w:rPr>
        <w:t>•</w:t>
      </w:r>
      <w:r w:rsidRPr="00671309">
        <w:rPr>
          <w:rFonts w:ascii="Helvetica" w:hAnsi="Helvetica" w:cs="Helvetica"/>
          <w:b/>
          <w:bCs/>
          <w:color w:val="222222"/>
          <w:sz w:val="21"/>
          <w:szCs w:val="21"/>
        </w:rPr>
        <w:t xml:space="preserve"> . . . 49 50 51 53</w:t>
      </w:r>
    </w:p>
    <w:p w14:paraId="4ECFDDE9"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стр</w:t>
      </w:r>
      <w:r w:rsidRPr="00671309">
        <w:rPr>
          <w:rFonts w:ascii="Helvetica" w:hAnsi="Helvetica" w:cs="Helvetica"/>
          <w:b/>
          <w:bCs/>
          <w:color w:val="222222"/>
          <w:sz w:val="21"/>
          <w:szCs w:val="21"/>
        </w:rPr>
        <w:t>. 90</w:t>
      </w:r>
    </w:p>
    <w:p w14:paraId="17811175"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гнездящихся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Для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выяснения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роли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распространении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атоксоплазм</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необходимы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дополнитель­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ные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исследования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Обобщая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вышеизложенное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фауну</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Беломоро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Балтийского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направления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глиграции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можно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условно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разде­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лить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ряд</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экологических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групп</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Все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виды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из</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рода</w:t>
      </w:r>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Plasmodium</w:t>
      </w:r>
      <w:proofErr w:type="spellEnd"/>
    </w:p>
    <w:p w14:paraId="4D8778DD"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стр</w:t>
      </w:r>
      <w:r w:rsidRPr="00671309">
        <w:rPr>
          <w:rFonts w:ascii="Helvetica" w:hAnsi="Helvetica" w:cs="Helvetica"/>
          <w:b/>
          <w:bCs/>
          <w:color w:val="222222"/>
          <w:sz w:val="21"/>
          <w:szCs w:val="21"/>
        </w:rPr>
        <w:t>. 149</w:t>
      </w:r>
    </w:p>
    <w:p w14:paraId="61349B70"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гемоспоридий</w:t>
      </w:r>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sporozoa</w:t>
      </w:r>
      <w:proofErr w:type="spellEnd"/>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Haemosporidia</w:t>
      </w:r>
      <w:proofErr w:type="spellEnd"/>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Паразитология</w:t>
      </w:r>
      <w:r w:rsidRPr="00671309">
        <w:rPr>
          <w:rFonts w:ascii="Helvetica" w:hAnsi="Helvetica" w:cs="Helvetica"/>
          <w:b/>
          <w:bCs/>
          <w:color w:val="222222"/>
          <w:sz w:val="21"/>
          <w:szCs w:val="21"/>
        </w:rPr>
        <w:t xml:space="preserve">, 1983, </w:t>
      </w:r>
      <w:r w:rsidRPr="00671309">
        <w:rPr>
          <w:rFonts w:ascii="Helvetica" w:hAnsi="Helvetica" w:cs="Helvetica" w:hint="eastAsia"/>
          <w:b/>
          <w:bCs/>
          <w:color w:val="222222"/>
          <w:sz w:val="21"/>
          <w:szCs w:val="21"/>
        </w:rPr>
        <w:t>т</w:t>
      </w:r>
      <w:r w:rsidRPr="00671309">
        <w:rPr>
          <w:rFonts w:ascii="Helvetica" w:hAnsi="Helvetica" w:cs="Helvetica"/>
          <w:b/>
          <w:bCs/>
          <w:color w:val="222222"/>
          <w:sz w:val="21"/>
          <w:szCs w:val="21"/>
        </w:rPr>
        <w:t xml:space="preserve">.17, </w:t>
      </w:r>
      <w:r w:rsidRPr="00671309">
        <w:rPr>
          <w:rFonts w:ascii="Helvetica" w:hAnsi="Helvetica" w:cs="Helvetica" w:hint="eastAsia"/>
          <w:b/>
          <w:bCs/>
          <w:color w:val="222222"/>
          <w:sz w:val="21"/>
          <w:szCs w:val="21"/>
        </w:rPr>
        <w:t>ВЫП</w:t>
      </w:r>
      <w:r w:rsidRPr="00671309">
        <w:rPr>
          <w:rFonts w:ascii="Helvetica" w:hAnsi="Helvetica" w:cs="Helvetica"/>
          <w:b/>
          <w:bCs/>
          <w:color w:val="222222"/>
          <w:sz w:val="21"/>
          <w:szCs w:val="21"/>
        </w:rPr>
        <w:t xml:space="preserve">.5, </w:t>
      </w:r>
      <w:r w:rsidRPr="00671309">
        <w:rPr>
          <w:rFonts w:ascii="Helvetica" w:hAnsi="Helvetica" w:cs="Helvetica" w:hint="eastAsia"/>
          <w:b/>
          <w:bCs/>
          <w:color w:val="222222"/>
          <w:sz w:val="21"/>
          <w:szCs w:val="21"/>
        </w:rPr>
        <w:t>с</w:t>
      </w:r>
      <w:r w:rsidRPr="00671309">
        <w:rPr>
          <w:rFonts w:ascii="Helvetica" w:hAnsi="Helvetica" w:cs="Helvetica"/>
          <w:b/>
          <w:bCs/>
          <w:color w:val="222222"/>
          <w:sz w:val="21"/>
          <w:szCs w:val="21"/>
        </w:rPr>
        <w:t xml:space="preserve">.375-381. </w:t>
      </w:r>
      <w:r w:rsidRPr="00671309">
        <w:rPr>
          <w:rFonts w:ascii="Helvetica" w:hAnsi="Helvetica" w:cs="Helvetica" w:hint="eastAsia"/>
          <w:b/>
          <w:bCs/>
          <w:color w:val="222222"/>
          <w:sz w:val="21"/>
          <w:szCs w:val="21"/>
        </w:rPr>
        <w:t>Валькюнас</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Беломоро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Балтийского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направле­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миграции</w:t>
      </w:r>
      <w:r w:rsidRPr="00671309">
        <w:rPr>
          <w:rFonts w:ascii="Helvetica" w:hAnsi="Helvetica" w:cs="Helvetica"/>
          <w:b/>
          <w:bCs/>
          <w:color w:val="222222"/>
          <w:sz w:val="21"/>
          <w:szCs w:val="21"/>
        </w:rPr>
        <w:t xml:space="preserve">.I. </w:t>
      </w:r>
      <w:r w:rsidRPr="00671309">
        <w:rPr>
          <w:rFonts w:ascii="Helvetica" w:hAnsi="Helvetica" w:cs="Helvetica" w:hint="eastAsia"/>
          <w:b/>
          <w:bCs/>
          <w:color w:val="222222"/>
          <w:sz w:val="21"/>
          <w:szCs w:val="21"/>
        </w:rPr>
        <w:t>Роль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зараяюнии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паразитически­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Паразитология</w:t>
      </w:r>
      <w:r w:rsidRPr="00671309">
        <w:rPr>
          <w:rFonts w:ascii="Helvetica" w:hAnsi="Helvetica" w:cs="Helvetica"/>
          <w:b/>
          <w:bCs/>
          <w:color w:val="222222"/>
          <w:sz w:val="21"/>
          <w:szCs w:val="21"/>
        </w:rPr>
        <w:t xml:space="preserve">, 1984, </w:t>
      </w:r>
      <w:r w:rsidRPr="00671309">
        <w:rPr>
          <w:rFonts w:ascii="Helvetica" w:hAnsi="Helvetica" w:cs="Helvetica" w:hint="eastAsia"/>
          <w:b/>
          <w:bCs/>
          <w:color w:val="222222"/>
          <w:sz w:val="21"/>
          <w:szCs w:val="21"/>
        </w:rPr>
        <w:t>т</w:t>
      </w:r>
      <w:r w:rsidRPr="00671309">
        <w:rPr>
          <w:rFonts w:ascii="Helvetica" w:hAnsi="Helvetica" w:cs="Helvetica"/>
          <w:b/>
          <w:bCs/>
          <w:color w:val="222222"/>
          <w:sz w:val="21"/>
          <w:szCs w:val="21"/>
        </w:rPr>
        <w:t xml:space="preserve">.18, </w:t>
      </w:r>
      <w:r w:rsidRPr="00671309">
        <w:rPr>
          <w:rFonts w:ascii="Helvetica" w:hAnsi="Helvetica" w:cs="Helvetica" w:hint="eastAsia"/>
          <w:b/>
          <w:bCs/>
          <w:color w:val="222222"/>
          <w:sz w:val="21"/>
          <w:szCs w:val="21"/>
        </w:rPr>
        <w:t>вып</w:t>
      </w:r>
      <w:r w:rsidRPr="00671309">
        <w:rPr>
          <w:rFonts w:ascii="Helvetica" w:hAnsi="Helvetica" w:cs="Helvetica"/>
          <w:b/>
          <w:bCs/>
          <w:color w:val="222222"/>
          <w:sz w:val="21"/>
          <w:szCs w:val="21"/>
        </w:rPr>
        <w:t xml:space="preserve">.2, </w:t>
      </w:r>
      <w:r w:rsidRPr="00671309">
        <w:rPr>
          <w:rFonts w:ascii="Helvetica" w:hAnsi="Helvetica" w:cs="Helvetica" w:hint="eastAsia"/>
          <w:b/>
          <w:bCs/>
          <w:color w:val="222222"/>
          <w:sz w:val="21"/>
          <w:szCs w:val="21"/>
        </w:rPr>
        <w:t>с</w:t>
      </w:r>
      <w:r w:rsidRPr="00671309">
        <w:rPr>
          <w:rFonts w:ascii="Helvetica" w:hAnsi="Helvetica" w:cs="Helvetica"/>
          <w:b/>
          <w:bCs/>
          <w:color w:val="222222"/>
          <w:sz w:val="21"/>
          <w:szCs w:val="21"/>
        </w:rPr>
        <w:t xml:space="preserve">.166-174. </w:t>
      </w:r>
      <w:r w:rsidRPr="00671309">
        <w:rPr>
          <w:rFonts w:ascii="Helvetica" w:hAnsi="Helvetica" w:cs="Helvetica" w:hint="eastAsia"/>
          <w:b/>
          <w:bCs/>
          <w:color w:val="222222"/>
          <w:sz w:val="21"/>
          <w:szCs w:val="21"/>
        </w:rPr>
        <w:t>Васина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Г</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вопросу</w:t>
      </w:r>
    </w:p>
    <w:p w14:paraId="3A3BF9C5" w14:textId="77777777" w:rsidR="00671309" w:rsidRPr="00671309" w:rsidRDefault="00671309" w:rsidP="00671309">
      <w:pPr>
        <w:rPr>
          <w:rFonts w:ascii="Helvetica" w:hAnsi="Helvetica" w:cs="Helvetica"/>
          <w:b/>
          <w:bCs/>
          <w:color w:val="222222"/>
          <w:sz w:val="21"/>
          <w:szCs w:val="21"/>
        </w:rPr>
      </w:pPr>
    </w:p>
    <w:p w14:paraId="29E9CB7E"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Оглавление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диссертации</w:t>
      </w:r>
    </w:p>
    <w:p w14:paraId="09305AD9"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кандидат</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биологических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наук</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Валькюнас</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Гедиминас</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Альгирцо</w:t>
      </w:r>
    </w:p>
    <w:p w14:paraId="1F19E18B"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lastRenderedPageBreak/>
        <w:t>ВВЕДЕНИЕ</w:t>
      </w:r>
      <w:r w:rsidRPr="00671309">
        <w:rPr>
          <w:rFonts w:ascii="Helvetica" w:hAnsi="Helvetica" w:cs="Helvetica"/>
          <w:b/>
          <w:bCs/>
          <w:color w:val="222222"/>
          <w:sz w:val="21"/>
          <w:szCs w:val="21"/>
        </w:rPr>
        <w:t>.</w:t>
      </w:r>
    </w:p>
    <w:p w14:paraId="3EEE5981" w14:textId="77777777" w:rsidR="00671309" w:rsidRPr="00671309" w:rsidRDefault="00671309" w:rsidP="00671309">
      <w:pPr>
        <w:rPr>
          <w:rFonts w:ascii="Helvetica" w:hAnsi="Helvetica" w:cs="Helvetica"/>
          <w:b/>
          <w:bCs/>
          <w:color w:val="222222"/>
          <w:sz w:val="21"/>
          <w:szCs w:val="21"/>
        </w:rPr>
      </w:pPr>
    </w:p>
    <w:p w14:paraId="58EC72B1"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I. </w:t>
      </w:r>
      <w:r w:rsidRPr="00671309">
        <w:rPr>
          <w:rFonts w:ascii="Helvetica" w:hAnsi="Helvetica" w:cs="Helvetica" w:hint="eastAsia"/>
          <w:b/>
          <w:bCs/>
          <w:color w:val="222222"/>
          <w:sz w:val="21"/>
          <w:szCs w:val="21"/>
        </w:rPr>
        <w:t>ЛИТЕРАТУШЫ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ОБЗОР</w:t>
      </w:r>
      <w:r w:rsidRPr="00671309">
        <w:rPr>
          <w:rFonts w:ascii="Helvetica" w:hAnsi="Helvetica" w:cs="Helvetica"/>
          <w:b/>
          <w:bCs/>
          <w:color w:val="222222"/>
          <w:sz w:val="21"/>
          <w:szCs w:val="21"/>
        </w:rPr>
        <w:t>.</w:t>
      </w:r>
    </w:p>
    <w:p w14:paraId="01F8DF6C" w14:textId="77777777" w:rsidR="00671309" w:rsidRPr="00671309" w:rsidRDefault="00671309" w:rsidP="00671309">
      <w:pPr>
        <w:rPr>
          <w:rFonts w:ascii="Helvetica" w:hAnsi="Helvetica" w:cs="Helvetica"/>
          <w:b/>
          <w:bCs/>
          <w:color w:val="222222"/>
          <w:sz w:val="21"/>
          <w:szCs w:val="21"/>
        </w:rPr>
      </w:pPr>
    </w:p>
    <w:p w14:paraId="439FF406"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1.1. </w:t>
      </w:r>
      <w:r w:rsidRPr="00671309">
        <w:rPr>
          <w:rFonts w:ascii="Helvetica" w:hAnsi="Helvetica" w:cs="Helvetica" w:hint="eastAsia"/>
          <w:b/>
          <w:bCs/>
          <w:color w:val="222222"/>
          <w:sz w:val="21"/>
          <w:szCs w:val="21"/>
        </w:rPr>
        <w:t>История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открытия</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и</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описания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простей</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p>
    <w:p w14:paraId="6A615016" w14:textId="77777777" w:rsidR="00671309" w:rsidRPr="00671309" w:rsidRDefault="00671309" w:rsidP="00671309">
      <w:pPr>
        <w:rPr>
          <w:rFonts w:ascii="Helvetica" w:hAnsi="Helvetica" w:cs="Helvetica"/>
          <w:b/>
          <w:bCs/>
          <w:color w:val="222222"/>
          <w:sz w:val="21"/>
          <w:szCs w:val="21"/>
        </w:rPr>
      </w:pPr>
    </w:p>
    <w:p w14:paraId="324A5EE5"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1.2. </w:t>
      </w:r>
      <w:r w:rsidRPr="00671309">
        <w:rPr>
          <w:rFonts w:ascii="Helvetica" w:hAnsi="Helvetica" w:cs="Helvetica" w:hint="eastAsia"/>
          <w:b/>
          <w:bCs/>
          <w:color w:val="222222"/>
          <w:sz w:val="21"/>
          <w:szCs w:val="21"/>
        </w:rPr>
        <w:t>Жизненные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циклы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гемоспориций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трипанозом</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 . </w:t>
      </w:r>
      <w:r w:rsidRPr="00671309">
        <w:rPr>
          <w:rFonts w:ascii="Helvetica" w:hAnsi="Helvetica" w:cs="Helvetica" w:hint="eastAsia"/>
          <w:b/>
          <w:bCs/>
          <w:color w:val="222222"/>
          <w:sz w:val="21"/>
          <w:szCs w:val="21"/>
        </w:rPr>
        <w:t>и</w:t>
      </w:r>
    </w:p>
    <w:p w14:paraId="6A27372E" w14:textId="77777777" w:rsidR="00671309" w:rsidRPr="00671309" w:rsidRDefault="00671309" w:rsidP="00671309">
      <w:pPr>
        <w:rPr>
          <w:rFonts w:ascii="Helvetica" w:hAnsi="Helvetica" w:cs="Helvetica"/>
          <w:b/>
          <w:bCs/>
          <w:color w:val="222222"/>
          <w:sz w:val="21"/>
          <w:szCs w:val="21"/>
        </w:rPr>
      </w:pPr>
    </w:p>
    <w:p w14:paraId="7D7CBE31"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1.2.1. </w:t>
      </w:r>
      <w:r w:rsidRPr="00671309">
        <w:rPr>
          <w:rFonts w:ascii="Helvetica" w:hAnsi="Helvetica" w:cs="Helvetica" w:hint="eastAsia"/>
          <w:b/>
          <w:bCs/>
          <w:color w:val="222222"/>
          <w:sz w:val="21"/>
          <w:szCs w:val="21"/>
        </w:rPr>
        <w:t>Жизненный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цикл</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гемопротеусов</w:t>
      </w:r>
      <w:r w:rsidRPr="00671309">
        <w:rPr>
          <w:rFonts w:ascii="Helvetica" w:hAnsi="Helvetica" w:cs="Helvetica"/>
          <w:b/>
          <w:bCs/>
          <w:color w:val="222222"/>
          <w:sz w:val="21"/>
          <w:szCs w:val="21"/>
        </w:rPr>
        <w:t>. . . (</w:t>
      </w:r>
      <w:proofErr w:type="spellStart"/>
      <w:r w:rsidRPr="00671309">
        <w:rPr>
          <w:rFonts w:ascii="Helvetica" w:hAnsi="Helvetica" w:cs="Helvetica"/>
          <w:b/>
          <w:bCs/>
          <w:color w:val="222222"/>
          <w:sz w:val="21"/>
          <w:szCs w:val="21"/>
        </w:rPr>
        <w:t>Haemoproteidae</w:t>
      </w:r>
      <w:proofErr w:type="spellEnd"/>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Doflein</w:t>
      </w:r>
      <w:proofErr w:type="spellEnd"/>
      <w:r w:rsidRPr="00671309">
        <w:rPr>
          <w:rFonts w:ascii="Helvetica" w:hAnsi="Helvetica" w:cs="Helvetica"/>
          <w:b/>
          <w:bCs/>
          <w:color w:val="222222"/>
          <w:sz w:val="21"/>
          <w:szCs w:val="21"/>
        </w:rPr>
        <w:t>, 1916).II</w:t>
      </w:r>
    </w:p>
    <w:p w14:paraId="35995FE1" w14:textId="77777777" w:rsidR="00671309" w:rsidRPr="00671309" w:rsidRDefault="00671309" w:rsidP="00671309">
      <w:pPr>
        <w:rPr>
          <w:rFonts w:ascii="Helvetica" w:hAnsi="Helvetica" w:cs="Helvetica"/>
          <w:b/>
          <w:bCs/>
          <w:color w:val="222222"/>
          <w:sz w:val="21"/>
          <w:szCs w:val="21"/>
        </w:rPr>
      </w:pPr>
    </w:p>
    <w:p w14:paraId="57FFFACD"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1.2.2. </w:t>
      </w:r>
      <w:r w:rsidRPr="00671309">
        <w:rPr>
          <w:rFonts w:ascii="Helvetica" w:hAnsi="Helvetica" w:cs="Helvetica" w:hint="eastAsia"/>
          <w:b/>
          <w:bCs/>
          <w:color w:val="222222"/>
          <w:sz w:val="21"/>
          <w:szCs w:val="21"/>
        </w:rPr>
        <w:t>Жизненный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цикл</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лейкоцитозоонов</w:t>
      </w:r>
      <w:r w:rsidRPr="00671309">
        <w:rPr>
          <w:rFonts w:ascii="Helvetica" w:hAnsi="Helvetica" w:cs="Helvetica"/>
          <w:b/>
          <w:bCs/>
          <w:color w:val="222222"/>
          <w:sz w:val="21"/>
          <w:szCs w:val="21"/>
        </w:rPr>
        <w:t xml:space="preserve"> . (</w:t>
      </w:r>
      <w:proofErr w:type="spellStart"/>
      <w:r w:rsidRPr="00671309">
        <w:rPr>
          <w:rFonts w:ascii="Helvetica" w:hAnsi="Helvetica" w:cs="Helvetica"/>
          <w:b/>
          <w:bCs/>
          <w:color w:val="222222"/>
          <w:sz w:val="21"/>
          <w:szCs w:val="21"/>
        </w:rPr>
        <w:t>Leucocytozoidae</w:t>
      </w:r>
      <w:proofErr w:type="spellEnd"/>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Fallis</w:t>
      </w:r>
      <w:proofErr w:type="spellEnd"/>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et</w:t>
      </w:r>
      <w:proofErr w:type="spellEnd"/>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Bennett</w:t>
      </w:r>
      <w:proofErr w:type="spellEnd"/>
      <w:r w:rsidRPr="00671309">
        <w:rPr>
          <w:rFonts w:ascii="Helvetica" w:hAnsi="Helvetica" w:cs="Helvetica"/>
          <w:b/>
          <w:bCs/>
          <w:color w:val="222222"/>
          <w:sz w:val="21"/>
          <w:szCs w:val="21"/>
        </w:rPr>
        <w:t>, 1961).</w:t>
      </w:r>
    </w:p>
    <w:p w14:paraId="12456FEE" w14:textId="77777777" w:rsidR="00671309" w:rsidRPr="00671309" w:rsidRDefault="00671309" w:rsidP="00671309">
      <w:pPr>
        <w:rPr>
          <w:rFonts w:ascii="Helvetica" w:hAnsi="Helvetica" w:cs="Helvetica"/>
          <w:b/>
          <w:bCs/>
          <w:color w:val="222222"/>
          <w:sz w:val="21"/>
          <w:szCs w:val="21"/>
        </w:rPr>
      </w:pPr>
    </w:p>
    <w:p w14:paraId="0CE3AEB1"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1.2.3. </w:t>
      </w:r>
      <w:r w:rsidRPr="00671309">
        <w:rPr>
          <w:rFonts w:ascii="Helvetica" w:hAnsi="Helvetica" w:cs="Helvetica" w:hint="eastAsia"/>
          <w:b/>
          <w:bCs/>
          <w:color w:val="222222"/>
          <w:sz w:val="21"/>
          <w:szCs w:val="21"/>
        </w:rPr>
        <w:t>Жизненный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цикл</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малярийных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плазмоциен</w:t>
      </w:r>
      <w:r w:rsidRPr="00671309">
        <w:rPr>
          <w:rFonts w:ascii="Helvetica" w:hAnsi="Helvetica" w:cs="Helvetica"/>
          <w:b/>
          <w:bCs/>
          <w:color w:val="222222"/>
          <w:sz w:val="21"/>
          <w:szCs w:val="21"/>
        </w:rPr>
        <w:t xml:space="preserve"> . (</w:t>
      </w:r>
      <w:proofErr w:type="spellStart"/>
      <w:r w:rsidRPr="00671309">
        <w:rPr>
          <w:rFonts w:ascii="Helvetica" w:hAnsi="Helvetica" w:cs="Helvetica"/>
          <w:b/>
          <w:bCs/>
          <w:color w:val="222222"/>
          <w:sz w:val="21"/>
          <w:szCs w:val="21"/>
        </w:rPr>
        <w:t>Plasmodiidae</w:t>
      </w:r>
      <w:proofErr w:type="spellEnd"/>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Mesnil</w:t>
      </w:r>
      <w:proofErr w:type="spellEnd"/>
      <w:r w:rsidRPr="00671309">
        <w:rPr>
          <w:rFonts w:ascii="Helvetica" w:hAnsi="Helvetica" w:cs="Helvetica"/>
          <w:b/>
          <w:bCs/>
          <w:color w:val="222222"/>
          <w:sz w:val="21"/>
          <w:szCs w:val="21"/>
        </w:rPr>
        <w:t>, 1903).</w:t>
      </w:r>
    </w:p>
    <w:p w14:paraId="15B17CBE" w14:textId="77777777" w:rsidR="00671309" w:rsidRPr="00671309" w:rsidRDefault="00671309" w:rsidP="00671309">
      <w:pPr>
        <w:rPr>
          <w:rFonts w:ascii="Helvetica" w:hAnsi="Helvetica" w:cs="Helvetica"/>
          <w:b/>
          <w:bCs/>
          <w:color w:val="222222"/>
          <w:sz w:val="21"/>
          <w:szCs w:val="21"/>
        </w:rPr>
      </w:pPr>
    </w:p>
    <w:p w14:paraId="550B4097"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1.2.4. </w:t>
      </w:r>
      <w:r w:rsidRPr="00671309">
        <w:rPr>
          <w:rFonts w:ascii="Helvetica" w:hAnsi="Helvetica" w:cs="Helvetica" w:hint="eastAsia"/>
          <w:b/>
          <w:bCs/>
          <w:color w:val="222222"/>
          <w:sz w:val="21"/>
          <w:szCs w:val="21"/>
        </w:rPr>
        <w:t>Жизненный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цикл</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трипанозом</w:t>
      </w:r>
      <w:r w:rsidRPr="00671309">
        <w:rPr>
          <w:rFonts w:ascii="Helvetica" w:hAnsi="Helvetica" w:cs="Helvetica"/>
          <w:b/>
          <w:bCs/>
          <w:color w:val="222222"/>
          <w:sz w:val="21"/>
          <w:szCs w:val="21"/>
        </w:rPr>
        <w:t xml:space="preserve"> . (</w:t>
      </w:r>
      <w:proofErr w:type="spellStart"/>
      <w:r w:rsidRPr="00671309">
        <w:rPr>
          <w:rFonts w:ascii="Helvetica" w:hAnsi="Helvetica" w:cs="Helvetica"/>
          <w:b/>
          <w:bCs/>
          <w:color w:val="222222"/>
          <w:sz w:val="21"/>
          <w:szCs w:val="21"/>
        </w:rPr>
        <w:t>Trypanosoma</w:t>
      </w:r>
      <w:proofErr w:type="spellEnd"/>
      <w:r w:rsidRPr="00671309">
        <w:rPr>
          <w:rFonts w:ascii="Helvetica" w:hAnsi="Helvetica" w:cs="Helvetica"/>
          <w:b/>
          <w:bCs/>
          <w:color w:val="222222"/>
          <w:sz w:val="21"/>
          <w:szCs w:val="21"/>
        </w:rPr>
        <w:t xml:space="preserve"> </w:t>
      </w:r>
      <w:proofErr w:type="spellStart"/>
      <w:r w:rsidRPr="00671309">
        <w:rPr>
          <w:rFonts w:ascii="Helvetica" w:hAnsi="Helvetica" w:cs="Helvetica"/>
          <w:b/>
          <w:bCs/>
          <w:color w:val="222222"/>
          <w:sz w:val="21"/>
          <w:szCs w:val="21"/>
        </w:rPr>
        <w:t>Gruby</w:t>
      </w:r>
      <w:proofErr w:type="spellEnd"/>
      <w:r w:rsidRPr="00671309">
        <w:rPr>
          <w:rFonts w:ascii="Helvetica" w:hAnsi="Helvetica" w:cs="Helvetica"/>
          <w:b/>
          <w:bCs/>
          <w:color w:val="222222"/>
          <w:sz w:val="21"/>
          <w:szCs w:val="21"/>
        </w:rPr>
        <w:t>, 1894).</w:t>
      </w:r>
    </w:p>
    <w:p w14:paraId="2BB9CA35" w14:textId="77777777" w:rsidR="00671309" w:rsidRPr="00671309" w:rsidRDefault="00671309" w:rsidP="00671309">
      <w:pPr>
        <w:rPr>
          <w:rFonts w:ascii="Helvetica" w:hAnsi="Helvetica" w:cs="Helvetica"/>
          <w:b/>
          <w:bCs/>
          <w:color w:val="222222"/>
          <w:sz w:val="21"/>
          <w:szCs w:val="21"/>
        </w:rPr>
      </w:pPr>
    </w:p>
    <w:p w14:paraId="118F1592"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1.3. </w:t>
      </w:r>
      <w:r w:rsidRPr="00671309">
        <w:rPr>
          <w:rFonts w:ascii="Helvetica" w:hAnsi="Helvetica" w:cs="Helvetica" w:hint="eastAsia"/>
          <w:b/>
          <w:bCs/>
          <w:color w:val="222222"/>
          <w:sz w:val="21"/>
          <w:szCs w:val="21"/>
        </w:rPr>
        <w:t>Специфичность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p>
    <w:p w14:paraId="393B2C00" w14:textId="77777777" w:rsidR="00671309" w:rsidRPr="00671309" w:rsidRDefault="00671309" w:rsidP="00671309">
      <w:pPr>
        <w:rPr>
          <w:rFonts w:ascii="Helvetica" w:hAnsi="Helvetica" w:cs="Helvetica"/>
          <w:b/>
          <w:bCs/>
          <w:color w:val="222222"/>
          <w:sz w:val="21"/>
          <w:szCs w:val="21"/>
        </w:rPr>
      </w:pPr>
    </w:p>
    <w:p w14:paraId="2E13CB0D"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1.4. </w:t>
      </w:r>
      <w:r w:rsidRPr="00671309">
        <w:rPr>
          <w:rFonts w:ascii="Helvetica" w:hAnsi="Helvetica" w:cs="Helvetica" w:hint="eastAsia"/>
          <w:b/>
          <w:bCs/>
          <w:color w:val="222222"/>
          <w:sz w:val="21"/>
          <w:szCs w:val="21"/>
        </w:rPr>
        <w:t>Фауна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распространение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p>
    <w:p w14:paraId="48617D66" w14:textId="77777777" w:rsidR="00671309" w:rsidRPr="00671309" w:rsidRDefault="00671309" w:rsidP="00671309">
      <w:pPr>
        <w:rPr>
          <w:rFonts w:ascii="Helvetica" w:hAnsi="Helvetica" w:cs="Helvetica"/>
          <w:b/>
          <w:bCs/>
          <w:color w:val="222222"/>
          <w:sz w:val="21"/>
          <w:szCs w:val="21"/>
        </w:rPr>
      </w:pPr>
    </w:p>
    <w:p w14:paraId="5F149D6D"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I.4.I. </w:t>
      </w:r>
      <w:r w:rsidRPr="00671309">
        <w:rPr>
          <w:rFonts w:ascii="Helvetica" w:hAnsi="Helvetica" w:cs="Helvetica" w:hint="eastAsia"/>
          <w:b/>
          <w:bCs/>
          <w:color w:val="222222"/>
          <w:sz w:val="21"/>
          <w:szCs w:val="21"/>
        </w:rPr>
        <w:t>Фауна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распространение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СССР</w:t>
      </w:r>
      <w:r w:rsidRPr="00671309">
        <w:rPr>
          <w:rFonts w:ascii="Helvetica" w:hAnsi="Helvetica" w:cs="Helvetica"/>
          <w:b/>
          <w:bCs/>
          <w:color w:val="222222"/>
          <w:sz w:val="21"/>
          <w:szCs w:val="21"/>
        </w:rPr>
        <w:t xml:space="preserve"> . 1.4.2. </w:t>
      </w:r>
      <w:r w:rsidRPr="00671309">
        <w:rPr>
          <w:rFonts w:ascii="Helvetica" w:hAnsi="Helvetica" w:cs="Helvetica" w:hint="eastAsia"/>
          <w:b/>
          <w:bCs/>
          <w:color w:val="222222"/>
          <w:sz w:val="21"/>
          <w:szCs w:val="21"/>
        </w:rPr>
        <w:t>Распространение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зоогеографическим</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областям</w:t>
      </w:r>
    </w:p>
    <w:p w14:paraId="34E8439A" w14:textId="77777777" w:rsidR="00671309" w:rsidRPr="00671309" w:rsidRDefault="00671309" w:rsidP="00671309">
      <w:pPr>
        <w:rPr>
          <w:rFonts w:ascii="Helvetica" w:hAnsi="Helvetica" w:cs="Helvetica"/>
          <w:b/>
          <w:bCs/>
          <w:color w:val="222222"/>
          <w:sz w:val="21"/>
          <w:szCs w:val="21"/>
        </w:rPr>
      </w:pPr>
    </w:p>
    <w:p w14:paraId="4D763F17"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lastRenderedPageBreak/>
        <w:t xml:space="preserve">1.5. </w:t>
      </w:r>
      <w:r w:rsidRPr="00671309">
        <w:rPr>
          <w:rFonts w:ascii="Helvetica" w:hAnsi="Helvetica" w:cs="Helvetica" w:hint="eastAsia"/>
          <w:b/>
          <w:bCs/>
          <w:color w:val="222222"/>
          <w:sz w:val="21"/>
          <w:szCs w:val="21"/>
        </w:rPr>
        <w:t>Эколого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фаунистический</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анализ</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прос</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тейших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p>
    <w:p w14:paraId="4C5F2E85" w14:textId="77777777" w:rsidR="00671309" w:rsidRPr="00671309" w:rsidRDefault="00671309" w:rsidP="00671309">
      <w:pPr>
        <w:rPr>
          <w:rFonts w:ascii="Helvetica" w:hAnsi="Helvetica" w:cs="Helvetica"/>
          <w:b/>
          <w:bCs/>
          <w:color w:val="222222"/>
          <w:sz w:val="21"/>
          <w:szCs w:val="21"/>
        </w:rPr>
      </w:pPr>
    </w:p>
    <w:p w14:paraId="7A8883FF"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1.5.1. </w:t>
      </w:r>
      <w:r w:rsidRPr="00671309">
        <w:rPr>
          <w:rFonts w:ascii="Helvetica" w:hAnsi="Helvetica" w:cs="Helvetica" w:hint="eastAsia"/>
          <w:b/>
          <w:bCs/>
          <w:color w:val="222222"/>
          <w:sz w:val="21"/>
          <w:szCs w:val="21"/>
        </w:rPr>
        <w:t>Роль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распространении</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паразитичес</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w:t>
      </w:r>
    </w:p>
    <w:p w14:paraId="623CCC1D" w14:textId="77777777" w:rsidR="00671309" w:rsidRPr="00671309" w:rsidRDefault="00671309" w:rsidP="00671309">
      <w:pPr>
        <w:rPr>
          <w:rFonts w:ascii="Helvetica" w:hAnsi="Helvetica" w:cs="Helvetica"/>
          <w:b/>
          <w:bCs/>
          <w:color w:val="222222"/>
          <w:sz w:val="21"/>
          <w:szCs w:val="21"/>
        </w:rPr>
      </w:pPr>
    </w:p>
    <w:p w14:paraId="516F65C0"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1.5.2. </w:t>
      </w:r>
      <w:r w:rsidRPr="00671309">
        <w:rPr>
          <w:rFonts w:ascii="Helvetica" w:hAnsi="Helvetica" w:cs="Helvetica" w:hint="eastAsia"/>
          <w:b/>
          <w:bCs/>
          <w:color w:val="222222"/>
          <w:sz w:val="21"/>
          <w:szCs w:val="21"/>
        </w:rPr>
        <w:t>Зависимость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зараженности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от</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возраста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p>
    <w:p w14:paraId="399F6233" w14:textId="77777777" w:rsidR="00671309" w:rsidRPr="00671309" w:rsidRDefault="00671309" w:rsidP="00671309">
      <w:pPr>
        <w:rPr>
          <w:rFonts w:ascii="Helvetica" w:hAnsi="Helvetica" w:cs="Helvetica"/>
          <w:b/>
          <w:bCs/>
          <w:color w:val="222222"/>
          <w:sz w:val="21"/>
          <w:szCs w:val="21"/>
        </w:rPr>
      </w:pPr>
    </w:p>
    <w:p w14:paraId="32870423"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1.5.3. </w:t>
      </w:r>
      <w:r w:rsidRPr="00671309">
        <w:rPr>
          <w:rFonts w:ascii="Helvetica" w:hAnsi="Helvetica" w:cs="Helvetica" w:hint="eastAsia"/>
          <w:b/>
          <w:bCs/>
          <w:color w:val="222222"/>
          <w:sz w:val="21"/>
          <w:szCs w:val="21"/>
        </w:rPr>
        <w:t>Зависимость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зараженности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от</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сезонов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гоца</w:t>
      </w:r>
      <w:r w:rsidRPr="00671309">
        <w:rPr>
          <w:rFonts w:ascii="Helvetica" w:hAnsi="Helvetica" w:cs="Helvetica"/>
          <w:b/>
          <w:bCs/>
          <w:color w:val="222222"/>
          <w:sz w:val="21"/>
          <w:szCs w:val="21"/>
        </w:rPr>
        <w:t>.</w:t>
      </w:r>
    </w:p>
    <w:p w14:paraId="00B682BE" w14:textId="77777777" w:rsidR="00671309" w:rsidRPr="00671309" w:rsidRDefault="00671309" w:rsidP="00671309">
      <w:pPr>
        <w:rPr>
          <w:rFonts w:ascii="Helvetica" w:hAnsi="Helvetica" w:cs="Helvetica"/>
          <w:b/>
          <w:bCs/>
          <w:color w:val="222222"/>
          <w:sz w:val="21"/>
          <w:szCs w:val="21"/>
        </w:rPr>
      </w:pPr>
    </w:p>
    <w:p w14:paraId="74C26632"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1.5.4. </w:t>
      </w:r>
      <w:r w:rsidRPr="00671309">
        <w:rPr>
          <w:rFonts w:ascii="Helvetica" w:hAnsi="Helvetica" w:cs="Helvetica" w:hint="eastAsia"/>
          <w:b/>
          <w:bCs/>
          <w:color w:val="222222"/>
          <w:sz w:val="21"/>
          <w:szCs w:val="21"/>
        </w:rPr>
        <w:t>Зависимость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зараженности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от</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пола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p>
    <w:p w14:paraId="60D78EB0" w14:textId="77777777" w:rsidR="00671309" w:rsidRPr="00671309" w:rsidRDefault="00671309" w:rsidP="00671309">
      <w:pPr>
        <w:rPr>
          <w:rFonts w:ascii="Helvetica" w:hAnsi="Helvetica" w:cs="Helvetica"/>
          <w:b/>
          <w:bCs/>
          <w:color w:val="222222"/>
          <w:sz w:val="21"/>
          <w:szCs w:val="21"/>
        </w:rPr>
      </w:pPr>
    </w:p>
    <w:p w14:paraId="4889EB5A"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I.6. </w:t>
      </w:r>
      <w:r w:rsidRPr="00671309">
        <w:rPr>
          <w:rFonts w:ascii="Helvetica" w:hAnsi="Helvetica" w:cs="Helvetica" w:hint="eastAsia"/>
          <w:b/>
          <w:bCs/>
          <w:color w:val="222222"/>
          <w:sz w:val="21"/>
          <w:szCs w:val="21"/>
        </w:rPr>
        <w:t>Патогенность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птиц</w:t>
      </w:r>
    </w:p>
    <w:p w14:paraId="6E16A75F" w14:textId="77777777" w:rsidR="00671309" w:rsidRPr="00671309" w:rsidRDefault="00671309" w:rsidP="00671309">
      <w:pPr>
        <w:rPr>
          <w:rFonts w:ascii="Helvetica" w:hAnsi="Helvetica" w:cs="Helvetica"/>
          <w:b/>
          <w:bCs/>
          <w:color w:val="222222"/>
          <w:sz w:val="21"/>
          <w:szCs w:val="21"/>
        </w:rPr>
      </w:pPr>
    </w:p>
    <w:p w14:paraId="761FD2E2"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1.6.1. </w:t>
      </w:r>
      <w:r w:rsidRPr="00671309">
        <w:rPr>
          <w:rFonts w:ascii="Helvetica" w:hAnsi="Helvetica" w:cs="Helvetica" w:hint="eastAsia"/>
          <w:b/>
          <w:bCs/>
          <w:color w:val="222222"/>
          <w:sz w:val="21"/>
          <w:szCs w:val="21"/>
        </w:rPr>
        <w:t>Патогенность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лейкоцитозоонов</w:t>
      </w:r>
    </w:p>
    <w:p w14:paraId="3DEA0D2E" w14:textId="77777777" w:rsidR="00671309" w:rsidRPr="00671309" w:rsidRDefault="00671309" w:rsidP="00671309">
      <w:pPr>
        <w:rPr>
          <w:rFonts w:ascii="Helvetica" w:hAnsi="Helvetica" w:cs="Helvetica"/>
          <w:b/>
          <w:bCs/>
          <w:color w:val="222222"/>
          <w:sz w:val="21"/>
          <w:szCs w:val="21"/>
        </w:rPr>
      </w:pPr>
    </w:p>
    <w:p w14:paraId="570878E6"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1.6.2. </w:t>
      </w:r>
      <w:r w:rsidRPr="00671309">
        <w:rPr>
          <w:rFonts w:ascii="Helvetica" w:hAnsi="Helvetica" w:cs="Helvetica" w:hint="eastAsia"/>
          <w:b/>
          <w:bCs/>
          <w:color w:val="222222"/>
          <w:sz w:val="21"/>
          <w:szCs w:val="21"/>
        </w:rPr>
        <w:t>Патогенность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гемопротеусов</w:t>
      </w:r>
    </w:p>
    <w:p w14:paraId="7B12EB90" w14:textId="77777777" w:rsidR="00671309" w:rsidRPr="00671309" w:rsidRDefault="00671309" w:rsidP="00671309">
      <w:pPr>
        <w:rPr>
          <w:rFonts w:ascii="Helvetica" w:hAnsi="Helvetica" w:cs="Helvetica"/>
          <w:b/>
          <w:bCs/>
          <w:color w:val="222222"/>
          <w:sz w:val="21"/>
          <w:szCs w:val="21"/>
        </w:rPr>
      </w:pPr>
    </w:p>
    <w:p w14:paraId="1FE3F59D"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1.6.3. </w:t>
      </w:r>
      <w:r w:rsidRPr="00671309">
        <w:rPr>
          <w:rFonts w:ascii="Helvetica" w:hAnsi="Helvetica" w:cs="Helvetica" w:hint="eastAsia"/>
          <w:b/>
          <w:bCs/>
          <w:color w:val="222222"/>
          <w:sz w:val="21"/>
          <w:szCs w:val="21"/>
        </w:rPr>
        <w:t>Патогенность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малярийных</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плазмодиев</w:t>
      </w:r>
    </w:p>
    <w:p w14:paraId="07525D15" w14:textId="77777777" w:rsidR="00671309" w:rsidRPr="00671309" w:rsidRDefault="00671309" w:rsidP="00671309">
      <w:pPr>
        <w:rPr>
          <w:rFonts w:ascii="Helvetica" w:hAnsi="Helvetica" w:cs="Helvetica"/>
          <w:b/>
          <w:bCs/>
          <w:color w:val="222222"/>
          <w:sz w:val="21"/>
          <w:szCs w:val="21"/>
        </w:rPr>
      </w:pPr>
    </w:p>
    <w:p w14:paraId="7DC9A852"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1.6.4. </w:t>
      </w:r>
      <w:r w:rsidRPr="00671309">
        <w:rPr>
          <w:rFonts w:ascii="Helvetica" w:hAnsi="Helvetica" w:cs="Helvetica" w:hint="eastAsia"/>
          <w:b/>
          <w:bCs/>
          <w:color w:val="222222"/>
          <w:sz w:val="21"/>
          <w:szCs w:val="21"/>
        </w:rPr>
        <w:t>Патогенность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трипанозом</w:t>
      </w:r>
      <w:r w:rsidRPr="00671309">
        <w:rPr>
          <w:rFonts w:ascii="Helvetica" w:hAnsi="Helvetica" w:cs="Helvetica"/>
          <w:b/>
          <w:bCs/>
          <w:color w:val="222222"/>
          <w:sz w:val="21"/>
          <w:szCs w:val="21"/>
        </w:rPr>
        <w:t>. *</w:t>
      </w:r>
    </w:p>
    <w:p w14:paraId="3C4B4CBF" w14:textId="77777777" w:rsidR="00671309" w:rsidRPr="00671309" w:rsidRDefault="00671309" w:rsidP="00671309">
      <w:pPr>
        <w:rPr>
          <w:rFonts w:ascii="Helvetica" w:hAnsi="Helvetica" w:cs="Helvetica"/>
          <w:b/>
          <w:bCs/>
          <w:color w:val="222222"/>
          <w:sz w:val="21"/>
          <w:szCs w:val="21"/>
        </w:rPr>
      </w:pPr>
    </w:p>
    <w:p w14:paraId="2FCC1813"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1.6.5. </w:t>
      </w:r>
      <w:r w:rsidRPr="00671309">
        <w:rPr>
          <w:rFonts w:ascii="Helvetica" w:hAnsi="Helvetica" w:cs="Helvetica" w:hint="eastAsia"/>
          <w:b/>
          <w:bCs/>
          <w:color w:val="222222"/>
          <w:sz w:val="21"/>
          <w:szCs w:val="21"/>
        </w:rPr>
        <w:t>Патогенность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атоксоплазм</w:t>
      </w:r>
    </w:p>
    <w:p w14:paraId="43C45ED4" w14:textId="77777777" w:rsidR="00671309" w:rsidRPr="00671309" w:rsidRDefault="00671309" w:rsidP="00671309">
      <w:pPr>
        <w:rPr>
          <w:rFonts w:ascii="Helvetica" w:hAnsi="Helvetica" w:cs="Helvetica"/>
          <w:b/>
          <w:bCs/>
          <w:color w:val="222222"/>
          <w:sz w:val="21"/>
          <w:szCs w:val="21"/>
        </w:rPr>
      </w:pPr>
    </w:p>
    <w:p w14:paraId="5F76C142"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П</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МАТЕРИАЛЫ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МЕТОДЫ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ИССЛЕДОВАНИЯ</w:t>
      </w:r>
      <w:r w:rsidRPr="00671309">
        <w:rPr>
          <w:rFonts w:ascii="Helvetica" w:hAnsi="Helvetica" w:cs="Helvetica"/>
          <w:b/>
          <w:bCs/>
          <w:color w:val="222222"/>
          <w:sz w:val="21"/>
          <w:szCs w:val="21"/>
        </w:rPr>
        <w:t>.</w:t>
      </w:r>
    </w:p>
    <w:p w14:paraId="69E0DD70" w14:textId="77777777" w:rsidR="00671309" w:rsidRPr="00671309" w:rsidRDefault="00671309" w:rsidP="00671309">
      <w:pPr>
        <w:rPr>
          <w:rFonts w:ascii="Helvetica" w:hAnsi="Helvetica" w:cs="Helvetica"/>
          <w:b/>
          <w:bCs/>
          <w:color w:val="222222"/>
          <w:sz w:val="21"/>
          <w:szCs w:val="21"/>
        </w:rPr>
      </w:pPr>
    </w:p>
    <w:p w14:paraId="729BF112"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П</w:t>
      </w:r>
      <w:r w:rsidRPr="00671309">
        <w:rPr>
          <w:rFonts w:ascii="Helvetica" w:hAnsi="Helvetica" w:cs="Helvetica"/>
          <w:b/>
          <w:bCs/>
          <w:color w:val="222222"/>
          <w:sz w:val="21"/>
          <w:szCs w:val="21"/>
        </w:rPr>
        <w:t xml:space="preserve">.1. </w:t>
      </w:r>
      <w:r w:rsidRPr="00671309">
        <w:rPr>
          <w:rFonts w:ascii="Helvetica" w:hAnsi="Helvetica" w:cs="Helvetica" w:hint="eastAsia"/>
          <w:b/>
          <w:bCs/>
          <w:color w:val="222222"/>
          <w:sz w:val="21"/>
          <w:szCs w:val="21"/>
        </w:rPr>
        <w:t>Место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исследования</w:t>
      </w:r>
      <w:r w:rsidRPr="00671309">
        <w:rPr>
          <w:rFonts w:ascii="Helvetica" w:hAnsi="Helvetica" w:cs="Helvetica"/>
          <w:b/>
          <w:bCs/>
          <w:color w:val="222222"/>
          <w:sz w:val="21"/>
          <w:szCs w:val="21"/>
        </w:rPr>
        <w:t>.</w:t>
      </w:r>
    </w:p>
    <w:p w14:paraId="637C2225" w14:textId="77777777" w:rsidR="00671309" w:rsidRPr="00671309" w:rsidRDefault="00671309" w:rsidP="00671309">
      <w:pPr>
        <w:rPr>
          <w:rFonts w:ascii="Helvetica" w:hAnsi="Helvetica" w:cs="Helvetica"/>
          <w:b/>
          <w:bCs/>
          <w:color w:val="222222"/>
          <w:sz w:val="21"/>
          <w:szCs w:val="21"/>
        </w:rPr>
      </w:pPr>
    </w:p>
    <w:p w14:paraId="2C36C0C8"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П</w:t>
      </w:r>
      <w:r w:rsidRPr="00671309">
        <w:rPr>
          <w:rFonts w:ascii="Helvetica" w:hAnsi="Helvetica" w:cs="Helvetica"/>
          <w:b/>
          <w:bCs/>
          <w:color w:val="222222"/>
          <w:sz w:val="21"/>
          <w:szCs w:val="21"/>
        </w:rPr>
        <w:t xml:space="preserve">.2. </w:t>
      </w:r>
      <w:r w:rsidRPr="00671309">
        <w:rPr>
          <w:rFonts w:ascii="Helvetica" w:hAnsi="Helvetica" w:cs="Helvetica" w:hint="eastAsia"/>
          <w:b/>
          <w:bCs/>
          <w:color w:val="222222"/>
          <w:sz w:val="21"/>
          <w:szCs w:val="21"/>
        </w:rPr>
        <w:t>Методика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исследования</w:t>
      </w:r>
    </w:p>
    <w:p w14:paraId="4B8E7C3E" w14:textId="77777777" w:rsidR="00671309" w:rsidRPr="00671309" w:rsidRDefault="00671309" w:rsidP="00671309">
      <w:pPr>
        <w:rPr>
          <w:rFonts w:ascii="Helvetica" w:hAnsi="Helvetica" w:cs="Helvetica"/>
          <w:b/>
          <w:bCs/>
          <w:color w:val="222222"/>
          <w:sz w:val="21"/>
          <w:szCs w:val="21"/>
        </w:rPr>
      </w:pPr>
    </w:p>
    <w:p w14:paraId="34412A38"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 xml:space="preserve">II.3. </w:t>
      </w:r>
      <w:r w:rsidRPr="00671309">
        <w:rPr>
          <w:rFonts w:ascii="Helvetica" w:hAnsi="Helvetica" w:cs="Helvetica" w:hint="eastAsia"/>
          <w:b/>
          <w:bCs/>
          <w:color w:val="222222"/>
          <w:sz w:val="21"/>
          <w:szCs w:val="21"/>
        </w:rPr>
        <w:t>Объем</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собранного</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материала</w:t>
      </w:r>
      <w:r w:rsidRPr="00671309">
        <w:rPr>
          <w:rFonts w:ascii="Helvetica" w:hAnsi="Helvetica" w:cs="Helvetica"/>
          <w:b/>
          <w:bCs/>
          <w:color w:val="222222"/>
          <w:sz w:val="21"/>
          <w:szCs w:val="21"/>
        </w:rPr>
        <w:t>.</w:t>
      </w:r>
    </w:p>
    <w:p w14:paraId="42FD7C10" w14:textId="77777777" w:rsidR="00671309" w:rsidRPr="00671309" w:rsidRDefault="00671309" w:rsidP="00671309">
      <w:pPr>
        <w:rPr>
          <w:rFonts w:ascii="Helvetica" w:hAnsi="Helvetica" w:cs="Helvetica"/>
          <w:b/>
          <w:bCs/>
          <w:color w:val="222222"/>
          <w:sz w:val="21"/>
          <w:szCs w:val="21"/>
        </w:rPr>
      </w:pPr>
    </w:p>
    <w:p w14:paraId="118D43DD"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РЕЗУЛЬТАТЫ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СОБСТВЕННЫХ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ШШЩОВАНИИ</w:t>
      </w:r>
      <w:r w:rsidRPr="00671309">
        <w:rPr>
          <w:rFonts w:ascii="Helvetica" w:hAnsi="Helvetica" w:cs="Helvetica"/>
          <w:b/>
          <w:bCs/>
          <w:color w:val="222222"/>
          <w:sz w:val="21"/>
          <w:szCs w:val="21"/>
        </w:rPr>
        <w:t>.</w:t>
      </w:r>
    </w:p>
    <w:p w14:paraId="737124C9" w14:textId="77777777" w:rsidR="00671309" w:rsidRPr="00671309" w:rsidRDefault="00671309" w:rsidP="00671309">
      <w:pPr>
        <w:rPr>
          <w:rFonts w:ascii="Helvetica" w:hAnsi="Helvetica" w:cs="Helvetica"/>
          <w:b/>
          <w:bCs/>
          <w:color w:val="222222"/>
          <w:sz w:val="21"/>
          <w:szCs w:val="21"/>
        </w:rPr>
      </w:pPr>
    </w:p>
    <w:p w14:paraId="569D395D"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.1. </w:t>
      </w:r>
      <w:r w:rsidRPr="00671309">
        <w:rPr>
          <w:rFonts w:ascii="Helvetica" w:hAnsi="Helvetica" w:cs="Helvetica" w:hint="eastAsia"/>
          <w:b/>
          <w:bCs/>
          <w:color w:val="222222"/>
          <w:sz w:val="21"/>
          <w:szCs w:val="21"/>
        </w:rPr>
        <w:t>Систематическая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часть</w:t>
      </w:r>
    </w:p>
    <w:p w14:paraId="68AE98D9" w14:textId="77777777" w:rsidR="00671309" w:rsidRPr="00671309" w:rsidRDefault="00671309" w:rsidP="00671309">
      <w:pPr>
        <w:rPr>
          <w:rFonts w:ascii="Helvetica" w:hAnsi="Helvetica" w:cs="Helvetica"/>
          <w:b/>
          <w:bCs/>
          <w:color w:val="222222"/>
          <w:sz w:val="21"/>
          <w:szCs w:val="21"/>
        </w:rPr>
      </w:pPr>
    </w:p>
    <w:p w14:paraId="0D2AA489"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.1.1. </w:t>
      </w:r>
      <w:r w:rsidRPr="00671309">
        <w:rPr>
          <w:rFonts w:ascii="Helvetica" w:hAnsi="Helvetica" w:cs="Helvetica" w:hint="eastAsia"/>
          <w:b/>
          <w:bCs/>
          <w:color w:val="222222"/>
          <w:sz w:val="21"/>
          <w:szCs w:val="21"/>
        </w:rPr>
        <w:t>Видовой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состав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Беломоро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Балтийского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направления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миграции</w:t>
      </w:r>
      <w:r w:rsidRPr="00671309">
        <w:rPr>
          <w:rFonts w:ascii="Helvetica" w:hAnsi="Helvetica" w:cs="Helvetica"/>
          <w:b/>
          <w:bCs/>
          <w:color w:val="222222"/>
          <w:sz w:val="21"/>
          <w:szCs w:val="21"/>
        </w:rPr>
        <w:t>.</w:t>
      </w:r>
    </w:p>
    <w:p w14:paraId="37F6DE3B" w14:textId="77777777" w:rsidR="00671309" w:rsidRPr="00671309" w:rsidRDefault="00671309" w:rsidP="00671309">
      <w:pPr>
        <w:rPr>
          <w:rFonts w:ascii="Helvetica" w:hAnsi="Helvetica" w:cs="Helvetica"/>
          <w:b/>
          <w:bCs/>
          <w:color w:val="222222"/>
          <w:sz w:val="21"/>
          <w:szCs w:val="21"/>
        </w:rPr>
      </w:pPr>
    </w:p>
    <w:p w14:paraId="14B85BB2"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.2. </w:t>
      </w:r>
      <w:r w:rsidRPr="00671309">
        <w:rPr>
          <w:rFonts w:ascii="Helvetica" w:hAnsi="Helvetica" w:cs="Helvetica" w:hint="eastAsia"/>
          <w:b/>
          <w:bCs/>
          <w:color w:val="222222"/>
          <w:sz w:val="21"/>
          <w:szCs w:val="21"/>
        </w:rPr>
        <w:t>Эколого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шаунистический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анализ</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зараженности</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p>
    <w:p w14:paraId="7FA28278" w14:textId="77777777" w:rsidR="00671309" w:rsidRPr="00671309" w:rsidRDefault="00671309" w:rsidP="00671309">
      <w:pPr>
        <w:rPr>
          <w:rFonts w:ascii="Helvetica" w:hAnsi="Helvetica" w:cs="Helvetica"/>
          <w:b/>
          <w:bCs/>
          <w:color w:val="222222"/>
          <w:sz w:val="21"/>
          <w:szCs w:val="21"/>
        </w:rPr>
      </w:pPr>
    </w:p>
    <w:p w14:paraId="18742863"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.2.1. </w:t>
      </w:r>
      <w:r w:rsidRPr="00671309">
        <w:rPr>
          <w:rFonts w:ascii="Helvetica" w:hAnsi="Helvetica" w:cs="Helvetica" w:hint="eastAsia"/>
          <w:b/>
          <w:bCs/>
          <w:color w:val="222222"/>
          <w:sz w:val="21"/>
          <w:szCs w:val="21"/>
        </w:rPr>
        <w:t>Распространение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родов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тих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у</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различных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семейств</w:t>
      </w:r>
      <w:r w:rsidRPr="00671309">
        <w:rPr>
          <w:rFonts w:ascii="Helvetica" w:hAnsi="Helvetica" w:cs="Helvetica"/>
          <w:b/>
          <w:bCs/>
          <w:color w:val="222222"/>
          <w:sz w:val="21"/>
          <w:szCs w:val="21"/>
        </w:rPr>
        <w:t>.</w:t>
      </w:r>
    </w:p>
    <w:p w14:paraId="3B3E1BEE" w14:textId="77777777" w:rsidR="00671309" w:rsidRPr="00671309" w:rsidRDefault="00671309" w:rsidP="00671309">
      <w:pPr>
        <w:rPr>
          <w:rFonts w:ascii="Helvetica" w:hAnsi="Helvetica" w:cs="Helvetica"/>
          <w:b/>
          <w:bCs/>
          <w:color w:val="222222"/>
          <w:sz w:val="21"/>
          <w:szCs w:val="21"/>
        </w:rPr>
      </w:pPr>
    </w:p>
    <w:p w14:paraId="58C25B9E"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.2.2. </w:t>
      </w:r>
      <w:r w:rsidRPr="00671309">
        <w:rPr>
          <w:rFonts w:ascii="Helvetica" w:hAnsi="Helvetica" w:cs="Helvetica" w:hint="eastAsia"/>
          <w:b/>
          <w:bCs/>
          <w:color w:val="222222"/>
          <w:sz w:val="21"/>
          <w:szCs w:val="21"/>
        </w:rPr>
        <w:t>Роль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миграций</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заранении</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w:t>
      </w:r>
      <w:r w:rsidRPr="00671309">
        <w:rPr>
          <w:rFonts w:ascii="Helvetica" w:hAnsi="Helvetica" w:cs="Helvetica"/>
          <w:b/>
          <w:bCs/>
          <w:color w:val="222222"/>
          <w:sz w:val="21"/>
          <w:szCs w:val="21"/>
        </w:rPr>
        <w:t xml:space="preserve">. . </w:t>
      </w:r>
      <w:r w:rsidRPr="00671309">
        <w:rPr>
          <w:rFonts w:ascii="Helvetica" w:hAnsi="Helvetica" w:cs="Helvetica" w:hint="eastAsia"/>
          <w:b/>
          <w:bCs/>
          <w:color w:val="222222"/>
          <w:sz w:val="21"/>
          <w:szCs w:val="21"/>
        </w:rPr>
        <w:t>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w:t>
      </w:r>
    </w:p>
    <w:p w14:paraId="3341944A" w14:textId="77777777" w:rsidR="00671309" w:rsidRPr="00671309" w:rsidRDefault="00671309" w:rsidP="00671309">
      <w:pPr>
        <w:rPr>
          <w:rFonts w:ascii="Helvetica" w:hAnsi="Helvetica" w:cs="Helvetica"/>
          <w:b/>
          <w:bCs/>
          <w:color w:val="222222"/>
          <w:sz w:val="21"/>
          <w:szCs w:val="21"/>
        </w:rPr>
      </w:pPr>
    </w:p>
    <w:p w14:paraId="75E2B731"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.2.3. </w:t>
      </w:r>
      <w:r w:rsidRPr="00671309">
        <w:rPr>
          <w:rFonts w:ascii="Helvetica" w:hAnsi="Helvetica" w:cs="Helvetica" w:hint="eastAsia"/>
          <w:b/>
          <w:bCs/>
          <w:color w:val="222222"/>
          <w:sz w:val="21"/>
          <w:szCs w:val="21"/>
        </w:rPr>
        <w:t>Сезонно</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возрастные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особенности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w:t>
      </w:r>
    </w:p>
    <w:p w14:paraId="159ACA9D" w14:textId="77777777" w:rsidR="00671309" w:rsidRPr="00671309" w:rsidRDefault="00671309" w:rsidP="00671309">
      <w:pPr>
        <w:rPr>
          <w:rFonts w:ascii="Helvetica" w:hAnsi="Helvetica" w:cs="Helvetica"/>
          <w:b/>
          <w:bCs/>
          <w:color w:val="222222"/>
          <w:sz w:val="21"/>
          <w:szCs w:val="21"/>
        </w:rPr>
      </w:pPr>
    </w:p>
    <w:p w14:paraId="6E5BAD98"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.2.4. </w:t>
      </w:r>
      <w:r w:rsidRPr="00671309">
        <w:rPr>
          <w:rFonts w:ascii="Helvetica" w:hAnsi="Helvetica" w:cs="Helvetica" w:hint="eastAsia"/>
          <w:b/>
          <w:bCs/>
          <w:color w:val="222222"/>
          <w:sz w:val="21"/>
          <w:szCs w:val="21"/>
        </w:rPr>
        <w:t>Зависимость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зараженности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простейшшли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от</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пола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 . ' </w:t>
      </w:r>
      <w:r w:rsidRPr="00671309">
        <w:rPr>
          <w:rFonts w:ascii="Helvetica" w:hAnsi="Helvetica" w:cs="Helvetica" w:hint="eastAsia"/>
          <w:b/>
          <w:bCs/>
          <w:color w:val="222222"/>
          <w:sz w:val="21"/>
          <w:szCs w:val="21"/>
        </w:rPr>
        <w:t>стр</w:t>
      </w:r>
      <w:r w:rsidRPr="00671309">
        <w:rPr>
          <w:rFonts w:ascii="Helvetica" w:hAnsi="Helvetica" w:cs="Helvetica"/>
          <w:b/>
          <w:bCs/>
          <w:color w:val="222222"/>
          <w:sz w:val="21"/>
          <w:szCs w:val="21"/>
        </w:rPr>
        <w:t>.</w:t>
      </w:r>
    </w:p>
    <w:p w14:paraId="4E1F81C6" w14:textId="77777777" w:rsidR="00671309" w:rsidRPr="00671309" w:rsidRDefault="00671309" w:rsidP="00671309">
      <w:pPr>
        <w:rPr>
          <w:rFonts w:ascii="Helvetica" w:hAnsi="Helvetica" w:cs="Helvetica"/>
          <w:b/>
          <w:bCs/>
          <w:color w:val="222222"/>
          <w:sz w:val="21"/>
          <w:szCs w:val="21"/>
        </w:rPr>
      </w:pPr>
    </w:p>
    <w:p w14:paraId="29C275F4"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 xml:space="preserve">.2.5. </w:t>
      </w:r>
      <w:r w:rsidRPr="00671309">
        <w:rPr>
          <w:rFonts w:ascii="Helvetica" w:hAnsi="Helvetica" w:cs="Helvetica" w:hint="eastAsia"/>
          <w:b/>
          <w:bCs/>
          <w:color w:val="222222"/>
          <w:sz w:val="21"/>
          <w:szCs w:val="21"/>
        </w:rPr>
        <w:t>Зависимость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зараженности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простершими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от</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размеров</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p>
    <w:p w14:paraId="2433D022" w14:textId="77777777" w:rsidR="00671309" w:rsidRPr="00671309" w:rsidRDefault="00671309" w:rsidP="00671309">
      <w:pPr>
        <w:rPr>
          <w:rFonts w:ascii="Helvetica" w:hAnsi="Helvetica" w:cs="Helvetica"/>
          <w:b/>
          <w:bCs/>
          <w:color w:val="222222"/>
          <w:sz w:val="21"/>
          <w:szCs w:val="21"/>
        </w:rPr>
      </w:pPr>
    </w:p>
    <w:p w14:paraId="72C46E8E"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Щ</w:t>
      </w:r>
      <w:r w:rsidRPr="00671309">
        <w:rPr>
          <w:rFonts w:ascii="Helvetica" w:hAnsi="Helvetica" w:cs="Helvetica"/>
          <w:b/>
          <w:bCs/>
          <w:color w:val="222222"/>
          <w:sz w:val="21"/>
          <w:szCs w:val="21"/>
        </w:rPr>
        <w:t xml:space="preserve">.2.6. </w:t>
      </w:r>
      <w:r w:rsidRPr="00671309">
        <w:rPr>
          <w:rFonts w:ascii="Helvetica" w:hAnsi="Helvetica" w:cs="Helvetica" w:hint="eastAsia"/>
          <w:b/>
          <w:bCs/>
          <w:color w:val="222222"/>
          <w:sz w:val="21"/>
          <w:szCs w:val="21"/>
        </w:rPr>
        <w:t>Зависимость</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зараженности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паразитическими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простейшими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крови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от</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типа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гнезд</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местоположения</w:t>
      </w:r>
    </w:p>
    <w:p w14:paraId="74D2455A" w14:textId="77777777" w:rsidR="00671309" w:rsidRPr="00671309" w:rsidRDefault="00671309" w:rsidP="00671309">
      <w:pPr>
        <w:rPr>
          <w:rFonts w:ascii="Helvetica" w:hAnsi="Helvetica" w:cs="Helvetica"/>
          <w:b/>
          <w:bCs/>
          <w:color w:val="222222"/>
          <w:sz w:val="21"/>
          <w:szCs w:val="21"/>
        </w:rPr>
      </w:pPr>
    </w:p>
    <w:p w14:paraId="41BB92FE"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hint="eastAsia"/>
          <w:b/>
          <w:bCs/>
          <w:color w:val="222222"/>
          <w:sz w:val="21"/>
          <w:szCs w:val="21"/>
        </w:rPr>
        <w:t>Ш</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З</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Изучение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влияния</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гемоспорициы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на</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некоторые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физиологические</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процессы</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циких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птиц</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в</w:t>
      </w:r>
      <w:r w:rsidRPr="00671309">
        <w:rPr>
          <w:rFonts w:ascii="Helvetica" w:hAnsi="Helvetica" w:cs="Helvetica"/>
          <w:b/>
          <w:bCs/>
          <w:color w:val="222222"/>
          <w:sz w:val="21"/>
          <w:szCs w:val="21"/>
        </w:rPr>
        <w:t>.</w:t>
      </w:r>
      <w:r w:rsidRPr="00671309">
        <w:rPr>
          <w:rFonts w:ascii="Helvetica" w:hAnsi="Helvetica" w:cs="Helvetica" w:hint="eastAsia"/>
          <w:b/>
          <w:bCs/>
          <w:color w:val="222222"/>
          <w:sz w:val="21"/>
          <w:szCs w:val="21"/>
        </w:rPr>
        <w:t>природных</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условиях</w:t>
      </w:r>
      <w:r w:rsidRPr="00671309">
        <w:rPr>
          <w:rFonts w:ascii="Helvetica" w:hAnsi="Helvetica" w:cs="Helvetica"/>
          <w:b/>
          <w:bCs/>
          <w:color w:val="222222"/>
          <w:sz w:val="21"/>
          <w:szCs w:val="21"/>
        </w:rPr>
        <w:t>.</w:t>
      </w:r>
    </w:p>
    <w:p w14:paraId="5402F982" w14:textId="77777777" w:rsidR="00671309" w:rsidRPr="00671309" w:rsidRDefault="00671309" w:rsidP="00671309">
      <w:pPr>
        <w:rPr>
          <w:rFonts w:ascii="Helvetica" w:hAnsi="Helvetica" w:cs="Helvetica"/>
          <w:b/>
          <w:bCs/>
          <w:color w:val="222222"/>
          <w:sz w:val="21"/>
          <w:szCs w:val="21"/>
        </w:rPr>
      </w:pPr>
    </w:p>
    <w:p w14:paraId="112AC4E6" w14:textId="77777777" w:rsidR="00671309" w:rsidRPr="00671309" w:rsidRDefault="00671309" w:rsidP="00671309">
      <w:pPr>
        <w:rPr>
          <w:rFonts w:ascii="Helvetica" w:hAnsi="Helvetica" w:cs="Helvetica"/>
          <w:b/>
          <w:bCs/>
          <w:color w:val="222222"/>
          <w:sz w:val="21"/>
          <w:szCs w:val="21"/>
        </w:rPr>
      </w:pPr>
      <w:r w:rsidRPr="00671309">
        <w:rPr>
          <w:rFonts w:ascii="Helvetica" w:hAnsi="Helvetica" w:cs="Helvetica"/>
          <w:b/>
          <w:bCs/>
          <w:color w:val="222222"/>
          <w:sz w:val="21"/>
          <w:szCs w:val="21"/>
        </w:rPr>
        <w:t>1</w:t>
      </w:r>
      <w:r w:rsidRPr="00671309">
        <w:rPr>
          <w:rFonts w:ascii="Helvetica" w:hAnsi="Helvetica" w:cs="Helvetica" w:hint="eastAsia"/>
          <w:b/>
          <w:bCs/>
          <w:color w:val="222222"/>
          <w:sz w:val="21"/>
          <w:szCs w:val="21"/>
        </w:rPr>
        <w:t>У</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ОБСУЩШЕ</w:t>
      </w:r>
      <w:r w:rsidRPr="00671309">
        <w:rPr>
          <w:rFonts w:ascii="Helvetica" w:hAnsi="Helvetica" w:cs="Helvetica"/>
          <w:b/>
          <w:bCs/>
          <w:color w:val="222222"/>
          <w:sz w:val="21"/>
          <w:szCs w:val="21"/>
        </w:rPr>
        <w:t>.</w:t>
      </w:r>
    </w:p>
    <w:p w14:paraId="30D068C6" w14:textId="77777777" w:rsidR="00671309" w:rsidRPr="00671309" w:rsidRDefault="00671309" w:rsidP="00671309">
      <w:pPr>
        <w:rPr>
          <w:rFonts w:ascii="Helvetica" w:hAnsi="Helvetica" w:cs="Helvetica"/>
          <w:b/>
          <w:bCs/>
          <w:color w:val="222222"/>
          <w:sz w:val="21"/>
          <w:szCs w:val="21"/>
        </w:rPr>
      </w:pPr>
    </w:p>
    <w:p w14:paraId="4A7ADEAA" w14:textId="465036C4" w:rsidR="00967B66" w:rsidRPr="00671309" w:rsidRDefault="00671309" w:rsidP="00671309">
      <w:r w:rsidRPr="00671309">
        <w:rPr>
          <w:rFonts w:ascii="Helvetica" w:hAnsi="Helvetica" w:cs="Helvetica" w:hint="eastAsia"/>
          <w:b/>
          <w:bCs/>
          <w:color w:val="222222"/>
          <w:sz w:val="21"/>
          <w:szCs w:val="21"/>
        </w:rPr>
        <w:t>У</w:t>
      </w:r>
      <w:r w:rsidRPr="00671309">
        <w:rPr>
          <w:rFonts w:ascii="Helvetica" w:hAnsi="Helvetica" w:cs="Helvetica"/>
          <w:b/>
          <w:bCs/>
          <w:color w:val="222222"/>
          <w:sz w:val="21"/>
          <w:szCs w:val="21"/>
        </w:rPr>
        <w:t xml:space="preserve">. </w:t>
      </w:r>
      <w:r w:rsidRPr="00671309">
        <w:rPr>
          <w:rFonts w:ascii="Helvetica" w:hAnsi="Helvetica" w:cs="Helvetica" w:hint="eastAsia"/>
          <w:b/>
          <w:bCs/>
          <w:color w:val="222222"/>
          <w:sz w:val="21"/>
          <w:szCs w:val="21"/>
        </w:rPr>
        <w:t>ВЫВОДЫ</w:t>
      </w:r>
      <w:r w:rsidRPr="00671309">
        <w:rPr>
          <w:rFonts w:ascii="Helvetica" w:hAnsi="Helvetica" w:cs="Helvetica"/>
          <w:b/>
          <w:bCs/>
          <w:color w:val="222222"/>
          <w:sz w:val="21"/>
          <w:szCs w:val="21"/>
        </w:rPr>
        <w:t>.</w:t>
      </w:r>
    </w:p>
    <w:sectPr w:rsidR="00967B66" w:rsidRPr="006713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AD6E" w14:textId="77777777" w:rsidR="00B43D89" w:rsidRDefault="00B43D89">
      <w:pPr>
        <w:spacing w:after="0" w:line="240" w:lineRule="auto"/>
      </w:pPr>
      <w:r>
        <w:separator/>
      </w:r>
    </w:p>
  </w:endnote>
  <w:endnote w:type="continuationSeparator" w:id="0">
    <w:p w14:paraId="5900BC69" w14:textId="77777777" w:rsidR="00B43D89" w:rsidRDefault="00B4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18CB" w14:textId="77777777" w:rsidR="00B43D89" w:rsidRDefault="00B43D89"/>
    <w:p w14:paraId="61C3F5F1" w14:textId="77777777" w:rsidR="00B43D89" w:rsidRDefault="00B43D89"/>
    <w:p w14:paraId="35BF025B" w14:textId="77777777" w:rsidR="00B43D89" w:rsidRDefault="00B43D89"/>
    <w:p w14:paraId="7BCA34CC" w14:textId="77777777" w:rsidR="00B43D89" w:rsidRDefault="00B43D89"/>
    <w:p w14:paraId="17586ADA" w14:textId="77777777" w:rsidR="00B43D89" w:rsidRDefault="00B43D89"/>
    <w:p w14:paraId="3607E0AC" w14:textId="77777777" w:rsidR="00B43D89" w:rsidRDefault="00B43D89"/>
    <w:p w14:paraId="6742F827" w14:textId="77777777" w:rsidR="00B43D89" w:rsidRDefault="00B43D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59C911" wp14:editId="6783641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3886A" w14:textId="77777777" w:rsidR="00B43D89" w:rsidRDefault="00B43D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9C9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F3886A" w14:textId="77777777" w:rsidR="00B43D89" w:rsidRDefault="00B43D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36EFED" w14:textId="77777777" w:rsidR="00B43D89" w:rsidRDefault="00B43D89"/>
    <w:p w14:paraId="499EFEF6" w14:textId="77777777" w:rsidR="00B43D89" w:rsidRDefault="00B43D89"/>
    <w:p w14:paraId="73A7EF1E" w14:textId="77777777" w:rsidR="00B43D89" w:rsidRDefault="00B43D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A4D606" wp14:editId="6CB379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4B04B" w14:textId="77777777" w:rsidR="00B43D89" w:rsidRDefault="00B43D89"/>
                          <w:p w14:paraId="2A0C0F8E" w14:textId="77777777" w:rsidR="00B43D89" w:rsidRDefault="00B43D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A4D6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A4B04B" w14:textId="77777777" w:rsidR="00B43D89" w:rsidRDefault="00B43D89"/>
                    <w:p w14:paraId="2A0C0F8E" w14:textId="77777777" w:rsidR="00B43D89" w:rsidRDefault="00B43D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8D443E" w14:textId="77777777" w:rsidR="00B43D89" w:rsidRDefault="00B43D89"/>
    <w:p w14:paraId="227FB932" w14:textId="77777777" w:rsidR="00B43D89" w:rsidRDefault="00B43D89">
      <w:pPr>
        <w:rPr>
          <w:sz w:val="2"/>
          <w:szCs w:val="2"/>
        </w:rPr>
      </w:pPr>
    </w:p>
    <w:p w14:paraId="18F06F42" w14:textId="77777777" w:rsidR="00B43D89" w:rsidRDefault="00B43D89"/>
    <w:p w14:paraId="5AE90460" w14:textId="77777777" w:rsidR="00B43D89" w:rsidRDefault="00B43D89">
      <w:pPr>
        <w:spacing w:after="0" w:line="240" w:lineRule="auto"/>
      </w:pPr>
    </w:p>
  </w:footnote>
  <w:footnote w:type="continuationSeparator" w:id="0">
    <w:p w14:paraId="635FE304" w14:textId="77777777" w:rsidR="00B43D89" w:rsidRDefault="00B43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89"/>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32224</TotalTime>
  <Pages>5</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1616</cp:revision>
  <cp:lastPrinted>2009-02-06T05:36:00Z</cp:lastPrinted>
  <dcterms:created xsi:type="dcterms:W3CDTF">2025-11-25T20:19:00Z</dcterms:created>
  <dcterms:modified xsi:type="dcterms:W3CDTF">2026-01-06T12:01:00Z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