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E49EF" w14:textId="13E985A1" w:rsidR="00AB5B41" w:rsidRDefault="000B56F1" w:rsidP="000B56F1">
      <w:r w:rsidRPr="000B56F1">
        <w:rPr>
          <w:rFonts w:hint="eastAsia"/>
        </w:rPr>
        <w:t>Арипов</w:t>
      </w:r>
      <w:r w:rsidRPr="000B56F1">
        <w:t xml:space="preserve"> </w:t>
      </w:r>
      <w:r w:rsidRPr="000B56F1">
        <w:rPr>
          <w:rFonts w:hint="eastAsia"/>
        </w:rPr>
        <w:t>Орифходжа</w:t>
      </w:r>
      <w:r w:rsidRPr="000B56F1">
        <w:t xml:space="preserve"> </w:t>
      </w:r>
      <w:r w:rsidRPr="000B56F1">
        <w:rPr>
          <w:rFonts w:hint="eastAsia"/>
        </w:rPr>
        <w:t>Хабибуллоевич</w:t>
      </w:r>
      <w:r>
        <w:t xml:space="preserve"> </w:t>
      </w:r>
      <w:r w:rsidRPr="000B56F1">
        <w:rPr>
          <w:rFonts w:hint="eastAsia"/>
        </w:rPr>
        <w:t>Устойчивое</w:t>
      </w:r>
      <w:r w:rsidRPr="000B56F1">
        <w:t xml:space="preserve"> </w:t>
      </w:r>
      <w:r w:rsidRPr="000B56F1">
        <w:rPr>
          <w:rFonts w:hint="eastAsia"/>
        </w:rPr>
        <w:t>развитие</w:t>
      </w:r>
      <w:r w:rsidRPr="000B56F1">
        <w:t xml:space="preserve"> </w:t>
      </w:r>
      <w:r w:rsidRPr="000B56F1">
        <w:rPr>
          <w:rFonts w:hint="eastAsia"/>
        </w:rPr>
        <w:t>розничной</w:t>
      </w:r>
      <w:r w:rsidRPr="000B56F1">
        <w:t xml:space="preserve"> </w:t>
      </w:r>
      <w:r w:rsidRPr="000B56F1">
        <w:rPr>
          <w:rFonts w:hint="eastAsia"/>
        </w:rPr>
        <w:t>торговой</w:t>
      </w:r>
      <w:r w:rsidRPr="000B56F1">
        <w:t xml:space="preserve"> </w:t>
      </w:r>
      <w:r w:rsidRPr="000B56F1">
        <w:rPr>
          <w:rFonts w:hint="eastAsia"/>
        </w:rPr>
        <w:t>сети</w:t>
      </w:r>
      <w:r w:rsidRPr="000B56F1">
        <w:t xml:space="preserve"> </w:t>
      </w:r>
      <w:r w:rsidRPr="000B56F1">
        <w:rPr>
          <w:rFonts w:hint="eastAsia"/>
        </w:rPr>
        <w:t>в</w:t>
      </w:r>
      <w:r w:rsidRPr="000B56F1">
        <w:t xml:space="preserve"> </w:t>
      </w:r>
      <w:r w:rsidRPr="000B56F1">
        <w:rPr>
          <w:rFonts w:hint="eastAsia"/>
        </w:rPr>
        <w:t>условиях</w:t>
      </w:r>
      <w:r w:rsidRPr="000B56F1">
        <w:t xml:space="preserve"> </w:t>
      </w:r>
      <w:r w:rsidRPr="000B56F1">
        <w:rPr>
          <w:rFonts w:hint="eastAsia"/>
        </w:rPr>
        <w:t>рыночной</w:t>
      </w:r>
      <w:r w:rsidRPr="000B56F1">
        <w:t xml:space="preserve"> </w:t>
      </w:r>
      <w:r w:rsidRPr="000B56F1">
        <w:rPr>
          <w:rFonts w:hint="eastAsia"/>
        </w:rPr>
        <w:t>экономики</w:t>
      </w:r>
      <w:r w:rsidRPr="000B56F1">
        <w:t xml:space="preserve">: </w:t>
      </w:r>
      <w:r w:rsidRPr="000B56F1">
        <w:rPr>
          <w:rFonts w:hint="eastAsia"/>
        </w:rPr>
        <w:t>теория</w:t>
      </w:r>
      <w:r w:rsidRPr="000B56F1">
        <w:t xml:space="preserve">, </w:t>
      </w:r>
      <w:r w:rsidRPr="000B56F1">
        <w:rPr>
          <w:rFonts w:hint="eastAsia"/>
        </w:rPr>
        <w:t>методология</w:t>
      </w:r>
      <w:r w:rsidRPr="000B56F1">
        <w:t xml:space="preserve">, </w:t>
      </w:r>
      <w:r w:rsidRPr="000B56F1">
        <w:rPr>
          <w:rFonts w:hint="eastAsia"/>
        </w:rPr>
        <w:t>практика</w:t>
      </w:r>
      <w:r w:rsidRPr="000B56F1">
        <w:t xml:space="preserve"> (</w:t>
      </w:r>
      <w:r w:rsidRPr="000B56F1">
        <w:rPr>
          <w:rFonts w:hint="eastAsia"/>
        </w:rPr>
        <w:t>на</w:t>
      </w:r>
      <w:r w:rsidRPr="000B56F1">
        <w:t xml:space="preserve"> </w:t>
      </w:r>
      <w:r w:rsidRPr="000B56F1">
        <w:rPr>
          <w:rFonts w:hint="eastAsia"/>
        </w:rPr>
        <w:t>материалах</w:t>
      </w:r>
      <w:r w:rsidRPr="000B56F1">
        <w:t xml:space="preserve"> </w:t>
      </w:r>
      <w:r w:rsidRPr="000B56F1">
        <w:rPr>
          <w:rFonts w:hint="eastAsia"/>
        </w:rPr>
        <w:t>Республики</w:t>
      </w:r>
      <w:r w:rsidRPr="000B56F1">
        <w:t xml:space="preserve"> </w:t>
      </w:r>
      <w:r w:rsidRPr="000B56F1">
        <w:rPr>
          <w:rFonts w:hint="eastAsia"/>
        </w:rPr>
        <w:t>Таджикистан</w:t>
      </w:r>
      <w:r w:rsidRPr="000B56F1">
        <w:t>)</w:t>
      </w:r>
    </w:p>
    <w:p w14:paraId="04DC0088" w14:textId="77777777" w:rsidR="000B56F1" w:rsidRDefault="000B56F1" w:rsidP="000B56F1">
      <w:r>
        <w:rPr>
          <w:rFonts w:hint="eastAsia"/>
        </w:rPr>
        <w:t>ОГЛАВЛЕНИЕ</w:t>
      </w:r>
      <w:r>
        <w:t xml:space="preserve"> </w:t>
      </w:r>
      <w:r>
        <w:rPr>
          <w:rFonts w:hint="eastAsia"/>
        </w:rPr>
        <w:t>ДИССЕРТАЦИИ</w:t>
      </w:r>
    </w:p>
    <w:p w14:paraId="070D0A05" w14:textId="77777777" w:rsidR="000B56F1" w:rsidRDefault="000B56F1" w:rsidP="000B56F1">
      <w:r>
        <w:rPr>
          <w:rFonts w:hint="eastAsia"/>
        </w:rPr>
        <w:t>доктор</w:t>
      </w:r>
      <w:r>
        <w:t xml:space="preserve"> </w:t>
      </w:r>
      <w:r>
        <w:rPr>
          <w:rFonts w:hint="eastAsia"/>
        </w:rPr>
        <w:t>наук</w:t>
      </w:r>
      <w:r>
        <w:t xml:space="preserve"> </w:t>
      </w:r>
      <w:r>
        <w:rPr>
          <w:rFonts w:hint="eastAsia"/>
        </w:rPr>
        <w:t>Арипов</w:t>
      </w:r>
      <w:r>
        <w:t xml:space="preserve"> </w:t>
      </w:r>
      <w:r>
        <w:rPr>
          <w:rFonts w:hint="eastAsia"/>
        </w:rPr>
        <w:t>Орифходжа</w:t>
      </w:r>
      <w:r>
        <w:t xml:space="preserve"> </w:t>
      </w:r>
      <w:r>
        <w:rPr>
          <w:rFonts w:hint="eastAsia"/>
        </w:rPr>
        <w:t>Хабибуллоевич</w:t>
      </w:r>
    </w:p>
    <w:p w14:paraId="1A462687" w14:textId="77777777" w:rsidR="000B56F1" w:rsidRDefault="000B56F1" w:rsidP="000B56F1">
      <w:r>
        <w:rPr>
          <w:rFonts w:hint="eastAsia"/>
        </w:rPr>
        <w:t>ОГЛАВЛЕНИЕ</w:t>
      </w:r>
    </w:p>
    <w:p w14:paraId="1040D22D" w14:textId="77777777" w:rsidR="000B56F1" w:rsidRDefault="000B56F1" w:rsidP="000B56F1"/>
    <w:p w14:paraId="21CBC69E" w14:textId="77777777" w:rsidR="000B56F1" w:rsidRDefault="000B56F1" w:rsidP="000B56F1">
      <w:r>
        <w:rPr>
          <w:rFonts w:hint="eastAsia"/>
        </w:rPr>
        <w:t>Стр</w:t>
      </w:r>
      <w:r>
        <w:t>.</w:t>
      </w:r>
    </w:p>
    <w:p w14:paraId="218F4CB4" w14:textId="77777777" w:rsidR="000B56F1" w:rsidRDefault="000B56F1" w:rsidP="000B56F1"/>
    <w:p w14:paraId="117E5CCD" w14:textId="77777777" w:rsidR="000B56F1" w:rsidRDefault="000B56F1" w:rsidP="000B56F1">
      <w:r>
        <w:rPr>
          <w:rFonts w:hint="eastAsia"/>
        </w:rPr>
        <w:t>ВВЕДЕНИЕ</w:t>
      </w:r>
    </w:p>
    <w:p w14:paraId="37BADBEC" w14:textId="77777777" w:rsidR="000B56F1" w:rsidRDefault="000B56F1" w:rsidP="000B56F1"/>
    <w:p w14:paraId="1693B019" w14:textId="77777777" w:rsidR="000B56F1" w:rsidRDefault="000B56F1" w:rsidP="000B56F1">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устойчивого</w:t>
      </w:r>
      <w:r>
        <w:t xml:space="preserve"> </w:t>
      </w:r>
      <w:r>
        <w:rPr>
          <w:rFonts w:hint="eastAsia"/>
        </w:rPr>
        <w:t>развития</w:t>
      </w:r>
      <w:r>
        <w:t xml:space="preserve"> </w:t>
      </w:r>
      <w:r>
        <w:rPr>
          <w:rFonts w:hint="eastAsia"/>
        </w:rPr>
        <w:t>розничной</w:t>
      </w:r>
      <w:r>
        <w:t xml:space="preserve"> </w:t>
      </w:r>
      <w:r>
        <w:rPr>
          <w:rFonts w:hint="eastAsia"/>
        </w:rPr>
        <w:t>торговой</w:t>
      </w:r>
      <w:r>
        <w:t xml:space="preserve"> </w:t>
      </w:r>
      <w:r>
        <w:rPr>
          <w:rFonts w:hint="eastAsia"/>
        </w:rPr>
        <w:t>сети</w:t>
      </w:r>
      <w:r>
        <w:t xml:space="preserve"> </w:t>
      </w:r>
      <w:r>
        <w:rPr>
          <w:rFonts w:hint="eastAsia"/>
        </w:rPr>
        <w:t>в</w:t>
      </w:r>
      <w:r>
        <w:t xml:space="preserve"> </w:t>
      </w:r>
      <w:r>
        <w:rPr>
          <w:rFonts w:hint="eastAsia"/>
        </w:rPr>
        <w:t>условиях</w:t>
      </w:r>
      <w:r>
        <w:t xml:space="preserve"> </w:t>
      </w:r>
      <w:r>
        <w:rPr>
          <w:rFonts w:hint="eastAsia"/>
        </w:rPr>
        <w:t>рыночных</w:t>
      </w:r>
      <w:r>
        <w:t xml:space="preserve"> </w:t>
      </w:r>
      <w:r>
        <w:rPr>
          <w:rFonts w:hint="eastAsia"/>
        </w:rPr>
        <w:t>отношений</w:t>
      </w:r>
    </w:p>
    <w:p w14:paraId="3AD76DDF" w14:textId="77777777" w:rsidR="000B56F1" w:rsidRDefault="000B56F1" w:rsidP="000B56F1"/>
    <w:p w14:paraId="759EE617" w14:textId="77777777" w:rsidR="000B56F1" w:rsidRDefault="000B56F1" w:rsidP="000B56F1">
      <w:r>
        <w:t xml:space="preserve">1.1. </w:t>
      </w:r>
      <w:r>
        <w:rPr>
          <w:rFonts w:hint="eastAsia"/>
        </w:rPr>
        <w:t>Современные</w:t>
      </w:r>
      <w:r>
        <w:t xml:space="preserve"> </w:t>
      </w:r>
      <w:r>
        <w:rPr>
          <w:rFonts w:hint="eastAsia"/>
        </w:rPr>
        <w:t>формы</w:t>
      </w:r>
      <w:r>
        <w:t xml:space="preserve"> </w:t>
      </w:r>
      <w:r>
        <w:rPr>
          <w:rFonts w:hint="eastAsia"/>
        </w:rPr>
        <w:t>розничной</w:t>
      </w:r>
      <w:r>
        <w:t xml:space="preserve"> </w:t>
      </w:r>
      <w:r>
        <w:rPr>
          <w:rFonts w:hint="eastAsia"/>
        </w:rPr>
        <w:t>торговли</w:t>
      </w:r>
      <w:r>
        <w:t xml:space="preserve"> </w:t>
      </w:r>
      <w:r>
        <w:rPr>
          <w:rFonts w:hint="eastAsia"/>
        </w:rPr>
        <w:t>в</w:t>
      </w:r>
      <w:r>
        <w:t xml:space="preserve"> </w:t>
      </w:r>
      <w:r>
        <w:rPr>
          <w:rFonts w:hint="eastAsia"/>
        </w:rPr>
        <w:t>структуре</w:t>
      </w:r>
      <w:r>
        <w:t xml:space="preserve"> </w:t>
      </w:r>
      <w:r>
        <w:rPr>
          <w:rFonts w:hint="eastAsia"/>
        </w:rPr>
        <w:t>рыночной</w:t>
      </w:r>
      <w:r>
        <w:t xml:space="preserve"> </w:t>
      </w:r>
      <w:r>
        <w:rPr>
          <w:rFonts w:hint="eastAsia"/>
        </w:rPr>
        <w:t>экономики</w:t>
      </w:r>
    </w:p>
    <w:p w14:paraId="6BEDF7A4" w14:textId="77777777" w:rsidR="000B56F1" w:rsidRDefault="000B56F1" w:rsidP="000B56F1"/>
    <w:p w14:paraId="23422F03" w14:textId="77777777" w:rsidR="000B56F1" w:rsidRDefault="000B56F1" w:rsidP="000B56F1">
      <w:r>
        <w:t xml:space="preserve">1.2. </w:t>
      </w:r>
      <w:r>
        <w:rPr>
          <w:rFonts w:hint="eastAsia"/>
        </w:rPr>
        <w:t>Торговые</w:t>
      </w:r>
      <w:r>
        <w:t xml:space="preserve"> </w:t>
      </w:r>
      <w:r>
        <w:rPr>
          <w:rFonts w:hint="eastAsia"/>
        </w:rPr>
        <w:t>сети</w:t>
      </w:r>
      <w:r>
        <w:t xml:space="preserve"> </w:t>
      </w:r>
      <w:r>
        <w:rPr>
          <w:rFonts w:hint="eastAsia"/>
        </w:rPr>
        <w:t>и</w:t>
      </w:r>
      <w:r>
        <w:t xml:space="preserve"> </w:t>
      </w:r>
      <w:r>
        <w:rPr>
          <w:rFonts w:hint="eastAsia"/>
        </w:rPr>
        <w:t>их</w:t>
      </w:r>
      <w:r>
        <w:t xml:space="preserve"> </w:t>
      </w:r>
      <w:r>
        <w:rPr>
          <w:rFonts w:hint="eastAsia"/>
        </w:rPr>
        <w:t>конкурентные</w:t>
      </w:r>
      <w:r>
        <w:t xml:space="preserve"> </w:t>
      </w:r>
      <w:r>
        <w:rPr>
          <w:rFonts w:hint="eastAsia"/>
        </w:rPr>
        <w:t>преимущества</w:t>
      </w:r>
    </w:p>
    <w:p w14:paraId="3D12573D" w14:textId="77777777" w:rsidR="000B56F1" w:rsidRDefault="000B56F1" w:rsidP="000B56F1"/>
    <w:p w14:paraId="03A98E23" w14:textId="77777777" w:rsidR="000B56F1" w:rsidRDefault="000B56F1" w:rsidP="000B56F1">
      <w:r>
        <w:t xml:space="preserve">1.3.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устойчивое</w:t>
      </w:r>
      <w:r>
        <w:t xml:space="preserve"> </w:t>
      </w:r>
      <w:r>
        <w:rPr>
          <w:rFonts w:hint="eastAsia"/>
        </w:rPr>
        <w:t>развитие</w:t>
      </w:r>
      <w:r>
        <w:t xml:space="preserve"> </w:t>
      </w:r>
      <w:r>
        <w:rPr>
          <w:rFonts w:hint="eastAsia"/>
        </w:rPr>
        <w:t>торговой</w:t>
      </w:r>
      <w:r>
        <w:t xml:space="preserve"> </w:t>
      </w:r>
      <w:r>
        <w:rPr>
          <w:rFonts w:hint="eastAsia"/>
        </w:rPr>
        <w:t>сети</w:t>
      </w:r>
      <w:r>
        <w:t xml:space="preserve"> 34 </w:t>
      </w:r>
      <w:r>
        <w:rPr>
          <w:rFonts w:hint="eastAsia"/>
        </w:rPr>
        <w:t>Глава</w:t>
      </w:r>
      <w:r>
        <w:t xml:space="preserve"> 2. </w:t>
      </w:r>
      <w:r>
        <w:rPr>
          <w:rFonts w:hint="eastAsia"/>
        </w:rPr>
        <w:t>Методология</w:t>
      </w:r>
      <w:r>
        <w:t xml:space="preserve"> </w:t>
      </w:r>
      <w:r>
        <w:rPr>
          <w:rFonts w:hint="eastAsia"/>
        </w:rPr>
        <w:t>анализа</w:t>
      </w:r>
      <w:r>
        <w:t xml:space="preserve"> </w:t>
      </w:r>
      <w:r>
        <w:rPr>
          <w:rFonts w:hint="eastAsia"/>
        </w:rPr>
        <w:t>устойчивого</w:t>
      </w:r>
      <w:r>
        <w:t xml:space="preserve"> </w:t>
      </w:r>
      <w:r>
        <w:rPr>
          <w:rFonts w:hint="eastAsia"/>
        </w:rPr>
        <w:t>развития</w:t>
      </w:r>
      <w:r>
        <w:t xml:space="preserve"> </w:t>
      </w:r>
      <w:r>
        <w:rPr>
          <w:rFonts w:hint="eastAsia"/>
        </w:rPr>
        <w:t>торговой</w:t>
      </w:r>
      <w:r>
        <w:t xml:space="preserve"> </w:t>
      </w:r>
      <w:r>
        <w:rPr>
          <w:rFonts w:hint="eastAsia"/>
        </w:rPr>
        <w:t>сети</w:t>
      </w:r>
    </w:p>
    <w:p w14:paraId="1ABE996D" w14:textId="77777777" w:rsidR="000B56F1" w:rsidRDefault="000B56F1" w:rsidP="000B56F1"/>
    <w:p w14:paraId="1D10B3BB" w14:textId="77777777" w:rsidR="000B56F1" w:rsidRDefault="000B56F1" w:rsidP="000B56F1">
      <w:r>
        <w:t xml:space="preserve">2.1. </w:t>
      </w:r>
      <w:r>
        <w:rPr>
          <w:rFonts w:hint="eastAsia"/>
        </w:rPr>
        <w:t>Принципы</w:t>
      </w:r>
      <w:r>
        <w:t xml:space="preserve"> </w:t>
      </w:r>
      <w:r>
        <w:rPr>
          <w:rFonts w:hint="eastAsia"/>
        </w:rPr>
        <w:t>экономической</w:t>
      </w:r>
      <w:r>
        <w:t xml:space="preserve"> </w:t>
      </w:r>
      <w:r>
        <w:rPr>
          <w:rFonts w:hint="eastAsia"/>
        </w:rPr>
        <w:t>диагностики</w:t>
      </w:r>
      <w:r>
        <w:t xml:space="preserve"> </w:t>
      </w:r>
      <w:r>
        <w:rPr>
          <w:rFonts w:hint="eastAsia"/>
        </w:rPr>
        <w:t>устойчивого</w:t>
      </w:r>
      <w:r>
        <w:t xml:space="preserve"> </w:t>
      </w:r>
      <w:r>
        <w:rPr>
          <w:rFonts w:hint="eastAsia"/>
        </w:rPr>
        <w:t>развития</w:t>
      </w:r>
      <w:r>
        <w:t xml:space="preserve"> </w:t>
      </w:r>
      <w:r>
        <w:rPr>
          <w:rFonts w:hint="eastAsia"/>
        </w:rPr>
        <w:t>торговой</w:t>
      </w:r>
      <w:r>
        <w:t xml:space="preserve"> </w:t>
      </w:r>
      <w:r>
        <w:rPr>
          <w:rFonts w:hint="eastAsia"/>
        </w:rPr>
        <w:t>сети</w:t>
      </w:r>
    </w:p>
    <w:p w14:paraId="24CBCB33" w14:textId="77777777" w:rsidR="000B56F1" w:rsidRDefault="000B56F1" w:rsidP="000B56F1"/>
    <w:p w14:paraId="393F3B32" w14:textId="77777777" w:rsidR="000B56F1" w:rsidRDefault="000B56F1" w:rsidP="000B56F1">
      <w:r>
        <w:t xml:space="preserve">2.2. </w:t>
      </w:r>
      <w:r>
        <w:rPr>
          <w:rFonts w:hint="eastAsia"/>
        </w:rPr>
        <w:t>Проблемный</w:t>
      </w:r>
      <w:r>
        <w:t xml:space="preserve"> </w:t>
      </w:r>
      <w:r>
        <w:rPr>
          <w:rFonts w:hint="eastAsia"/>
        </w:rPr>
        <w:t>подход</w:t>
      </w:r>
      <w:r>
        <w:t xml:space="preserve"> </w:t>
      </w:r>
      <w:r>
        <w:rPr>
          <w:rFonts w:hint="eastAsia"/>
        </w:rPr>
        <w:t>к</w:t>
      </w:r>
      <w:r>
        <w:t xml:space="preserve"> </w:t>
      </w:r>
      <w:r>
        <w:rPr>
          <w:rFonts w:hint="eastAsia"/>
        </w:rPr>
        <w:t>стратегическому</w:t>
      </w:r>
      <w:r>
        <w:t xml:space="preserve"> </w:t>
      </w:r>
      <w:r>
        <w:rPr>
          <w:rFonts w:hint="eastAsia"/>
        </w:rPr>
        <w:t>анализу</w:t>
      </w:r>
      <w:r>
        <w:t xml:space="preserve"> </w:t>
      </w:r>
      <w:r>
        <w:rPr>
          <w:rFonts w:hint="eastAsia"/>
        </w:rPr>
        <w:t>устойчивого</w:t>
      </w:r>
      <w:r>
        <w:t xml:space="preserve"> </w:t>
      </w:r>
      <w:r>
        <w:rPr>
          <w:rFonts w:hint="eastAsia"/>
        </w:rPr>
        <w:t>развития</w:t>
      </w:r>
      <w:r>
        <w:t xml:space="preserve"> </w:t>
      </w:r>
      <w:r>
        <w:rPr>
          <w:rFonts w:hint="eastAsia"/>
        </w:rPr>
        <w:t>торговой</w:t>
      </w:r>
      <w:r>
        <w:t xml:space="preserve"> </w:t>
      </w:r>
      <w:r>
        <w:rPr>
          <w:rFonts w:hint="eastAsia"/>
        </w:rPr>
        <w:t>сети</w:t>
      </w:r>
    </w:p>
    <w:p w14:paraId="49CEB492" w14:textId="77777777" w:rsidR="000B56F1" w:rsidRDefault="000B56F1" w:rsidP="000B56F1"/>
    <w:p w14:paraId="19F222DA" w14:textId="77777777" w:rsidR="000B56F1" w:rsidRDefault="000B56F1" w:rsidP="000B56F1">
      <w:r>
        <w:t xml:space="preserve">2.3. </w:t>
      </w:r>
      <w:r>
        <w:rPr>
          <w:rFonts w:hint="eastAsia"/>
        </w:rPr>
        <w:t>Методика</w:t>
      </w:r>
      <w:r>
        <w:t xml:space="preserve"> </w:t>
      </w:r>
      <w:r>
        <w:rPr>
          <w:rFonts w:hint="eastAsia"/>
        </w:rPr>
        <w:t>оценки</w:t>
      </w:r>
      <w:r>
        <w:t xml:space="preserve"> </w:t>
      </w:r>
      <w:r>
        <w:rPr>
          <w:rFonts w:hint="eastAsia"/>
        </w:rPr>
        <w:t>эффекта</w:t>
      </w:r>
      <w:r>
        <w:t xml:space="preserve"> </w:t>
      </w:r>
      <w:r>
        <w:rPr>
          <w:rFonts w:hint="eastAsia"/>
        </w:rPr>
        <w:t>масштаба</w:t>
      </w:r>
      <w:r>
        <w:t xml:space="preserve"> </w:t>
      </w:r>
      <w:r>
        <w:rPr>
          <w:rFonts w:hint="eastAsia"/>
        </w:rPr>
        <w:t>концентрации</w:t>
      </w:r>
      <w:r>
        <w:t xml:space="preserve"> </w:t>
      </w:r>
      <w:r>
        <w:rPr>
          <w:rFonts w:hint="eastAsia"/>
        </w:rPr>
        <w:t>активов</w:t>
      </w:r>
      <w:r>
        <w:t xml:space="preserve"> </w:t>
      </w:r>
      <w:r>
        <w:rPr>
          <w:rFonts w:hint="eastAsia"/>
        </w:rPr>
        <w:t>торговой</w:t>
      </w:r>
    </w:p>
    <w:p w14:paraId="792FC88D" w14:textId="77777777" w:rsidR="000B56F1" w:rsidRDefault="000B56F1" w:rsidP="000B56F1"/>
    <w:p w14:paraId="392DD4BD" w14:textId="77777777" w:rsidR="000B56F1" w:rsidRDefault="000B56F1" w:rsidP="000B56F1">
      <w:r>
        <w:rPr>
          <w:rFonts w:hint="eastAsia"/>
        </w:rPr>
        <w:t>сети</w:t>
      </w:r>
    </w:p>
    <w:p w14:paraId="2E4738E4" w14:textId="77777777" w:rsidR="000B56F1" w:rsidRDefault="000B56F1" w:rsidP="000B56F1"/>
    <w:p w14:paraId="7D5E61AF" w14:textId="77777777" w:rsidR="000B56F1" w:rsidRDefault="000B56F1" w:rsidP="000B56F1">
      <w:r>
        <w:t xml:space="preserve">2.4. </w:t>
      </w:r>
      <w:r>
        <w:rPr>
          <w:rFonts w:hint="eastAsia"/>
        </w:rPr>
        <w:t>Методы</w:t>
      </w:r>
      <w:r>
        <w:t xml:space="preserve"> </w:t>
      </w:r>
      <w:r>
        <w:rPr>
          <w:rFonts w:hint="eastAsia"/>
        </w:rPr>
        <w:t>системного</w:t>
      </w:r>
      <w:r>
        <w:t xml:space="preserve"> </w:t>
      </w:r>
      <w:r>
        <w:rPr>
          <w:rFonts w:hint="eastAsia"/>
        </w:rPr>
        <w:t>прогнозирования</w:t>
      </w:r>
      <w:r>
        <w:t xml:space="preserve"> </w:t>
      </w:r>
      <w:r>
        <w:rPr>
          <w:rFonts w:hint="eastAsia"/>
        </w:rPr>
        <w:t>и</w:t>
      </w:r>
      <w:r>
        <w:t xml:space="preserve"> </w:t>
      </w:r>
      <w:r>
        <w:rPr>
          <w:rFonts w:hint="eastAsia"/>
        </w:rPr>
        <w:t>оптимального</w:t>
      </w:r>
      <w:r>
        <w:t xml:space="preserve"> </w:t>
      </w:r>
      <w:r>
        <w:rPr>
          <w:rFonts w:hint="eastAsia"/>
        </w:rPr>
        <w:t>управления</w:t>
      </w:r>
      <w:r>
        <w:t xml:space="preserve"> </w:t>
      </w:r>
      <w:r>
        <w:rPr>
          <w:rFonts w:hint="eastAsia"/>
        </w:rPr>
        <w:t>устойчивого</w:t>
      </w:r>
      <w:r>
        <w:t xml:space="preserve"> </w:t>
      </w:r>
      <w:r>
        <w:rPr>
          <w:rFonts w:hint="eastAsia"/>
        </w:rPr>
        <w:t>развития</w:t>
      </w:r>
      <w:r>
        <w:t xml:space="preserve"> </w:t>
      </w:r>
      <w:r>
        <w:rPr>
          <w:rFonts w:hint="eastAsia"/>
        </w:rPr>
        <w:t>торговой</w:t>
      </w:r>
      <w:r>
        <w:t xml:space="preserve"> </w:t>
      </w:r>
      <w:r>
        <w:rPr>
          <w:rFonts w:hint="eastAsia"/>
        </w:rPr>
        <w:t>сети</w:t>
      </w:r>
      <w:r>
        <w:t xml:space="preserve"> 67 </w:t>
      </w:r>
      <w:r>
        <w:rPr>
          <w:rFonts w:hint="eastAsia"/>
        </w:rPr>
        <w:t>Глава</w:t>
      </w:r>
      <w:r>
        <w:t xml:space="preserve"> 3. </w:t>
      </w:r>
      <w:r>
        <w:rPr>
          <w:rFonts w:hint="eastAsia"/>
        </w:rPr>
        <w:t>Оценка</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экономическая</w:t>
      </w:r>
      <w:r>
        <w:t xml:space="preserve"> </w:t>
      </w:r>
      <w:r>
        <w:rPr>
          <w:rFonts w:hint="eastAsia"/>
        </w:rPr>
        <w:t>диагностика</w:t>
      </w:r>
      <w:r>
        <w:t xml:space="preserve"> </w:t>
      </w:r>
      <w:r>
        <w:rPr>
          <w:rFonts w:hint="eastAsia"/>
        </w:rPr>
        <w:t>устойчивого</w:t>
      </w:r>
      <w:r>
        <w:t xml:space="preserve"> </w:t>
      </w:r>
      <w:r>
        <w:rPr>
          <w:rFonts w:hint="eastAsia"/>
        </w:rPr>
        <w:t>развития</w:t>
      </w:r>
      <w:r>
        <w:t xml:space="preserve"> </w:t>
      </w:r>
      <w:r>
        <w:rPr>
          <w:rFonts w:hint="eastAsia"/>
        </w:rPr>
        <w:t>розничной</w:t>
      </w:r>
      <w:r>
        <w:t xml:space="preserve"> </w:t>
      </w:r>
      <w:r>
        <w:rPr>
          <w:rFonts w:hint="eastAsia"/>
        </w:rPr>
        <w:t>торговой</w:t>
      </w:r>
      <w:r>
        <w:t xml:space="preserve"> </w:t>
      </w:r>
      <w:r>
        <w:rPr>
          <w:rFonts w:hint="eastAsia"/>
        </w:rPr>
        <w:t>сети</w:t>
      </w:r>
      <w:r>
        <w:t xml:space="preserve"> </w:t>
      </w:r>
      <w:r>
        <w:rPr>
          <w:rFonts w:hint="eastAsia"/>
        </w:rPr>
        <w:t>Республики</w:t>
      </w:r>
      <w:r>
        <w:t xml:space="preserve"> </w:t>
      </w:r>
      <w:r>
        <w:rPr>
          <w:rFonts w:hint="eastAsia"/>
        </w:rPr>
        <w:t>Таджикистан</w:t>
      </w:r>
    </w:p>
    <w:p w14:paraId="28D67521" w14:textId="77777777" w:rsidR="000B56F1" w:rsidRDefault="000B56F1" w:rsidP="000B56F1"/>
    <w:p w14:paraId="465844E3" w14:textId="77777777" w:rsidR="000B56F1" w:rsidRDefault="000B56F1" w:rsidP="000B56F1">
      <w:r>
        <w:t xml:space="preserve">3.1. </w:t>
      </w:r>
      <w:r>
        <w:rPr>
          <w:rFonts w:hint="eastAsia"/>
        </w:rPr>
        <w:t>Ретроспективный</w:t>
      </w:r>
      <w:r>
        <w:t xml:space="preserve"> </w:t>
      </w:r>
      <w:r>
        <w:rPr>
          <w:rFonts w:hint="eastAsia"/>
        </w:rPr>
        <w:t>анализ</w:t>
      </w:r>
      <w:r>
        <w:t xml:space="preserve"> </w:t>
      </w:r>
      <w:r>
        <w:rPr>
          <w:rFonts w:hint="eastAsia"/>
        </w:rPr>
        <w:t>и</w:t>
      </w:r>
      <w:r>
        <w:t xml:space="preserve"> </w:t>
      </w:r>
      <w:r>
        <w:rPr>
          <w:rFonts w:hint="eastAsia"/>
        </w:rPr>
        <w:t>диагностика</w:t>
      </w:r>
      <w:r>
        <w:t xml:space="preserve"> </w:t>
      </w:r>
      <w:r>
        <w:rPr>
          <w:rFonts w:hint="eastAsia"/>
        </w:rPr>
        <w:t>развития</w:t>
      </w:r>
      <w:r>
        <w:t xml:space="preserve"> </w:t>
      </w:r>
      <w:r>
        <w:rPr>
          <w:rFonts w:hint="eastAsia"/>
        </w:rPr>
        <w:t>розничной</w:t>
      </w:r>
      <w:r>
        <w:t xml:space="preserve"> </w:t>
      </w:r>
      <w:r>
        <w:rPr>
          <w:rFonts w:hint="eastAsia"/>
        </w:rPr>
        <w:t>торговой</w:t>
      </w:r>
    </w:p>
    <w:p w14:paraId="43578065" w14:textId="77777777" w:rsidR="000B56F1" w:rsidRDefault="000B56F1" w:rsidP="000B56F1"/>
    <w:p w14:paraId="0EE58AEC" w14:textId="77777777" w:rsidR="000B56F1" w:rsidRDefault="000B56F1" w:rsidP="000B56F1">
      <w:r>
        <w:rPr>
          <w:rFonts w:hint="eastAsia"/>
        </w:rPr>
        <w:t>сети</w:t>
      </w:r>
      <w:r>
        <w:t xml:space="preserve"> </w:t>
      </w:r>
      <w:r>
        <w:rPr>
          <w:rFonts w:hint="eastAsia"/>
        </w:rPr>
        <w:t>республики</w:t>
      </w:r>
      <w:r>
        <w:t xml:space="preserve"> </w:t>
      </w:r>
      <w:r>
        <w:rPr>
          <w:rFonts w:hint="eastAsia"/>
        </w:rPr>
        <w:t>и</w:t>
      </w:r>
      <w:r>
        <w:t xml:space="preserve"> </w:t>
      </w:r>
      <w:r>
        <w:rPr>
          <w:rFonts w:hint="eastAsia"/>
        </w:rPr>
        <w:t>её</w:t>
      </w:r>
      <w:r>
        <w:t xml:space="preserve"> </w:t>
      </w:r>
      <w:r>
        <w:rPr>
          <w:rFonts w:hint="eastAsia"/>
        </w:rPr>
        <w:t>регионов</w:t>
      </w:r>
    </w:p>
    <w:p w14:paraId="170F2640" w14:textId="77777777" w:rsidR="000B56F1" w:rsidRDefault="000B56F1" w:rsidP="000B56F1"/>
    <w:p w14:paraId="3B3B26AA" w14:textId="77777777" w:rsidR="000B56F1" w:rsidRDefault="000B56F1" w:rsidP="000B56F1">
      <w:r>
        <w:t xml:space="preserve">3.2. </w:t>
      </w:r>
      <w:r>
        <w:rPr>
          <w:rFonts w:hint="eastAsia"/>
        </w:rPr>
        <w:t>Анализ</w:t>
      </w:r>
      <w:r>
        <w:t xml:space="preserve"> </w:t>
      </w:r>
      <w:r>
        <w:rPr>
          <w:rFonts w:hint="eastAsia"/>
        </w:rPr>
        <w:t>параметров</w:t>
      </w:r>
      <w:r>
        <w:t xml:space="preserve">, </w:t>
      </w:r>
      <w:r>
        <w:rPr>
          <w:rFonts w:hint="eastAsia"/>
        </w:rPr>
        <w:t>характеризующих</w:t>
      </w:r>
      <w:r>
        <w:t xml:space="preserve"> </w:t>
      </w:r>
      <w:r>
        <w:rPr>
          <w:rFonts w:hint="eastAsia"/>
        </w:rPr>
        <w:t>финансы</w:t>
      </w:r>
      <w:r>
        <w:t xml:space="preserve">, </w:t>
      </w:r>
      <w:r>
        <w:rPr>
          <w:rFonts w:hint="eastAsia"/>
        </w:rPr>
        <w:t>бизнес</w:t>
      </w:r>
      <w:r>
        <w:t>-</w:t>
      </w:r>
      <w:r>
        <w:rPr>
          <w:rFonts w:hint="eastAsia"/>
        </w:rPr>
        <w:t>процессы</w:t>
      </w:r>
      <w:r>
        <w:t xml:space="preserve">, </w:t>
      </w:r>
      <w:r>
        <w:rPr>
          <w:rFonts w:hint="eastAsia"/>
        </w:rPr>
        <w:t>маркетинговую</w:t>
      </w:r>
      <w:r>
        <w:t xml:space="preserve"> </w:t>
      </w:r>
      <w:r>
        <w:rPr>
          <w:rFonts w:hint="eastAsia"/>
        </w:rPr>
        <w:t>деятельность</w:t>
      </w:r>
      <w:r>
        <w:t xml:space="preserve"> </w:t>
      </w:r>
      <w:r>
        <w:rPr>
          <w:rFonts w:hint="eastAsia"/>
        </w:rPr>
        <w:t>розничной</w:t>
      </w:r>
      <w:r>
        <w:t xml:space="preserve"> </w:t>
      </w:r>
      <w:r>
        <w:rPr>
          <w:rFonts w:hint="eastAsia"/>
        </w:rPr>
        <w:t>торговой</w:t>
      </w:r>
      <w:r>
        <w:t xml:space="preserve"> </w:t>
      </w:r>
      <w:r>
        <w:rPr>
          <w:rFonts w:hint="eastAsia"/>
        </w:rPr>
        <w:t>сети</w:t>
      </w:r>
    </w:p>
    <w:p w14:paraId="6747112F" w14:textId="77777777" w:rsidR="000B56F1" w:rsidRDefault="000B56F1" w:rsidP="000B56F1"/>
    <w:p w14:paraId="2C6B3894" w14:textId="77777777" w:rsidR="000B56F1" w:rsidRDefault="000B56F1" w:rsidP="000B56F1">
      <w:r>
        <w:t xml:space="preserve">3.3. </w:t>
      </w:r>
      <w:r>
        <w:rPr>
          <w:rFonts w:hint="eastAsia"/>
        </w:rPr>
        <w:t>Диагностика</w:t>
      </w:r>
      <w:r>
        <w:t xml:space="preserve"> </w:t>
      </w:r>
      <w:r>
        <w:rPr>
          <w:rFonts w:hint="eastAsia"/>
        </w:rPr>
        <w:t>персонала</w:t>
      </w:r>
      <w:r>
        <w:t xml:space="preserve"> </w:t>
      </w:r>
      <w:r>
        <w:rPr>
          <w:rFonts w:hint="eastAsia"/>
        </w:rPr>
        <w:t>розничной</w:t>
      </w:r>
      <w:r>
        <w:t xml:space="preserve"> </w:t>
      </w:r>
      <w:r>
        <w:rPr>
          <w:rFonts w:hint="eastAsia"/>
        </w:rPr>
        <w:t>торговой</w:t>
      </w:r>
      <w:r>
        <w:t xml:space="preserve"> </w:t>
      </w:r>
      <w:r>
        <w:rPr>
          <w:rFonts w:hint="eastAsia"/>
        </w:rPr>
        <w:t>сети</w:t>
      </w:r>
      <w:r>
        <w:t xml:space="preserve"> 126 </w:t>
      </w:r>
      <w:r>
        <w:rPr>
          <w:rFonts w:hint="eastAsia"/>
        </w:rPr>
        <w:t>Глава</w:t>
      </w:r>
      <w:r>
        <w:t xml:space="preserve"> 4. </w:t>
      </w:r>
      <w:r>
        <w:rPr>
          <w:rFonts w:hint="eastAsia"/>
        </w:rPr>
        <w:t>Обоснование</w:t>
      </w:r>
      <w:r>
        <w:t xml:space="preserve"> </w:t>
      </w:r>
      <w:r>
        <w:rPr>
          <w:rFonts w:hint="eastAsia"/>
        </w:rPr>
        <w:t>новой</w:t>
      </w:r>
      <w:r>
        <w:t xml:space="preserve"> </w:t>
      </w:r>
      <w:r>
        <w:rPr>
          <w:rFonts w:hint="eastAsia"/>
        </w:rPr>
        <w:t>концепции</w:t>
      </w:r>
      <w:r>
        <w:t xml:space="preserve"> </w:t>
      </w:r>
      <w:r>
        <w:rPr>
          <w:rFonts w:hint="eastAsia"/>
        </w:rPr>
        <w:t>и</w:t>
      </w:r>
      <w:r>
        <w:t xml:space="preserve"> </w:t>
      </w:r>
      <w:r>
        <w:rPr>
          <w:rFonts w:hint="eastAsia"/>
        </w:rPr>
        <w:t>формирование</w:t>
      </w:r>
      <w:r>
        <w:t xml:space="preserve"> </w:t>
      </w:r>
      <w:r>
        <w:rPr>
          <w:rFonts w:hint="eastAsia"/>
        </w:rPr>
        <w:t>механизма</w:t>
      </w:r>
      <w:r>
        <w:t xml:space="preserve"> </w:t>
      </w:r>
      <w:r>
        <w:rPr>
          <w:rFonts w:hint="eastAsia"/>
        </w:rPr>
        <w:t>анализа</w:t>
      </w:r>
      <w:r>
        <w:t xml:space="preserve"> </w:t>
      </w:r>
      <w:r>
        <w:rPr>
          <w:rFonts w:hint="eastAsia"/>
        </w:rPr>
        <w:t>устойчивого</w:t>
      </w:r>
      <w:r>
        <w:t xml:space="preserve"> </w:t>
      </w:r>
      <w:r>
        <w:rPr>
          <w:rFonts w:hint="eastAsia"/>
        </w:rPr>
        <w:t>развития</w:t>
      </w:r>
      <w:r>
        <w:t xml:space="preserve"> </w:t>
      </w:r>
      <w:r>
        <w:rPr>
          <w:rFonts w:hint="eastAsia"/>
        </w:rPr>
        <w:t>розничной</w:t>
      </w:r>
      <w:r>
        <w:t xml:space="preserve"> </w:t>
      </w:r>
      <w:r>
        <w:rPr>
          <w:rFonts w:hint="eastAsia"/>
        </w:rPr>
        <w:t>торговой</w:t>
      </w:r>
      <w:r>
        <w:t xml:space="preserve"> </w:t>
      </w:r>
      <w:r>
        <w:rPr>
          <w:rFonts w:hint="eastAsia"/>
        </w:rPr>
        <w:t>сети</w:t>
      </w:r>
      <w:r>
        <w:t xml:space="preserve"> 144 4.1. </w:t>
      </w:r>
      <w:r>
        <w:rPr>
          <w:rFonts w:hint="eastAsia"/>
        </w:rPr>
        <w:t>Концептуальные</w:t>
      </w:r>
      <w:r>
        <w:t xml:space="preserve"> </w:t>
      </w:r>
      <w:r>
        <w:rPr>
          <w:rFonts w:hint="eastAsia"/>
        </w:rPr>
        <w:t>основы</w:t>
      </w:r>
      <w:r>
        <w:t xml:space="preserve"> </w:t>
      </w:r>
      <w:r>
        <w:rPr>
          <w:rFonts w:hint="eastAsia"/>
        </w:rPr>
        <w:t>анализа</w:t>
      </w:r>
      <w:r>
        <w:t xml:space="preserve"> </w:t>
      </w:r>
      <w:r>
        <w:rPr>
          <w:rFonts w:hint="eastAsia"/>
        </w:rPr>
        <w:t>устойчивого</w:t>
      </w:r>
      <w:r>
        <w:t xml:space="preserve"> </w:t>
      </w:r>
      <w:r>
        <w:rPr>
          <w:rFonts w:hint="eastAsia"/>
        </w:rPr>
        <w:t>развития</w:t>
      </w:r>
      <w:r>
        <w:t xml:space="preserve"> </w:t>
      </w:r>
      <w:r>
        <w:rPr>
          <w:rFonts w:hint="eastAsia"/>
        </w:rPr>
        <w:t>розничной</w:t>
      </w:r>
      <w:r>
        <w:t xml:space="preserve"> </w:t>
      </w:r>
      <w:r>
        <w:rPr>
          <w:rFonts w:hint="eastAsia"/>
        </w:rPr>
        <w:t>торговой</w:t>
      </w:r>
      <w:r>
        <w:t xml:space="preserve"> </w:t>
      </w:r>
      <w:r>
        <w:rPr>
          <w:rFonts w:hint="eastAsia"/>
        </w:rPr>
        <w:t>сети</w:t>
      </w:r>
    </w:p>
    <w:p w14:paraId="28664CF3" w14:textId="77777777" w:rsidR="000B56F1" w:rsidRDefault="000B56F1" w:rsidP="000B56F1"/>
    <w:p w14:paraId="77A2CF2E" w14:textId="77777777" w:rsidR="000B56F1" w:rsidRDefault="000B56F1" w:rsidP="000B56F1">
      <w:r>
        <w:t xml:space="preserve">4.2. </w:t>
      </w:r>
      <w:r>
        <w:rPr>
          <w:rFonts w:hint="eastAsia"/>
        </w:rPr>
        <w:t>Теория</w:t>
      </w:r>
      <w:r>
        <w:t xml:space="preserve"> </w:t>
      </w:r>
      <w:r>
        <w:rPr>
          <w:rFonts w:hint="eastAsia"/>
        </w:rPr>
        <w:t>сбалансированной</w:t>
      </w:r>
      <w:r>
        <w:t xml:space="preserve"> </w:t>
      </w:r>
      <w:r>
        <w:rPr>
          <w:rFonts w:hint="eastAsia"/>
        </w:rPr>
        <w:t>системы</w:t>
      </w:r>
      <w:r>
        <w:t xml:space="preserve"> </w:t>
      </w:r>
      <w:r>
        <w:rPr>
          <w:rFonts w:hint="eastAsia"/>
        </w:rPr>
        <w:t>показателей</w:t>
      </w:r>
      <w:r>
        <w:t xml:space="preserve"> </w:t>
      </w:r>
      <w:r>
        <w:rPr>
          <w:rFonts w:hint="eastAsia"/>
        </w:rPr>
        <w:t>как</w:t>
      </w:r>
      <w:r>
        <w:t xml:space="preserve"> </w:t>
      </w:r>
      <w:r>
        <w:rPr>
          <w:rFonts w:hint="eastAsia"/>
        </w:rPr>
        <w:t>инструмент</w:t>
      </w:r>
      <w:r>
        <w:t xml:space="preserve"> </w:t>
      </w:r>
      <w:r>
        <w:rPr>
          <w:rFonts w:hint="eastAsia"/>
        </w:rPr>
        <w:t>анализа</w:t>
      </w:r>
      <w:r>
        <w:t xml:space="preserve"> </w:t>
      </w:r>
      <w:r>
        <w:rPr>
          <w:rFonts w:hint="eastAsia"/>
        </w:rPr>
        <w:t>устойчивого</w:t>
      </w:r>
      <w:r>
        <w:t xml:space="preserve"> </w:t>
      </w:r>
      <w:r>
        <w:rPr>
          <w:rFonts w:hint="eastAsia"/>
        </w:rPr>
        <w:t>развития</w:t>
      </w:r>
      <w:r>
        <w:t xml:space="preserve"> </w:t>
      </w:r>
      <w:r>
        <w:rPr>
          <w:rFonts w:hint="eastAsia"/>
        </w:rPr>
        <w:t>торговой</w:t>
      </w:r>
      <w:r>
        <w:t xml:space="preserve"> </w:t>
      </w:r>
      <w:r>
        <w:rPr>
          <w:rFonts w:hint="eastAsia"/>
        </w:rPr>
        <w:t>сети</w:t>
      </w:r>
    </w:p>
    <w:p w14:paraId="3BF30DCC" w14:textId="77777777" w:rsidR="000B56F1" w:rsidRDefault="000B56F1" w:rsidP="000B56F1"/>
    <w:p w14:paraId="76652F23" w14:textId="77777777" w:rsidR="000B56F1" w:rsidRDefault="000B56F1" w:rsidP="000B56F1">
      <w:r>
        <w:t xml:space="preserve">4.3. </w:t>
      </w:r>
      <w:r>
        <w:rPr>
          <w:rFonts w:hint="eastAsia"/>
        </w:rPr>
        <w:t>Разработка</w:t>
      </w:r>
      <w:r>
        <w:t xml:space="preserve"> </w:t>
      </w:r>
      <w:r>
        <w:rPr>
          <w:rFonts w:hint="eastAsia"/>
        </w:rPr>
        <w:t>механизма</w:t>
      </w:r>
      <w:r>
        <w:t xml:space="preserve"> </w:t>
      </w:r>
      <w:r>
        <w:rPr>
          <w:rFonts w:hint="eastAsia"/>
        </w:rPr>
        <w:t>стратегического</w:t>
      </w:r>
      <w:r>
        <w:t xml:space="preserve"> </w:t>
      </w:r>
      <w:r>
        <w:rPr>
          <w:rFonts w:hint="eastAsia"/>
        </w:rPr>
        <w:t>анализа</w:t>
      </w:r>
      <w:r>
        <w:t xml:space="preserve"> </w:t>
      </w:r>
      <w:r>
        <w:rPr>
          <w:rFonts w:hint="eastAsia"/>
        </w:rPr>
        <w:t>финансового</w:t>
      </w:r>
      <w:r>
        <w:t xml:space="preserve"> </w:t>
      </w:r>
      <w:r>
        <w:rPr>
          <w:rFonts w:hint="eastAsia"/>
        </w:rPr>
        <w:t>состояния</w:t>
      </w:r>
      <w:r>
        <w:t xml:space="preserve">, </w:t>
      </w:r>
      <w:r>
        <w:rPr>
          <w:rFonts w:hint="eastAsia"/>
        </w:rPr>
        <w:t>бизнес</w:t>
      </w:r>
      <w:r>
        <w:t>-</w:t>
      </w:r>
      <w:r>
        <w:rPr>
          <w:rFonts w:hint="eastAsia"/>
        </w:rPr>
        <w:t>процессов</w:t>
      </w:r>
      <w:r>
        <w:t xml:space="preserve">, </w:t>
      </w:r>
      <w:r>
        <w:rPr>
          <w:rFonts w:hint="eastAsia"/>
        </w:rPr>
        <w:t>маркетинговой</w:t>
      </w:r>
      <w:r>
        <w:t xml:space="preserve"> </w:t>
      </w:r>
      <w:r>
        <w:rPr>
          <w:rFonts w:hint="eastAsia"/>
        </w:rPr>
        <w:t>деятельности</w:t>
      </w:r>
      <w:r>
        <w:t xml:space="preserve"> </w:t>
      </w:r>
      <w:r>
        <w:rPr>
          <w:rFonts w:hint="eastAsia"/>
        </w:rPr>
        <w:t>и</w:t>
      </w:r>
      <w:r>
        <w:t xml:space="preserve"> </w:t>
      </w:r>
      <w:r>
        <w:rPr>
          <w:rFonts w:hint="eastAsia"/>
        </w:rPr>
        <w:t>персонала</w:t>
      </w:r>
      <w:r>
        <w:t xml:space="preserve"> </w:t>
      </w:r>
      <w:r>
        <w:rPr>
          <w:rFonts w:hint="eastAsia"/>
        </w:rPr>
        <w:t>торговой</w:t>
      </w:r>
      <w:r>
        <w:t xml:space="preserve"> </w:t>
      </w:r>
      <w:r>
        <w:rPr>
          <w:rFonts w:hint="eastAsia"/>
        </w:rPr>
        <w:t>организации</w:t>
      </w:r>
      <w:r>
        <w:t xml:space="preserve"> 166 </w:t>
      </w:r>
      <w:r>
        <w:rPr>
          <w:rFonts w:hint="eastAsia"/>
        </w:rPr>
        <w:t>Глава</w:t>
      </w:r>
      <w:r>
        <w:t xml:space="preserve"> 5. </w:t>
      </w:r>
      <w:r>
        <w:rPr>
          <w:rFonts w:hint="eastAsia"/>
        </w:rPr>
        <w:t>Совершенствование</w:t>
      </w:r>
      <w:r>
        <w:t xml:space="preserve"> </w:t>
      </w:r>
      <w:r>
        <w:rPr>
          <w:rFonts w:hint="eastAsia"/>
        </w:rPr>
        <w:t>оптимального</w:t>
      </w:r>
      <w:r>
        <w:t xml:space="preserve"> </w:t>
      </w:r>
      <w:r>
        <w:rPr>
          <w:rFonts w:hint="eastAsia"/>
        </w:rPr>
        <w:t>управления</w:t>
      </w:r>
      <w:r>
        <w:t xml:space="preserve"> </w:t>
      </w:r>
      <w:r>
        <w:rPr>
          <w:rFonts w:hint="eastAsia"/>
        </w:rPr>
        <w:t>развитием</w:t>
      </w:r>
      <w:r>
        <w:t xml:space="preserve"> </w:t>
      </w:r>
      <w:r>
        <w:rPr>
          <w:rFonts w:hint="eastAsia"/>
        </w:rPr>
        <w:t>розничной</w:t>
      </w:r>
      <w:r>
        <w:t xml:space="preserve"> </w:t>
      </w:r>
      <w:r>
        <w:rPr>
          <w:rFonts w:hint="eastAsia"/>
        </w:rPr>
        <w:t>торговой</w:t>
      </w:r>
      <w:r>
        <w:t xml:space="preserve"> </w:t>
      </w:r>
      <w:r>
        <w:rPr>
          <w:rFonts w:hint="eastAsia"/>
        </w:rPr>
        <w:t>сети</w:t>
      </w:r>
      <w:r>
        <w:t xml:space="preserve"> </w:t>
      </w:r>
      <w:r>
        <w:rPr>
          <w:rFonts w:hint="eastAsia"/>
        </w:rPr>
        <w:t>Республики</w:t>
      </w:r>
      <w:r>
        <w:t xml:space="preserve"> </w:t>
      </w:r>
      <w:r>
        <w:rPr>
          <w:rFonts w:hint="eastAsia"/>
        </w:rPr>
        <w:t>Таджикистан</w:t>
      </w:r>
    </w:p>
    <w:p w14:paraId="22CE3E5D" w14:textId="77777777" w:rsidR="000B56F1" w:rsidRDefault="000B56F1" w:rsidP="000B56F1"/>
    <w:p w14:paraId="5D3B37F2" w14:textId="77777777" w:rsidR="000B56F1" w:rsidRDefault="000B56F1" w:rsidP="000B56F1">
      <w:r>
        <w:t xml:space="preserve">5.1. </w:t>
      </w:r>
      <w:r>
        <w:rPr>
          <w:rFonts w:hint="eastAsia"/>
        </w:rPr>
        <w:t>Формирование</w:t>
      </w:r>
      <w:r>
        <w:t xml:space="preserve"> </w:t>
      </w:r>
      <w:r>
        <w:rPr>
          <w:rFonts w:hint="eastAsia"/>
        </w:rPr>
        <w:t>механизма</w:t>
      </w:r>
      <w:r>
        <w:t xml:space="preserve"> </w:t>
      </w:r>
      <w:r>
        <w:rPr>
          <w:rFonts w:hint="eastAsia"/>
        </w:rPr>
        <w:t>оптимального</w:t>
      </w:r>
      <w:r>
        <w:t xml:space="preserve"> </w:t>
      </w:r>
      <w:r>
        <w:rPr>
          <w:rFonts w:hint="eastAsia"/>
        </w:rPr>
        <w:t>управления</w:t>
      </w:r>
      <w:r>
        <w:t xml:space="preserve"> </w:t>
      </w:r>
      <w:r>
        <w:rPr>
          <w:rFonts w:hint="eastAsia"/>
        </w:rPr>
        <w:t>финансами</w:t>
      </w:r>
      <w:r>
        <w:t xml:space="preserve">, </w:t>
      </w:r>
      <w:r>
        <w:rPr>
          <w:rFonts w:hint="eastAsia"/>
        </w:rPr>
        <w:t>бизнес</w:t>
      </w:r>
      <w:r>
        <w:t>-</w:t>
      </w:r>
      <w:r>
        <w:rPr>
          <w:rFonts w:hint="eastAsia"/>
        </w:rPr>
        <w:t>процессами</w:t>
      </w:r>
      <w:r>
        <w:t xml:space="preserve"> </w:t>
      </w:r>
      <w:r>
        <w:rPr>
          <w:rFonts w:hint="eastAsia"/>
        </w:rPr>
        <w:t>и</w:t>
      </w:r>
      <w:r>
        <w:t xml:space="preserve"> </w:t>
      </w:r>
      <w:r>
        <w:rPr>
          <w:rFonts w:hint="eastAsia"/>
        </w:rPr>
        <w:t>трудовым</w:t>
      </w:r>
      <w:r>
        <w:t xml:space="preserve"> </w:t>
      </w:r>
      <w:r>
        <w:rPr>
          <w:rFonts w:hint="eastAsia"/>
        </w:rPr>
        <w:t>потенциалом</w:t>
      </w:r>
      <w:r>
        <w:t xml:space="preserve"> </w:t>
      </w:r>
      <w:r>
        <w:rPr>
          <w:rFonts w:hint="eastAsia"/>
        </w:rPr>
        <w:t>розничной</w:t>
      </w:r>
      <w:r>
        <w:t xml:space="preserve"> </w:t>
      </w:r>
      <w:r>
        <w:rPr>
          <w:rFonts w:hint="eastAsia"/>
        </w:rPr>
        <w:t>торговой</w:t>
      </w:r>
      <w:r>
        <w:t xml:space="preserve"> </w:t>
      </w:r>
      <w:r>
        <w:rPr>
          <w:rFonts w:hint="eastAsia"/>
        </w:rPr>
        <w:t>сети</w:t>
      </w:r>
    </w:p>
    <w:p w14:paraId="43DE27AA" w14:textId="77777777" w:rsidR="000B56F1" w:rsidRDefault="000B56F1" w:rsidP="000B56F1"/>
    <w:p w14:paraId="3CA47C0D" w14:textId="77777777" w:rsidR="000B56F1" w:rsidRDefault="000B56F1" w:rsidP="000B56F1">
      <w:r>
        <w:t xml:space="preserve">5.2. </w:t>
      </w:r>
      <w:r>
        <w:rPr>
          <w:rFonts w:hint="eastAsia"/>
        </w:rPr>
        <w:t>Имитационное</w:t>
      </w:r>
      <w:r>
        <w:t xml:space="preserve"> </w:t>
      </w:r>
      <w:r>
        <w:rPr>
          <w:rFonts w:hint="eastAsia"/>
        </w:rPr>
        <w:t>моделирование</w:t>
      </w:r>
      <w:r>
        <w:t xml:space="preserve"> </w:t>
      </w:r>
      <w:r>
        <w:rPr>
          <w:rFonts w:hint="eastAsia"/>
        </w:rPr>
        <w:t>потребительского</w:t>
      </w:r>
      <w:r>
        <w:t xml:space="preserve"> </w:t>
      </w:r>
      <w:r>
        <w:rPr>
          <w:rFonts w:hint="eastAsia"/>
        </w:rPr>
        <w:t>рынка</w:t>
      </w:r>
    </w:p>
    <w:p w14:paraId="0D37C9A8" w14:textId="77777777" w:rsidR="000B56F1" w:rsidRDefault="000B56F1" w:rsidP="000B56F1"/>
    <w:p w14:paraId="35129686" w14:textId="303FD7B9" w:rsidR="000B56F1" w:rsidRPr="000B56F1" w:rsidRDefault="000B56F1" w:rsidP="000B56F1">
      <w:r>
        <w:t xml:space="preserve">5.3. </w:t>
      </w:r>
      <w:r>
        <w:rPr>
          <w:rFonts w:hint="eastAsia"/>
        </w:rPr>
        <w:t>Выявление</w:t>
      </w:r>
      <w:r>
        <w:t xml:space="preserve"> </w:t>
      </w:r>
      <w:r>
        <w:rPr>
          <w:rFonts w:hint="eastAsia"/>
        </w:rPr>
        <w:t>конкурентных</w:t>
      </w:r>
      <w:r>
        <w:t xml:space="preserve"> </w:t>
      </w:r>
      <w:r>
        <w:rPr>
          <w:rFonts w:hint="eastAsia"/>
        </w:rPr>
        <w:t>преимуществ</w:t>
      </w:r>
      <w:r>
        <w:t xml:space="preserve"> </w:t>
      </w:r>
      <w:r>
        <w:rPr>
          <w:rFonts w:hint="eastAsia"/>
        </w:rPr>
        <w:t>и</w:t>
      </w:r>
      <w:r>
        <w:t xml:space="preserve"> </w:t>
      </w:r>
      <w:r>
        <w:rPr>
          <w:rFonts w:hint="eastAsia"/>
        </w:rPr>
        <w:t>повышение</w:t>
      </w:r>
      <w:r>
        <w:t xml:space="preserve"> </w:t>
      </w:r>
      <w:r>
        <w:rPr>
          <w:rFonts w:hint="eastAsia"/>
        </w:rPr>
        <w:t>конкурентоспособности</w:t>
      </w:r>
      <w:r>
        <w:t xml:space="preserve"> </w:t>
      </w:r>
      <w:r>
        <w:rPr>
          <w:rFonts w:hint="eastAsia"/>
        </w:rPr>
        <w:t>розничной</w:t>
      </w:r>
      <w:r>
        <w:t xml:space="preserve"> </w:t>
      </w:r>
      <w:r>
        <w:rPr>
          <w:rFonts w:hint="eastAsia"/>
        </w:rPr>
        <w:t>торговой</w:t>
      </w:r>
      <w:r>
        <w:t xml:space="preserve"> </w:t>
      </w:r>
      <w:r>
        <w:rPr>
          <w:rFonts w:hint="eastAsia"/>
        </w:rPr>
        <w:t>сети</w:t>
      </w:r>
      <w:r>
        <w:t xml:space="preserve"> </w:t>
      </w:r>
      <w:r>
        <w:rPr>
          <w:rFonts w:hint="eastAsia"/>
        </w:rPr>
        <w:t>Республики</w:t>
      </w:r>
      <w:r>
        <w:t xml:space="preserve"> </w:t>
      </w:r>
      <w:r>
        <w:rPr>
          <w:rFonts w:hint="eastAsia"/>
        </w:rPr>
        <w:t>Таджикистан</w:t>
      </w:r>
      <w:r>
        <w:t xml:space="preserve"> 204 </w:t>
      </w:r>
      <w:r>
        <w:rPr>
          <w:rFonts w:hint="eastAsia"/>
        </w:rPr>
        <w:t>ВЫВОДЫ</w:t>
      </w:r>
      <w:r>
        <w:t xml:space="preserve"> </w:t>
      </w:r>
      <w:r>
        <w:rPr>
          <w:rFonts w:hint="eastAsia"/>
        </w:rPr>
        <w:t>И</w:t>
      </w:r>
      <w:r>
        <w:t xml:space="preserve"> </w:t>
      </w:r>
      <w:r>
        <w:rPr>
          <w:rFonts w:hint="eastAsia"/>
        </w:rPr>
        <w:t>ПРЕДЛОЖЕНИЯ</w:t>
      </w:r>
      <w:r>
        <w:t xml:space="preserve"> 222 </w:t>
      </w:r>
      <w:r>
        <w:rPr>
          <w:rFonts w:hint="eastAsia"/>
        </w:rPr>
        <w:t>СПИСОК</w:t>
      </w:r>
      <w:r>
        <w:t xml:space="preserve"> </w:t>
      </w:r>
      <w:r>
        <w:rPr>
          <w:rFonts w:hint="eastAsia"/>
        </w:rPr>
        <w:t>ИСПОЛЬЗОВАННОЙ</w:t>
      </w:r>
      <w:r>
        <w:t xml:space="preserve"> </w:t>
      </w:r>
      <w:r>
        <w:rPr>
          <w:rFonts w:hint="eastAsia"/>
        </w:rPr>
        <w:t>ЛИТЕРАТУРЫ</w:t>
      </w:r>
      <w:r>
        <w:t xml:space="preserve"> 231 </w:t>
      </w:r>
      <w:r>
        <w:rPr>
          <w:rFonts w:hint="eastAsia"/>
        </w:rPr>
        <w:t>ПРИЛОЖЕНИЯ</w:t>
      </w:r>
    </w:p>
    <w:sectPr w:rsidR="000B56F1" w:rsidRPr="000B56F1" w:rsidSect="008B59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B96EF" w14:textId="77777777" w:rsidR="008B59F0" w:rsidRDefault="008B59F0">
      <w:pPr>
        <w:spacing w:after="0" w:line="240" w:lineRule="auto"/>
      </w:pPr>
      <w:r>
        <w:separator/>
      </w:r>
    </w:p>
  </w:endnote>
  <w:endnote w:type="continuationSeparator" w:id="0">
    <w:p w14:paraId="09379C6E" w14:textId="77777777" w:rsidR="008B59F0" w:rsidRDefault="008B5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29D0" w14:textId="77777777" w:rsidR="008B59F0" w:rsidRDefault="008B59F0"/>
    <w:p w14:paraId="7829F45D" w14:textId="77777777" w:rsidR="008B59F0" w:rsidRDefault="008B59F0"/>
    <w:p w14:paraId="7C9091E3" w14:textId="77777777" w:rsidR="008B59F0" w:rsidRDefault="008B59F0"/>
    <w:p w14:paraId="5139A647" w14:textId="77777777" w:rsidR="008B59F0" w:rsidRDefault="008B59F0"/>
    <w:p w14:paraId="2BACD287" w14:textId="77777777" w:rsidR="008B59F0" w:rsidRDefault="008B59F0"/>
    <w:p w14:paraId="20154BA1" w14:textId="77777777" w:rsidR="008B59F0" w:rsidRDefault="008B59F0"/>
    <w:p w14:paraId="6C031702" w14:textId="77777777" w:rsidR="008B59F0" w:rsidRDefault="008B59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7472B8" wp14:editId="4661CA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BB6BD" w14:textId="77777777" w:rsidR="008B59F0" w:rsidRDefault="008B59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7472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6BB6BD" w14:textId="77777777" w:rsidR="008B59F0" w:rsidRDefault="008B59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96986B" w14:textId="77777777" w:rsidR="008B59F0" w:rsidRDefault="008B59F0"/>
    <w:p w14:paraId="256221E8" w14:textId="77777777" w:rsidR="008B59F0" w:rsidRDefault="008B59F0"/>
    <w:p w14:paraId="40BB7D60" w14:textId="77777777" w:rsidR="008B59F0" w:rsidRDefault="008B59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AF9DAE" wp14:editId="5C40F4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05521" w14:textId="77777777" w:rsidR="008B59F0" w:rsidRDefault="008B59F0"/>
                          <w:p w14:paraId="436E9274" w14:textId="77777777" w:rsidR="008B59F0" w:rsidRDefault="008B59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AF9D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205521" w14:textId="77777777" w:rsidR="008B59F0" w:rsidRDefault="008B59F0"/>
                    <w:p w14:paraId="436E9274" w14:textId="77777777" w:rsidR="008B59F0" w:rsidRDefault="008B59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C59946" w14:textId="77777777" w:rsidR="008B59F0" w:rsidRDefault="008B59F0"/>
    <w:p w14:paraId="7E96049E" w14:textId="77777777" w:rsidR="008B59F0" w:rsidRDefault="008B59F0">
      <w:pPr>
        <w:rPr>
          <w:sz w:val="2"/>
          <w:szCs w:val="2"/>
        </w:rPr>
      </w:pPr>
    </w:p>
    <w:p w14:paraId="5C3C1AB5" w14:textId="77777777" w:rsidR="008B59F0" w:rsidRDefault="008B59F0"/>
    <w:p w14:paraId="08D96E98" w14:textId="77777777" w:rsidR="008B59F0" w:rsidRDefault="008B59F0">
      <w:pPr>
        <w:spacing w:after="0" w:line="240" w:lineRule="auto"/>
      </w:pPr>
    </w:p>
  </w:footnote>
  <w:footnote w:type="continuationSeparator" w:id="0">
    <w:p w14:paraId="71B01044" w14:textId="77777777" w:rsidR="008B59F0" w:rsidRDefault="008B5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9F0"/>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8364</TotalTime>
  <Pages>3</Pages>
  <Words>349</Words>
  <Characters>1993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1094</cp:revision>
  <cp:lastPrinted>2009-02-06T05:36:00Z</cp:lastPrinted>
  <dcterms:created xsi:type="dcterms:W3CDTF">2024-04-09T10:20:00Z</dcterms:created>
  <dcterms:modified xsi:type="dcterms:W3CDTF">2024-04-21T08:58:00Z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