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14" w:rsidRDefault="00402A14" w:rsidP="00402A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Жидков Олексій Іванович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Віст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Сервіс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p>
    <w:p w:rsidR="00402A14" w:rsidRDefault="00402A14" w:rsidP="00402A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p>
    <w:p w:rsidR="00402A14" w:rsidRDefault="00402A14" w:rsidP="00402A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потенціалу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сервісних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маркетингових</w:t>
      </w:r>
    </w:p>
    <w:p w:rsidR="00402A14" w:rsidRDefault="00402A14" w:rsidP="00402A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засадах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(076 </w:t>
      </w:r>
      <w:r>
        <w:rPr>
          <w:rFonts w:ascii="CIDFont+F4" w:eastAsia="CIDFont+F4" w:hAnsi="CIDFont+F3" w:cs="CIDFont+F4" w:hint="eastAsia"/>
          <w:kern w:val="0"/>
          <w:sz w:val="28"/>
          <w:szCs w:val="28"/>
          <w:lang w:eastAsia="ru-RU"/>
        </w:rPr>
        <w:t>Підприємництво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біржова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w:t>
      </w:r>
    </w:p>
    <w:p w:rsidR="00402A14" w:rsidRDefault="00402A14" w:rsidP="00402A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41.085.004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p>
    <w:p w:rsidR="00DB4A79" w:rsidRPr="00402A14" w:rsidRDefault="00402A14" w:rsidP="00402A14">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p>
    <w:sectPr w:rsidR="00DB4A79" w:rsidRPr="00402A1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402A14" w:rsidRPr="00402A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5696C-923E-423B-B360-5CE9427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2021-11-24T09:10:00Z</dcterms:created>
  <dcterms:modified xsi:type="dcterms:W3CDTF">2021-11-24T10:22:00Z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